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AE2" w:rsidRPr="00F55662" w:rsidRDefault="00F55662" w:rsidP="00FF43CF">
      <w:pPr>
        <w:keepNext/>
        <w:ind w:left="284" w:firstLine="283"/>
        <w:jc w:val="center"/>
        <w:rPr>
          <w:b/>
          <w:sz w:val="22"/>
          <w:szCs w:val="22"/>
        </w:rPr>
      </w:pPr>
      <w:r>
        <w:rPr>
          <w:b/>
          <w:sz w:val="22"/>
          <w:szCs w:val="22"/>
        </w:rPr>
        <w:t>МИНИСТЕРСТВО</w:t>
      </w:r>
      <w:r w:rsidR="009F2AE2" w:rsidRPr="00F55662">
        <w:rPr>
          <w:b/>
          <w:sz w:val="22"/>
          <w:szCs w:val="22"/>
        </w:rPr>
        <w:t xml:space="preserve"> НАУКИ</w:t>
      </w:r>
      <w:r w:rsidRPr="00F55662">
        <w:rPr>
          <w:b/>
          <w:sz w:val="22"/>
          <w:szCs w:val="22"/>
        </w:rPr>
        <w:t xml:space="preserve"> </w:t>
      </w:r>
      <w:r>
        <w:rPr>
          <w:b/>
          <w:sz w:val="22"/>
          <w:szCs w:val="22"/>
        </w:rPr>
        <w:t xml:space="preserve">И ВЫСШЕГО </w:t>
      </w:r>
      <w:r w:rsidRPr="00F55662">
        <w:rPr>
          <w:b/>
          <w:sz w:val="22"/>
          <w:szCs w:val="22"/>
        </w:rPr>
        <w:t>ОБРАЗОВАНИЯ</w:t>
      </w:r>
      <w:r w:rsidR="009F2AE2" w:rsidRPr="00F55662">
        <w:rPr>
          <w:b/>
          <w:sz w:val="22"/>
          <w:szCs w:val="22"/>
        </w:rPr>
        <w:t xml:space="preserve"> РОССИЙСКОЙ ФЕДЕРАЦИИ</w:t>
      </w:r>
    </w:p>
    <w:p w:rsidR="009F2AE2" w:rsidRDefault="009F2AE2" w:rsidP="00FF43CF">
      <w:pPr>
        <w:keepNext/>
        <w:ind w:left="284" w:firstLine="283"/>
        <w:jc w:val="center"/>
        <w:rPr>
          <w:b/>
        </w:rPr>
      </w:pPr>
      <w:r>
        <w:rPr>
          <w:b/>
        </w:rPr>
        <w:t xml:space="preserve">Федеральное государственное автономное образовательное учреждение </w:t>
      </w:r>
      <w:r w:rsidRPr="00DB1971">
        <w:rPr>
          <w:b/>
        </w:rPr>
        <w:t xml:space="preserve">высшего образования </w:t>
      </w:r>
      <w:r>
        <w:rPr>
          <w:b/>
        </w:rPr>
        <w:t xml:space="preserve">«Национальный исследовательский </w:t>
      </w:r>
      <w:r w:rsidRPr="00DB1971">
        <w:rPr>
          <w:b/>
        </w:rPr>
        <w:t>Нижегородский</w:t>
      </w:r>
      <w:r>
        <w:rPr>
          <w:b/>
        </w:rPr>
        <w:t xml:space="preserve"> </w:t>
      </w:r>
      <w:r w:rsidRPr="00DB1971">
        <w:rPr>
          <w:b/>
        </w:rPr>
        <w:t xml:space="preserve">государственный университет </w:t>
      </w:r>
      <w:r w:rsidR="00DF79B9">
        <w:rPr>
          <w:b/>
        </w:rPr>
        <w:t xml:space="preserve"> </w:t>
      </w:r>
      <w:r w:rsidRPr="00DB1971">
        <w:rPr>
          <w:b/>
        </w:rPr>
        <w:t xml:space="preserve">им. Н.И. </w:t>
      </w:r>
      <w:r w:rsidRPr="00603D55">
        <w:rPr>
          <w:b/>
        </w:rPr>
        <w:t>Лобачевского»</w:t>
      </w:r>
    </w:p>
    <w:p w:rsidR="009F2AE2" w:rsidRDefault="009F2AE2" w:rsidP="00FF43CF">
      <w:pPr>
        <w:keepNext/>
        <w:ind w:left="284" w:firstLine="283"/>
        <w:jc w:val="center"/>
        <w:rPr>
          <w:b/>
        </w:rPr>
      </w:pPr>
    </w:p>
    <w:p w:rsidR="009F2AE2" w:rsidRPr="00DB1971" w:rsidRDefault="009F2AE2" w:rsidP="00FF43CF">
      <w:pPr>
        <w:keepNext/>
        <w:ind w:left="284" w:firstLine="283"/>
        <w:jc w:val="center"/>
        <w:rPr>
          <w:b/>
        </w:rPr>
      </w:pPr>
    </w:p>
    <w:p w:rsidR="009F2AE2" w:rsidRPr="00257A3F" w:rsidRDefault="00DB17C4" w:rsidP="00FF43CF">
      <w:pPr>
        <w:keepNext/>
        <w:ind w:left="284" w:firstLine="283"/>
        <w:jc w:val="center"/>
        <w:rPr>
          <w:b/>
        </w:rPr>
      </w:pPr>
      <w:r>
        <w:rPr>
          <w:b/>
        </w:rPr>
        <w:t>Юридический факультет</w:t>
      </w:r>
    </w:p>
    <w:p w:rsidR="009F2AE2" w:rsidRDefault="009F2AE2" w:rsidP="00FF43CF">
      <w:pPr>
        <w:ind w:firstLine="567"/>
        <w:jc w:val="right"/>
        <w:rPr>
          <w:b/>
        </w:rPr>
      </w:pPr>
      <w:r w:rsidRPr="00257A3F">
        <w:rPr>
          <w:b/>
        </w:rPr>
        <w:t xml:space="preserve">          </w:t>
      </w:r>
    </w:p>
    <w:p w:rsidR="009F2AE2" w:rsidRDefault="009F2AE2" w:rsidP="00FF43CF">
      <w:pPr>
        <w:ind w:firstLine="567"/>
        <w:jc w:val="right"/>
        <w:rPr>
          <w:b/>
        </w:rPr>
      </w:pPr>
    </w:p>
    <w:p w:rsidR="009F2AE2" w:rsidRDefault="009F2AE2" w:rsidP="00FF43CF">
      <w:pPr>
        <w:ind w:firstLine="567"/>
        <w:jc w:val="right"/>
        <w:rPr>
          <w:b/>
        </w:rPr>
      </w:pPr>
    </w:p>
    <w:p w:rsidR="009F2AE2" w:rsidRPr="00257A3F" w:rsidRDefault="009F2AE2" w:rsidP="00FF43CF">
      <w:pPr>
        <w:ind w:firstLine="567"/>
        <w:jc w:val="right"/>
        <w:rPr>
          <w:b/>
        </w:rPr>
      </w:pPr>
      <w:r w:rsidRPr="00257A3F">
        <w:rPr>
          <w:b/>
        </w:rPr>
        <w:t xml:space="preserve"> УТВЕРЖД</w:t>
      </w:r>
      <w:r w:rsidR="00981D37">
        <w:rPr>
          <w:b/>
        </w:rPr>
        <w:t>ЕНО</w:t>
      </w:r>
    </w:p>
    <w:p w:rsidR="009F2AE2" w:rsidRPr="00257A3F" w:rsidRDefault="0067058A" w:rsidP="00FF43CF">
      <w:pPr>
        <w:ind w:left="9204" w:firstLine="0"/>
        <w:jc w:val="center"/>
      </w:pPr>
      <w:r>
        <w:t xml:space="preserve">                                        </w:t>
      </w:r>
      <w:r w:rsidR="004E12ED">
        <w:t xml:space="preserve">                                                                                         </w:t>
      </w:r>
      <w:r>
        <w:t xml:space="preserve"> </w:t>
      </w:r>
      <w:r w:rsidR="004E12ED">
        <w:t xml:space="preserve">                             </w:t>
      </w:r>
      <w:r w:rsidR="00A05952">
        <w:t xml:space="preserve">           </w:t>
      </w:r>
      <w:r w:rsidR="00FF43CF">
        <w:t xml:space="preserve">   </w:t>
      </w:r>
      <w:r w:rsidR="00A05952">
        <w:t xml:space="preserve"> </w:t>
      </w:r>
    </w:p>
    <w:p w:rsidR="009F2AE2" w:rsidRPr="00257A3F" w:rsidRDefault="00981D37" w:rsidP="00FF43CF">
      <w:pPr>
        <w:ind w:firstLine="567"/>
        <w:jc w:val="right"/>
        <w:rPr>
          <w:lang w:eastAsia="en-US"/>
        </w:rPr>
      </w:pPr>
      <w:r>
        <w:rPr>
          <w:lang w:eastAsia="en-US"/>
        </w:rPr>
        <w:t>Ученым Советом ННГУ</w:t>
      </w:r>
    </w:p>
    <w:p w:rsidR="009F2AE2" w:rsidRPr="001F2266" w:rsidRDefault="009F2AE2" w:rsidP="00FF43CF">
      <w:pPr>
        <w:ind w:firstLine="567"/>
        <w:jc w:val="right"/>
        <w:rPr>
          <w:sz w:val="16"/>
          <w:szCs w:val="16"/>
          <w:lang w:eastAsia="en-US"/>
        </w:rPr>
      </w:pPr>
    </w:p>
    <w:p w:rsidR="00E30CA3" w:rsidRDefault="001E29B6" w:rsidP="00FF43CF">
      <w:pPr>
        <w:tabs>
          <w:tab w:val="left" w:pos="-567"/>
        </w:tabs>
        <w:ind w:firstLine="567"/>
        <w:jc w:val="right"/>
        <w:rPr>
          <w:b/>
        </w:rPr>
      </w:pPr>
      <w:r>
        <w:rPr>
          <w:lang w:eastAsia="en-US"/>
        </w:rPr>
        <w:t>Протокол № 8 от 16.06.2021</w:t>
      </w:r>
      <w:r w:rsidR="00981D37">
        <w:rPr>
          <w:lang w:eastAsia="en-US"/>
        </w:rPr>
        <w:t>г.</w:t>
      </w:r>
    </w:p>
    <w:p w:rsidR="00E30CA3" w:rsidRDefault="00E30CA3" w:rsidP="00FF43CF">
      <w:pPr>
        <w:tabs>
          <w:tab w:val="left" w:pos="-567"/>
        </w:tabs>
        <w:ind w:firstLine="567"/>
        <w:rPr>
          <w:b/>
        </w:rPr>
      </w:pPr>
    </w:p>
    <w:p w:rsidR="00E30CA3" w:rsidRDefault="00E30CA3" w:rsidP="00FF43CF">
      <w:pPr>
        <w:tabs>
          <w:tab w:val="left" w:pos="-567"/>
        </w:tabs>
        <w:ind w:firstLine="567"/>
        <w:rPr>
          <w:b/>
        </w:rPr>
      </w:pPr>
    </w:p>
    <w:p w:rsidR="00E30CA3" w:rsidRPr="00526D8D" w:rsidRDefault="00E30CA3" w:rsidP="00FF43CF">
      <w:pPr>
        <w:tabs>
          <w:tab w:val="left" w:pos="-567"/>
        </w:tabs>
        <w:ind w:firstLine="567"/>
        <w:rPr>
          <w:b/>
        </w:rPr>
      </w:pPr>
    </w:p>
    <w:p w:rsidR="00993143" w:rsidRPr="00526D8D" w:rsidRDefault="00993143" w:rsidP="00FF43CF">
      <w:pPr>
        <w:tabs>
          <w:tab w:val="left" w:pos="-567"/>
        </w:tabs>
        <w:ind w:firstLine="567"/>
        <w:rPr>
          <w:b/>
        </w:rPr>
      </w:pPr>
    </w:p>
    <w:p w:rsidR="00993143" w:rsidRPr="00526D8D" w:rsidRDefault="00993143" w:rsidP="00FF43CF">
      <w:pPr>
        <w:tabs>
          <w:tab w:val="left" w:pos="-567"/>
        </w:tabs>
        <w:ind w:firstLine="567"/>
        <w:rPr>
          <w:b/>
        </w:rPr>
      </w:pPr>
    </w:p>
    <w:p w:rsidR="00993143" w:rsidRPr="00526D8D" w:rsidRDefault="00046883" w:rsidP="00FF43CF">
      <w:pPr>
        <w:tabs>
          <w:tab w:val="left" w:pos="-567"/>
        </w:tabs>
        <w:ind w:firstLine="567"/>
        <w:jc w:val="center"/>
        <w:rPr>
          <w:b/>
        </w:rPr>
      </w:pPr>
      <w:r>
        <w:rPr>
          <w:b/>
        </w:rPr>
        <w:t>ПРОГРАММА</w:t>
      </w:r>
    </w:p>
    <w:p w:rsidR="00993143" w:rsidRPr="00526D8D" w:rsidRDefault="00993143" w:rsidP="00FF43CF">
      <w:pPr>
        <w:tabs>
          <w:tab w:val="left" w:pos="-567"/>
        </w:tabs>
        <w:ind w:firstLine="567"/>
        <w:jc w:val="center"/>
      </w:pPr>
      <w:r w:rsidRPr="00526D8D">
        <w:rPr>
          <w:b/>
        </w:rPr>
        <w:t>ГОСУДАРСТВЕННОЙ ИТОГОВОЙ АТТЕСТАЦИИ</w:t>
      </w:r>
    </w:p>
    <w:p w:rsidR="001A6EDA" w:rsidRPr="00526D8D" w:rsidRDefault="001A6EDA" w:rsidP="00FF43CF">
      <w:pPr>
        <w:tabs>
          <w:tab w:val="left" w:pos="-567"/>
        </w:tabs>
        <w:ind w:firstLine="567"/>
        <w:jc w:val="center"/>
      </w:pPr>
    </w:p>
    <w:p w:rsidR="00993143" w:rsidRDefault="00DB17C4" w:rsidP="00FF43CF">
      <w:pPr>
        <w:tabs>
          <w:tab w:val="left" w:pos="-567"/>
        </w:tabs>
        <w:ind w:firstLine="567"/>
        <w:jc w:val="center"/>
      </w:pPr>
      <w:r>
        <w:t>бакалавриат</w:t>
      </w:r>
    </w:p>
    <w:p w:rsidR="00E30CA3" w:rsidRDefault="00E30CA3" w:rsidP="00FF43CF">
      <w:pPr>
        <w:tabs>
          <w:tab w:val="left" w:pos="-567"/>
        </w:tabs>
        <w:ind w:firstLine="567"/>
        <w:jc w:val="center"/>
      </w:pPr>
    </w:p>
    <w:p w:rsidR="009554FE" w:rsidRPr="009554FE" w:rsidRDefault="009554FE" w:rsidP="00FF43CF">
      <w:pPr>
        <w:tabs>
          <w:tab w:val="left" w:pos="-567"/>
        </w:tabs>
        <w:ind w:firstLine="567"/>
        <w:jc w:val="center"/>
      </w:pPr>
      <w:r w:rsidRPr="009554FE">
        <w:t>Направление подготовки</w:t>
      </w:r>
    </w:p>
    <w:p w:rsidR="00FD1E18" w:rsidRPr="00DB17C4" w:rsidRDefault="00DB17C4" w:rsidP="00FF43CF">
      <w:pPr>
        <w:tabs>
          <w:tab w:val="left" w:pos="-567"/>
        </w:tabs>
        <w:ind w:firstLine="567"/>
        <w:jc w:val="center"/>
        <w:rPr>
          <w:b/>
          <w:sz w:val="32"/>
          <w:szCs w:val="32"/>
        </w:rPr>
      </w:pPr>
      <w:r w:rsidRPr="00DB17C4">
        <w:rPr>
          <w:b/>
          <w:sz w:val="32"/>
          <w:szCs w:val="32"/>
        </w:rPr>
        <w:t>40.03.01 «Юриспруденция»</w:t>
      </w:r>
    </w:p>
    <w:p w:rsidR="00DB17C4" w:rsidRPr="00526D8D" w:rsidRDefault="00DB17C4" w:rsidP="00FF43CF">
      <w:pPr>
        <w:tabs>
          <w:tab w:val="left" w:pos="-567"/>
        </w:tabs>
        <w:ind w:firstLine="567"/>
        <w:jc w:val="center"/>
      </w:pPr>
    </w:p>
    <w:p w:rsidR="009554FE" w:rsidRPr="009554FE" w:rsidRDefault="00DB17C4" w:rsidP="00FF43CF">
      <w:pPr>
        <w:tabs>
          <w:tab w:val="left" w:pos="-567"/>
        </w:tabs>
        <w:ind w:firstLine="567"/>
        <w:jc w:val="center"/>
      </w:pPr>
      <w:r>
        <w:t>Профиль подготовки</w:t>
      </w:r>
      <w:r w:rsidR="009554FE" w:rsidRPr="009554FE">
        <w:t xml:space="preserve"> </w:t>
      </w:r>
    </w:p>
    <w:p w:rsidR="009554FE" w:rsidRPr="00DB17C4" w:rsidRDefault="00222064" w:rsidP="00FF43CF">
      <w:pPr>
        <w:tabs>
          <w:tab w:val="left" w:pos="-567"/>
        </w:tabs>
        <w:ind w:firstLine="567"/>
        <w:jc w:val="center"/>
        <w:rPr>
          <w:b/>
          <w:sz w:val="32"/>
          <w:szCs w:val="32"/>
        </w:rPr>
      </w:pPr>
      <w:r>
        <w:rPr>
          <w:b/>
          <w:sz w:val="32"/>
          <w:szCs w:val="32"/>
        </w:rPr>
        <w:t>Международно</w:t>
      </w:r>
      <w:r w:rsidR="00DB17C4" w:rsidRPr="00DB17C4">
        <w:rPr>
          <w:b/>
          <w:sz w:val="32"/>
          <w:szCs w:val="32"/>
        </w:rPr>
        <w:t>-правовой</w:t>
      </w:r>
    </w:p>
    <w:p w:rsidR="00993143" w:rsidRPr="009554FE" w:rsidRDefault="00993143" w:rsidP="00FF43CF">
      <w:pPr>
        <w:tabs>
          <w:tab w:val="left" w:pos="-567"/>
        </w:tabs>
        <w:ind w:right="-853" w:firstLine="567"/>
        <w:jc w:val="center"/>
      </w:pPr>
    </w:p>
    <w:p w:rsidR="00FD1E18" w:rsidRPr="00526D8D" w:rsidRDefault="00FD1E18" w:rsidP="00FF43CF">
      <w:pPr>
        <w:tabs>
          <w:tab w:val="left" w:pos="-567"/>
        </w:tabs>
        <w:ind w:right="-853" w:firstLine="567"/>
        <w:jc w:val="center"/>
      </w:pPr>
    </w:p>
    <w:p w:rsidR="00993143" w:rsidRDefault="00993143" w:rsidP="00FF43CF">
      <w:pPr>
        <w:tabs>
          <w:tab w:val="left" w:pos="-567"/>
        </w:tabs>
        <w:ind w:firstLine="567"/>
        <w:jc w:val="center"/>
        <w:outlineLvl w:val="0"/>
      </w:pPr>
      <w:r w:rsidRPr="00526D8D">
        <w:t>Квалификация (степень) выпускника</w:t>
      </w:r>
    </w:p>
    <w:p w:rsidR="00E30CA3" w:rsidRPr="00DB17C4" w:rsidRDefault="00DB17C4" w:rsidP="00FF43CF">
      <w:pPr>
        <w:tabs>
          <w:tab w:val="left" w:pos="-567"/>
        </w:tabs>
        <w:ind w:firstLine="567"/>
        <w:jc w:val="center"/>
        <w:outlineLvl w:val="0"/>
        <w:rPr>
          <w:b/>
        </w:rPr>
      </w:pPr>
      <w:r w:rsidRPr="00DB17C4">
        <w:rPr>
          <w:b/>
        </w:rPr>
        <w:t>бакалавр</w:t>
      </w:r>
    </w:p>
    <w:p w:rsidR="00993143" w:rsidRPr="00526D8D" w:rsidRDefault="00993143" w:rsidP="00FF43CF">
      <w:pPr>
        <w:tabs>
          <w:tab w:val="left" w:pos="-567"/>
        </w:tabs>
        <w:ind w:right="-853" w:firstLine="567"/>
        <w:jc w:val="center"/>
      </w:pPr>
    </w:p>
    <w:p w:rsidR="00993143" w:rsidRPr="00526D8D" w:rsidRDefault="00993143" w:rsidP="00FF43CF">
      <w:pPr>
        <w:tabs>
          <w:tab w:val="left" w:pos="-567"/>
        </w:tabs>
        <w:ind w:right="-853" w:firstLine="567"/>
        <w:jc w:val="center"/>
      </w:pPr>
    </w:p>
    <w:p w:rsidR="00FD1E18" w:rsidRPr="00526D8D" w:rsidRDefault="00FD1E18" w:rsidP="00FF43CF">
      <w:pPr>
        <w:tabs>
          <w:tab w:val="left" w:pos="-567"/>
        </w:tabs>
        <w:ind w:right="-853" w:firstLine="567"/>
        <w:jc w:val="center"/>
      </w:pPr>
    </w:p>
    <w:p w:rsidR="00426F0B" w:rsidRPr="00526D8D" w:rsidRDefault="00426F0B" w:rsidP="00FF43CF">
      <w:pPr>
        <w:tabs>
          <w:tab w:val="left" w:pos="-567"/>
        </w:tabs>
        <w:ind w:right="-853" w:firstLine="567"/>
        <w:jc w:val="center"/>
      </w:pPr>
    </w:p>
    <w:p w:rsidR="00426F0B" w:rsidRPr="00526D8D" w:rsidRDefault="00426F0B" w:rsidP="00FF43CF">
      <w:pPr>
        <w:tabs>
          <w:tab w:val="left" w:pos="-567"/>
        </w:tabs>
        <w:ind w:right="-853" w:firstLine="567"/>
        <w:jc w:val="center"/>
      </w:pPr>
    </w:p>
    <w:p w:rsidR="00426F0B" w:rsidRPr="00526D8D" w:rsidRDefault="00426F0B" w:rsidP="00FF43CF">
      <w:pPr>
        <w:tabs>
          <w:tab w:val="left" w:pos="-567"/>
        </w:tabs>
        <w:ind w:right="-853" w:firstLine="567"/>
        <w:jc w:val="center"/>
      </w:pPr>
    </w:p>
    <w:p w:rsidR="00426F0B" w:rsidRPr="00526D8D" w:rsidRDefault="00426F0B" w:rsidP="00FF43CF">
      <w:pPr>
        <w:tabs>
          <w:tab w:val="left" w:pos="-567"/>
        </w:tabs>
        <w:ind w:right="-853" w:firstLine="567"/>
        <w:jc w:val="center"/>
      </w:pPr>
    </w:p>
    <w:p w:rsidR="00426F0B" w:rsidRPr="00526D8D" w:rsidRDefault="00426F0B" w:rsidP="00FF43CF">
      <w:pPr>
        <w:tabs>
          <w:tab w:val="left" w:pos="-567"/>
        </w:tabs>
        <w:ind w:right="-853" w:firstLine="567"/>
        <w:jc w:val="center"/>
      </w:pPr>
    </w:p>
    <w:p w:rsidR="00993143" w:rsidRDefault="00993143" w:rsidP="00FF43CF">
      <w:pPr>
        <w:tabs>
          <w:tab w:val="left" w:pos="-567"/>
        </w:tabs>
        <w:ind w:right="-853" w:firstLine="567"/>
        <w:jc w:val="center"/>
      </w:pPr>
    </w:p>
    <w:p w:rsidR="00DB17C4" w:rsidRDefault="00DB17C4" w:rsidP="00FF43CF">
      <w:pPr>
        <w:tabs>
          <w:tab w:val="left" w:pos="-567"/>
        </w:tabs>
        <w:ind w:right="-853" w:firstLine="567"/>
        <w:jc w:val="center"/>
      </w:pPr>
    </w:p>
    <w:p w:rsidR="00DB17C4" w:rsidRDefault="00DB17C4" w:rsidP="00FF43CF">
      <w:pPr>
        <w:tabs>
          <w:tab w:val="left" w:pos="-567"/>
        </w:tabs>
        <w:ind w:right="-853" w:firstLine="567"/>
        <w:jc w:val="center"/>
      </w:pPr>
    </w:p>
    <w:p w:rsidR="0067058A" w:rsidRDefault="0067058A" w:rsidP="00FF43CF">
      <w:pPr>
        <w:tabs>
          <w:tab w:val="left" w:pos="0"/>
        </w:tabs>
        <w:ind w:right="-853" w:firstLine="567"/>
        <w:jc w:val="center"/>
      </w:pPr>
    </w:p>
    <w:p w:rsidR="0067058A" w:rsidRDefault="0067058A" w:rsidP="00FF43CF">
      <w:pPr>
        <w:tabs>
          <w:tab w:val="left" w:pos="-567"/>
        </w:tabs>
        <w:ind w:right="-853" w:firstLine="567"/>
        <w:jc w:val="center"/>
      </w:pPr>
    </w:p>
    <w:p w:rsidR="00DB17C4" w:rsidRDefault="00DB17C4" w:rsidP="00FF43CF">
      <w:pPr>
        <w:tabs>
          <w:tab w:val="left" w:pos="-567"/>
        </w:tabs>
        <w:ind w:right="-853" w:firstLine="567"/>
        <w:jc w:val="center"/>
      </w:pPr>
    </w:p>
    <w:p w:rsidR="00DB17C4" w:rsidRPr="00526D8D" w:rsidRDefault="00DB17C4" w:rsidP="00FF43CF">
      <w:pPr>
        <w:tabs>
          <w:tab w:val="left" w:pos="-567"/>
        </w:tabs>
        <w:ind w:right="-853" w:firstLine="567"/>
        <w:jc w:val="center"/>
      </w:pPr>
    </w:p>
    <w:p w:rsidR="00993143" w:rsidRPr="00526D8D" w:rsidRDefault="00A05952" w:rsidP="00FF43CF">
      <w:pPr>
        <w:tabs>
          <w:tab w:val="left" w:pos="-567"/>
        </w:tabs>
        <w:ind w:right="-853" w:firstLine="567"/>
      </w:pPr>
      <w:r>
        <w:tab/>
      </w:r>
      <w:r>
        <w:tab/>
      </w:r>
      <w:r>
        <w:tab/>
      </w:r>
      <w:r>
        <w:tab/>
      </w:r>
      <w:r>
        <w:tab/>
        <w:t xml:space="preserve">     </w:t>
      </w:r>
      <w:r w:rsidR="00FF43CF">
        <w:t xml:space="preserve">       </w:t>
      </w:r>
      <w:r>
        <w:t xml:space="preserve"> </w:t>
      </w:r>
      <w:r w:rsidR="00894B0E">
        <w:t>Нижний Новгород</w:t>
      </w:r>
    </w:p>
    <w:p w:rsidR="00993143" w:rsidRPr="00526D8D" w:rsidRDefault="00A05952" w:rsidP="00FF43CF">
      <w:pPr>
        <w:tabs>
          <w:tab w:val="left" w:pos="-567"/>
        </w:tabs>
        <w:ind w:right="-853" w:firstLine="567"/>
      </w:pPr>
      <w:r>
        <w:t xml:space="preserve">                                                                   </w:t>
      </w:r>
      <w:r w:rsidR="00FF43CF">
        <w:t xml:space="preserve">    </w:t>
      </w:r>
      <w:r>
        <w:t xml:space="preserve">  </w:t>
      </w:r>
      <w:r w:rsidR="00FF43CF">
        <w:t xml:space="preserve"> </w:t>
      </w:r>
      <w:r w:rsidR="00D45A57">
        <w:t>20</w:t>
      </w:r>
      <w:r w:rsidR="001E29B6">
        <w:t>21</w:t>
      </w:r>
    </w:p>
    <w:p w:rsidR="00E2733D" w:rsidRPr="00526D8D" w:rsidRDefault="008406F1" w:rsidP="00A05952">
      <w:pPr>
        <w:tabs>
          <w:tab w:val="left" w:pos="-567"/>
        </w:tabs>
        <w:ind w:left="567" w:firstLine="567"/>
        <w:rPr>
          <w:rFonts w:eastAsia="Calibri"/>
          <w:b/>
          <w:lang w:eastAsia="en-US"/>
        </w:rPr>
      </w:pPr>
      <w:r w:rsidRPr="00526D8D">
        <w:br w:type="page"/>
      </w:r>
      <w:r w:rsidR="00306B21" w:rsidRPr="00526D8D">
        <w:rPr>
          <w:rFonts w:eastAsia="Calibri"/>
          <w:b/>
          <w:lang w:eastAsia="en-US"/>
        </w:rPr>
        <w:lastRenderedPageBreak/>
        <w:t xml:space="preserve">1. </w:t>
      </w:r>
      <w:r w:rsidR="00B54E73">
        <w:rPr>
          <w:rFonts w:eastAsia="Calibri"/>
          <w:b/>
          <w:lang w:eastAsia="en-US"/>
        </w:rPr>
        <w:t xml:space="preserve">МЕСТО </w:t>
      </w:r>
      <w:r w:rsidR="00E2733D" w:rsidRPr="00526D8D">
        <w:rPr>
          <w:rFonts w:eastAsia="Calibri"/>
          <w:b/>
          <w:lang w:eastAsia="en-US"/>
        </w:rPr>
        <w:t>ГОСУДАРСТВЕННОЙ ИТОГОВОЙ АТТЕСТАЦИИ</w:t>
      </w:r>
      <w:r w:rsidR="00B54E73">
        <w:rPr>
          <w:rFonts w:eastAsia="Calibri"/>
          <w:b/>
          <w:lang w:eastAsia="en-US"/>
        </w:rPr>
        <w:t xml:space="preserve"> В СТРУКТУРЕ ООП</w:t>
      </w:r>
    </w:p>
    <w:p w:rsidR="00612885" w:rsidRDefault="0065007F" w:rsidP="00A05952">
      <w:pPr>
        <w:widowControl/>
        <w:tabs>
          <w:tab w:val="left" w:pos="0"/>
          <w:tab w:val="left" w:pos="426"/>
          <w:tab w:val="left" w:pos="993"/>
        </w:tabs>
        <w:ind w:left="567" w:firstLine="567"/>
      </w:pPr>
      <w:r w:rsidRPr="00526D8D">
        <w:t>Государственная итоговая аттестация (ГИА)</w:t>
      </w:r>
      <w:r>
        <w:t xml:space="preserve">, </w:t>
      </w:r>
      <w:r w:rsidRPr="00DF4BF0">
        <w:t>завершающая освоение ос</w:t>
      </w:r>
      <w:r>
        <w:t>новной образовательной</w:t>
      </w:r>
      <w:r w:rsidRPr="00DF4BF0">
        <w:t xml:space="preserve"> программ</w:t>
      </w:r>
      <w:r>
        <w:t>ы,</w:t>
      </w:r>
      <w:r w:rsidRPr="00DF4BF0">
        <w:t xml:space="preserve"> </w:t>
      </w:r>
      <w:r w:rsidRPr="00526D8D">
        <w:t>прово</w:t>
      </w:r>
      <w:r>
        <w:t>дится государственной</w:t>
      </w:r>
      <w:r w:rsidRPr="00526D8D">
        <w:t xml:space="preserve"> экзаменационн</w:t>
      </w:r>
      <w:r>
        <w:t>ой</w:t>
      </w:r>
      <w:r w:rsidRPr="00526D8D">
        <w:t xml:space="preserve"> комисси</w:t>
      </w:r>
      <w:r>
        <w:t>ей</w:t>
      </w:r>
      <w:r w:rsidRPr="00526D8D">
        <w:t xml:space="preserve"> в целях определения соответствия результатов освоения обучающимися образова</w:t>
      </w:r>
      <w:r>
        <w:t>тельной</w:t>
      </w:r>
      <w:r w:rsidRPr="00526D8D">
        <w:t xml:space="preserve"> программ</w:t>
      </w:r>
      <w:r>
        <w:t>ы</w:t>
      </w:r>
      <w:r w:rsidRPr="00526D8D">
        <w:t xml:space="preserve"> </w:t>
      </w:r>
      <w:r>
        <w:t>требованиям федерального государственного</w:t>
      </w:r>
      <w:r w:rsidRPr="00526D8D">
        <w:t xml:space="preserve"> образовательн</w:t>
      </w:r>
      <w:r>
        <w:t>ого стандарта высшего образования</w:t>
      </w:r>
      <w:r w:rsidRPr="00526D8D">
        <w:t xml:space="preserve"> (ОС</w:t>
      </w:r>
      <w:r>
        <w:t xml:space="preserve"> ВО</w:t>
      </w:r>
      <w:r w:rsidRPr="00526D8D">
        <w:t>)</w:t>
      </w:r>
      <w:r w:rsidR="00612885">
        <w:t>.</w:t>
      </w:r>
      <w:r>
        <w:t xml:space="preserve"> </w:t>
      </w:r>
    </w:p>
    <w:p w:rsidR="0065007F" w:rsidRPr="00526D8D" w:rsidRDefault="0065007F" w:rsidP="00A05952">
      <w:pPr>
        <w:widowControl/>
        <w:tabs>
          <w:tab w:val="left" w:pos="0"/>
          <w:tab w:val="left" w:pos="426"/>
          <w:tab w:val="left" w:pos="993"/>
        </w:tabs>
        <w:ind w:left="567" w:firstLine="567"/>
      </w:pPr>
      <w:r>
        <w:t>Г</w:t>
      </w:r>
      <w:r w:rsidRPr="00526D8D">
        <w:t xml:space="preserve">осударственная итоговая аттестация выпускников по направлению подготовки </w:t>
      </w:r>
      <w:r w:rsidR="00612885">
        <w:t>«Юриспруденция»</w:t>
      </w:r>
      <w:r>
        <w:t xml:space="preserve"> </w:t>
      </w:r>
      <w:r w:rsidRPr="00526D8D">
        <w:t>проводится в форме следующих государственных аттестационных испытаний:</w:t>
      </w:r>
    </w:p>
    <w:p w:rsidR="0065007F" w:rsidRPr="00FF61D0" w:rsidRDefault="0065007F" w:rsidP="00A05952">
      <w:pPr>
        <w:widowControl/>
        <w:tabs>
          <w:tab w:val="left" w:pos="0"/>
          <w:tab w:val="left" w:pos="426"/>
          <w:tab w:val="left" w:pos="993"/>
        </w:tabs>
        <w:ind w:left="567" w:firstLine="567"/>
        <w:rPr>
          <w:i/>
          <w:sz w:val="20"/>
          <w:szCs w:val="20"/>
        </w:rPr>
      </w:pPr>
      <w:r w:rsidRPr="00F04DCB">
        <w:t>-</w:t>
      </w:r>
      <w:r w:rsidRPr="00EF2199">
        <w:rPr>
          <w:color w:val="FF0000"/>
        </w:rPr>
        <w:tab/>
      </w:r>
      <w:r w:rsidR="00C82BA9" w:rsidRPr="001C5510">
        <w:t>итоговый междисциплинарный экзамен по направлению подготовки</w:t>
      </w:r>
      <w:r w:rsidR="00C82BA9">
        <w:t>;</w:t>
      </w:r>
    </w:p>
    <w:p w:rsidR="0000715E" w:rsidRDefault="0065007F" w:rsidP="00A05952">
      <w:pPr>
        <w:widowControl/>
        <w:tabs>
          <w:tab w:val="left" w:pos="0"/>
          <w:tab w:val="left" w:pos="426"/>
          <w:tab w:val="left" w:pos="993"/>
        </w:tabs>
        <w:ind w:left="567" w:firstLine="567"/>
      </w:pPr>
      <w:r w:rsidRPr="00526D8D">
        <w:t>-</w:t>
      </w:r>
      <w:r w:rsidRPr="00526D8D">
        <w:tab/>
        <w:t>защит</w:t>
      </w:r>
      <w:r w:rsidR="00222064">
        <w:t>а</w:t>
      </w:r>
      <w:r w:rsidRPr="00526D8D">
        <w:t xml:space="preserve"> выпускной квалификационной работы</w:t>
      </w:r>
      <w:r w:rsidR="00F53E2D">
        <w:t xml:space="preserve"> (ВКР- бакалаврская работа)</w:t>
      </w:r>
      <w:r w:rsidR="008C2F3A">
        <w:t>.</w:t>
      </w:r>
    </w:p>
    <w:p w:rsidR="00FF61D0" w:rsidRDefault="00FF61D0" w:rsidP="00A05952">
      <w:pPr>
        <w:widowControl/>
        <w:tabs>
          <w:tab w:val="left" w:pos="0"/>
          <w:tab w:val="left" w:pos="426"/>
          <w:tab w:val="left" w:pos="993"/>
        </w:tabs>
        <w:ind w:left="567" w:firstLine="567"/>
      </w:pPr>
    </w:p>
    <w:p w:rsidR="00993226" w:rsidRPr="00526D8D" w:rsidRDefault="006A1B25" w:rsidP="00A05952">
      <w:pPr>
        <w:widowControl/>
        <w:ind w:left="567" w:firstLine="567"/>
        <w:rPr>
          <w:rFonts w:eastAsia="Calibri"/>
          <w:color w:val="000000"/>
          <w:lang w:eastAsia="en-US"/>
        </w:rPr>
      </w:pPr>
      <w:r>
        <w:rPr>
          <w:rFonts w:eastAsia="Calibri"/>
          <w:b/>
          <w:lang w:eastAsia="en-US"/>
        </w:rPr>
        <w:t>2</w:t>
      </w:r>
      <w:r w:rsidR="00B54E73">
        <w:rPr>
          <w:rFonts w:eastAsia="Calibri"/>
          <w:b/>
          <w:lang w:eastAsia="en-US"/>
        </w:rPr>
        <w:t xml:space="preserve">. </w:t>
      </w:r>
      <w:r w:rsidR="00A53A78" w:rsidRPr="00201E34">
        <w:rPr>
          <w:rFonts w:eastAsia="Calibri"/>
          <w:b/>
          <w:lang w:eastAsia="en-US"/>
        </w:rPr>
        <w:t xml:space="preserve">ТРЕБОВАНИЯ К РЕЗУЛЬТАТАМ ОСВОЕНИЯ </w:t>
      </w:r>
      <w:r w:rsidR="00201E34" w:rsidRPr="00201E34">
        <w:rPr>
          <w:rFonts w:eastAsia="Calibri"/>
          <w:b/>
          <w:lang w:eastAsia="en-US"/>
        </w:rPr>
        <w:t>образовательной программы</w:t>
      </w:r>
    </w:p>
    <w:p w:rsidR="00F53E2D" w:rsidRPr="00F53E2D" w:rsidRDefault="00D715A0" w:rsidP="00A05952">
      <w:pPr>
        <w:ind w:left="567" w:firstLine="567"/>
      </w:pPr>
      <w:r w:rsidRPr="00526D8D">
        <w:rPr>
          <w:color w:val="000000"/>
        </w:rPr>
        <w:t>Выпускник, освоивший программу</w:t>
      </w:r>
      <w:r w:rsidR="00C82BA9">
        <w:rPr>
          <w:color w:val="000000"/>
        </w:rPr>
        <w:t xml:space="preserve"> 40.03.01 «Юриспруденция»</w:t>
      </w:r>
      <w:r w:rsidRPr="00526D8D">
        <w:rPr>
          <w:color w:val="000000"/>
        </w:rPr>
        <w:t>, готов решать профессиональные задачи в соответствии с видами профессиональной деятельности</w:t>
      </w:r>
      <w:r w:rsidR="00A87136" w:rsidRPr="00526D8D">
        <w:rPr>
          <w:color w:val="000000"/>
        </w:rPr>
        <w:t>:</w:t>
      </w:r>
      <w:r w:rsidR="0083786C">
        <w:rPr>
          <w:color w:val="000000"/>
        </w:rPr>
        <w:t xml:space="preserve"> </w:t>
      </w:r>
      <w:r w:rsidR="0031270D">
        <w:rPr>
          <w:color w:val="000000"/>
        </w:rPr>
        <w:t xml:space="preserve">нормотворческой, </w:t>
      </w:r>
      <w:r w:rsidR="00607A4B">
        <w:rPr>
          <w:color w:val="000000"/>
        </w:rPr>
        <w:t>правоприменительной</w:t>
      </w:r>
      <w:r w:rsidRPr="00526D8D">
        <w:rPr>
          <w:color w:val="000000"/>
        </w:rPr>
        <w:t>,</w:t>
      </w:r>
      <w:r w:rsidR="00607A4B">
        <w:rPr>
          <w:color w:val="000000"/>
        </w:rPr>
        <w:t xml:space="preserve"> правоохранительной, экспертно-консультационной</w:t>
      </w:r>
      <w:r w:rsidRPr="00526D8D">
        <w:rPr>
          <w:color w:val="000000"/>
        </w:rPr>
        <w:t xml:space="preserve"> на которые ориентирована </w:t>
      </w:r>
      <w:r w:rsidR="009F2FE6" w:rsidRPr="00526D8D">
        <w:rPr>
          <w:color w:val="000000"/>
        </w:rPr>
        <w:t>программа</w:t>
      </w:r>
      <w:r w:rsidR="00607A4B">
        <w:rPr>
          <w:color w:val="000000"/>
        </w:rPr>
        <w:t xml:space="preserve"> бакалавриата</w:t>
      </w:r>
      <w:r w:rsidR="0083786C">
        <w:rPr>
          <w:color w:val="FF0000"/>
        </w:rPr>
        <w:t xml:space="preserve"> </w:t>
      </w:r>
      <w:r w:rsidR="007B5BBC" w:rsidRPr="00526D8D">
        <w:rPr>
          <w:color w:val="000000"/>
        </w:rPr>
        <w:t xml:space="preserve">по направлению </w:t>
      </w:r>
      <w:r w:rsidR="00CD0529" w:rsidRPr="00526D8D">
        <w:rPr>
          <w:color w:val="000000"/>
        </w:rPr>
        <w:t>подготовки</w:t>
      </w:r>
      <w:r w:rsidR="0083786C">
        <w:rPr>
          <w:color w:val="000000"/>
        </w:rPr>
        <w:t xml:space="preserve"> </w:t>
      </w:r>
      <w:r w:rsidR="00607A4B">
        <w:rPr>
          <w:color w:val="000000"/>
        </w:rPr>
        <w:t>40.03.01 «Юриспруденция»</w:t>
      </w:r>
      <w:r w:rsidR="00A956B1">
        <w:t>, профиль</w:t>
      </w:r>
      <w:r w:rsidR="00607A4B">
        <w:t xml:space="preserve"> </w:t>
      </w:r>
      <w:r w:rsidR="00D72719">
        <w:t>международно</w:t>
      </w:r>
      <w:r w:rsidR="00607A4B">
        <w:t>-правовой</w:t>
      </w:r>
      <w:r w:rsidR="00A956B1">
        <w:t>.</w:t>
      </w:r>
      <w:r w:rsidR="00F53E2D" w:rsidRPr="00F53E2D">
        <w:rPr>
          <w:sz w:val="28"/>
          <w:szCs w:val="28"/>
        </w:rPr>
        <w:t xml:space="preserve"> </w:t>
      </w:r>
      <w:r w:rsidR="00F53E2D" w:rsidRPr="00F53E2D">
        <w:t>В ходе ГИА Государственной комиссией в отношении выпускников проверяется сформированность всех компетенций, представленных в</w:t>
      </w:r>
      <w:r w:rsidR="00F53E2D">
        <w:t xml:space="preserve">о </w:t>
      </w:r>
      <w:r w:rsidR="00F53E2D" w:rsidRPr="00F53E2D">
        <w:t>ОС ВО   по направлению подготовки 40.03.01 Юриспруденция (бакалавриат</w:t>
      </w:r>
      <w:r w:rsidR="00F53E2D">
        <w:t xml:space="preserve">) </w:t>
      </w:r>
      <w:r w:rsidR="00F53E2D" w:rsidRPr="00F53E2D">
        <w:t>и ОП</w:t>
      </w:r>
      <w:r w:rsidR="00222064">
        <w:t xml:space="preserve"> ВО</w:t>
      </w:r>
      <w:r w:rsidR="00F53E2D" w:rsidRPr="00F53E2D">
        <w:t xml:space="preserve">. </w:t>
      </w:r>
      <w:r w:rsidR="00F53E2D">
        <w:t>На ГИА</w:t>
      </w:r>
      <w:r w:rsidR="00F53E2D" w:rsidRPr="00F53E2D">
        <w:t xml:space="preserve">  по направлению подготовки 40.03.01 Юриспруденция (бакалавриат) выносятся компетенции: </w:t>
      </w:r>
    </w:p>
    <w:p w:rsidR="00F53E2D" w:rsidRPr="00F53E2D" w:rsidRDefault="00F53E2D" w:rsidP="00A05952">
      <w:pPr>
        <w:ind w:left="567" w:firstLine="567"/>
      </w:pPr>
      <w:r w:rsidRPr="00F53E2D">
        <w:t>-</w:t>
      </w:r>
      <w:r>
        <w:t xml:space="preserve"> </w:t>
      </w:r>
      <w:r w:rsidRPr="001C5510">
        <w:t>итоговый междисциплинарный экзамен по направлению подготовки</w:t>
      </w:r>
      <w:r w:rsidR="00F550FD">
        <w:t xml:space="preserve"> </w:t>
      </w:r>
      <w:r w:rsidR="003C4275" w:rsidRPr="003C4275">
        <w:t>УК-1; ОПК-1; ОПК-2; ОПК-4; ПК-3; ПК-4</w:t>
      </w:r>
    </w:p>
    <w:p w:rsidR="00F53E2D" w:rsidRPr="00F53E2D" w:rsidRDefault="00F53E2D" w:rsidP="00A05952">
      <w:pPr>
        <w:ind w:left="567" w:firstLine="567"/>
      </w:pPr>
      <w:r w:rsidRPr="00F53E2D">
        <w:t xml:space="preserve"> - защита ВКР: </w:t>
      </w:r>
      <w:r w:rsidR="003C4275" w:rsidRPr="003C4275">
        <w:t>УК-2; УК-3; УК-4; УК-5; УК-6; УК-7; УК-8; УК-9; УК-10; УК-11; ОПК-3; ОПК-5; ОПК-6; ОПК-7; ОПК-8; ПК-1; ПК-2; ПК-5; ПК-7; ПК МП-5; ПК-8; ПК-6; ПК МП-6; ПК-11; ПК-12; ПК-9; ПК-10; ОПК ОС-10; ОПК-9</w:t>
      </w:r>
    </w:p>
    <w:p w:rsidR="00221FA4" w:rsidRDefault="00221FA4" w:rsidP="00A05952">
      <w:pPr>
        <w:tabs>
          <w:tab w:val="left" w:pos="1009"/>
        </w:tabs>
        <w:ind w:left="567" w:firstLine="567"/>
        <w:rPr>
          <w:color w:val="000000"/>
        </w:rPr>
      </w:pPr>
    </w:p>
    <w:p w:rsidR="00B842B6" w:rsidRPr="00221FA4" w:rsidRDefault="00385526" w:rsidP="00A05952">
      <w:pPr>
        <w:tabs>
          <w:tab w:val="left" w:pos="1009"/>
        </w:tabs>
        <w:ind w:left="567" w:firstLine="567"/>
        <w:rPr>
          <w:b/>
          <w:color w:val="000000"/>
        </w:rPr>
      </w:pPr>
      <w:r w:rsidRPr="00221FA4">
        <w:rPr>
          <w:b/>
          <w:color w:val="000000"/>
        </w:rPr>
        <w:t xml:space="preserve">Результаты освоения образовательной программы </w:t>
      </w:r>
    </w:p>
    <w:p w:rsidR="006C68BA" w:rsidRPr="00221FA4" w:rsidRDefault="006C68BA" w:rsidP="00A05952">
      <w:pPr>
        <w:tabs>
          <w:tab w:val="left" w:pos="1009"/>
        </w:tabs>
        <w:ind w:left="567" w:firstLine="567"/>
        <w:rPr>
          <w:b/>
          <w:color w:val="000000"/>
        </w:rPr>
      </w:pPr>
    </w:p>
    <w:p w:rsidR="00F53E2D" w:rsidRPr="00221FA4" w:rsidRDefault="00F53E2D" w:rsidP="00A05952">
      <w:pPr>
        <w:tabs>
          <w:tab w:val="left" w:pos="1009"/>
        </w:tabs>
        <w:ind w:left="567" w:firstLine="567"/>
        <w:rPr>
          <w:b/>
          <w:color w:val="000000"/>
        </w:rPr>
      </w:pPr>
    </w:p>
    <w:p w:rsidR="00F53E2D" w:rsidRDefault="00F53E2D" w:rsidP="00A05952">
      <w:pPr>
        <w:tabs>
          <w:tab w:val="left" w:pos="1009"/>
        </w:tabs>
        <w:ind w:left="567" w:firstLine="567"/>
        <w:rPr>
          <w:color w:val="000000"/>
        </w:rPr>
      </w:pPr>
    </w:p>
    <w:p w:rsidR="00F53E2D" w:rsidRDefault="00F53E2D" w:rsidP="00A05952">
      <w:pPr>
        <w:tabs>
          <w:tab w:val="left" w:pos="1009"/>
        </w:tabs>
        <w:ind w:left="567" w:firstLine="567"/>
        <w:rPr>
          <w:color w:val="000000"/>
        </w:rPr>
      </w:pPr>
    </w:p>
    <w:p w:rsidR="00F53E2D" w:rsidRDefault="00F53E2D" w:rsidP="00A05952">
      <w:pPr>
        <w:tabs>
          <w:tab w:val="left" w:pos="1009"/>
        </w:tabs>
        <w:ind w:left="567" w:firstLine="567"/>
        <w:rPr>
          <w:color w:val="000000"/>
        </w:rPr>
      </w:pPr>
    </w:p>
    <w:p w:rsidR="00F53E2D" w:rsidRDefault="00F53E2D" w:rsidP="00A05952">
      <w:pPr>
        <w:tabs>
          <w:tab w:val="left" w:pos="1009"/>
        </w:tabs>
        <w:ind w:left="567" w:firstLine="567"/>
        <w:rPr>
          <w:color w:val="000000"/>
        </w:rPr>
      </w:pPr>
    </w:p>
    <w:p w:rsidR="00F53E2D" w:rsidRDefault="00F53E2D" w:rsidP="00A05952">
      <w:pPr>
        <w:tabs>
          <w:tab w:val="left" w:pos="1009"/>
        </w:tabs>
        <w:ind w:left="567" w:firstLine="567"/>
        <w:rPr>
          <w:color w:val="000000"/>
        </w:rPr>
      </w:pPr>
    </w:p>
    <w:p w:rsidR="00F53E2D" w:rsidRDefault="00F53E2D" w:rsidP="00A05952">
      <w:pPr>
        <w:tabs>
          <w:tab w:val="left" w:pos="1009"/>
        </w:tabs>
        <w:ind w:left="567" w:firstLine="567"/>
        <w:rPr>
          <w:color w:val="000000"/>
        </w:rPr>
      </w:pPr>
    </w:p>
    <w:p w:rsidR="00F53E2D" w:rsidRDefault="00F53E2D" w:rsidP="00A05952">
      <w:pPr>
        <w:tabs>
          <w:tab w:val="left" w:pos="1009"/>
        </w:tabs>
        <w:ind w:left="567" w:firstLine="567"/>
        <w:rPr>
          <w:color w:val="000000"/>
        </w:rPr>
      </w:pPr>
    </w:p>
    <w:p w:rsidR="00F53E2D" w:rsidRDefault="00F53E2D" w:rsidP="00A05952">
      <w:pPr>
        <w:tabs>
          <w:tab w:val="left" w:pos="1009"/>
        </w:tabs>
        <w:ind w:left="567" w:firstLine="567"/>
        <w:rPr>
          <w:color w:val="000000"/>
        </w:rPr>
      </w:pPr>
    </w:p>
    <w:p w:rsidR="00F53E2D" w:rsidRDefault="00F53E2D" w:rsidP="00A05952">
      <w:pPr>
        <w:tabs>
          <w:tab w:val="left" w:pos="1009"/>
        </w:tabs>
        <w:ind w:left="567" w:firstLine="567"/>
        <w:rPr>
          <w:color w:val="000000"/>
        </w:rPr>
      </w:pPr>
    </w:p>
    <w:p w:rsidR="00F53E2D" w:rsidRDefault="00F53E2D" w:rsidP="00A05952">
      <w:pPr>
        <w:tabs>
          <w:tab w:val="left" w:pos="1009"/>
        </w:tabs>
        <w:ind w:left="567" w:firstLine="567"/>
        <w:rPr>
          <w:color w:val="000000"/>
        </w:rPr>
      </w:pPr>
    </w:p>
    <w:p w:rsidR="00F53E2D" w:rsidRDefault="00F53E2D" w:rsidP="00A05952">
      <w:pPr>
        <w:tabs>
          <w:tab w:val="left" w:pos="1009"/>
        </w:tabs>
        <w:ind w:left="567" w:firstLine="567"/>
        <w:rPr>
          <w:color w:val="000000"/>
        </w:rPr>
      </w:pPr>
    </w:p>
    <w:p w:rsidR="00F53E2D" w:rsidRDefault="00F53E2D" w:rsidP="00A05952">
      <w:pPr>
        <w:tabs>
          <w:tab w:val="left" w:pos="1009"/>
        </w:tabs>
        <w:ind w:left="567" w:firstLine="567"/>
        <w:rPr>
          <w:color w:val="000000"/>
        </w:rPr>
      </w:pPr>
    </w:p>
    <w:p w:rsidR="00F53E2D" w:rsidRDefault="00F53E2D" w:rsidP="00A05952">
      <w:pPr>
        <w:tabs>
          <w:tab w:val="left" w:pos="1009"/>
        </w:tabs>
        <w:ind w:left="567" w:firstLine="567"/>
        <w:rPr>
          <w:color w:val="000000"/>
        </w:rPr>
      </w:pPr>
    </w:p>
    <w:p w:rsidR="00F53E2D" w:rsidRDefault="00F53E2D" w:rsidP="00A05952">
      <w:pPr>
        <w:tabs>
          <w:tab w:val="left" w:pos="1009"/>
        </w:tabs>
        <w:ind w:left="567" w:firstLine="567"/>
        <w:rPr>
          <w:color w:val="000000"/>
        </w:rPr>
      </w:pPr>
    </w:p>
    <w:p w:rsidR="00F53E2D" w:rsidRDefault="00F53E2D" w:rsidP="00A05952">
      <w:pPr>
        <w:tabs>
          <w:tab w:val="left" w:pos="1009"/>
        </w:tabs>
        <w:ind w:firstLine="567"/>
        <w:rPr>
          <w:color w:val="000000"/>
        </w:rPr>
      </w:pPr>
    </w:p>
    <w:p w:rsidR="00A05952" w:rsidRDefault="00A05952" w:rsidP="00A05952">
      <w:pPr>
        <w:tabs>
          <w:tab w:val="left" w:pos="1009"/>
        </w:tabs>
        <w:ind w:firstLine="567"/>
        <w:rPr>
          <w:color w:val="000000"/>
        </w:rPr>
      </w:pPr>
    </w:p>
    <w:p w:rsidR="00F53E2D" w:rsidRDefault="00F53E2D" w:rsidP="00A05952">
      <w:pPr>
        <w:tabs>
          <w:tab w:val="left" w:pos="1009"/>
        </w:tabs>
        <w:ind w:firstLine="567"/>
        <w:rPr>
          <w:color w:val="000000"/>
        </w:rPr>
      </w:pPr>
    </w:p>
    <w:p w:rsidR="00F53E2D" w:rsidRDefault="00F53E2D" w:rsidP="00A05952">
      <w:pPr>
        <w:tabs>
          <w:tab w:val="left" w:pos="1009"/>
        </w:tabs>
        <w:ind w:firstLine="567"/>
        <w:rPr>
          <w:color w:val="000000"/>
        </w:rPr>
      </w:pPr>
    </w:p>
    <w:p w:rsidR="00F53E2D" w:rsidRDefault="00F53E2D" w:rsidP="00A05952">
      <w:pPr>
        <w:tabs>
          <w:tab w:val="left" w:pos="1009"/>
        </w:tabs>
        <w:ind w:firstLine="567"/>
        <w:rPr>
          <w:color w:val="000000"/>
        </w:rPr>
      </w:pPr>
    </w:p>
    <w:p w:rsidR="00F53E2D" w:rsidRDefault="00F53E2D" w:rsidP="00A05952">
      <w:pPr>
        <w:tabs>
          <w:tab w:val="left" w:pos="1009"/>
        </w:tabs>
        <w:ind w:firstLine="567"/>
        <w:rPr>
          <w:color w:val="000000"/>
        </w:rPr>
      </w:pPr>
    </w:p>
    <w:p w:rsidR="00F53E2D" w:rsidRDefault="00F53E2D" w:rsidP="00A05952">
      <w:pPr>
        <w:tabs>
          <w:tab w:val="left" w:pos="1009"/>
        </w:tabs>
        <w:ind w:firstLine="567"/>
        <w:rPr>
          <w:color w:val="000000"/>
        </w:rPr>
      </w:pPr>
    </w:p>
    <w:p w:rsidR="00F53E2D" w:rsidRDefault="00F53E2D" w:rsidP="00A05952">
      <w:pPr>
        <w:tabs>
          <w:tab w:val="left" w:pos="1009"/>
        </w:tabs>
        <w:ind w:firstLine="567"/>
        <w:rPr>
          <w:color w:val="000000"/>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1"/>
        <w:gridCol w:w="3099"/>
        <w:gridCol w:w="2835"/>
        <w:gridCol w:w="42"/>
        <w:gridCol w:w="3077"/>
      </w:tblGrid>
      <w:tr w:rsidR="003329A9" w:rsidRPr="00186C46" w:rsidTr="0008200A">
        <w:trPr>
          <w:jc w:val="center"/>
        </w:trPr>
        <w:tc>
          <w:tcPr>
            <w:tcW w:w="2141" w:type="dxa"/>
            <w:shd w:val="clear" w:color="auto" w:fill="auto"/>
          </w:tcPr>
          <w:p w:rsidR="003329A9" w:rsidRPr="00186C46" w:rsidRDefault="003329A9" w:rsidP="004F386F">
            <w:pPr>
              <w:rPr>
                <w:sz w:val="18"/>
                <w:szCs w:val="18"/>
              </w:rPr>
            </w:pPr>
            <w:r w:rsidRPr="00186C46">
              <w:rPr>
                <w:sz w:val="18"/>
                <w:szCs w:val="18"/>
              </w:rPr>
              <w:lastRenderedPageBreak/>
              <w:t>Наименование категории компетенции</w:t>
            </w:r>
          </w:p>
        </w:tc>
        <w:tc>
          <w:tcPr>
            <w:tcW w:w="3099" w:type="dxa"/>
            <w:shd w:val="clear" w:color="auto" w:fill="auto"/>
          </w:tcPr>
          <w:p w:rsidR="003329A9" w:rsidRPr="00186C46" w:rsidRDefault="003329A9" w:rsidP="004F386F">
            <w:pPr>
              <w:jc w:val="center"/>
              <w:rPr>
                <w:sz w:val="18"/>
                <w:szCs w:val="18"/>
              </w:rPr>
            </w:pPr>
            <w:r w:rsidRPr="00186C46">
              <w:rPr>
                <w:sz w:val="18"/>
                <w:szCs w:val="18"/>
              </w:rPr>
              <w:t>Код и наименование компетенции</w:t>
            </w:r>
          </w:p>
        </w:tc>
        <w:tc>
          <w:tcPr>
            <w:tcW w:w="2835" w:type="dxa"/>
            <w:shd w:val="clear" w:color="auto" w:fill="auto"/>
          </w:tcPr>
          <w:p w:rsidR="003329A9" w:rsidRPr="00186C46" w:rsidRDefault="003329A9" w:rsidP="004F386F">
            <w:pPr>
              <w:jc w:val="center"/>
              <w:rPr>
                <w:sz w:val="18"/>
                <w:szCs w:val="18"/>
              </w:rPr>
            </w:pPr>
            <w:r w:rsidRPr="00186C46">
              <w:rPr>
                <w:sz w:val="18"/>
                <w:szCs w:val="18"/>
              </w:rPr>
              <w:t>Индикатор (индикаторы) достижения компетенции</w:t>
            </w:r>
          </w:p>
        </w:tc>
        <w:tc>
          <w:tcPr>
            <w:tcW w:w="3119" w:type="dxa"/>
            <w:gridSpan w:val="2"/>
          </w:tcPr>
          <w:p w:rsidR="003329A9" w:rsidRPr="00186C46" w:rsidRDefault="003329A9" w:rsidP="004F386F">
            <w:pPr>
              <w:jc w:val="center"/>
              <w:rPr>
                <w:sz w:val="18"/>
                <w:szCs w:val="18"/>
              </w:rPr>
            </w:pPr>
          </w:p>
        </w:tc>
      </w:tr>
      <w:tr w:rsidR="003329A9" w:rsidRPr="00186C46" w:rsidTr="0008200A">
        <w:trPr>
          <w:jc w:val="center"/>
        </w:trPr>
        <w:tc>
          <w:tcPr>
            <w:tcW w:w="8117" w:type="dxa"/>
            <w:gridSpan w:val="4"/>
            <w:shd w:val="clear" w:color="auto" w:fill="auto"/>
          </w:tcPr>
          <w:p w:rsidR="003329A9" w:rsidRPr="00186C46" w:rsidRDefault="003329A9" w:rsidP="004F386F">
            <w:pPr>
              <w:jc w:val="center"/>
              <w:rPr>
                <w:b/>
                <w:sz w:val="18"/>
                <w:szCs w:val="18"/>
              </w:rPr>
            </w:pPr>
            <w:r w:rsidRPr="00186C46">
              <w:rPr>
                <w:b/>
                <w:sz w:val="18"/>
                <w:szCs w:val="18"/>
              </w:rPr>
              <w:t>Универсальные компетенции</w:t>
            </w:r>
          </w:p>
        </w:tc>
        <w:tc>
          <w:tcPr>
            <w:tcW w:w="3077" w:type="dxa"/>
          </w:tcPr>
          <w:p w:rsidR="003329A9" w:rsidRPr="00186C46" w:rsidRDefault="003329A9" w:rsidP="004F386F">
            <w:pPr>
              <w:jc w:val="center"/>
              <w:rPr>
                <w:b/>
                <w:sz w:val="18"/>
                <w:szCs w:val="18"/>
              </w:rPr>
            </w:pPr>
          </w:p>
        </w:tc>
      </w:tr>
      <w:tr w:rsidR="003329A9" w:rsidRPr="00186C46" w:rsidTr="0008200A">
        <w:trPr>
          <w:trHeight w:val="1162"/>
          <w:jc w:val="center"/>
        </w:trPr>
        <w:tc>
          <w:tcPr>
            <w:tcW w:w="2141" w:type="dxa"/>
            <w:vMerge w:val="restart"/>
            <w:shd w:val="clear" w:color="auto" w:fill="auto"/>
          </w:tcPr>
          <w:p w:rsidR="003329A9" w:rsidRPr="00186C46" w:rsidRDefault="003329A9" w:rsidP="004F386F">
            <w:pPr>
              <w:ind w:firstLine="0"/>
              <w:rPr>
                <w:sz w:val="18"/>
                <w:szCs w:val="18"/>
              </w:rPr>
            </w:pPr>
            <w:r w:rsidRPr="00186C46">
              <w:rPr>
                <w:sz w:val="18"/>
                <w:szCs w:val="18"/>
              </w:rPr>
              <w:t>Системное и критическое мышление</w:t>
            </w:r>
          </w:p>
        </w:tc>
        <w:tc>
          <w:tcPr>
            <w:tcW w:w="3099" w:type="dxa"/>
            <w:vMerge w:val="restart"/>
            <w:shd w:val="clear" w:color="auto" w:fill="auto"/>
          </w:tcPr>
          <w:p w:rsidR="003329A9" w:rsidRPr="00186C46" w:rsidRDefault="003329A9" w:rsidP="004F386F">
            <w:pPr>
              <w:rPr>
                <w:sz w:val="18"/>
                <w:szCs w:val="18"/>
              </w:rPr>
            </w:pPr>
            <w:r w:rsidRPr="00186C46">
              <w:rPr>
                <w:sz w:val="18"/>
                <w:szCs w:val="18"/>
              </w:rPr>
              <w:t>УК-1. Способен осуществлять поиск, критический анализ и синтез информации, применять системный подход для решения поставленных задач</w:t>
            </w: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1.1. Анал</w:t>
            </w:r>
            <w:r w:rsidRPr="00186C46">
              <w:rPr>
                <w:spacing w:val="1"/>
                <w:sz w:val="18"/>
                <w:szCs w:val="18"/>
              </w:rPr>
              <w:t>и</w:t>
            </w:r>
            <w:r w:rsidRPr="00186C46">
              <w:rPr>
                <w:spacing w:val="-1"/>
                <w:sz w:val="18"/>
                <w:szCs w:val="18"/>
              </w:rPr>
              <w:t>з</w:t>
            </w:r>
            <w:r w:rsidRPr="00186C46">
              <w:rPr>
                <w:spacing w:val="1"/>
                <w:sz w:val="18"/>
                <w:szCs w:val="18"/>
              </w:rPr>
              <w:t>и</w:t>
            </w:r>
            <w:r w:rsidRPr="00186C46">
              <w:rPr>
                <w:spacing w:val="2"/>
                <w:sz w:val="18"/>
                <w:szCs w:val="18"/>
              </w:rPr>
              <w:t>р</w:t>
            </w:r>
            <w:r w:rsidRPr="00186C46">
              <w:rPr>
                <w:spacing w:val="-5"/>
                <w:sz w:val="18"/>
                <w:szCs w:val="18"/>
              </w:rPr>
              <w:t>у</w:t>
            </w:r>
            <w:r w:rsidRPr="00186C46">
              <w:rPr>
                <w:spacing w:val="-1"/>
                <w:sz w:val="18"/>
                <w:szCs w:val="18"/>
              </w:rPr>
              <w:t>е</w:t>
            </w:r>
            <w:r w:rsidRPr="00186C46">
              <w:rPr>
                <w:sz w:val="18"/>
                <w:szCs w:val="18"/>
              </w:rPr>
              <w:t xml:space="preserve">т ситуацию как систему, выявляя ее базовые составляющие и связи между ними </w:t>
            </w:r>
          </w:p>
          <w:p w:rsidR="003329A9" w:rsidRPr="00186C46" w:rsidRDefault="003329A9" w:rsidP="004F386F">
            <w:pPr>
              <w:ind w:left="102" w:right="-20"/>
              <w:rPr>
                <w:sz w:val="18"/>
                <w:szCs w:val="18"/>
              </w:rPr>
            </w:pPr>
          </w:p>
        </w:tc>
        <w:tc>
          <w:tcPr>
            <w:tcW w:w="3119" w:type="dxa"/>
            <w:gridSpan w:val="2"/>
          </w:tcPr>
          <w:p w:rsidR="003329A9" w:rsidRPr="00186C46" w:rsidRDefault="003329A9" w:rsidP="004F386F">
            <w:pPr>
              <w:tabs>
                <w:tab w:val="left" w:pos="1152"/>
              </w:tabs>
              <w:spacing w:after="200" w:line="360" w:lineRule="auto"/>
              <w:ind w:right="72"/>
              <w:rPr>
                <w:rFonts w:eastAsia="Calibri"/>
                <w:sz w:val="18"/>
                <w:szCs w:val="18"/>
              </w:rPr>
            </w:pPr>
            <w:r w:rsidRPr="00186C46">
              <w:rPr>
                <w:i/>
                <w:sz w:val="18"/>
                <w:szCs w:val="18"/>
              </w:rPr>
              <w:t xml:space="preserve">Знать: </w:t>
            </w:r>
            <w:r w:rsidRPr="00186C46">
              <w:rPr>
                <w:rFonts w:eastAsia="Calibri"/>
                <w:sz w:val="18"/>
                <w:szCs w:val="18"/>
              </w:rPr>
              <w:t>основы системного подхода и критического анализа и синтеза информации</w:t>
            </w:r>
          </w:p>
        </w:tc>
      </w:tr>
      <w:tr w:rsidR="003329A9" w:rsidRPr="00186C46" w:rsidTr="0008200A">
        <w:trPr>
          <w:trHeight w:val="40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eastAsia="Calibri"/>
                <w:sz w:val="18"/>
                <w:szCs w:val="18"/>
              </w:rPr>
              <w:t xml:space="preserve"> применять системный подход и критический анализ и синтез информации.</w:t>
            </w:r>
          </w:p>
        </w:tc>
      </w:tr>
      <w:tr w:rsidR="003329A9" w:rsidRPr="00186C46" w:rsidTr="0008200A">
        <w:trPr>
          <w:trHeight w:val="36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sz w:val="18"/>
                <w:szCs w:val="18"/>
              </w:rPr>
              <w:t xml:space="preserve"> методами системного подхода и критическим анализом и синтезом информации</w:t>
            </w:r>
          </w:p>
        </w:tc>
      </w:tr>
      <w:tr w:rsidR="003329A9" w:rsidRPr="00186C46" w:rsidTr="0008200A">
        <w:trPr>
          <w:trHeight w:val="37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1.2. Опред</w:t>
            </w:r>
            <w:r w:rsidRPr="00186C46">
              <w:rPr>
                <w:spacing w:val="-1"/>
                <w:sz w:val="18"/>
                <w:szCs w:val="18"/>
              </w:rPr>
              <w:t>е</w:t>
            </w:r>
            <w:r w:rsidRPr="00186C46">
              <w:rPr>
                <w:sz w:val="18"/>
                <w:szCs w:val="18"/>
              </w:rPr>
              <w:t>ля</w:t>
            </w:r>
            <w:r w:rsidRPr="00186C46">
              <w:rPr>
                <w:spacing w:val="-1"/>
                <w:sz w:val="18"/>
                <w:szCs w:val="18"/>
              </w:rPr>
              <w:t>е</w:t>
            </w:r>
            <w:r w:rsidRPr="00186C46">
              <w:rPr>
                <w:sz w:val="18"/>
                <w:szCs w:val="18"/>
              </w:rPr>
              <w:t xml:space="preserve">т, </w:t>
            </w:r>
            <w:r w:rsidRPr="00186C46">
              <w:rPr>
                <w:spacing w:val="2"/>
                <w:sz w:val="18"/>
                <w:szCs w:val="18"/>
              </w:rPr>
              <w:t>и</w:t>
            </w:r>
            <w:r w:rsidRPr="00186C46">
              <w:rPr>
                <w:spacing w:val="-1"/>
                <w:sz w:val="18"/>
                <w:szCs w:val="18"/>
              </w:rPr>
              <w:t>н</w:t>
            </w:r>
            <w:r w:rsidRPr="00186C46">
              <w:rPr>
                <w:sz w:val="18"/>
                <w:szCs w:val="18"/>
              </w:rPr>
              <w:t>тер</w:t>
            </w:r>
            <w:r w:rsidRPr="00186C46">
              <w:rPr>
                <w:spacing w:val="1"/>
                <w:sz w:val="18"/>
                <w:szCs w:val="18"/>
              </w:rPr>
              <w:t>п</w:t>
            </w:r>
            <w:r w:rsidRPr="00186C46">
              <w:rPr>
                <w:sz w:val="18"/>
                <w:szCs w:val="18"/>
              </w:rPr>
              <w:t>р</w:t>
            </w:r>
            <w:r w:rsidRPr="00186C46">
              <w:rPr>
                <w:spacing w:val="-1"/>
                <w:sz w:val="18"/>
                <w:szCs w:val="18"/>
              </w:rPr>
              <w:t>е</w:t>
            </w:r>
            <w:r w:rsidRPr="00186C46">
              <w:rPr>
                <w:sz w:val="18"/>
                <w:szCs w:val="18"/>
              </w:rPr>
              <w:t>т</w:t>
            </w:r>
            <w:r w:rsidRPr="00186C46">
              <w:rPr>
                <w:spacing w:val="2"/>
                <w:sz w:val="18"/>
                <w:szCs w:val="18"/>
              </w:rPr>
              <w:t>ир</w:t>
            </w:r>
            <w:r w:rsidRPr="00186C46">
              <w:rPr>
                <w:spacing w:val="-5"/>
                <w:sz w:val="18"/>
                <w:szCs w:val="18"/>
              </w:rPr>
              <w:t>у</w:t>
            </w:r>
            <w:r w:rsidRPr="00186C46">
              <w:rPr>
                <w:spacing w:val="-1"/>
                <w:sz w:val="18"/>
                <w:szCs w:val="18"/>
              </w:rPr>
              <w:t>е</w:t>
            </w:r>
            <w:r w:rsidRPr="00186C46">
              <w:rPr>
                <w:sz w:val="18"/>
                <w:szCs w:val="18"/>
              </w:rPr>
              <w:t>т и р</w:t>
            </w:r>
            <w:r w:rsidRPr="00186C46">
              <w:rPr>
                <w:spacing w:val="-1"/>
                <w:sz w:val="18"/>
                <w:szCs w:val="18"/>
              </w:rPr>
              <w:t>а</w:t>
            </w:r>
            <w:r w:rsidRPr="00186C46">
              <w:rPr>
                <w:spacing w:val="1"/>
                <w:sz w:val="18"/>
                <w:szCs w:val="18"/>
              </w:rPr>
              <w:t>н</w:t>
            </w:r>
            <w:r w:rsidRPr="00186C46">
              <w:rPr>
                <w:sz w:val="18"/>
                <w:szCs w:val="18"/>
              </w:rPr>
              <w:t>ж</w:t>
            </w:r>
            <w:r w:rsidRPr="00186C46">
              <w:rPr>
                <w:spacing w:val="1"/>
                <w:sz w:val="18"/>
                <w:szCs w:val="18"/>
              </w:rPr>
              <w:t>и</w:t>
            </w:r>
            <w:r w:rsidRPr="00186C46">
              <w:rPr>
                <w:spacing w:val="2"/>
                <w:sz w:val="18"/>
                <w:szCs w:val="18"/>
              </w:rPr>
              <w:t>р</w:t>
            </w:r>
            <w:r w:rsidRPr="00186C46">
              <w:rPr>
                <w:spacing w:val="-5"/>
                <w:sz w:val="18"/>
                <w:szCs w:val="18"/>
              </w:rPr>
              <w:t>у</w:t>
            </w:r>
            <w:r w:rsidRPr="00186C46">
              <w:rPr>
                <w:spacing w:val="-1"/>
                <w:sz w:val="18"/>
                <w:szCs w:val="18"/>
              </w:rPr>
              <w:t>е</w:t>
            </w:r>
            <w:r w:rsidRPr="00186C46">
              <w:rPr>
                <w:sz w:val="18"/>
                <w:szCs w:val="18"/>
              </w:rPr>
              <w:t xml:space="preserve">т </w:t>
            </w:r>
            <w:r w:rsidRPr="00186C46">
              <w:rPr>
                <w:spacing w:val="2"/>
                <w:sz w:val="18"/>
                <w:szCs w:val="18"/>
              </w:rPr>
              <w:t>и</w:t>
            </w:r>
            <w:r w:rsidRPr="00186C46">
              <w:rPr>
                <w:spacing w:val="1"/>
                <w:sz w:val="18"/>
                <w:szCs w:val="18"/>
              </w:rPr>
              <w:t>н</w:t>
            </w:r>
            <w:r w:rsidRPr="00186C46">
              <w:rPr>
                <w:sz w:val="18"/>
                <w:szCs w:val="18"/>
              </w:rPr>
              <w:t>форм</w:t>
            </w:r>
            <w:r w:rsidRPr="00186C46">
              <w:rPr>
                <w:spacing w:val="-1"/>
                <w:sz w:val="18"/>
                <w:szCs w:val="18"/>
              </w:rPr>
              <w:t>а</w:t>
            </w:r>
            <w:r w:rsidRPr="00186C46">
              <w:rPr>
                <w:spacing w:val="1"/>
                <w:sz w:val="18"/>
                <w:szCs w:val="18"/>
              </w:rPr>
              <w:t>ц</w:t>
            </w:r>
            <w:r w:rsidRPr="00186C46">
              <w:rPr>
                <w:spacing w:val="-1"/>
                <w:sz w:val="18"/>
                <w:szCs w:val="18"/>
              </w:rPr>
              <w:t>и</w:t>
            </w:r>
            <w:r w:rsidRPr="00186C46">
              <w:rPr>
                <w:sz w:val="18"/>
                <w:szCs w:val="18"/>
              </w:rPr>
              <w:t>ю, тре</w:t>
            </w:r>
            <w:r w:rsidRPr="00186C46">
              <w:rPr>
                <w:spacing w:val="2"/>
                <w:sz w:val="18"/>
                <w:szCs w:val="18"/>
              </w:rPr>
              <w:t>б</w:t>
            </w:r>
            <w:r w:rsidRPr="00186C46">
              <w:rPr>
                <w:spacing w:val="-5"/>
                <w:sz w:val="18"/>
                <w:szCs w:val="18"/>
              </w:rPr>
              <w:t>у</w:t>
            </w:r>
            <w:r w:rsidRPr="00186C46">
              <w:rPr>
                <w:spacing w:val="-1"/>
                <w:sz w:val="18"/>
                <w:szCs w:val="18"/>
              </w:rPr>
              <w:t>е</w:t>
            </w:r>
            <w:r w:rsidRPr="00186C46">
              <w:rPr>
                <w:spacing w:val="4"/>
                <w:sz w:val="18"/>
                <w:szCs w:val="18"/>
              </w:rPr>
              <w:t>м</w:t>
            </w:r>
            <w:r w:rsidRPr="00186C46">
              <w:rPr>
                <w:spacing w:val="-5"/>
                <w:sz w:val="18"/>
                <w:szCs w:val="18"/>
              </w:rPr>
              <w:t>у</w:t>
            </w:r>
            <w:r w:rsidRPr="00186C46">
              <w:rPr>
                <w:sz w:val="18"/>
                <w:szCs w:val="18"/>
              </w:rPr>
              <w:t>ю для р</w:t>
            </w:r>
            <w:r w:rsidRPr="00186C46">
              <w:rPr>
                <w:spacing w:val="-1"/>
                <w:sz w:val="18"/>
                <w:szCs w:val="18"/>
              </w:rPr>
              <w:t>е</w:t>
            </w:r>
            <w:r w:rsidRPr="00186C46">
              <w:rPr>
                <w:sz w:val="18"/>
                <w:szCs w:val="18"/>
              </w:rPr>
              <w:t>ш</w:t>
            </w:r>
            <w:r w:rsidRPr="00186C46">
              <w:rPr>
                <w:spacing w:val="-1"/>
                <w:sz w:val="18"/>
                <w:szCs w:val="18"/>
              </w:rPr>
              <w:t>е</w:t>
            </w:r>
            <w:r w:rsidRPr="00186C46">
              <w:rPr>
                <w:spacing w:val="1"/>
                <w:sz w:val="18"/>
                <w:szCs w:val="18"/>
              </w:rPr>
              <w:t>ни</w:t>
            </w:r>
            <w:r w:rsidRPr="00186C46">
              <w:rPr>
                <w:sz w:val="18"/>
                <w:szCs w:val="18"/>
              </w:rPr>
              <w:t xml:space="preserve">я </w:t>
            </w:r>
            <w:r w:rsidRPr="00186C46">
              <w:rPr>
                <w:spacing w:val="1"/>
                <w:sz w:val="18"/>
                <w:szCs w:val="18"/>
              </w:rPr>
              <w:t>п</w:t>
            </w:r>
            <w:r w:rsidRPr="00186C46">
              <w:rPr>
                <w:sz w:val="18"/>
                <w:szCs w:val="18"/>
              </w:rPr>
              <w:t>о</w:t>
            </w:r>
            <w:r w:rsidRPr="00186C46">
              <w:rPr>
                <w:spacing w:val="-1"/>
                <w:sz w:val="18"/>
                <w:szCs w:val="18"/>
              </w:rPr>
              <w:t>с</w:t>
            </w:r>
            <w:r w:rsidRPr="00186C46">
              <w:rPr>
                <w:sz w:val="18"/>
                <w:szCs w:val="18"/>
              </w:rPr>
              <w:t>та</w:t>
            </w:r>
            <w:r w:rsidRPr="00186C46">
              <w:rPr>
                <w:spacing w:val="-1"/>
                <w:sz w:val="18"/>
                <w:szCs w:val="18"/>
              </w:rPr>
              <w:t>в</w:t>
            </w:r>
            <w:r w:rsidRPr="00186C46">
              <w:rPr>
                <w:sz w:val="18"/>
                <w:szCs w:val="18"/>
              </w:rPr>
              <w:t>л</w:t>
            </w:r>
            <w:r w:rsidRPr="00186C46">
              <w:rPr>
                <w:spacing w:val="-1"/>
                <w:sz w:val="18"/>
                <w:szCs w:val="18"/>
              </w:rPr>
              <w:t>е</w:t>
            </w:r>
            <w:r w:rsidRPr="00186C46">
              <w:rPr>
                <w:spacing w:val="1"/>
                <w:sz w:val="18"/>
                <w:szCs w:val="18"/>
              </w:rPr>
              <w:t>нн</w:t>
            </w:r>
            <w:r w:rsidRPr="00186C46">
              <w:rPr>
                <w:sz w:val="18"/>
                <w:szCs w:val="18"/>
              </w:rPr>
              <w:t>ой</w:t>
            </w:r>
            <w:r w:rsidRPr="00186C46">
              <w:rPr>
                <w:spacing w:val="-1"/>
                <w:sz w:val="18"/>
                <w:szCs w:val="18"/>
              </w:rPr>
              <w:t xml:space="preserve"> </w:t>
            </w:r>
            <w:r w:rsidRPr="00186C46">
              <w:rPr>
                <w:spacing w:val="1"/>
                <w:sz w:val="18"/>
                <w:szCs w:val="18"/>
              </w:rPr>
              <w:t>з</w:t>
            </w:r>
            <w:r w:rsidRPr="00186C46">
              <w:rPr>
                <w:spacing w:val="-1"/>
                <w:sz w:val="18"/>
                <w:szCs w:val="18"/>
              </w:rPr>
              <w:t>а</w:t>
            </w:r>
            <w:r w:rsidRPr="00186C46">
              <w:rPr>
                <w:sz w:val="18"/>
                <w:szCs w:val="18"/>
              </w:rPr>
              <w:t>д</w:t>
            </w:r>
            <w:r w:rsidRPr="00186C46">
              <w:rPr>
                <w:spacing w:val="-1"/>
                <w:sz w:val="18"/>
                <w:szCs w:val="18"/>
              </w:rPr>
              <w:t>ач</w:t>
            </w:r>
            <w:r w:rsidRPr="00186C46">
              <w:rPr>
                <w:sz w:val="18"/>
                <w:szCs w:val="18"/>
              </w:rPr>
              <w:t>и</w:t>
            </w:r>
          </w:p>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sz w:val="18"/>
                <w:szCs w:val="18"/>
              </w:rPr>
              <w:t xml:space="preserve"> способы интерпретации и ранжирования информации, требуемой для решения поставленной задачи</w:t>
            </w:r>
          </w:p>
        </w:tc>
      </w:tr>
      <w:tr w:rsidR="003329A9" w:rsidRPr="00186C46" w:rsidTr="0008200A">
        <w:trPr>
          <w:trHeight w:val="51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sz w:val="18"/>
                <w:szCs w:val="18"/>
              </w:rPr>
              <w:t xml:space="preserve"> применять </w:t>
            </w:r>
            <w:r w:rsidRPr="00186C46">
              <w:rPr>
                <w:rFonts w:eastAsia="Calibri"/>
                <w:sz w:val="18"/>
                <w:szCs w:val="18"/>
              </w:rPr>
              <w:t>способы интерпретации и ранжирования информации, требуемой для решения поставленной задачи</w:t>
            </w:r>
          </w:p>
        </w:tc>
      </w:tr>
      <w:tr w:rsidR="003329A9" w:rsidRPr="00186C46" w:rsidTr="0008200A">
        <w:trPr>
          <w:trHeight w:val="4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sz w:val="18"/>
                <w:szCs w:val="18"/>
              </w:rPr>
              <w:t xml:space="preserve"> навыками интерпретации и ранжирования информации, требуемой для решения поставленной задачи.</w:t>
            </w:r>
          </w:p>
        </w:tc>
      </w:tr>
      <w:tr w:rsidR="003329A9" w:rsidRPr="00186C46" w:rsidTr="0008200A">
        <w:trPr>
          <w:trHeight w:val="4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1.3. О</w:t>
            </w:r>
            <w:r w:rsidRPr="00186C46">
              <w:rPr>
                <w:spacing w:val="1"/>
                <w:sz w:val="18"/>
                <w:szCs w:val="18"/>
              </w:rPr>
              <w:t>с</w:t>
            </w:r>
            <w:r w:rsidRPr="00186C46">
              <w:rPr>
                <w:spacing w:val="-5"/>
                <w:sz w:val="18"/>
                <w:szCs w:val="18"/>
              </w:rPr>
              <w:t>у</w:t>
            </w:r>
            <w:r w:rsidRPr="00186C46">
              <w:rPr>
                <w:spacing w:val="2"/>
                <w:sz w:val="18"/>
                <w:szCs w:val="18"/>
              </w:rPr>
              <w:t>щ</w:t>
            </w:r>
            <w:r w:rsidRPr="00186C46">
              <w:rPr>
                <w:spacing w:val="-1"/>
                <w:sz w:val="18"/>
                <w:szCs w:val="18"/>
              </w:rPr>
              <w:t>ес</w:t>
            </w:r>
            <w:r w:rsidRPr="00186C46">
              <w:rPr>
                <w:sz w:val="18"/>
                <w:szCs w:val="18"/>
              </w:rPr>
              <w:t>твляет</w:t>
            </w:r>
            <w:r w:rsidRPr="00186C46">
              <w:rPr>
                <w:spacing w:val="2"/>
                <w:sz w:val="18"/>
                <w:szCs w:val="18"/>
              </w:rPr>
              <w:t xml:space="preserve"> </w:t>
            </w:r>
            <w:r w:rsidRPr="00186C46">
              <w:rPr>
                <w:spacing w:val="1"/>
                <w:sz w:val="18"/>
                <w:szCs w:val="18"/>
              </w:rPr>
              <w:t>п</w:t>
            </w:r>
            <w:r w:rsidRPr="00186C46">
              <w:rPr>
                <w:sz w:val="18"/>
                <w:szCs w:val="18"/>
              </w:rPr>
              <w:t>о</w:t>
            </w:r>
            <w:r w:rsidRPr="00186C46">
              <w:rPr>
                <w:spacing w:val="1"/>
                <w:sz w:val="18"/>
                <w:szCs w:val="18"/>
              </w:rPr>
              <w:t>и</w:t>
            </w:r>
            <w:r w:rsidRPr="00186C46">
              <w:rPr>
                <w:spacing w:val="-1"/>
                <w:sz w:val="18"/>
                <w:szCs w:val="18"/>
              </w:rPr>
              <w:t>с</w:t>
            </w:r>
            <w:r w:rsidRPr="00186C46">
              <w:rPr>
                <w:sz w:val="18"/>
                <w:szCs w:val="18"/>
              </w:rPr>
              <w:t>к</w:t>
            </w:r>
            <w:r w:rsidRPr="00186C46">
              <w:rPr>
                <w:spacing w:val="1"/>
                <w:sz w:val="18"/>
                <w:szCs w:val="18"/>
              </w:rPr>
              <w:t xml:space="preserve"> </w:t>
            </w:r>
            <w:r w:rsidRPr="00186C46">
              <w:rPr>
                <w:spacing w:val="-1"/>
                <w:sz w:val="18"/>
                <w:szCs w:val="18"/>
              </w:rPr>
              <w:t>и</w:t>
            </w:r>
            <w:r w:rsidRPr="00186C46">
              <w:rPr>
                <w:spacing w:val="1"/>
                <w:sz w:val="18"/>
                <w:szCs w:val="18"/>
              </w:rPr>
              <w:t>н</w:t>
            </w:r>
            <w:r w:rsidRPr="00186C46">
              <w:rPr>
                <w:sz w:val="18"/>
                <w:szCs w:val="18"/>
              </w:rPr>
              <w:t>форм</w:t>
            </w:r>
            <w:r w:rsidRPr="00186C46">
              <w:rPr>
                <w:spacing w:val="-1"/>
                <w:sz w:val="18"/>
                <w:szCs w:val="18"/>
              </w:rPr>
              <w:t>а</w:t>
            </w:r>
            <w:r w:rsidRPr="00186C46">
              <w:rPr>
                <w:spacing w:val="1"/>
                <w:sz w:val="18"/>
                <w:szCs w:val="18"/>
              </w:rPr>
              <w:t>ц</w:t>
            </w:r>
            <w:r w:rsidRPr="00186C46">
              <w:rPr>
                <w:spacing w:val="-1"/>
                <w:sz w:val="18"/>
                <w:szCs w:val="18"/>
              </w:rPr>
              <w:t>и</w:t>
            </w:r>
            <w:r w:rsidRPr="00186C46">
              <w:rPr>
                <w:sz w:val="18"/>
                <w:szCs w:val="18"/>
              </w:rPr>
              <w:t>и для реш</w:t>
            </w:r>
            <w:r w:rsidRPr="00186C46">
              <w:rPr>
                <w:spacing w:val="-1"/>
                <w:sz w:val="18"/>
                <w:szCs w:val="18"/>
              </w:rPr>
              <w:t>е</w:t>
            </w:r>
            <w:r w:rsidRPr="00186C46">
              <w:rPr>
                <w:spacing w:val="1"/>
                <w:sz w:val="18"/>
                <w:szCs w:val="18"/>
              </w:rPr>
              <w:t>ни</w:t>
            </w:r>
            <w:r w:rsidRPr="00186C46">
              <w:rPr>
                <w:sz w:val="18"/>
                <w:szCs w:val="18"/>
              </w:rPr>
              <w:t xml:space="preserve">я </w:t>
            </w:r>
            <w:r w:rsidRPr="00186C46">
              <w:rPr>
                <w:spacing w:val="1"/>
                <w:sz w:val="18"/>
                <w:szCs w:val="18"/>
              </w:rPr>
              <w:t>п</w:t>
            </w:r>
            <w:r w:rsidRPr="00186C46">
              <w:rPr>
                <w:sz w:val="18"/>
                <w:szCs w:val="18"/>
              </w:rPr>
              <w:t>о</w:t>
            </w:r>
            <w:r w:rsidRPr="00186C46">
              <w:rPr>
                <w:spacing w:val="-1"/>
                <w:sz w:val="18"/>
                <w:szCs w:val="18"/>
              </w:rPr>
              <w:t>с</w:t>
            </w:r>
            <w:r w:rsidRPr="00186C46">
              <w:rPr>
                <w:sz w:val="18"/>
                <w:szCs w:val="18"/>
              </w:rPr>
              <w:t>та</w:t>
            </w:r>
            <w:r w:rsidRPr="00186C46">
              <w:rPr>
                <w:spacing w:val="-1"/>
                <w:sz w:val="18"/>
                <w:szCs w:val="18"/>
              </w:rPr>
              <w:t>в</w:t>
            </w:r>
            <w:r w:rsidRPr="00186C46">
              <w:rPr>
                <w:sz w:val="18"/>
                <w:szCs w:val="18"/>
              </w:rPr>
              <w:t>л</w:t>
            </w:r>
            <w:r w:rsidRPr="00186C46">
              <w:rPr>
                <w:spacing w:val="-1"/>
                <w:sz w:val="18"/>
                <w:szCs w:val="18"/>
              </w:rPr>
              <w:t>е</w:t>
            </w:r>
            <w:r w:rsidRPr="00186C46">
              <w:rPr>
                <w:spacing w:val="1"/>
                <w:sz w:val="18"/>
                <w:szCs w:val="18"/>
              </w:rPr>
              <w:t>нн</w:t>
            </w:r>
            <w:r w:rsidRPr="00186C46">
              <w:rPr>
                <w:sz w:val="18"/>
                <w:szCs w:val="18"/>
              </w:rPr>
              <w:t>ой</w:t>
            </w:r>
            <w:r w:rsidRPr="00186C46">
              <w:rPr>
                <w:spacing w:val="1"/>
                <w:sz w:val="18"/>
                <w:szCs w:val="18"/>
              </w:rPr>
              <w:t xml:space="preserve"> з</w:t>
            </w:r>
            <w:r w:rsidRPr="00186C46">
              <w:rPr>
                <w:spacing w:val="-1"/>
                <w:sz w:val="18"/>
                <w:szCs w:val="18"/>
              </w:rPr>
              <w:t>а</w:t>
            </w:r>
            <w:r w:rsidRPr="00186C46">
              <w:rPr>
                <w:sz w:val="18"/>
                <w:szCs w:val="18"/>
              </w:rPr>
              <w:t>д</w:t>
            </w:r>
            <w:r w:rsidRPr="00186C46">
              <w:rPr>
                <w:spacing w:val="-1"/>
                <w:sz w:val="18"/>
                <w:szCs w:val="18"/>
              </w:rPr>
              <w:t>ач</w:t>
            </w:r>
            <w:r w:rsidRPr="00186C46">
              <w:rPr>
                <w:sz w:val="18"/>
                <w:szCs w:val="18"/>
              </w:rPr>
              <w:t>и</w:t>
            </w:r>
            <w:r w:rsidRPr="00186C46">
              <w:rPr>
                <w:spacing w:val="1"/>
                <w:sz w:val="18"/>
                <w:szCs w:val="18"/>
              </w:rPr>
              <w:t xml:space="preserve"> п</w:t>
            </w:r>
            <w:r w:rsidRPr="00186C46">
              <w:rPr>
                <w:sz w:val="18"/>
                <w:szCs w:val="18"/>
              </w:rPr>
              <w:t>о р</w:t>
            </w:r>
            <w:r w:rsidRPr="00186C46">
              <w:rPr>
                <w:spacing w:val="-1"/>
                <w:sz w:val="18"/>
                <w:szCs w:val="18"/>
              </w:rPr>
              <w:t>а</w:t>
            </w:r>
            <w:r w:rsidRPr="00186C46">
              <w:rPr>
                <w:spacing w:val="1"/>
                <w:sz w:val="18"/>
                <w:szCs w:val="18"/>
              </w:rPr>
              <w:t>з</w:t>
            </w:r>
            <w:r w:rsidRPr="00186C46">
              <w:rPr>
                <w:sz w:val="18"/>
                <w:szCs w:val="18"/>
              </w:rPr>
              <w:t>л</w:t>
            </w:r>
            <w:r w:rsidRPr="00186C46">
              <w:rPr>
                <w:spacing w:val="1"/>
                <w:sz w:val="18"/>
                <w:szCs w:val="18"/>
              </w:rPr>
              <w:t>и</w:t>
            </w:r>
            <w:r w:rsidRPr="00186C46">
              <w:rPr>
                <w:spacing w:val="-1"/>
                <w:sz w:val="18"/>
                <w:szCs w:val="18"/>
              </w:rPr>
              <w:t>ч</w:t>
            </w:r>
            <w:r w:rsidRPr="00186C46">
              <w:rPr>
                <w:spacing w:val="1"/>
                <w:sz w:val="18"/>
                <w:szCs w:val="18"/>
              </w:rPr>
              <w:t>н</w:t>
            </w:r>
            <w:r w:rsidRPr="00186C46">
              <w:rPr>
                <w:sz w:val="18"/>
                <w:szCs w:val="18"/>
              </w:rPr>
              <w:t>ым</w:t>
            </w:r>
            <w:r w:rsidRPr="00186C46">
              <w:rPr>
                <w:spacing w:val="-1"/>
                <w:sz w:val="18"/>
                <w:szCs w:val="18"/>
              </w:rPr>
              <w:t xml:space="preserve"> </w:t>
            </w:r>
            <w:r w:rsidRPr="00186C46">
              <w:rPr>
                <w:sz w:val="18"/>
                <w:szCs w:val="18"/>
              </w:rPr>
              <w:t>типам</w:t>
            </w:r>
            <w:r w:rsidRPr="00186C46">
              <w:rPr>
                <w:spacing w:val="-1"/>
                <w:sz w:val="18"/>
                <w:szCs w:val="18"/>
              </w:rPr>
              <w:t xml:space="preserve"> </w:t>
            </w:r>
            <w:r w:rsidRPr="00186C46">
              <w:rPr>
                <w:spacing w:val="1"/>
                <w:sz w:val="18"/>
                <w:szCs w:val="18"/>
              </w:rPr>
              <w:t>з</w:t>
            </w:r>
            <w:r w:rsidRPr="00186C46">
              <w:rPr>
                <w:spacing w:val="-1"/>
                <w:sz w:val="18"/>
                <w:szCs w:val="18"/>
              </w:rPr>
              <w:t>а</w:t>
            </w:r>
            <w:r w:rsidRPr="00186C46">
              <w:rPr>
                <w:spacing w:val="1"/>
                <w:sz w:val="18"/>
                <w:szCs w:val="18"/>
              </w:rPr>
              <w:t>п</w:t>
            </w:r>
            <w:r w:rsidRPr="00186C46">
              <w:rPr>
                <w:sz w:val="18"/>
                <w:szCs w:val="18"/>
              </w:rPr>
              <w:t>р</w:t>
            </w:r>
            <w:r w:rsidRPr="00186C46">
              <w:rPr>
                <w:spacing w:val="-2"/>
                <w:sz w:val="18"/>
                <w:szCs w:val="18"/>
              </w:rPr>
              <w:t>о</w:t>
            </w:r>
            <w:r w:rsidRPr="00186C46">
              <w:rPr>
                <w:spacing w:val="-1"/>
                <w:sz w:val="18"/>
                <w:szCs w:val="18"/>
              </w:rPr>
              <w:t>с</w:t>
            </w:r>
            <w:r w:rsidRPr="00186C46">
              <w:rPr>
                <w:sz w:val="18"/>
                <w:szCs w:val="18"/>
              </w:rPr>
              <w:t>ов, критически оценивая надежность источников информации</w:t>
            </w:r>
          </w:p>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bCs/>
                <w:sz w:val="18"/>
                <w:szCs w:val="18"/>
              </w:rPr>
              <w:t xml:space="preserve"> методы поиска</w:t>
            </w:r>
            <w:r w:rsidRPr="00186C46">
              <w:rPr>
                <w:sz w:val="18"/>
                <w:szCs w:val="18"/>
              </w:rPr>
              <w:t xml:space="preserve"> информации для решения поставленной задачи по различным типам запросов.</w:t>
            </w:r>
          </w:p>
        </w:tc>
      </w:tr>
      <w:tr w:rsidR="003329A9" w:rsidRPr="00186C46" w:rsidTr="0008200A">
        <w:trPr>
          <w:trHeight w:val="63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sz w:val="18"/>
                <w:szCs w:val="18"/>
              </w:rPr>
              <w:t xml:space="preserve"> использовать </w:t>
            </w:r>
            <w:r w:rsidRPr="00186C46">
              <w:rPr>
                <w:bCs/>
                <w:sz w:val="18"/>
                <w:szCs w:val="18"/>
              </w:rPr>
              <w:t>методы поиска</w:t>
            </w:r>
            <w:r w:rsidRPr="00186C46">
              <w:rPr>
                <w:sz w:val="18"/>
                <w:szCs w:val="18"/>
              </w:rPr>
              <w:t xml:space="preserve"> информации для решения поставленной задачи по различным типам запросов</w:t>
            </w:r>
          </w:p>
        </w:tc>
      </w:tr>
      <w:tr w:rsidR="003329A9" w:rsidRPr="00186C46" w:rsidTr="0008200A">
        <w:trPr>
          <w:trHeight w:val="52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sz w:val="18"/>
                <w:szCs w:val="18"/>
              </w:rPr>
              <w:t xml:space="preserve"> навыками </w:t>
            </w:r>
            <w:r w:rsidRPr="00186C46">
              <w:rPr>
                <w:bCs/>
                <w:sz w:val="18"/>
                <w:szCs w:val="18"/>
              </w:rPr>
              <w:t>поиска</w:t>
            </w:r>
            <w:r w:rsidRPr="00186C46">
              <w:rPr>
                <w:sz w:val="18"/>
                <w:szCs w:val="18"/>
              </w:rPr>
              <w:t xml:space="preserve"> информации для решения поставленной задачи по различным типам запросов.</w:t>
            </w:r>
          </w:p>
        </w:tc>
      </w:tr>
      <w:tr w:rsidR="003329A9" w:rsidRPr="00186C46" w:rsidTr="0008200A">
        <w:trPr>
          <w:trHeight w:val="51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1.4. При обр</w:t>
            </w:r>
            <w:r w:rsidRPr="00186C46">
              <w:rPr>
                <w:spacing w:val="-1"/>
                <w:sz w:val="18"/>
                <w:szCs w:val="18"/>
              </w:rPr>
              <w:t>а</w:t>
            </w:r>
            <w:r w:rsidRPr="00186C46">
              <w:rPr>
                <w:sz w:val="18"/>
                <w:szCs w:val="18"/>
              </w:rPr>
              <w:t>бо</w:t>
            </w:r>
            <w:r w:rsidRPr="00186C46">
              <w:rPr>
                <w:spacing w:val="1"/>
                <w:sz w:val="18"/>
                <w:szCs w:val="18"/>
              </w:rPr>
              <w:t>тк</w:t>
            </w:r>
            <w:r w:rsidRPr="00186C46">
              <w:rPr>
                <w:sz w:val="18"/>
                <w:szCs w:val="18"/>
              </w:rPr>
              <w:t>е</w:t>
            </w:r>
            <w:r w:rsidRPr="00186C46">
              <w:rPr>
                <w:spacing w:val="-3"/>
                <w:sz w:val="18"/>
                <w:szCs w:val="18"/>
              </w:rPr>
              <w:t xml:space="preserve"> </w:t>
            </w:r>
            <w:r w:rsidRPr="00186C46">
              <w:rPr>
                <w:spacing w:val="1"/>
                <w:sz w:val="18"/>
                <w:szCs w:val="18"/>
              </w:rPr>
              <w:t>ин</w:t>
            </w:r>
            <w:r w:rsidRPr="00186C46">
              <w:rPr>
                <w:sz w:val="18"/>
                <w:szCs w:val="18"/>
              </w:rPr>
              <w:t>форм</w:t>
            </w:r>
            <w:r w:rsidRPr="00186C46">
              <w:rPr>
                <w:spacing w:val="-1"/>
                <w:sz w:val="18"/>
                <w:szCs w:val="18"/>
              </w:rPr>
              <w:t>а</w:t>
            </w:r>
            <w:r w:rsidRPr="00186C46">
              <w:rPr>
                <w:spacing w:val="1"/>
                <w:sz w:val="18"/>
                <w:szCs w:val="18"/>
              </w:rPr>
              <w:t>ц</w:t>
            </w:r>
            <w:r w:rsidRPr="00186C46">
              <w:rPr>
                <w:spacing w:val="-1"/>
                <w:sz w:val="18"/>
                <w:szCs w:val="18"/>
              </w:rPr>
              <w:t>и</w:t>
            </w:r>
            <w:r w:rsidRPr="00186C46">
              <w:rPr>
                <w:sz w:val="18"/>
                <w:szCs w:val="18"/>
              </w:rPr>
              <w:t>и от</w:t>
            </w:r>
            <w:r w:rsidRPr="00186C46">
              <w:rPr>
                <w:spacing w:val="1"/>
                <w:sz w:val="18"/>
                <w:szCs w:val="18"/>
              </w:rPr>
              <w:t>ли</w:t>
            </w:r>
            <w:r w:rsidRPr="00186C46">
              <w:rPr>
                <w:spacing w:val="-1"/>
                <w:sz w:val="18"/>
                <w:szCs w:val="18"/>
              </w:rPr>
              <w:t>чае</w:t>
            </w:r>
            <w:r w:rsidRPr="00186C46">
              <w:rPr>
                <w:sz w:val="18"/>
                <w:szCs w:val="18"/>
              </w:rPr>
              <w:t xml:space="preserve">т </w:t>
            </w:r>
            <w:r w:rsidRPr="00186C46">
              <w:rPr>
                <w:spacing w:val="1"/>
                <w:sz w:val="18"/>
                <w:szCs w:val="18"/>
              </w:rPr>
              <w:t>ф</w:t>
            </w:r>
            <w:r w:rsidRPr="00186C46">
              <w:rPr>
                <w:spacing w:val="-1"/>
                <w:sz w:val="18"/>
                <w:szCs w:val="18"/>
              </w:rPr>
              <w:t>а</w:t>
            </w:r>
            <w:r w:rsidRPr="00186C46">
              <w:rPr>
                <w:spacing w:val="1"/>
                <w:sz w:val="18"/>
                <w:szCs w:val="18"/>
              </w:rPr>
              <w:t>к</w:t>
            </w:r>
            <w:r w:rsidRPr="00186C46">
              <w:rPr>
                <w:sz w:val="18"/>
                <w:szCs w:val="18"/>
              </w:rPr>
              <w:t>ты от</w:t>
            </w:r>
            <w:r w:rsidRPr="00186C46">
              <w:rPr>
                <w:spacing w:val="1"/>
                <w:sz w:val="18"/>
                <w:szCs w:val="18"/>
              </w:rPr>
              <w:t xml:space="preserve"> </w:t>
            </w:r>
            <w:r w:rsidRPr="00186C46">
              <w:rPr>
                <w:spacing w:val="-1"/>
                <w:sz w:val="18"/>
                <w:szCs w:val="18"/>
              </w:rPr>
              <w:t>м</w:t>
            </w:r>
            <w:r w:rsidRPr="00186C46">
              <w:rPr>
                <w:spacing w:val="1"/>
                <w:sz w:val="18"/>
                <w:szCs w:val="18"/>
              </w:rPr>
              <w:t>н</w:t>
            </w:r>
            <w:r w:rsidRPr="00186C46">
              <w:rPr>
                <w:spacing w:val="-3"/>
                <w:sz w:val="18"/>
                <w:szCs w:val="18"/>
              </w:rPr>
              <w:t>е</w:t>
            </w:r>
            <w:r w:rsidRPr="00186C46">
              <w:rPr>
                <w:spacing w:val="1"/>
                <w:sz w:val="18"/>
                <w:szCs w:val="18"/>
              </w:rPr>
              <w:t>ний</w:t>
            </w:r>
            <w:r w:rsidRPr="00186C46">
              <w:rPr>
                <w:sz w:val="18"/>
                <w:szCs w:val="18"/>
              </w:rPr>
              <w:t>,</w:t>
            </w:r>
            <w:r w:rsidRPr="00186C46">
              <w:rPr>
                <w:spacing w:val="-2"/>
                <w:sz w:val="18"/>
                <w:szCs w:val="18"/>
              </w:rPr>
              <w:t xml:space="preserve"> </w:t>
            </w:r>
            <w:r w:rsidRPr="00186C46">
              <w:rPr>
                <w:spacing w:val="1"/>
                <w:sz w:val="18"/>
                <w:szCs w:val="18"/>
              </w:rPr>
              <w:t>и</w:t>
            </w:r>
            <w:r w:rsidRPr="00186C46">
              <w:rPr>
                <w:spacing w:val="-1"/>
                <w:sz w:val="18"/>
                <w:szCs w:val="18"/>
              </w:rPr>
              <w:t>н</w:t>
            </w:r>
            <w:r w:rsidRPr="00186C46">
              <w:rPr>
                <w:sz w:val="18"/>
                <w:szCs w:val="18"/>
              </w:rPr>
              <w:t>тер</w:t>
            </w:r>
            <w:r w:rsidRPr="00186C46">
              <w:rPr>
                <w:spacing w:val="1"/>
                <w:sz w:val="18"/>
                <w:szCs w:val="18"/>
              </w:rPr>
              <w:t>п</w:t>
            </w:r>
            <w:r w:rsidRPr="00186C46">
              <w:rPr>
                <w:sz w:val="18"/>
                <w:szCs w:val="18"/>
              </w:rPr>
              <w:t>р</w:t>
            </w:r>
            <w:r w:rsidRPr="00186C46">
              <w:rPr>
                <w:spacing w:val="-1"/>
                <w:sz w:val="18"/>
                <w:szCs w:val="18"/>
              </w:rPr>
              <w:t>е</w:t>
            </w:r>
            <w:r w:rsidRPr="00186C46">
              <w:rPr>
                <w:sz w:val="18"/>
                <w:szCs w:val="18"/>
              </w:rPr>
              <w:t>та</w:t>
            </w:r>
            <w:r w:rsidRPr="00186C46">
              <w:rPr>
                <w:spacing w:val="1"/>
                <w:sz w:val="18"/>
                <w:szCs w:val="18"/>
              </w:rPr>
              <w:t>ц</w:t>
            </w:r>
            <w:r w:rsidRPr="00186C46">
              <w:rPr>
                <w:spacing w:val="-1"/>
                <w:sz w:val="18"/>
                <w:szCs w:val="18"/>
              </w:rPr>
              <w:t>и</w:t>
            </w:r>
            <w:r w:rsidRPr="00186C46">
              <w:rPr>
                <w:spacing w:val="1"/>
                <w:sz w:val="18"/>
                <w:szCs w:val="18"/>
              </w:rPr>
              <w:t>й</w:t>
            </w:r>
            <w:r w:rsidRPr="00186C46">
              <w:rPr>
                <w:sz w:val="18"/>
                <w:szCs w:val="18"/>
              </w:rPr>
              <w:t>, о</w:t>
            </w:r>
            <w:r w:rsidRPr="00186C46">
              <w:rPr>
                <w:spacing w:val="1"/>
                <w:sz w:val="18"/>
                <w:szCs w:val="18"/>
              </w:rPr>
              <w:t>ц</w:t>
            </w:r>
            <w:r w:rsidRPr="00186C46">
              <w:rPr>
                <w:spacing w:val="-1"/>
                <w:sz w:val="18"/>
                <w:szCs w:val="18"/>
              </w:rPr>
              <w:t>е</w:t>
            </w:r>
            <w:r w:rsidRPr="00186C46">
              <w:rPr>
                <w:spacing w:val="1"/>
                <w:sz w:val="18"/>
                <w:szCs w:val="18"/>
              </w:rPr>
              <w:t>н</w:t>
            </w:r>
            <w:r w:rsidRPr="00186C46">
              <w:rPr>
                <w:sz w:val="18"/>
                <w:szCs w:val="18"/>
              </w:rPr>
              <w:t>о</w:t>
            </w:r>
            <w:r w:rsidRPr="00186C46">
              <w:rPr>
                <w:spacing w:val="1"/>
                <w:sz w:val="18"/>
                <w:szCs w:val="18"/>
              </w:rPr>
              <w:t>к</w:t>
            </w:r>
            <w:r w:rsidRPr="00186C46">
              <w:rPr>
                <w:sz w:val="18"/>
                <w:szCs w:val="18"/>
              </w:rPr>
              <w:t>, форм</w:t>
            </w:r>
            <w:r w:rsidRPr="00186C46">
              <w:rPr>
                <w:spacing w:val="1"/>
                <w:sz w:val="18"/>
                <w:szCs w:val="18"/>
              </w:rPr>
              <w:t>и</w:t>
            </w:r>
            <w:r w:rsidRPr="00186C46">
              <w:rPr>
                <w:spacing w:val="2"/>
                <w:sz w:val="18"/>
                <w:szCs w:val="18"/>
              </w:rPr>
              <w:t>р</w:t>
            </w:r>
            <w:r w:rsidRPr="00186C46">
              <w:rPr>
                <w:spacing w:val="-7"/>
                <w:sz w:val="18"/>
                <w:szCs w:val="18"/>
              </w:rPr>
              <w:t>у</w:t>
            </w:r>
            <w:r w:rsidRPr="00186C46">
              <w:rPr>
                <w:spacing w:val="-1"/>
                <w:sz w:val="18"/>
                <w:szCs w:val="18"/>
              </w:rPr>
              <w:t>е</w:t>
            </w:r>
            <w:r w:rsidRPr="00186C46">
              <w:rPr>
                <w:sz w:val="18"/>
                <w:szCs w:val="18"/>
              </w:rPr>
              <w:t>т со</w:t>
            </w:r>
            <w:r w:rsidRPr="00186C46">
              <w:rPr>
                <w:spacing w:val="2"/>
                <w:sz w:val="18"/>
                <w:szCs w:val="18"/>
              </w:rPr>
              <w:t>б</w:t>
            </w:r>
            <w:r w:rsidRPr="00186C46">
              <w:rPr>
                <w:spacing w:val="-1"/>
                <w:sz w:val="18"/>
                <w:szCs w:val="18"/>
              </w:rPr>
              <w:t>с</w:t>
            </w:r>
            <w:r w:rsidRPr="00186C46">
              <w:rPr>
                <w:sz w:val="18"/>
                <w:szCs w:val="18"/>
              </w:rPr>
              <w:t>тв</w:t>
            </w:r>
            <w:r w:rsidRPr="00186C46">
              <w:rPr>
                <w:spacing w:val="-1"/>
                <w:sz w:val="18"/>
                <w:szCs w:val="18"/>
              </w:rPr>
              <w:t>е</w:t>
            </w:r>
            <w:r w:rsidRPr="00186C46">
              <w:rPr>
                <w:spacing w:val="1"/>
                <w:sz w:val="18"/>
                <w:szCs w:val="18"/>
              </w:rPr>
              <w:t>нн</w:t>
            </w:r>
            <w:r w:rsidRPr="00186C46">
              <w:rPr>
                <w:sz w:val="18"/>
                <w:szCs w:val="18"/>
              </w:rPr>
              <w:t>ые</w:t>
            </w:r>
            <w:r w:rsidRPr="00186C46">
              <w:rPr>
                <w:spacing w:val="-1"/>
                <w:sz w:val="18"/>
                <w:szCs w:val="18"/>
              </w:rPr>
              <w:t xml:space="preserve"> м</w:t>
            </w:r>
            <w:r w:rsidRPr="00186C46">
              <w:rPr>
                <w:spacing w:val="1"/>
                <w:sz w:val="18"/>
                <w:szCs w:val="18"/>
              </w:rPr>
              <w:t>н</w:t>
            </w:r>
            <w:r w:rsidRPr="00186C46">
              <w:rPr>
                <w:spacing w:val="-1"/>
                <w:sz w:val="18"/>
                <w:szCs w:val="18"/>
              </w:rPr>
              <w:t>е</w:t>
            </w:r>
            <w:r w:rsidRPr="00186C46">
              <w:rPr>
                <w:spacing w:val="1"/>
                <w:sz w:val="18"/>
                <w:szCs w:val="18"/>
              </w:rPr>
              <w:t>ни</w:t>
            </w:r>
            <w:r w:rsidRPr="00186C46">
              <w:rPr>
                <w:sz w:val="18"/>
                <w:szCs w:val="18"/>
              </w:rPr>
              <w:t xml:space="preserve">я и </w:t>
            </w:r>
            <w:r w:rsidRPr="00186C46">
              <w:rPr>
                <w:spacing w:val="1"/>
                <w:sz w:val="18"/>
                <w:szCs w:val="18"/>
              </w:rPr>
              <w:t>с</w:t>
            </w:r>
            <w:r w:rsidRPr="00186C46">
              <w:rPr>
                <w:spacing w:val="-5"/>
                <w:sz w:val="18"/>
                <w:szCs w:val="18"/>
              </w:rPr>
              <w:t>у</w:t>
            </w:r>
            <w:r w:rsidRPr="00186C46">
              <w:rPr>
                <w:sz w:val="18"/>
                <w:szCs w:val="18"/>
              </w:rPr>
              <w:t>ж</w:t>
            </w:r>
            <w:r w:rsidRPr="00186C46">
              <w:rPr>
                <w:spacing w:val="2"/>
                <w:sz w:val="18"/>
                <w:szCs w:val="18"/>
              </w:rPr>
              <w:t>д</w:t>
            </w:r>
            <w:r w:rsidRPr="00186C46">
              <w:rPr>
                <w:spacing w:val="-1"/>
                <w:sz w:val="18"/>
                <w:szCs w:val="18"/>
              </w:rPr>
              <w:t>е</w:t>
            </w:r>
            <w:r w:rsidRPr="00186C46">
              <w:rPr>
                <w:spacing w:val="1"/>
                <w:sz w:val="18"/>
                <w:szCs w:val="18"/>
              </w:rPr>
              <w:t>ни</w:t>
            </w:r>
            <w:r w:rsidRPr="00186C46">
              <w:rPr>
                <w:sz w:val="18"/>
                <w:szCs w:val="18"/>
              </w:rPr>
              <w:t xml:space="preserve">я, </w:t>
            </w:r>
            <w:r w:rsidRPr="00186C46">
              <w:rPr>
                <w:spacing w:val="-1"/>
                <w:sz w:val="18"/>
                <w:szCs w:val="18"/>
              </w:rPr>
              <w:t>а</w:t>
            </w:r>
            <w:r w:rsidRPr="00186C46">
              <w:rPr>
                <w:sz w:val="18"/>
                <w:szCs w:val="18"/>
              </w:rPr>
              <w:t>р</w:t>
            </w:r>
            <w:r w:rsidRPr="00186C46">
              <w:rPr>
                <w:spacing w:val="2"/>
                <w:sz w:val="18"/>
                <w:szCs w:val="18"/>
              </w:rPr>
              <w:t>г</w:t>
            </w:r>
            <w:r w:rsidRPr="00186C46">
              <w:rPr>
                <w:spacing w:val="-5"/>
                <w:sz w:val="18"/>
                <w:szCs w:val="18"/>
              </w:rPr>
              <w:t>у</w:t>
            </w:r>
            <w:r w:rsidRPr="00186C46">
              <w:rPr>
                <w:spacing w:val="1"/>
                <w:sz w:val="18"/>
                <w:szCs w:val="18"/>
              </w:rPr>
              <w:t>м</w:t>
            </w:r>
            <w:r w:rsidRPr="00186C46">
              <w:rPr>
                <w:spacing w:val="-1"/>
                <w:sz w:val="18"/>
                <w:szCs w:val="18"/>
              </w:rPr>
              <w:t>е</w:t>
            </w:r>
            <w:r w:rsidRPr="00186C46">
              <w:rPr>
                <w:spacing w:val="1"/>
                <w:sz w:val="18"/>
                <w:szCs w:val="18"/>
              </w:rPr>
              <w:t>н</w:t>
            </w:r>
            <w:r w:rsidRPr="00186C46">
              <w:rPr>
                <w:sz w:val="18"/>
                <w:szCs w:val="18"/>
              </w:rPr>
              <w:t>т</w:t>
            </w:r>
            <w:r w:rsidRPr="00186C46">
              <w:rPr>
                <w:spacing w:val="2"/>
                <w:sz w:val="18"/>
                <w:szCs w:val="18"/>
              </w:rPr>
              <w:t>ир</w:t>
            </w:r>
            <w:r w:rsidRPr="00186C46">
              <w:rPr>
                <w:spacing w:val="-2"/>
                <w:sz w:val="18"/>
                <w:szCs w:val="18"/>
              </w:rPr>
              <w:t>у</w:t>
            </w:r>
            <w:r w:rsidRPr="00186C46">
              <w:rPr>
                <w:spacing w:val="-1"/>
                <w:sz w:val="18"/>
                <w:szCs w:val="18"/>
              </w:rPr>
              <w:t>е</w:t>
            </w:r>
            <w:r w:rsidRPr="00186C46">
              <w:rPr>
                <w:sz w:val="18"/>
                <w:szCs w:val="18"/>
              </w:rPr>
              <w:t>т с</w:t>
            </w:r>
            <w:r w:rsidRPr="00186C46">
              <w:rPr>
                <w:spacing w:val="-1"/>
                <w:sz w:val="18"/>
                <w:szCs w:val="18"/>
              </w:rPr>
              <w:t>в</w:t>
            </w:r>
            <w:r w:rsidRPr="00186C46">
              <w:rPr>
                <w:sz w:val="18"/>
                <w:szCs w:val="18"/>
              </w:rPr>
              <w:t>ои</w:t>
            </w:r>
            <w:r w:rsidRPr="00186C46">
              <w:rPr>
                <w:spacing w:val="1"/>
                <w:sz w:val="18"/>
                <w:szCs w:val="18"/>
              </w:rPr>
              <w:t xml:space="preserve"> </w:t>
            </w:r>
            <w:r w:rsidRPr="00186C46">
              <w:rPr>
                <w:sz w:val="18"/>
                <w:szCs w:val="18"/>
              </w:rPr>
              <w:t>в</w:t>
            </w:r>
            <w:r w:rsidRPr="00186C46">
              <w:rPr>
                <w:spacing w:val="-1"/>
                <w:sz w:val="18"/>
                <w:szCs w:val="18"/>
              </w:rPr>
              <w:t>ы</w:t>
            </w:r>
            <w:r w:rsidRPr="00186C46">
              <w:rPr>
                <w:sz w:val="18"/>
                <w:szCs w:val="18"/>
              </w:rPr>
              <w:t>воды и точ</w:t>
            </w:r>
            <w:r w:rsidRPr="00186C46">
              <w:rPr>
                <w:spacing w:val="3"/>
                <w:sz w:val="18"/>
                <w:szCs w:val="18"/>
              </w:rPr>
              <w:t>к</w:t>
            </w:r>
            <w:r w:rsidRPr="00186C46">
              <w:rPr>
                <w:sz w:val="18"/>
                <w:szCs w:val="18"/>
              </w:rPr>
              <w:t>у</w:t>
            </w:r>
            <w:r w:rsidRPr="00186C46">
              <w:rPr>
                <w:spacing w:val="-5"/>
                <w:sz w:val="18"/>
                <w:szCs w:val="18"/>
              </w:rPr>
              <w:t xml:space="preserve"> </w:t>
            </w:r>
            <w:r w:rsidRPr="00186C46">
              <w:rPr>
                <w:spacing w:val="1"/>
                <w:sz w:val="18"/>
                <w:szCs w:val="18"/>
              </w:rPr>
              <w:t>з</w:t>
            </w:r>
            <w:r w:rsidRPr="00186C46">
              <w:rPr>
                <w:sz w:val="18"/>
                <w:szCs w:val="18"/>
              </w:rPr>
              <w:t>р</w:t>
            </w:r>
            <w:r w:rsidRPr="00186C46">
              <w:rPr>
                <w:spacing w:val="-1"/>
                <w:sz w:val="18"/>
                <w:szCs w:val="18"/>
              </w:rPr>
              <w:t>е</w:t>
            </w:r>
            <w:r w:rsidRPr="00186C46">
              <w:rPr>
                <w:spacing w:val="1"/>
                <w:sz w:val="18"/>
                <w:szCs w:val="18"/>
              </w:rPr>
              <w:t>ни</w:t>
            </w:r>
            <w:r w:rsidRPr="00186C46">
              <w:rPr>
                <w:sz w:val="18"/>
                <w:szCs w:val="18"/>
              </w:rPr>
              <w:t>я</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sz w:val="18"/>
                <w:szCs w:val="18"/>
              </w:rPr>
              <w:t xml:space="preserve"> основные различия между фактами, мнениями, интерпретациями и оценками</w:t>
            </w:r>
          </w:p>
        </w:tc>
      </w:tr>
      <w:tr w:rsidR="003329A9" w:rsidRPr="00186C46" w:rsidTr="0008200A">
        <w:trPr>
          <w:trHeight w:val="85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sz w:val="18"/>
                <w:szCs w:val="18"/>
              </w:rPr>
              <w:t xml:space="preserve"> формировать собственное мнение о фактах, мнениях, интерпретациях и оценках информации.</w:t>
            </w:r>
          </w:p>
        </w:tc>
      </w:tr>
      <w:tr w:rsidR="003329A9" w:rsidRPr="00186C46" w:rsidTr="0008200A">
        <w:trPr>
          <w:trHeight w:val="72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bCs/>
                <w:sz w:val="18"/>
                <w:szCs w:val="18"/>
              </w:rPr>
              <w:t xml:space="preserve"> навыками </w:t>
            </w:r>
            <w:r w:rsidRPr="00186C46">
              <w:rPr>
                <w:sz w:val="18"/>
                <w:szCs w:val="18"/>
              </w:rPr>
              <w:t>формировать и аргументировать свои выводы и суждения.</w:t>
            </w:r>
          </w:p>
        </w:tc>
      </w:tr>
      <w:tr w:rsidR="003329A9" w:rsidRPr="00186C46" w:rsidTr="0008200A">
        <w:trPr>
          <w:trHeight w:val="307"/>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 xml:space="preserve">1.5. </w:t>
            </w:r>
            <w:r w:rsidRPr="00186C46">
              <w:rPr>
                <w:spacing w:val="1"/>
                <w:sz w:val="18"/>
                <w:szCs w:val="18"/>
              </w:rPr>
              <w:t>Р</w:t>
            </w:r>
            <w:r w:rsidRPr="00186C46">
              <w:rPr>
                <w:spacing w:val="-1"/>
                <w:sz w:val="18"/>
                <w:szCs w:val="18"/>
              </w:rPr>
              <w:t>ассма</w:t>
            </w:r>
            <w:r w:rsidRPr="00186C46">
              <w:rPr>
                <w:sz w:val="18"/>
                <w:szCs w:val="18"/>
              </w:rPr>
              <w:t>тр</w:t>
            </w:r>
            <w:r w:rsidRPr="00186C46">
              <w:rPr>
                <w:spacing w:val="2"/>
                <w:sz w:val="18"/>
                <w:szCs w:val="18"/>
              </w:rPr>
              <w:t>и</w:t>
            </w:r>
            <w:r w:rsidRPr="00186C46">
              <w:rPr>
                <w:sz w:val="18"/>
                <w:szCs w:val="18"/>
              </w:rPr>
              <w:t>в</w:t>
            </w:r>
            <w:r w:rsidRPr="00186C46">
              <w:rPr>
                <w:spacing w:val="1"/>
                <w:sz w:val="18"/>
                <w:szCs w:val="18"/>
              </w:rPr>
              <w:t>а</w:t>
            </w:r>
            <w:r w:rsidRPr="00186C46">
              <w:rPr>
                <w:spacing w:val="-1"/>
                <w:sz w:val="18"/>
                <w:szCs w:val="18"/>
              </w:rPr>
              <w:t>е</w:t>
            </w:r>
            <w:r w:rsidRPr="00186C46">
              <w:rPr>
                <w:sz w:val="18"/>
                <w:szCs w:val="18"/>
              </w:rPr>
              <w:t>т и</w:t>
            </w:r>
            <w:r w:rsidRPr="00186C46">
              <w:rPr>
                <w:spacing w:val="2"/>
                <w:sz w:val="18"/>
                <w:szCs w:val="18"/>
              </w:rPr>
              <w:t xml:space="preserve"> </w:t>
            </w:r>
            <w:r w:rsidRPr="00186C46">
              <w:rPr>
                <w:spacing w:val="1"/>
                <w:sz w:val="18"/>
                <w:szCs w:val="18"/>
              </w:rPr>
              <w:t>п</w:t>
            </w:r>
            <w:r w:rsidRPr="00186C46">
              <w:rPr>
                <w:sz w:val="18"/>
                <w:szCs w:val="18"/>
              </w:rPr>
              <w:t>р</w:t>
            </w:r>
            <w:r w:rsidRPr="00186C46">
              <w:rPr>
                <w:spacing w:val="-1"/>
                <w:sz w:val="18"/>
                <w:szCs w:val="18"/>
              </w:rPr>
              <w:t>е</w:t>
            </w:r>
            <w:r w:rsidRPr="00186C46">
              <w:rPr>
                <w:sz w:val="18"/>
                <w:szCs w:val="18"/>
              </w:rPr>
              <w:t>длаг</w:t>
            </w:r>
            <w:r w:rsidRPr="00186C46">
              <w:rPr>
                <w:spacing w:val="-1"/>
                <w:sz w:val="18"/>
                <w:szCs w:val="18"/>
              </w:rPr>
              <w:t>ае</w:t>
            </w:r>
            <w:r w:rsidRPr="00186C46">
              <w:rPr>
                <w:sz w:val="18"/>
                <w:szCs w:val="18"/>
              </w:rPr>
              <w:t>т воз</w:t>
            </w:r>
            <w:r w:rsidRPr="00186C46">
              <w:rPr>
                <w:spacing w:val="-1"/>
                <w:sz w:val="18"/>
                <w:szCs w:val="18"/>
              </w:rPr>
              <w:t>м</w:t>
            </w:r>
            <w:r w:rsidRPr="00186C46">
              <w:rPr>
                <w:sz w:val="18"/>
                <w:szCs w:val="18"/>
              </w:rPr>
              <w:t>ож</w:t>
            </w:r>
            <w:r w:rsidRPr="00186C46">
              <w:rPr>
                <w:spacing w:val="1"/>
                <w:sz w:val="18"/>
                <w:szCs w:val="18"/>
              </w:rPr>
              <w:t>н</w:t>
            </w:r>
            <w:r w:rsidRPr="00186C46">
              <w:rPr>
                <w:sz w:val="18"/>
                <w:szCs w:val="18"/>
              </w:rPr>
              <w:t>ые</w:t>
            </w:r>
            <w:r w:rsidRPr="00186C46">
              <w:rPr>
                <w:spacing w:val="-1"/>
                <w:sz w:val="18"/>
                <w:szCs w:val="18"/>
              </w:rPr>
              <w:t xml:space="preserve"> </w:t>
            </w:r>
            <w:r w:rsidRPr="00186C46">
              <w:rPr>
                <w:sz w:val="18"/>
                <w:szCs w:val="18"/>
              </w:rPr>
              <w:t>в</w:t>
            </w:r>
            <w:r w:rsidRPr="00186C46">
              <w:rPr>
                <w:spacing w:val="-1"/>
                <w:sz w:val="18"/>
                <w:szCs w:val="18"/>
              </w:rPr>
              <w:t>а</w:t>
            </w:r>
            <w:r w:rsidRPr="00186C46">
              <w:rPr>
                <w:sz w:val="18"/>
                <w:szCs w:val="18"/>
              </w:rPr>
              <w:t>р</w:t>
            </w:r>
            <w:r w:rsidRPr="00186C46">
              <w:rPr>
                <w:spacing w:val="1"/>
                <w:sz w:val="18"/>
                <w:szCs w:val="18"/>
              </w:rPr>
              <w:t>и</w:t>
            </w:r>
            <w:r w:rsidRPr="00186C46">
              <w:rPr>
                <w:spacing w:val="-1"/>
                <w:sz w:val="18"/>
                <w:szCs w:val="18"/>
              </w:rPr>
              <w:t>а</w:t>
            </w:r>
            <w:r w:rsidRPr="00186C46">
              <w:rPr>
                <w:spacing w:val="1"/>
                <w:sz w:val="18"/>
                <w:szCs w:val="18"/>
              </w:rPr>
              <w:t>н</w:t>
            </w:r>
            <w:r w:rsidRPr="00186C46">
              <w:rPr>
                <w:sz w:val="18"/>
                <w:szCs w:val="18"/>
              </w:rPr>
              <w:t>ты р</w:t>
            </w:r>
            <w:r w:rsidRPr="00186C46">
              <w:rPr>
                <w:spacing w:val="-1"/>
                <w:sz w:val="18"/>
                <w:szCs w:val="18"/>
              </w:rPr>
              <w:t>е</w:t>
            </w:r>
            <w:r w:rsidRPr="00186C46">
              <w:rPr>
                <w:sz w:val="18"/>
                <w:szCs w:val="18"/>
              </w:rPr>
              <w:t>ш</w:t>
            </w:r>
            <w:r w:rsidRPr="00186C46">
              <w:rPr>
                <w:spacing w:val="-1"/>
                <w:sz w:val="18"/>
                <w:szCs w:val="18"/>
              </w:rPr>
              <w:t>е</w:t>
            </w:r>
            <w:r w:rsidRPr="00186C46">
              <w:rPr>
                <w:spacing w:val="1"/>
                <w:sz w:val="18"/>
                <w:szCs w:val="18"/>
              </w:rPr>
              <w:t>ни</w:t>
            </w:r>
            <w:r w:rsidRPr="00186C46">
              <w:rPr>
                <w:sz w:val="18"/>
                <w:szCs w:val="18"/>
              </w:rPr>
              <w:t xml:space="preserve">я </w:t>
            </w:r>
          </w:p>
          <w:p w:rsidR="003329A9" w:rsidRPr="00186C46" w:rsidRDefault="003329A9" w:rsidP="004F386F">
            <w:pPr>
              <w:spacing w:after="200" w:line="276" w:lineRule="auto"/>
              <w:ind w:left="102" w:right="-20"/>
              <w:rPr>
                <w:sz w:val="18"/>
                <w:szCs w:val="18"/>
              </w:rPr>
            </w:pPr>
            <w:r w:rsidRPr="00186C46">
              <w:rPr>
                <w:spacing w:val="1"/>
                <w:sz w:val="18"/>
                <w:szCs w:val="18"/>
              </w:rPr>
              <w:t>п</w:t>
            </w:r>
            <w:r w:rsidRPr="00186C46">
              <w:rPr>
                <w:sz w:val="18"/>
                <w:szCs w:val="18"/>
              </w:rPr>
              <w:t>о</w:t>
            </w:r>
            <w:r w:rsidRPr="00186C46">
              <w:rPr>
                <w:spacing w:val="-1"/>
                <w:sz w:val="18"/>
                <w:szCs w:val="18"/>
              </w:rPr>
              <w:t>с</w:t>
            </w:r>
            <w:r w:rsidRPr="00186C46">
              <w:rPr>
                <w:sz w:val="18"/>
                <w:szCs w:val="18"/>
              </w:rPr>
              <w:t>та</w:t>
            </w:r>
            <w:r w:rsidRPr="00186C46">
              <w:rPr>
                <w:spacing w:val="-1"/>
                <w:sz w:val="18"/>
                <w:szCs w:val="18"/>
              </w:rPr>
              <w:t>в</w:t>
            </w:r>
            <w:r w:rsidRPr="00186C46">
              <w:rPr>
                <w:sz w:val="18"/>
                <w:szCs w:val="18"/>
              </w:rPr>
              <w:t>л</w:t>
            </w:r>
            <w:r w:rsidRPr="00186C46">
              <w:rPr>
                <w:spacing w:val="-1"/>
                <w:sz w:val="18"/>
                <w:szCs w:val="18"/>
              </w:rPr>
              <w:t>е</w:t>
            </w:r>
            <w:r w:rsidRPr="00186C46">
              <w:rPr>
                <w:spacing w:val="1"/>
                <w:sz w:val="18"/>
                <w:szCs w:val="18"/>
              </w:rPr>
              <w:t>нн</w:t>
            </w:r>
            <w:r w:rsidRPr="00186C46">
              <w:rPr>
                <w:sz w:val="18"/>
                <w:szCs w:val="18"/>
              </w:rPr>
              <w:t>о</w:t>
            </w:r>
            <w:r w:rsidRPr="00186C46">
              <w:rPr>
                <w:spacing w:val="1"/>
                <w:sz w:val="18"/>
                <w:szCs w:val="18"/>
              </w:rPr>
              <w:t>й задачи</w:t>
            </w:r>
            <w:r w:rsidRPr="00186C46">
              <w:rPr>
                <w:sz w:val="18"/>
                <w:szCs w:val="18"/>
              </w:rPr>
              <w:t>, о</w:t>
            </w:r>
            <w:r w:rsidRPr="00186C46">
              <w:rPr>
                <w:spacing w:val="1"/>
                <w:sz w:val="18"/>
                <w:szCs w:val="18"/>
              </w:rPr>
              <w:t>ц</w:t>
            </w:r>
            <w:r w:rsidRPr="00186C46">
              <w:rPr>
                <w:spacing w:val="-1"/>
                <w:sz w:val="18"/>
                <w:szCs w:val="18"/>
              </w:rPr>
              <w:t>ен</w:t>
            </w:r>
            <w:r w:rsidRPr="00186C46">
              <w:rPr>
                <w:spacing w:val="1"/>
                <w:sz w:val="18"/>
                <w:szCs w:val="18"/>
              </w:rPr>
              <w:t>и</w:t>
            </w:r>
            <w:r w:rsidRPr="00186C46">
              <w:rPr>
                <w:sz w:val="18"/>
                <w:szCs w:val="18"/>
              </w:rPr>
              <w:t>в</w:t>
            </w:r>
            <w:r w:rsidRPr="00186C46">
              <w:rPr>
                <w:spacing w:val="-1"/>
                <w:sz w:val="18"/>
                <w:szCs w:val="18"/>
              </w:rPr>
              <w:t>а</w:t>
            </w:r>
            <w:r w:rsidRPr="00186C46">
              <w:rPr>
                <w:sz w:val="18"/>
                <w:szCs w:val="18"/>
              </w:rPr>
              <w:t xml:space="preserve">я </w:t>
            </w:r>
            <w:r w:rsidRPr="00186C46">
              <w:rPr>
                <w:spacing w:val="1"/>
                <w:sz w:val="18"/>
                <w:szCs w:val="18"/>
              </w:rPr>
              <w:t>и</w:t>
            </w:r>
            <w:r w:rsidRPr="00186C46">
              <w:rPr>
                <w:sz w:val="18"/>
                <w:szCs w:val="18"/>
              </w:rPr>
              <w:t>х до</w:t>
            </w:r>
            <w:r w:rsidRPr="00186C46">
              <w:rPr>
                <w:spacing w:val="-1"/>
                <w:sz w:val="18"/>
                <w:szCs w:val="18"/>
              </w:rPr>
              <w:t>с</w:t>
            </w:r>
            <w:r w:rsidRPr="00186C46">
              <w:rPr>
                <w:sz w:val="18"/>
                <w:szCs w:val="18"/>
              </w:rPr>
              <w:t>то</w:t>
            </w:r>
            <w:r w:rsidRPr="00186C46">
              <w:rPr>
                <w:spacing w:val="2"/>
                <w:sz w:val="18"/>
                <w:szCs w:val="18"/>
              </w:rPr>
              <w:t>и</w:t>
            </w:r>
            <w:r w:rsidRPr="00186C46">
              <w:rPr>
                <w:spacing w:val="1"/>
                <w:sz w:val="18"/>
                <w:szCs w:val="18"/>
              </w:rPr>
              <w:t>н</w:t>
            </w:r>
            <w:r w:rsidRPr="00186C46">
              <w:rPr>
                <w:spacing w:val="-1"/>
                <w:sz w:val="18"/>
                <w:szCs w:val="18"/>
              </w:rPr>
              <w:t>с</w:t>
            </w:r>
            <w:r w:rsidRPr="00186C46">
              <w:rPr>
                <w:sz w:val="18"/>
                <w:szCs w:val="18"/>
              </w:rPr>
              <w:t>тва</w:t>
            </w:r>
            <w:r w:rsidRPr="00186C46">
              <w:rPr>
                <w:spacing w:val="-1"/>
                <w:sz w:val="18"/>
                <w:szCs w:val="18"/>
              </w:rPr>
              <w:t xml:space="preserve"> </w:t>
            </w:r>
            <w:r w:rsidRPr="00186C46">
              <w:rPr>
                <w:sz w:val="18"/>
                <w:szCs w:val="18"/>
              </w:rPr>
              <w:t xml:space="preserve">и </w:t>
            </w:r>
            <w:r w:rsidRPr="00186C46">
              <w:rPr>
                <w:spacing w:val="1"/>
                <w:sz w:val="18"/>
                <w:szCs w:val="18"/>
              </w:rPr>
              <w:t>н</w:t>
            </w:r>
            <w:r w:rsidRPr="00186C46">
              <w:rPr>
                <w:spacing w:val="-1"/>
                <w:sz w:val="18"/>
                <w:szCs w:val="18"/>
              </w:rPr>
              <w:t>е</w:t>
            </w:r>
            <w:r w:rsidRPr="00186C46">
              <w:rPr>
                <w:sz w:val="18"/>
                <w:szCs w:val="18"/>
              </w:rPr>
              <w:t>до</w:t>
            </w:r>
            <w:r w:rsidRPr="00186C46">
              <w:rPr>
                <w:spacing w:val="-1"/>
                <w:sz w:val="18"/>
                <w:szCs w:val="18"/>
              </w:rPr>
              <w:t>с</w:t>
            </w:r>
            <w:r w:rsidRPr="00186C46">
              <w:rPr>
                <w:sz w:val="18"/>
                <w:szCs w:val="18"/>
              </w:rPr>
              <w:t>тат</w:t>
            </w:r>
            <w:r w:rsidRPr="00186C46">
              <w:rPr>
                <w:spacing w:val="1"/>
                <w:sz w:val="18"/>
                <w:szCs w:val="18"/>
              </w:rPr>
              <w:t>к</w:t>
            </w:r>
            <w:r w:rsidRPr="00186C46">
              <w:rPr>
                <w:sz w:val="18"/>
                <w:szCs w:val="18"/>
              </w:rPr>
              <w:t>и</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sz w:val="18"/>
                <w:szCs w:val="18"/>
              </w:rPr>
              <w:t xml:space="preserve"> возможные варианты решения типичных задач</w:t>
            </w:r>
          </w:p>
        </w:tc>
      </w:tr>
      <w:tr w:rsidR="003329A9" w:rsidRPr="00186C46" w:rsidTr="0008200A">
        <w:trPr>
          <w:trHeight w:val="58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sz w:val="18"/>
                <w:szCs w:val="18"/>
              </w:rPr>
              <w:t xml:space="preserve"> обосновывать варианты решений поставленных задач</w:t>
            </w:r>
          </w:p>
        </w:tc>
      </w:tr>
      <w:tr w:rsidR="003329A9" w:rsidRPr="00186C46" w:rsidTr="0008200A">
        <w:trPr>
          <w:trHeight w:val="4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sz w:val="18"/>
                <w:szCs w:val="18"/>
              </w:rPr>
              <w:t xml:space="preserve"> навыком формирования вариантов решения поставленной задачи и оценивать их достоинства и недостатки.</w:t>
            </w:r>
          </w:p>
        </w:tc>
      </w:tr>
      <w:tr w:rsidR="003329A9" w:rsidRPr="00186C46" w:rsidTr="0008200A">
        <w:trPr>
          <w:trHeight w:val="375"/>
          <w:jc w:val="center"/>
        </w:trPr>
        <w:tc>
          <w:tcPr>
            <w:tcW w:w="2141" w:type="dxa"/>
            <w:vMerge w:val="restart"/>
            <w:shd w:val="clear" w:color="auto" w:fill="auto"/>
          </w:tcPr>
          <w:p w:rsidR="003329A9" w:rsidRPr="00186C46" w:rsidRDefault="003329A9" w:rsidP="004F386F">
            <w:pPr>
              <w:rPr>
                <w:sz w:val="18"/>
                <w:szCs w:val="18"/>
              </w:rPr>
            </w:pPr>
            <w:r w:rsidRPr="00186C46">
              <w:rPr>
                <w:sz w:val="18"/>
                <w:szCs w:val="18"/>
              </w:rPr>
              <w:t>Разработка и реализация проектов</w:t>
            </w:r>
          </w:p>
        </w:tc>
        <w:tc>
          <w:tcPr>
            <w:tcW w:w="3099" w:type="dxa"/>
            <w:vMerge w:val="restart"/>
            <w:shd w:val="clear" w:color="auto" w:fill="auto"/>
          </w:tcPr>
          <w:p w:rsidR="003329A9" w:rsidRPr="00186C46" w:rsidRDefault="003329A9" w:rsidP="004F386F">
            <w:pPr>
              <w:rPr>
                <w:sz w:val="18"/>
                <w:szCs w:val="18"/>
              </w:rPr>
            </w:pPr>
            <w:r w:rsidRPr="00186C46">
              <w:rPr>
                <w:sz w:val="18"/>
                <w:szCs w:val="18"/>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2.1. Определяет в рамках поставленной цели проекта совокупность взаимосвязанных задач, обеспечивающих ее достижение</w:t>
            </w:r>
          </w:p>
          <w:p w:rsidR="003329A9" w:rsidRPr="00186C46" w:rsidRDefault="003329A9" w:rsidP="004F386F">
            <w:pPr>
              <w:ind w:left="102" w:right="-20"/>
              <w:rPr>
                <w:sz w:val="18"/>
                <w:szCs w:val="18"/>
              </w:rPr>
            </w:pPr>
          </w:p>
        </w:tc>
        <w:tc>
          <w:tcPr>
            <w:tcW w:w="3119" w:type="dxa"/>
            <w:gridSpan w:val="2"/>
          </w:tcPr>
          <w:p w:rsidR="003329A9" w:rsidRPr="00186C46" w:rsidRDefault="003329A9" w:rsidP="004F386F">
            <w:pPr>
              <w:spacing w:after="200" w:line="360" w:lineRule="auto"/>
              <w:rPr>
                <w:sz w:val="18"/>
                <w:szCs w:val="18"/>
              </w:rPr>
            </w:pPr>
            <w:r w:rsidRPr="00186C46">
              <w:rPr>
                <w:i/>
                <w:sz w:val="18"/>
                <w:szCs w:val="18"/>
              </w:rPr>
              <w:t>Знать:</w:t>
            </w:r>
            <w:r w:rsidRPr="00186C46">
              <w:rPr>
                <w:b/>
                <w:sz w:val="18"/>
                <w:szCs w:val="18"/>
              </w:rPr>
              <w:t xml:space="preserve"> </w:t>
            </w:r>
            <w:r w:rsidRPr="00186C46">
              <w:rPr>
                <w:sz w:val="18"/>
                <w:szCs w:val="18"/>
              </w:rPr>
              <w:t xml:space="preserve">методы постановки взаимосвязанных задач в рамках поставленной цели. </w:t>
            </w:r>
          </w:p>
        </w:tc>
      </w:tr>
      <w:tr w:rsidR="003329A9" w:rsidRPr="00186C46" w:rsidTr="0008200A">
        <w:trPr>
          <w:trHeight w:val="42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sz w:val="18"/>
                <w:szCs w:val="18"/>
              </w:rPr>
              <w:t xml:space="preserve"> применять методы постановки взаимосвязанных задач в рамках поставленной цели</w:t>
            </w:r>
          </w:p>
        </w:tc>
      </w:tr>
      <w:tr w:rsidR="003329A9" w:rsidRPr="00186C46" w:rsidTr="0008200A">
        <w:trPr>
          <w:trHeight w:val="57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bCs/>
                <w:sz w:val="18"/>
                <w:szCs w:val="18"/>
              </w:rPr>
              <w:t xml:space="preserve"> навыками</w:t>
            </w:r>
            <w:r w:rsidRPr="00186C46">
              <w:rPr>
                <w:sz w:val="18"/>
                <w:szCs w:val="18"/>
              </w:rPr>
              <w:t xml:space="preserve"> применения методов постановки взаимосвязанных задач в рамках поставленной цели.</w:t>
            </w:r>
          </w:p>
        </w:tc>
      </w:tr>
      <w:tr w:rsidR="003329A9" w:rsidRPr="00186C46" w:rsidTr="0008200A">
        <w:trPr>
          <w:trHeight w:val="1384"/>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2.2. Пр</w:t>
            </w:r>
            <w:r w:rsidRPr="00186C46">
              <w:rPr>
                <w:spacing w:val="-1"/>
                <w:sz w:val="18"/>
                <w:szCs w:val="18"/>
              </w:rPr>
              <w:t>е</w:t>
            </w:r>
            <w:r w:rsidRPr="00186C46">
              <w:rPr>
                <w:sz w:val="18"/>
                <w:szCs w:val="18"/>
              </w:rPr>
              <w:t>длаг</w:t>
            </w:r>
            <w:r w:rsidRPr="00186C46">
              <w:rPr>
                <w:spacing w:val="-1"/>
                <w:sz w:val="18"/>
                <w:szCs w:val="18"/>
              </w:rPr>
              <w:t>ае</w:t>
            </w:r>
            <w:r w:rsidRPr="00186C46">
              <w:rPr>
                <w:sz w:val="18"/>
                <w:szCs w:val="18"/>
              </w:rPr>
              <w:t>т</w:t>
            </w:r>
            <w:r w:rsidRPr="00186C46">
              <w:rPr>
                <w:spacing w:val="3"/>
                <w:sz w:val="18"/>
                <w:szCs w:val="18"/>
              </w:rPr>
              <w:t xml:space="preserve"> </w:t>
            </w:r>
            <w:r w:rsidRPr="00186C46">
              <w:rPr>
                <w:spacing w:val="-1"/>
                <w:sz w:val="18"/>
                <w:szCs w:val="18"/>
              </w:rPr>
              <w:t>с</w:t>
            </w:r>
            <w:r w:rsidRPr="00186C46">
              <w:rPr>
                <w:spacing w:val="1"/>
                <w:sz w:val="18"/>
                <w:szCs w:val="18"/>
              </w:rPr>
              <w:t>п</w:t>
            </w:r>
            <w:r w:rsidRPr="00186C46">
              <w:rPr>
                <w:sz w:val="18"/>
                <w:szCs w:val="18"/>
              </w:rPr>
              <w:t>о</w:t>
            </w:r>
            <w:r w:rsidRPr="00186C46">
              <w:rPr>
                <w:spacing w:val="-1"/>
                <w:sz w:val="18"/>
                <w:szCs w:val="18"/>
              </w:rPr>
              <w:t>с</w:t>
            </w:r>
            <w:r w:rsidRPr="00186C46">
              <w:rPr>
                <w:sz w:val="18"/>
                <w:szCs w:val="18"/>
              </w:rPr>
              <w:t>обы р</w:t>
            </w:r>
            <w:r w:rsidRPr="00186C46">
              <w:rPr>
                <w:spacing w:val="-1"/>
                <w:sz w:val="18"/>
                <w:szCs w:val="18"/>
              </w:rPr>
              <w:t>е</w:t>
            </w:r>
            <w:r w:rsidRPr="00186C46">
              <w:rPr>
                <w:sz w:val="18"/>
                <w:szCs w:val="18"/>
              </w:rPr>
              <w:t>ш</w:t>
            </w:r>
            <w:r w:rsidRPr="00186C46">
              <w:rPr>
                <w:spacing w:val="-1"/>
                <w:sz w:val="18"/>
                <w:szCs w:val="18"/>
              </w:rPr>
              <w:t>е</w:t>
            </w:r>
            <w:r w:rsidRPr="00186C46">
              <w:rPr>
                <w:spacing w:val="1"/>
                <w:sz w:val="18"/>
                <w:szCs w:val="18"/>
              </w:rPr>
              <w:t>ни</w:t>
            </w:r>
            <w:r w:rsidRPr="00186C46">
              <w:rPr>
                <w:sz w:val="18"/>
                <w:szCs w:val="18"/>
              </w:rPr>
              <w:t xml:space="preserve">я </w:t>
            </w:r>
            <w:r w:rsidRPr="00186C46">
              <w:rPr>
                <w:spacing w:val="1"/>
                <w:sz w:val="18"/>
                <w:szCs w:val="18"/>
              </w:rPr>
              <w:t>п</w:t>
            </w:r>
            <w:r w:rsidRPr="00186C46">
              <w:rPr>
                <w:sz w:val="18"/>
                <w:szCs w:val="18"/>
              </w:rPr>
              <w:t>о</w:t>
            </w:r>
            <w:r w:rsidRPr="00186C46">
              <w:rPr>
                <w:spacing w:val="-1"/>
                <w:sz w:val="18"/>
                <w:szCs w:val="18"/>
              </w:rPr>
              <w:t>с</w:t>
            </w:r>
            <w:r w:rsidRPr="00186C46">
              <w:rPr>
                <w:sz w:val="18"/>
                <w:szCs w:val="18"/>
              </w:rPr>
              <w:t>та</w:t>
            </w:r>
            <w:r w:rsidRPr="00186C46">
              <w:rPr>
                <w:spacing w:val="-1"/>
                <w:sz w:val="18"/>
                <w:szCs w:val="18"/>
              </w:rPr>
              <w:t>в</w:t>
            </w:r>
            <w:r w:rsidRPr="00186C46">
              <w:rPr>
                <w:sz w:val="18"/>
                <w:szCs w:val="18"/>
              </w:rPr>
              <w:t>л</w:t>
            </w:r>
            <w:r w:rsidRPr="00186C46">
              <w:rPr>
                <w:spacing w:val="-1"/>
                <w:sz w:val="18"/>
                <w:szCs w:val="18"/>
              </w:rPr>
              <w:t>е</w:t>
            </w:r>
            <w:r w:rsidRPr="00186C46">
              <w:rPr>
                <w:spacing w:val="1"/>
                <w:sz w:val="18"/>
                <w:szCs w:val="18"/>
              </w:rPr>
              <w:t>нн</w:t>
            </w:r>
            <w:r w:rsidRPr="00186C46">
              <w:rPr>
                <w:sz w:val="18"/>
                <w:szCs w:val="18"/>
              </w:rPr>
              <w:t>ых</w:t>
            </w:r>
            <w:r w:rsidRPr="00186C46">
              <w:rPr>
                <w:spacing w:val="-1"/>
                <w:sz w:val="18"/>
                <w:szCs w:val="18"/>
              </w:rPr>
              <w:t xml:space="preserve"> </w:t>
            </w:r>
            <w:r w:rsidRPr="00186C46">
              <w:rPr>
                <w:spacing w:val="1"/>
                <w:sz w:val="18"/>
                <w:szCs w:val="18"/>
              </w:rPr>
              <w:t>з</w:t>
            </w:r>
            <w:r w:rsidRPr="00186C46">
              <w:rPr>
                <w:spacing w:val="-1"/>
                <w:sz w:val="18"/>
                <w:szCs w:val="18"/>
              </w:rPr>
              <w:t>а</w:t>
            </w:r>
            <w:r w:rsidRPr="00186C46">
              <w:rPr>
                <w:sz w:val="18"/>
                <w:szCs w:val="18"/>
              </w:rPr>
              <w:t>д</w:t>
            </w:r>
            <w:r w:rsidRPr="00186C46">
              <w:rPr>
                <w:spacing w:val="-1"/>
                <w:sz w:val="18"/>
                <w:szCs w:val="18"/>
              </w:rPr>
              <w:t>а</w:t>
            </w:r>
            <w:r w:rsidRPr="00186C46">
              <w:rPr>
                <w:sz w:val="18"/>
                <w:szCs w:val="18"/>
              </w:rPr>
              <w:t>ч; о</w:t>
            </w:r>
            <w:r w:rsidRPr="00186C46">
              <w:rPr>
                <w:spacing w:val="1"/>
                <w:sz w:val="18"/>
                <w:szCs w:val="18"/>
              </w:rPr>
              <w:t>ц</w:t>
            </w:r>
            <w:r w:rsidRPr="00186C46">
              <w:rPr>
                <w:spacing w:val="-1"/>
                <w:sz w:val="18"/>
                <w:szCs w:val="18"/>
              </w:rPr>
              <w:t>е</w:t>
            </w:r>
            <w:r w:rsidRPr="00186C46">
              <w:rPr>
                <w:spacing w:val="1"/>
                <w:sz w:val="18"/>
                <w:szCs w:val="18"/>
              </w:rPr>
              <w:t>ни</w:t>
            </w:r>
            <w:r w:rsidRPr="00186C46">
              <w:rPr>
                <w:sz w:val="18"/>
                <w:szCs w:val="18"/>
              </w:rPr>
              <w:t>в</w:t>
            </w:r>
            <w:r w:rsidRPr="00186C46">
              <w:rPr>
                <w:spacing w:val="-1"/>
                <w:sz w:val="18"/>
                <w:szCs w:val="18"/>
              </w:rPr>
              <w:t>ае</w:t>
            </w:r>
            <w:r w:rsidRPr="00186C46">
              <w:rPr>
                <w:sz w:val="18"/>
                <w:szCs w:val="18"/>
              </w:rPr>
              <w:t xml:space="preserve">т </w:t>
            </w:r>
            <w:r w:rsidRPr="00186C46">
              <w:rPr>
                <w:spacing w:val="2"/>
                <w:sz w:val="18"/>
                <w:szCs w:val="18"/>
              </w:rPr>
              <w:t>п</w:t>
            </w:r>
            <w:r w:rsidRPr="00186C46">
              <w:rPr>
                <w:sz w:val="18"/>
                <w:szCs w:val="18"/>
              </w:rPr>
              <w:t>р</w:t>
            </w:r>
            <w:r w:rsidRPr="00186C46">
              <w:rPr>
                <w:spacing w:val="-1"/>
                <w:sz w:val="18"/>
                <w:szCs w:val="18"/>
              </w:rPr>
              <w:t>е</w:t>
            </w:r>
            <w:r w:rsidRPr="00186C46">
              <w:rPr>
                <w:sz w:val="18"/>
                <w:szCs w:val="18"/>
              </w:rPr>
              <w:t>дложен</w:t>
            </w:r>
            <w:r w:rsidRPr="00186C46">
              <w:rPr>
                <w:spacing w:val="1"/>
                <w:sz w:val="18"/>
                <w:szCs w:val="18"/>
              </w:rPr>
              <w:t>н</w:t>
            </w:r>
            <w:r w:rsidRPr="00186C46">
              <w:rPr>
                <w:sz w:val="18"/>
                <w:szCs w:val="18"/>
              </w:rPr>
              <w:t xml:space="preserve">ые </w:t>
            </w:r>
            <w:r w:rsidRPr="00186C46">
              <w:rPr>
                <w:spacing w:val="-1"/>
                <w:sz w:val="18"/>
                <w:szCs w:val="18"/>
              </w:rPr>
              <w:t>с</w:t>
            </w:r>
            <w:r w:rsidRPr="00186C46">
              <w:rPr>
                <w:spacing w:val="1"/>
                <w:sz w:val="18"/>
                <w:szCs w:val="18"/>
              </w:rPr>
              <w:t>п</w:t>
            </w:r>
            <w:r w:rsidRPr="00186C46">
              <w:rPr>
                <w:sz w:val="18"/>
                <w:szCs w:val="18"/>
              </w:rPr>
              <w:t>о</w:t>
            </w:r>
            <w:r w:rsidRPr="00186C46">
              <w:rPr>
                <w:spacing w:val="-1"/>
                <w:sz w:val="18"/>
                <w:szCs w:val="18"/>
              </w:rPr>
              <w:t>с</w:t>
            </w:r>
            <w:r w:rsidRPr="00186C46">
              <w:rPr>
                <w:sz w:val="18"/>
                <w:szCs w:val="18"/>
              </w:rPr>
              <w:t>обы с</w:t>
            </w:r>
            <w:r w:rsidRPr="00186C46">
              <w:rPr>
                <w:spacing w:val="-1"/>
                <w:sz w:val="18"/>
                <w:szCs w:val="18"/>
              </w:rPr>
              <w:t xml:space="preserve"> </w:t>
            </w:r>
            <w:r w:rsidRPr="00186C46">
              <w:rPr>
                <w:sz w:val="18"/>
                <w:szCs w:val="18"/>
              </w:rPr>
              <w:t>точ</w:t>
            </w:r>
            <w:r w:rsidRPr="00186C46">
              <w:rPr>
                <w:spacing w:val="1"/>
                <w:sz w:val="18"/>
                <w:szCs w:val="18"/>
              </w:rPr>
              <w:t>к</w:t>
            </w:r>
            <w:r w:rsidRPr="00186C46">
              <w:rPr>
                <w:sz w:val="18"/>
                <w:szCs w:val="18"/>
              </w:rPr>
              <w:t>и</w:t>
            </w:r>
            <w:r w:rsidRPr="00186C46">
              <w:rPr>
                <w:spacing w:val="1"/>
                <w:sz w:val="18"/>
                <w:szCs w:val="18"/>
              </w:rPr>
              <w:t xml:space="preserve"> з</w:t>
            </w:r>
            <w:r w:rsidRPr="00186C46">
              <w:rPr>
                <w:sz w:val="18"/>
                <w:szCs w:val="18"/>
              </w:rPr>
              <w:t>р</w:t>
            </w:r>
            <w:r w:rsidRPr="00186C46">
              <w:rPr>
                <w:spacing w:val="-1"/>
                <w:sz w:val="18"/>
                <w:szCs w:val="18"/>
              </w:rPr>
              <w:t>е</w:t>
            </w:r>
            <w:r w:rsidRPr="00186C46">
              <w:rPr>
                <w:spacing w:val="1"/>
                <w:sz w:val="18"/>
                <w:szCs w:val="18"/>
              </w:rPr>
              <w:t>ни</w:t>
            </w:r>
            <w:r w:rsidRPr="00186C46">
              <w:rPr>
                <w:sz w:val="18"/>
                <w:szCs w:val="18"/>
              </w:rPr>
              <w:t>я</w:t>
            </w:r>
            <w:r w:rsidRPr="00186C46">
              <w:rPr>
                <w:spacing w:val="-2"/>
                <w:sz w:val="18"/>
                <w:szCs w:val="18"/>
              </w:rPr>
              <w:t xml:space="preserve"> </w:t>
            </w:r>
            <w:r w:rsidRPr="00186C46">
              <w:rPr>
                <w:spacing w:val="-1"/>
                <w:sz w:val="18"/>
                <w:szCs w:val="18"/>
              </w:rPr>
              <w:t>с</w:t>
            </w:r>
            <w:r w:rsidRPr="00186C46">
              <w:rPr>
                <w:sz w:val="18"/>
                <w:szCs w:val="18"/>
              </w:rPr>
              <w:t>оотв</w:t>
            </w:r>
            <w:r w:rsidRPr="00186C46">
              <w:rPr>
                <w:spacing w:val="-1"/>
                <w:sz w:val="18"/>
                <w:szCs w:val="18"/>
              </w:rPr>
              <w:t>е</w:t>
            </w:r>
            <w:r w:rsidRPr="00186C46">
              <w:rPr>
                <w:sz w:val="18"/>
                <w:szCs w:val="18"/>
              </w:rPr>
              <w:t>тств</w:t>
            </w:r>
            <w:r w:rsidRPr="00186C46">
              <w:rPr>
                <w:spacing w:val="1"/>
                <w:sz w:val="18"/>
                <w:szCs w:val="18"/>
              </w:rPr>
              <w:t>и</w:t>
            </w:r>
            <w:r w:rsidRPr="00186C46">
              <w:rPr>
                <w:sz w:val="18"/>
                <w:szCs w:val="18"/>
              </w:rPr>
              <w:t xml:space="preserve">я </w:t>
            </w:r>
            <w:r w:rsidRPr="00186C46">
              <w:rPr>
                <w:spacing w:val="1"/>
                <w:sz w:val="18"/>
                <w:szCs w:val="18"/>
              </w:rPr>
              <w:t>ц</w:t>
            </w:r>
            <w:r w:rsidRPr="00186C46">
              <w:rPr>
                <w:spacing w:val="-1"/>
                <w:sz w:val="18"/>
                <w:szCs w:val="18"/>
              </w:rPr>
              <w:t>е</w:t>
            </w:r>
            <w:r w:rsidRPr="00186C46">
              <w:rPr>
                <w:sz w:val="18"/>
                <w:szCs w:val="18"/>
              </w:rPr>
              <w:t xml:space="preserve">ли </w:t>
            </w:r>
            <w:r w:rsidRPr="00186C46">
              <w:rPr>
                <w:spacing w:val="1"/>
                <w:sz w:val="18"/>
                <w:szCs w:val="18"/>
              </w:rPr>
              <w:t>п</w:t>
            </w:r>
            <w:r w:rsidRPr="00186C46">
              <w:rPr>
                <w:sz w:val="18"/>
                <w:szCs w:val="18"/>
              </w:rPr>
              <w:t>ро</w:t>
            </w:r>
            <w:r w:rsidRPr="00186C46">
              <w:rPr>
                <w:spacing w:val="-1"/>
                <w:sz w:val="18"/>
                <w:szCs w:val="18"/>
              </w:rPr>
              <w:t>е</w:t>
            </w:r>
            <w:r w:rsidRPr="00186C46">
              <w:rPr>
                <w:spacing w:val="1"/>
                <w:sz w:val="18"/>
                <w:szCs w:val="18"/>
              </w:rPr>
              <w:t>к</w:t>
            </w:r>
            <w:r w:rsidRPr="00186C46">
              <w:rPr>
                <w:sz w:val="18"/>
                <w:szCs w:val="18"/>
              </w:rPr>
              <w:t>та</w:t>
            </w:r>
          </w:p>
          <w:p w:rsidR="003329A9" w:rsidRPr="00186C46" w:rsidRDefault="003329A9" w:rsidP="004F386F">
            <w:pPr>
              <w:ind w:left="102" w:right="-20"/>
              <w:rPr>
                <w:sz w:val="18"/>
                <w:szCs w:val="18"/>
              </w:rPr>
            </w:pPr>
          </w:p>
        </w:tc>
        <w:tc>
          <w:tcPr>
            <w:tcW w:w="3119" w:type="dxa"/>
            <w:gridSpan w:val="2"/>
          </w:tcPr>
          <w:p w:rsidR="003329A9" w:rsidRPr="00186C46" w:rsidRDefault="003329A9" w:rsidP="004F386F">
            <w:pPr>
              <w:spacing w:after="200" w:line="360" w:lineRule="auto"/>
              <w:rPr>
                <w:sz w:val="18"/>
                <w:szCs w:val="18"/>
              </w:rPr>
            </w:pPr>
            <w:r w:rsidRPr="00186C46">
              <w:rPr>
                <w:i/>
                <w:sz w:val="18"/>
                <w:szCs w:val="18"/>
              </w:rPr>
              <w:t>Знать:</w:t>
            </w:r>
            <w:r w:rsidRPr="00186C46">
              <w:rPr>
                <w:sz w:val="18"/>
                <w:szCs w:val="18"/>
              </w:rPr>
              <w:t xml:space="preserve"> способы решения типичных задач и критерии оценки ожидаемых результатов. </w:t>
            </w:r>
          </w:p>
          <w:p w:rsidR="003329A9" w:rsidRPr="00186C46" w:rsidRDefault="003329A9" w:rsidP="004F386F">
            <w:pPr>
              <w:ind w:right="-20"/>
              <w:rPr>
                <w:i/>
                <w:sz w:val="18"/>
                <w:szCs w:val="18"/>
              </w:rPr>
            </w:pPr>
          </w:p>
        </w:tc>
      </w:tr>
      <w:tr w:rsidR="003329A9" w:rsidRPr="00186C46" w:rsidTr="0008200A">
        <w:trPr>
          <w:trHeight w:val="4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spacing w:after="200" w:line="360" w:lineRule="auto"/>
              <w:rPr>
                <w:sz w:val="18"/>
                <w:szCs w:val="18"/>
              </w:rPr>
            </w:pPr>
            <w:r w:rsidRPr="00186C46">
              <w:rPr>
                <w:i/>
                <w:sz w:val="18"/>
                <w:szCs w:val="18"/>
              </w:rPr>
              <w:t>Уметь:</w:t>
            </w:r>
            <w:r w:rsidRPr="00186C46">
              <w:rPr>
                <w:sz w:val="18"/>
                <w:szCs w:val="18"/>
              </w:rPr>
              <w:t xml:space="preserve"> оценивать соответствие между способами решения задач и целью проекта. </w:t>
            </w:r>
          </w:p>
          <w:p w:rsidR="003329A9" w:rsidRPr="00186C46" w:rsidRDefault="003329A9" w:rsidP="004F386F">
            <w:pPr>
              <w:ind w:right="-20"/>
              <w:rPr>
                <w:i/>
                <w:sz w:val="18"/>
                <w:szCs w:val="18"/>
              </w:rPr>
            </w:pPr>
          </w:p>
        </w:tc>
      </w:tr>
      <w:tr w:rsidR="003329A9" w:rsidRPr="00186C46" w:rsidTr="0008200A">
        <w:trPr>
          <w:trHeight w:val="52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sz w:val="18"/>
                <w:szCs w:val="18"/>
              </w:rPr>
              <w:t xml:space="preserve"> навыками решения типичных задач и оцениванием соответствия между способами решения задач и целью проекта.</w:t>
            </w:r>
          </w:p>
        </w:tc>
      </w:tr>
      <w:tr w:rsidR="003329A9" w:rsidRPr="00186C46" w:rsidTr="0008200A">
        <w:trPr>
          <w:trHeight w:val="45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2.3. Пл</w:t>
            </w:r>
            <w:r w:rsidRPr="00186C46">
              <w:rPr>
                <w:spacing w:val="-1"/>
                <w:sz w:val="18"/>
                <w:szCs w:val="18"/>
              </w:rPr>
              <w:t>а</w:t>
            </w:r>
            <w:r w:rsidRPr="00186C46">
              <w:rPr>
                <w:spacing w:val="1"/>
                <w:sz w:val="18"/>
                <w:szCs w:val="18"/>
              </w:rPr>
              <w:t>ни</w:t>
            </w:r>
            <w:r w:rsidRPr="00186C46">
              <w:rPr>
                <w:spacing w:val="2"/>
                <w:sz w:val="18"/>
                <w:szCs w:val="18"/>
              </w:rPr>
              <w:t>р</w:t>
            </w:r>
            <w:r w:rsidRPr="00186C46">
              <w:rPr>
                <w:spacing w:val="-5"/>
                <w:sz w:val="18"/>
                <w:szCs w:val="18"/>
              </w:rPr>
              <w:t>у</w:t>
            </w:r>
            <w:r w:rsidRPr="00186C46">
              <w:rPr>
                <w:spacing w:val="-1"/>
                <w:sz w:val="18"/>
                <w:szCs w:val="18"/>
              </w:rPr>
              <w:t>е</w:t>
            </w:r>
            <w:r w:rsidRPr="00186C46">
              <w:rPr>
                <w:sz w:val="18"/>
                <w:szCs w:val="18"/>
              </w:rPr>
              <w:t>т ре</w:t>
            </w:r>
            <w:r w:rsidRPr="00186C46">
              <w:rPr>
                <w:spacing w:val="-1"/>
                <w:sz w:val="18"/>
                <w:szCs w:val="18"/>
              </w:rPr>
              <w:t>а</w:t>
            </w:r>
            <w:r w:rsidRPr="00186C46">
              <w:rPr>
                <w:spacing w:val="2"/>
                <w:sz w:val="18"/>
                <w:szCs w:val="18"/>
              </w:rPr>
              <w:t>л</w:t>
            </w:r>
            <w:r w:rsidRPr="00186C46">
              <w:rPr>
                <w:spacing w:val="1"/>
                <w:sz w:val="18"/>
                <w:szCs w:val="18"/>
              </w:rPr>
              <w:t>из</w:t>
            </w:r>
            <w:r w:rsidRPr="00186C46">
              <w:rPr>
                <w:spacing w:val="-1"/>
                <w:sz w:val="18"/>
                <w:szCs w:val="18"/>
              </w:rPr>
              <w:t>ац</w:t>
            </w:r>
            <w:r w:rsidRPr="00186C46">
              <w:rPr>
                <w:spacing w:val="1"/>
                <w:sz w:val="18"/>
                <w:szCs w:val="18"/>
              </w:rPr>
              <w:t>и</w:t>
            </w:r>
            <w:r w:rsidRPr="00186C46">
              <w:rPr>
                <w:sz w:val="18"/>
                <w:szCs w:val="18"/>
              </w:rPr>
              <w:t xml:space="preserve">ю </w:t>
            </w:r>
            <w:r w:rsidRPr="00186C46">
              <w:rPr>
                <w:spacing w:val="1"/>
                <w:sz w:val="18"/>
                <w:szCs w:val="18"/>
              </w:rPr>
              <w:t>з</w:t>
            </w:r>
            <w:r w:rsidRPr="00186C46">
              <w:rPr>
                <w:spacing w:val="-1"/>
                <w:sz w:val="18"/>
                <w:szCs w:val="18"/>
              </w:rPr>
              <w:t>а</w:t>
            </w:r>
            <w:r w:rsidRPr="00186C46">
              <w:rPr>
                <w:sz w:val="18"/>
                <w:szCs w:val="18"/>
              </w:rPr>
              <w:t>д</w:t>
            </w:r>
            <w:r w:rsidRPr="00186C46">
              <w:rPr>
                <w:spacing w:val="-1"/>
                <w:sz w:val="18"/>
                <w:szCs w:val="18"/>
              </w:rPr>
              <w:t>а</w:t>
            </w:r>
            <w:r w:rsidRPr="00186C46">
              <w:rPr>
                <w:sz w:val="18"/>
                <w:szCs w:val="18"/>
              </w:rPr>
              <w:t>ч</w:t>
            </w:r>
            <w:r w:rsidRPr="00186C46">
              <w:rPr>
                <w:spacing w:val="-1"/>
                <w:sz w:val="18"/>
                <w:szCs w:val="18"/>
              </w:rPr>
              <w:t xml:space="preserve"> </w:t>
            </w:r>
            <w:r w:rsidRPr="00186C46">
              <w:rPr>
                <w:sz w:val="18"/>
                <w:szCs w:val="18"/>
              </w:rPr>
              <w:t>в зо</w:t>
            </w:r>
            <w:r w:rsidRPr="00186C46">
              <w:rPr>
                <w:spacing w:val="1"/>
                <w:sz w:val="18"/>
                <w:szCs w:val="18"/>
              </w:rPr>
              <w:t>н</w:t>
            </w:r>
            <w:r w:rsidRPr="00186C46">
              <w:rPr>
                <w:sz w:val="18"/>
                <w:szCs w:val="18"/>
              </w:rPr>
              <w:t xml:space="preserve">е </w:t>
            </w:r>
            <w:r w:rsidRPr="00186C46">
              <w:rPr>
                <w:spacing w:val="-1"/>
                <w:sz w:val="18"/>
                <w:szCs w:val="18"/>
              </w:rPr>
              <w:t>с</w:t>
            </w:r>
            <w:r w:rsidRPr="00186C46">
              <w:rPr>
                <w:sz w:val="18"/>
                <w:szCs w:val="18"/>
              </w:rPr>
              <w:t>во</w:t>
            </w:r>
            <w:r w:rsidRPr="00186C46">
              <w:rPr>
                <w:spacing w:val="-1"/>
                <w:sz w:val="18"/>
                <w:szCs w:val="18"/>
              </w:rPr>
              <w:t>е</w:t>
            </w:r>
            <w:r w:rsidRPr="00186C46">
              <w:rPr>
                <w:sz w:val="18"/>
                <w:szCs w:val="18"/>
              </w:rPr>
              <w:t>й</w:t>
            </w:r>
            <w:r w:rsidRPr="00186C46">
              <w:rPr>
                <w:spacing w:val="1"/>
                <w:sz w:val="18"/>
                <w:szCs w:val="18"/>
              </w:rPr>
              <w:t xml:space="preserve"> </w:t>
            </w:r>
            <w:r w:rsidRPr="00186C46">
              <w:rPr>
                <w:sz w:val="18"/>
                <w:szCs w:val="18"/>
              </w:rPr>
              <w:t>отв</w:t>
            </w:r>
            <w:r w:rsidRPr="00186C46">
              <w:rPr>
                <w:spacing w:val="-1"/>
                <w:sz w:val="18"/>
                <w:szCs w:val="18"/>
              </w:rPr>
              <w:t>е</w:t>
            </w:r>
            <w:r w:rsidRPr="00186C46">
              <w:rPr>
                <w:sz w:val="18"/>
                <w:szCs w:val="18"/>
              </w:rPr>
              <w:t>тств</w:t>
            </w:r>
            <w:r w:rsidRPr="00186C46">
              <w:rPr>
                <w:spacing w:val="-1"/>
                <w:sz w:val="18"/>
                <w:szCs w:val="18"/>
              </w:rPr>
              <w:t>е</w:t>
            </w:r>
            <w:r w:rsidRPr="00186C46">
              <w:rPr>
                <w:spacing w:val="1"/>
                <w:sz w:val="18"/>
                <w:szCs w:val="18"/>
              </w:rPr>
              <w:t>нн</w:t>
            </w:r>
            <w:r w:rsidRPr="00186C46">
              <w:rPr>
                <w:sz w:val="18"/>
                <w:szCs w:val="18"/>
              </w:rPr>
              <w:t>о</w:t>
            </w:r>
            <w:r w:rsidRPr="00186C46">
              <w:rPr>
                <w:spacing w:val="-1"/>
                <w:sz w:val="18"/>
                <w:szCs w:val="18"/>
              </w:rPr>
              <w:t>с</w:t>
            </w:r>
            <w:r w:rsidRPr="00186C46">
              <w:rPr>
                <w:sz w:val="18"/>
                <w:szCs w:val="18"/>
              </w:rPr>
              <w:t>ти</w:t>
            </w:r>
            <w:r w:rsidRPr="00186C46">
              <w:rPr>
                <w:spacing w:val="2"/>
                <w:sz w:val="18"/>
                <w:szCs w:val="18"/>
              </w:rPr>
              <w:t xml:space="preserve"> </w:t>
            </w:r>
            <w:r w:rsidRPr="00186C46">
              <w:rPr>
                <w:sz w:val="18"/>
                <w:szCs w:val="18"/>
              </w:rPr>
              <w:t>с</w:t>
            </w:r>
            <w:r w:rsidRPr="00186C46">
              <w:rPr>
                <w:spacing w:val="1"/>
                <w:sz w:val="18"/>
                <w:szCs w:val="18"/>
              </w:rPr>
              <w:t xml:space="preserve"> </w:t>
            </w:r>
            <w:r w:rsidRPr="00186C46">
              <w:rPr>
                <w:spacing w:val="-5"/>
                <w:sz w:val="18"/>
                <w:szCs w:val="18"/>
              </w:rPr>
              <w:t>у</w:t>
            </w:r>
            <w:r w:rsidRPr="00186C46">
              <w:rPr>
                <w:spacing w:val="1"/>
                <w:sz w:val="18"/>
                <w:szCs w:val="18"/>
              </w:rPr>
              <w:t>ч</w:t>
            </w:r>
            <w:r w:rsidRPr="00186C46">
              <w:rPr>
                <w:spacing w:val="-1"/>
                <w:sz w:val="18"/>
                <w:szCs w:val="18"/>
              </w:rPr>
              <w:t>е</w:t>
            </w:r>
            <w:r w:rsidRPr="00186C46">
              <w:rPr>
                <w:sz w:val="18"/>
                <w:szCs w:val="18"/>
              </w:rPr>
              <w:t>т</w:t>
            </w:r>
            <w:r w:rsidRPr="00186C46">
              <w:rPr>
                <w:spacing w:val="3"/>
                <w:sz w:val="18"/>
                <w:szCs w:val="18"/>
              </w:rPr>
              <w:t>о</w:t>
            </w:r>
            <w:r w:rsidRPr="00186C46">
              <w:rPr>
                <w:sz w:val="18"/>
                <w:szCs w:val="18"/>
              </w:rPr>
              <w:t>м</w:t>
            </w:r>
            <w:r w:rsidRPr="00186C46">
              <w:rPr>
                <w:spacing w:val="-1"/>
                <w:sz w:val="18"/>
                <w:szCs w:val="18"/>
              </w:rPr>
              <w:t xml:space="preserve"> </w:t>
            </w:r>
            <w:r w:rsidRPr="00186C46">
              <w:rPr>
                <w:spacing w:val="1"/>
                <w:sz w:val="18"/>
                <w:szCs w:val="18"/>
              </w:rPr>
              <w:t>и</w:t>
            </w:r>
            <w:r w:rsidRPr="00186C46">
              <w:rPr>
                <w:spacing w:val="-1"/>
                <w:sz w:val="18"/>
                <w:szCs w:val="18"/>
              </w:rPr>
              <w:t>ме</w:t>
            </w:r>
            <w:r w:rsidRPr="00186C46">
              <w:rPr>
                <w:sz w:val="18"/>
                <w:szCs w:val="18"/>
              </w:rPr>
              <w:t>ющ</w:t>
            </w:r>
            <w:r w:rsidRPr="00186C46">
              <w:rPr>
                <w:spacing w:val="1"/>
                <w:sz w:val="18"/>
                <w:szCs w:val="18"/>
              </w:rPr>
              <w:t>и</w:t>
            </w:r>
            <w:r w:rsidRPr="00186C46">
              <w:rPr>
                <w:spacing w:val="2"/>
                <w:sz w:val="18"/>
                <w:szCs w:val="18"/>
              </w:rPr>
              <w:t>х</w:t>
            </w:r>
            <w:r w:rsidRPr="00186C46">
              <w:rPr>
                <w:spacing w:val="-1"/>
                <w:sz w:val="18"/>
                <w:szCs w:val="18"/>
              </w:rPr>
              <w:t>с</w:t>
            </w:r>
            <w:r w:rsidRPr="00186C46">
              <w:rPr>
                <w:sz w:val="18"/>
                <w:szCs w:val="18"/>
              </w:rPr>
              <w:t>я р</w:t>
            </w:r>
            <w:r w:rsidRPr="00186C46">
              <w:rPr>
                <w:spacing w:val="-1"/>
                <w:sz w:val="18"/>
                <w:szCs w:val="18"/>
              </w:rPr>
              <w:t>е</w:t>
            </w:r>
            <w:r w:rsidRPr="00186C46">
              <w:rPr>
                <w:spacing w:val="4"/>
                <w:sz w:val="18"/>
                <w:szCs w:val="18"/>
              </w:rPr>
              <w:t>с</w:t>
            </w:r>
            <w:r w:rsidRPr="00186C46">
              <w:rPr>
                <w:spacing w:val="-5"/>
                <w:sz w:val="18"/>
                <w:szCs w:val="18"/>
              </w:rPr>
              <w:t>у</w:t>
            </w:r>
            <w:r w:rsidRPr="00186C46">
              <w:rPr>
                <w:sz w:val="18"/>
                <w:szCs w:val="18"/>
              </w:rPr>
              <w:t>р</w:t>
            </w:r>
            <w:r w:rsidRPr="00186C46">
              <w:rPr>
                <w:spacing w:val="-1"/>
                <w:sz w:val="18"/>
                <w:szCs w:val="18"/>
              </w:rPr>
              <w:t>с</w:t>
            </w:r>
            <w:r w:rsidRPr="00186C46">
              <w:rPr>
                <w:sz w:val="18"/>
                <w:szCs w:val="18"/>
              </w:rPr>
              <w:t>ов и огр</w:t>
            </w:r>
            <w:r w:rsidRPr="00186C46">
              <w:rPr>
                <w:spacing w:val="-1"/>
                <w:sz w:val="18"/>
                <w:szCs w:val="18"/>
              </w:rPr>
              <w:t>а</w:t>
            </w:r>
            <w:r w:rsidRPr="00186C46">
              <w:rPr>
                <w:spacing w:val="1"/>
                <w:sz w:val="18"/>
                <w:szCs w:val="18"/>
              </w:rPr>
              <w:t>ни</w:t>
            </w:r>
            <w:r w:rsidRPr="00186C46">
              <w:rPr>
                <w:spacing w:val="-1"/>
                <w:sz w:val="18"/>
                <w:szCs w:val="18"/>
              </w:rPr>
              <w:t>че</w:t>
            </w:r>
            <w:r w:rsidRPr="00186C46">
              <w:rPr>
                <w:spacing w:val="1"/>
                <w:sz w:val="18"/>
                <w:szCs w:val="18"/>
              </w:rPr>
              <w:t>ний</w:t>
            </w:r>
            <w:r w:rsidRPr="00186C46">
              <w:rPr>
                <w:sz w:val="18"/>
                <w:szCs w:val="18"/>
              </w:rPr>
              <w:t>, д</w:t>
            </w:r>
            <w:r w:rsidRPr="00186C46">
              <w:rPr>
                <w:spacing w:val="-1"/>
                <w:sz w:val="18"/>
                <w:szCs w:val="18"/>
              </w:rPr>
              <w:t>е</w:t>
            </w:r>
            <w:r w:rsidRPr="00186C46">
              <w:rPr>
                <w:spacing w:val="1"/>
                <w:sz w:val="18"/>
                <w:szCs w:val="18"/>
              </w:rPr>
              <w:t>й</w:t>
            </w:r>
            <w:r w:rsidRPr="00186C46">
              <w:rPr>
                <w:spacing w:val="-1"/>
                <w:sz w:val="18"/>
                <w:szCs w:val="18"/>
              </w:rPr>
              <w:t>с</w:t>
            </w:r>
            <w:r w:rsidRPr="00186C46">
              <w:rPr>
                <w:sz w:val="18"/>
                <w:szCs w:val="18"/>
              </w:rPr>
              <w:t>т</w:t>
            </w:r>
            <w:r w:rsidRPr="00186C46">
              <w:rPr>
                <w:spacing w:val="2"/>
                <w:sz w:val="18"/>
                <w:szCs w:val="18"/>
              </w:rPr>
              <w:t>в</w:t>
            </w:r>
            <w:r w:rsidRPr="00186C46">
              <w:rPr>
                <w:spacing w:val="-7"/>
                <w:sz w:val="18"/>
                <w:szCs w:val="18"/>
              </w:rPr>
              <w:t>у</w:t>
            </w:r>
            <w:r w:rsidRPr="00186C46">
              <w:rPr>
                <w:sz w:val="18"/>
                <w:szCs w:val="18"/>
              </w:rPr>
              <w:t>ющ</w:t>
            </w:r>
            <w:r w:rsidRPr="00186C46">
              <w:rPr>
                <w:spacing w:val="1"/>
                <w:sz w:val="18"/>
                <w:szCs w:val="18"/>
              </w:rPr>
              <w:t>и</w:t>
            </w:r>
            <w:r w:rsidRPr="00186C46">
              <w:rPr>
                <w:sz w:val="18"/>
                <w:szCs w:val="18"/>
              </w:rPr>
              <w:t xml:space="preserve">х </w:t>
            </w:r>
            <w:r w:rsidRPr="00186C46">
              <w:rPr>
                <w:spacing w:val="1"/>
                <w:sz w:val="18"/>
                <w:szCs w:val="18"/>
              </w:rPr>
              <w:t>п</w:t>
            </w:r>
            <w:r w:rsidRPr="00186C46">
              <w:rPr>
                <w:sz w:val="18"/>
                <w:szCs w:val="18"/>
              </w:rPr>
              <w:t>р</w:t>
            </w:r>
            <w:r w:rsidRPr="00186C46">
              <w:rPr>
                <w:spacing w:val="-1"/>
                <w:sz w:val="18"/>
                <w:szCs w:val="18"/>
              </w:rPr>
              <w:t>а</w:t>
            </w:r>
            <w:r w:rsidRPr="00186C46">
              <w:rPr>
                <w:sz w:val="18"/>
                <w:szCs w:val="18"/>
              </w:rPr>
              <w:t>во</w:t>
            </w:r>
            <w:r w:rsidRPr="00186C46">
              <w:rPr>
                <w:spacing w:val="-1"/>
                <w:sz w:val="18"/>
                <w:szCs w:val="18"/>
              </w:rPr>
              <w:t>в</w:t>
            </w:r>
            <w:r w:rsidRPr="00186C46">
              <w:rPr>
                <w:sz w:val="18"/>
                <w:szCs w:val="18"/>
              </w:rPr>
              <w:t>ых</w:t>
            </w:r>
            <w:r w:rsidRPr="00186C46">
              <w:rPr>
                <w:spacing w:val="2"/>
                <w:sz w:val="18"/>
                <w:szCs w:val="18"/>
              </w:rPr>
              <w:t xml:space="preserve"> </w:t>
            </w:r>
            <w:r w:rsidRPr="00186C46">
              <w:rPr>
                <w:spacing w:val="1"/>
                <w:sz w:val="18"/>
                <w:szCs w:val="18"/>
              </w:rPr>
              <w:t>н</w:t>
            </w:r>
            <w:r w:rsidRPr="00186C46">
              <w:rPr>
                <w:sz w:val="18"/>
                <w:szCs w:val="18"/>
              </w:rPr>
              <w:t>орм</w:t>
            </w:r>
          </w:p>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sz w:val="18"/>
                <w:szCs w:val="18"/>
              </w:rPr>
              <w:t xml:space="preserve"> основы планирования деятельности с учетом имеющихся ресурсов и ограничений, действующих правовых норм</w:t>
            </w:r>
          </w:p>
        </w:tc>
      </w:tr>
      <w:tr w:rsidR="003329A9" w:rsidRPr="00186C46" w:rsidTr="0008200A">
        <w:trPr>
          <w:trHeight w:val="64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sz w:val="18"/>
                <w:szCs w:val="18"/>
              </w:rPr>
              <w:t>планировать деятельность с учетом имеющихся ресурсов и ограничений, действующих правовых норм.</w:t>
            </w:r>
          </w:p>
        </w:tc>
      </w:tr>
      <w:tr w:rsidR="003329A9" w:rsidRPr="00186C46" w:rsidTr="0008200A">
        <w:trPr>
          <w:trHeight w:val="55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bCs/>
                <w:sz w:val="18"/>
                <w:szCs w:val="18"/>
              </w:rPr>
              <w:t xml:space="preserve"> навыками </w:t>
            </w:r>
            <w:r w:rsidRPr="00186C46">
              <w:rPr>
                <w:sz w:val="18"/>
                <w:szCs w:val="18"/>
              </w:rPr>
              <w:t>планирования деятельности с учетом имеющихся ресурсов и ограничений, действующих правовых норм.</w:t>
            </w:r>
          </w:p>
        </w:tc>
      </w:tr>
      <w:tr w:rsidR="003329A9" w:rsidRPr="00186C46" w:rsidTr="0008200A">
        <w:trPr>
          <w:trHeight w:val="54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 xml:space="preserve">2.4. </w:t>
            </w:r>
            <w:r w:rsidRPr="00186C46">
              <w:rPr>
                <w:spacing w:val="-2"/>
                <w:sz w:val="18"/>
                <w:szCs w:val="18"/>
              </w:rPr>
              <w:t>В</w:t>
            </w:r>
            <w:r w:rsidRPr="00186C46">
              <w:rPr>
                <w:sz w:val="18"/>
                <w:szCs w:val="18"/>
              </w:rPr>
              <w:t>ыпол</w:t>
            </w:r>
            <w:r w:rsidRPr="00186C46">
              <w:rPr>
                <w:spacing w:val="1"/>
                <w:sz w:val="18"/>
                <w:szCs w:val="18"/>
              </w:rPr>
              <w:t>н</w:t>
            </w:r>
            <w:r w:rsidRPr="00186C46">
              <w:rPr>
                <w:sz w:val="18"/>
                <w:szCs w:val="18"/>
              </w:rPr>
              <w:t>я</w:t>
            </w:r>
            <w:r w:rsidRPr="00186C46">
              <w:rPr>
                <w:spacing w:val="-1"/>
                <w:sz w:val="18"/>
                <w:szCs w:val="18"/>
              </w:rPr>
              <w:t>е</w:t>
            </w:r>
            <w:r w:rsidRPr="00186C46">
              <w:rPr>
                <w:sz w:val="18"/>
                <w:szCs w:val="18"/>
              </w:rPr>
              <w:t xml:space="preserve">т </w:t>
            </w:r>
            <w:r w:rsidRPr="00186C46">
              <w:rPr>
                <w:spacing w:val="2"/>
                <w:sz w:val="18"/>
                <w:szCs w:val="18"/>
              </w:rPr>
              <w:t>з</w:t>
            </w:r>
            <w:r w:rsidRPr="00186C46">
              <w:rPr>
                <w:spacing w:val="-1"/>
                <w:sz w:val="18"/>
                <w:szCs w:val="18"/>
              </w:rPr>
              <w:t>а</w:t>
            </w:r>
            <w:r w:rsidRPr="00186C46">
              <w:rPr>
                <w:sz w:val="18"/>
                <w:szCs w:val="18"/>
              </w:rPr>
              <w:t>д</w:t>
            </w:r>
            <w:r w:rsidRPr="00186C46">
              <w:rPr>
                <w:spacing w:val="-1"/>
                <w:sz w:val="18"/>
                <w:szCs w:val="18"/>
              </w:rPr>
              <w:t>ач</w:t>
            </w:r>
            <w:r w:rsidRPr="00186C46">
              <w:rPr>
                <w:sz w:val="18"/>
                <w:szCs w:val="18"/>
              </w:rPr>
              <w:t>и</w:t>
            </w:r>
            <w:r w:rsidRPr="00186C46">
              <w:rPr>
                <w:spacing w:val="1"/>
                <w:sz w:val="18"/>
                <w:szCs w:val="18"/>
              </w:rPr>
              <w:t xml:space="preserve"> </w:t>
            </w:r>
            <w:r w:rsidRPr="00186C46">
              <w:rPr>
                <w:sz w:val="18"/>
                <w:szCs w:val="18"/>
              </w:rPr>
              <w:t>в зо</w:t>
            </w:r>
            <w:r w:rsidRPr="00186C46">
              <w:rPr>
                <w:spacing w:val="1"/>
                <w:sz w:val="18"/>
                <w:szCs w:val="18"/>
              </w:rPr>
              <w:t>н</w:t>
            </w:r>
            <w:r w:rsidRPr="00186C46">
              <w:rPr>
                <w:sz w:val="18"/>
                <w:szCs w:val="18"/>
              </w:rPr>
              <w:t>е</w:t>
            </w:r>
            <w:r w:rsidRPr="00186C46">
              <w:rPr>
                <w:spacing w:val="-1"/>
                <w:sz w:val="18"/>
                <w:szCs w:val="18"/>
              </w:rPr>
              <w:t xml:space="preserve"> с</w:t>
            </w:r>
            <w:r w:rsidRPr="00186C46">
              <w:rPr>
                <w:sz w:val="18"/>
                <w:szCs w:val="18"/>
              </w:rPr>
              <w:t>во</w:t>
            </w:r>
            <w:r w:rsidRPr="00186C46">
              <w:rPr>
                <w:spacing w:val="-1"/>
                <w:sz w:val="18"/>
                <w:szCs w:val="18"/>
              </w:rPr>
              <w:t>е</w:t>
            </w:r>
            <w:r w:rsidRPr="00186C46">
              <w:rPr>
                <w:sz w:val="18"/>
                <w:szCs w:val="18"/>
              </w:rPr>
              <w:t>й отв</w:t>
            </w:r>
            <w:r w:rsidRPr="00186C46">
              <w:rPr>
                <w:spacing w:val="-1"/>
                <w:sz w:val="18"/>
                <w:szCs w:val="18"/>
              </w:rPr>
              <w:t>е</w:t>
            </w:r>
            <w:r w:rsidRPr="00186C46">
              <w:rPr>
                <w:sz w:val="18"/>
                <w:szCs w:val="18"/>
              </w:rPr>
              <w:t>тств</w:t>
            </w:r>
            <w:r w:rsidRPr="00186C46">
              <w:rPr>
                <w:spacing w:val="-1"/>
                <w:sz w:val="18"/>
                <w:szCs w:val="18"/>
              </w:rPr>
              <w:t>е</w:t>
            </w:r>
            <w:r w:rsidRPr="00186C46">
              <w:rPr>
                <w:spacing w:val="1"/>
                <w:sz w:val="18"/>
                <w:szCs w:val="18"/>
              </w:rPr>
              <w:t>нн</w:t>
            </w:r>
            <w:r w:rsidRPr="00186C46">
              <w:rPr>
                <w:sz w:val="18"/>
                <w:szCs w:val="18"/>
              </w:rPr>
              <w:t>о</w:t>
            </w:r>
            <w:r w:rsidRPr="00186C46">
              <w:rPr>
                <w:spacing w:val="-1"/>
                <w:sz w:val="18"/>
                <w:szCs w:val="18"/>
              </w:rPr>
              <w:t>с</w:t>
            </w:r>
            <w:r w:rsidRPr="00186C46">
              <w:rPr>
                <w:sz w:val="18"/>
                <w:szCs w:val="18"/>
              </w:rPr>
              <w:t>ти</w:t>
            </w:r>
            <w:r w:rsidRPr="00186C46">
              <w:rPr>
                <w:spacing w:val="2"/>
                <w:sz w:val="18"/>
                <w:szCs w:val="18"/>
              </w:rPr>
              <w:t xml:space="preserve"> </w:t>
            </w:r>
            <w:r w:rsidRPr="00186C46">
              <w:rPr>
                <w:sz w:val="18"/>
                <w:szCs w:val="18"/>
              </w:rPr>
              <w:t xml:space="preserve">в </w:t>
            </w:r>
            <w:r w:rsidRPr="00186C46">
              <w:rPr>
                <w:spacing w:val="-1"/>
                <w:sz w:val="18"/>
                <w:szCs w:val="18"/>
              </w:rPr>
              <w:t>с</w:t>
            </w:r>
            <w:r w:rsidRPr="00186C46">
              <w:rPr>
                <w:sz w:val="18"/>
                <w:szCs w:val="18"/>
              </w:rPr>
              <w:t>оотв</w:t>
            </w:r>
            <w:r w:rsidRPr="00186C46">
              <w:rPr>
                <w:spacing w:val="-1"/>
                <w:sz w:val="18"/>
                <w:szCs w:val="18"/>
              </w:rPr>
              <w:t>е</w:t>
            </w:r>
            <w:r w:rsidRPr="00186C46">
              <w:rPr>
                <w:sz w:val="18"/>
                <w:szCs w:val="18"/>
              </w:rPr>
              <w:t>тств</w:t>
            </w:r>
            <w:r w:rsidRPr="00186C46">
              <w:rPr>
                <w:spacing w:val="1"/>
                <w:sz w:val="18"/>
                <w:szCs w:val="18"/>
              </w:rPr>
              <w:t>и</w:t>
            </w:r>
            <w:r w:rsidRPr="00186C46">
              <w:rPr>
                <w:sz w:val="18"/>
                <w:szCs w:val="18"/>
              </w:rPr>
              <w:t>и</w:t>
            </w:r>
            <w:r w:rsidRPr="00186C46">
              <w:rPr>
                <w:spacing w:val="1"/>
                <w:sz w:val="18"/>
                <w:szCs w:val="18"/>
              </w:rPr>
              <w:t xml:space="preserve"> </w:t>
            </w:r>
            <w:r w:rsidRPr="00186C46">
              <w:rPr>
                <w:sz w:val="18"/>
                <w:szCs w:val="18"/>
              </w:rPr>
              <w:t xml:space="preserve">с </w:t>
            </w:r>
            <w:r w:rsidRPr="00186C46">
              <w:rPr>
                <w:spacing w:val="1"/>
                <w:sz w:val="18"/>
                <w:szCs w:val="18"/>
              </w:rPr>
              <w:t>з</w:t>
            </w:r>
            <w:r w:rsidRPr="00186C46">
              <w:rPr>
                <w:spacing w:val="-1"/>
                <w:sz w:val="18"/>
                <w:szCs w:val="18"/>
              </w:rPr>
              <w:t>а</w:t>
            </w:r>
            <w:r w:rsidRPr="00186C46">
              <w:rPr>
                <w:spacing w:val="1"/>
                <w:sz w:val="18"/>
                <w:szCs w:val="18"/>
              </w:rPr>
              <w:t>п</w:t>
            </w:r>
            <w:r w:rsidRPr="00186C46">
              <w:rPr>
                <w:sz w:val="18"/>
                <w:szCs w:val="18"/>
              </w:rPr>
              <w:t>л</w:t>
            </w:r>
            <w:r w:rsidRPr="00186C46">
              <w:rPr>
                <w:spacing w:val="-1"/>
                <w:sz w:val="18"/>
                <w:szCs w:val="18"/>
              </w:rPr>
              <w:t>а</w:t>
            </w:r>
            <w:r w:rsidRPr="00186C46">
              <w:rPr>
                <w:spacing w:val="1"/>
                <w:sz w:val="18"/>
                <w:szCs w:val="18"/>
              </w:rPr>
              <w:t>ни</w:t>
            </w:r>
            <w:r w:rsidRPr="00186C46">
              <w:rPr>
                <w:sz w:val="18"/>
                <w:szCs w:val="18"/>
              </w:rPr>
              <w:t>ров</w:t>
            </w:r>
            <w:r w:rsidRPr="00186C46">
              <w:rPr>
                <w:spacing w:val="-1"/>
                <w:sz w:val="18"/>
                <w:szCs w:val="18"/>
              </w:rPr>
              <w:t>ан</w:t>
            </w:r>
            <w:r w:rsidRPr="00186C46">
              <w:rPr>
                <w:spacing w:val="1"/>
                <w:sz w:val="18"/>
                <w:szCs w:val="18"/>
              </w:rPr>
              <w:t>н</w:t>
            </w:r>
            <w:r w:rsidRPr="00186C46">
              <w:rPr>
                <w:sz w:val="18"/>
                <w:szCs w:val="18"/>
              </w:rPr>
              <w:t>ы</w:t>
            </w:r>
            <w:r w:rsidRPr="00186C46">
              <w:rPr>
                <w:spacing w:val="-1"/>
                <w:sz w:val="18"/>
                <w:szCs w:val="18"/>
              </w:rPr>
              <w:t>м</w:t>
            </w:r>
            <w:r w:rsidRPr="00186C46">
              <w:rPr>
                <w:sz w:val="18"/>
                <w:szCs w:val="18"/>
              </w:rPr>
              <w:t>и</w:t>
            </w:r>
            <w:r w:rsidRPr="00186C46">
              <w:rPr>
                <w:spacing w:val="1"/>
                <w:sz w:val="18"/>
                <w:szCs w:val="18"/>
              </w:rPr>
              <w:t xml:space="preserve"> </w:t>
            </w:r>
            <w:r w:rsidRPr="00186C46">
              <w:rPr>
                <w:sz w:val="18"/>
                <w:szCs w:val="18"/>
              </w:rPr>
              <w:t>р</w:t>
            </w:r>
            <w:r w:rsidRPr="00186C46">
              <w:rPr>
                <w:spacing w:val="-1"/>
                <w:sz w:val="18"/>
                <w:szCs w:val="18"/>
              </w:rPr>
              <w:t>ез</w:t>
            </w:r>
            <w:r w:rsidRPr="00186C46">
              <w:rPr>
                <w:spacing w:val="-5"/>
                <w:sz w:val="18"/>
                <w:szCs w:val="18"/>
              </w:rPr>
              <w:t>у</w:t>
            </w:r>
            <w:r w:rsidRPr="00186C46">
              <w:rPr>
                <w:spacing w:val="2"/>
                <w:sz w:val="18"/>
                <w:szCs w:val="18"/>
              </w:rPr>
              <w:t>л</w:t>
            </w:r>
            <w:r w:rsidRPr="00186C46">
              <w:rPr>
                <w:spacing w:val="1"/>
                <w:sz w:val="18"/>
                <w:szCs w:val="18"/>
              </w:rPr>
              <w:t>ь</w:t>
            </w:r>
            <w:r w:rsidRPr="00186C46">
              <w:rPr>
                <w:sz w:val="18"/>
                <w:szCs w:val="18"/>
              </w:rPr>
              <w:t>тата</w:t>
            </w:r>
            <w:r w:rsidRPr="00186C46">
              <w:rPr>
                <w:spacing w:val="-1"/>
                <w:sz w:val="18"/>
                <w:szCs w:val="18"/>
              </w:rPr>
              <w:t>м</w:t>
            </w:r>
            <w:r w:rsidRPr="00186C46">
              <w:rPr>
                <w:sz w:val="18"/>
                <w:szCs w:val="18"/>
              </w:rPr>
              <w:t>и</w:t>
            </w:r>
            <w:r w:rsidRPr="00186C46">
              <w:rPr>
                <w:spacing w:val="1"/>
                <w:sz w:val="18"/>
                <w:szCs w:val="18"/>
              </w:rPr>
              <w:t xml:space="preserve"> </w:t>
            </w:r>
            <w:r w:rsidRPr="00186C46">
              <w:rPr>
                <w:sz w:val="18"/>
                <w:szCs w:val="18"/>
              </w:rPr>
              <w:t>и</w:t>
            </w:r>
            <w:r w:rsidRPr="00186C46">
              <w:rPr>
                <w:spacing w:val="1"/>
                <w:sz w:val="18"/>
                <w:szCs w:val="18"/>
              </w:rPr>
              <w:t xml:space="preserve"> </w:t>
            </w:r>
            <w:r w:rsidRPr="00186C46">
              <w:rPr>
                <w:sz w:val="18"/>
                <w:szCs w:val="18"/>
              </w:rPr>
              <w:t>точ</w:t>
            </w:r>
            <w:r w:rsidRPr="00186C46">
              <w:rPr>
                <w:spacing w:val="1"/>
                <w:sz w:val="18"/>
                <w:szCs w:val="18"/>
              </w:rPr>
              <w:t>к</w:t>
            </w:r>
            <w:r w:rsidRPr="00186C46">
              <w:rPr>
                <w:spacing w:val="-1"/>
                <w:sz w:val="18"/>
                <w:szCs w:val="18"/>
              </w:rPr>
              <w:t>ам</w:t>
            </w:r>
            <w:r w:rsidRPr="00186C46">
              <w:rPr>
                <w:sz w:val="18"/>
                <w:szCs w:val="18"/>
              </w:rPr>
              <w:t xml:space="preserve">и </w:t>
            </w:r>
            <w:r w:rsidRPr="00186C46">
              <w:rPr>
                <w:spacing w:val="1"/>
                <w:sz w:val="18"/>
                <w:szCs w:val="18"/>
              </w:rPr>
              <w:t>к</w:t>
            </w:r>
            <w:r w:rsidRPr="00186C46">
              <w:rPr>
                <w:sz w:val="18"/>
                <w:szCs w:val="18"/>
              </w:rPr>
              <w:t>о</w:t>
            </w:r>
            <w:r w:rsidRPr="00186C46">
              <w:rPr>
                <w:spacing w:val="1"/>
                <w:sz w:val="18"/>
                <w:szCs w:val="18"/>
              </w:rPr>
              <w:t>н</w:t>
            </w:r>
            <w:r w:rsidRPr="00186C46">
              <w:rPr>
                <w:sz w:val="18"/>
                <w:szCs w:val="18"/>
              </w:rPr>
              <w:t>тро</w:t>
            </w:r>
            <w:r w:rsidRPr="00186C46">
              <w:rPr>
                <w:spacing w:val="1"/>
                <w:sz w:val="18"/>
                <w:szCs w:val="18"/>
              </w:rPr>
              <w:t>л</w:t>
            </w:r>
            <w:r w:rsidRPr="00186C46">
              <w:rPr>
                <w:sz w:val="18"/>
                <w:szCs w:val="18"/>
              </w:rPr>
              <w:t>я,</w:t>
            </w:r>
            <w:r w:rsidRPr="00186C46">
              <w:rPr>
                <w:spacing w:val="-2"/>
                <w:sz w:val="18"/>
                <w:szCs w:val="18"/>
              </w:rPr>
              <w:t xml:space="preserve"> </w:t>
            </w:r>
            <w:r w:rsidRPr="00186C46">
              <w:rPr>
                <w:spacing w:val="1"/>
                <w:sz w:val="18"/>
                <w:szCs w:val="18"/>
              </w:rPr>
              <w:t>п</w:t>
            </w:r>
            <w:r w:rsidRPr="00186C46">
              <w:rPr>
                <w:sz w:val="18"/>
                <w:szCs w:val="18"/>
              </w:rPr>
              <w:t>ри</w:t>
            </w:r>
            <w:r w:rsidRPr="00186C46">
              <w:rPr>
                <w:spacing w:val="-1"/>
                <w:sz w:val="18"/>
                <w:szCs w:val="18"/>
              </w:rPr>
              <w:t xml:space="preserve"> </w:t>
            </w:r>
            <w:r w:rsidRPr="00186C46">
              <w:rPr>
                <w:spacing w:val="1"/>
                <w:sz w:val="18"/>
                <w:szCs w:val="18"/>
              </w:rPr>
              <w:t>н</w:t>
            </w:r>
            <w:r w:rsidRPr="00186C46">
              <w:rPr>
                <w:spacing w:val="-1"/>
                <w:sz w:val="18"/>
                <w:szCs w:val="18"/>
              </w:rPr>
              <w:t>е</w:t>
            </w:r>
            <w:r w:rsidRPr="00186C46">
              <w:rPr>
                <w:sz w:val="18"/>
                <w:szCs w:val="18"/>
              </w:rPr>
              <w:t>об</w:t>
            </w:r>
            <w:r w:rsidRPr="00186C46">
              <w:rPr>
                <w:spacing w:val="2"/>
                <w:sz w:val="18"/>
                <w:szCs w:val="18"/>
              </w:rPr>
              <w:t>х</w:t>
            </w:r>
            <w:r w:rsidRPr="00186C46">
              <w:rPr>
                <w:spacing w:val="-2"/>
                <w:sz w:val="18"/>
                <w:szCs w:val="18"/>
              </w:rPr>
              <w:t>од</w:t>
            </w:r>
            <w:r w:rsidRPr="00186C46">
              <w:rPr>
                <w:spacing w:val="1"/>
                <w:sz w:val="18"/>
                <w:szCs w:val="18"/>
              </w:rPr>
              <w:t>и</w:t>
            </w:r>
            <w:r w:rsidRPr="00186C46">
              <w:rPr>
                <w:spacing w:val="-1"/>
                <w:sz w:val="18"/>
                <w:szCs w:val="18"/>
              </w:rPr>
              <w:t>м</w:t>
            </w:r>
            <w:r w:rsidRPr="00186C46">
              <w:rPr>
                <w:sz w:val="18"/>
                <w:szCs w:val="18"/>
              </w:rPr>
              <w:t>о</w:t>
            </w:r>
            <w:r w:rsidRPr="00186C46">
              <w:rPr>
                <w:spacing w:val="-1"/>
                <w:sz w:val="18"/>
                <w:szCs w:val="18"/>
              </w:rPr>
              <w:t>с</w:t>
            </w:r>
            <w:r w:rsidRPr="00186C46">
              <w:rPr>
                <w:sz w:val="18"/>
                <w:szCs w:val="18"/>
              </w:rPr>
              <w:t>ти</w:t>
            </w:r>
            <w:r w:rsidRPr="00186C46">
              <w:rPr>
                <w:spacing w:val="2"/>
                <w:sz w:val="18"/>
                <w:szCs w:val="18"/>
              </w:rPr>
              <w:t xml:space="preserve"> </w:t>
            </w:r>
            <w:r w:rsidRPr="00186C46">
              <w:rPr>
                <w:spacing w:val="1"/>
                <w:sz w:val="18"/>
                <w:szCs w:val="18"/>
              </w:rPr>
              <w:t>к</w:t>
            </w:r>
            <w:r w:rsidRPr="00186C46">
              <w:rPr>
                <w:sz w:val="18"/>
                <w:szCs w:val="18"/>
              </w:rPr>
              <w:t>орр</w:t>
            </w:r>
            <w:r w:rsidRPr="00186C46">
              <w:rPr>
                <w:spacing w:val="-1"/>
                <w:sz w:val="18"/>
                <w:szCs w:val="18"/>
              </w:rPr>
              <w:t>е</w:t>
            </w:r>
            <w:r w:rsidRPr="00186C46">
              <w:rPr>
                <w:spacing w:val="1"/>
                <w:sz w:val="18"/>
                <w:szCs w:val="18"/>
              </w:rPr>
              <w:t>к</w:t>
            </w:r>
            <w:r w:rsidRPr="00186C46">
              <w:rPr>
                <w:spacing w:val="-2"/>
                <w:sz w:val="18"/>
                <w:szCs w:val="18"/>
              </w:rPr>
              <w:t>т</w:t>
            </w:r>
            <w:r w:rsidRPr="00186C46">
              <w:rPr>
                <w:spacing w:val="1"/>
                <w:sz w:val="18"/>
                <w:szCs w:val="18"/>
              </w:rPr>
              <w:t>и</w:t>
            </w:r>
            <w:r w:rsidRPr="00186C46">
              <w:rPr>
                <w:spacing w:val="2"/>
                <w:sz w:val="18"/>
                <w:szCs w:val="18"/>
              </w:rPr>
              <w:t>р</w:t>
            </w:r>
            <w:r w:rsidRPr="00186C46">
              <w:rPr>
                <w:spacing w:val="-5"/>
                <w:sz w:val="18"/>
                <w:szCs w:val="18"/>
              </w:rPr>
              <w:t>у</w:t>
            </w:r>
            <w:r w:rsidRPr="00186C46">
              <w:rPr>
                <w:spacing w:val="-1"/>
                <w:sz w:val="18"/>
                <w:szCs w:val="18"/>
              </w:rPr>
              <w:t>е</w:t>
            </w:r>
            <w:r w:rsidRPr="00186C46">
              <w:rPr>
                <w:sz w:val="18"/>
                <w:szCs w:val="18"/>
              </w:rPr>
              <w:t xml:space="preserve">т </w:t>
            </w:r>
            <w:r w:rsidRPr="00186C46">
              <w:rPr>
                <w:spacing w:val="-1"/>
                <w:sz w:val="18"/>
                <w:szCs w:val="18"/>
              </w:rPr>
              <w:t>с</w:t>
            </w:r>
            <w:r w:rsidRPr="00186C46">
              <w:rPr>
                <w:spacing w:val="1"/>
                <w:sz w:val="18"/>
                <w:szCs w:val="18"/>
              </w:rPr>
              <w:t>п</w:t>
            </w:r>
            <w:r w:rsidRPr="00186C46">
              <w:rPr>
                <w:sz w:val="18"/>
                <w:szCs w:val="18"/>
              </w:rPr>
              <w:t>о</w:t>
            </w:r>
            <w:r w:rsidRPr="00186C46">
              <w:rPr>
                <w:spacing w:val="-1"/>
                <w:sz w:val="18"/>
                <w:szCs w:val="18"/>
              </w:rPr>
              <w:t>с</w:t>
            </w:r>
            <w:r w:rsidRPr="00186C46">
              <w:rPr>
                <w:sz w:val="18"/>
                <w:szCs w:val="18"/>
              </w:rPr>
              <w:t>обы р</w:t>
            </w:r>
            <w:r w:rsidRPr="00186C46">
              <w:rPr>
                <w:spacing w:val="-1"/>
                <w:sz w:val="18"/>
                <w:szCs w:val="18"/>
              </w:rPr>
              <w:t>е</w:t>
            </w:r>
            <w:r w:rsidRPr="00186C46">
              <w:rPr>
                <w:sz w:val="18"/>
                <w:szCs w:val="18"/>
              </w:rPr>
              <w:t>ш</w:t>
            </w:r>
            <w:r w:rsidRPr="00186C46">
              <w:rPr>
                <w:spacing w:val="-1"/>
                <w:sz w:val="18"/>
                <w:szCs w:val="18"/>
              </w:rPr>
              <w:t>е</w:t>
            </w:r>
            <w:r w:rsidRPr="00186C46">
              <w:rPr>
                <w:spacing w:val="1"/>
                <w:sz w:val="18"/>
                <w:szCs w:val="18"/>
              </w:rPr>
              <w:t>ни</w:t>
            </w:r>
            <w:r w:rsidRPr="00186C46">
              <w:rPr>
                <w:sz w:val="18"/>
                <w:szCs w:val="18"/>
              </w:rPr>
              <w:t xml:space="preserve">я </w:t>
            </w:r>
            <w:r w:rsidRPr="00186C46">
              <w:rPr>
                <w:spacing w:val="1"/>
                <w:sz w:val="18"/>
                <w:szCs w:val="18"/>
              </w:rPr>
              <w:t>з</w:t>
            </w:r>
            <w:r w:rsidRPr="00186C46">
              <w:rPr>
                <w:spacing w:val="-1"/>
                <w:sz w:val="18"/>
                <w:szCs w:val="18"/>
              </w:rPr>
              <w:t>а</w:t>
            </w:r>
            <w:r w:rsidRPr="00186C46">
              <w:rPr>
                <w:sz w:val="18"/>
                <w:szCs w:val="18"/>
              </w:rPr>
              <w:t>д</w:t>
            </w:r>
            <w:r w:rsidRPr="00186C46">
              <w:rPr>
                <w:spacing w:val="-1"/>
                <w:sz w:val="18"/>
                <w:szCs w:val="18"/>
              </w:rPr>
              <w:t>а</w:t>
            </w:r>
            <w:r w:rsidRPr="00186C46">
              <w:rPr>
                <w:sz w:val="18"/>
                <w:szCs w:val="18"/>
              </w:rPr>
              <w:t>ч</w:t>
            </w:r>
          </w:p>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rFonts w:ascii="Calibri" w:hAnsi="Calibri"/>
                <w:sz w:val="18"/>
                <w:szCs w:val="18"/>
              </w:rPr>
              <w:t xml:space="preserve"> </w:t>
            </w:r>
            <w:r w:rsidRPr="00186C46">
              <w:rPr>
                <w:sz w:val="18"/>
                <w:szCs w:val="18"/>
              </w:rPr>
              <w:t>основные методы контроля выполнения задач и коррекции способов их решения.</w:t>
            </w:r>
          </w:p>
        </w:tc>
      </w:tr>
      <w:tr w:rsidR="003329A9" w:rsidRPr="00186C46" w:rsidTr="0008200A">
        <w:trPr>
          <w:trHeight w:val="76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sz w:val="18"/>
                <w:szCs w:val="18"/>
              </w:rPr>
              <w:t>контролировать и корректировать выполнение задач в зоне своей ответственности</w:t>
            </w:r>
            <w:r w:rsidRPr="00186C46">
              <w:rPr>
                <w:i/>
                <w:sz w:val="18"/>
                <w:szCs w:val="18"/>
              </w:rPr>
              <w:t>.</w:t>
            </w:r>
          </w:p>
        </w:tc>
      </w:tr>
      <w:tr w:rsidR="003329A9" w:rsidRPr="00186C46" w:rsidTr="0008200A">
        <w:trPr>
          <w:trHeight w:val="6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sz w:val="18"/>
                <w:szCs w:val="18"/>
              </w:rPr>
            </w:pPr>
            <w:r w:rsidRPr="00186C46">
              <w:rPr>
                <w:i/>
                <w:sz w:val="18"/>
                <w:szCs w:val="18"/>
              </w:rPr>
              <w:t>Владеть:</w:t>
            </w:r>
            <w:r w:rsidRPr="00186C46">
              <w:rPr>
                <w:rFonts w:ascii="Calibri" w:hAnsi="Calibri"/>
                <w:sz w:val="18"/>
                <w:szCs w:val="18"/>
              </w:rPr>
              <w:t xml:space="preserve"> </w:t>
            </w:r>
            <w:r w:rsidRPr="00186C46">
              <w:rPr>
                <w:sz w:val="18"/>
                <w:szCs w:val="18"/>
              </w:rPr>
              <w:t xml:space="preserve">навыками </w:t>
            </w:r>
          </w:p>
          <w:p w:rsidR="003329A9" w:rsidRPr="00186C46" w:rsidRDefault="003329A9" w:rsidP="004F386F">
            <w:pPr>
              <w:ind w:right="-20"/>
              <w:rPr>
                <w:i/>
                <w:sz w:val="18"/>
                <w:szCs w:val="18"/>
              </w:rPr>
            </w:pPr>
            <w:r w:rsidRPr="00186C46">
              <w:rPr>
                <w:sz w:val="18"/>
                <w:szCs w:val="18"/>
              </w:rPr>
              <w:t>контроля выполнения задач и коррекции способов их решения</w:t>
            </w:r>
            <w:r w:rsidRPr="00186C46">
              <w:rPr>
                <w:i/>
                <w:sz w:val="18"/>
                <w:szCs w:val="18"/>
              </w:rPr>
              <w:t>.</w:t>
            </w:r>
          </w:p>
        </w:tc>
      </w:tr>
      <w:tr w:rsidR="003329A9" w:rsidRPr="00186C46" w:rsidTr="0008200A">
        <w:trPr>
          <w:trHeight w:val="37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tcBorders>
              <w:top w:val="single" w:sz="4" w:space="0" w:color="000000"/>
              <w:left w:val="single" w:sz="4" w:space="0" w:color="000000"/>
              <w:right w:val="single" w:sz="4" w:space="0" w:color="000000"/>
            </w:tcBorders>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2.5. Пр</w:t>
            </w:r>
            <w:r w:rsidRPr="00186C46">
              <w:rPr>
                <w:spacing w:val="-1"/>
                <w:sz w:val="18"/>
                <w:szCs w:val="18"/>
              </w:rPr>
              <w:t>е</w:t>
            </w:r>
            <w:r w:rsidRPr="00186C46">
              <w:rPr>
                <w:sz w:val="18"/>
                <w:szCs w:val="18"/>
              </w:rPr>
              <w:t>д</w:t>
            </w:r>
            <w:r w:rsidRPr="00186C46">
              <w:rPr>
                <w:spacing w:val="-1"/>
                <w:sz w:val="18"/>
                <w:szCs w:val="18"/>
              </w:rPr>
              <w:t>с</w:t>
            </w:r>
            <w:r w:rsidRPr="00186C46">
              <w:rPr>
                <w:sz w:val="18"/>
                <w:szCs w:val="18"/>
              </w:rPr>
              <w:t>та</w:t>
            </w:r>
            <w:r w:rsidRPr="00186C46">
              <w:rPr>
                <w:spacing w:val="-1"/>
                <w:sz w:val="18"/>
                <w:szCs w:val="18"/>
              </w:rPr>
              <w:t>в</w:t>
            </w:r>
            <w:r w:rsidRPr="00186C46">
              <w:rPr>
                <w:sz w:val="18"/>
                <w:szCs w:val="18"/>
              </w:rPr>
              <w:t>ля</w:t>
            </w:r>
            <w:r w:rsidRPr="00186C46">
              <w:rPr>
                <w:spacing w:val="-1"/>
                <w:sz w:val="18"/>
                <w:szCs w:val="18"/>
              </w:rPr>
              <w:t>е</w:t>
            </w:r>
            <w:r w:rsidRPr="00186C46">
              <w:rPr>
                <w:sz w:val="18"/>
                <w:szCs w:val="18"/>
              </w:rPr>
              <w:t xml:space="preserve">т </w:t>
            </w:r>
            <w:r w:rsidRPr="00186C46">
              <w:rPr>
                <w:spacing w:val="3"/>
                <w:sz w:val="18"/>
                <w:szCs w:val="18"/>
              </w:rPr>
              <w:t>р</w:t>
            </w:r>
            <w:r w:rsidRPr="00186C46">
              <w:rPr>
                <w:spacing w:val="-1"/>
                <w:sz w:val="18"/>
                <w:szCs w:val="18"/>
              </w:rPr>
              <w:t>е</w:t>
            </w:r>
            <w:r w:rsidRPr="00186C46">
              <w:rPr>
                <w:spacing w:val="3"/>
                <w:sz w:val="18"/>
                <w:szCs w:val="18"/>
              </w:rPr>
              <w:t>з</w:t>
            </w:r>
            <w:r w:rsidRPr="00186C46">
              <w:rPr>
                <w:spacing w:val="-5"/>
                <w:sz w:val="18"/>
                <w:szCs w:val="18"/>
              </w:rPr>
              <w:t>у</w:t>
            </w:r>
            <w:r w:rsidRPr="00186C46">
              <w:rPr>
                <w:sz w:val="18"/>
                <w:szCs w:val="18"/>
              </w:rPr>
              <w:t>л</w:t>
            </w:r>
            <w:r w:rsidRPr="00186C46">
              <w:rPr>
                <w:spacing w:val="1"/>
                <w:sz w:val="18"/>
                <w:szCs w:val="18"/>
              </w:rPr>
              <w:t>ь</w:t>
            </w:r>
            <w:r w:rsidRPr="00186C46">
              <w:rPr>
                <w:sz w:val="18"/>
                <w:szCs w:val="18"/>
              </w:rPr>
              <w:t xml:space="preserve">таты </w:t>
            </w:r>
            <w:r w:rsidRPr="00186C46">
              <w:rPr>
                <w:spacing w:val="1"/>
                <w:sz w:val="18"/>
                <w:szCs w:val="18"/>
              </w:rPr>
              <w:t>п</w:t>
            </w:r>
            <w:r w:rsidRPr="00186C46">
              <w:rPr>
                <w:sz w:val="18"/>
                <w:szCs w:val="18"/>
              </w:rPr>
              <w:t>ро</w:t>
            </w:r>
            <w:r w:rsidRPr="00186C46">
              <w:rPr>
                <w:spacing w:val="-1"/>
                <w:sz w:val="18"/>
                <w:szCs w:val="18"/>
              </w:rPr>
              <w:t>е</w:t>
            </w:r>
            <w:r w:rsidRPr="00186C46">
              <w:rPr>
                <w:spacing w:val="1"/>
                <w:sz w:val="18"/>
                <w:szCs w:val="18"/>
              </w:rPr>
              <w:t>к</w:t>
            </w:r>
            <w:r w:rsidRPr="00186C46">
              <w:rPr>
                <w:sz w:val="18"/>
                <w:szCs w:val="18"/>
              </w:rPr>
              <w:t xml:space="preserve">та, </w:t>
            </w:r>
            <w:r w:rsidRPr="00186C46">
              <w:rPr>
                <w:spacing w:val="1"/>
                <w:sz w:val="18"/>
                <w:szCs w:val="18"/>
              </w:rPr>
              <w:t>п</w:t>
            </w:r>
            <w:r w:rsidRPr="00186C46">
              <w:rPr>
                <w:sz w:val="18"/>
                <w:szCs w:val="18"/>
              </w:rPr>
              <w:t>р</w:t>
            </w:r>
            <w:r w:rsidRPr="00186C46">
              <w:rPr>
                <w:spacing w:val="-1"/>
                <w:sz w:val="18"/>
                <w:szCs w:val="18"/>
              </w:rPr>
              <w:t>е</w:t>
            </w:r>
            <w:r w:rsidRPr="00186C46">
              <w:rPr>
                <w:sz w:val="18"/>
                <w:szCs w:val="18"/>
              </w:rPr>
              <w:t>длаг</w:t>
            </w:r>
            <w:r w:rsidRPr="00186C46">
              <w:rPr>
                <w:spacing w:val="-1"/>
                <w:sz w:val="18"/>
                <w:szCs w:val="18"/>
              </w:rPr>
              <w:t>ае</w:t>
            </w:r>
            <w:r w:rsidRPr="00186C46">
              <w:rPr>
                <w:sz w:val="18"/>
                <w:szCs w:val="18"/>
              </w:rPr>
              <w:t>т во</w:t>
            </w:r>
            <w:r w:rsidRPr="00186C46">
              <w:rPr>
                <w:spacing w:val="1"/>
                <w:sz w:val="18"/>
                <w:szCs w:val="18"/>
              </w:rPr>
              <w:t>з</w:t>
            </w:r>
            <w:r w:rsidRPr="00186C46">
              <w:rPr>
                <w:spacing w:val="-1"/>
                <w:sz w:val="18"/>
                <w:szCs w:val="18"/>
              </w:rPr>
              <w:t>м</w:t>
            </w:r>
            <w:r w:rsidRPr="00186C46">
              <w:rPr>
                <w:sz w:val="18"/>
                <w:szCs w:val="18"/>
              </w:rPr>
              <w:t>ож</w:t>
            </w:r>
            <w:r w:rsidRPr="00186C46">
              <w:rPr>
                <w:spacing w:val="1"/>
                <w:sz w:val="18"/>
                <w:szCs w:val="18"/>
              </w:rPr>
              <w:t>н</w:t>
            </w:r>
            <w:r w:rsidRPr="00186C46">
              <w:rPr>
                <w:sz w:val="18"/>
                <w:szCs w:val="18"/>
              </w:rPr>
              <w:t>о</w:t>
            </w:r>
            <w:r w:rsidRPr="00186C46">
              <w:rPr>
                <w:spacing w:val="-1"/>
                <w:sz w:val="18"/>
                <w:szCs w:val="18"/>
              </w:rPr>
              <w:t>с</w:t>
            </w:r>
            <w:r w:rsidRPr="00186C46">
              <w:rPr>
                <w:sz w:val="18"/>
                <w:szCs w:val="18"/>
              </w:rPr>
              <w:t>ти</w:t>
            </w:r>
            <w:r w:rsidRPr="00186C46">
              <w:rPr>
                <w:spacing w:val="2"/>
                <w:sz w:val="18"/>
                <w:szCs w:val="18"/>
              </w:rPr>
              <w:t xml:space="preserve"> </w:t>
            </w:r>
            <w:r w:rsidRPr="00186C46">
              <w:rPr>
                <w:spacing w:val="-1"/>
                <w:sz w:val="18"/>
                <w:szCs w:val="18"/>
              </w:rPr>
              <w:t>и</w:t>
            </w:r>
            <w:r w:rsidRPr="00186C46">
              <w:rPr>
                <w:sz w:val="18"/>
                <w:szCs w:val="18"/>
              </w:rPr>
              <w:t>х</w:t>
            </w:r>
            <w:r w:rsidRPr="00186C46">
              <w:rPr>
                <w:spacing w:val="2"/>
                <w:sz w:val="18"/>
                <w:szCs w:val="18"/>
              </w:rPr>
              <w:t xml:space="preserve"> </w:t>
            </w:r>
            <w:r w:rsidRPr="00186C46">
              <w:rPr>
                <w:spacing w:val="1"/>
                <w:sz w:val="18"/>
                <w:szCs w:val="18"/>
              </w:rPr>
              <w:t>и</w:t>
            </w:r>
            <w:r w:rsidRPr="00186C46">
              <w:rPr>
                <w:spacing w:val="-3"/>
                <w:sz w:val="18"/>
                <w:szCs w:val="18"/>
              </w:rPr>
              <w:t>с</w:t>
            </w:r>
            <w:r w:rsidRPr="00186C46">
              <w:rPr>
                <w:spacing w:val="1"/>
                <w:sz w:val="18"/>
                <w:szCs w:val="18"/>
              </w:rPr>
              <w:t>п</w:t>
            </w:r>
            <w:r w:rsidRPr="00186C46">
              <w:rPr>
                <w:sz w:val="18"/>
                <w:szCs w:val="18"/>
              </w:rPr>
              <w:t>ол</w:t>
            </w:r>
            <w:r w:rsidRPr="00186C46">
              <w:rPr>
                <w:spacing w:val="-1"/>
                <w:sz w:val="18"/>
                <w:szCs w:val="18"/>
              </w:rPr>
              <w:t>ь</w:t>
            </w:r>
            <w:r w:rsidRPr="00186C46">
              <w:rPr>
                <w:spacing w:val="1"/>
                <w:sz w:val="18"/>
                <w:szCs w:val="18"/>
              </w:rPr>
              <w:t>з</w:t>
            </w:r>
            <w:r w:rsidRPr="00186C46">
              <w:rPr>
                <w:sz w:val="18"/>
                <w:szCs w:val="18"/>
              </w:rPr>
              <w:t>ов</w:t>
            </w:r>
            <w:r w:rsidRPr="00186C46">
              <w:rPr>
                <w:spacing w:val="-1"/>
                <w:sz w:val="18"/>
                <w:szCs w:val="18"/>
              </w:rPr>
              <w:t>а</w:t>
            </w:r>
            <w:r w:rsidRPr="00186C46">
              <w:rPr>
                <w:spacing w:val="1"/>
                <w:sz w:val="18"/>
                <w:szCs w:val="18"/>
              </w:rPr>
              <w:t>ни</w:t>
            </w:r>
            <w:r w:rsidRPr="00186C46">
              <w:rPr>
                <w:sz w:val="18"/>
                <w:szCs w:val="18"/>
              </w:rPr>
              <w:t xml:space="preserve">я </w:t>
            </w:r>
            <w:r w:rsidRPr="00186C46">
              <w:rPr>
                <w:spacing w:val="1"/>
                <w:sz w:val="18"/>
                <w:szCs w:val="18"/>
              </w:rPr>
              <w:t>и</w:t>
            </w:r>
            <w:r w:rsidRPr="00186C46">
              <w:rPr>
                <w:sz w:val="18"/>
                <w:szCs w:val="18"/>
              </w:rPr>
              <w:t>/</w:t>
            </w:r>
            <w:r w:rsidRPr="00186C46">
              <w:rPr>
                <w:spacing w:val="1"/>
                <w:sz w:val="18"/>
                <w:szCs w:val="18"/>
              </w:rPr>
              <w:t>и</w:t>
            </w:r>
            <w:r w:rsidRPr="00186C46">
              <w:rPr>
                <w:spacing w:val="-2"/>
                <w:sz w:val="18"/>
                <w:szCs w:val="18"/>
              </w:rPr>
              <w:t>л</w:t>
            </w:r>
            <w:r w:rsidRPr="00186C46">
              <w:rPr>
                <w:sz w:val="18"/>
                <w:szCs w:val="18"/>
              </w:rPr>
              <w:t>и</w:t>
            </w:r>
            <w:r w:rsidRPr="00186C46">
              <w:rPr>
                <w:spacing w:val="1"/>
                <w:sz w:val="18"/>
                <w:szCs w:val="18"/>
              </w:rPr>
              <w:t xml:space="preserve"> </w:t>
            </w:r>
            <w:r w:rsidRPr="00186C46">
              <w:rPr>
                <w:spacing w:val="-1"/>
                <w:sz w:val="18"/>
                <w:szCs w:val="18"/>
              </w:rPr>
              <w:t>с</w:t>
            </w:r>
            <w:r w:rsidRPr="00186C46">
              <w:rPr>
                <w:sz w:val="18"/>
                <w:szCs w:val="18"/>
              </w:rPr>
              <w:t>ов</w:t>
            </w:r>
            <w:r w:rsidRPr="00186C46">
              <w:rPr>
                <w:spacing w:val="-1"/>
                <w:sz w:val="18"/>
                <w:szCs w:val="18"/>
              </w:rPr>
              <w:t>е</w:t>
            </w:r>
            <w:r w:rsidRPr="00186C46">
              <w:rPr>
                <w:sz w:val="18"/>
                <w:szCs w:val="18"/>
              </w:rPr>
              <w:t>рш</w:t>
            </w:r>
            <w:r w:rsidRPr="00186C46">
              <w:rPr>
                <w:spacing w:val="-1"/>
                <w:sz w:val="18"/>
                <w:szCs w:val="18"/>
              </w:rPr>
              <w:t>е</w:t>
            </w:r>
            <w:r w:rsidRPr="00186C46">
              <w:rPr>
                <w:spacing w:val="1"/>
                <w:sz w:val="18"/>
                <w:szCs w:val="18"/>
              </w:rPr>
              <w:t>н</w:t>
            </w:r>
            <w:r w:rsidRPr="00186C46">
              <w:rPr>
                <w:spacing w:val="-1"/>
                <w:sz w:val="18"/>
                <w:szCs w:val="18"/>
              </w:rPr>
              <w:t>с</w:t>
            </w:r>
            <w:r w:rsidRPr="00186C46">
              <w:rPr>
                <w:sz w:val="18"/>
                <w:szCs w:val="18"/>
              </w:rPr>
              <w:t>твов</w:t>
            </w:r>
            <w:r w:rsidRPr="00186C46">
              <w:rPr>
                <w:spacing w:val="-1"/>
                <w:sz w:val="18"/>
                <w:szCs w:val="18"/>
              </w:rPr>
              <w:t>а</w:t>
            </w:r>
            <w:r w:rsidRPr="00186C46">
              <w:rPr>
                <w:spacing w:val="3"/>
                <w:sz w:val="18"/>
                <w:szCs w:val="18"/>
              </w:rPr>
              <w:t>н</w:t>
            </w:r>
            <w:r w:rsidRPr="00186C46">
              <w:rPr>
                <w:spacing w:val="1"/>
                <w:sz w:val="18"/>
                <w:szCs w:val="18"/>
              </w:rPr>
              <w:t>и</w:t>
            </w:r>
            <w:r w:rsidRPr="00186C46">
              <w:rPr>
                <w:sz w:val="18"/>
                <w:szCs w:val="18"/>
              </w:rPr>
              <w:t>я</w:t>
            </w:r>
          </w:p>
        </w:tc>
        <w:tc>
          <w:tcPr>
            <w:tcW w:w="3119" w:type="dxa"/>
            <w:gridSpan w:val="2"/>
            <w:tcBorders>
              <w:top w:val="single" w:sz="4" w:space="0" w:color="000000"/>
              <w:left w:val="single" w:sz="4" w:space="0" w:color="000000"/>
              <w:bottom w:val="single" w:sz="4" w:space="0" w:color="auto"/>
              <w:right w:val="single" w:sz="4" w:space="0" w:color="000000"/>
            </w:tcBorders>
          </w:tcPr>
          <w:p w:rsidR="003329A9" w:rsidRPr="00186C46" w:rsidRDefault="003329A9" w:rsidP="004F386F">
            <w:pPr>
              <w:spacing w:after="200" w:line="360" w:lineRule="auto"/>
              <w:rPr>
                <w:sz w:val="18"/>
                <w:szCs w:val="18"/>
              </w:rPr>
            </w:pPr>
            <w:r w:rsidRPr="00186C46">
              <w:rPr>
                <w:i/>
                <w:sz w:val="18"/>
                <w:szCs w:val="18"/>
              </w:rPr>
              <w:t>Знать:</w:t>
            </w:r>
            <w:r w:rsidRPr="00186C46">
              <w:rPr>
                <w:b/>
                <w:sz w:val="18"/>
                <w:szCs w:val="18"/>
              </w:rPr>
              <w:t xml:space="preserve"> </w:t>
            </w:r>
            <w:r w:rsidRPr="00186C46">
              <w:rPr>
                <w:sz w:val="18"/>
                <w:szCs w:val="18"/>
              </w:rPr>
              <w:t>основные требования к представлению результатов проекта и возможности их использования.</w:t>
            </w:r>
          </w:p>
        </w:tc>
      </w:tr>
      <w:tr w:rsidR="003329A9" w:rsidRPr="00186C46" w:rsidTr="0008200A">
        <w:trPr>
          <w:trHeight w:val="42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tcBorders>
              <w:left w:val="single" w:sz="4" w:space="0" w:color="000000"/>
              <w:right w:val="single" w:sz="4" w:space="0" w:color="000000"/>
            </w:tcBorders>
            <w:shd w:val="clear" w:color="auto" w:fill="auto"/>
          </w:tcPr>
          <w:p w:rsidR="003329A9" w:rsidRPr="00186C46" w:rsidRDefault="003329A9" w:rsidP="004F386F">
            <w:pPr>
              <w:ind w:left="102" w:right="-20"/>
              <w:rPr>
                <w:sz w:val="18"/>
                <w:szCs w:val="18"/>
              </w:rPr>
            </w:pPr>
          </w:p>
        </w:tc>
        <w:tc>
          <w:tcPr>
            <w:tcW w:w="3119" w:type="dxa"/>
            <w:gridSpan w:val="2"/>
            <w:tcBorders>
              <w:top w:val="single" w:sz="4" w:space="0" w:color="auto"/>
              <w:left w:val="single" w:sz="4" w:space="0" w:color="000000"/>
              <w:bottom w:val="single" w:sz="4" w:space="0" w:color="auto"/>
              <w:right w:val="single" w:sz="4" w:space="0" w:color="000000"/>
            </w:tcBorders>
          </w:tcPr>
          <w:p w:rsidR="003329A9" w:rsidRPr="00186C46" w:rsidRDefault="003329A9" w:rsidP="004F386F">
            <w:pPr>
              <w:ind w:right="-20"/>
              <w:rPr>
                <w:i/>
                <w:sz w:val="18"/>
                <w:szCs w:val="18"/>
              </w:rPr>
            </w:pPr>
            <w:r w:rsidRPr="00186C46">
              <w:rPr>
                <w:i/>
                <w:sz w:val="18"/>
                <w:szCs w:val="18"/>
              </w:rPr>
              <w:t>Уметь:</w:t>
            </w:r>
            <w:r w:rsidRPr="00186C46">
              <w:rPr>
                <w:sz w:val="18"/>
                <w:szCs w:val="18"/>
              </w:rPr>
              <w:t xml:space="preserve"> представлять результаты проекта и возможности их использования.</w:t>
            </w:r>
          </w:p>
        </w:tc>
      </w:tr>
      <w:tr w:rsidR="003329A9" w:rsidRPr="00186C46" w:rsidTr="0008200A">
        <w:trPr>
          <w:trHeight w:val="3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tcBorders>
              <w:left w:val="single" w:sz="4" w:space="0" w:color="000000"/>
              <w:bottom w:val="single" w:sz="4" w:space="0" w:color="000000"/>
              <w:right w:val="single" w:sz="4" w:space="0" w:color="000000"/>
            </w:tcBorders>
            <w:shd w:val="clear" w:color="auto" w:fill="auto"/>
          </w:tcPr>
          <w:p w:rsidR="003329A9" w:rsidRPr="00186C46" w:rsidRDefault="003329A9" w:rsidP="004F386F">
            <w:pPr>
              <w:ind w:left="102" w:right="-20"/>
              <w:rPr>
                <w:sz w:val="18"/>
                <w:szCs w:val="18"/>
              </w:rPr>
            </w:pPr>
          </w:p>
        </w:tc>
        <w:tc>
          <w:tcPr>
            <w:tcW w:w="3119" w:type="dxa"/>
            <w:gridSpan w:val="2"/>
            <w:tcBorders>
              <w:top w:val="single" w:sz="4" w:space="0" w:color="auto"/>
              <w:left w:val="single" w:sz="4" w:space="0" w:color="000000"/>
              <w:bottom w:val="single" w:sz="4" w:space="0" w:color="000000"/>
              <w:right w:val="single" w:sz="4" w:space="0" w:color="000000"/>
            </w:tcBorders>
          </w:tcPr>
          <w:p w:rsidR="003329A9" w:rsidRPr="00186C46" w:rsidRDefault="003329A9" w:rsidP="004F386F">
            <w:pPr>
              <w:ind w:right="-20"/>
              <w:rPr>
                <w:i/>
                <w:sz w:val="18"/>
                <w:szCs w:val="18"/>
              </w:rPr>
            </w:pPr>
            <w:r w:rsidRPr="00186C46">
              <w:rPr>
                <w:i/>
                <w:sz w:val="18"/>
                <w:szCs w:val="18"/>
              </w:rPr>
              <w:t>Владеть:</w:t>
            </w:r>
            <w:r w:rsidRPr="00186C46">
              <w:rPr>
                <w:sz w:val="18"/>
                <w:szCs w:val="18"/>
              </w:rPr>
              <w:t xml:space="preserve"> навыками </w:t>
            </w:r>
            <w:r w:rsidRPr="00186C46">
              <w:rPr>
                <w:bCs/>
                <w:sz w:val="18"/>
                <w:szCs w:val="18"/>
              </w:rPr>
              <w:t>представления результатов проекта и возможности их использования</w:t>
            </w:r>
          </w:p>
        </w:tc>
      </w:tr>
      <w:tr w:rsidR="003329A9" w:rsidRPr="00186C46" w:rsidTr="0008200A">
        <w:trPr>
          <w:trHeight w:val="420"/>
          <w:jc w:val="center"/>
        </w:trPr>
        <w:tc>
          <w:tcPr>
            <w:tcW w:w="2141" w:type="dxa"/>
            <w:vMerge w:val="restart"/>
            <w:shd w:val="clear" w:color="auto" w:fill="auto"/>
          </w:tcPr>
          <w:p w:rsidR="003329A9" w:rsidRPr="00186C46" w:rsidRDefault="003329A9" w:rsidP="004F386F">
            <w:pPr>
              <w:rPr>
                <w:sz w:val="18"/>
                <w:szCs w:val="18"/>
              </w:rPr>
            </w:pPr>
            <w:r w:rsidRPr="00186C46">
              <w:rPr>
                <w:sz w:val="18"/>
                <w:szCs w:val="18"/>
              </w:rPr>
              <w:t>Командная работа и лидерство</w:t>
            </w:r>
          </w:p>
        </w:tc>
        <w:tc>
          <w:tcPr>
            <w:tcW w:w="3099" w:type="dxa"/>
            <w:vMerge w:val="restart"/>
            <w:shd w:val="clear" w:color="auto" w:fill="auto"/>
          </w:tcPr>
          <w:p w:rsidR="003329A9" w:rsidRPr="00186C46" w:rsidRDefault="003329A9" w:rsidP="004F386F">
            <w:pPr>
              <w:rPr>
                <w:sz w:val="18"/>
                <w:szCs w:val="18"/>
              </w:rPr>
            </w:pPr>
            <w:r w:rsidRPr="00186C46">
              <w:rPr>
                <w:sz w:val="18"/>
                <w:szCs w:val="18"/>
              </w:rPr>
              <w:t>УК-3. Способен осуществлять социальное взаимодействие и реализовывать свою роль в команде</w:t>
            </w: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3.1. Опред</w:t>
            </w:r>
            <w:r w:rsidRPr="00186C46">
              <w:rPr>
                <w:spacing w:val="-1"/>
                <w:sz w:val="18"/>
                <w:szCs w:val="18"/>
              </w:rPr>
              <w:t>е</w:t>
            </w:r>
            <w:r w:rsidRPr="00186C46">
              <w:rPr>
                <w:sz w:val="18"/>
                <w:szCs w:val="18"/>
              </w:rPr>
              <w:t>ля</w:t>
            </w:r>
            <w:r w:rsidRPr="00186C46">
              <w:rPr>
                <w:spacing w:val="-1"/>
                <w:sz w:val="18"/>
                <w:szCs w:val="18"/>
              </w:rPr>
              <w:t>е</w:t>
            </w:r>
            <w:r w:rsidRPr="00186C46">
              <w:rPr>
                <w:sz w:val="18"/>
                <w:szCs w:val="18"/>
              </w:rPr>
              <w:t>т с</w:t>
            </w:r>
            <w:r w:rsidRPr="00186C46">
              <w:rPr>
                <w:spacing w:val="-1"/>
                <w:sz w:val="18"/>
                <w:szCs w:val="18"/>
              </w:rPr>
              <w:t>в</w:t>
            </w:r>
            <w:r w:rsidRPr="00186C46">
              <w:rPr>
                <w:spacing w:val="2"/>
                <w:sz w:val="18"/>
                <w:szCs w:val="18"/>
              </w:rPr>
              <w:t>о</w:t>
            </w:r>
            <w:r w:rsidRPr="00186C46">
              <w:rPr>
                <w:sz w:val="18"/>
                <w:szCs w:val="18"/>
              </w:rPr>
              <w:t>ю роль</w:t>
            </w:r>
            <w:r w:rsidRPr="00186C46">
              <w:rPr>
                <w:spacing w:val="1"/>
                <w:sz w:val="18"/>
                <w:szCs w:val="18"/>
              </w:rPr>
              <w:t xml:space="preserve"> </w:t>
            </w:r>
            <w:r w:rsidRPr="00186C46">
              <w:rPr>
                <w:sz w:val="18"/>
                <w:szCs w:val="18"/>
              </w:rPr>
              <w:t xml:space="preserve">в </w:t>
            </w:r>
            <w:r w:rsidRPr="00186C46">
              <w:rPr>
                <w:spacing w:val="-1"/>
                <w:sz w:val="18"/>
                <w:szCs w:val="18"/>
              </w:rPr>
              <w:t>с</w:t>
            </w:r>
            <w:r w:rsidRPr="00186C46">
              <w:rPr>
                <w:sz w:val="18"/>
                <w:szCs w:val="18"/>
              </w:rPr>
              <w:t>о</w:t>
            </w:r>
            <w:r w:rsidRPr="00186C46">
              <w:rPr>
                <w:spacing w:val="1"/>
                <w:sz w:val="18"/>
                <w:szCs w:val="18"/>
              </w:rPr>
              <w:t>ци</w:t>
            </w:r>
            <w:r w:rsidRPr="00186C46">
              <w:rPr>
                <w:spacing w:val="-1"/>
                <w:sz w:val="18"/>
                <w:szCs w:val="18"/>
              </w:rPr>
              <w:t>а</w:t>
            </w:r>
            <w:r w:rsidRPr="00186C46">
              <w:rPr>
                <w:sz w:val="18"/>
                <w:szCs w:val="18"/>
              </w:rPr>
              <w:t>л</w:t>
            </w:r>
            <w:r w:rsidRPr="00186C46">
              <w:rPr>
                <w:spacing w:val="-1"/>
                <w:sz w:val="18"/>
                <w:szCs w:val="18"/>
              </w:rPr>
              <w:t>ь</w:t>
            </w:r>
            <w:r w:rsidRPr="00186C46">
              <w:rPr>
                <w:spacing w:val="1"/>
                <w:sz w:val="18"/>
                <w:szCs w:val="18"/>
              </w:rPr>
              <w:t>н</w:t>
            </w:r>
            <w:r w:rsidRPr="00186C46">
              <w:rPr>
                <w:sz w:val="18"/>
                <w:szCs w:val="18"/>
              </w:rPr>
              <w:t>ом вз</w:t>
            </w:r>
            <w:r w:rsidRPr="00186C46">
              <w:rPr>
                <w:spacing w:val="-1"/>
                <w:sz w:val="18"/>
                <w:szCs w:val="18"/>
              </w:rPr>
              <w:t>а</w:t>
            </w:r>
            <w:r w:rsidRPr="00186C46">
              <w:rPr>
                <w:spacing w:val="1"/>
                <w:sz w:val="18"/>
                <w:szCs w:val="18"/>
              </w:rPr>
              <w:t>и</w:t>
            </w:r>
            <w:r w:rsidRPr="00186C46">
              <w:rPr>
                <w:spacing w:val="-1"/>
                <w:sz w:val="18"/>
                <w:szCs w:val="18"/>
              </w:rPr>
              <w:t>м</w:t>
            </w:r>
            <w:r w:rsidRPr="00186C46">
              <w:rPr>
                <w:sz w:val="18"/>
                <w:szCs w:val="18"/>
              </w:rPr>
              <w:t>од</w:t>
            </w:r>
            <w:r w:rsidRPr="00186C46">
              <w:rPr>
                <w:spacing w:val="-1"/>
                <w:sz w:val="18"/>
                <w:szCs w:val="18"/>
              </w:rPr>
              <w:t>е</w:t>
            </w:r>
            <w:r w:rsidRPr="00186C46">
              <w:rPr>
                <w:spacing w:val="1"/>
                <w:sz w:val="18"/>
                <w:szCs w:val="18"/>
              </w:rPr>
              <w:t>й</w:t>
            </w:r>
            <w:r w:rsidRPr="00186C46">
              <w:rPr>
                <w:spacing w:val="-1"/>
                <w:sz w:val="18"/>
                <w:szCs w:val="18"/>
              </w:rPr>
              <w:t>с</w:t>
            </w:r>
            <w:r w:rsidRPr="00186C46">
              <w:rPr>
                <w:sz w:val="18"/>
                <w:szCs w:val="18"/>
              </w:rPr>
              <w:t>тв</w:t>
            </w:r>
            <w:r w:rsidRPr="00186C46">
              <w:rPr>
                <w:spacing w:val="1"/>
                <w:sz w:val="18"/>
                <w:szCs w:val="18"/>
              </w:rPr>
              <w:t>и</w:t>
            </w:r>
            <w:r w:rsidRPr="00186C46">
              <w:rPr>
                <w:sz w:val="18"/>
                <w:szCs w:val="18"/>
              </w:rPr>
              <w:t>и</w:t>
            </w:r>
            <w:r w:rsidRPr="00186C46">
              <w:rPr>
                <w:spacing w:val="1"/>
                <w:sz w:val="18"/>
                <w:szCs w:val="18"/>
              </w:rPr>
              <w:t xml:space="preserve"> </w:t>
            </w:r>
            <w:r w:rsidRPr="00186C46">
              <w:rPr>
                <w:sz w:val="18"/>
                <w:szCs w:val="18"/>
              </w:rPr>
              <w:t>и</w:t>
            </w:r>
            <w:r w:rsidRPr="00186C46">
              <w:rPr>
                <w:spacing w:val="-1"/>
                <w:sz w:val="18"/>
                <w:szCs w:val="18"/>
              </w:rPr>
              <w:t xml:space="preserve"> </w:t>
            </w:r>
            <w:r w:rsidRPr="00186C46">
              <w:rPr>
                <w:spacing w:val="1"/>
                <w:sz w:val="18"/>
                <w:szCs w:val="18"/>
              </w:rPr>
              <w:t>к</w:t>
            </w:r>
            <w:r w:rsidRPr="00186C46">
              <w:rPr>
                <w:sz w:val="18"/>
                <w:szCs w:val="18"/>
              </w:rPr>
              <w:t>о</w:t>
            </w:r>
            <w:r w:rsidRPr="00186C46">
              <w:rPr>
                <w:spacing w:val="-1"/>
                <w:sz w:val="18"/>
                <w:szCs w:val="18"/>
              </w:rPr>
              <w:t>ма</w:t>
            </w:r>
            <w:r w:rsidRPr="00186C46">
              <w:rPr>
                <w:spacing w:val="1"/>
                <w:sz w:val="18"/>
                <w:szCs w:val="18"/>
              </w:rPr>
              <w:t>н</w:t>
            </w:r>
            <w:r w:rsidRPr="00186C46">
              <w:rPr>
                <w:sz w:val="18"/>
                <w:szCs w:val="18"/>
              </w:rPr>
              <w:t>д</w:t>
            </w:r>
            <w:r w:rsidRPr="00186C46">
              <w:rPr>
                <w:spacing w:val="1"/>
                <w:sz w:val="18"/>
                <w:szCs w:val="18"/>
              </w:rPr>
              <w:t>н</w:t>
            </w:r>
            <w:r w:rsidRPr="00186C46">
              <w:rPr>
                <w:spacing w:val="-2"/>
                <w:sz w:val="18"/>
                <w:szCs w:val="18"/>
              </w:rPr>
              <w:t>о</w:t>
            </w:r>
            <w:r w:rsidRPr="00186C46">
              <w:rPr>
                <w:sz w:val="18"/>
                <w:szCs w:val="18"/>
              </w:rPr>
              <w:t>й</w:t>
            </w:r>
            <w:r w:rsidRPr="00186C46">
              <w:rPr>
                <w:spacing w:val="1"/>
                <w:sz w:val="18"/>
                <w:szCs w:val="18"/>
              </w:rPr>
              <w:t xml:space="preserve"> </w:t>
            </w:r>
            <w:r w:rsidRPr="00186C46">
              <w:rPr>
                <w:sz w:val="18"/>
                <w:szCs w:val="18"/>
              </w:rPr>
              <w:t>р</w:t>
            </w:r>
            <w:r w:rsidRPr="00186C46">
              <w:rPr>
                <w:spacing w:val="-1"/>
                <w:sz w:val="18"/>
                <w:szCs w:val="18"/>
              </w:rPr>
              <w:t>а</w:t>
            </w:r>
            <w:r w:rsidRPr="00186C46">
              <w:rPr>
                <w:sz w:val="18"/>
                <w:szCs w:val="18"/>
              </w:rPr>
              <w:t>бо</w:t>
            </w:r>
            <w:r w:rsidRPr="00186C46">
              <w:rPr>
                <w:spacing w:val="1"/>
                <w:sz w:val="18"/>
                <w:szCs w:val="18"/>
              </w:rPr>
              <w:t>т</w:t>
            </w:r>
            <w:r w:rsidRPr="00186C46">
              <w:rPr>
                <w:spacing w:val="-1"/>
                <w:sz w:val="18"/>
                <w:szCs w:val="18"/>
              </w:rPr>
              <w:t>е</w:t>
            </w:r>
            <w:r w:rsidRPr="00186C46">
              <w:rPr>
                <w:sz w:val="18"/>
                <w:szCs w:val="18"/>
              </w:rPr>
              <w:t xml:space="preserve">, </w:t>
            </w:r>
            <w:r w:rsidRPr="00186C46">
              <w:rPr>
                <w:spacing w:val="1"/>
                <w:sz w:val="18"/>
                <w:szCs w:val="18"/>
              </w:rPr>
              <w:t>и</w:t>
            </w:r>
            <w:r w:rsidRPr="00186C46">
              <w:rPr>
                <w:spacing w:val="-1"/>
                <w:sz w:val="18"/>
                <w:szCs w:val="18"/>
              </w:rPr>
              <w:t>с</w:t>
            </w:r>
            <w:r w:rsidRPr="00186C46">
              <w:rPr>
                <w:spacing w:val="2"/>
                <w:sz w:val="18"/>
                <w:szCs w:val="18"/>
              </w:rPr>
              <w:t>х</w:t>
            </w:r>
            <w:r w:rsidRPr="00186C46">
              <w:rPr>
                <w:sz w:val="18"/>
                <w:szCs w:val="18"/>
              </w:rPr>
              <w:t xml:space="preserve">одя </w:t>
            </w:r>
            <w:r w:rsidRPr="00186C46">
              <w:rPr>
                <w:spacing w:val="1"/>
                <w:sz w:val="18"/>
                <w:szCs w:val="18"/>
              </w:rPr>
              <w:t>и</w:t>
            </w:r>
            <w:r w:rsidRPr="00186C46">
              <w:rPr>
                <w:sz w:val="18"/>
                <w:szCs w:val="18"/>
              </w:rPr>
              <w:t>з</w:t>
            </w:r>
            <w:r w:rsidRPr="00186C46">
              <w:rPr>
                <w:spacing w:val="1"/>
                <w:sz w:val="18"/>
                <w:szCs w:val="18"/>
              </w:rPr>
              <w:t xml:space="preserve"> </w:t>
            </w:r>
            <w:r w:rsidRPr="00186C46">
              <w:rPr>
                <w:spacing w:val="-1"/>
                <w:sz w:val="18"/>
                <w:szCs w:val="18"/>
              </w:rPr>
              <w:t>с</w:t>
            </w:r>
            <w:r w:rsidRPr="00186C46">
              <w:rPr>
                <w:sz w:val="18"/>
                <w:szCs w:val="18"/>
              </w:rPr>
              <w:t>тратегии</w:t>
            </w:r>
            <w:r w:rsidRPr="00186C46">
              <w:rPr>
                <w:spacing w:val="2"/>
                <w:sz w:val="18"/>
                <w:szCs w:val="18"/>
              </w:rPr>
              <w:t xml:space="preserve"> </w:t>
            </w:r>
            <w:r w:rsidRPr="00186C46">
              <w:rPr>
                <w:spacing w:val="-1"/>
                <w:sz w:val="18"/>
                <w:szCs w:val="18"/>
              </w:rPr>
              <w:t>с</w:t>
            </w:r>
            <w:r w:rsidRPr="00186C46">
              <w:rPr>
                <w:sz w:val="18"/>
                <w:szCs w:val="18"/>
              </w:rPr>
              <w:t>от</w:t>
            </w:r>
            <w:r w:rsidRPr="00186C46">
              <w:rPr>
                <w:spacing w:val="3"/>
                <w:sz w:val="18"/>
                <w:szCs w:val="18"/>
              </w:rPr>
              <w:t>р</w:t>
            </w:r>
            <w:r w:rsidRPr="00186C46">
              <w:rPr>
                <w:spacing w:val="-7"/>
                <w:sz w:val="18"/>
                <w:szCs w:val="18"/>
              </w:rPr>
              <w:t>у</w:t>
            </w:r>
            <w:r w:rsidRPr="00186C46">
              <w:rPr>
                <w:sz w:val="18"/>
                <w:szCs w:val="18"/>
              </w:rPr>
              <w:t>д</w:t>
            </w:r>
            <w:r w:rsidRPr="00186C46">
              <w:rPr>
                <w:spacing w:val="1"/>
                <w:sz w:val="18"/>
                <w:szCs w:val="18"/>
              </w:rPr>
              <w:t>ни</w:t>
            </w:r>
            <w:r w:rsidRPr="00186C46">
              <w:rPr>
                <w:spacing w:val="-1"/>
                <w:sz w:val="18"/>
                <w:szCs w:val="18"/>
              </w:rPr>
              <w:t>чес</w:t>
            </w:r>
            <w:r w:rsidRPr="00186C46">
              <w:rPr>
                <w:sz w:val="18"/>
                <w:szCs w:val="18"/>
              </w:rPr>
              <w:t>тва</w:t>
            </w:r>
            <w:r w:rsidRPr="00186C46">
              <w:rPr>
                <w:spacing w:val="-1"/>
                <w:sz w:val="18"/>
                <w:szCs w:val="18"/>
              </w:rPr>
              <w:t xml:space="preserve"> </w:t>
            </w:r>
            <w:r w:rsidRPr="00186C46">
              <w:rPr>
                <w:sz w:val="18"/>
                <w:szCs w:val="18"/>
              </w:rPr>
              <w:t>для до</w:t>
            </w:r>
            <w:r w:rsidRPr="00186C46">
              <w:rPr>
                <w:spacing w:val="-1"/>
                <w:sz w:val="18"/>
                <w:szCs w:val="18"/>
              </w:rPr>
              <w:t>с</w:t>
            </w:r>
            <w:r w:rsidRPr="00186C46">
              <w:rPr>
                <w:sz w:val="18"/>
                <w:szCs w:val="18"/>
              </w:rPr>
              <w:t>т</w:t>
            </w:r>
            <w:r w:rsidRPr="00186C46">
              <w:rPr>
                <w:spacing w:val="2"/>
                <w:sz w:val="18"/>
                <w:szCs w:val="18"/>
              </w:rPr>
              <w:t>и</w:t>
            </w:r>
            <w:r w:rsidRPr="00186C46">
              <w:rPr>
                <w:sz w:val="18"/>
                <w:szCs w:val="18"/>
              </w:rPr>
              <w:t>ж</w:t>
            </w:r>
            <w:r w:rsidRPr="00186C46">
              <w:rPr>
                <w:spacing w:val="-1"/>
                <w:sz w:val="18"/>
                <w:szCs w:val="18"/>
              </w:rPr>
              <w:t>е</w:t>
            </w:r>
            <w:r w:rsidRPr="00186C46">
              <w:rPr>
                <w:spacing w:val="1"/>
                <w:sz w:val="18"/>
                <w:szCs w:val="18"/>
              </w:rPr>
              <w:t>ни</w:t>
            </w:r>
            <w:r w:rsidRPr="00186C46">
              <w:rPr>
                <w:sz w:val="18"/>
                <w:szCs w:val="18"/>
              </w:rPr>
              <w:t xml:space="preserve">я </w:t>
            </w:r>
            <w:r w:rsidRPr="00186C46">
              <w:rPr>
                <w:spacing w:val="1"/>
                <w:sz w:val="18"/>
                <w:szCs w:val="18"/>
              </w:rPr>
              <w:t>п</w:t>
            </w:r>
            <w:r w:rsidRPr="00186C46">
              <w:rPr>
                <w:sz w:val="18"/>
                <w:szCs w:val="18"/>
              </w:rPr>
              <w:t>о</w:t>
            </w:r>
            <w:r w:rsidRPr="00186C46">
              <w:rPr>
                <w:spacing w:val="-1"/>
                <w:sz w:val="18"/>
                <w:szCs w:val="18"/>
              </w:rPr>
              <w:t>с</w:t>
            </w:r>
            <w:r w:rsidRPr="00186C46">
              <w:rPr>
                <w:sz w:val="18"/>
                <w:szCs w:val="18"/>
              </w:rPr>
              <w:t>та</w:t>
            </w:r>
            <w:r w:rsidRPr="00186C46">
              <w:rPr>
                <w:spacing w:val="-1"/>
                <w:sz w:val="18"/>
                <w:szCs w:val="18"/>
              </w:rPr>
              <w:t>в</w:t>
            </w:r>
            <w:r w:rsidRPr="00186C46">
              <w:rPr>
                <w:sz w:val="18"/>
                <w:szCs w:val="18"/>
              </w:rPr>
              <w:t>л</w:t>
            </w:r>
            <w:r w:rsidRPr="00186C46">
              <w:rPr>
                <w:spacing w:val="-1"/>
                <w:sz w:val="18"/>
                <w:szCs w:val="18"/>
              </w:rPr>
              <w:t>е</w:t>
            </w:r>
            <w:r w:rsidRPr="00186C46">
              <w:rPr>
                <w:spacing w:val="1"/>
                <w:sz w:val="18"/>
                <w:szCs w:val="18"/>
              </w:rPr>
              <w:t>н</w:t>
            </w:r>
            <w:r w:rsidRPr="00186C46">
              <w:rPr>
                <w:spacing w:val="-1"/>
                <w:sz w:val="18"/>
                <w:szCs w:val="18"/>
              </w:rPr>
              <w:t>н</w:t>
            </w:r>
            <w:r w:rsidRPr="00186C46">
              <w:rPr>
                <w:sz w:val="18"/>
                <w:szCs w:val="18"/>
              </w:rPr>
              <w:t>ой</w:t>
            </w:r>
            <w:r w:rsidRPr="00186C46">
              <w:rPr>
                <w:spacing w:val="1"/>
                <w:sz w:val="18"/>
                <w:szCs w:val="18"/>
              </w:rPr>
              <w:t xml:space="preserve"> ц</w:t>
            </w:r>
            <w:r w:rsidRPr="00186C46">
              <w:rPr>
                <w:spacing w:val="-1"/>
                <w:sz w:val="18"/>
                <w:szCs w:val="18"/>
              </w:rPr>
              <w:t>е</w:t>
            </w:r>
            <w:r w:rsidRPr="00186C46">
              <w:rPr>
                <w:sz w:val="18"/>
                <w:szCs w:val="18"/>
              </w:rPr>
              <w:t>ли</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sz w:val="18"/>
                <w:szCs w:val="18"/>
              </w:rPr>
              <w:t xml:space="preserve"> основные принципы командной работы</w:t>
            </w:r>
          </w:p>
        </w:tc>
      </w:tr>
      <w:tr w:rsidR="003329A9" w:rsidRPr="00186C46" w:rsidTr="0008200A">
        <w:trPr>
          <w:trHeight w:val="46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spacing w:after="200" w:line="360" w:lineRule="auto"/>
              <w:rPr>
                <w:sz w:val="18"/>
                <w:szCs w:val="18"/>
              </w:rPr>
            </w:pPr>
            <w:r w:rsidRPr="00186C46">
              <w:rPr>
                <w:i/>
                <w:sz w:val="18"/>
                <w:szCs w:val="18"/>
              </w:rPr>
              <w:t>Уметь:</w:t>
            </w:r>
            <w:r w:rsidRPr="00186C46">
              <w:rPr>
                <w:sz w:val="18"/>
                <w:szCs w:val="18"/>
              </w:rPr>
              <w:t xml:space="preserve"> работать в команде на основе стратегии сотрудничества. </w:t>
            </w:r>
          </w:p>
          <w:p w:rsidR="003329A9" w:rsidRPr="00186C46" w:rsidRDefault="003329A9" w:rsidP="004F386F">
            <w:pPr>
              <w:ind w:right="-20"/>
              <w:rPr>
                <w:i/>
                <w:sz w:val="18"/>
                <w:szCs w:val="18"/>
              </w:rPr>
            </w:pPr>
          </w:p>
        </w:tc>
      </w:tr>
      <w:tr w:rsidR="003329A9" w:rsidRPr="00186C46" w:rsidTr="0008200A">
        <w:trPr>
          <w:trHeight w:val="4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sz w:val="18"/>
                <w:szCs w:val="18"/>
              </w:rPr>
              <w:t xml:space="preserve"> навыком сотрудничества в командной работе для достижения поставленной цели.</w:t>
            </w:r>
          </w:p>
        </w:tc>
      </w:tr>
      <w:tr w:rsidR="003329A9" w:rsidRPr="00186C46" w:rsidTr="0008200A">
        <w:trPr>
          <w:trHeight w:val="435"/>
          <w:jc w:val="center"/>
        </w:trPr>
        <w:tc>
          <w:tcPr>
            <w:tcW w:w="2141" w:type="dxa"/>
            <w:vMerge w:val="restart"/>
            <w:shd w:val="clear" w:color="auto" w:fill="auto"/>
          </w:tcPr>
          <w:p w:rsidR="003329A9" w:rsidRPr="00186C46" w:rsidRDefault="003329A9" w:rsidP="004F386F">
            <w:pPr>
              <w:rPr>
                <w:sz w:val="18"/>
                <w:szCs w:val="18"/>
              </w:rPr>
            </w:pPr>
          </w:p>
        </w:tc>
        <w:tc>
          <w:tcPr>
            <w:tcW w:w="3099" w:type="dxa"/>
            <w:vMerge w:val="restart"/>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 xml:space="preserve">3.2. Выбирает стиль управления работой команды в соответствии с ситуацией и </w:t>
            </w:r>
            <w:r w:rsidRPr="00186C46">
              <w:rPr>
                <w:spacing w:val="-5"/>
                <w:sz w:val="18"/>
                <w:szCs w:val="18"/>
              </w:rPr>
              <w:t>у</w:t>
            </w:r>
            <w:r w:rsidRPr="00186C46">
              <w:rPr>
                <w:spacing w:val="-1"/>
                <w:sz w:val="18"/>
                <w:szCs w:val="18"/>
              </w:rPr>
              <w:t>ч</w:t>
            </w:r>
            <w:r w:rsidRPr="00186C46">
              <w:rPr>
                <w:spacing w:val="1"/>
                <w:sz w:val="18"/>
                <w:szCs w:val="18"/>
              </w:rPr>
              <w:t>и</w:t>
            </w:r>
            <w:r w:rsidRPr="00186C46">
              <w:rPr>
                <w:sz w:val="18"/>
                <w:szCs w:val="18"/>
              </w:rPr>
              <w:t>ты</w:t>
            </w:r>
            <w:r w:rsidRPr="00186C46">
              <w:rPr>
                <w:spacing w:val="2"/>
                <w:sz w:val="18"/>
                <w:szCs w:val="18"/>
              </w:rPr>
              <w:t>в</w:t>
            </w:r>
            <w:r w:rsidRPr="00186C46">
              <w:rPr>
                <w:spacing w:val="-1"/>
                <w:sz w:val="18"/>
                <w:szCs w:val="18"/>
              </w:rPr>
              <w:t>ае</w:t>
            </w:r>
            <w:r w:rsidRPr="00186C46">
              <w:rPr>
                <w:sz w:val="18"/>
                <w:szCs w:val="18"/>
              </w:rPr>
              <w:t>т особ</w:t>
            </w:r>
            <w:r w:rsidRPr="00186C46">
              <w:rPr>
                <w:spacing w:val="1"/>
                <w:sz w:val="18"/>
                <w:szCs w:val="18"/>
              </w:rPr>
              <w:t>енн</w:t>
            </w:r>
            <w:r w:rsidRPr="00186C46">
              <w:rPr>
                <w:sz w:val="18"/>
                <w:szCs w:val="18"/>
              </w:rPr>
              <w:t>о</w:t>
            </w:r>
            <w:r w:rsidRPr="00186C46">
              <w:rPr>
                <w:spacing w:val="-1"/>
                <w:sz w:val="18"/>
                <w:szCs w:val="18"/>
              </w:rPr>
              <w:t>с</w:t>
            </w:r>
            <w:r w:rsidRPr="00186C46">
              <w:rPr>
                <w:sz w:val="18"/>
                <w:szCs w:val="18"/>
              </w:rPr>
              <w:t>ти</w:t>
            </w:r>
            <w:r w:rsidRPr="00186C46">
              <w:rPr>
                <w:spacing w:val="-1"/>
                <w:sz w:val="18"/>
                <w:szCs w:val="18"/>
              </w:rPr>
              <w:t xml:space="preserve"> </w:t>
            </w:r>
            <w:r w:rsidRPr="00186C46">
              <w:rPr>
                <w:spacing w:val="1"/>
                <w:sz w:val="18"/>
                <w:szCs w:val="18"/>
              </w:rPr>
              <w:t>п</w:t>
            </w:r>
            <w:r w:rsidRPr="00186C46">
              <w:rPr>
                <w:sz w:val="18"/>
                <w:szCs w:val="18"/>
              </w:rPr>
              <w:t>ов</w:t>
            </w:r>
            <w:r w:rsidRPr="00186C46">
              <w:rPr>
                <w:spacing w:val="-1"/>
                <w:sz w:val="18"/>
                <w:szCs w:val="18"/>
              </w:rPr>
              <w:t>е</w:t>
            </w:r>
            <w:r w:rsidRPr="00186C46">
              <w:rPr>
                <w:sz w:val="18"/>
                <w:szCs w:val="18"/>
              </w:rPr>
              <w:t>д</w:t>
            </w:r>
            <w:r w:rsidRPr="00186C46">
              <w:rPr>
                <w:spacing w:val="-1"/>
                <w:sz w:val="18"/>
                <w:szCs w:val="18"/>
              </w:rPr>
              <w:t>е</w:t>
            </w:r>
            <w:r w:rsidRPr="00186C46">
              <w:rPr>
                <w:spacing w:val="1"/>
                <w:sz w:val="18"/>
                <w:szCs w:val="18"/>
              </w:rPr>
              <w:t>ни</w:t>
            </w:r>
            <w:r w:rsidRPr="00186C46">
              <w:rPr>
                <w:sz w:val="18"/>
                <w:szCs w:val="18"/>
              </w:rPr>
              <w:t xml:space="preserve">я и </w:t>
            </w:r>
            <w:r w:rsidRPr="00186C46">
              <w:rPr>
                <w:spacing w:val="1"/>
                <w:sz w:val="18"/>
                <w:szCs w:val="18"/>
              </w:rPr>
              <w:t>ин</w:t>
            </w:r>
            <w:r w:rsidRPr="00186C46">
              <w:rPr>
                <w:sz w:val="18"/>
                <w:szCs w:val="18"/>
              </w:rPr>
              <w:t>тер</w:t>
            </w:r>
            <w:r w:rsidRPr="00186C46">
              <w:rPr>
                <w:spacing w:val="-1"/>
                <w:sz w:val="18"/>
                <w:szCs w:val="18"/>
              </w:rPr>
              <w:t>ес</w:t>
            </w:r>
            <w:r w:rsidRPr="00186C46">
              <w:rPr>
                <w:sz w:val="18"/>
                <w:szCs w:val="18"/>
              </w:rPr>
              <w:t>ы д</w:t>
            </w:r>
            <w:r w:rsidRPr="00186C46">
              <w:rPr>
                <w:spacing w:val="2"/>
                <w:sz w:val="18"/>
                <w:szCs w:val="18"/>
              </w:rPr>
              <w:t>р</w:t>
            </w:r>
            <w:r w:rsidRPr="00186C46">
              <w:rPr>
                <w:spacing w:val="-5"/>
                <w:sz w:val="18"/>
                <w:szCs w:val="18"/>
              </w:rPr>
              <w:t>у</w:t>
            </w:r>
            <w:r w:rsidRPr="00186C46">
              <w:rPr>
                <w:sz w:val="18"/>
                <w:szCs w:val="18"/>
              </w:rPr>
              <w:t>г</w:t>
            </w:r>
            <w:r w:rsidRPr="00186C46">
              <w:rPr>
                <w:spacing w:val="1"/>
                <w:sz w:val="18"/>
                <w:szCs w:val="18"/>
              </w:rPr>
              <w:t>и</w:t>
            </w:r>
            <w:r w:rsidRPr="00186C46">
              <w:rPr>
                <w:sz w:val="18"/>
                <w:szCs w:val="18"/>
              </w:rPr>
              <w:t>х</w:t>
            </w:r>
            <w:r w:rsidRPr="00186C46">
              <w:rPr>
                <w:spacing w:val="4"/>
                <w:sz w:val="18"/>
                <w:szCs w:val="18"/>
              </w:rPr>
              <w:t xml:space="preserve"> </w:t>
            </w:r>
            <w:r w:rsidRPr="00186C46">
              <w:rPr>
                <w:spacing w:val="-5"/>
                <w:sz w:val="18"/>
                <w:szCs w:val="18"/>
              </w:rPr>
              <w:t>у</w:t>
            </w:r>
            <w:r w:rsidRPr="00186C46">
              <w:rPr>
                <w:spacing w:val="-1"/>
                <w:sz w:val="18"/>
                <w:szCs w:val="18"/>
              </w:rPr>
              <w:t>ч</w:t>
            </w:r>
            <w:r w:rsidRPr="00186C46">
              <w:rPr>
                <w:spacing w:val="1"/>
                <w:sz w:val="18"/>
                <w:szCs w:val="18"/>
              </w:rPr>
              <w:t>а</w:t>
            </w:r>
            <w:r w:rsidRPr="00186C46">
              <w:rPr>
                <w:spacing w:val="-1"/>
                <w:sz w:val="18"/>
                <w:szCs w:val="18"/>
              </w:rPr>
              <w:t>с</w:t>
            </w:r>
            <w:r w:rsidRPr="00186C46">
              <w:rPr>
                <w:sz w:val="18"/>
                <w:szCs w:val="18"/>
              </w:rPr>
              <w:t>т</w:t>
            </w:r>
            <w:r w:rsidRPr="00186C46">
              <w:rPr>
                <w:spacing w:val="2"/>
                <w:sz w:val="18"/>
                <w:szCs w:val="18"/>
              </w:rPr>
              <w:t>н</w:t>
            </w:r>
            <w:r w:rsidRPr="00186C46">
              <w:rPr>
                <w:spacing w:val="1"/>
                <w:sz w:val="18"/>
                <w:szCs w:val="18"/>
              </w:rPr>
              <w:t>ик</w:t>
            </w:r>
            <w:r w:rsidRPr="00186C46">
              <w:rPr>
                <w:sz w:val="18"/>
                <w:szCs w:val="18"/>
              </w:rPr>
              <w:t>ов</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sz w:val="18"/>
                <w:szCs w:val="18"/>
              </w:rPr>
              <w:t xml:space="preserve"> стили управления командной работой</w:t>
            </w:r>
          </w:p>
        </w:tc>
      </w:tr>
      <w:tr w:rsidR="003329A9" w:rsidRPr="00186C46" w:rsidTr="0008200A">
        <w:trPr>
          <w:trHeight w:val="58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spacing w:after="200" w:line="360" w:lineRule="auto"/>
              <w:rPr>
                <w:sz w:val="18"/>
                <w:szCs w:val="18"/>
              </w:rPr>
            </w:pPr>
            <w:r w:rsidRPr="00186C46">
              <w:rPr>
                <w:i/>
                <w:sz w:val="18"/>
                <w:szCs w:val="18"/>
              </w:rPr>
              <w:t>Уметь:</w:t>
            </w:r>
            <w:r w:rsidRPr="00186C46">
              <w:rPr>
                <w:sz w:val="18"/>
                <w:szCs w:val="18"/>
              </w:rPr>
              <w:t xml:space="preserve"> выбирать стиль управления работой команды в соответствии с ситуацией. </w:t>
            </w:r>
          </w:p>
        </w:tc>
      </w:tr>
      <w:tr w:rsidR="003329A9" w:rsidRPr="00186C46" w:rsidTr="0008200A">
        <w:trPr>
          <w:trHeight w:val="34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sz w:val="18"/>
                <w:szCs w:val="18"/>
              </w:rPr>
              <w:t xml:space="preserve"> навыками управления  работой команды в соответствии с ситуацией</w:t>
            </w:r>
          </w:p>
        </w:tc>
      </w:tr>
      <w:tr w:rsidR="003329A9" w:rsidRPr="00186C46" w:rsidTr="0008200A">
        <w:trPr>
          <w:trHeight w:val="42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3.3. Ан</w:t>
            </w:r>
            <w:r w:rsidRPr="00186C46">
              <w:rPr>
                <w:spacing w:val="-1"/>
                <w:sz w:val="18"/>
                <w:szCs w:val="18"/>
              </w:rPr>
              <w:t>а</w:t>
            </w:r>
            <w:r w:rsidRPr="00186C46">
              <w:rPr>
                <w:sz w:val="18"/>
                <w:szCs w:val="18"/>
              </w:rPr>
              <w:t>л</w:t>
            </w:r>
            <w:r w:rsidRPr="00186C46">
              <w:rPr>
                <w:spacing w:val="1"/>
                <w:sz w:val="18"/>
                <w:szCs w:val="18"/>
              </w:rPr>
              <w:t>и</w:t>
            </w:r>
            <w:r w:rsidRPr="00186C46">
              <w:rPr>
                <w:spacing w:val="-1"/>
                <w:sz w:val="18"/>
                <w:szCs w:val="18"/>
              </w:rPr>
              <w:t>з</w:t>
            </w:r>
            <w:r w:rsidRPr="00186C46">
              <w:rPr>
                <w:spacing w:val="1"/>
                <w:sz w:val="18"/>
                <w:szCs w:val="18"/>
              </w:rPr>
              <w:t>и</w:t>
            </w:r>
            <w:r w:rsidRPr="00186C46">
              <w:rPr>
                <w:spacing w:val="2"/>
                <w:sz w:val="18"/>
                <w:szCs w:val="18"/>
              </w:rPr>
              <w:t>р</w:t>
            </w:r>
            <w:r w:rsidRPr="00186C46">
              <w:rPr>
                <w:spacing w:val="-5"/>
                <w:sz w:val="18"/>
                <w:szCs w:val="18"/>
              </w:rPr>
              <w:t>у</w:t>
            </w:r>
            <w:r w:rsidRPr="00186C46">
              <w:rPr>
                <w:spacing w:val="-1"/>
                <w:sz w:val="18"/>
                <w:szCs w:val="18"/>
              </w:rPr>
              <w:t>е</w:t>
            </w:r>
            <w:r w:rsidRPr="00186C46">
              <w:rPr>
                <w:sz w:val="18"/>
                <w:szCs w:val="18"/>
              </w:rPr>
              <w:t>т в</w:t>
            </w:r>
            <w:r w:rsidRPr="00186C46">
              <w:rPr>
                <w:spacing w:val="2"/>
                <w:sz w:val="18"/>
                <w:szCs w:val="18"/>
              </w:rPr>
              <w:t>о</w:t>
            </w:r>
            <w:r w:rsidRPr="00186C46">
              <w:rPr>
                <w:spacing w:val="1"/>
                <w:sz w:val="18"/>
                <w:szCs w:val="18"/>
              </w:rPr>
              <w:t>з</w:t>
            </w:r>
            <w:r w:rsidRPr="00186C46">
              <w:rPr>
                <w:spacing w:val="-1"/>
                <w:sz w:val="18"/>
                <w:szCs w:val="18"/>
              </w:rPr>
              <w:t>м</w:t>
            </w:r>
            <w:r w:rsidRPr="00186C46">
              <w:rPr>
                <w:sz w:val="18"/>
                <w:szCs w:val="18"/>
              </w:rPr>
              <w:t>ож</w:t>
            </w:r>
            <w:r w:rsidRPr="00186C46">
              <w:rPr>
                <w:spacing w:val="1"/>
                <w:sz w:val="18"/>
                <w:szCs w:val="18"/>
              </w:rPr>
              <w:t>н</w:t>
            </w:r>
            <w:r w:rsidRPr="00186C46">
              <w:rPr>
                <w:sz w:val="18"/>
                <w:szCs w:val="18"/>
              </w:rPr>
              <w:t xml:space="preserve">ые </w:t>
            </w:r>
            <w:r w:rsidRPr="00186C46">
              <w:rPr>
                <w:spacing w:val="1"/>
                <w:sz w:val="18"/>
                <w:szCs w:val="18"/>
              </w:rPr>
              <w:t>п</w:t>
            </w:r>
            <w:r w:rsidRPr="00186C46">
              <w:rPr>
                <w:sz w:val="18"/>
                <w:szCs w:val="18"/>
              </w:rPr>
              <w:t>о</w:t>
            </w:r>
            <w:r w:rsidRPr="00186C46">
              <w:rPr>
                <w:spacing w:val="-1"/>
                <w:sz w:val="18"/>
                <w:szCs w:val="18"/>
              </w:rPr>
              <w:t>с</w:t>
            </w:r>
            <w:r w:rsidRPr="00186C46">
              <w:rPr>
                <w:sz w:val="18"/>
                <w:szCs w:val="18"/>
              </w:rPr>
              <w:t>л</w:t>
            </w:r>
            <w:r w:rsidRPr="00186C46">
              <w:rPr>
                <w:spacing w:val="-1"/>
                <w:sz w:val="18"/>
                <w:szCs w:val="18"/>
              </w:rPr>
              <w:t>е</w:t>
            </w:r>
            <w:r w:rsidRPr="00186C46">
              <w:rPr>
                <w:sz w:val="18"/>
                <w:szCs w:val="18"/>
              </w:rPr>
              <w:t>д</w:t>
            </w:r>
            <w:r w:rsidRPr="00186C46">
              <w:rPr>
                <w:spacing w:val="-1"/>
                <w:sz w:val="18"/>
                <w:szCs w:val="18"/>
              </w:rPr>
              <w:t>с</w:t>
            </w:r>
            <w:r w:rsidRPr="00186C46">
              <w:rPr>
                <w:sz w:val="18"/>
                <w:szCs w:val="18"/>
              </w:rPr>
              <w:t>тв</w:t>
            </w:r>
            <w:r w:rsidRPr="00186C46">
              <w:rPr>
                <w:spacing w:val="1"/>
                <w:sz w:val="18"/>
                <w:szCs w:val="18"/>
              </w:rPr>
              <w:t>и</w:t>
            </w:r>
            <w:r w:rsidRPr="00186C46">
              <w:rPr>
                <w:sz w:val="18"/>
                <w:szCs w:val="18"/>
              </w:rPr>
              <w:t>я л</w:t>
            </w:r>
            <w:r w:rsidRPr="00186C46">
              <w:rPr>
                <w:spacing w:val="1"/>
                <w:sz w:val="18"/>
                <w:szCs w:val="18"/>
              </w:rPr>
              <w:t>и</w:t>
            </w:r>
            <w:r w:rsidRPr="00186C46">
              <w:rPr>
                <w:spacing w:val="-1"/>
                <w:sz w:val="18"/>
                <w:szCs w:val="18"/>
              </w:rPr>
              <w:t>ч</w:t>
            </w:r>
            <w:r w:rsidRPr="00186C46">
              <w:rPr>
                <w:spacing w:val="1"/>
                <w:sz w:val="18"/>
                <w:szCs w:val="18"/>
              </w:rPr>
              <w:t>н</w:t>
            </w:r>
            <w:r w:rsidRPr="00186C46">
              <w:rPr>
                <w:spacing w:val="-3"/>
                <w:sz w:val="18"/>
                <w:szCs w:val="18"/>
              </w:rPr>
              <w:t>ы</w:t>
            </w:r>
            <w:r w:rsidRPr="00186C46">
              <w:rPr>
                <w:sz w:val="18"/>
                <w:szCs w:val="18"/>
              </w:rPr>
              <w:t>х</w:t>
            </w:r>
            <w:r w:rsidRPr="00186C46">
              <w:rPr>
                <w:spacing w:val="2"/>
                <w:sz w:val="18"/>
                <w:szCs w:val="18"/>
              </w:rPr>
              <w:t xml:space="preserve"> </w:t>
            </w:r>
            <w:r w:rsidRPr="00186C46">
              <w:rPr>
                <w:sz w:val="18"/>
                <w:szCs w:val="18"/>
              </w:rPr>
              <w:t>д</w:t>
            </w:r>
            <w:r w:rsidRPr="00186C46">
              <w:rPr>
                <w:spacing w:val="-1"/>
                <w:sz w:val="18"/>
                <w:szCs w:val="18"/>
              </w:rPr>
              <w:t>е</w:t>
            </w:r>
            <w:r w:rsidRPr="00186C46">
              <w:rPr>
                <w:spacing w:val="1"/>
                <w:sz w:val="18"/>
                <w:szCs w:val="18"/>
              </w:rPr>
              <w:t>й</w:t>
            </w:r>
            <w:r w:rsidRPr="00186C46">
              <w:rPr>
                <w:spacing w:val="-1"/>
                <w:sz w:val="18"/>
                <w:szCs w:val="18"/>
              </w:rPr>
              <w:t>с</w:t>
            </w:r>
            <w:r w:rsidRPr="00186C46">
              <w:rPr>
                <w:sz w:val="18"/>
                <w:szCs w:val="18"/>
              </w:rPr>
              <w:t>тв</w:t>
            </w:r>
            <w:r w:rsidRPr="00186C46">
              <w:rPr>
                <w:spacing w:val="1"/>
                <w:sz w:val="18"/>
                <w:szCs w:val="18"/>
              </w:rPr>
              <w:t>и</w:t>
            </w:r>
            <w:r w:rsidRPr="00186C46">
              <w:rPr>
                <w:sz w:val="18"/>
                <w:szCs w:val="18"/>
              </w:rPr>
              <w:t>й</w:t>
            </w:r>
            <w:r w:rsidRPr="00186C46">
              <w:rPr>
                <w:spacing w:val="1"/>
                <w:sz w:val="18"/>
                <w:szCs w:val="18"/>
              </w:rPr>
              <w:t xml:space="preserve"> </w:t>
            </w:r>
            <w:r w:rsidRPr="00186C46">
              <w:rPr>
                <w:sz w:val="18"/>
                <w:szCs w:val="18"/>
              </w:rPr>
              <w:t xml:space="preserve">в </w:t>
            </w:r>
            <w:r w:rsidRPr="00186C46">
              <w:rPr>
                <w:spacing w:val="-1"/>
                <w:sz w:val="18"/>
                <w:szCs w:val="18"/>
              </w:rPr>
              <w:t>с</w:t>
            </w:r>
            <w:r w:rsidRPr="00186C46">
              <w:rPr>
                <w:sz w:val="18"/>
                <w:szCs w:val="18"/>
              </w:rPr>
              <w:t>о</w:t>
            </w:r>
            <w:r w:rsidRPr="00186C46">
              <w:rPr>
                <w:spacing w:val="1"/>
                <w:sz w:val="18"/>
                <w:szCs w:val="18"/>
              </w:rPr>
              <w:t>ци</w:t>
            </w:r>
            <w:r w:rsidRPr="00186C46">
              <w:rPr>
                <w:spacing w:val="-1"/>
                <w:sz w:val="18"/>
                <w:szCs w:val="18"/>
              </w:rPr>
              <w:t>а</w:t>
            </w:r>
            <w:r w:rsidRPr="00186C46">
              <w:rPr>
                <w:spacing w:val="-2"/>
                <w:sz w:val="18"/>
                <w:szCs w:val="18"/>
              </w:rPr>
              <w:t>л</w:t>
            </w:r>
            <w:r w:rsidRPr="00186C46">
              <w:rPr>
                <w:spacing w:val="1"/>
                <w:sz w:val="18"/>
                <w:szCs w:val="18"/>
              </w:rPr>
              <w:t>ьн</w:t>
            </w:r>
            <w:r w:rsidRPr="00186C46">
              <w:rPr>
                <w:sz w:val="18"/>
                <w:szCs w:val="18"/>
              </w:rPr>
              <w:t>ом вз</w:t>
            </w:r>
            <w:r w:rsidRPr="00186C46">
              <w:rPr>
                <w:spacing w:val="-1"/>
                <w:sz w:val="18"/>
                <w:szCs w:val="18"/>
              </w:rPr>
              <w:t>а</w:t>
            </w:r>
            <w:r w:rsidRPr="00186C46">
              <w:rPr>
                <w:spacing w:val="1"/>
                <w:sz w:val="18"/>
                <w:szCs w:val="18"/>
              </w:rPr>
              <w:t>и</w:t>
            </w:r>
            <w:r w:rsidRPr="00186C46">
              <w:rPr>
                <w:spacing w:val="-1"/>
                <w:sz w:val="18"/>
                <w:szCs w:val="18"/>
              </w:rPr>
              <w:t>м</w:t>
            </w:r>
            <w:r w:rsidRPr="00186C46">
              <w:rPr>
                <w:sz w:val="18"/>
                <w:szCs w:val="18"/>
              </w:rPr>
              <w:t>од</w:t>
            </w:r>
            <w:r w:rsidRPr="00186C46">
              <w:rPr>
                <w:spacing w:val="-1"/>
                <w:sz w:val="18"/>
                <w:szCs w:val="18"/>
              </w:rPr>
              <w:t>е</w:t>
            </w:r>
            <w:r w:rsidRPr="00186C46">
              <w:rPr>
                <w:spacing w:val="1"/>
                <w:sz w:val="18"/>
                <w:szCs w:val="18"/>
              </w:rPr>
              <w:t>й</w:t>
            </w:r>
            <w:r w:rsidRPr="00186C46">
              <w:rPr>
                <w:spacing w:val="-1"/>
                <w:sz w:val="18"/>
                <w:szCs w:val="18"/>
              </w:rPr>
              <w:t>с</w:t>
            </w:r>
            <w:r w:rsidRPr="00186C46">
              <w:rPr>
                <w:sz w:val="18"/>
                <w:szCs w:val="18"/>
              </w:rPr>
              <w:t>тв</w:t>
            </w:r>
            <w:r w:rsidRPr="00186C46">
              <w:rPr>
                <w:spacing w:val="1"/>
                <w:sz w:val="18"/>
                <w:szCs w:val="18"/>
              </w:rPr>
              <w:t>и</w:t>
            </w:r>
            <w:r w:rsidRPr="00186C46">
              <w:rPr>
                <w:sz w:val="18"/>
                <w:szCs w:val="18"/>
              </w:rPr>
              <w:t>и</w:t>
            </w:r>
            <w:r w:rsidRPr="00186C46">
              <w:rPr>
                <w:spacing w:val="1"/>
                <w:sz w:val="18"/>
                <w:szCs w:val="18"/>
              </w:rPr>
              <w:t xml:space="preserve"> </w:t>
            </w:r>
            <w:r w:rsidRPr="00186C46">
              <w:rPr>
                <w:sz w:val="18"/>
                <w:szCs w:val="18"/>
              </w:rPr>
              <w:t>и</w:t>
            </w:r>
            <w:r w:rsidRPr="00186C46">
              <w:rPr>
                <w:spacing w:val="-1"/>
                <w:sz w:val="18"/>
                <w:szCs w:val="18"/>
              </w:rPr>
              <w:t xml:space="preserve"> </w:t>
            </w:r>
            <w:r w:rsidRPr="00186C46">
              <w:rPr>
                <w:spacing w:val="1"/>
                <w:sz w:val="18"/>
                <w:szCs w:val="18"/>
              </w:rPr>
              <w:t>к</w:t>
            </w:r>
            <w:r w:rsidRPr="00186C46">
              <w:rPr>
                <w:sz w:val="18"/>
                <w:szCs w:val="18"/>
              </w:rPr>
              <w:t>о</w:t>
            </w:r>
            <w:r w:rsidRPr="00186C46">
              <w:rPr>
                <w:spacing w:val="-1"/>
                <w:sz w:val="18"/>
                <w:szCs w:val="18"/>
              </w:rPr>
              <w:t>ма</w:t>
            </w:r>
            <w:r w:rsidRPr="00186C46">
              <w:rPr>
                <w:spacing w:val="1"/>
                <w:sz w:val="18"/>
                <w:szCs w:val="18"/>
              </w:rPr>
              <w:t>н</w:t>
            </w:r>
            <w:r w:rsidRPr="00186C46">
              <w:rPr>
                <w:sz w:val="18"/>
                <w:szCs w:val="18"/>
              </w:rPr>
              <w:t>д</w:t>
            </w:r>
            <w:r w:rsidRPr="00186C46">
              <w:rPr>
                <w:spacing w:val="1"/>
                <w:sz w:val="18"/>
                <w:szCs w:val="18"/>
              </w:rPr>
              <w:t>н</w:t>
            </w:r>
            <w:r w:rsidRPr="00186C46">
              <w:rPr>
                <w:spacing w:val="-2"/>
                <w:sz w:val="18"/>
                <w:szCs w:val="18"/>
              </w:rPr>
              <w:t>о</w:t>
            </w:r>
            <w:r w:rsidRPr="00186C46">
              <w:rPr>
                <w:sz w:val="18"/>
                <w:szCs w:val="18"/>
              </w:rPr>
              <w:t>й</w:t>
            </w:r>
            <w:r w:rsidRPr="00186C46">
              <w:rPr>
                <w:spacing w:val="1"/>
                <w:sz w:val="18"/>
                <w:szCs w:val="18"/>
              </w:rPr>
              <w:t xml:space="preserve"> </w:t>
            </w:r>
            <w:r w:rsidRPr="00186C46">
              <w:rPr>
                <w:sz w:val="18"/>
                <w:szCs w:val="18"/>
              </w:rPr>
              <w:t>р</w:t>
            </w:r>
            <w:r w:rsidRPr="00186C46">
              <w:rPr>
                <w:spacing w:val="-1"/>
                <w:sz w:val="18"/>
                <w:szCs w:val="18"/>
              </w:rPr>
              <w:t>а</w:t>
            </w:r>
            <w:r w:rsidRPr="00186C46">
              <w:rPr>
                <w:sz w:val="18"/>
                <w:szCs w:val="18"/>
              </w:rPr>
              <w:t>бо</w:t>
            </w:r>
            <w:r w:rsidRPr="00186C46">
              <w:rPr>
                <w:spacing w:val="1"/>
                <w:sz w:val="18"/>
                <w:szCs w:val="18"/>
              </w:rPr>
              <w:t>т</w:t>
            </w:r>
            <w:r w:rsidRPr="00186C46">
              <w:rPr>
                <w:spacing w:val="-1"/>
                <w:sz w:val="18"/>
                <w:szCs w:val="18"/>
              </w:rPr>
              <w:t>е</w:t>
            </w:r>
            <w:r w:rsidRPr="00186C46">
              <w:rPr>
                <w:sz w:val="18"/>
                <w:szCs w:val="18"/>
              </w:rPr>
              <w:t xml:space="preserve">, и </w:t>
            </w:r>
            <w:r w:rsidRPr="00186C46">
              <w:rPr>
                <w:spacing w:val="-1"/>
                <w:sz w:val="18"/>
                <w:szCs w:val="18"/>
              </w:rPr>
              <w:t>с</w:t>
            </w:r>
            <w:r w:rsidRPr="00186C46">
              <w:rPr>
                <w:sz w:val="18"/>
                <w:szCs w:val="18"/>
              </w:rPr>
              <w:t>тро</w:t>
            </w:r>
            <w:r w:rsidRPr="00186C46">
              <w:rPr>
                <w:spacing w:val="2"/>
                <w:sz w:val="18"/>
                <w:szCs w:val="18"/>
              </w:rPr>
              <w:t>и</w:t>
            </w:r>
            <w:r w:rsidRPr="00186C46">
              <w:rPr>
                <w:sz w:val="18"/>
                <w:szCs w:val="18"/>
              </w:rPr>
              <w:t xml:space="preserve">т </w:t>
            </w:r>
            <w:r w:rsidRPr="00186C46">
              <w:rPr>
                <w:spacing w:val="2"/>
                <w:sz w:val="18"/>
                <w:szCs w:val="18"/>
              </w:rPr>
              <w:t>п</w:t>
            </w:r>
            <w:r w:rsidRPr="00186C46">
              <w:rPr>
                <w:sz w:val="18"/>
                <w:szCs w:val="18"/>
              </w:rPr>
              <w:t>ро</w:t>
            </w:r>
            <w:r w:rsidRPr="00186C46">
              <w:rPr>
                <w:spacing w:val="2"/>
                <w:sz w:val="18"/>
                <w:szCs w:val="18"/>
              </w:rPr>
              <w:t>д</w:t>
            </w:r>
            <w:r w:rsidRPr="00186C46">
              <w:rPr>
                <w:spacing w:val="-7"/>
                <w:sz w:val="18"/>
                <w:szCs w:val="18"/>
              </w:rPr>
              <w:t>у</w:t>
            </w:r>
            <w:r w:rsidRPr="00186C46">
              <w:rPr>
                <w:spacing w:val="1"/>
                <w:sz w:val="18"/>
                <w:szCs w:val="18"/>
              </w:rPr>
              <w:t>к</w:t>
            </w:r>
            <w:r w:rsidRPr="00186C46">
              <w:rPr>
                <w:sz w:val="18"/>
                <w:szCs w:val="18"/>
              </w:rPr>
              <w:t>т</w:t>
            </w:r>
            <w:r w:rsidRPr="00186C46">
              <w:rPr>
                <w:spacing w:val="2"/>
                <w:sz w:val="18"/>
                <w:szCs w:val="18"/>
              </w:rPr>
              <w:t>и</w:t>
            </w:r>
            <w:r w:rsidRPr="00186C46">
              <w:rPr>
                <w:sz w:val="18"/>
                <w:szCs w:val="18"/>
              </w:rPr>
              <w:t>вное</w:t>
            </w:r>
            <w:r w:rsidRPr="00186C46">
              <w:rPr>
                <w:spacing w:val="-1"/>
                <w:sz w:val="18"/>
                <w:szCs w:val="18"/>
              </w:rPr>
              <w:t xml:space="preserve"> </w:t>
            </w:r>
            <w:r w:rsidRPr="00186C46">
              <w:rPr>
                <w:sz w:val="18"/>
                <w:szCs w:val="18"/>
              </w:rPr>
              <w:t>в</w:t>
            </w:r>
            <w:r w:rsidRPr="00186C46">
              <w:rPr>
                <w:spacing w:val="-2"/>
                <w:sz w:val="18"/>
                <w:szCs w:val="18"/>
              </w:rPr>
              <w:t>з</w:t>
            </w:r>
            <w:r w:rsidRPr="00186C46">
              <w:rPr>
                <w:spacing w:val="-1"/>
                <w:sz w:val="18"/>
                <w:szCs w:val="18"/>
              </w:rPr>
              <w:t>а</w:t>
            </w:r>
            <w:r w:rsidRPr="00186C46">
              <w:rPr>
                <w:spacing w:val="1"/>
                <w:sz w:val="18"/>
                <w:szCs w:val="18"/>
              </w:rPr>
              <w:t>и</w:t>
            </w:r>
            <w:r w:rsidRPr="00186C46">
              <w:rPr>
                <w:spacing w:val="-1"/>
                <w:sz w:val="18"/>
                <w:szCs w:val="18"/>
              </w:rPr>
              <w:t>м</w:t>
            </w:r>
            <w:r w:rsidRPr="00186C46">
              <w:rPr>
                <w:sz w:val="18"/>
                <w:szCs w:val="18"/>
              </w:rPr>
              <w:t>од</w:t>
            </w:r>
            <w:r w:rsidRPr="00186C46">
              <w:rPr>
                <w:spacing w:val="-1"/>
                <w:sz w:val="18"/>
                <w:szCs w:val="18"/>
              </w:rPr>
              <w:t>е</w:t>
            </w:r>
            <w:r w:rsidRPr="00186C46">
              <w:rPr>
                <w:spacing w:val="1"/>
                <w:sz w:val="18"/>
                <w:szCs w:val="18"/>
              </w:rPr>
              <w:t>й</w:t>
            </w:r>
            <w:r w:rsidRPr="00186C46">
              <w:rPr>
                <w:spacing w:val="-1"/>
                <w:sz w:val="18"/>
                <w:szCs w:val="18"/>
              </w:rPr>
              <w:t>с</w:t>
            </w:r>
            <w:r w:rsidRPr="00186C46">
              <w:rPr>
                <w:sz w:val="18"/>
                <w:szCs w:val="18"/>
              </w:rPr>
              <w:t>тв</w:t>
            </w:r>
            <w:r w:rsidRPr="00186C46">
              <w:rPr>
                <w:spacing w:val="1"/>
                <w:sz w:val="18"/>
                <w:szCs w:val="18"/>
              </w:rPr>
              <w:t>и</w:t>
            </w:r>
            <w:r w:rsidRPr="00186C46">
              <w:rPr>
                <w:sz w:val="18"/>
                <w:szCs w:val="18"/>
              </w:rPr>
              <w:t>е</w:t>
            </w:r>
            <w:r w:rsidRPr="00186C46">
              <w:rPr>
                <w:spacing w:val="-1"/>
                <w:sz w:val="18"/>
                <w:szCs w:val="18"/>
              </w:rPr>
              <w:t xml:space="preserve"> </w:t>
            </w:r>
            <w:r w:rsidRPr="00186C46">
              <w:rPr>
                <w:sz w:val="18"/>
                <w:szCs w:val="18"/>
              </w:rPr>
              <w:t xml:space="preserve">с </w:t>
            </w:r>
            <w:r w:rsidRPr="00186C46">
              <w:rPr>
                <w:spacing w:val="-5"/>
                <w:sz w:val="18"/>
                <w:szCs w:val="18"/>
              </w:rPr>
              <w:t>у</w:t>
            </w:r>
            <w:r w:rsidRPr="00186C46">
              <w:rPr>
                <w:spacing w:val="1"/>
                <w:sz w:val="18"/>
                <w:szCs w:val="18"/>
              </w:rPr>
              <w:t>ч</w:t>
            </w:r>
            <w:r w:rsidRPr="00186C46">
              <w:rPr>
                <w:spacing w:val="-1"/>
                <w:sz w:val="18"/>
                <w:szCs w:val="18"/>
              </w:rPr>
              <w:t>е</w:t>
            </w:r>
            <w:r w:rsidRPr="00186C46">
              <w:rPr>
                <w:sz w:val="18"/>
                <w:szCs w:val="18"/>
              </w:rPr>
              <w:t>т</w:t>
            </w:r>
            <w:r w:rsidRPr="00186C46">
              <w:rPr>
                <w:spacing w:val="3"/>
                <w:sz w:val="18"/>
                <w:szCs w:val="18"/>
              </w:rPr>
              <w:t>о</w:t>
            </w:r>
            <w:r w:rsidRPr="00186C46">
              <w:rPr>
                <w:sz w:val="18"/>
                <w:szCs w:val="18"/>
              </w:rPr>
              <w:t>м</w:t>
            </w:r>
            <w:r w:rsidRPr="00186C46">
              <w:rPr>
                <w:spacing w:val="-1"/>
                <w:sz w:val="18"/>
                <w:szCs w:val="18"/>
              </w:rPr>
              <w:t xml:space="preserve"> </w:t>
            </w:r>
            <w:r w:rsidRPr="00186C46">
              <w:rPr>
                <w:sz w:val="18"/>
                <w:szCs w:val="18"/>
              </w:rPr>
              <w:t>э</w:t>
            </w:r>
            <w:r w:rsidRPr="00186C46">
              <w:rPr>
                <w:spacing w:val="1"/>
                <w:sz w:val="18"/>
                <w:szCs w:val="18"/>
              </w:rPr>
              <w:t>т</w:t>
            </w:r>
            <w:r w:rsidRPr="00186C46">
              <w:rPr>
                <w:sz w:val="18"/>
                <w:szCs w:val="18"/>
              </w:rPr>
              <w:t>ого</w:t>
            </w:r>
          </w:p>
        </w:tc>
        <w:tc>
          <w:tcPr>
            <w:tcW w:w="3119" w:type="dxa"/>
            <w:gridSpan w:val="2"/>
          </w:tcPr>
          <w:p w:rsidR="003329A9" w:rsidRPr="00186C46" w:rsidRDefault="003329A9" w:rsidP="004F386F">
            <w:pPr>
              <w:spacing w:after="200" w:line="360" w:lineRule="auto"/>
              <w:rPr>
                <w:sz w:val="18"/>
                <w:szCs w:val="18"/>
              </w:rPr>
            </w:pPr>
            <w:r w:rsidRPr="00186C46">
              <w:rPr>
                <w:i/>
                <w:sz w:val="18"/>
                <w:szCs w:val="18"/>
              </w:rPr>
              <w:t>Знать:</w:t>
            </w:r>
            <w:r w:rsidRPr="00186C46">
              <w:rPr>
                <w:sz w:val="18"/>
                <w:szCs w:val="18"/>
              </w:rPr>
              <w:t xml:space="preserve"> стратегии межличностного взаимодействия в командной работе. </w:t>
            </w:r>
          </w:p>
        </w:tc>
      </w:tr>
      <w:tr w:rsidR="003329A9" w:rsidRPr="00186C46" w:rsidTr="0008200A">
        <w:trPr>
          <w:trHeight w:val="72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sz w:val="18"/>
                <w:szCs w:val="18"/>
              </w:rPr>
              <w:t xml:space="preserve">организовать продуктивное </w:t>
            </w:r>
            <w:proofErr w:type="spellStart"/>
            <w:r w:rsidRPr="00186C46">
              <w:rPr>
                <w:sz w:val="18"/>
                <w:szCs w:val="18"/>
              </w:rPr>
              <w:t>межличностностное</w:t>
            </w:r>
            <w:proofErr w:type="spellEnd"/>
            <w:r w:rsidRPr="00186C46">
              <w:rPr>
                <w:sz w:val="18"/>
                <w:szCs w:val="18"/>
              </w:rPr>
              <w:t xml:space="preserve"> взаимодействие в командной работе</w:t>
            </w:r>
          </w:p>
        </w:tc>
      </w:tr>
      <w:tr w:rsidR="003329A9" w:rsidRPr="00186C46" w:rsidTr="0008200A">
        <w:trPr>
          <w:trHeight w:val="51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hAnsi="Calibri"/>
                <w:sz w:val="18"/>
                <w:szCs w:val="18"/>
              </w:rPr>
              <w:t xml:space="preserve"> </w:t>
            </w:r>
            <w:r w:rsidRPr="00186C46">
              <w:rPr>
                <w:sz w:val="18"/>
                <w:szCs w:val="18"/>
              </w:rPr>
              <w:t xml:space="preserve">навыками продуктивного </w:t>
            </w:r>
            <w:proofErr w:type="spellStart"/>
            <w:r w:rsidRPr="00186C46">
              <w:rPr>
                <w:sz w:val="18"/>
                <w:szCs w:val="18"/>
              </w:rPr>
              <w:t>межличностностного</w:t>
            </w:r>
            <w:proofErr w:type="spellEnd"/>
            <w:r w:rsidRPr="00186C46">
              <w:rPr>
                <w:sz w:val="18"/>
                <w:szCs w:val="18"/>
              </w:rPr>
              <w:t xml:space="preserve"> взаимодействия в командной работе.</w:t>
            </w:r>
          </w:p>
        </w:tc>
      </w:tr>
      <w:tr w:rsidR="003329A9" w:rsidRPr="00186C46" w:rsidTr="0008200A">
        <w:trPr>
          <w:trHeight w:val="45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3.4. О</w:t>
            </w:r>
            <w:r w:rsidRPr="00186C46">
              <w:rPr>
                <w:spacing w:val="1"/>
                <w:sz w:val="18"/>
                <w:szCs w:val="18"/>
              </w:rPr>
              <w:t>с</w:t>
            </w:r>
            <w:r w:rsidRPr="00186C46">
              <w:rPr>
                <w:spacing w:val="-5"/>
                <w:sz w:val="18"/>
                <w:szCs w:val="18"/>
              </w:rPr>
              <w:t>у</w:t>
            </w:r>
            <w:r w:rsidRPr="00186C46">
              <w:rPr>
                <w:spacing w:val="2"/>
                <w:sz w:val="18"/>
                <w:szCs w:val="18"/>
              </w:rPr>
              <w:t>щ</w:t>
            </w:r>
            <w:r w:rsidRPr="00186C46">
              <w:rPr>
                <w:spacing w:val="-1"/>
                <w:sz w:val="18"/>
                <w:szCs w:val="18"/>
              </w:rPr>
              <w:t>ес</w:t>
            </w:r>
            <w:r w:rsidRPr="00186C46">
              <w:rPr>
                <w:sz w:val="18"/>
                <w:szCs w:val="18"/>
              </w:rPr>
              <w:t>твляет</w:t>
            </w:r>
            <w:r w:rsidRPr="00186C46">
              <w:rPr>
                <w:spacing w:val="2"/>
                <w:sz w:val="18"/>
                <w:szCs w:val="18"/>
              </w:rPr>
              <w:t xml:space="preserve"> </w:t>
            </w:r>
            <w:r w:rsidRPr="00186C46">
              <w:rPr>
                <w:sz w:val="18"/>
                <w:szCs w:val="18"/>
              </w:rPr>
              <w:t>обм</w:t>
            </w:r>
            <w:r w:rsidRPr="00186C46">
              <w:rPr>
                <w:spacing w:val="-1"/>
                <w:sz w:val="18"/>
                <w:szCs w:val="18"/>
              </w:rPr>
              <w:t>е</w:t>
            </w:r>
            <w:r w:rsidRPr="00186C46">
              <w:rPr>
                <w:sz w:val="18"/>
                <w:szCs w:val="18"/>
              </w:rPr>
              <w:t>н</w:t>
            </w:r>
            <w:r w:rsidRPr="00186C46">
              <w:rPr>
                <w:spacing w:val="1"/>
                <w:sz w:val="18"/>
                <w:szCs w:val="18"/>
              </w:rPr>
              <w:t xml:space="preserve"> ин</w:t>
            </w:r>
            <w:r w:rsidRPr="00186C46">
              <w:rPr>
                <w:sz w:val="18"/>
                <w:szCs w:val="18"/>
              </w:rPr>
              <w:t>форм</w:t>
            </w:r>
            <w:r w:rsidRPr="00186C46">
              <w:rPr>
                <w:spacing w:val="-1"/>
                <w:sz w:val="18"/>
                <w:szCs w:val="18"/>
              </w:rPr>
              <w:t>а</w:t>
            </w:r>
            <w:r w:rsidRPr="00186C46">
              <w:rPr>
                <w:spacing w:val="1"/>
                <w:sz w:val="18"/>
                <w:szCs w:val="18"/>
              </w:rPr>
              <w:t>ци</w:t>
            </w:r>
            <w:r w:rsidRPr="00186C46">
              <w:rPr>
                <w:spacing w:val="-1"/>
                <w:sz w:val="18"/>
                <w:szCs w:val="18"/>
              </w:rPr>
              <w:t>е</w:t>
            </w:r>
            <w:r w:rsidRPr="00186C46">
              <w:rPr>
                <w:spacing w:val="1"/>
                <w:sz w:val="18"/>
                <w:szCs w:val="18"/>
              </w:rPr>
              <w:t>й</w:t>
            </w:r>
            <w:r w:rsidRPr="00186C46">
              <w:rPr>
                <w:sz w:val="18"/>
                <w:szCs w:val="18"/>
              </w:rPr>
              <w:t xml:space="preserve">, </w:t>
            </w:r>
            <w:r w:rsidRPr="00186C46">
              <w:rPr>
                <w:spacing w:val="1"/>
                <w:sz w:val="18"/>
                <w:szCs w:val="18"/>
              </w:rPr>
              <w:t>зн</w:t>
            </w:r>
            <w:r w:rsidRPr="00186C46">
              <w:rPr>
                <w:spacing w:val="-1"/>
                <w:sz w:val="18"/>
                <w:szCs w:val="18"/>
              </w:rPr>
              <w:t>ан</w:t>
            </w:r>
            <w:r w:rsidRPr="00186C46">
              <w:rPr>
                <w:spacing w:val="1"/>
                <w:sz w:val="18"/>
                <w:szCs w:val="18"/>
              </w:rPr>
              <w:t>и</w:t>
            </w:r>
            <w:r w:rsidRPr="00186C46">
              <w:rPr>
                <w:sz w:val="18"/>
                <w:szCs w:val="18"/>
              </w:rPr>
              <w:t>я</w:t>
            </w:r>
            <w:r w:rsidRPr="00186C46">
              <w:rPr>
                <w:spacing w:val="-1"/>
                <w:sz w:val="18"/>
                <w:szCs w:val="18"/>
              </w:rPr>
              <w:t>м</w:t>
            </w:r>
            <w:r w:rsidRPr="00186C46">
              <w:rPr>
                <w:sz w:val="18"/>
                <w:szCs w:val="18"/>
              </w:rPr>
              <w:t>и</w:t>
            </w:r>
            <w:r w:rsidRPr="00186C46">
              <w:rPr>
                <w:spacing w:val="1"/>
                <w:sz w:val="18"/>
                <w:szCs w:val="18"/>
              </w:rPr>
              <w:t xml:space="preserve"> </w:t>
            </w:r>
            <w:r w:rsidRPr="00186C46">
              <w:rPr>
                <w:sz w:val="18"/>
                <w:szCs w:val="18"/>
              </w:rPr>
              <w:t>и</w:t>
            </w:r>
            <w:r w:rsidRPr="00186C46">
              <w:rPr>
                <w:spacing w:val="1"/>
                <w:sz w:val="18"/>
                <w:szCs w:val="18"/>
              </w:rPr>
              <w:t xml:space="preserve"> </w:t>
            </w:r>
            <w:r w:rsidRPr="00186C46">
              <w:rPr>
                <w:spacing w:val="-2"/>
                <w:sz w:val="18"/>
                <w:szCs w:val="18"/>
              </w:rPr>
              <w:t>о</w:t>
            </w:r>
            <w:r w:rsidRPr="00186C46">
              <w:rPr>
                <w:spacing w:val="1"/>
                <w:sz w:val="18"/>
                <w:szCs w:val="18"/>
              </w:rPr>
              <w:t>п</w:t>
            </w:r>
            <w:r w:rsidRPr="00186C46">
              <w:rPr>
                <w:sz w:val="18"/>
                <w:szCs w:val="18"/>
              </w:rPr>
              <w:t>ытом с</w:t>
            </w:r>
            <w:r w:rsidRPr="00186C46">
              <w:rPr>
                <w:spacing w:val="-1"/>
                <w:sz w:val="18"/>
                <w:szCs w:val="18"/>
              </w:rPr>
              <w:t xml:space="preserve"> ч</w:t>
            </w:r>
            <w:r w:rsidRPr="00186C46">
              <w:rPr>
                <w:sz w:val="18"/>
                <w:szCs w:val="18"/>
              </w:rPr>
              <w:t>л</w:t>
            </w:r>
            <w:r w:rsidRPr="00186C46">
              <w:rPr>
                <w:spacing w:val="-1"/>
                <w:sz w:val="18"/>
                <w:szCs w:val="18"/>
              </w:rPr>
              <w:t>е</w:t>
            </w:r>
            <w:r w:rsidRPr="00186C46">
              <w:rPr>
                <w:spacing w:val="1"/>
                <w:sz w:val="18"/>
                <w:szCs w:val="18"/>
              </w:rPr>
              <w:t>н</w:t>
            </w:r>
            <w:r w:rsidRPr="00186C46">
              <w:rPr>
                <w:spacing w:val="-1"/>
                <w:sz w:val="18"/>
                <w:szCs w:val="18"/>
              </w:rPr>
              <w:t>ам</w:t>
            </w:r>
            <w:r w:rsidRPr="00186C46">
              <w:rPr>
                <w:sz w:val="18"/>
                <w:szCs w:val="18"/>
              </w:rPr>
              <w:t>и</w:t>
            </w:r>
            <w:r w:rsidRPr="00186C46">
              <w:rPr>
                <w:spacing w:val="1"/>
                <w:sz w:val="18"/>
                <w:szCs w:val="18"/>
              </w:rPr>
              <w:t xml:space="preserve"> к</w:t>
            </w:r>
            <w:r w:rsidRPr="00186C46">
              <w:rPr>
                <w:sz w:val="18"/>
                <w:szCs w:val="18"/>
              </w:rPr>
              <w:t>о</w:t>
            </w:r>
            <w:r w:rsidRPr="00186C46">
              <w:rPr>
                <w:spacing w:val="-1"/>
                <w:sz w:val="18"/>
                <w:szCs w:val="18"/>
              </w:rPr>
              <w:t>ма</w:t>
            </w:r>
            <w:r w:rsidRPr="00186C46">
              <w:rPr>
                <w:spacing w:val="1"/>
                <w:sz w:val="18"/>
                <w:szCs w:val="18"/>
              </w:rPr>
              <w:t>н</w:t>
            </w:r>
            <w:r w:rsidRPr="00186C46">
              <w:rPr>
                <w:sz w:val="18"/>
                <w:szCs w:val="18"/>
              </w:rPr>
              <w:t>ды; о</w:t>
            </w:r>
            <w:r w:rsidRPr="00186C46">
              <w:rPr>
                <w:spacing w:val="1"/>
                <w:sz w:val="18"/>
                <w:szCs w:val="18"/>
              </w:rPr>
              <w:t>ц</w:t>
            </w:r>
            <w:r w:rsidRPr="00186C46">
              <w:rPr>
                <w:spacing w:val="-1"/>
                <w:sz w:val="18"/>
                <w:szCs w:val="18"/>
              </w:rPr>
              <w:t>е</w:t>
            </w:r>
            <w:r w:rsidRPr="00186C46">
              <w:rPr>
                <w:spacing w:val="1"/>
                <w:sz w:val="18"/>
                <w:szCs w:val="18"/>
              </w:rPr>
              <w:t>ни</w:t>
            </w:r>
            <w:r w:rsidRPr="00186C46">
              <w:rPr>
                <w:sz w:val="18"/>
                <w:szCs w:val="18"/>
              </w:rPr>
              <w:t>в</w:t>
            </w:r>
            <w:r w:rsidRPr="00186C46">
              <w:rPr>
                <w:spacing w:val="-1"/>
                <w:sz w:val="18"/>
                <w:szCs w:val="18"/>
              </w:rPr>
              <w:t>ае</w:t>
            </w:r>
            <w:r w:rsidRPr="00186C46">
              <w:rPr>
                <w:sz w:val="18"/>
                <w:szCs w:val="18"/>
              </w:rPr>
              <w:t xml:space="preserve">т </w:t>
            </w:r>
            <w:r w:rsidRPr="00186C46">
              <w:rPr>
                <w:spacing w:val="2"/>
                <w:sz w:val="18"/>
                <w:szCs w:val="18"/>
              </w:rPr>
              <w:t>и</w:t>
            </w:r>
            <w:r w:rsidRPr="00186C46">
              <w:rPr>
                <w:sz w:val="18"/>
                <w:szCs w:val="18"/>
              </w:rPr>
              <w:t>д</w:t>
            </w:r>
            <w:r w:rsidRPr="00186C46">
              <w:rPr>
                <w:spacing w:val="-1"/>
                <w:sz w:val="18"/>
                <w:szCs w:val="18"/>
              </w:rPr>
              <w:t>е</w:t>
            </w:r>
            <w:r w:rsidRPr="00186C46">
              <w:rPr>
                <w:sz w:val="18"/>
                <w:szCs w:val="18"/>
              </w:rPr>
              <w:t>и</w:t>
            </w:r>
            <w:r w:rsidRPr="00186C46">
              <w:rPr>
                <w:spacing w:val="1"/>
                <w:sz w:val="18"/>
                <w:szCs w:val="18"/>
              </w:rPr>
              <w:t xml:space="preserve"> </w:t>
            </w:r>
            <w:r w:rsidRPr="00186C46">
              <w:rPr>
                <w:sz w:val="18"/>
                <w:szCs w:val="18"/>
              </w:rPr>
              <w:t>д</w:t>
            </w:r>
            <w:r w:rsidRPr="00186C46">
              <w:rPr>
                <w:spacing w:val="2"/>
                <w:sz w:val="18"/>
                <w:szCs w:val="18"/>
              </w:rPr>
              <w:t>р</w:t>
            </w:r>
            <w:r w:rsidRPr="00186C46">
              <w:rPr>
                <w:spacing w:val="-7"/>
                <w:sz w:val="18"/>
                <w:szCs w:val="18"/>
              </w:rPr>
              <w:t>у</w:t>
            </w:r>
            <w:r w:rsidRPr="00186C46">
              <w:rPr>
                <w:sz w:val="18"/>
                <w:szCs w:val="18"/>
              </w:rPr>
              <w:t>г</w:t>
            </w:r>
            <w:r w:rsidRPr="00186C46">
              <w:rPr>
                <w:spacing w:val="1"/>
                <w:sz w:val="18"/>
                <w:szCs w:val="18"/>
              </w:rPr>
              <w:t>и</w:t>
            </w:r>
            <w:r w:rsidRPr="00186C46">
              <w:rPr>
                <w:sz w:val="18"/>
                <w:szCs w:val="18"/>
              </w:rPr>
              <w:t xml:space="preserve">х </w:t>
            </w:r>
            <w:r w:rsidRPr="00186C46">
              <w:rPr>
                <w:spacing w:val="-1"/>
                <w:sz w:val="18"/>
                <w:szCs w:val="18"/>
              </w:rPr>
              <w:t>ч</w:t>
            </w:r>
            <w:r w:rsidRPr="00186C46">
              <w:rPr>
                <w:sz w:val="18"/>
                <w:szCs w:val="18"/>
              </w:rPr>
              <w:t>л</w:t>
            </w:r>
            <w:r w:rsidRPr="00186C46">
              <w:rPr>
                <w:spacing w:val="-1"/>
                <w:sz w:val="18"/>
                <w:szCs w:val="18"/>
              </w:rPr>
              <w:t>е</w:t>
            </w:r>
            <w:r w:rsidRPr="00186C46">
              <w:rPr>
                <w:spacing w:val="1"/>
                <w:sz w:val="18"/>
                <w:szCs w:val="18"/>
              </w:rPr>
              <w:t>н</w:t>
            </w:r>
            <w:r w:rsidRPr="00186C46">
              <w:rPr>
                <w:sz w:val="18"/>
                <w:szCs w:val="18"/>
              </w:rPr>
              <w:t>ов</w:t>
            </w:r>
            <w:r w:rsidRPr="00186C46">
              <w:rPr>
                <w:spacing w:val="2"/>
                <w:sz w:val="18"/>
                <w:szCs w:val="18"/>
              </w:rPr>
              <w:t xml:space="preserve"> </w:t>
            </w:r>
            <w:r w:rsidRPr="00186C46">
              <w:rPr>
                <w:spacing w:val="1"/>
                <w:sz w:val="18"/>
                <w:szCs w:val="18"/>
              </w:rPr>
              <w:t>к</w:t>
            </w:r>
            <w:r w:rsidRPr="00186C46">
              <w:rPr>
                <w:sz w:val="18"/>
                <w:szCs w:val="18"/>
              </w:rPr>
              <w:t>о</w:t>
            </w:r>
            <w:r w:rsidRPr="00186C46">
              <w:rPr>
                <w:spacing w:val="-1"/>
                <w:sz w:val="18"/>
                <w:szCs w:val="18"/>
              </w:rPr>
              <w:t>ма</w:t>
            </w:r>
            <w:r w:rsidRPr="00186C46">
              <w:rPr>
                <w:spacing w:val="1"/>
                <w:sz w:val="18"/>
                <w:szCs w:val="18"/>
              </w:rPr>
              <w:t>н</w:t>
            </w:r>
            <w:r w:rsidRPr="00186C46">
              <w:rPr>
                <w:sz w:val="18"/>
                <w:szCs w:val="18"/>
              </w:rPr>
              <w:t>ды для до</w:t>
            </w:r>
            <w:r w:rsidRPr="00186C46">
              <w:rPr>
                <w:spacing w:val="-1"/>
                <w:sz w:val="18"/>
                <w:szCs w:val="18"/>
              </w:rPr>
              <w:t>с</w:t>
            </w:r>
            <w:r w:rsidRPr="00186C46">
              <w:rPr>
                <w:sz w:val="18"/>
                <w:szCs w:val="18"/>
              </w:rPr>
              <w:t>т</w:t>
            </w:r>
            <w:r w:rsidRPr="00186C46">
              <w:rPr>
                <w:spacing w:val="2"/>
                <w:sz w:val="18"/>
                <w:szCs w:val="18"/>
              </w:rPr>
              <w:t>и</w:t>
            </w:r>
            <w:r w:rsidRPr="00186C46">
              <w:rPr>
                <w:sz w:val="18"/>
                <w:szCs w:val="18"/>
              </w:rPr>
              <w:t>ж</w:t>
            </w:r>
            <w:r w:rsidRPr="00186C46">
              <w:rPr>
                <w:spacing w:val="-1"/>
                <w:sz w:val="18"/>
                <w:szCs w:val="18"/>
              </w:rPr>
              <w:t>е</w:t>
            </w:r>
            <w:r w:rsidRPr="00186C46">
              <w:rPr>
                <w:spacing w:val="1"/>
                <w:sz w:val="18"/>
                <w:szCs w:val="18"/>
              </w:rPr>
              <w:t>ни</w:t>
            </w:r>
            <w:r w:rsidRPr="00186C46">
              <w:rPr>
                <w:sz w:val="18"/>
                <w:szCs w:val="18"/>
              </w:rPr>
              <w:t xml:space="preserve">я </w:t>
            </w:r>
            <w:r w:rsidRPr="00186C46">
              <w:rPr>
                <w:spacing w:val="1"/>
                <w:sz w:val="18"/>
                <w:szCs w:val="18"/>
              </w:rPr>
              <w:t>п</w:t>
            </w:r>
            <w:r w:rsidRPr="00186C46">
              <w:rPr>
                <w:sz w:val="18"/>
                <w:szCs w:val="18"/>
              </w:rPr>
              <w:t>о</w:t>
            </w:r>
            <w:r w:rsidRPr="00186C46">
              <w:rPr>
                <w:spacing w:val="-1"/>
                <w:sz w:val="18"/>
                <w:szCs w:val="18"/>
              </w:rPr>
              <w:t>с</w:t>
            </w:r>
            <w:r w:rsidRPr="00186C46">
              <w:rPr>
                <w:sz w:val="18"/>
                <w:szCs w:val="18"/>
              </w:rPr>
              <w:t>та</w:t>
            </w:r>
            <w:r w:rsidRPr="00186C46">
              <w:rPr>
                <w:spacing w:val="-1"/>
                <w:sz w:val="18"/>
                <w:szCs w:val="18"/>
              </w:rPr>
              <w:t>в</w:t>
            </w:r>
            <w:r w:rsidRPr="00186C46">
              <w:rPr>
                <w:sz w:val="18"/>
                <w:szCs w:val="18"/>
              </w:rPr>
              <w:t>л</w:t>
            </w:r>
            <w:r w:rsidRPr="00186C46">
              <w:rPr>
                <w:spacing w:val="-1"/>
                <w:sz w:val="18"/>
                <w:szCs w:val="18"/>
              </w:rPr>
              <w:t>е</w:t>
            </w:r>
            <w:r w:rsidRPr="00186C46">
              <w:rPr>
                <w:spacing w:val="1"/>
                <w:sz w:val="18"/>
                <w:szCs w:val="18"/>
              </w:rPr>
              <w:t>н</w:t>
            </w:r>
            <w:r w:rsidRPr="00186C46">
              <w:rPr>
                <w:spacing w:val="-1"/>
                <w:sz w:val="18"/>
                <w:szCs w:val="18"/>
              </w:rPr>
              <w:t>н</w:t>
            </w:r>
            <w:r w:rsidRPr="00186C46">
              <w:rPr>
                <w:sz w:val="18"/>
                <w:szCs w:val="18"/>
              </w:rPr>
              <w:t>ой</w:t>
            </w:r>
            <w:r w:rsidRPr="00186C46">
              <w:rPr>
                <w:spacing w:val="1"/>
                <w:sz w:val="18"/>
                <w:szCs w:val="18"/>
              </w:rPr>
              <w:t xml:space="preserve"> ц</w:t>
            </w:r>
            <w:r w:rsidRPr="00186C46">
              <w:rPr>
                <w:spacing w:val="-1"/>
                <w:sz w:val="18"/>
                <w:szCs w:val="18"/>
              </w:rPr>
              <w:t>е</w:t>
            </w:r>
            <w:r w:rsidRPr="00186C46">
              <w:rPr>
                <w:sz w:val="18"/>
                <w:szCs w:val="18"/>
              </w:rPr>
              <w:t>ли</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sz w:val="18"/>
                <w:szCs w:val="18"/>
              </w:rPr>
              <w:t xml:space="preserve"> критерии оценки идей, информации, знаний и опыта</w:t>
            </w:r>
          </w:p>
        </w:tc>
      </w:tr>
      <w:tr w:rsidR="003329A9" w:rsidRPr="00186C46" w:rsidTr="0008200A">
        <w:trPr>
          <w:trHeight w:val="51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sz w:val="18"/>
                <w:szCs w:val="18"/>
              </w:rPr>
              <w:t>оценивать идеи, информацию, знания и опыт членов команды.</w:t>
            </w:r>
          </w:p>
        </w:tc>
      </w:tr>
      <w:tr w:rsidR="003329A9" w:rsidRPr="00186C46" w:rsidTr="0008200A">
        <w:trPr>
          <w:trHeight w:val="40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bCs/>
                <w:sz w:val="18"/>
                <w:szCs w:val="18"/>
              </w:rPr>
              <w:t xml:space="preserve"> навыками </w:t>
            </w:r>
            <w:r w:rsidRPr="00186C46">
              <w:rPr>
                <w:sz w:val="18"/>
                <w:szCs w:val="18"/>
              </w:rPr>
              <w:t>оценки идей, информации, знаний и опыта в командной работе.</w:t>
            </w:r>
          </w:p>
        </w:tc>
      </w:tr>
      <w:tr w:rsidR="003329A9" w:rsidRPr="00186C46" w:rsidTr="0008200A">
        <w:trPr>
          <w:trHeight w:val="28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3.5. Собл</w:t>
            </w:r>
            <w:r w:rsidRPr="00186C46">
              <w:rPr>
                <w:spacing w:val="1"/>
                <w:sz w:val="18"/>
                <w:szCs w:val="18"/>
              </w:rPr>
              <w:t>ю</w:t>
            </w:r>
            <w:r w:rsidRPr="00186C46">
              <w:rPr>
                <w:sz w:val="18"/>
                <w:szCs w:val="18"/>
              </w:rPr>
              <w:t>д</w:t>
            </w:r>
            <w:r w:rsidRPr="00186C46">
              <w:rPr>
                <w:spacing w:val="-1"/>
                <w:sz w:val="18"/>
                <w:szCs w:val="18"/>
              </w:rPr>
              <w:t>ае</w:t>
            </w:r>
            <w:r w:rsidRPr="00186C46">
              <w:rPr>
                <w:sz w:val="18"/>
                <w:szCs w:val="18"/>
              </w:rPr>
              <w:t xml:space="preserve">т </w:t>
            </w:r>
            <w:r w:rsidRPr="00186C46">
              <w:rPr>
                <w:spacing w:val="2"/>
                <w:sz w:val="18"/>
                <w:szCs w:val="18"/>
              </w:rPr>
              <w:t>н</w:t>
            </w:r>
            <w:r w:rsidRPr="00186C46">
              <w:rPr>
                <w:sz w:val="18"/>
                <w:szCs w:val="18"/>
              </w:rPr>
              <w:t>о</w:t>
            </w:r>
            <w:r w:rsidRPr="00186C46">
              <w:rPr>
                <w:spacing w:val="-2"/>
                <w:sz w:val="18"/>
                <w:szCs w:val="18"/>
              </w:rPr>
              <w:t>р</w:t>
            </w:r>
            <w:r w:rsidRPr="00186C46">
              <w:rPr>
                <w:spacing w:val="-1"/>
                <w:sz w:val="18"/>
                <w:szCs w:val="18"/>
              </w:rPr>
              <w:t>м</w:t>
            </w:r>
            <w:r w:rsidRPr="00186C46">
              <w:rPr>
                <w:sz w:val="18"/>
                <w:szCs w:val="18"/>
              </w:rPr>
              <w:t>ы и</w:t>
            </w:r>
            <w:r w:rsidRPr="00186C46">
              <w:rPr>
                <w:spacing w:val="3"/>
                <w:sz w:val="18"/>
                <w:szCs w:val="18"/>
              </w:rPr>
              <w:t xml:space="preserve"> </w:t>
            </w:r>
            <w:r w:rsidRPr="00186C46">
              <w:rPr>
                <w:spacing w:val="-5"/>
                <w:sz w:val="18"/>
                <w:szCs w:val="18"/>
              </w:rPr>
              <w:t>у</w:t>
            </w:r>
            <w:r w:rsidRPr="00186C46">
              <w:rPr>
                <w:spacing w:val="-1"/>
                <w:sz w:val="18"/>
                <w:szCs w:val="18"/>
              </w:rPr>
              <w:t>с</w:t>
            </w:r>
            <w:r w:rsidRPr="00186C46">
              <w:rPr>
                <w:sz w:val="18"/>
                <w:szCs w:val="18"/>
              </w:rPr>
              <w:t>та</w:t>
            </w:r>
            <w:r w:rsidRPr="00186C46">
              <w:rPr>
                <w:spacing w:val="1"/>
                <w:sz w:val="18"/>
                <w:szCs w:val="18"/>
              </w:rPr>
              <w:t>н</w:t>
            </w:r>
            <w:r w:rsidRPr="00186C46">
              <w:rPr>
                <w:sz w:val="18"/>
                <w:szCs w:val="18"/>
              </w:rPr>
              <w:t>ов</w:t>
            </w:r>
            <w:r w:rsidRPr="00186C46">
              <w:rPr>
                <w:spacing w:val="2"/>
                <w:sz w:val="18"/>
                <w:szCs w:val="18"/>
              </w:rPr>
              <w:t>л</w:t>
            </w:r>
            <w:r w:rsidRPr="00186C46">
              <w:rPr>
                <w:spacing w:val="-1"/>
                <w:sz w:val="18"/>
                <w:szCs w:val="18"/>
              </w:rPr>
              <w:t>е</w:t>
            </w:r>
            <w:r w:rsidRPr="00186C46">
              <w:rPr>
                <w:spacing w:val="1"/>
                <w:sz w:val="18"/>
                <w:szCs w:val="18"/>
              </w:rPr>
              <w:t>нн</w:t>
            </w:r>
            <w:r w:rsidRPr="00186C46">
              <w:rPr>
                <w:sz w:val="18"/>
                <w:szCs w:val="18"/>
              </w:rPr>
              <w:t xml:space="preserve">ые </w:t>
            </w:r>
            <w:r w:rsidRPr="00186C46">
              <w:rPr>
                <w:spacing w:val="1"/>
                <w:sz w:val="18"/>
                <w:szCs w:val="18"/>
              </w:rPr>
              <w:t>п</w:t>
            </w:r>
            <w:r w:rsidRPr="00186C46">
              <w:rPr>
                <w:sz w:val="18"/>
                <w:szCs w:val="18"/>
              </w:rPr>
              <w:t>р</w:t>
            </w:r>
            <w:r w:rsidRPr="00186C46">
              <w:rPr>
                <w:spacing w:val="-1"/>
                <w:sz w:val="18"/>
                <w:szCs w:val="18"/>
              </w:rPr>
              <w:t>а</w:t>
            </w:r>
            <w:r w:rsidRPr="00186C46">
              <w:rPr>
                <w:sz w:val="18"/>
                <w:szCs w:val="18"/>
              </w:rPr>
              <w:t>вила</w:t>
            </w:r>
            <w:r w:rsidRPr="00186C46">
              <w:rPr>
                <w:spacing w:val="-1"/>
                <w:sz w:val="18"/>
                <w:szCs w:val="18"/>
              </w:rPr>
              <w:t xml:space="preserve"> </w:t>
            </w:r>
            <w:r w:rsidRPr="00186C46">
              <w:rPr>
                <w:spacing w:val="1"/>
                <w:sz w:val="18"/>
                <w:szCs w:val="18"/>
              </w:rPr>
              <w:t>к</w:t>
            </w:r>
            <w:r w:rsidRPr="00186C46">
              <w:rPr>
                <w:sz w:val="18"/>
                <w:szCs w:val="18"/>
              </w:rPr>
              <w:t>о</w:t>
            </w:r>
            <w:r w:rsidRPr="00186C46">
              <w:rPr>
                <w:spacing w:val="-1"/>
                <w:sz w:val="18"/>
                <w:szCs w:val="18"/>
              </w:rPr>
              <w:t>ма</w:t>
            </w:r>
            <w:r w:rsidRPr="00186C46">
              <w:rPr>
                <w:spacing w:val="1"/>
                <w:sz w:val="18"/>
                <w:szCs w:val="18"/>
              </w:rPr>
              <w:t>н</w:t>
            </w:r>
            <w:r w:rsidRPr="00186C46">
              <w:rPr>
                <w:sz w:val="18"/>
                <w:szCs w:val="18"/>
              </w:rPr>
              <w:t>д</w:t>
            </w:r>
            <w:r w:rsidRPr="00186C46">
              <w:rPr>
                <w:spacing w:val="1"/>
                <w:sz w:val="18"/>
                <w:szCs w:val="18"/>
              </w:rPr>
              <w:t>н</w:t>
            </w:r>
            <w:r w:rsidRPr="00186C46">
              <w:rPr>
                <w:sz w:val="18"/>
                <w:szCs w:val="18"/>
              </w:rPr>
              <w:t>ой</w:t>
            </w:r>
            <w:r w:rsidRPr="00186C46">
              <w:rPr>
                <w:spacing w:val="1"/>
                <w:sz w:val="18"/>
                <w:szCs w:val="18"/>
              </w:rPr>
              <w:t xml:space="preserve"> </w:t>
            </w:r>
            <w:r w:rsidRPr="00186C46">
              <w:rPr>
                <w:sz w:val="18"/>
                <w:szCs w:val="18"/>
              </w:rPr>
              <w:t>р</w:t>
            </w:r>
            <w:r w:rsidRPr="00186C46">
              <w:rPr>
                <w:spacing w:val="-1"/>
                <w:sz w:val="18"/>
                <w:szCs w:val="18"/>
              </w:rPr>
              <w:t>а</w:t>
            </w:r>
            <w:r w:rsidRPr="00186C46">
              <w:rPr>
                <w:spacing w:val="-2"/>
                <w:sz w:val="18"/>
                <w:szCs w:val="18"/>
              </w:rPr>
              <w:t>б</w:t>
            </w:r>
            <w:r w:rsidRPr="00186C46">
              <w:rPr>
                <w:sz w:val="18"/>
                <w:szCs w:val="18"/>
              </w:rPr>
              <w:t xml:space="preserve">оты; </w:t>
            </w:r>
            <w:r w:rsidRPr="00186C46">
              <w:rPr>
                <w:spacing w:val="2"/>
                <w:sz w:val="18"/>
                <w:szCs w:val="18"/>
              </w:rPr>
              <w:t>н</w:t>
            </w:r>
            <w:r w:rsidRPr="00186C46">
              <w:rPr>
                <w:spacing w:val="-1"/>
                <w:sz w:val="18"/>
                <w:szCs w:val="18"/>
              </w:rPr>
              <w:t>есе</w:t>
            </w:r>
            <w:r w:rsidRPr="00186C46">
              <w:rPr>
                <w:sz w:val="18"/>
                <w:szCs w:val="18"/>
              </w:rPr>
              <w:t xml:space="preserve">т </w:t>
            </w:r>
            <w:r w:rsidRPr="00186C46">
              <w:rPr>
                <w:spacing w:val="1"/>
                <w:sz w:val="18"/>
                <w:szCs w:val="18"/>
              </w:rPr>
              <w:t>ли</w:t>
            </w:r>
            <w:r w:rsidRPr="00186C46">
              <w:rPr>
                <w:spacing w:val="-1"/>
                <w:sz w:val="18"/>
                <w:szCs w:val="18"/>
              </w:rPr>
              <w:t>ч</w:t>
            </w:r>
            <w:r w:rsidRPr="00186C46">
              <w:rPr>
                <w:spacing w:val="3"/>
                <w:sz w:val="18"/>
                <w:szCs w:val="18"/>
              </w:rPr>
              <w:t>н</w:t>
            </w:r>
            <w:r w:rsidRPr="00186C46">
              <w:rPr>
                <w:spacing w:val="-7"/>
                <w:sz w:val="18"/>
                <w:szCs w:val="18"/>
              </w:rPr>
              <w:t>у</w:t>
            </w:r>
            <w:r w:rsidRPr="00186C46">
              <w:rPr>
                <w:sz w:val="18"/>
                <w:szCs w:val="18"/>
              </w:rPr>
              <w:t>ю отв</w:t>
            </w:r>
            <w:r w:rsidRPr="00186C46">
              <w:rPr>
                <w:spacing w:val="-1"/>
                <w:sz w:val="18"/>
                <w:szCs w:val="18"/>
              </w:rPr>
              <w:t>е</w:t>
            </w:r>
            <w:r w:rsidRPr="00186C46">
              <w:rPr>
                <w:sz w:val="18"/>
                <w:szCs w:val="18"/>
              </w:rPr>
              <w:t>тств</w:t>
            </w:r>
            <w:r w:rsidRPr="00186C46">
              <w:rPr>
                <w:spacing w:val="-1"/>
                <w:sz w:val="18"/>
                <w:szCs w:val="18"/>
              </w:rPr>
              <w:t>е</w:t>
            </w:r>
            <w:r w:rsidRPr="00186C46">
              <w:rPr>
                <w:spacing w:val="1"/>
                <w:sz w:val="18"/>
                <w:szCs w:val="18"/>
              </w:rPr>
              <w:t>нн</w:t>
            </w:r>
            <w:r w:rsidRPr="00186C46">
              <w:rPr>
                <w:sz w:val="18"/>
                <w:szCs w:val="18"/>
              </w:rPr>
              <w:t>о</w:t>
            </w:r>
            <w:r w:rsidRPr="00186C46">
              <w:rPr>
                <w:spacing w:val="-1"/>
                <w:sz w:val="18"/>
                <w:szCs w:val="18"/>
              </w:rPr>
              <w:t>с</w:t>
            </w:r>
            <w:r w:rsidRPr="00186C46">
              <w:rPr>
                <w:sz w:val="18"/>
                <w:szCs w:val="18"/>
              </w:rPr>
              <w:t>ть</w:t>
            </w:r>
            <w:r w:rsidRPr="00186C46">
              <w:rPr>
                <w:spacing w:val="1"/>
                <w:sz w:val="18"/>
                <w:szCs w:val="18"/>
              </w:rPr>
              <w:t xml:space="preserve"> з</w:t>
            </w:r>
            <w:r w:rsidRPr="00186C46">
              <w:rPr>
                <w:sz w:val="18"/>
                <w:szCs w:val="18"/>
              </w:rPr>
              <w:t>а</w:t>
            </w:r>
            <w:r w:rsidRPr="00186C46">
              <w:rPr>
                <w:spacing w:val="-1"/>
                <w:sz w:val="18"/>
                <w:szCs w:val="18"/>
              </w:rPr>
              <w:t xml:space="preserve"> </w:t>
            </w:r>
            <w:r w:rsidRPr="00186C46">
              <w:rPr>
                <w:sz w:val="18"/>
                <w:szCs w:val="18"/>
              </w:rPr>
              <w:t>р</w:t>
            </w:r>
            <w:r w:rsidRPr="00186C46">
              <w:rPr>
                <w:spacing w:val="-1"/>
                <w:sz w:val="18"/>
                <w:szCs w:val="18"/>
              </w:rPr>
              <w:t>е</w:t>
            </w:r>
            <w:r w:rsidRPr="00186C46">
              <w:rPr>
                <w:spacing w:val="3"/>
                <w:sz w:val="18"/>
                <w:szCs w:val="18"/>
              </w:rPr>
              <w:t>з</w:t>
            </w:r>
            <w:r w:rsidRPr="00186C46">
              <w:rPr>
                <w:spacing w:val="-5"/>
                <w:sz w:val="18"/>
                <w:szCs w:val="18"/>
              </w:rPr>
              <w:t>у</w:t>
            </w:r>
            <w:r w:rsidRPr="00186C46">
              <w:rPr>
                <w:sz w:val="18"/>
                <w:szCs w:val="18"/>
              </w:rPr>
              <w:t>л</w:t>
            </w:r>
            <w:r w:rsidRPr="00186C46">
              <w:rPr>
                <w:spacing w:val="1"/>
                <w:sz w:val="18"/>
                <w:szCs w:val="18"/>
              </w:rPr>
              <w:t>ь</w:t>
            </w:r>
            <w:r w:rsidRPr="00186C46">
              <w:rPr>
                <w:sz w:val="18"/>
                <w:szCs w:val="18"/>
              </w:rPr>
              <w:t>тат</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sz w:val="18"/>
                <w:szCs w:val="18"/>
              </w:rPr>
              <w:t xml:space="preserve"> правила и нормы командной работы.</w:t>
            </w:r>
          </w:p>
        </w:tc>
      </w:tr>
      <w:tr w:rsidR="003329A9" w:rsidRPr="00186C46" w:rsidTr="0008200A">
        <w:trPr>
          <w:trHeight w:val="40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sz w:val="18"/>
                <w:szCs w:val="18"/>
              </w:rPr>
              <w:t>соблюдать правила и нормы командной работы, нести личную ответственность за результат командной работы.</w:t>
            </w:r>
          </w:p>
        </w:tc>
      </w:tr>
      <w:tr w:rsidR="003329A9" w:rsidRPr="00186C46" w:rsidTr="0008200A">
        <w:trPr>
          <w:trHeight w:val="40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hAnsi="Calibri"/>
                <w:sz w:val="18"/>
                <w:szCs w:val="18"/>
              </w:rPr>
              <w:t xml:space="preserve"> </w:t>
            </w:r>
            <w:r w:rsidRPr="00186C46">
              <w:rPr>
                <w:sz w:val="18"/>
                <w:szCs w:val="18"/>
              </w:rPr>
              <w:t>навыками применения правил и норм командной работы, принятия личной ответственности за результат командной работы</w:t>
            </w:r>
          </w:p>
        </w:tc>
      </w:tr>
      <w:tr w:rsidR="003329A9" w:rsidRPr="00186C46" w:rsidTr="0008200A">
        <w:trPr>
          <w:trHeight w:val="3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УК-3.6. Оценивает эффективность работы команды по достигнутому результату</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rFonts w:ascii="Calibri" w:hAnsi="Calibri"/>
                <w:sz w:val="18"/>
                <w:szCs w:val="18"/>
              </w:rPr>
              <w:t xml:space="preserve"> </w:t>
            </w:r>
            <w:r w:rsidRPr="00186C46">
              <w:rPr>
                <w:sz w:val="18"/>
                <w:szCs w:val="18"/>
              </w:rPr>
              <w:t>показатели оценки эффективность работы команды.</w:t>
            </w:r>
          </w:p>
        </w:tc>
      </w:tr>
      <w:tr w:rsidR="003329A9" w:rsidRPr="00186C46" w:rsidTr="0008200A">
        <w:trPr>
          <w:trHeight w:val="28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sz w:val="18"/>
                <w:szCs w:val="18"/>
              </w:rPr>
              <w:t>оценивать эффективность работы команды</w:t>
            </w:r>
          </w:p>
        </w:tc>
      </w:tr>
      <w:tr w:rsidR="003329A9" w:rsidRPr="00186C46" w:rsidTr="0008200A">
        <w:trPr>
          <w:trHeight w:val="24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hAnsi="Calibri"/>
                <w:sz w:val="18"/>
                <w:szCs w:val="18"/>
              </w:rPr>
              <w:t xml:space="preserve"> </w:t>
            </w:r>
            <w:r w:rsidRPr="00186C46">
              <w:rPr>
                <w:sz w:val="18"/>
                <w:szCs w:val="18"/>
              </w:rPr>
              <w:t>навыками оценки эффективности работы команды</w:t>
            </w:r>
          </w:p>
        </w:tc>
      </w:tr>
      <w:tr w:rsidR="003329A9" w:rsidRPr="00186C46" w:rsidTr="0008200A">
        <w:trPr>
          <w:trHeight w:val="360"/>
          <w:jc w:val="center"/>
        </w:trPr>
        <w:tc>
          <w:tcPr>
            <w:tcW w:w="2141" w:type="dxa"/>
            <w:vMerge w:val="restart"/>
            <w:shd w:val="clear" w:color="auto" w:fill="auto"/>
          </w:tcPr>
          <w:p w:rsidR="003329A9" w:rsidRPr="00186C46" w:rsidRDefault="003329A9" w:rsidP="004F386F">
            <w:pPr>
              <w:rPr>
                <w:sz w:val="18"/>
                <w:szCs w:val="18"/>
              </w:rPr>
            </w:pPr>
            <w:r w:rsidRPr="00186C46">
              <w:rPr>
                <w:sz w:val="18"/>
                <w:szCs w:val="18"/>
              </w:rPr>
              <w:t>Коммуникация</w:t>
            </w:r>
          </w:p>
        </w:tc>
        <w:tc>
          <w:tcPr>
            <w:tcW w:w="3099" w:type="dxa"/>
            <w:vMerge w:val="restart"/>
            <w:shd w:val="clear" w:color="auto" w:fill="auto"/>
          </w:tcPr>
          <w:p w:rsidR="003329A9" w:rsidRPr="00186C46" w:rsidRDefault="003329A9" w:rsidP="004F386F">
            <w:pPr>
              <w:rPr>
                <w:sz w:val="18"/>
                <w:szCs w:val="18"/>
              </w:rPr>
            </w:pPr>
            <w:r w:rsidRPr="00186C46">
              <w:rPr>
                <w:sz w:val="18"/>
                <w:szCs w:val="18"/>
              </w:rPr>
              <w:t>УК-4 Способен осуществлять деловую</w:t>
            </w:r>
          </w:p>
          <w:p w:rsidR="003329A9" w:rsidRPr="00186C46" w:rsidRDefault="003329A9" w:rsidP="004F386F">
            <w:pPr>
              <w:rPr>
                <w:sz w:val="18"/>
                <w:szCs w:val="18"/>
              </w:rPr>
            </w:pPr>
            <w:r w:rsidRPr="00186C46">
              <w:rPr>
                <w:sz w:val="18"/>
                <w:szCs w:val="18"/>
              </w:rPr>
              <w:t>коммуникацию в устной и письменной</w:t>
            </w:r>
          </w:p>
          <w:p w:rsidR="003329A9" w:rsidRPr="00186C46" w:rsidRDefault="003329A9" w:rsidP="004F386F">
            <w:pPr>
              <w:rPr>
                <w:sz w:val="18"/>
                <w:szCs w:val="18"/>
              </w:rPr>
            </w:pPr>
            <w:r w:rsidRPr="00186C46">
              <w:rPr>
                <w:sz w:val="18"/>
                <w:szCs w:val="18"/>
              </w:rPr>
              <w:t>формах на государственном языке Российской</w:t>
            </w:r>
          </w:p>
          <w:p w:rsidR="003329A9" w:rsidRPr="00186C46" w:rsidRDefault="003329A9" w:rsidP="004F386F">
            <w:pPr>
              <w:rPr>
                <w:sz w:val="18"/>
                <w:szCs w:val="18"/>
              </w:rPr>
            </w:pPr>
            <w:r w:rsidRPr="00186C46">
              <w:rPr>
                <w:sz w:val="18"/>
                <w:szCs w:val="18"/>
              </w:rPr>
              <w:t>Федерации и иностранном(</w:t>
            </w:r>
            <w:proofErr w:type="spellStart"/>
            <w:r w:rsidRPr="00186C46">
              <w:rPr>
                <w:sz w:val="18"/>
                <w:szCs w:val="18"/>
              </w:rPr>
              <w:t>ых</w:t>
            </w:r>
            <w:proofErr w:type="spellEnd"/>
            <w:r w:rsidRPr="00186C46">
              <w:rPr>
                <w:sz w:val="18"/>
                <w:szCs w:val="18"/>
              </w:rPr>
              <w:t>) языке(ах)</w:t>
            </w: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 xml:space="preserve">4.1. </w:t>
            </w:r>
            <w:r w:rsidRPr="00186C46">
              <w:rPr>
                <w:spacing w:val="-2"/>
                <w:sz w:val="18"/>
                <w:szCs w:val="18"/>
              </w:rPr>
              <w:t>В</w:t>
            </w:r>
            <w:r w:rsidRPr="00186C46">
              <w:rPr>
                <w:sz w:val="18"/>
                <w:szCs w:val="18"/>
              </w:rPr>
              <w:t>ыб</w:t>
            </w:r>
            <w:r w:rsidRPr="00186C46">
              <w:rPr>
                <w:spacing w:val="1"/>
                <w:sz w:val="18"/>
                <w:szCs w:val="18"/>
              </w:rPr>
              <w:t>и</w:t>
            </w:r>
            <w:r w:rsidRPr="00186C46">
              <w:rPr>
                <w:sz w:val="18"/>
                <w:szCs w:val="18"/>
              </w:rPr>
              <w:t>р</w:t>
            </w:r>
            <w:r w:rsidRPr="00186C46">
              <w:rPr>
                <w:spacing w:val="-1"/>
                <w:sz w:val="18"/>
                <w:szCs w:val="18"/>
              </w:rPr>
              <w:t>ае</w:t>
            </w:r>
            <w:r w:rsidRPr="00186C46">
              <w:rPr>
                <w:sz w:val="18"/>
                <w:szCs w:val="18"/>
              </w:rPr>
              <w:t>т ст</w:t>
            </w:r>
            <w:r w:rsidRPr="00186C46">
              <w:rPr>
                <w:spacing w:val="1"/>
                <w:sz w:val="18"/>
                <w:szCs w:val="18"/>
              </w:rPr>
              <w:t>и</w:t>
            </w:r>
            <w:r w:rsidRPr="00186C46">
              <w:rPr>
                <w:sz w:val="18"/>
                <w:szCs w:val="18"/>
              </w:rPr>
              <w:t>ль</w:t>
            </w:r>
            <w:r w:rsidRPr="00186C46">
              <w:rPr>
                <w:spacing w:val="1"/>
                <w:sz w:val="18"/>
                <w:szCs w:val="18"/>
              </w:rPr>
              <w:t xml:space="preserve"> </w:t>
            </w:r>
            <w:r w:rsidRPr="00186C46">
              <w:rPr>
                <w:sz w:val="18"/>
                <w:szCs w:val="18"/>
              </w:rPr>
              <w:t>общ</w:t>
            </w:r>
            <w:r w:rsidRPr="00186C46">
              <w:rPr>
                <w:spacing w:val="-1"/>
                <w:sz w:val="18"/>
                <w:szCs w:val="18"/>
              </w:rPr>
              <w:t>е</w:t>
            </w:r>
            <w:r w:rsidRPr="00186C46">
              <w:rPr>
                <w:spacing w:val="1"/>
                <w:sz w:val="18"/>
                <w:szCs w:val="18"/>
              </w:rPr>
              <w:t>ни</w:t>
            </w:r>
            <w:r w:rsidRPr="00186C46">
              <w:rPr>
                <w:sz w:val="18"/>
                <w:szCs w:val="18"/>
              </w:rPr>
              <w:t>я</w:t>
            </w:r>
            <w:r w:rsidRPr="00186C46">
              <w:rPr>
                <w:spacing w:val="-2"/>
                <w:sz w:val="18"/>
                <w:szCs w:val="18"/>
              </w:rPr>
              <w:t xml:space="preserve"> на</w:t>
            </w:r>
          </w:p>
          <w:p w:rsidR="003329A9" w:rsidRPr="00186C46" w:rsidRDefault="003329A9" w:rsidP="004F386F">
            <w:pPr>
              <w:spacing w:after="200" w:line="276" w:lineRule="auto"/>
              <w:ind w:left="102" w:right="-20"/>
              <w:rPr>
                <w:sz w:val="18"/>
                <w:szCs w:val="18"/>
              </w:rPr>
            </w:pPr>
            <w:r w:rsidRPr="00186C46">
              <w:rPr>
                <w:sz w:val="18"/>
                <w:szCs w:val="18"/>
              </w:rPr>
              <w:t>го</w:t>
            </w:r>
            <w:r w:rsidRPr="00186C46">
              <w:rPr>
                <w:spacing w:val="1"/>
                <w:sz w:val="18"/>
                <w:szCs w:val="18"/>
              </w:rPr>
              <w:t>с</w:t>
            </w:r>
            <w:r w:rsidRPr="00186C46">
              <w:rPr>
                <w:spacing w:val="-5"/>
                <w:sz w:val="18"/>
                <w:szCs w:val="18"/>
              </w:rPr>
              <w:t>у</w:t>
            </w:r>
            <w:r w:rsidRPr="00186C46">
              <w:rPr>
                <w:spacing w:val="2"/>
                <w:sz w:val="18"/>
                <w:szCs w:val="18"/>
              </w:rPr>
              <w:t>д</w:t>
            </w:r>
            <w:r w:rsidRPr="00186C46">
              <w:rPr>
                <w:spacing w:val="-1"/>
                <w:sz w:val="18"/>
                <w:szCs w:val="18"/>
              </w:rPr>
              <w:t>а</w:t>
            </w:r>
            <w:r w:rsidRPr="00186C46">
              <w:rPr>
                <w:sz w:val="18"/>
                <w:szCs w:val="18"/>
              </w:rPr>
              <w:t>р</w:t>
            </w:r>
            <w:r w:rsidRPr="00186C46">
              <w:rPr>
                <w:spacing w:val="-1"/>
                <w:sz w:val="18"/>
                <w:szCs w:val="18"/>
              </w:rPr>
              <w:t>с</w:t>
            </w:r>
            <w:r w:rsidRPr="00186C46">
              <w:rPr>
                <w:spacing w:val="1"/>
                <w:sz w:val="18"/>
                <w:szCs w:val="18"/>
              </w:rPr>
              <w:t>т</w:t>
            </w:r>
            <w:r w:rsidRPr="00186C46">
              <w:rPr>
                <w:sz w:val="18"/>
                <w:szCs w:val="18"/>
              </w:rPr>
              <w:t>в</w:t>
            </w:r>
            <w:r w:rsidRPr="00186C46">
              <w:rPr>
                <w:spacing w:val="-1"/>
                <w:sz w:val="18"/>
                <w:szCs w:val="18"/>
              </w:rPr>
              <w:t>е</w:t>
            </w:r>
            <w:r w:rsidRPr="00186C46">
              <w:rPr>
                <w:spacing w:val="1"/>
                <w:sz w:val="18"/>
                <w:szCs w:val="18"/>
              </w:rPr>
              <w:t>нн</w:t>
            </w:r>
            <w:r w:rsidRPr="00186C46">
              <w:rPr>
                <w:sz w:val="18"/>
                <w:szCs w:val="18"/>
              </w:rPr>
              <w:t>ом я</w:t>
            </w:r>
            <w:r w:rsidRPr="00186C46">
              <w:rPr>
                <w:spacing w:val="1"/>
                <w:sz w:val="18"/>
                <w:szCs w:val="18"/>
              </w:rPr>
              <w:t>з</w:t>
            </w:r>
            <w:r w:rsidRPr="00186C46">
              <w:rPr>
                <w:sz w:val="18"/>
                <w:szCs w:val="18"/>
              </w:rPr>
              <w:t>ыке Рос</w:t>
            </w:r>
            <w:r w:rsidRPr="00186C46">
              <w:rPr>
                <w:spacing w:val="-1"/>
                <w:sz w:val="18"/>
                <w:szCs w:val="18"/>
              </w:rPr>
              <w:t>с</w:t>
            </w:r>
            <w:r w:rsidRPr="00186C46">
              <w:rPr>
                <w:spacing w:val="1"/>
                <w:sz w:val="18"/>
                <w:szCs w:val="18"/>
              </w:rPr>
              <w:t>ий</w:t>
            </w:r>
            <w:r w:rsidRPr="00186C46">
              <w:rPr>
                <w:spacing w:val="-1"/>
                <w:sz w:val="18"/>
                <w:szCs w:val="18"/>
              </w:rPr>
              <w:t>с</w:t>
            </w:r>
            <w:r w:rsidRPr="00186C46">
              <w:rPr>
                <w:spacing w:val="1"/>
                <w:sz w:val="18"/>
                <w:szCs w:val="18"/>
              </w:rPr>
              <w:t>к</w:t>
            </w:r>
            <w:r w:rsidRPr="00186C46">
              <w:rPr>
                <w:sz w:val="18"/>
                <w:szCs w:val="18"/>
              </w:rPr>
              <w:t>ой Ф</w:t>
            </w:r>
            <w:r w:rsidRPr="00186C46">
              <w:rPr>
                <w:spacing w:val="-1"/>
                <w:sz w:val="18"/>
                <w:szCs w:val="18"/>
              </w:rPr>
              <w:t>е</w:t>
            </w:r>
            <w:r w:rsidRPr="00186C46">
              <w:rPr>
                <w:sz w:val="18"/>
                <w:szCs w:val="18"/>
              </w:rPr>
              <w:t>д</w:t>
            </w:r>
            <w:r w:rsidRPr="00186C46">
              <w:rPr>
                <w:spacing w:val="-1"/>
                <w:sz w:val="18"/>
                <w:szCs w:val="18"/>
              </w:rPr>
              <w:t>е</w:t>
            </w:r>
            <w:r w:rsidRPr="00186C46">
              <w:rPr>
                <w:sz w:val="18"/>
                <w:szCs w:val="18"/>
              </w:rPr>
              <w:t>р</w:t>
            </w:r>
            <w:r w:rsidRPr="00186C46">
              <w:rPr>
                <w:spacing w:val="-1"/>
                <w:sz w:val="18"/>
                <w:szCs w:val="18"/>
              </w:rPr>
              <w:t>а</w:t>
            </w:r>
            <w:r w:rsidRPr="00186C46">
              <w:rPr>
                <w:spacing w:val="1"/>
                <w:sz w:val="18"/>
                <w:szCs w:val="18"/>
              </w:rPr>
              <w:t>ци</w:t>
            </w:r>
            <w:r w:rsidRPr="00186C46">
              <w:rPr>
                <w:sz w:val="18"/>
                <w:szCs w:val="18"/>
              </w:rPr>
              <w:t>и и иностранном языке</w:t>
            </w:r>
            <w:r w:rsidRPr="00186C46">
              <w:rPr>
                <w:spacing w:val="1"/>
                <w:sz w:val="18"/>
                <w:szCs w:val="18"/>
              </w:rPr>
              <w:t xml:space="preserve"> </w:t>
            </w:r>
            <w:r w:rsidRPr="00186C46">
              <w:rPr>
                <w:sz w:val="18"/>
                <w:szCs w:val="18"/>
              </w:rPr>
              <w:t>в</w:t>
            </w:r>
            <w:r w:rsidRPr="00186C46">
              <w:rPr>
                <w:spacing w:val="-1"/>
                <w:sz w:val="18"/>
                <w:szCs w:val="18"/>
              </w:rPr>
              <w:t xml:space="preserve"> </w:t>
            </w:r>
            <w:r w:rsidRPr="00186C46">
              <w:rPr>
                <w:spacing w:val="1"/>
                <w:sz w:val="18"/>
                <w:szCs w:val="18"/>
              </w:rPr>
              <w:t>з</w:t>
            </w:r>
            <w:r w:rsidRPr="00186C46">
              <w:rPr>
                <w:spacing w:val="-1"/>
                <w:sz w:val="18"/>
                <w:szCs w:val="18"/>
              </w:rPr>
              <w:t>а</w:t>
            </w:r>
            <w:r w:rsidRPr="00186C46">
              <w:rPr>
                <w:sz w:val="18"/>
                <w:szCs w:val="18"/>
              </w:rPr>
              <w:t>ви</w:t>
            </w:r>
            <w:r w:rsidRPr="00186C46">
              <w:rPr>
                <w:spacing w:val="-1"/>
                <w:sz w:val="18"/>
                <w:szCs w:val="18"/>
              </w:rPr>
              <w:t>с</w:t>
            </w:r>
            <w:r w:rsidRPr="00186C46">
              <w:rPr>
                <w:spacing w:val="1"/>
                <w:sz w:val="18"/>
                <w:szCs w:val="18"/>
              </w:rPr>
              <w:t>и</w:t>
            </w:r>
            <w:r w:rsidRPr="00186C46">
              <w:rPr>
                <w:spacing w:val="-1"/>
                <w:sz w:val="18"/>
                <w:szCs w:val="18"/>
              </w:rPr>
              <w:t>м</w:t>
            </w:r>
            <w:r w:rsidRPr="00186C46">
              <w:rPr>
                <w:sz w:val="18"/>
                <w:szCs w:val="18"/>
              </w:rPr>
              <w:t>о</w:t>
            </w:r>
            <w:r w:rsidRPr="00186C46">
              <w:rPr>
                <w:spacing w:val="-1"/>
                <w:sz w:val="18"/>
                <w:szCs w:val="18"/>
              </w:rPr>
              <w:t>с</w:t>
            </w:r>
            <w:r w:rsidRPr="00186C46">
              <w:rPr>
                <w:sz w:val="18"/>
                <w:szCs w:val="18"/>
              </w:rPr>
              <w:t>ти</w:t>
            </w:r>
            <w:r w:rsidRPr="00186C46">
              <w:rPr>
                <w:spacing w:val="2"/>
                <w:sz w:val="18"/>
                <w:szCs w:val="18"/>
              </w:rPr>
              <w:t xml:space="preserve"> </w:t>
            </w:r>
            <w:r w:rsidRPr="00186C46">
              <w:rPr>
                <w:sz w:val="18"/>
                <w:szCs w:val="18"/>
              </w:rPr>
              <w:t>от</w:t>
            </w:r>
            <w:r w:rsidRPr="00186C46">
              <w:rPr>
                <w:spacing w:val="-2"/>
                <w:sz w:val="18"/>
                <w:szCs w:val="18"/>
              </w:rPr>
              <w:t xml:space="preserve"> </w:t>
            </w:r>
            <w:r w:rsidRPr="00186C46">
              <w:rPr>
                <w:spacing w:val="1"/>
                <w:sz w:val="18"/>
                <w:szCs w:val="18"/>
              </w:rPr>
              <w:t>ц</w:t>
            </w:r>
            <w:r w:rsidRPr="00186C46">
              <w:rPr>
                <w:spacing w:val="-1"/>
                <w:sz w:val="18"/>
                <w:szCs w:val="18"/>
              </w:rPr>
              <w:t>е</w:t>
            </w:r>
            <w:r w:rsidRPr="00186C46">
              <w:rPr>
                <w:sz w:val="18"/>
                <w:szCs w:val="18"/>
              </w:rPr>
              <w:t>ли</w:t>
            </w:r>
            <w:r w:rsidRPr="00186C46">
              <w:rPr>
                <w:spacing w:val="1"/>
                <w:sz w:val="18"/>
                <w:szCs w:val="18"/>
              </w:rPr>
              <w:t xml:space="preserve"> </w:t>
            </w:r>
            <w:r w:rsidRPr="00186C46">
              <w:rPr>
                <w:sz w:val="18"/>
                <w:szCs w:val="18"/>
              </w:rPr>
              <w:t>и</w:t>
            </w:r>
            <w:r w:rsidRPr="00186C46">
              <w:rPr>
                <w:spacing w:val="3"/>
                <w:sz w:val="18"/>
                <w:szCs w:val="18"/>
              </w:rPr>
              <w:t xml:space="preserve"> </w:t>
            </w:r>
            <w:r w:rsidRPr="00186C46">
              <w:rPr>
                <w:spacing w:val="-7"/>
                <w:sz w:val="18"/>
                <w:szCs w:val="18"/>
              </w:rPr>
              <w:t>у</w:t>
            </w:r>
            <w:r w:rsidRPr="00186C46">
              <w:rPr>
                <w:spacing w:val="-1"/>
                <w:sz w:val="18"/>
                <w:szCs w:val="18"/>
              </w:rPr>
              <w:t>с</w:t>
            </w:r>
            <w:r w:rsidRPr="00186C46">
              <w:rPr>
                <w:sz w:val="18"/>
                <w:szCs w:val="18"/>
              </w:rPr>
              <w:t>лов</w:t>
            </w:r>
            <w:r w:rsidRPr="00186C46">
              <w:rPr>
                <w:spacing w:val="1"/>
                <w:sz w:val="18"/>
                <w:szCs w:val="18"/>
              </w:rPr>
              <w:t>и</w:t>
            </w:r>
            <w:r w:rsidRPr="00186C46">
              <w:rPr>
                <w:sz w:val="18"/>
                <w:szCs w:val="18"/>
              </w:rPr>
              <w:t xml:space="preserve">й </w:t>
            </w:r>
            <w:r w:rsidRPr="00186C46">
              <w:rPr>
                <w:spacing w:val="1"/>
                <w:sz w:val="18"/>
                <w:szCs w:val="18"/>
              </w:rPr>
              <w:t>п</w:t>
            </w:r>
            <w:r w:rsidRPr="00186C46">
              <w:rPr>
                <w:spacing w:val="-1"/>
                <w:sz w:val="18"/>
                <w:szCs w:val="18"/>
              </w:rPr>
              <w:t>а</w:t>
            </w:r>
            <w:r w:rsidRPr="00186C46">
              <w:rPr>
                <w:sz w:val="18"/>
                <w:szCs w:val="18"/>
              </w:rPr>
              <w:t>рт</w:t>
            </w:r>
            <w:r w:rsidRPr="00186C46">
              <w:rPr>
                <w:spacing w:val="2"/>
                <w:sz w:val="18"/>
                <w:szCs w:val="18"/>
              </w:rPr>
              <w:t>н</w:t>
            </w:r>
            <w:r w:rsidRPr="00186C46">
              <w:rPr>
                <w:spacing w:val="-1"/>
                <w:sz w:val="18"/>
                <w:szCs w:val="18"/>
              </w:rPr>
              <w:t>е</w:t>
            </w:r>
            <w:r w:rsidRPr="00186C46">
              <w:rPr>
                <w:sz w:val="18"/>
                <w:szCs w:val="18"/>
              </w:rPr>
              <w:t>р</w:t>
            </w:r>
            <w:r w:rsidRPr="00186C46">
              <w:rPr>
                <w:spacing w:val="-1"/>
                <w:sz w:val="18"/>
                <w:szCs w:val="18"/>
              </w:rPr>
              <w:t>с</w:t>
            </w:r>
            <w:r w:rsidRPr="00186C46">
              <w:rPr>
                <w:sz w:val="18"/>
                <w:szCs w:val="18"/>
              </w:rPr>
              <w:t>тв</w:t>
            </w:r>
            <w:r w:rsidRPr="00186C46">
              <w:rPr>
                <w:spacing w:val="-1"/>
                <w:sz w:val="18"/>
                <w:szCs w:val="18"/>
              </w:rPr>
              <w:t>а</w:t>
            </w:r>
            <w:r w:rsidRPr="00186C46">
              <w:rPr>
                <w:sz w:val="18"/>
                <w:szCs w:val="18"/>
              </w:rPr>
              <w:t>; ад</w:t>
            </w:r>
            <w:r w:rsidRPr="00186C46">
              <w:rPr>
                <w:spacing w:val="-1"/>
                <w:sz w:val="18"/>
                <w:szCs w:val="18"/>
              </w:rPr>
              <w:t>а</w:t>
            </w:r>
            <w:r w:rsidRPr="00186C46">
              <w:rPr>
                <w:spacing w:val="1"/>
                <w:sz w:val="18"/>
                <w:szCs w:val="18"/>
              </w:rPr>
              <w:t>п</w:t>
            </w:r>
            <w:r w:rsidRPr="00186C46">
              <w:rPr>
                <w:sz w:val="18"/>
                <w:szCs w:val="18"/>
              </w:rPr>
              <w:t>т</w:t>
            </w:r>
            <w:r w:rsidRPr="00186C46">
              <w:rPr>
                <w:spacing w:val="2"/>
                <w:sz w:val="18"/>
                <w:szCs w:val="18"/>
              </w:rPr>
              <w:t>ир</w:t>
            </w:r>
            <w:r w:rsidRPr="00186C46">
              <w:rPr>
                <w:spacing w:val="-5"/>
                <w:sz w:val="18"/>
                <w:szCs w:val="18"/>
              </w:rPr>
              <w:t>у</w:t>
            </w:r>
            <w:r w:rsidRPr="00186C46">
              <w:rPr>
                <w:spacing w:val="1"/>
                <w:sz w:val="18"/>
                <w:szCs w:val="18"/>
              </w:rPr>
              <w:t>е</w:t>
            </w:r>
            <w:r w:rsidRPr="00186C46">
              <w:rPr>
                <w:sz w:val="18"/>
                <w:szCs w:val="18"/>
              </w:rPr>
              <w:t>т ре</w:t>
            </w:r>
            <w:r w:rsidRPr="00186C46">
              <w:rPr>
                <w:spacing w:val="-1"/>
                <w:sz w:val="18"/>
                <w:szCs w:val="18"/>
              </w:rPr>
              <w:t>ч</w:t>
            </w:r>
            <w:r w:rsidRPr="00186C46">
              <w:rPr>
                <w:spacing w:val="1"/>
                <w:sz w:val="18"/>
                <w:szCs w:val="18"/>
              </w:rPr>
              <w:t>ь</w:t>
            </w:r>
            <w:r w:rsidRPr="00186C46">
              <w:rPr>
                <w:sz w:val="18"/>
                <w:szCs w:val="18"/>
              </w:rPr>
              <w:t xml:space="preserve">, </w:t>
            </w:r>
            <w:r w:rsidRPr="00186C46">
              <w:rPr>
                <w:spacing w:val="-1"/>
                <w:sz w:val="18"/>
                <w:szCs w:val="18"/>
              </w:rPr>
              <w:t>с</w:t>
            </w:r>
            <w:r w:rsidRPr="00186C46">
              <w:rPr>
                <w:sz w:val="18"/>
                <w:szCs w:val="18"/>
              </w:rPr>
              <w:t>т</w:t>
            </w:r>
            <w:r w:rsidRPr="00186C46">
              <w:rPr>
                <w:spacing w:val="2"/>
                <w:sz w:val="18"/>
                <w:szCs w:val="18"/>
              </w:rPr>
              <w:t>и</w:t>
            </w:r>
            <w:r w:rsidRPr="00186C46">
              <w:rPr>
                <w:sz w:val="18"/>
                <w:szCs w:val="18"/>
              </w:rPr>
              <w:t>ль общ</w:t>
            </w:r>
            <w:r w:rsidRPr="00186C46">
              <w:rPr>
                <w:spacing w:val="-1"/>
                <w:sz w:val="18"/>
                <w:szCs w:val="18"/>
              </w:rPr>
              <w:t>е</w:t>
            </w:r>
            <w:r w:rsidRPr="00186C46">
              <w:rPr>
                <w:spacing w:val="1"/>
                <w:sz w:val="18"/>
                <w:szCs w:val="18"/>
              </w:rPr>
              <w:t>ни</w:t>
            </w:r>
            <w:r w:rsidRPr="00186C46">
              <w:rPr>
                <w:sz w:val="18"/>
                <w:szCs w:val="18"/>
              </w:rPr>
              <w:t>я и</w:t>
            </w:r>
            <w:r w:rsidRPr="00186C46">
              <w:rPr>
                <w:spacing w:val="1"/>
                <w:sz w:val="18"/>
                <w:szCs w:val="18"/>
              </w:rPr>
              <w:t xml:space="preserve"> </w:t>
            </w:r>
            <w:r w:rsidRPr="00186C46">
              <w:rPr>
                <w:spacing w:val="-2"/>
                <w:sz w:val="18"/>
                <w:szCs w:val="18"/>
              </w:rPr>
              <w:t>я</w:t>
            </w:r>
            <w:r w:rsidRPr="00186C46">
              <w:rPr>
                <w:spacing w:val="1"/>
                <w:sz w:val="18"/>
                <w:szCs w:val="18"/>
              </w:rPr>
              <w:t>з</w:t>
            </w:r>
            <w:r w:rsidRPr="00186C46">
              <w:rPr>
                <w:sz w:val="18"/>
                <w:szCs w:val="18"/>
              </w:rPr>
              <w:t>ык ж</w:t>
            </w:r>
            <w:r w:rsidRPr="00186C46">
              <w:rPr>
                <w:spacing w:val="-1"/>
                <w:sz w:val="18"/>
                <w:szCs w:val="18"/>
              </w:rPr>
              <w:t>ес</w:t>
            </w:r>
            <w:r w:rsidRPr="00186C46">
              <w:rPr>
                <w:sz w:val="18"/>
                <w:szCs w:val="18"/>
              </w:rPr>
              <w:t>тов к</w:t>
            </w:r>
            <w:r w:rsidRPr="00186C46">
              <w:rPr>
                <w:spacing w:val="1"/>
                <w:sz w:val="18"/>
                <w:szCs w:val="18"/>
              </w:rPr>
              <w:t xml:space="preserve"> </w:t>
            </w:r>
            <w:r w:rsidRPr="00186C46">
              <w:rPr>
                <w:spacing w:val="-1"/>
                <w:sz w:val="18"/>
                <w:szCs w:val="18"/>
              </w:rPr>
              <w:t>с</w:t>
            </w:r>
            <w:r w:rsidRPr="00186C46">
              <w:rPr>
                <w:spacing w:val="1"/>
                <w:sz w:val="18"/>
                <w:szCs w:val="18"/>
              </w:rPr>
              <w:t>и</w:t>
            </w:r>
            <w:r w:rsidRPr="00186C46">
              <w:rPr>
                <w:spacing w:val="3"/>
                <w:sz w:val="18"/>
                <w:szCs w:val="18"/>
              </w:rPr>
              <w:t>т</w:t>
            </w:r>
            <w:r w:rsidRPr="00186C46">
              <w:rPr>
                <w:spacing w:val="-5"/>
                <w:sz w:val="18"/>
                <w:szCs w:val="18"/>
              </w:rPr>
              <w:t>у</w:t>
            </w:r>
            <w:r w:rsidRPr="00186C46">
              <w:rPr>
                <w:spacing w:val="-1"/>
                <w:sz w:val="18"/>
                <w:szCs w:val="18"/>
              </w:rPr>
              <w:t>а</w:t>
            </w:r>
            <w:r w:rsidRPr="00186C46">
              <w:rPr>
                <w:spacing w:val="1"/>
                <w:sz w:val="18"/>
                <w:szCs w:val="18"/>
              </w:rPr>
              <w:t>ци</w:t>
            </w:r>
            <w:r w:rsidRPr="00186C46">
              <w:rPr>
                <w:sz w:val="18"/>
                <w:szCs w:val="18"/>
              </w:rPr>
              <w:t>ям вз</w:t>
            </w:r>
            <w:r w:rsidRPr="00186C46">
              <w:rPr>
                <w:spacing w:val="-1"/>
                <w:sz w:val="18"/>
                <w:szCs w:val="18"/>
              </w:rPr>
              <w:t>а</w:t>
            </w:r>
            <w:r w:rsidRPr="00186C46">
              <w:rPr>
                <w:spacing w:val="1"/>
                <w:sz w:val="18"/>
                <w:szCs w:val="18"/>
              </w:rPr>
              <w:t>и</w:t>
            </w:r>
            <w:r w:rsidRPr="00186C46">
              <w:rPr>
                <w:spacing w:val="-1"/>
                <w:sz w:val="18"/>
                <w:szCs w:val="18"/>
              </w:rPr>
              <w:t>м</w:t>
            </w:r>
            <w:r w:rsidRPr="00186C46">
              <w:rPr>
                <w:sz w:val="18"/>
                <w:szCs w:val="18"/>
              </w:rPr>
              <w:t>од</w:t>
            </w:r>
            <w:r w:rsidRPr="00186C46">
              <w:rPr>
                <w:spacing w:val="-1"/>
                <w:sz w:val="18"/>
                <w:szCs w:val="18"/>
              </w:rPr>
              <w:t>е</w:t>
            </w:r>
            <w:r w:rsidRPr="00186C46">
              <w:rPr>
                <w:spacing w:val="1"/>
                <w:sz w:val="18"/>
                <w:szCs w:val="18"/>
              </w:rPr>
              <w:t>й</w:t>
            </w:r>
            <w:r w:rsidRPr="00186C46">
              <w:rPr>
                <w:spacing w:val="-1"/>
                <w:sz w:val="18"/>
                <w:szCs w:val="18"/>
              </w:rPr>
              <w:t>с</w:t>
            </w:r>
            <w:r w:rsidRPr="00186C46">
              <w:rPr>
                <w:sz w:val="18"/>
                <w:szCs w:val="18"/>
              </w:rPr>
              <w:t>тв</w:t>
            </w:r>
            <w:r w:rsidRPr="00186C46">
              <w:rPr>
                <w:spacing w:val="1"/>
                <w:sz w:val="18"/>
                <w:szCs w:val="18"/>
              </w:rPr>
              <w:t>и</w:t>
            </w:r>
            <w:r w:rsidRPr="00186C46">
              <w:rPr>
                <w:sz w:val="18"/>
                <w:szCs w:val="18"/>
              </w:rPr>
              <w:t>я</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sz w:val="18"/>
                <w:szCs w:val="18"/>
              </w:rPr>
              <w:t xml:space="preserve"> стили общения на русском языке и язык жестов</w:t>
            </w:r>
            <w:r w:rsidRPr="00186C46">
              <w:rPr>
                <w:i/>
                <w:sz w:val="18"/>
                <w:szCs w:val="18"/>
              </w:rPr>
              <w:t xml:space="preserve">. </w:t>
            </w:r>
          </w:p>
        </w:tc>
      </w:tr>
      <w:tr w:rsidR="003329A9" w:rsidRPr="00186C46" w:rsidTr="0008200A">
        <w:trPr>
          <w:trHeight w:val="88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Уметь: </w:t>
            </w:r>
            <w:r w:rsidRPr="00186C46">
              <w:rPr>
                <w:sz w:val="18"/>
                <w:szCs w:val="18"/>
              </w:rPr>
              <w:t>адаптировать речь, стиль общения и язык жестов к ситуациям коммуникации</w:t>
            </w:r>
          </w:p>
        </w:tc>
      </w:tr>
      <w:tr w:rsidR="003329A9" w:rsidRPr="00186C46" w:rsidTr="0008200A">
        <w:trPr>
          <w:trHeight w:val="12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w:t>
            </w:r>
            <w:r w:rsidRPr="00186C46">
              <w:rPr>
                <w:sz w:val="18"/>
                <w:szCs w:val="18"/>
              </w:rPr>
              <w:t>навыками выбора и адаптации речи, стиля общения и языка жестов в зависимости от цели и условий коммуникации</w:t>
            </w:r>
          </w:p>
        </w:tc>
      </w:tr>
      <w:tr w:rsidR="003329A9" w:rsidRPr="00186C46" w:rsidTr="0008200A">
        <w:trPr>
          <w:trHeight w:val="881"/>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 xml:space="preserve">4.2. </w:t>
            </w:r>
            <w:r w:rsidRPr="00186C46">
              <w:rPr>
                <w:spacing w:val="-2"/>
                <w:sz w:val="18"/>
                <w:szCs w:val="18"/>
              </w:rPr>
              <w:t>В</w:t>
            </w:r>
            <w:r w:rsidRPr="00186C46">
              <w:rPr>
                <w:spacing w:val="-1"/>
                <w:sz w:val="18"/>
                <w:szCs w:val="18"/>
              </w:rPr>
              <w:t>е</w:t>
            </w:r>
            <w:r w:rsidRPr="00186C46">
              <w:rPr>
                <w:sz w:val="18"/>
                <w:szCs w:val="18"/>
              </w:rPr>
              <w:t>д</w:t>
            </w:r>
            <w:r w:rsidRPr="00186C46">
              <w:rPr>
                <w:spacing w:val="-1"/>
                <w:sz w:val="18"/>
                <w:szCs w:val="18"/>
              </w:rPr>
              <w:t>е</w:t>
            </w:r>
            <w:r w:rsidRPr="00186C46">
              <w:rPr>
                <w:sz w:val="18"/>
                <w:szCs w:val="18"/>
              </w:rPr>
              <w:t xml:space="preserve">т </w:t>
            </w:r>
            <w:r w:rsidRPr="00186C46">
              <w:rPr>
                <w:spacing w:val="1"/>
                <w:sz w:val="18"/>
                <w:szCs w:val="18"/>
              </w:rPr>
              <w:t>д</w:t>
            </w:r>
            <w:r w:rsidRPr="00186C46">
              <w:rPr>
                <w:spacing w:val="-1"/>
                <w:sz w:val="18"/>
                <w:szCs w:val="18"/>
              </w:rPr>
              <w:t>е</w:t>
            </w:r>
            <w:r w:rsidRPr="00186C46">
              <w:rPr>
                <w:sz w:val="18"/>
                <w:szCs w:val="18"/>
              </w:rPr>
              <w:t>ло</w:t>
            </w:r>
            <w:r w:rsidRPr="00186C46">
              <w:rPr>
                <w:spacing w:val="4"/>
                <w:sz w:val="18"/>
                <w:szCs w:val="18"/>
              </w:rPr>
              <w:t>в</w:t>
            </w:r>
            <w:r w:rsidRPr="00186C46">
              <w:rPr>
                <w:spacing w:val="-5"/>
                <w:sz w:val="18"/>
                <w:szCs w:val="18"/>
              </w:rPr>
              <w:t>у</w:t>
            </w:r>
            <w:r w:rsidRPr="00186C46">
              <w:rPr>
                <w:sz w:val="18"/>
                <w:szCs w:val="18"/>
              </w:rPr>
              <w:t>ю</w:t>
            </w:r>
            <w:r w:rsidRPr="00186C46">
              <w:rPr>
                <w:spacing w:val="3"/>
                <w:sz w:val="18"/>
                <w:szCs w:val="18"/>
              </w:rPr>
              <w:t xml:space="preserve"> </w:t>
            </w:r>
            <w:r w:rsidRPr="00186C46">
              <w:rPr>
                <w:spacing w:val="1"/>
                <w:sz w:val="18"/>
                <w:szCs w:val="18"/>
              </w:rPr>
              <w:t>п</w:t>
            </w:r>
            <w:r w:rsidRPr="00186C46">
              <w:rPr>
                <w:spacing w:val="-1"/>
                <w:sz w:val="18"/>
                <w:szCs w:val="18"/>
              </w:rPr>
              <w:t>е</w:t>
            </w:r>
            <w:r w:rsidRPr="00186C46">
              <w:rPr>
                <w:sz w:val="18"/>
                <w:szCs w:val="18"/>
              </w:rPr>
              <w:t>р</w:t>
            </w:r>
            <w:r w:rsidRPr="00186C46">
              <w:rPr>
                <w:spacing w:val="-1"/>
                <w:sz w:val="18"/>
                <w:szCs w:val="18"/>
              </w:rPr>
              <w:t>е</w:t>
            </w:r>
            <w:r w:rsidRPr="00186C46">
              <w:rPr>
                <w:spacing w:val="1"/>
                <w:sz w:val="18"/>
                <w:szCs w:val="18"/>
              </w:rPr>
              <w:t>пи</w:t>
            </w:r>
            <w:r w:rsidRPr="00186C46">
              <w:rPr>
                <w:spacing w:val="-1"/>
                <w:sz w:val="18"/>
                <w:szCs w:val="18"/>
              </w:rPr>
              <w:t>с</w:t>
            </w:r>
            <w:r w:rsidRPr="00186C46">
              <w:rPr>
                <w:spacing w:val="3"/>
                <w:sz w:val="18"/>
                <w:szCs w:val="18"/>
              </w:rPr>
              <w:t>к</w:t>
            </w:r>
            <w:r w:rsidRPr="00186C46">
              <w:rPr>
                <w:sz w:val="18"/>
                <w:szCs w:val="18"/>
              </w:rPr>
              <w:t>у</w:t>
            </w:r>
            <w:r w:rsidRPr="00186C46">
              <w:rPr>
                <w:spacing w:val="-7"/>
                <w:sz w:val="18"/>
                <w:szCs w:val="18"/>
              </w:rPr>
              <w:t xml:space="preserve"> </w:t>
            </w:r>
            <w:r w:rsidRPr="00186C46">
              <w:rPr>
                <w:spacing w:val="1"/>
                <w:sz w:val="18"/>
                <w:szCs w:val="18"/>
              </w:rPr>
              <w:t>н</w:t>
            </w:r>
            <w:r w:rsidRPr="00186C46">
              <w:rPr>
                <w:sz w:val="18"/>
                <w:szCs w:val="18"/>
              </w:rPr>
              <w:t>а го</w:t>
            </w:r>
            <w:r w:rsidRPr="00186C46">
              <w:rPr>
                <w:spacing w:val="1"/>
                <w:sz w:val="18"/>
                <w:szCs w:val="18"/>
              </w:rPr>
              <w:t>с</w:t>
            </w:r>
            <w:r w:rsidRPr="00186C46">
              <w:rPr>
                <w:spacing w:val="-5"/>
                <w:sz w:val="18"/>
                <w:szCs w:val="18"/>
              </w:rPr>
              <w:t>у</w:t>
            </w:r>
            <w:r w:rsidRPr="00186C46">
              <w:rPr>
                <w:spacing w:val="2"/>
                <w:sz w:val="18"/>
                <w:szCs w:val="18"/>
              </w:rPr>
              <w:t>д</w:t>
            </w:r>
            <w:r w:rsidRPr="00186C46">
              <w:rPr>
                <w:spacing w:val="-1"/>
                <w:sz w:val="18"/>
                <w:szCs w:val="18"/>
              </w:rPr>
              <w:t>а</w:t>
            </w:r>
            <w:r w:rsidRPr="00186C46">
              <w:rPr>
                <w:sz w:val="18"/>
                <w:szCs w:val="18"/>
              </w:rPr>
              <w:t>р</w:t>
            </w:r>
            <w:r w:rsidRPr="00186C46">
              <w:rPr>
                <w:spacing w:val="-1"/>
                <w:sz w:val="18"/>
                <w:szCs w:val="18"/>
              </w:rPr>
              <w:t>с</w:t>
            </w:r>
            <w:r w:rsidRPr="00186C46">
              <w:rPr>
                <w:spacing w:val="1"/>
                <w:sz w:val="18"/>
                <w:szCs w:val="18"/>
              </w:rPr>
              <w:t>т</w:t>
            </w:r>
            <w:r w:rsidRPr="00186C46">
              <w:rPr>
                <w:sz w:val="18"/>
                <w:szCs w:val="18"/>
              </w:rPr>
              <w:t>в</w:t>
            </w:r>
            <w:r w:rsidRPr="00186C46">
              <w:rPr>
                <w:spacing w:val="-1"/>
                <w:sz w:val="18"/>
                <w:szCs w:val="18"/>
              </w:rPr>
              <w:t>е</w:t>
            </w:r>
            <w:r w:rsidRPr="00186C46">
              <w:rPr>
                <w:spacing w:val="1"/>
                <w:sz w:val="18"/>
                <w:szCs w:val="18"/>
              </w:rPr>
              <w:t>нн</w:t>
            </w:r>
            <w:r w:rsidRPr="00186C46">
              <w:rPr>
                <w:sz w:val="18"/>
                <w:szCs w:val="18"/>
              </w:rPr>
              <w:t>ом я</w:t>
            </w:r>
            <w:r w:rsidRPr="00186C46">
              <w:rPr>
                <w:spacing w:val="1"/>
                <w:sz w:val="18"/>
                <w:szCs w:val="18"/>
              </w:rPr>
              <w:t>з</w:t>
            </w:r>
            <w:r w:rsidRPr="00186C46">
              <w:rPr>
                <w:sz w:val="18"/>
                <w:szCs w:val="18"/>
              </w:rPr>
              <w:t>ыке Рос</w:t>
            </w:r>
            <w:r w:rsidRPr="00186C46">
              <w:rPr>
                <w:spacing w:val="-1"/>
                <w:sz w:val="18"/>
                <w:szCs w:val="18"/>
              </w:rPr>
              <w:t>с</w:t>
            </w:r>
            <w:r w:rsidRPr="00186C46">
              <w:rPr>
                <w:spacing w:val="1"/>
                <w:sz w:val="18"/>
                <w:szCs w:val="18"/>
              </w:rPr>
              <w:t>ий</w:t>
            </w:r>
            <w:r w:rsidRPr="00186C46">
              <w:rPr>
                <w:spacing w:val="-1"/>
                <w:sz w:val="18"/>
                <w:szCs w:val="18"/>
              </w:rPr>
              <w:t>с</w:t>
            </w:r>
            <w:r w:rsidRPr="00186C46">
              <w:rPr>
                <w:spacing w:val="1"/>
                <w:sz w:val="18"/>
                <w:szCs w:val="18"/>
              </w:rPr>
              <w:t>к</w:t>
            </w:r>
            <w:r w:rsidRPr="00186C46">
              <w:rPr>
                <w:sz w:val="18"/>
                <w:szCs w:val="18"/>
              </w:rPr>
              <w:t>ой Ф</w:t>
            </w:r>
            <w:r w:rsidRPr="00186C46">
              <w:rPr>
                <w:spacing w:val="-1"/>
                <w:sz w:val="18"/>
                <w:szCs w:val="18"/>
              </w:rPr>
              <w:t>е</w:t>
            </w:r>
            <w:r w:rsidRPr="00186C46">
              <w:rPr>
                <w:sz w:val="18"/>
                <w:szCs w:val="18"/>
              </w:rPr>
              <w:t>д</w:t>
            </w:r>
            <w:r w:rsidRPr="00186C46">
              <w:rPr>
                <w:spacing w:val="-1"/>
                <w:sz w:val="18"/>
                <w:szCs w:val="18"/>
              </w:rPr>
              <w:t>е</w:t>
            </w:r>
            <w:r w:rsidRPr="00186C46">
              <w:rPr>
                <w:sz w:val="18"/>
                <w:szCs w:val="18"/>
              </w:rPr>
              <w:t>р</w:t>
            </w:r>
            <w:r w:rsidRPr="00186C46">
              <w:rPr>
                <w:spacing w:val="-1"/>
                <w:sz w:val="18"/>
                <w:szCs w:val="18"/>
              </w:rPr>
              <w:t>а</w:t>
            </w:r>
            <w:r w:rsidRPr="00186C46">
              <w:rPr>
                <w:spacing w:val="1"/>
                <w:sz w:val="18"/>
                <w:szCs w:val="18"/>
              </w:rPr>
              <w:t>ци</w:t>
            </w:r>
            <w:r w:rsidRPr="00186C46">
              <w:rPr>
                <w:sz w:val="18"/>
                <w:szCs w:val="18"/>
              </w:rPr>
              <w:t>и</w:t>
            </w:r>
            <w:r w:rsidRPr="00186C46">
              <w:rPr>
                <w:spacing w:val="1"/>
                <w:sz w:val="18"/>
                <w:szCs w:val="18"/>
              </w:rPr>
              <w:t xml:space="preserve"> </w:t>
            </w:r>
            <w:r w:rsidRPr="00186C46">
              <w:rPr>
                <w:sz w:val="18"/>
                <w:szCs w:val="18"/>
              </w:rPr>
              <w:t>с</w:t>
            </w:r>
            <w:r w:rsidRPr="00186C46">
              <w:rPr>
                <w:spacing w:val="3"/>
                <w:sz w:val="18"/>
                <w:szCs w:val="18"/>
              </w:rPr>
              <w:t xml:space="preserve"> </w:t>
            </w:r>
            <w:r w:rsidRPr="00186C46">
              <w:rPr>
                <w:spacing w:val="-5"/>
                <w:sz w:val="18"/>
                <w:szCs w:val="18"/>
              </w:rPr>
              <w:t>у</w:t>
            </w:r>
            <w:r w:rsidRPr="00186C46">
              <w:rPr>
                <w:spacing w:val="-1"/>
                <w:sz w:val="18"/>
                <w:szCs w:val="18"/>
              </w:rPr>
              <w:t>че</w:t>
            </w:r>
            <w:r w:rsidRPr="00186C46">
              <w:rPr>
                <w:sz w:val="18"/>
                <w:szCs w:val="18"/>
              </w:rPr>
              <w:t>том</w:t>
            </w:r>
            <w:r w:rsidRPr="00186C46">
              <w:rPr>
                <w:spacing w:val="2"/>
                <w:sz w:val="18"/>
                <w:szCs w:val="18"/>
              </w:rPr>
              <w:t xml:space="preserve"> </w:t>
            </w:r>
            <w:r w:rsidRPr="00186C46">
              <w:rPr>
                <w:sz w:val="18"/>
                <w:szCs w:val="18"/>
              </w:rPr>
              <w:t>о</w:t>
            </w:r>
            <w:r w:rsidRPr="00186C46">
              <w:rPr>
                <w:spacing w:val="-1"/>
                <w:sz w:val="18"/>
                <w:szCs w:val="18"/>
              </w:rPr>
              <w:t>с</w:t>
            </w:r>
            <w:r w:rsidRPr="00186C46">
              <w:rPr>
                <w:sz w:val="18"/>
                <w:szCs w:val="18"/>
              </w:rPr>
              <w:t>об</w:t>
            </w:r>
            <w:r w:rsidRPr="00186C46">
              <w:rPr>
                <w:spacing w:val="-1"/>
                <w:sz w:val="18"/>
                <w:szCs w:val="18"/>
              </w:rPr>
              <w:t>е</w:t>
            </w:r>
            <w:r w:rsidRPr="00186C46">
              <w:rPr>
                <w:spacing w:val="1"/>
                <w:sz w:val="18"/>
                <w:szCs w:val="18"/>
              </w:rPr>
              <w:t>нн</w:t>
            </w:r>
            <w:r w:rsidRPr="00186C46">
              <w:rPr>
                <w:sz w:val="18"/>
                <w:szCs w:val="18"/>
              </w:rPr>
              <w:t>о</w:t>
            </w:r>
            <w:r w:rsidRPr="00186C46">
              <w:rPr>
                <w:spacing w:val="-1"/>
                <w:sz w:val="18"/>
                <w:szCs w:val="18"/>
              </w:rPr>
              <w:t>с</w:t>
            </w:r>
            <w:r w:rsidRPr="00186C46">
              <w:rPr>
                <w:sz w:val="18"/>
                <w:szCs w:val="18"/>
              </w:rPr>
              <w:t xml:space="preserve">тей </w:t>
            </w:r>
            <w:r w:rsidRPr="00186C46">
              <w:rPr>
                <w:spacing w:val="-1"/>
                <w:sz w:val="18"/>
                <w:szCs w:val="18"/>
              </w:rPr>
              <w:t>с</w:t>
            </w:r>
            <w:r w:rsidRPr="00186C46">
              <w:rPr>
                <w:sz w:val="18"/>
                <w:szCs w:val="18"/>
              </w:rPr>
              <w:t>т</w:t>
            </w:r>
            <w:r w:rsidRPr="00186C46">
              <w:rPr>
                <w:spacing w:val="2"/>
                <w:sz w:val="18"/>
                <w:szCs w:val="18"/>
              </w:rPr>
              <w:t>и</w:t>
            </w:r>
            <w:r w:rsidRPr="00186C46">
              <w:rPr>
                <w:sz w:val="18"/>
                <w:szCs w:val="18"/>
              </w:rPr>
              <w:t>л</w:t>
            </w:r>
            <w:r w:rsidRPr="00186C46">
              <w:rPr>
                <w:spacing w:val="1"/>
                <w:sz w:val="18"/>
                <w:szCs w:val="18"/>
              </w:rPr>
              <w:t>и</w:t>
            </w:r>
            <w:r w:rsidRPr="00186C46">
              <w:rPr>
                <w:spacing w:val="-1"/>
                <w:sz w:val="18"/>
                <w:szCs w:val="18"/>
              </w:rPr>
              <w:t>с</w:t>
            </w:r>
            <w:r w:rsidRPr="00186C46">
              <w:rPr>
                <w:sz w:val="18"/>
                <w:szCs w:val="18"/>
              </w:rPr>
              <w:t>тики</w:t>
            </w:r>
            <w:r w:rsidRPr="00186C46">
              <w:rPr>
                <w:spacing w:val="1"/>
                <w:sz w:val="18"/>
                <w:szCs w:val="18"/>
              </w:rPr>
              <w:t xml:space="preserve"> </w:t>
            </w:r>
            <w:r w:rsidRPr="00186C46">
              <w:rPr>
                <w:sz w:val="18"/>
                <w:szCs w:val="18"/>
              </w:rPr>
              <w:t>о</w:t>
            </w:r>
            <w:r w:rsidRPr="00186C46">
              <w:rPr>
                <w:spacing w:val="-2"/>
                <w:sz w:val="18"/>
                <w:szCs w:val="18"/>
              </w:rPr>
              <w:t>ф</w:t>
            </w:r>
            <w:r w:rsidRPr="00186C46">
              <w:rPr>
                <w:spacing w:val="1"/>
                <w:sz w:val="18"/>
                <w:szCs w:val="18"/>
              </w:rPr>
              <w:t>и</w:t>
            </w:r>
            <w:r w:rsidRPr="00186C46">
              <w:rPr>
                <w:spacing w:val="-1"/>
                <w:sz w:val="18"/>
                <w:szCs w:val="18"/>
              </w:rPr>
              <w:t>ц</w:t>
            </w:r>
            <w:r w:rsidRPr="00186C46">
              <w:rPr>
                <w:spacing w:val="1"/>
                <w:sz w:val="18"/>
                <w:szCs w:val="18"/>
              </w:rPr>
              <w:t>и</w:t>
            </w:r>
            <w:r w:rsidRPr="00186C46">
              <w:rPr>
                <w:spacing w:val="-1"/>
                <w:sz w:val="18"/>
                <w:szCs w:val="18"/>
              </w:rPr>
              <w:t>а</w:t>
            </w:r>
            <w:r w:rsidRPr="00186C46">
              <w:rPr>
                <w:sz w:val="18"/>
                <w:szCs w:val="18"/>
              </w:rPr>
              <w:t>л</w:t>
            </w:r>
            <w:r w:rsidRPr="00186C46">
              <w:rPr>
                <w:spacing w:val="1"/>
                <w:sz w:val="18"/>
                <w:szCs w:val="18"/>
              </w:rPr>
              <w:t>ь</w:t>
            </w:r>
            <w:r w:rsidRPr="00186C46">
              <w:rPr>
                <w:spacing w:val="-1"/>
                <w:sz w:val="18"/>
                <w:szCs w:val="18"/>
              </w:rPr>
              <w:t>н</w:t>
            </w:r>
            <w:r w:rsidRPr="00186C46">
              <w:rPr>
                <w:sz w:val="18"/>
                <w:szCs w:val="18"/>
              </w:rPr>
              <w:t>ых</w:t>
            </w:r>
            <w:r w:rsidRPr="00186C46">
              <w:rPr>
                <w:spacing w:val="2"/>
                <w:sz w:val="18"/>
                <w:szCs w:val="18"/>
              </w:rPr>
              <w:t xml:space="preserve"> </w:t>
            </w:r>
            <w:r w:rsidRPr="00186C46">
              <w:rPr>
                <w:sz w:val="18"/>
                <w:szCs w:val="18"/>
              </w:rPr>
              <w:t>и</w:t>
            </w:r>
            <w:r w:rsidRPr="00186C46">
              <w:rPr>
                <w:spacing w:val="-1"/>
                <w:sz w:val="18"/>
                <w:szCs w:val="18"/>
              </w:rPr>
              <w:t xml:space="preserve"> </w:t>
            </w:r>
            <w:r w:rsidRPr="00186C46">
              <w:rPr>
                <w:spacing w:val="1"/>
                <w:sz w:val="18"/>
                <w:szCs w:val="18"/>
              </w:rPr>
              <w:t>н</w:t>
            </w:r>
            <w:r w:rsidRPr="00186C46">
              <w:rPr>
                <w:spacing w:val="-1"/>
                <w:sz w:val="18"/>
                <w:szCs w:val="18"/>
              </w:rPr>
              <w:t>е</w:t>
            </w:r>
            <w:r w:rsidRPr="00186C46">
              <w:rPr>
                <w:sz w:val="18"/>
                <w:szCs w:val="18"/>
              </w:rPr>
              <w:t>оф</w:t>
            </w:r>
            <w:r w:rsidRPr="00186C46">
              <w:rPr>
                <w:spacing w:val="-1"/>
                <w:sz w:val="18"/>
                <w:szCs w:val="18"/>
              </w:rPr>
              <w:t>и</w:t>
            </w:r>
            <w:r w:rsidRPr="00186C46">
              <w:rPr>
                <w:spacing w:val="1"/>
                <w:sz w:val="18"/>
                <w:szCs w:val="18"/>
              </w:rPr>
              <w:t>ци</w:t>
            </w:r>
            <w:r w:rsidRPr="00186C46">
              <w:rPr>
                <w:spacing w:val="-1"/>
                <w:sz w:val="18"/>
                <w:szCs w:val="18"/>
              </w:rPr>
              <w:t>а</w:t>
            </w:r>
            <w:r w:rsidRPr="00186C46">
              <w:rPr>
                <w:sz w:val="18"/>
                <w:szCs w:val="18"/>
              </w:rPr>
              <w:t>л</w:t>
            </w:r>
            <w:r w:rsidRPr="00186C46">
              <w:rPr>
                <w:spacing w:val="-1"/>
                <w:sz w:val="18"/>
                <w:szCs w:val="18"/>
              </w:rPr>
              <w:t>ь</w:t>
            </w:r>
            <w:r w:rsidRPr="00186C46">
              <w:rPr>
                <w:spacing w:val="1"/>
                <w:sz w:val="18"/>
                <w:szCs w:val="18"/>
              </w:rPr>
              <w:t>н</w:t>
            </w:r>
            <w:r w:rsidRPr="00186C46">
              <w:rPr>
                <w:sz w:val="18"/>
                <w:szCs w:val="18"/>
              </w:rPr>
              <w:t xml:space="preserve">ых </w:t>
            </w:r>
            <w:r w:rsidRPr="00186C46">
              <w:rPr>
                <w:spacing w:val="1"/>
                <w:sz w:val="18"/>
                <w:szCs w:val="18"/>
              </w:rPr>
              <w:t>пи</w:t>
            </w:r>
            <w:r w:rsidRPr="00186C46">
              <w:rPr>
                <w:spacing w:val="-1"/>
                <w:sz w:val="18"/>
                <w:szCs w:val="18"/>
              </w:rPr>
              <w:t>се</w:t>
            </w:r>
            <w:r w:rsidRPr="00186C46">
              <w:rPr>
                <w:sz w:val="18"/>
                <w:szCs w:val="18"/>
              </w:rPr>
              <w:t xml:space="preserve">м и </w:t>
            </w:r>
            <w:r w:rsidRPr="00186C46">
              <w:rPr>
                <w:spacing w:val="1"/>
                <w:sz w:val="18"/>
                <w:szCs w:val="18"/>
              </w:rPr>
              <w:t>н</w:t>
            </w:r>
            <w:r w:rsidRPr="00186C46">
              <w:rPr>
                <w:sz w:val="18"/>
                <w:szCs w:val="18"/>
              </w:rPr>
              <w:t xml:space="preserve">а </w:t>
            </w:r>
            <w:r w:rsidRPr="00186C46">
              <w:rPr>
                <w:spacing w:val="1"/>
                <w:sz w:val="18"/>
                <w:szCs w:val="18"/>
              </w:rPr>
              <w:t>ин</w:t>
            </w:r>
            <w:r w:rsidRPr="00186C46">
              <w:rPr>
                <w:sz w:val="18"/>
                <w:szCs w:val="18"/>
              </w:rPr>
              <w:t>о</w:t>
            </w:r>
            <w:r w:rsidRPr="00186C46">
              <w:rPr>
                <w:spacing w:val="-1"/>
                <w:sz w:val="18"/>
                <w:szCs w:val="18"/>
              </w:rPr>
              <w:t>с</w:t>
            </w:r>
            <w:r w:rsidRPr="00186C46">
              <w:rPr>
                <w:sz w:val="18"/>
                <w:szCs w:val="18"/>
              </w:rPr>
              <w:t>тра</w:t>
            </w:r>
            <w:r w:rsidRPr="00186C46">
              <w:rPr>
                <w:spacing w:val="1"/>
                <w:sz w:val="18"/>
                <w:szCs w:val="18"/>
              </w:rPr>
              <w:t>нн</w:t>
            </w:r>
            <w:r w:rsidRPr="00186C46">
              <w:rPr>
                <w:sz w:val="18"/>
                <w:szCs w:val="18"/>
              </w:rPr>
              <w:t>ом</w:t>
            </w:r>
            <w:r w:rsidRPr="00186C46">
              <w:rPr>
                <w:spacing w:val="-1"/>
                <w:sz w:val="18"/>
                <w:szCs w:val="18"/>
              </w:rPr>
              <w:t xml:space="preserve"> </w:t>
            </w:r>
            <w:r w:rsidRPr="00186C46">
              <w:rPr>
                <w:spacing w:val="-2"/>
                <w:sz w:val="18"/>
                <w:szCs w:val="18"/>
              </w:rPr>
              <w:t>я</w:t>
            </w:r>
            <w:r w:rsidRPr="00186C46">
              <w:rPr>
                <w:spacing w:val="1"/>
                <w:sz w:val="18"/>
                <w:szCs w:val="18"/>
              </w:rPr>
              <w:t>з</w:t>
            </w:r>
            <w:r w:rsidRPr="00186C46">
              <w:rPr>
                <w:sz w:val="18"/>
                <w:szCs w:val="18"/>
              </w:rPr>
              <w:t>ыке с</w:t>
            </w:r>
            <w:r w:rsidRPr="00186C46">
              <w:rPr>
                <w:spacing w:val="1"/>
                <w:sz w:val="18"/>
                <w:szCs w:val="18"/>
              </w:rPr>
              <w:t xml:space="preserve"> </w:t>
            </w:r>
            <w:r w:rsidRPr="00186C46">
              <w:rPr>
                <w:spacing w:val="-2"/>
                <w:sz w:val="18"/>
                <w:szCs w:val="18"/>
              </w:rPr>
              <w:t>у</w:t>
            </w:r>
            <w:r w:rsidRPr="00186C46">
              <w:rPr>
                <w:spacing w:val="-1"/>
                <w:sz w:val="18"/>
                <w:szCs w:val="18"/>
              </w:rPr>
              <w:t>че</w:t>
            </w:r>
            <w:r w:rsidRPr="00186C46">
              <w:rPr>
                <w:sz w:val="18"/>
                <w:szCs w:val="18"/>
              </w:rPr>
              <w:t>том о</w:t>
            </w:r>
            <w:r w:rsidRPr="00186C46">
              <w:rPr>
                <w:spacing w:val="-1"/>
                <w:sz w:val="18"/>
                <w:szCs w:val="18"/>
              </w:rPr>
              <w:t>с</w:t>
            </w:r>
            <w:r w:rsidRPr="00186C46">
              <w:rPr>
                <w:sz w:val="18"/>
                <w:szCs w:val="18"/>
              </w:rPr>
              <w:t>об</w:t>
            </w:r>
            <w:r w:rsidRPr="00186C46">
              <w:rPr>
                <w:spacing w:val="-1"/>
                <w:sz w:val="18"/>
                <w:szCs w:val="18"/>
              </w:rPr>
              <w:t>е</w:t>
            </w:r>
            <w:r w:rsidRPr="00186C46">
              <w:rPr>
                <w:spacing w:val="1"/>
                <w:sz w:val="18"/>
                <w:szCs w:val="18"/>
              </w:rPr>
              <w:t>нн</w:t>
            </w:r>
            <w:r w:rsidRPr="00186C46">
              <w:rPr>
                <w:sz w:val="18"/>
                <w:szCs w:val="18"/>
              </w:rPr>
              <w:t>о</w:t>
            </w:r>
            <w:r w:rsidRPr="00186C46">
              <w:rPr>
                <w:spacing w:val="-1"/>
                <w:sz w:val="18"/>
                <w:szCs w:val="18"/>
              </w:rPr>
              <w:t>с</w:t>
            </w:r>
            <w:r w:rsidRPr="00186C46">
              <w:rPr>
                <w:sz w:val="18"/>
                <w:szCs w:val="18"/>
              </w:rPr>
              <w:t xml:space="preserve">тей </w:t>
            </w:r>
            <w:r w:rsidRPr="00186C46">
              <w:rPr>
                <w:spacing w:val="-1"/>
                <w:sz w:val="18"/>
                <w:szCs w:val="18"/>
              </w:rPr>
              <w:t>с</w:t>
            </w:r>
            <w:r w:rsidRPr="00186C46">
              <w:rPr>
                <w:sz w:val="18"/>
                <w:szCs w:val="18"/>
              </w:rPr>
              <w:t>т</w:t>
            </w:r>
            <w:r w:rsidRPr="00186C46">
              <w:rPr>
                <w:spacing w:val="2"/>
                <w:sz w:val="18"/>
                <w:szCs w:val="18"/>
              </w:rPr>
              <w:t>и</w:t>
            </w:r>
            <w:r w:rsidRPr="00186C46">
              <w:rPr>
                <w:sz w:val="18"/>
                <w:szCs w:val="18"/>
              </w:rPr>
              <w:t>л</w:t>
            </w:r>
            <w:r w:rsidRPr="00186C46">
              <w:rPr>
                <w:spacing w:val="1"/>
                <w:sz w:val="18"/>
                <w:szCs w:val="18"/>
              </w:rPr>
              <w:t>и</w:t>
            </w:r>
            <w:r w:rsidRPr="00186C46">
              <w:rPr>
                <w:spacing w:val="-1"/>
                <w:sz w:val="18"/>
                <w:szCs w:val="18"/>
              </w:rPr>
              <w:t>с</w:t>
            </w:r>
            <w:r w:rsidRPr="00186C46">
              <w:rPr>
                <w:sz w:val="18"/>
                <w:szCs w:val="18"/>
              </w:rPr>
              <w:t>тики</w:t>
            </w:r>
            <w:r w:rsidRPr="00186C46">
              <w:rPr>
                <w:spacing w:val="1"/>
                <w:sz w:val="18"/>
                <w:szCs w:val="18"/>
              </w:rPr>
              <w:t xml:space="preserve"> </w:t>
            </w:r>
            <w:r w:rsidRPr="00186C46">
              <w:rPr>
                <w:sz w:val="18"/>
                <w:szCs w:val="18"/>
              </w:rPr>
              <w:t>о</w:t>
            </w:r>
            <w:r w:rsidRPr="00186C46">
              <w:rPr>
                <w:spacing w:val="-2"/>
                <w:sz w:val="18"/>
                <w:szCs w:val="18"/>
              </w:rPr>
              <w:t>ф</w:t>
            </w:r>
            <w:r w:rsidRPr="00186C46">
              <w:rPr>
                <w:spacing w:val="1"/>
                <w:sz w:val="18"/>
                <w:szCs w:val="18"/>
              </w:rPr>
              <w:t>и</w:t>
            </w:r>
            <w:r w:rsidRPr="00186C46">
              <w:rPr>
                <w:spacing w:val="-1"/>
                <w:sz w:val="18"/>
                <w:szCs w:val="18"/>
              </w:rPr>
              <w:t>ц</w:t>
            </w:r>
            <w:r w:rsidRPr="00186C46">
              <w:rPr>
                <w:spacing w:val="1"/>
                <w:sz w:val="18"/>
                <w:szCs w:val="18"/>
              </w:rPr>
              <w:t>и</w:t>
            </w:r>
            <w:r w:rsidRPr="00186C46">
              <w:rPr>
                <w:spacing w:val="-1"/>
                <w:sz w:val="18"/>
                <w:szCs w:val="18"/>
              </w:rPr>
              <w:t>а</w:t>
            </w:r>
            <w:r w:rsidRPr="00186C46">
              <w:rPr>
                <w:sz w:val="18"/>
                <w:szCs w:val="18"/>
              </w:rPr>
              <w:t>л</w:t>
            </w:r>
            <w:r w:rsidRPr="00186C46">
              <w:rPr>
                <w:spacing w:val="1"/>
                <w:sz w:val="18"/>
                <w:szCs w:val="18"/>
              </w:rPr>
              <w:t>ь</w:t>
            </w:r>
            <w:r w:rsidRPr="00186C46">
              <w:rPr>
                <w:spacing w:val="-1"/>
                <w:sz w:val="18"/>
                <w:szCs w:val="18"/>
              </w:rPr>
              <w:t>н</w:t>
            </w:r>
            <w:r w:rsidRPr="00186C46">
              <w:rPr>
                <w:sz w:val="18"/>
                <w:szCs w:val="18"/>
              </w:rPr>
              <w:t>ых</w:t>
            </w:r>
            <w:r w:rsidRPr="00186C46">
              <w:rPr>
                <w:spacing w:val="2"/>
                <w:sz w:val="18"/>
                <w:szCs w:val="18"/>
              </w:rPr>
              <w:t xml:space="preserve"> </w:t>
            </w:r>
            <w:r w:rsidRPr="00186C46">
              <w:rPr>
                <w:spacing w:val="-1"/>
                <w:sz w:val="18"/>
                <w:szCs w:val="18"/>
              </w:rPr>
              <w:t>п</w:t>
            </w:r>
            <w:r w:rsidRPr="00186C46">
              <w:rPr>
                <w:spacing w:val="1"/>
                <w:sz w:val="18"/>
                <w:szCs w:val="18"/>
              </w:rPr>
              <w:t>и</w:t>
            </w:r>
            <w:r w:rsidRPr="00186C46">
              <w:rPr>
                <w:spacing w:val="-1"/>
                <w:sz w:val="18"/>
                <w:szCs w:val="18"/>
              </w:rPr>
              <w:t>се</w:t>
            </w:r>
            <w:r w:rsidRPr="00186C46">
              <w:rPr>
                <w:sz w:val="18"/>
                <w:szCs w:val="18"/>
              </w:rPr>
              <w:t>м</w:t>
            </w:r>
            <w:r w:rsidRPr="00186C46">
              <w:rPr>
                <w:spacing w:val="-1"/>
                <w:sz w:val="18"/>
                <w:szCs w:val="18"/>
              </w:rPr>
              <w:t xml:space="preserve"> </w:t>
            </w:r>
            <w:r w:rsidRPr="00186C46">
              <w:rPr>
                <w:sz w:val="18"/>
                <w:szCs w:val="18"/>
              </w:rPr>
              <w:t xml:space="preserve">и </w:t>
            </w:r>
            <w:r w:rsidRPr="00186C46">
              <w:rPr>
                <w:spacing w:val="-1"/>
                <w:sz w:val="18"/>
                <w:szCs w:val="18"/>
              </w:rPr>
              <w:t>с</w:t>
            </w:r>
            <w:r w:rsidRPr="00186C46">
              <w:rPr>
                <w:sz w:val="18"/>
                <w:szCs w:val="18"/>
              </w:rPr>
              <w:t>о</w:t>
            </w:r>
            <w:r w:rsidRPr="00186C46">
              <w:rPr>
                <w:spacing w:val="1"/>
                <w:sz w:val="18"/>
                <w:szCs w:val="18"/>
              </w:rPr>
              <w:t>ци</w:t>
            </w:r>
            <w:r w:rsidRPr="00186C46">
              <w:rPr>
                <w:sz w:val="18"/>
                <w:szCs w:val="18"/>
              </w:rPr>
              <w:t>о</w:t>
            </w:r>
            <w:r w:rsidRPr="00186C46">
              <w:rPr>
                <w:spacing w:val="3"/>
                <w:sz w:val="18"/>
                <w:szCs w:val="18"/>
              </w:rPr>
              <w:t>к</w:t>
            </w:r>
            <w:r w:rsidRPr="00186C46">
              <w:rPr>
                <w:spacing w:val="-7"/>
                <w:sz w:val="18"/>
                <w:szCs w:val="18"/>
              </w:rPr>
              <w:t>у</w:t>
            </w:r>
            <w:r w:rsidRPr="00186C46">
              <w:rPr>
                <w:sz w:val="18"/>
                <w:szCs w:val="18"/>
              </w:rPr>
              <w:t>л</w:t>
            </w:r>
            <w:r w:rsidRPr="00186C46">
              <w:rPr>
                <w:spacing w:val="1"/>
                <w:sz w:val="18"/>
                <w:szCs w:val="18"/>
              </w:rPr>
              <w:t>ь</w:t>
            </w:r>
            <w:r w:rsidRPr="00186C46">
              <w:rPr>
                <w:spacing w:val="3"/>
                <w:sz w:val="18"/>
                <w:szCs w:val="18"/>
              </w:rPr>
              <w:t>т</w:t>
            </w:r>
            <w:r w:rsidRPr="00186C46">
              <w:rPr>
                <w:spacing w:val="-5"/>
                <w:sz w:val="18"/>
                <w:szCs w:val="18"/>
              </w:rPr>
              <w:t>у</w:t>
            </w:r>
            <w:r w:rsidRPr="00186C46">
              <w:rPr>
                <w:sz w:val="18"/>
                <w:szCs w:val="18"/>
              </w:rPr>
              <w:t>р</w:t>
            </w:r>
            <w:r w:rsidRPr="00186C46">
              <w:rPr>
                <w:spacing w:val="1"/>
                <w:sz w:val="18"/>
                <w:szCs w:val="18"/>
              </w:rPr>
              <w:t>н</w:t>
            </w:r>
            <w:r w:rsidRPr="00186C46">
              <w:rPr>
                <w:sz w:val="18"/>
                <w:szCs w:val="18"/>
              </w:rPr>
              <w:t>ых</w:t>
            </w:r>
            <w:r w:rsidRPr="00186C46">
              <w:rPr>
                <w:spacing w:val="2"/>
                <w:sz w:val="18"/>
                <w:szCs w:val="18"/>
              </w:rPr>
              <w:t xml:space="preserve"> </w:t>
            </w:r>
            <w:r w:rsidRPr="00186C46">
              <w:rPr>
                <w:sz w:val="18"/>
                <w:szCs w:val="18"/>
              </w:rPr>
              <w:t>р</w:t>
            </w:r>
            <w:r w:rsidRPr="00186C46">
              <w:rPr>
                <w:spacing w:val="-1"/>
                <w:sz w:val="18"/>
                <w:szCs w:val="18"/>
              </w:rPr>
              <w:t>а</w:t>
            </w:r>
            <w:r w:rsidRPr="00186C46">
              <w:rPr>
                <w:spacing w:val="1"/>
                <w:sz w:val="18"/>
                <w:szCs w:val="18"/>
              </w:rPr>
              <w:t>з</w:t>
            </w:r>
            <w:r w:rsidRPr="00186C46">
              <w:rPr>
                <w:sz w:val="18"/>
                <w:szCs w:val="18"/>
              </w:rPr>
              <w:t>л</w:t>
            </w:r>
            <w:r w:rsidRPr="00186C46">
              <w:rPr>
                <w:spacing w:val="-1"/>
                <w:sz w:val="18"/>
                <w:szCs w:val="18"/>
              </w:rPr>
              <w:t>ич</w:t>
            </w:r>
            <w:r w:rsidRPr="00186C46">
              <w:rPr>
                <w:spacing w:val="1"/>
                <w:sz w:val="18"/>
                <w:szCs w:val="18"/>
              </w:rPr>
              <w:t>и</w:t>
            </w:r>
            <w:r w:rsidRPr="00186C46">
              <w:rPr>
                <w:sz w:val="18"/>
                <w:szCs w:val="18"/>
              </w:rPr>
              <w:t>й</w:t>
            </w:r>
          </w:p>
        </w:tc>
        <w:tc>
          <w:tcPr>
            <w:tcW w:w="3119" w:type="dxa"/>
            <w:gridSpan w:val="2"/>
          </w:tcPr>
          <w:p w:rsidR="003329A9" w:rsidRPr="00186C46" w:rsidRDefault="003329A9" w:rsidP="004F386F">
            <w:pPr>
              <w:spacing w:after="200" w:line="360" w:lineRule="auto"/>
              <w:rPr>
                <w:sz w:val="18"/>
                <w:szCs w:val="18"/>
              </w:rPr>
            </w:pPr>
            <w:r w:rsidRPr="00186C46">
              <w:rPr>
                <w:i/>
                <w:sz w:val="18"/>
                <w:szCs w:val="18"/>
              </w:rPr>
              <w:t>Знать:</w:t>
            </w:r>
            <w:r w:rsidRPr="00186C46">
              <w:rPr>
                <w:sz w:val="18"/>
                <w:szCs w:val="18"/>
              </w:rPr>
              <w:t xml:space="preserve"> особенности стилистики официальной и неофициальной переписки на русском языке. </w:t>
            </w:r>
            <w:r w:rsidRPr="00186C46">
              <w:rPr>
                <w:b/>
                <w:sz w:val="18"/>
                <w:szCs w:val="18"/>
              </w:rPr>
              <w:t xml:space="preserve"> </w:t>
            </w:r>
          </w:p>
        </w:tc>
      </w:tr>
      <w:tr w:rsidR="003329A9" w:rsidRPr="00186C46" w:rsidTr="0008200A">
        <w:trPr>
          <w:trHeight w:val="112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sz w:val="18"/>
                <w:szCs w:val="18"/>
              </w:rPr>
              <w:t xml:space="preserve"> вести деловую переписку на русском и иностранном языке.</w:t>
            </w:r>
          </w:p>
        </w:tc>
      </w:tr>
      <w:tr w:rsidR="003329A9" w:rsidRPr="00186C46" w:rsidTr="0008200A">
        <w:trPr>
          <w:trHeight w:val="103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bCs/>
                <w:sz w:val="18"/>
                <w:szCs w:val="18"/>
              </w:rPr>
              <w:t xml:space="preserve"> навыками</w:t>
            </w:r>
            <w:r w:rsidRPr="00186C46">
              <w:rPr>
                <w:b/>
                <w:sz w:val="18"/>
                <w:szCs w:val="18"/>
              </w:rPr>
              <w:t xml:space="preserve"> </w:t>
            </w:r>
            <w:r w:rsidRPr="00186C46">
              <w:rPr>
                <w:sz w:val="18"/>
                <w:szCs w:val="18"/>
              </w:rPr>
              <w:t>деловой переписки на русском и иностранном языке</w:t>
            </w:r>
          </w:p>
        </w:tc>
      </w:tr>
      <w:tr w:rsidR="003329A9" w:rsidRPr="00186C46" w:rsidTr="0008200A">
        <w:trPr>
          <w:trHeight w:val="6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 xml:space="preserve">4.3. </w:t>
            </w:r>
            <w:r w:rsidRPr="00186C46">
              <w:rPr>
                <w:spacing w:val="-2"/>
                <w:sz w:val="18"/>
                <w:szCs w:val="18"/>
              </w:rPr>
              <w:t>В</w:t>
            </w:r>
            <w:r w:rsidRPr="00186C46">
              <w:rPr>
                <w:sz w:val="18"/>
                <w:szCs w:val="18"/>
              </w:rPr>
              <w:t>ыпол</w:t>
            </w:r>
            <w:r w:rsidRPr="00186C46">
              <w:rPr>
                <w:spacing w:val="1"/>
                <w:sz w:val="18"/>
                <w:szCs w:val="18"/>
              </w:rPr>
              <w:t>н</w:t>
            </w:r>
            <w:r w:rsidRPr="00186C46">
              <w:rPr>
                <w:sz w:val="18"/>
                <w:szCs w:val="18"/>
              </w:rPr>
              <w:t>я</w:t>
            </w:r>
            <w:r w:rsidRPr="00186C46">
              <w:rPr>
                <w:spacing w:val="-1"/>
                <w:sz w:val="18"/>
                <w:szCs w:val="18"/>
              </w:rPr>
              <w:t>е</w:t>
            </w:r>
            <w:r w:rsidRPr="00186C46">
              <w:rPr>
                <w:sz w:val="18"/>
                <w:szCs w:val="18"/>
              </w:rPr>
              <w:t xml:space="preserve">т </w:t>
            </w:r>
            <w:r w:rsidRPr="00186C46">
              <w:rPr>
                <w:spacing w:val="1"/>
                <w:sz w:val="18"/>
                <w:szCs w:val="18"/>
              </w:rPr>
              <w:t>п</w:t>
            </w:r>
            <w:r w:rsidRPr="00186C46">
              <w:rPr>
                <w:spacing w:val="-1"/>
                <w:sz w:val="18"/>
                <w:szCs w:val="18"/>
              </w:rPr>
              <w:t>е</w:t>
            </w:r>
            <w:r w:rsidRPr="00186C46">
              <w:rPr>
                <w:sz w:val="18"/>
                <w:szCs w:val="18"/>
              </w:rPr>
              <w:t>р</w:t>
            </w:r>
            <w:r w:rsidRPr="00186C46">
              <w:rPr>
                <w:spacing w:val="-1"/>
                <w:sz w:val="18"/>
                <w:szCs w:val="18"/>
              </w:rPr>
              <w:t>е</w:t>
            </w:r>
            <w:r w:rsidRPr="00186C46">
              <w:rPr>
                <w:sz w:val="18"/>
                <w:szCs w:val="18"/>
              </w:rPr>
              <w:t>вод оф</w:t>
            </w:r>
            <w:r w:rsidRPr="00186C46">
              <w:rPr>
                <w:spacing w:val="1"/>
                <w:sz w:val="18"/>
                <w:szCs w:val="18"/>
              </w:rPr>
              <w:t>ици</w:t>
            </w:r>
            <w:r w:rsidRPr="00186C46">
              <w:rPr>
                <w:spacing w:val="-1"/>
                <w:sz w:val="18"/>
                <w:szCs w:val="18"/>
              </w:rPr>
              <w:t>а</w:t>
            </w:r>
            <w:r w:rsidRPr="00186C46">
              <w:rPr>
                <w:sz w:val="18"/>
                <w:szCs w:val="18"/>
              </w:rPr>
              <w:t>л</w:t>
            </w:r>
            <w:r w:rsidRPr="00186C46">
              <w:rPr>
                <w:spacing w:val="-1"/>
                <w:sz w:val="18"/>
                <w:szCs w:val="18"/>
              </w:rPr>
              <w:t>ь</w:t>
            </w:r>
            <w:r w:rsidRPr="00186C46">
              <w:rPr>
                <w:spacing w:val="1"/>
                <w:sz w:val="18"/>
                <w:szCs w:val="18"/>
              </w:rPr>
              <w:t>н</w:t>
            </w:r>
            <w:r w:rsidRPr="00186C46">
              <w:rPr>
                <w:spacing w:val="-3"/>
                <w:sz w:val="18"/>
                <w:szCs w:val="18"/>
              </w:rPr>
              <w:t>ы</w:t>
            </w:r>
            <w:r w:rsidRPr="00186C46">
              <w:rPr>
                <w:sz w:val="18"/>
                <w:szCs w:val="18"/>
              </w:rPr>
              <w:t>х и</w:t>
            </w:r>
            <w:r w:rsidRPr="00186C46">
              <w:rPr>
                <w:spacing w:val="1"/>
                <w:sz w:val="18"/>
                <w:szCs w:val="18"/>
              </w:rPr>
              <w:t xml:space="preserve"> п</w:t>
            </w:r>
            <w:r w:rsidRPr="00186C46">
              <w:rPr>
                <w:sz w:val="18"/>
                <w:szCs w:val="18"/>
              </w:rPr>
              <w:t>рофе</w:t>
            </w:r>
            <w:r w:rsidRPr="00186C46">
              <w:rPr>
                <w:spacing w:val="-1"/>
                <w:sz w:val="18"/>
                <w:szCs w:val="18"/>
              </w:rPr>
              <w:t>сс</w:t>
            </w:r>
            <w:r w:rsidRPr="00186C46">
              <w:rPr>
                <w:spacing w:val="1"/>
                <w:sz w:val="18"/>
                <w:szCs w:val="18"/>
              </w:rPr>
              <w:t>и</w:t>
            </w:r>
            <w:r w:rsidRPr="00186C46">
              <w:rPr>
                <w:sz w:val="18"/>
                <w:szCs w:val="18"/>
              </w:rPr>
              <w:t>о</w:t>
            </w:r>
            <w:r w:rsidRPr="00186C46">
              <w:rPr>
                <w:spacing w:val="1"/>
                <w:sz w:val="18"/>
                <w:szCs w:val="18"/>
              </w:rPr>
              <w:t>н</w:t>
            </w:r>
            <w:r w:rsidRPr="00186C46">
              <w:rPr>
                <w:spacing w:val="-1"/>
                <w:sz w:val="18"/>
                <w:szCs w:val="18"/>
              </w:rPr>
              <w:t>а</w:t>
            </w:r>
            <w:r w:rsidRPr="00186C46">
              <w:rPr>
                <w:sz w:val="18"/>
                <w:szCs w:val="18"/>
              </w:rPr>
              <w:t>л</w:t>
            </w:r>
            <w:r w:rsidRPr="00186C46">
              <w:rPr>
                <w:spacing w:val="-1"/>
                <w:sz w:val="18"/>
                <w:szCs w:val="18"/>
              </w:rPr>
              <w:t>ь</w:t>
            </w:r>
            <w:r w:rsidRPr="00186C46">
              <w:rPr>
                <w:spacing w:val="1"/>
                <w:sz w:val="18"/>
                <w:szCs w:val="18"/>
              </w:rPr>
              <w:t>н</w:t>
            </w:r>
            <w:r w:rsidRPr="00186C46">
              <w:rPr>
                <w:sz w:val="18"/>
                <w:szCs w:val="18"/>
              </w:rPr>
              <w:t>ых текстов с</w:t>
            </w:r>
            <w:r w:rsidRPr="00186C46">
              <w:rPr>
                <w:spacing w:val="-1"/>
                <w:sz w:val="18"/>
                <w:szCs w:val="18"/>
              </w:rPr>
              <w:t xml:space="preserve"> </w:t>
            </w:r>
            <w:r w:rsidRPr="00186C46">
              <w:rPr>
                <w:spacing w:val="1"/>
                <w:sz w:val="18"/>
                <w:szCs w:val="18"/>
              </w:rPr>
              <w:t>ин</w:t>
            </w:r>
            <w:r w:rsidRPr="00186C46">
              <w:rPr>
                <w:sz w:val="18"/>
                <w:szCs w:val="18"/>
              </w:rPr>
              <w:t>о</w:t>
            </w:r>
            <w:r w:rsidRPr="00186C46">
              <w:rPr>
                <w:spacing w:val="-1"/>
                <w:sz w:val="18"/>
                <w:szCs w:val="18"/>
              </w:rPr>
              <w:t>с</w:t>
            </w:r>
            <w:r w:rsidRPr="00186C46">
              <w:rPr>
                <w:sz w:val="18"/>
                <w:szCs w:val="18"/>
              </w:rPr>
              <w:t>тра</w:t>
            </w:r>
            <w:r w:rsidRPr="00186C46">
              <w:rPr>
                <w:spacing w:val="1"/>
                <w:sz w:val="18"/>
                <w:szCs w:val="18"/>
              </w:rPr>
              <w:t>нн</w:t>
            </w:r>
            <w:r w:rsidRPr="00186C46">
              <w:rPr>
                <w:sz w:val="18"/>
                <w:szCs w:val="18"/>
              </w:rPr>
              <w:t>ого</w:t>
            </w:r>
            <w:r w:rsidRPr="00186C46">
              <w:rPr>
                <w:spacing w:val="-2"/>
                <w:sz w:val="18"/>
                <w:szCs w:val="18"/>
              </w:rPr>
              <w:t xml:space="preserve"> </w:t>
            </w:r>
            <w:r w:rsidRPr="00186C46">
              <w:rPr>
                <w:sz w:val="18"/>
                <w:szCs w:val="18"/>
              </w:rPr>
              <w:t>я</w:t>
            </w:r>
            <w:r w:rsidRPr="00186C46">
              <w:rPr>
                <w:spacing w:val="1"/>
                <w:sz w:val="18"/>
                <w:szCs w:val="18"/>
              </w:rPr>
              <w:t>з</w:t>
            </w:r>
            <w:r w:rsidRPr="00186C46">
              <w:rPr>
                <w:sz w:val="18"/>
                <w:szCs w:val="18"/>
              </w:rPr>
              <w:t>ыка на го</w:t>
            </w:r>
            <w:r w:rsidRPr="00186C46">
              <w:rPr>
                <w:spacing w:val="1"/>
                <w:sz w:val="18"/>
                <w:szCs w:val="18"/>
              </w:rPr>
              <w:t>с</w:t>
            </w:r>
            <w:r w:rsidRPr="00186C46">
              <w:rPr>
                <w:spacing w:val="-5"/>
                <w:sz w:val="18"/>
                <w:szCs w:val="18"/>
              </w:rPr>
              <w:t>у</w:t>
            </w:r>
            <w:r w:rsidRPr="00186C46">
              <w:rPr>
                <w:spacing w:val="2"/>
                <w:sz w:val="18"/>
                <w:szCs w:val="18"/>
              </w:rPr>
              <w:t>д</w:t>
            </w:r>
            <w:r w:rsidRPr="00186C46">
              <w:rPr>
                <w:spacing w:val="-1"/>
                <w:sz w:val="18"/>
                <w:szCs w:val="18"/>
              </w:rPr>
              <w:t>а</w:t>
            </w:r>
            <w:r w:rsidRPr="00186C46">
              <w:rPr>
                <w:sz w:val="18"/>
                <w:szCs w:val="18"/>
              </w:rPr>
              <w:t>р</w:t>
            </w:r>
            <w:r w:rsidRPr="00186C46">
              <w:rPr>
                <w:spacing w:val="-1"/>
                <w:sz w:val="18"/>
                <w:szCs w:val="18"/>
              </w:rPr>
              <w:t>с</w:t>
            </w:r>
            <w:r w:rsidRPr="00186C46">
              <w:rPr>
                <w:spacing w:val="1"/>
                <w:sz w:val="18"/>
                <w:szCs w:val="18"/>
              </w:rPr>
              <w:t>т</w:t>
            </w:r>
            <w:r w:rsidRPr="00186C46">
              <w:rPr>
                <w:sz w:val="18"/>
                <w:szCs w:val="18"/>
              </w:rPr>
              <w:t>в</w:t>
            </w:r>
            <w:r w:rsidRPr="00186C46">
              <w:rPr>
                <w:spacing w:val="-1"/>
                <w:sz w:val="18"/>
                <w:szCs w:val="18"/>
              </w:rPr>
              <w:t>е</w:t>
            </w:r>
            <w:r w:rsidRPr="00186C46">
              <w:rPr>
                <w:spacing w:val="1"/>
                <w:sz w:val="18"/>
                <w:szCs w:val="18"/>
              </w:rPr>
              <w:t>нный</w:t>
            </w:r>
            <w:r w:rsidRPr="00186C46">
              <w:rPr>
                <w:sz w:val="18"/>
                <w:szCs w:val="18"/>
              </w:rPr>
              <w:t xml:space="preserve"> я</w:t>
            </w:r>
            <w:r w:rsidRPr="00186C46">
              <w:rPr>
                <w:spacing w:val="1"/>
                <w:sz w:val="18"/>
                <w:szCs w:val="18"/>
              </w:rPr>
              <w:t>з</w:t>
            </w:r>
            <w:r w:rsidRPr="00186C46">
              <w:rPr>
                <w:sz w:val="18"/>
                <w:szCs w:val="18"/>
              </w:rPr>
              <w:t>ык Рос</w:t>
            </w:r>
            <w:r w:rsidRPr="00186C46">
              <w:rPr>
                <w:spacing w:val="-1"/>
                <w:sz w:val="18"/>
                <w:szCs w:val="18"/>
              </w:rPr>
              <w:t>с</w:t>
            </w:r>
            <w:r w:rsidRPr="00186C46">
              <w:rPr>
                <w:spacing w:val="1"/>
                <w:sz w:val="18"/>
                <w:szCs w:val="18"/>
              </w:rPr>
              <w:t>ий</w:t>
            </w:r>
            <w:r w:rsidRPr="00186C46">
              <w:rPr>
                <w:spacing w:val="-1"/>
                <w:sz w:val="18"/>
                <w:szCs w:val="18"/>
              </w:rPr>
              <w:t>с</w:t>
            </w:r>
            <w:r w:rsidRPr="00186C46">
              <w:rPr>
                <w:spacing w:val="1"/>
                <w:sz w:val="18"/>
                <w:szCs w:val="18"/>
              </w:rPr>
              <w:t>к</w:t>
            </w:r>
            <w:r w:rsidRPr="00186C46">
              <w:rPr>
                <w:sz w:val="18"/>
                <w:szCs w:val="18"/>
              </w:rPr>
              <w:t>ой Ф</w:t>
            </w:r>
            <w:r w:rsidRPr="00186C46">
              <w:rPr>
                <w:spacing w:val="-1"/>
                <w:sz w:val="18"/>
                <w:szCs w:val="18"/>
              </w:rPr>
              <w:t>е</w:t>
            </w:r>
            <w:r w:rsidRPr="00186C46">
              <w:rPr>
                <w:sz w:val="18"/>
                <w:szCs w:val="18"/>
              </w:rPr>
              <w:t>д</w:t>
            </w:r>
            <w:r w:rsidRPr="00186C46">
              <w:rPr>
                <w:spacing w:val="-1"/>
                <w:sz w:val="18"/>
                <w:szCs w:val="18"/>
              </w:rPr>
              <w:t>е</w:t>
            </w:r>
            <w:r w:rsidRPr="00186C46">
              <w:rPr>
                <w:sz w:val="18"/>
                <w:szCs w:val="18"/>
              </w:rPr>
              <w:t>р</w:t>
            </w:r>
            <w:r w:rsidRPr="00186C46">
              <w:rPr>
                <w:spacing w:val="-1"/>
                <w:sz w:val="18"/>
                <w:szCs w:val="18"/>
              </w:rPr>
              <w:t>а</w:t>
            </w:r>
            <w:r w:rsidRPr="00186C46">
              <w:rPr>
                <w:spacing w:val="1"/>
                <w:sz w:val="18"/>
                <w:szCs w:val="18"/>
              </w:rPr>
              <w:t>ци</w:t>
            </w:r>
            <w:r w:rsidRPr="00186C46">
              <w:rPr>
                <w:sz w:val="18"/>
                <w:szCs w:val="18"/>
              </w:rPr>
              <w:t>и, с го</w:t>
            </w:r>
            <w:r w:rsidRPr="00186C46">
              <w:rPr>
                <w:spacing w:val="1"/>
                <w:sz w:val="18"/>
                <w:szCs w:val="18"/>
              </w:rPr>
              <w:t>с</w:t>
            </w:r>
            <w:r w:rsidRPr="00186C46">
              <w:rPr>
                <w:spacing w:val="-5"/>
                <w:sz w:val="18"/>
                <w:szCs w:val="18"/>
              </w:rPr>
              <w:t>у</w:t>
            </w:r>
            <w:r w:rsidRPr="00186C46">
              <w:rPr>
                <w:spacing w:val="2"/>
                <w:sz w:val="18"/>
                <w:szCs w:val="18"/>
              </w:rPr>
              <w:t>д</w:t>
            </w:r>
            <w:r w:rsidRPr="00186C46">
              <w:rPr>
                <w:spacing w:val="-1"/>
                <w:sz w:val="18"/>
                <w:szCs w:val="18"/>
              </w:rPr>
              <w:t>а</w:t>
            </w:r>
            <w:r w:rsidRPr="00186C46">
              <w:rPr>
                <w:sz w:val="18"/>
                <w:szCs w:val="18"/>
              </w:rPr>
              <w:t>р</w:t>
            </w:r>
            <w:r w:rsidRPr="00186C46">
              <w:rPr>
                <w:spacing w:val="-1"/>
                <w:sz w:val="18"/>
                <w:szCs w:val="18"/>
              </w:rPr>
              <w:t>с</w:t>
            </w:r>
            <w:r w:rsidRPr="00186C46">
              <w:rPr>
                <w:spacing w:val="1"/>
                <w:sz w:val="18"/>
                <w:szCs w:val="18"/>
              </w:rPr>
              <w:t>т</w:t>
            </w:r>
            <w:r w:rsidRPr="00186C46">
              <w:rPr>
                <w:sz w:val="18"/>
                <w:szCs w:val="18"/>
              </w:rPr>
              <w:t>в</w:t>
            </w:r>
            <w:r w:rsidRPr="00186C46">
              <w:rPr>
                <w:spacing w:val="-1"/>
                <w:sz w:val="18"/>
                <w:szCs w:val="18"/>
              </w:rPr>
              <w:t>е</w:t>
            </w:r>
            <w:r w:rsidRPr="00186C46">
              <w:rPr>
                <w:spacing w:val="1"/>
                <w:sz w:val="18"/>
                <w:szCs w:val="18"/>
              </w:rPr>
              <w:t>нного</w:t>
            </w:r>
            <w:r w:rsidRPr="00186C46">
              <w:rPr>
                <w:sz w:val="18"/>
                <w:szCs w:val="18"/>
              </w:rPr>
              <w:t xml:space="preserve"> я</w:t>
            </w:r>
            <w:r w:rsidRPr="00186C46">
              <w:rPr>
                <w:spacing w:val="1"/>
                <w:sz w:val="18"/>
                <w:szCs w:val="18"/>
              </w:rPr>
              <w:t>з</w:t>
            </w:r>
            <w:r w:rsidRPr="00186C46">
              <w:rPr>
                <w:sz w:val="18"/>
                <w:szCs w:val="18"/>
              </w:rPr>
              <w:t>ыка Рос</w:t>
            </w:r>
            <w:r w:rsidRPr="00186C46">
              <w:rPr>
                <w:spacing w:val="-1"/>
                <w:sz w:val="18"/>
                <w:szCs w:val="18"/>
              </w:rPr>
              <w:t>с</w:t>
            </w:r>
            <w:r w:rsidRPr="00186C46">
              <w:rPr>
                <w:spacing w:val="1"/>
                <w:sz w:val="18"/>
                <w:szCs w:val="18"/>
              </w:rPr>
              <w:t>ий</w:t>
            </w:r>
            <w:r w:rsidRPr="00186C46">
              <w:rPr>
                <w:spacing w:val="-1"/>
                <w:sz w:val="18"/>
                <w:szCs w:val="18"/>
              </w:rPr>
              <w:t>с</w:t>
            </w:r>
            <w:r w:rsidRPr="00186C46">
              <w:rPr>
                <w:spacing w:val="1"/>
                <w:sz w:val="18"/>
                <w:szCs w:val="18"/>
              </w:rPr>
              <w:t>к</w:t>
            </w:r>
            <w:r w:rsidRPr="00186C46">
              <w:rPr>
                <w:sz w:val="18"/>
                <w:szCs w:val="18"/>
              </w:rPr>
              <w:t>ой Ф</w:t>
            </w:r>
            <w:r w:rsidRPr="00186C46">
              <w:rPr>
                <w:spacing w:val="-1"/>
                <w:sz w:val="18"/>
                <w:szCs w:val="18"/>
              </w:rPr>
              <w:t>е</w:t>
            </w:r>
            <w:r w:rsidRPr="00186C46">
              <w:rPr>
                <w:sz w:val="18"/>
                <w:szCs w:val="18"/>
              </w:rPr>
              <w:t>д</w:t>
            </w:r>
            <w:r w:rsidRPr="00186C46">
              <w:rPr>
                <w:spacing w:val="-1"/>
                <w:sz w:val="18"/>
                <w:szCs w:val="18"/>
              </w:rPr>
              <w:t>е</w:t>
            </w:r>
            <w:r w:rsidRPr="00186C46">
              <w:rPr>
                <w:sz w:val="18"/>
                <w:szCs w:val="18"/>
              </w:rPr>
              <w:t>р</w:t>
            </w:r>
            <w:r w:rsidRPr="00186C46">
              <w:rPr>
                <w:spacing w:val="-1"/>
                <w:sz w:val="18"/>
                <w:szCs w:val="18"/>
              </w:rPr>
              <w:t>а</w:t>
            </w:r>
            <w:r w:rsidRPr="00186C46">
              <w:rPr>
                <w:spacing w:val="1"/>
                <w:sz w:val="18"/>
                <w:szCs w:val="18"/>
              </w:rPr>
              <w:t>ци</w:t>
            </w:r>
            <w:r w:rsidRPr="00186C46">
              <w:rPr>
                <w:sz w:val="18"/>
                <w:szCs w:val="18"/>
              </w:rPr>
              <w:t xml:space="preserve">и на </w:t>
            </w:r>
            <w:r w:rsidRPr="00186C46">
              <w:rPr>
                <w:spacing w:val="1"/>
                <w:sz w:val="18"/>
                <w:szCs w:val="18"/>
              </w:rPr>
              <w:t>ин</w:t>
            </w:r>
            <w:r w:rsidRPr="00186C46">
              <w:rPr>
                <w:sz w:val="18"/>
                <w:szCs w:val="18"/>
              </w:rPr>
              <w:t>о</w:t>
            </w:r>
            <w:r w:rsidRPr="00186C46">
              <w:rPr>
                <w:spacing w:val="-3"/>
                <w:sz w:val="18"/>
                <w:szCs w:val="18"/>
              </w:rPr>
              <w:t>с</w:t>
            </w:r>
            <w:r w:rsidRPr="00186C46">
              <w:rPr>
                <w:sz w:val="18"/>
                <w:szCs w:val="18"/>
              </w:rPr>
              <w:t>тра</w:t>
            </w:r>
            <w:r w:rsidRPr="00186C46">
              <w:rPr>
                <w:spacing w:val="1"/>
                <w:sz w:val="18"/>
                <w:szCs w:val="18"/>
              </w:rPr>
              <w:t>нн</w:t>
            </w:r>
            <w:r w:rsidRPr="00186C46">
              <w:rPr>
                <w:sz w:val="18"/>
                <w:szCs w:val="18"/>
              </w:rPr>
              <w:t>ый</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sz w:val="18"/>
                <w:szCs w:val="18"/>
              </w:rPr>
              <w:t xml:space="preserve"> особенности и правила перевода официальных и профессиональных текстов с иностранного языка на русский, с русского языка на иностранный.</w:t>
            </w:r>
            <w:r w:rsidRPr="00186C46">
              <w:rPr>
                <w:i/>
                <w:sz w:val="18"/>
                <w:szCs w:val="18"/>
              </w:rPr>
              <w:t xml:space="preserve"> </w:t>
            </w:r>
          </w:p>
          <w:p w:rsidR="003329A9" w:rsidRPr="00186C46" w:rsidRDefault="003329A9" w:rsidP="004F386F">
            <w:pPr>
              <w:ind w:right="-20"/>
              <w:rPr>
                <w:i/>
                <w:sz w:val="18"/>
                <w:szCs w:val="18"/>
              </w:rPr>
            </w:pPr>
            <w:r w:rsidRPr="00186C46">
              <w:rPr>
                <w:i/>
                <w:sz w:val="18"/>
                <w:szCs w:val="18"/>
              </w:rPr>
              <w:t xml:space="preserve"> </w:t>
            </w:r>
          </w:p>
        </w:tc>
      </w:tr>
      <w:tr w:rsidR="003329A9" w:rsidRPr="00186C46" w:rsidTr="0008200A">
        <w:trPr>
          <w:trHeight w:val="96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Уметь: </w:t>
            </w:r>
            <w:r w:rsidRPr="00186C46">
              <w:rPr>
                <w:sz w:val="18"/>
                <w:szCs w:val="18"/>
              </w:rPr>
              <w:t>переводить и понимать официальные и профессиональные текстов на иностранном языке</w:t>
            </w:r>
          </w:p>
        </w:tc>
      </w:tr>
      <w:tr w:rsidR="003329A9" w:rsidRPr="00186C46" w:rsidTr="0008200A">
        <w:trPr>
          <w:trHeight w:val="82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w:t>
            </w:r>
            <w:r w:rsidRPr="00186C46">
              <w:rPr>
                <w:sz w:val="18"/>
                <w:szCs w:val="18"/>
              </w:rPr>
              <w:t>навыками перевода официальных и профессиональных текстов с иностранного языка на русский, с русского языка на иностранный.</w:t>
            </w:r>
          </w:p>
        </w:tc>
      </w:tr>
      <w:tr w:rsidR="003329A9" w:rsidRPr="00186C46" w:rsidTr="0008200A">
        <w:trPr>
          <w:trHeight w:val="544"/>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 xml:space="preserve">4.4. </w:t>
            </w:r>
            <w:r w:rsidRPr="00186C46">
              <w:rPr>
                <w:spacing w:val="2"/>
                <w:sz w:val="18"/>
                <w:szCs w:val="18"/>
              </w:rPr>
              <w:t>П</w:t>
            </w:r>
            <w:r w:rsidRPr="00186C46">
              <w:rPr>
                <w:spacing w:val="-5"/>
                <w:sz w:val="18"/>
                <w:szCs w:val="18"/>
              </w:rPr>
              <w:t>у</w:t>
            </w:r>
            <w:r w:rsidRPr="00186C46">
              <w:rPr>
                <w:sz w:val="18"/>
                <w:szCs w:val="18"/>
              </w:rPr>
              <w:t>бл</w:t>
            </w:r>
            <w:r w:rsidRPr="00186C46">
              <w:rPr>
                <w:spacing w:val="1"/>
                <w:sz w:val="18"/>
                <w:szCs w:val="18"/>
              </w:rPr>
              <w:t>и</w:t>
            </w:r>
            <w:r w:rsidRPr="00186C46">
              <w:rPr>
                <w:spacing w:val="-1"/>
                <w:sz w:val="18"/>
                <w:szCs w:val="18"/>
              </w:rPr>
              <w:t>ч</w:t>
            </w:r>
            <w:r w:rsidRPr="00186C46">
              <w:rPr>
                <w:spacing w:val="1"/>
                <w:sz w:val="18"/>
                <w:szCs w:val="18"/>
              </w:rPr>
              <w:t>н</w:t>
            </w:r>
            <w:r w:rsidRPr="00186C46">
              <w:rPr>
                <w:sz w:val="18"/>
                <w:szCs w:val="18"/>
              </w:rPr>
              <w:t>о в</w:t>
            </w:r>
            <w:r w:rsidRPr="00186C46">
              <w:rPr>
                <w:spacing w:val="-1"/>
                <w:sz w:val="18"/>
                <w:szCs w:val="18"/>
              </w:rPr>
              <w:t>ыс</w:t>
            </w:r>
            <w:r w:rsidRPr="00186C46">
              <w:rPr>
                <w:spacing w:val="3"/>
                <w:sz w:val="18"/>
                <w:szCs w:val="18"/>
              </w:rPr>
              <w:t>т</w:t>
            </w:r>
            <w:r w:rsidRPr="00186C46">
              <w:rPr>
                <w:spacing w:val="-5"/>
                <w:sz w:val="18"/>
                <w:szCs w:val="18"/>
              </w:rPr>
              <w:t>у</w:t>
            </w:r>
            <w:r w:rsidRPr="00186C46">
              <w:rPr>
                <w:spacing w:val="3"/>
                <w:sz w:val="18"/>
                <w:szCs w:val="18"/>
              </w:rPr>
              <w:t>п</w:t>
            </w:r>
            <w:r w:rsidRPr="00186C46">
              <w:rPr>
                <w:spacing w:val="-1"/>
                <w:sz w:val="18"/>
                <w:szCs w:val="18"/>
              </w:rPr>
              <w:t>ае</w:t>
            </w:r>
            <w:r w:rsidRPr="00186C46">
              <w:rPr>
                <w:sz w:val="18"/>
                <w:szCs w:val="18"/>
              </w:rPr>
              <w:t xml:space="preserve">т </w:t>
            </w:r>
            <w:r w:rsidRPr="00186C46">
              <w:rPr>
                <w:spacing w:val="2"/>
                <w:sz w:val="18"/>
                <w:szCs w:val="18"/>
              </w:rPr>
              <w:t>н</w:t>
            </w:r>
            <w:r w:rsidRPr="00186C46">
              <w:rPr>
                <w:sz w:val="18"/>
                <w:szCs w:val="18"/>
              </w:rPr>
              <w:t>а</w:t>
            </w:r>
            <w:r w:rsidRPr="00186C46">
              <w:rPr>
                <w:spacing w:val="-1"/>
                <w:sz w:val="18"/>
                <w:szCs w:val="18"/>
              </w:rPr>
              <w:t xml:space="preserve"> </w:t>
            </w:r>
            <w:r w:rsidRPr="00186C46">
              <w:rPr>
                <w:spacing w:val="5"/>
                <w:sz w:val="18"/>
                <w:szCs w:val="18"/>
              </w:rPr>
              <w:t>р</w:t>
            </w:r>
            <w:r w:rsidRPr="00186C46">
              <w:rPr>
                <w:spacing w:val="-5"/>
                <w:sz w:val="18"/>
                <w:szCs w:val="18"/>
              </w:rPr>
              <w:t>у</w:t>
            </w:r>
            <w:r w:rsidRPr="00186C46">
              <w:rPr>
                <w:spacing w:val="1"/>
                <w:sz w:val="18"/>
                <w:szCs w:val="18"/>
              </w:rPr>
              <w:t>с</w:t>
            </w:r>
            <w:r w:rsidRPr="00186C46">
              <w:rPr>
                <w:spacing w:val="-1"/>
                <w:sz w:val="18"/>
                <w:szCs w:val="18"/>
              </w:rPr>
              <w:t>с</w:t>
            </w:r>
            <w:r w:rsidRPr="00186C46">
              <w:rPr>
                <w:spacing w:val="1"/>
                <w:sz w:val="18"/>
                <w:szCs w:val="18"/>
              </w:rPr>
              <w:t>к</w:t>
            </w:r>
            <w:r w:rsidRPr="00186C46">
              <w:rPr>
                <w:sz w:val="18"/>
                <w:szCs w:val="18"/>
              </w:rPr>
              <w:t>ом я</w:t>
            </w:r>
            <w:r w:rsidRPr="00186C46">
              <w:rPr>
                <w:spacing w:val="1"/>
                <w:sz w:val="18"/>
                <w:szCs w:val="18"/>
              </w:rPr>
              <w:t>з</w:t>
            </w:r>
            <w:r w:rsidRPr="00186C46">
              <w:rPr>
                <w:sz w:val="18"/>
                <w:szCs w:val="18"/>
              </w:rPr>
              <w:t xml:space="preserve">ыке, </w:t>
            </w:r>
            <w:r w:rsidRPr="00186C46">
              <w:rPr>
                <w:spacing w:val="-1"/>
                <w:sz w:val="18"/>
                <w:szCs w:val="18"/>
              </w:rPr>
              <w:t>с</w:t>
            </w:r>
            <w:r w:rsidRPr="00186C46">
              <w:rPr>
                <w:sz w:val="18"/>
                <w:szCs w:val="18"/>
              </w:rPr>
              <w:t>тро</w:t>
            </w:r>
            <w:r w:rsidRPr="00186C46">
              <w:rPr>
                <w:spacing w:val="2"/>
                <w:sz w:val="18"/>
                <w:szCs w:val="18"/>
              </w:rPr>
              <w:t>и</w:t>
            </w:r>
            <w:r w:rsidRPr="00186C46">
              <w:rPr>
                <w:sz w:val="18"/>
                <w:szCs w:val="18"/>
              </w:rPr>
              <w:t>т с</w:t>
            </w:r>
            <w:r w:rsidRPr="00186C46">
              <w:rPr>
                <w:spacing w:val="-1"/>
                <w:sz w:val="18"/>
                <w:szCs w:val="18"/>
              </w:rPr>
              <w:t>в</w:t>
            </w:r>
            <w:r w:rsidRPr="00186C46">
              <w:rPr>
                <w:sz w:val="18"/>
                <w:szCs w:val="18"/>
              </w:rPr>
              <w:t>ое</w:t>
            </w:r>
            <w:r w:rsidRPr="00186C46">
              <w:rPr>
                <w:spacing w:val="-1"/>
                <w:sz w:val="18"/>
                <w:szCs w:val="18"/>
              </w:rPr>
              <w:t xml:space="preserve"> </w:t>
            </w:r>
            <w:r w:rsidRPr="00186C46">
              <w:rPr>
                <w:sz w:val="18"/>
                <w:szCs w:val="18"/>
              </w:rPr>
              <w:t>в</w:t>
            </w:r>
            <w:r w:rsidRPr="00186C46">
              <w:rPr>
                <w:spacing w:val="-1"/>
                <w:sz w:val="18"/>
                <w:szCs w:val="18"/>
              </w:rPr>
              <w:t>ыс</w:t>
            </w:r>
            <w:r w:rsidRPr="00186C46">
              <w:rPr>
                <w:spacing w:val="3"/>
                <w:sz w:val="18"/>
                <w:szCs w:val="18"/>
              </w:rPr>
              <w:t>т</w:t>
            </w:r>
            <w:r w:rsidRPr="00186C46">
              <w:rPr>
                <w:spacing w:val="-5"/>
                <w:sz w:val="18"/>
                <w:szCs w:val="18"/>
              </w:rPr>
              <w:t>у</w:t>
            </w:r>
            <w:r w:rsidRPr="00186C46">
              <w:rPr>
                <w:spacing w:val="1"/>
                <w:sz w:val="18"/>
                <w:szCs w:val="18"/>
              </w:rPr>
              <w:t>п</w:t>
            </w:r>
            <w:r w:rsidRPr="00186C46">
              <w:rPr>
                <w:spacing w:val="2"/>
                <w:sz w:val="18"/>
                <w:szCs w:val="18"/>
              </w:rPr>
              <w:t>л</w:t>
            </w:r>
            <w:r w:rsidRPr="00186C46">
              <w:rPr>
                <w:spacing w:val="-1"/>
                <w:sz w:val="18"/>
                <w:szCs w:val="18"/>
              </w:rPr>
              <w:t>е</w:t>
            </w:r>
            <w:r w:rsidRPr="00186C46">
              <w:rPr>
                <w:spacing w:val="1"/>
                <w:sz w:val="18"/>
                <w:szCs w:val="18"/>
              </w:rPr>
              <w:t>ни</w:t>
            </w:r>
            <w:r w:rsidRPr="00186C46">
              <w:rPr>
                <w:sz w:val="18"/>
                <w:szCs w:val="18"/>
              </w:rPr>
              <w:t>е</w:t>
            </w:r>
            <w:r w:rsidRPr="00186C46">
              <w:rPr>
                <w:spacing w:val="-1"/>
                <w:sz w:val="18"/>
                <w:szCs w:val="18"/>
              </w:rPr>
              <w:t xml:space="preserve"> </w:t>
            </w:r>
            <w:r w:rsidRPr="00186C46">
              <w:rPr>
                <w:sz w:val="18"/>
                <w:szCs w:val="18"/>
              </w:rPr>
              <w:t>с</w:t>
            </w:r>
            <w:r w:rsidRPr="00186C46">
              <w:rPr>
                <w:spacing w:val="4"/>
                <w:sz w:val="18"/>
                <w:szCs w:val="18"/>
              </w:rPr>
              <w:t xml:space="preserve"> </w:t>
            </w:r>
            <w:r w:rsidRPr="00186C46">
              <w:rPr>
                <w:spacing w:val="-5"/>
                <w:sz w:val="18"/>
                <w:szCs w:val="18"/>
              </w:rPr>
              <w:t>у</w:t>
            </w:r>
            <w:r w:rsidRPr="00186C46">
              <w:rPr>
                <w:spacing w:val="-1"/>
                <w:sz w:val="18"/>
                <w:szCs w:val="18"/>
              </w:rPr>
              <w:t>че</w:t>
            </w:r>
            <w:r w:rsidRPr="00186C46">
              <w:rPr>
                <w:sz w:val="18"/>
                <w:szCs w:val="18"/>
              </w:rPr>
              <w:t xml:space="preserve">том </w:t>
            </w:r>
            <w:r w:rsidRPr="00186C46">
              <w:rPr>
                <w:spacing w:val="1"/>
                <w:sz w:val="18"/>
                <w:szCs w:val="18"/>
              </w:rPr>
              <w:t>а</w:t>
            </w:r>
            <w:r w:rsidRPr="00186C46">
              <w:rPr>
                <w:spacing w:val="-5"/>
                <w:sz w:val="18"/>
                <w:szCs w:val="18"/>
              </w:rPr>
              <w:t>у</w:t>
            </w:r>
            <w:r w:rsidRPr="00186C46">
              <w:rPr>
                <w:sz w:val="18"/>
                <w:szCs w:val="18"/>
              </w:rPr>
              <w:t>д</w:t>
            </w:r>
            <w:r w:rsidRPr="00186C46">
              <w:rPr>
                <w:spacing w:val="1"/>
                <w:sz w:val="18"/>
                <w:szCs w:val="18"/>
              </w:rPr>
              <w:t>и</w:t>
            </w:r>
            <w:r w:rsidRPr="00186C46">
              <w:rPr>
                <w:sz w:val="18"/>
                <w:szCs w:val="18"/>
              </w:rPr>
              <w:t>тор</w:t>
            </w:r>
            <w:r w:rsidRPr="00186C46">
              <w:rPr>
                <w:spacing w:val="2"/>
                <w:sz w:val="18"/>
                <w:szCs w:val="18"/>
              </w:rPr>
              <w:t>и</w:t>
            </w:r>
            <w:r w:rsidRPr="00186C46">
              <w:rPr>
                <w:sz w:val="18"/>
                <w:szCs w:val="18"/>
              </w:rPr>
              <w:t>и</w:t>
            </w:r>
            <w:r w:rsidRPr="00186C46">
              <w:rPr>
                <w:spacing w:val="1"/>
                <w:sz w:val="18"/>
                <w:szCs w:val="18"/>
              </w:rPr>
              <w:t xml:space="preserve"> </w:t>
            </w:r>
            <w:r w:rsidRPr="00186C46">
              <w:rPr>
                <w:sz w:val="18"/>
                <w:szCs w:val="18"/>
              </w:rPr>
              <w:t>и</w:t>
            </w:r>
            <w:r w:rsidRPr="00186C46">
              <w:rPr>
                <w:spacing w:val="1"/>
                <w:sz w:val="18"/>
                <w:szCs w:val="18"/>
              </w:rPr>
              <w:t xml:space="preserve"> ц</w:t>
            </w:r>
            <w:r w:rsidRPr="00186C46">
              <w:rPr>
                <w:spacing w:val="-1"/>
                <w:sz w:val="18"/>
                <w:szCs w:val="18"/>
              </w:rPr>
              <w:t>е</w:t>
            </w:r>
            <w:r w:rsidRPr="00186C46">
              <w:rPr>
                <w:spacing w:val="-2"/>
                <w:sz w:val="18"/>
                <w:szCs w:val="18"/>
              </w:rPr>
              <w:t>л</w:t>
            </w:r>
            <w:r w:rsidRPr="00186C46">
              <w:rPr>
                <w:sz w:val="18"/>
                <w:szCs w:val="18"/>
              </w:rPr>
              <w:t>и</w:t>
            </w:r>
            <w:r w:rsidRPr="00186C46">
              <w:rPr>
                <w:spacing w:val="1"/>
                <w:sz w:val="18"/>
                <w:szCs w:val="18"/>
              </w:rPr>
              <w:t xml:space="preserve"> </w:t>
            </w:r>
            <w:r w:rsidRPr="00186C46">
              <w:rPr>
                <w:sz w:val="18"/>
                <w:szCs w:val="18"/>
              </w:rPr>
              <w:t>общ</w:t>
            </w:r>
            <w:r w:rsidRPr="00186C46">
              <w:rPr>
                <w:spacing w:val="-1"/>
                <w:sz w:val="18"/>
                <w:szCs w:val="18"/>
              </w:rPr>
              <w:t>е</w:t>
            </w:r>
            <w:r w:rsidRPr="00186C46">
              <w:rPr>
                <w:spacing w:val="1"/>
                <w:sz w:val="18"/>
                <w:szCs w:val="18"/>
              </w:rPr>
              <w:t>ни</w:t>
            </w:r>
            <w:r w:rsidRPr="00186C46">
              <w:rPr>
                <w:sz w:val="18"/>
                <w:szCs w:val="18"/>
              </w:rPr>
              <w:t>я, уст</w:t>
            </w:r>
            <w:r w:rsidRPr="00186C46">
              <w:rPr>
                <w:spacing w:val="1"/>
                <w:sz w:val="18"/>
                <w:szCs w:val="18"/>
              </w:rPr>
              <w:t>н</w:t>
            </w:r>
            <w:r w:rsidRPr="00186C46">
              <w:rPr>
                <w:sz w:val="18"/>
                <w:szCs w:val="18"/>
              </w:rPr>
              <w:t xml:space="preserve">о </w:t>
            </w:r>
            <w:r w:rsidRPr="00186C46">
              <w:rPr>
                <w:spacing w:val="1"/>
                <w:sz w:val="18"/>
                <w:szCs w:val="18"/>
              </w:rPr>
              <w:t>п</w:t>
            </w:r>
            <w:r w:rsidRPr="00186C46">
              <w:rPr>
                <w:sz w:val="18"/>
                <w:szCs w:val="18"/>
              </w:rPr>
              <w:t>р</w:t>
            </w:r>
            <w:r w:rsidRPr="00186C46">
              <w:rPr>
                <w:spacing w:val="-1"/>
                <w:sz w:val="18"/>
                <w:szCs w:val="18"/>
              </w:rPr>
              <w:t>е</w:t>
            </w:r>
            <w:r w:rsidRPr="00186C46">
              <w:rPr>
                <w:sz w:val="18"/>
                <w:szCs w:val="18"/>
              </w:rPr>
              <w:t>д</w:t>
            </w:r>
            <w:r w:rsidRPr="00186C46">
              <w:rPr>
                <w:spacing w:val="-1"/>
                <w:sz w:val="18"/>
                <w:szCs w:val="18"/>
              </w:rPr>
              <w:t>с</w:t>
            </w:r>
            <w:r w:rsidRPr="00186C46">
              <w:rPr>
                <w:sz w:val="18"/>
                <w:szCs w:val="18"/>
              </w:rPr>
              <w:t>та</w:t>
            </w:r>
            <w:r w:rsidRPr="00186C46">
              <w:rPr>
                <w:spacing w:val="-1"/>
                <w:sz w:val="18"/>
                <w:szCs w:val="18"/>
              </w:rPr>
              <w:t>в</w:t>
            </w:r>
            <w:r w:rsidRPr="00186C46">
              <w:rPr>
                <w:sz w:val="18"/>
                <w:szCs w:val="18"/>
              </w:rPr>
              <w:t>ля</w:t>
            </w:r>
            <w:r w:rsidRPr="00186C46">
              <w:rPr>
                <w:spacing w:val="-1"/>
                <w:sz w:val="18"/>
                <w:szCs w:val="18"/>
              </w:rPr>
              <w:t>е</w:t>
            </w:r>
            <w:r w:rsidRPr="00186C46">
              <w:rPr>
                <w:sz w:val="18"/>
                <w:szCs w:val="18"/>
              </w:rPr>
              <w:t>т ре</w:t>
            </w:r>
            <w:r w:rsidRPr="00186C46">
              <w:rPr>
                <w:spacing w:val="3"/>
                <w:sz w:val="18"/>
                <w:szCs w:val="18"/>
              </w:rPr>
              <w:t>з</w:t>
            </w:r>
            <w:r w:rsidRPr="00186C46">
              <w:rPr>
                <w:spacing w:val="-5"/>
                <w:sz w:val="18"/>
                <w:szCs w:val="18"/>
              </w:rPr>
              <w:t>у</w:t>
            </w:r>
            <w:r w:rsidRPr="00186C46">
              <w:rPr>
                <w:sz w:val="18"/>
                <w:szCs w:val="18"/>
              </w:rPr>
              <w:t>л</w:t>
            </w:r>
            <w:r w:rsidRPr="00186C46">
              <w:rPr>
                <w:spacing w:val="1"/>
                <w:sz w:val="18"/>
                <w:szCs w:val="18"/>
              </w:rPr>
              <w:t>ь</w:t>
            </w:r>
            <w:r w:rsidRPr="00186C46">
              <w:rPr>
                <w:sz w:val="18"/>
                <w:szCs w:val="18"/>
              </w:rPr>
              <w:t xml:space="preserve">таты </w:t>
            </w:r>
            <w:r w:rsidRPr="00186C46">
              <w:rPr>
                <w:spacing w:val="-1"/>
                <w:sz w:val="18"/>
                <w:szCs w:val="18"/>
              </w:rPr>
              <w:t>с</w:t>
            </w:r>
            <w:r w:rsidRPr="00186C46">
              <w:rPr>
                <w:sz w:val="18"/>
                <w:szCs w:val="18"/>
              </w:rPr>
              <w:t>во</w:t>
            </w:r>
            <w:r w:rsidRPr="00186C46">
              <w:rPr>
                <w:spacing w:val="-1"/>
                <w:sz w:val="18"/>
                <w:szCs w:val="18"/>
              </w:rPr>
              <w:t>е</w:t>
            </w:r>
            <w:r w:rsidRPr="00186C46">
              <w:rPr>
                <w:sz w:val="18"/>
                <w:szCs w:val="18"/>
              </w:rPr>
              <w:t>й</w:t>
            </w:r>
            <w:r w:rsidRPr="00186C46">
              <w:rPr>
                <w:spacing w:val="1"/>
                <w:sz w:val="18"/>
                <w:szCs w:val="18"/>
              </w:rPr>
              <w:t xml:space="preserve"> </w:t>
            </w:r>
            <w:r w:rsidRPr="00186C46">
              <w:rPr>
                <w:sz w:val="18"/>
                <w:szCs w:val="18"/>
              </w:rPr>
              <w:t>д</w:t>
            </w:r>
            <w:r w:rsidRPr="00186C46">
              <w:rPr>
                <w:spacing w:val="-1"/>
                <w:sz w:val="18"/>
                <w:szCs w:val="18"/>
              </w:rPr>
              <w:t>е</w:t>
            </w:r>
            <w:r w:rsidRPr="00186C46">
              <w:rPr>
                <w:sz w:val="18"/>
                <w:szCs w:val="18"/>
              </w:rPr>
              <w:t>ятел</w:t>
            </w:r>
            <w:r w:rsidRPr="00186C46">
              <w:rPr>
                <w:spacing w:val="1"/>
                <w:sz w:val="18"/>
                <w:szCs w:val="18"/>
              </w:rPr>
              <w:t>ьн</w:t>
            </w:r>
            <w:r w:rsidRPr="00186C46">
              <w:rPr>
                <w:sz w:val="18"/>
                <w:szCs w:val="18"/>
              </w:rPr>
              <w:t>о</w:t>
            </w:r>
            <w:r w:rsidRPr="00186C46">
              <w:rPr>
                <w:spacing w:val="-1"/>
                <w:sz w:val="18"/>
                <w:szCs w:val="18"/>
              </w:rPr>
              <w:t>с</w:t>
            </w:r>
            <w:r w:rsidRPr="00186C46">
              <w:rPr>
                <w:sz w:val="18"/>
                <w:szCs w:val="18"/>
              </w:rPr>
              <w:t>ти</w:t>
            </w:r>
            <w:r w:rsidRPr="00186C46">
              <w:rPr>
                <w:spacing w:val="2"/>
                <w:sz w:val="18"/>
                <w:szCs w:val="18"/>
              </w:rPr>
              <w:t xml:space="preserve"> </w:t>
            </w:r>
            <w:r w:rsidRPr="00186C46">
              <w:rPr>
                <w:spacing w:val="1"/>
                <w:sz w:val="18"/>
                <w:szCs w:val="18"/>
              </w:rPr>
              <w:t>н</w:t>
            </w:r>
            <w:r w:rsidRPr="00186C46">
              <w:rPr>
                <w:sz w:val="18"/>
                <w:szCs w:val="18"/>
              </w:rPr>
              <w:t>а</w:t>
            </w:r>
            <w:r w:rsidRPr="00186C46">
              <w:rPr>
                <w:spacing w:val="-3"/>
                <w:sz w:val="18"/>
                <w:szCs w:val="18"/>
              </w:rPr>
              <w:t xml:space="preserve"> </w:t>
            </w:r>
            <w:r w:rsidRPr="00186C46">
              <w:rPr>
                <w:spacing w:val="1"/>
                <w:sz w:val="18"/>
                <w:szCs w:val="18"/>
              </w:rPr>
              <w:t>ин</w:t>
            </w:r>
            <w:r w:rsidRPr="00186C46">
              <w:rPr>
                <w:sz w:val="18"/>
                <w:szCs w:val="18"/>
              </w:rPr>
              <w:t>о</w:t>
            </w:r>
            <w:r w:rsidRPr="00186C46">
              <w:rPr>
                <w:spacing w:val="-1"/>
                <w:sz w:val="18"/>
                <w:szCs w:val="18"/>
              </w:rPr>
              <w:t>с</w:t>
            </w:r>
            <w:r w:rsidRPr="00186C46">
              <w:rPr>
                <w:sz w:val="18"/>
                <w:szCs w:val="18"/>
              </w:rPr>
              <w:t>тра</w:t>
            </w:r>
            <w:r w:rsidRPr="00186C46">
              <w:rPr>
                <w:spacing w:val="1"/>
                <w:sz w:val="18"/>
                <w:szCs w:val="18"/>
              </w:rPr>
              <w:t>нн</w:t>
            </w:r>
            <w:r w:rsidRPr="00186C46">
              <w:rPr>
                <w:sz w:val="18"/>
                <w:szCs w:val="18"/>
              </w:rPr>
              <w:t>ом</w:t>
            </w:r>
            <w:r w:rsidRPr="00186C46">
              <w:rPr>
                <w:spacing w:val="-1"/>
                <w:sz w:val="18"/>
                <w:szCs w:val="18"/>
              </w:rPr>
              <w:t xml:space="preserve">  языке</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rFonts w:ascii="Calibri" w:hAnsi="Calibri"/>
                <w:sz w:val="18"/>
                <w:szCs w:val="18"/>
              </w:rPr>
              <w:t xml:space="preserve"> </w:t>
            </w:r>
            <w:r w:rsidRPr="00186C46">
              <w:rPr>
                <w:sz w:val="18"/>
                <w:szCs w:val="18"/>
              </w:rPr>
              <w:t>правила публичного выступления на русском и иностранном языке.</w:t>
            </w:r>
            <w:r w:rsidRPr="00186C46">
              <w:rPr>
                <w:i/>
                <w:sz w:val="18"/>
                <w:szCs w:val="18"/>
              </w:rPr>
              <w:t xml:space="preserve"> </w:t>
            </w:r>
          </w:p>
        </w:tc>
      </w:tr>
      <w:tr w:rsidR="003329A9" w:rsidRPr="00186C46" w:rsidTr="0008200A">
        <w:trPr>
          <w:trHeight w:val="93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sz w:val="18"/>
                <w:szCs w:val="18"/>
              </w:rPr>
              <w:t>учитывать особенности аудитории и цели общения в публичном выступлении на русском и иностранном языке.</w:t>
            </w:r>
          </w:p>
        </w:tc>
      </w:tr>
      <w:tr w:rsidR="003329A9" w:rsidRPr="00186C46" w:rsidTr="0008200A">
        <w:trPr>
          <w:trHeight w:val="84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hAnsi="Calibri"/>
                <w:sz w:val="18"/>
                <w:szCs w:val="18"/>
              </w:rPr>
              <w:t xml:space="preserve"> </w:t>
            </w:r>
            <w:r w:rsidRPr="00186C46">
              <w:rPr>
                <w:sz w:val="18"/>
                <w:szCs w:val="18"/>
              </w:rPr>
              <w:t>навыками публичного выступления на русском и иностранном языке</w:t>
            </w:r>
          </w:p>
        </w:tc>
      </w:tr>
      <w:tr w:rsidR="003329A9" w:rsidRPr="00186C46" w:rsidTr="0008200A">
        <w:trPr>
          <w:trHeight w:val="855"/>
          <w:jc w:val="center"/>
        </w:trPr>
        <w:tc>
          <w:tcPr>
            <w:tcW w:w="2141" w:type="dxa"/>
            <w:vMerge w:val="restart"/>
            <w:shd w:val="clear" w:color="auto" w:fill="auto"/>
          </w:tcPr>
          <w:p w:rsidR="003329A9" w:rsidRPr="00186C46" w:rsidRDefault="003329A9" w:rsidP="004F386F">
            <w:pPr>
              <w:rPr>
                <w:sz w:val="18"/>
                <w:szCs w:val="18"/>
              </w:rPr>
            </w:pPr>
            <w:r w:rsidRPr="00186C46">
              <w:rPr>
                <w:sz w:val="18"/>
                <w:szCs w:val="18"/>
              </w:rPr>
              <w:t>Межкультурное</w:t>
            </w:r>
          </w:p>
          <w:p w:rsidR="003329A9" w:rsidRPr="00186C46" w:rsidRDefault="003329A9" w:rsidP="004F386F">
            <w:pPr>
              <w:rPr>
                <w:sz w:val="18"/>
                <w:szCs w:val="18"/>
              </w:rPr>
            </w:pPr>
            <w:r w:rsidRPr="00186C46">
              <w:rPr>
                <w:sz w:val="18"/>
                <w:szCs w:val="18"/>
              </w:rPr>
              <w:t>взаимодействие</w:t>
            </w:r>
          </w:p>
        </w:tc>
        <w:tc>
          <w:tcPr>
            <w:tcW w:w="3099" w:type="dxa"/>
            <w:vMerge w:val="restart"/>
            <w:shd w:val="clear" w:color="auto" w:fill="auto"/>
          </w:tcPr>
          <w:p w:rsidR="003329A9" w:rsidRPr="00186C46" w:rsidRDefault="003329A9" w:rsidP="004F386F">
            <w:pPr>
              <w:rPr>
                <w:sz w:val="18"/>
                <w:szCs w:val="18"/>
              </w:rPr>
            </w:pPr>
            <w:r w:rsidRPr="00186C46">
              <w:rPr>
                <w:sz w:val="18"/>
                <w:szCs w:val="18"/>
              </w:rPr>
              <w:t>УК-5 Способен воспринимать межкультурное</w:t>
            </w:r>
          </w:p>
          <w:p w:rsidR="003329A9" w:rsidRPr="00186C46" w:rsidRDefault="003329A9" w:rsidP="004F386F">
            <w:pPr>
              <w:rPr>
                <w:sz w:val="18"/>
                <w:szCs w:val="18"/>
              </w:rPr>
            </w:pPr>
            <w:r w:rsidRPr="00186C46">
              <w:rPr>
                <w:sz w:val="18"/>
                <w:szCs w:val="18"/>
              </w:rPr>
              <w:t>разнообразие общества в социально-историческом, этическом и философском</w:t>
            </w:r>
          </w:p>
          <w:p w:rsidR="003329A9" w:rsidRPr="00186C46" w:rsidRDefault="003329A9" w:rsidP="004F386F">
            <w:pPr>
              <w:rPr>
                <w:sz w:val="18"/>
                <w:szCs w:val="18"/>
              </w:rPr>
            </w:pPr>
            <w:r w:rsidRPr="00186C46">
              <w:rPr>
                <w:sz w:val="18"/>
                <w:szCs w:val="18"/>
              </w:rPr>
              <w:t>контекстах</w:t>
            </w:r>
          </w:p>
        </w:tc>
        <w:tc>
          <w:tcPr>
            <w:tcW w:w="2835" w:type="dxa"/>
            <w:vMerge w:val="restart"/>
            <w:shd w:val="clear" w:color="auto" w:fill="auto"/>
          </w:tcPr>
          <w:p w:rsidR="003329A9" w:rsidRPr="00186C46" w:rsidRDefault="003329A9" w:rsidP="004F386F">
            <w:pPr>
              <w:spacing w:after="200" w:line="276" w:lineRule="auto"/>
              <w:ind w:left="102" w:right="-20"/>
              <w:rPr>
                <w:i/>
                <w:sz w:val="18"/>
                <w:szCs w:val="18"/>
              </w:rPr>
            </w:pPr>
            <w:r w:rsidRPr="00186C46">
              <w:rPr>
                <w:spacing w:val="-2"/>
                <w:sz w:val="18"/>
                <w:szCs w:val="18"/>
              </w:rPr>
              <w:t>УК</w:t>
            </w:r>
            <w:r w:rsidRPr="00186C46">
              <w:rPr>
                <w:spacing w:val="-3"/>
                <w:sz w:val="18"/>
                <w:szCs w:val="18"/>
              </w:rPr>
              <w:t>-</w:t>
            </w:r>
            <w:r w:rsidRPr="00186C46">
              <w:rPr>
                <w:spacing w:val="-2"/>
                <w:sz w:val="18"/>
                <w:szCs w:val="18"/>
              </w:rPr>
              <w:t>5.1</w:t>
            </w:r>
            <w:r w:rsidRPr="00186C46">
              <w:rPr>
                <w:sz w:val="18"/>
                <w:szCs w:val="18"/>
              </w:rPr>
              <w:t>.</w:t>
            </w:r>
            <w:r w:rsidRPr="00186C46">
              <w:rPr>
                <w:spacing w:val="-2"/>
                <w:sz w:val="18"/>
                <w:szCs w:val="18"/>
              </w:rPr>
              <w:t xml:space="preserve"> Использует знания об историческом наследии и социокультурных традиций различных социальных групп, опирающиеся на знание этапов исторического развития России в контексте мировой истории и ряда культурных традиций мира, включая мировые религии, философские и этические учения</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rFonts w:ascii="Calibri" w:hAnsi="Calibri"/>
                <w:sz w:val="18"/>
                <w:szCs w:val="18"/>
              </w:rPr>
              <w:t xml:space="preserve"> </w:t>
            </w:r>
            <w:r w:rsidRPr="00186C46">
              <w:rPr>
                <w:sz w:val="18"/>
                <w:szCs w:val="18"/>
              </w:rPr>
              <w:t>особенности межкультурного взаимодействия, обусловленные разнообразием общества.</w:t>
            </w:r>
            <w:r w:rsidRPr="00186C46">
              <w:rPr>
                <w:i/>
                <w:sz w:val="18"/>
                <w:szCs w:val="18"/>
              </w:rPr>
              <w:t xml:space="preserve"> </w:t>
            </w:r>
          </w:p>
        </w:tc>
      </w:tr>
      <w:tr w:rsidR="003329A9" w:rsidRPr="00186C46" w:rsidTr="0008200A">
        <w:trPr>
          <w:trHeight w:val="141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pacing w:val="-2"/>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Уметь: </w:t>
            </w:r>
            <w:r w:rsidRPr="00186C46">
              <w:rPr>
                <w:sz w:val="18"/>
                <w:szCs w:val="18"/>
              </w:rPr>
              <w:t>учитывать особенности межкультурного взаимодействия, обусловленные различием этических, религиозных и ценностных систем</w:t>
            </w:r>
          </w:p>
        </w:tc>
      </w:tr>
      <w:tr w:rsidR="003329A9" w:rsidRPr="00186C46" w:rsidTr="0008200A">
        <w:trPr>
          <w:trHeight w:val="10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pacing w:val="-2"/>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w:t>
            </w:r>
            <w:r w:rsidRPr="00186C46">
              <w:rPr>
                <w:sz w:val="18"/>
                <w:szCs w:val="18"/>
              </w:rPr>
              <w:t>навыками межкультурного взаимодействия, в условиях различия этических, религиозных и ценностных систем.</w:t>
            </w:r>
          </w:p>
        </w:tc>
      </w:tr>
      <w:tr w:rsidR="003329A9" w:rsidRPr="00186C46" w:rsidTr="0008200A">
        <w:trPr>
          <w:trHeight w:val="758"/>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ind w:left="102" w:right="-20"/>
              <w:rPr>
                <w:sz w:val="18"/>
                <w:szCs w:val="18"/>
              </w:rPr>
            </w:pPr>
            <w:r w:rsidRPr="00186C46">
              <w:rPr>
                <w:spacing w:val="-2"/>
                <w:sz w:val="18"/>
                <w:szCs w:val="18"/>
              </w:rPr>
              <w:t>УК</w:t>
            </w:r>
            <w:r w:rsidRPr="00186C46">
              <w:rPr>
                <w:spacing w:val="-3"/>
                <w:sz w:val="18"/>
                <w:szCs w:val="18"/>
              </w:rPr>
              <w:t>-</w:t>
            </w:r>
            <w:r w:rsidRPr="00186C46">
              <w:rPr>
                <w:spacing w:val="-2"/>
                <w:sz w:val="18"/>
                <w:szCs w:val="18"/>
              </w:rPr>
              <w:t>5.2</w:t>
            </w:r>
            <w:r w:rsidRPr="00186C46">
              <w:rPr>
                <w:sz w:val="18"/>
                <w:szCs w:val="18"/>
              </w:rPr>
              <w:t>.</w:t>
            </w:r>
            <w:r w:rsidRPr="00186C46">
              <w:rPr>
                <w:spacing w:val="-2"/>
                <w:sz w:val="18"/>
                <w:szCs w:val="18"/>
              </w:rPr>
              <w:t xml:space="preserve"> Учитывает </w:t>
            </w:r>
            <w:r w:rsidRPr="00186C46">
              <w:rPr>
                <w:sz w:val="18"/>
                <w:szCs w:val="18"/>
              </w:rPr>
              <w:t>о</w:t>
            </w:r>
            <w:r w:rsidRPr="00186C46">
              <w:rPr>
                <w:spacing w:val="-3"/>
                <w:sz w:val="18"/>
                <w:szCs w:val="18"/>
              </w:rPr>
              <w:t>с</w:t>
            </w:r>
            <w:r w:rsidRPr="00186C46">
              <w:rPr>
                <w:spacing w:val="-2"/>
                <w:sz w:val="18"/>
                <w:szCs w:val="18"/>
              </w:rPr>
              <w:t>о</w:t>
            </w:r>
            <w:r w:rsidRPr="00186C46">
              <w:rPr>
                <w:sz w:val="18"/>
                <w:szCs w:val="18"/>
              </w:rPr>
              <w:t>б</w:t>
            </w:r>
            <w:r w:rsidRPr="00186C46">
              <w:rPr>
                <w:spacing w:val="-3"/>
                <w:sz w:val="18"/>
                <w:szCs w:val="18"/>
              </w:rPr>
              <w:t>е</w:t>
            </w:r>
            <w:r w:rsidRPr="00186C46">
              <w:rPr>
                <w:spacing w:val="-1"/>
                <w:sz w:val="18"/>
                <w:szCs w:val="18"/>
              </w:rPr>
              <w:t>нн</w:t>
            </w:r>
            <w:r w:rsidRPr="00186C46">
              <w:rPr>
                <w:spacing w:val="-2"/>
                <w:sz w:val="18"/>
                <w:szCs w:val="18"/>
              </w:rPr>
              <w:t>о</w:t>
            </w:r>
            <w:r w:rsidRPr="00186C46">
              <w:rPr>
                <w:spacing w:val="-3"/>
                <w:sz w:val="18"/>
                <w:szCs w:val="18"/>
              </w:rPr>
              <w:t>с</w:t>
            </w:r>
            <w:r w:rsidRPr="00186C46">
              <w:rPr>
                <w:spacing w:val="-2"/>
                <w:sz w:val="18"/>
                <w:szCs w:val="18"/>
              </w:rPr>
              <w:t>т</w:t>
            </w:r>
            <w:r w:rsidRPr="00186C46">
              <w:rPr>
                <w:sz w:val="18"/>
                <w:szCs w:val="18"/>
              </w:rPr>
              <w:t>и</w:t>
            </w:r>
          </w:p>
          <w:p w:rsidR="003329A9" w:rsidRPr="00186C46" w:rsidRDefault="003329A9" w:rsidP="004F386F">
            <w:pPr>
              <w:spacing w:after="200" w:line="276" w:lineRule="auto"/>
              <w:ind w:left="102" w:right="-20"/>
              <w:rPr>
                <w:spacing w:val="-2"/>
                <w:sz w:val="18"/>
                <w:szCs w:val="18"/>
              </w:rPr>
            </w:pPr>
            <w:r w:rsidRPr="00186C46">
              <w:rPr>
                <w:spacing w:val="-3"/>
                <w:sz w:val="18"/>
                <w:szCs w:val="18"/>
              </w:rPr>
              <w:t>меж</w:t>
            </w:r>
            <w:r w:rsidRPr="00186C46">
              <w:rPr>
                <w:spacing w:val="3"/>
                <w:sz w:val="18"/>
                <w:szCs w:val="18"/>
              </w:rPr>
              <w:t>к</w:t>
            </w:r>
            <w:r w:rsidRPr="00186C46">
              <w:rPr>
                <w:spacing w:val="-7"/>
                <w:sz w:val="18"/>
                <w:szCs w:val="18"/>
              </w:rPr>
              <w:t>у</w:t>
            </w:r>
            <w:r w:rsidRPr="00186C46">
              <w:rPr>
                <w:spacing w:val="-2"/>
                <w:sz w:val="18"/>
                <w:szCs w:val="18"/>
              </w:rPr>
              <w:t>л</w:t>
            </w:r>
            <w:r w:rsidRPr="00186C46">
              <w:rPr>
                <w:spacing w:val="-1"/>
                <w:sz w:val="18"/>
                <w:szCs w:val="18"/>
              </w:rPr>
              <w:t>ь</w:t>
            </w:r>
            <w:r w:rsidRPr="00186C46">
              <w:rPr>
                <w:spacing w:val="3"/>
                <w:sz w:val="18"/>
                <w:szCs w:val="18"/>
              </w:rPr>
              <w:t>т</w:t>
            </w:r>
            <w:r w:rsidRPr="00186C46">
              <w:rPr>
                <w:spacing w:val="-7"/>
                <w:sz w:val="18"/>
                <w:szCs w:val="18"/>
              </w:rPr>
              <w:t>у</w:t>
            </w:r>
            <w:r w:rsidRPr="00186C46">
              <w:rPr>
                <w:spacing w:val="-2"/>
                <w:sz w:val="18"/>
                <w:szCs w:val="18"/>
              </w:rPr>
              <w:t>р</w:t>
            </w:r>
            <w:r w:rsidRPr="00186C46">
              <w:rPr>
                <w:spacing w:val="-1"/>
                <w:sz w:val="18"/>
                <w:szCs w:val="18"/>
              </w:rPr>
              <w:t>н</w:t>
            </w:r>
            <w:r w:rsidRPr="00186C46">
              <w:rPr>
                <w:spacing w:val="-2"/>
                <w:sz w:val="18"/>
                <w:szCs w:val="18"/>
              </w:rPr>
              <w:t>ог</w:t>
            </w:r>
            <w:r w:rsidRPr="00186C46">
              <w:rPr>
                <w:sz w:val="18"/>
                <w:szCs w:val="18"/>
              </w:rPr>
              <w:t>о</w:t>
            </w:r>
            <w:r w:rsidRPr="00186C46">
              <w:rPr>
                <w:spacing w:val="-2"/>
                <w:sz w:val="18"/>
                <w:szCs w:val="18"/>
              </w:rPr>
              <w:t xml:space="preserve"> </w:t>
            </w:r>
            <w:r w:rsidRPr="00186C46">
              <w:rPr>
                <w:spacing w:val="-3"/>
                <w:sz w:val="18"/>
                <w:szCs w:val="18"/>
              </w:rPr>
              <w:t>в</w:t>
            </w:r>
            <w:r w:rsidRPr="00186C46">
              <w:rPr>
                <w:spacing w:val="-1"/>
                <w:sz w:val="18"/>
                <w:szCs w:val="18"/>
              </w:rPr>
              <w:t>з</w:t>
            </w:r>
            <w:r w:rsidRPr="00186C46">
              <w:rPr>
                <w:spacing w:val="-3"/>
                <w:sz w:val="18"/>
                <w:szCs w:val="18"/>
              </w:rPr>
              <w:t>а</w:t>
            </w:r>
            <w:r w:rsidRPr="00186C46">
              <w:rPr>
                <w:spacing w:val="-1"/>
                <w:sz w:val="18"/>
                <w:szCs w:val="18"/>
              </w:rPr>
              <w:t>им</w:t>
            </w:r>
            <w:r w:rsidRPr="00186C46">
              <w:rPr>
                <w:sz w:val="18"/>
                <w:szCs w:val="18"/>
              </w:rPr>
              <w:t>о</w:t>
            </w:r>
            <w:r w:rsidRPr="00186C46">
              <w:rPr>
                <w:spacing w:val="-2"/>
                <w:sz w:val="18"/>
                <w:szCs w:val="18"/>
              </w:rPr>
              <w:t>д</w:t>
            </w:r>
            <w:r w:rsidRPr="00186C46">
              <w:rPr>
                <w:spacing w:val="-3"/>
                <w:sz w:val="18"/>
                <w:szCs w:val="18"/>
              </w:rPr>
              <w:t>е</w:t>
            </w:r>
            <w:r w:rsidRPr="00186C46">
              <w:rPr>
                <w:spacing w:val="-1"/>
                <w:sz w:val="18"/>
                <w:szCs w:val="18"/>
              </w:rPr>
              <w:t>й</w:t>
            </w:r>
            <w:r w:rsidRPr="00186C46">
              <w:rPr>
                <w:spacing w:val="-3"/>
                <w:sz w:val="18"/>
                <w:szCs w:val="18"/>
              </w:rPr>
              <w:t>с</w:t>
            </w:r>
            <w:r w:rsidRPr="00186C46">
              <w:rPr>
                <w:spacing w:val="-2"/>
                <w:sz w:val="18"/>
                <w:szCs w:val="18"/>
              </w:rPr>
              <w:t>т</w:t>
            </w:r>
            <w:r w:rsidRPr="00186C46">
              <w:rPr>
                <w:spacing w:val="-3"/>
                <w:sz w:val="18"/>
                <w:szCs w:val="18"/>
              </w:rPr>
              <w:t>в</w:t>
            </w:r>
            <w:r w:rsidRPr="00186C46">
              <w:rPr>
                <w:spacing w:val="-1"/>
                <w:sz w:val="18"/>
                <w:szCs w:val="18"/>
              </w:rPr>
              <w:t>и</w:t>
            </w:r>
            <w:r w:rsidRPr="00186C46">
              <w:rPr>
                <w:sz w:val="18"/>
                <w:szCs w:val="18"/>
              </w:rPr>
              <w:t xml:space="preserve">я </w:t>
            </w:r>
            <w:r w:rsidRPr="00186C46">
              <w:rPr>
                <w:color w:val="000000"/>
                <w:sz w:val="18"/>
                <w:szCs w:val="18"/>
              </w:rPr>
              <w:t>на основе использования основных философских идей и категорий, с учетом исторического развития и социально-этического контекста</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sz w:val="18"/>
                <w:szCs w:val="18"/>
              </w:rPr>
              <w:t xml:space="preserve"> основные философские идеи и категории, обеспечивающие межкультурное взаимодействие.</w:t>
            </w:r>
          </w:p>
        </w:tc>
      </w:tr>
      <w:tr w:rsidR="003329A9" w:rsidRPr="00186C46" w:rsidTr="0008200A">
        <w:trPr>
          <w:trHeight w:val="79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pacing w:val="-2"/>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bCs/>
                <w:i/>
                <w:sz w:val="18"/>
                <w:szCs w:val="18"/>
              </w:rPr>
              <w:t xml:space="preserve"> </w:t>
            </w:r>
            <w:r w:rsidRPr="00186C46">
              <w:rPr>
                <w:bCs/>
                <w:sz w:val="18"/>
                <w:szCs w:val="18"/>
              </w:rPr>
              <w:t>использовать</w:t>
            </w:r>
            <w:r w:rsidRPr="00186C46">
              <w:rPr>
                <w:b/>
                <w:sz w:val="18"/>
                <w:szCs w:val="18"/>
              </w:rPr>
              <w:t xml:space="preserve"> </w:t>
            </w:r>
            <w:r w:rsidRPr="00186C46">
              <w:rPr>
                <w:bCs/>
                <w:sz w:val="18"/>
                <w:szCs w:val="18"/>
              </w:rPr>
              <w:t>основные философские идеи и категории при межкультурном взаимодействии</w:t>
            </w:r>
          </w:p>
        </w:tc>
      </w:tr>
      <w:tr w:rsidR="003329A9" w:rsidRPr="00186C46" w:rsidTr="0008200A">
        <w:trPr>
          <w:trHeight w:val="49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pacing w:val="-2"/>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w:t>
            </w:r>
            <w:r w:rsidRPr="00186C46">
              <w:rPr>
                <w:sz w:val="18"/>
                <w:szCs w:val="18"/>
              </w:rPr>
              <w:t xml:space="preserve">Навыками использования основных философских идей и категорий </w:t>
            </w:r>
            <w:r w:rsidRPr="00186C46">
              <w:rPr>
                <w:bCs/>
                <w:sz w:val="18"/>
                <w:szCs w:val="18"/>
              </w:rPr>
              <w:t>при межкультурном взаимодействии</w:t>
            </w:r>
          </w:p>
        </w:tc>
      </w:tr>
      <w:tr w:rsidR="003329A9" w:rsidRPr="00186C46" w:rsidTr="0008200A">
        <w:trPr>
          <w:trHeight w:val="51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ind w:left="102" w:right="-20"/>
              <w:rPr>
                <w:spacing w:val="-2"/>
                <w:sz w:val="18"/>
                <w:szCs w:val="18"/>
              </w:rPr>
            </w:pPr>
            <w:r w:rsidRPr="00186C46">
              <w:rPr>
                <w:spacing w:val="-2"/>
                <w:sz w:val="18"/>
                <w:szCs w:val="18"/>
              </w:rPr>
              <w:t xml:space="preserve">УК-5.3. Находит </w:t>
            </w:r>
            <w:r w:rsidRPr="00186C46">
              <w:rPr>
                <w:spacing w:val="-3"/>
                <w:sz w:val="18"/>
                <w:szCs w:val="18"/>
              </w:rPr>
              <w:t>с</w:t>
            </w:r>
            <w:r w:rsidRPr="00186C46">
              <w:rPr>
                <w:spacing w:val="-1"/>
                <w:sz w:val="18"/>
                <w:szCs w:val="18"/>
              </w:rPr>
              <w:t>п</w:t>
            </w:r>
            <w:r w:rsidRPr="00186C46">
              <w:rPr>
                <w:sz w:val="18"/>
                <w:szCs w:val="18"/>
              </w:rPr>
              <w:t>о</w:t>
            </w:r>
            <w:r w:rsidRPr="00186C46">
              <w:rPr>
                <w:spacing w:val="-3"/>
                <w:sz w:val="18"/>
                <w:szCs w:val="18"/>
              </w:rPr>
              <w:t>с</w:t>
            </w:r>
            <w:r w:rsidRPr="00186C46">
              <w:rPr>
                <w:spacing w:val="-2"/>
                <w:sz w:val="18"/>
                <w:szCs w:val="18"/>
              </w:rPr>
              <w:t>об</w:t>
            </w:r>
            <w:r w:rsidRPr="00186C46">
              <w:rPr>
                <w:sz w:val="18"/>
                <w:szCs w:val="18"/>
              </w:rPr>
              <w:t>ы</w:t>
            </w:r>
            <w:r w:rsidRPr="00186C46">
              <w:rPr>
                <w:spacing w:val="-5"/>
                <w:sz w:val="18"/>
                <w:szCs w:val="18"/>
              </w:rPr>
              <w:t xml:space="preserve"> </w:t>
            </w:r>
            <w:r w:rsidRPr="00186C46">
              <w:rPr>
                <w:spacing w:val="-1"/>
                <w:sz w:val="18"/>
                <w:szCs w:val="18"/>
              </w:rPr>
              <w:t>п</w:t>
            </w:r>
            <w:r w:rsidRPr="00186C46">
              <w:rPr>
                <w:sz w:val="18"/>
                <w:szCs w:val="18"/>
              </w:rPr>
              <w:t>р</w:t>
            </w:r>
            <w:r w:rsidRPr="00186C46">
              <w:rPr>
                <w:spacing w:val="-3"/>
                <w:sz w:val="18"/>
                <w:szCs w:val="18"/>
              </w:rPr>
              <w:t>е</w:t>
            </w:r>
            <w:r w:rsidRPr="00186C46">
              <w:rPr>
                <w:spacing w:val="-2"/>
                <w:sz w:val="18"/>
                <w:szCs w:val="18"/>
              </w:rPr>
              <w:t>одо</w:t>
            </w:r>
            <w:r w:rsidRPr="00186C46">
              <w:rPr>
                <w:sz w:val="18"/>
                <w:szCs w:val="18"/>
              </w:rPr>
              <w:t>л</w:t>
            </w:r>
            <w:r w:rsidRPr="00186C46">
              <w:rPr>
                <w:spacing w:val="-3"/>
                <w:sz w:val="18"/>
                <w:szCs w:val="18"/>
              </w:rPr>
              <w:t>е</w:t>
            </w:r>
            <w:r w:rsidRPr="00186C46">
              <w:rPr>
                <w:spacing w:val="-1"/>
                <w:sz w:val="18"/>
                <w:szCs w:val="18"/>
              </w:rPr>
              <w:t>ни</w:t>
            </w:r>
            <w:r w:rsidRPr="00186C46">
              <w:rPr>
                <w:sz w:val="18"/>
                <w:szCs w:val="18"/>
              </w:rPr>
              <w:t xml:space="preserve">я </w:t>
            </w:r>
            <w:r w:rsidRPr="00186C46">
              <w:rPr>
                <w:spacing w:val="-1"/>
                <w:sz w:val="18"/>
                <w:szCs w:val="18"/>
              </w:rPr>
              <w:t>к</w:t>
            </w:r>
            <w:r w:rsidRPr="00186C46">
              <w:rPr>
                <w:spacing w:val="-2"/>
                <w:sz w:val="18"/>
                <w:szCs w:val="18"/>
              </w:rPr>
              <w:t>о</w:t>
            </w:r>
            <w:r w:rsidRPr="00186C46">
              <w:rPr>
                <w:spacing w:val="-3"/>
                <w:sz w:val="18"/>
                <w:szCs w:val="18"/>
              </w:rPr>
              <w:t>м</w:t>
            </w:r>
            <w:r w:rsidRPr="00186C46">
              <w:rPr>
                <w:spacing w:val="1"/>
                <w:sz w:val="18"/>
                <w:szCs w:val="18"/>
              </w:rPr>
              <w:t>м</w:t>
            </w:r>
            <w:r w:rsidRPr="00186C46">
              <w:rPr>
                <w:spacing w:val="-7"/>
                <w:sz w:val="18"/>
                <w:szCs w:val="18"/>
              </w:rPr>
              <w:t>у</w:t>
            </w:r>
            <w:r w:rsidRPr="00186C46">
              <w:rPr>
                <w:spacing w:val="-1"/>
                <w:sz w:val="18"/>
                <w:szCs w:val="18"/>
              </w:rPr>
              <w:t>ник</w:t>
            </w:r>
            <w:r w:rsidRPr="00186C46">
              <w:rPr>
                <w:spacing w:val="-3"/>
                <w:sz w:val="18"/>
                <w:szCs w:val="18"/>
              </w:rPr>
              <w:t>а</w:t>
            </w:r>
            <w:r w:rsidRPr="00186C46">
              <w:rPr>
                <w:spacing w:val="-2"/>
                <w:sz w:val="18"/>
                <w:szCs w:val="18"/>
              </w:rPr>
              <w:t>т</w:t>
            </w:r>
            <w:r w:rsidRPr="00186C46">
              <w:rPr>
                <w:spacing w:val="-1"/>
                <w:sz w:val="18"/>
                <w:szCs w:val="18"/>
              </w:rPr>
              <w:t>и</w:t>
            </w:r>
            <w:r w:rsidRPr="00186C46">
              <w:rPr>
                <w:spacing w:val="-3"/>
                <w:sz w:val="18"/>
                <w:szCs w:val="18"/>
              </w:rPr>
              <w:t>в</w:t>
            </w:r>
            <w:r w:rsidRPr="00186C46">
              <w:rPr>
                <w:spacing w:val="-1"/>
                <w:sz w:val="18"/>
                <w:szCs w:val="18"/>
              </w:rPr>
              <w:t>н</w:t>
            </w:r>
            <w:r w:rsidRPr="00186C46">
              <w:rPr>
                <w:spacing w:val="-3"/>
                <w:sz w:val="18"/>
                <w:szCs w:val="18"/>
              </w:rPr>
              <w:t>ы</w:t>
            </w:r>
            <w:r w:rsidRPr="00186C46">
              <w:rPr>
                <w:sz w:val="18"/>
                <w:szCs w:val="18"/>
              </w:rPr>
              <w:t>х</w:t>
            </w:r>
            <w:r w:rsidRPr="00186C46">
              <w:rPr>
                <w:spacing w:val="-2"/>
                <w:sz w:val="18"/>
                <w:szCs w:val="18"/>
              </w:rPr>
              <w:t xml:space="preserve"> б</w:t>
            </w:r>
            <w:r w:rsidRPr="00186C46">
              <w:rPr>
                <w:spacing w:val="-3"/>
                <w:sz w:val="18"/>
                <w:szCs w:val="18"/>
              </w:rPr>
              <w:t>а</w:t>
            </w:r>
            <w:r w:rsidRPr="00186C46">
              <w:rPr>
                <w:spacing w:val="-2"/>
                <w:sz w:val="18"/>
                <w:szCs w:val="18"/>
              </w:rPr>
              <w:t>р</w:t>
            </w:r>
            <w:r w:rsidRPr="00186C46">
              <w:rPr>
                <w:spacing w:val="1"/>
                <w:sz w:val="18"/>
                <w:szCs w:val="18"/>
              </w:rPr>
              <w:t>ь</w:t>
            </w:r>
            <w:r w:rsidRPr="00186C46">
              <w:rPr>
                <w:spacing w:val="-3"/>
                <w:sz w:val="18"/>
                <w:szCs w:val="18"/>
              </w:rPr>
              <w:t>е</w:t>
            </w:r>
            <w:r w:rsidRPr="00186C46">
              <w:rPr>
                <w:spacing w:val="-2"/>
                <w:sz w:val="18"/>
                <w:szCs w:val="18"/>
              </w:rPr>
              <w:t>ро</w:t>
            </w:r>
            <w:r w:rsidRPr="00186C46">
              <w:rPr>
                <w:sz w:val="18"/>
                <w:szCs w:val="18"/>
              </w:rPr>
              <w:t>в</w:t>
            </w:r>
            <w:r w:rsidRPr="00186C46">
              <w:rPr>
                <w:spacing w:val="-5"/>
                <w:sz w:val="18"/>
                <w:szCs w:val="18"/>
              </w:rPr>
              <w:t xml:space="preserve"> </w:t>
            </w:r>
            <w:r w:rsidRPr="00186C46">
              <w:rPr>
                <w:spacing w:val="-1"/>
                <w:sz w:val="18"/>
                <w:szCs w:val="18"/>
              </w:rPr>
              <w:t>п</w:t>
            </w:r>
            <w:r w:rsidRPr="00186C46">
              <w:rPr>
                <w:spacing w:val="-2"/>
                <w:sz w:val="18"/>
                <w:szCs w:val="18"/>
              </w:rPr>
              <w:t>р</w:t>
            </w:r>
            <w:r w:rsidRPr="00186C46">
              <w:rPr>
                <w:sz w:val="18"/>
                <w:szCs w:val="18"/>
              </w:rPr>
              <w:t xml:space="preserve">и </w:t>
            </w:r>
            <w:r w:rsidRPr="00186C46">
              <w:rPr>
                <w:spacing w:val="-1"/>
                <w:sz w:val="18"/>
                <w:szCs w:val="18"/>
              </w:rPr>
              <w:t>ме</w:t>
            </w:r>
            <w:r w:rsidRPr="00186C46">
              <w:rPr>
                <w:sz w:val="18"/>
                <w:szCs w:val="18"/>
              </w:rPr>
              <w:t>ж</w:t>
            </w:r>
            <w:r w:rsidRPr="00186C46">
              <w:rPr>
                <w:spacing w:val="3"/>
                <w:sz w:val="18"/>
                <w:szCs w:val="18"/>
              </w:rPr>
              <w:t>к</w:t>
            </w:r>
            <w:r w:rsidRPr="00186C46">
              <w:rPr>
                <w:spacing w:val="-5"/>
                <w:sz w:val="18"/>
                <w:szCs w:val="18"/>
              </w:rPr>
              <w:t>у</w:t>
            </w:r>
            <w:r w:rsidRPr="00186C46">
              <w:rPr>
                <w:sz w:val="18"/>
                <w:szCs w:val="18"/>
              </w:rPr>
              <w:t>л</w:t>
            </w:r>
            <w:r w:rsidRPr="00186C46">
              <w:rPr>
                <w:spacing w:val="1"/>
                <w:sz w:val="18"/>
                <w:szCs w:val="18"/>
              </w:rPr>
              <w:t>ь</w:t>
            </w:r>
            <w:r w:rsidRPr="00186C46">
              <w:rPr>
                <w:spacing w:val="5"/>
                <w:sz w:val="18"/>
                <w:szCs w:val="18"/>
              </w:rPr>
              <w:t>т</w:t>
            </w:r>
            <w:r w:rsidRPr="00186C46">
              <w:rPr>
                <w:spacing w:val="-5"/>
                <w:sz w:val="18"/>
                <w:szCs w:val="18"/>
              </w:rPr>
              <w:t>у</w:t>
            </w:r>
            <w:r w:rsidRPr="00186C46">
              <w:rPr>
                <w:sz w:val="18"/>
                <w:szCs w:val="18"/>
              </w:rPr>
              <w:t>р</w:t>
            </w:r>
            <w:r w:rsidRPr="00186C46">
              <w:rPr>
                <w:spacing w:val="1"/>
                <w:sz w:val="18"/>
                <w:szCs w:val="18"/>
              </w:rPr>
              <w:t>н</w:t>
            </w:r>
            <w:r w:rsidRPr="00186C46">
              <w:rPr>
                <w:sz w:val="18"/>
                <w:szCs w:val="18"/>
              </w:rPr>
              <w:t>ом</w:t>
            </w:r>
            <w:r w:rsidRPr="00186C46">
              <w:rPr>
                <w:spacing w:val="-1"/>
                <w:sz w:val="18"/>
                <w:szCs w:val="18"/>
              </w:rPr>
              <w:t xml:space="preserve"> </w:t>
            </w:r>
            <w:r w:rsidRPr="00186C46">
              <w:rPr>
                <w:sz w:val="18"/>
                <w:szCs w:val="18"/>
              </w:rPr>
              <w:t>вз</w:t>
            </w:r>
            <w:r w:rsidRPr="00186C46">
              <w:rPr>
                <w:spacing w:val="-1"/>
                <w:sz w:val="18"/>
                <w:szCs w:val="18"/>
              </w:rPr>
              <w:t>а</w:t>
            </w:r>
            <w:r w:rsidRPr="00186C46">
              <w:rPr>
                <w:spacing w:val="1"/>
                <w:sz w:val="18"/>
                <w:szCs w:val="18"/>
              </w:rPr>
              <w:t>им</w:t>
            </w:r>
            <w:r w:rsidRPr="00186C46">
              <w:rPr>
                <w:sz w:val="18"/>
                <w:szCs w:val="18"/>
              </w:rPr>
              <w:t>од</w:t>
            </w:r>
            <w:r w:rsidRPr="00186C46">
              <w:rPr>
                <w:spacing w:val="-1"/>
                <w:sz w:val="18"/>
                <w:szCs w:val="18"/>
              </w:rPr>
              <w:t>е</w:t>
            </w:r>
            <w:r w:rsidRPr="00186C46">
              <w:rPr>
                <w:spacing w:val="1"/>
                <w:sz w:val="18"/>
                <w:szCs w:val="18"/>
              </w:rPr>
              <w:t>й</w:t>
            </w:r>
            <w:r w:rsidRPr="00186C46">
              <w:rPr>
                <w:spacing w:val="-1"/>
                <w:sz w:val="18"/>
                <w:szCs w:val="18"/>
              </w:rPr>
              <w:t>с</w:t>
            </w:r>
            <w:r w:rsidRPr="00186C46">
              <w:rPr>
                <w:sz w:val="18"/>
                <w:szCs w:val="18"/>
              </w:rPr>
              <w:t>тв</w:t>
            </w:r>
            <w:r w:rsidRPr="00186C46">
              <w:rPr>
                <w:spacing w:val="1"/>
                <w:sz w:val="18"/>
                <w:szCs w:val="18"/>
              </w:rPr>
              <w:t>и</w:t>
            </w:r>
            <w:r w:rsidRPr="00186C46">
              <w:rPr>
                <w:sz w:val="18"/>
                <w:szCs w:val="18"/>
              </w:rPr>
              <w:t>и, в том числе при конфликтной ситуации</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sz w:val="18"/>
                <w:szCs w:val="18"/>
              </w:rPr>
              <w:t xml:space="preserve"> причины и типы коммуникативных барьеров в межкультурном взаимодействии.</w:t>
            </w:r>
            <w:r w:rsidRPr="00186C46">
              <w:rPr>
                <w:i/>
                <w:sz w:val="18"/>
                <w:szCs w:val="18"/>
              </w:rPr>
              <w:t xml:space="preserve"> </w:t>
            </w:r>
          </w:p>
        </w:tc>
      </w:tr>
      <w:tr w:rsidR="003329A9" w:rsidRPr="00186C46" w:rsidTr="0008200A">
        <w:trPr>
          <w:trHeight w:val="70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pacing w:val="-2"/>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Уметь: </w:t>
            </w:r>
            <w:r w:rsidRPr="00186C46">
              <w:rPr>
                <w:sz w:val="18"/>
                <w:szCs w:val="18"/>
              </w:rPr>
              <w:t>выявлять возможные причины коммуникативных барьеров в межкультурном взаимодействии</w:t>
            </w:r>
          </w:p>
        </w:tc>
      </w:tr>
      <w:tr w:rsidR="003329A9" w:rsidRPr="00186C46" w:rsidTr="0008200A">
        <w:trPr>
          <w:trHeight w:val="55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pacing w:val="-2"/>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b/>
                <w:i/>
                <w:sz w:val="18"/>
                <w:szCs w:val="18"/>
              </w:rPr>
              <w:t xml:space="preserve"> </w:t>
            </w:r>
            <w:r w:rsidRPr="00186C46">
              <w:rPr>
                <w:i/>
                <w:sz w:val="18"/>
                <w:szCs w:val="18"/>
              </w:rPr>
              <w:t xml:space="preserve"> </w:t>
            </w:r>
            <w:r w:rsidRPr="00186C46">
              <w:rPr>
                <w:sz w:val="18"/>
                <w:szCs w:val="18"/>
              </w:rPr>
              <w:t>навыками преодоления коммуникативных барьеров в межкультурном взаимодействии</w:t>
            </w:r>
          </w:p>
        </w:tc>
      </w:tr>
      <w:tr w:rsidR="003329A9" w:rsidRPr="00186C46" w:rsidTr="0008200A">
        <w:trPr>
          <w:trHeight w:val="6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5.4. При</w:t>
            </w:r>
            <w:r w:rsidRPr="00186C46">
              <w:rPr>
                <w:spacing w:val="1"/>
                <w:sz w:val="18"/>
                <w:szCs w:val="18"/>
              </w:rPr>
              <w:t>д</w:t>
            </w:r>
            <w:r w:rsidRPr="00186C46">
              <w:rPr>
                <w:spacing w:val="-1"/>
                <w:sz w:val="18"/>
                <w:szCs w:val="18"/>
              </w:rPr>
              <w:t>е</w:t>
            </w:r>
            <w:r w:rsidRPr="00186C46">
              <w:rPr>
                <w:sz w:val="18"/>
                <w:szCs w:val="18"/>
              </w:rPr>
              <w:t>рж</w:t>
            </w:r>
            <w:r w:rsidRPr="00186C46">
              <w:rPr>
                <w:spacing w:val="1"/>
                <w:sz w:val="18"/>
                <w:szCs w:val="18"/>
              </w:rPr>
              <w:t>и</w:t>
            </w:r>
            <w:r w:rsidRPr="00186C46">
              <w:rPr>
                <w:sz w:val="18"/>
                <w:szCs w:val="18"/>
              </w:rPr>
              <w:t>в</w:t>
            </w:r>
            <w:r w:rsidRPr="00186C46">
              <w:rPr>
                <w:spacing w:val="-1"/>
                <w:sz w:val="18"/>
                <w:szCs w:val="18"/>
              </w:rPr>
              <w:t>ае</w:t>
            </w:r>
            <w:r w:rsidRPr="00186C46">
              <w:rPr>
                <w:sz w:val="18"/>
                <w:szCs w:val="18"/>
              </w:rPr>
              <w:t>т</w:t>
            </w:r>
            <w:r w:rsidRPr="00186C46">
              <w:rPr>
                <w:spacing w:val="2"/>
                <w:sz w:val="18"/>
                <w:szCs w:val="18"/>
              </w:rPr>
              <w:t>с</w:t>
            </w:r>
            <w:r w:rsidRPr="00186C46">
              <w:rPr>
                <w:sz w:val="18"/>
                <w:szCs w:val="18"/>
              </w:rPr>
              <w:t xml:space="preserve">я </w:t>
            </w:r>
            <w:r w:rsidRPr="00186C46">
              <w:rPr>
                <w:spacing w:val="1"/>
                <w:sz w:val="18"/>
                <w:szCs w:val="18"/>
              </w:rPr>
              <w:t>п</w:t>
            </w:r>
            <w:r w:rsidRPr="00186C46">
              <w:rPr>
                <w:sz w:val="18"/>
                <w:szCs w:val="18"/>
              </w:rPr>
              <w:t>р</w:t>
            </w:r>
            <w:r w:rsidRPr="00186C46">
              <w:rPr>
                <w:spacing w:val="1"/>
                <w:sz w:val="18"/>
                <w:szCs w:val="18"/>
              </w:rPr>
              <w:t>и</w:t>
            </w:r>
            <w:r w:rsidRPr="00186C46">
              <w:rPr>
                <w:spacing w:val="-1"/>
                <w:sz w:val="18"/>
                <w:szCs w:val="18"/>
              </w:rPr>
              <w:t>н</w:t>
            </w:r>
            <w:r w:rsidRPr="00186C46">
              <w:rPr>
                <w:spacing w:val="1"/>
                <w:sz w:val="18"/>
                <w:szCs w:val="18"/>
              </w:rPr>
              <w:t>ц</w:t>
            </w:r>
            <w:r w:rsidRPr="00186C46">
              <w:rPr>
                <w:spacing w:val="-1"/>
                <w:sz w:val="18"/>
                <w:szCs w:val="18"/>
              </w:rPr>
              <w:t>и</w:t>
            </w:r>
            <w:r w:rsidRPr="00186C46">
              <w:rPr>
                <w:spacing w:val="1"/>
                <w:sz w:val="18"/>
                <w:szCs w:val="18"/>
              </w:rPr>
              <w:t>п</w:t>
            </w:r>
            <w:r w:rsidRPr="00186C46">
              <w:rPr>
                <w:sz w:val="18"/>
                <w:szCs w:val="18"/>
              </w:rPr>
              <w:t xml:space="preserve">ов </w:t>
            </w:r>
            <w:r w:rsidRPr="00186C46">
              <w:rPr>
                <w:spacing w:val="1"/>
                <w:sz w:val="18"/>
                <w:szCs w:val="18"/>
              </w:rPr>
              <w:t>н</w:t>
            </w:r>
            <w:r w:rsidRPr="00186C46">
              <w:rPr>
                <w:spacing w:val="-1"/>
                <w:sz w:val="18"/>
                <w:szCs w:val="18"/>
              </w:rPr>
              <w:t>е</w:t>
            </w:r>
            <w:r w:rsidRPr="00186C46">
              <w:rPr>
                <w:sz w:val="18"/>
                <w:szCs w:val="18"/>
              </w:rPr>
              <w:t>д</w:t>
            </w:r>
            <w:r w:rsidRPr="00186C46">
              <w:rPr>
                <w:spacing w:val="1"/>
                <w:sz w:val="18"/>
                <w:szCs w:val="18"/>
              </w:rPr>
              <w:t>и</w:t>
            </w:r>
            <w:r w:rsidRPr="00186C46">
              <w:rPr>
                <w:spacing w:val="-1"/>
                <w:sz w:val="18"/>
                <w:szCs w:val="18"/>
              </w:rPr>
              <w:t>с</w:t>
            </w:r>
            <w:r w:rsidRPr="00186C46">
              <w:rPr>
                <w:spacing w:val="1"/>
                <w:sz w:val="18"/>
                <w:szCs w:val="18"/>
              </w:rPr>
              <w:t>к</w:t>
            </w:r>
            <w:r w:rsidRPr="00186C46">
              <w:rPr>
                <w:sz w:val="18"/>
                <w:szCs w:val="18"/>
              </w:rPr>
              <w:t>р</w:t>
            </w:r>
            <w:r w:rsidRPr="00186C46">
              <w:rPr>
                <w:spacing w:val="1"/>
                <w:sz w:val="18"/>
                <w:szCs w:val="18"/>
              </w:rPr>
              <w:t>и</w:t>
            </w:r>
            <w:r w:rsidRPr="00186C46">
              <w:rPr>
                <w:spacing w:val="-1"/>
                <w:sz w:val="18"/>
                <w:szCs w:val="18"/>
              </w:rPr>
              <w:t>ми</w:t>
            </w:r>
            <w:r w:rsidRPr="00186C46">
              <w:rPr>
                <w:spacing w:val="1"/>
                <w:sz w:val="18"/>
                <w:szCs w:val="18"/>
              </w:rPr>
              <w:t>н</w:t>
            </w:r>
            <w:r w:rsidRPr="00186C46">
              <w:rPr>
                <w:spacing w:val="-1"/>
                <w:sz w:val="18"/>
                <w:szCs w:val="18"/>
              </w:rPr>
              <w:t>а</w:t>
            </w:r>
            <w:r w:rsidRPr="00186C46">
              <w:rPr>
                <w:spacing w:val="1"/>
                <w:sz w:val="18"/>
                <w:szCs w:val="18"/>
              </w:rPr>
              <w:t>ци</w:t>
            </w:r>
            <w:r w:rsidRPr="00186C46">
              <w:rPr>
                <w:spacing w:val="-2"/>
                <w:sz w:val="18"/>
                <w:szCs w:val="18"/>
              </w:rPr>
              <w:t>о</w:t>
            </w:r>
            <w:r w:rsidRPr="00186C46">
              <w:rPr>
                <w:spacing w:val="1"/>
                <w:sz w:val="18"/>
                <w:szCs w:val="18"/>
              </w:rPr>
              <w:t>нн</w:t>
            </w:r>
            <w:r w:rsidRPr="00186C46">
              <w:rPr>
                <w:sz w:val="18"/>
                <w:szCs w:val="18"/>
              </w:rPr>
              <w:t>ого</w:t>
            </w:r>
            <w:r w:rsidRPr="00186C46">
              <w:rPr>
                <w:spacing w:val="-2"/>
                <w:sz w:val="18"/>
                <w:szCs w:val="18"/>
              </w:rPr>
              <w:t xml:space="preserve"> </w:t>
            </w:r>
            <w:r w:rsidRPr="00186C46">
              <w:rPr>
                <w:sz w:val="18"/>
                <w:szCs w:val="18"/>
              </w:rPr>
              <w:t>вз</w:t>
            </w:r>
            <w:r w:rsidRPr="00186C46">
              <w:rPr>
                <w:spacing w:val="-1"/>
                <w:sz w:val="18"/>
                <w:szCs w:val="18"/>
              </w:rPr>
              <w:t>а</w:t>
            </w:r>
            <w:r w:rsidRPr="00186C46">
              <w:rPr>
                <w:spacing w:val="1"/>
                <w:sz w:val="18"/>
                <w:szCs w:val="18"/>
              </w:rPr>
              <w:t>и</w:t>
            </w:r>
            <w:r w:rsidRPr="00186C46">
              <w:rPr>
                <w:spacing w:val="-1"/>
                <w:sz w:val="18"/>
                <w:szCs w:val="18"/>
              </w:rPr>
              <w:t>м</w:t>
            </w:r>
            <w:r w:rsidRPr="00186C46">
              <w:rPr>
                <w:sz w:val="18"/>
                <w:szCs w:val="18"/>
              </w:rPr>
              <w:t>од</w:t>
            </w:r>
            <w:r w:rsidRPr="00186C46">
              <w:rPr>
                <w:spacing w:val="-1"/>
                <w:sz w:val="18"/>
                <w:szCs w:val="18"/>
              </w:rPr>
              <w:t>е</w:t>
            </w:r>
            <w:r w:rsidRPr="00186C46">
              <w:rPr>
                <w:spacing w:val="1"/>
                <w:sz w:val="18"/>
                <w:szCs w:val="18"/>
              </w:rPr>
              <w:t>й</w:t>
            </w:r>
            <w:r w:rsidRPr="00186C46">
              <w:rPr>
                <w:spacing w:val="-1"/>
                <w:sz w:val="18"/>
                <w:szCs w:val="18"/>
              </w:rPr>
              <w:t>с</w:t>
            </w:r>
            <w:r w:rsidRPr="00186C46">
              <w:rPr>
                <w:sz w:val="18"/>
                <w:szCs w:val="18"/>
              </w:rPr>
              <w:t>тв</w:t>
            </w:r>
            <w:r w:rsidRPr="00186C46">
              <w:rPr>
                <w:spacing w:val="1"/>
                <w:sz w:val="18"/>
                <w:szCs w:val="18"/>
              </w:rPr>
              <w:t>и</w:t>
            </w:r>
            <w:r w:rsidRPr="00186C46">
              <w:rPr>
                <w:sz w:val="18"/>
                <w:szCs w:val="18"/>
              </w:rPr>
              <w:t xml:space="preserve">я, </w:t>
            </w:r>
          </w:p>
          <w:p w:rsidR="003329A9" w:rsidRPr="00186C46" w:rsidRDefault="003329A9" w:rsidP="004F386F">
            <w:pPr>
              <w:spacing w:after="200" w:line="276" w:lineRule="auto"/>
              <w:ind w:left="102" w:right="-20"/>
              <w:rPr>
                <w:spacing w:val="-2"/>
                <w:sz w:val="18"/>
                <w:szCs w:val="18"/>
              </w:rPr>
            </w:pPr>
            <w:r w:rsidRPr="00186C46">
              <w:rPr>
                <w:sz w:val="18"/>
                <w:szCs w:val="18"/>
              </w:rPr>
              <w:lastRenderedPageBreak/>
              <w:t>определяет цели и задачи межкультурного профессионального взаимодействия в условиях различных этнических, религиозных ценностных систем</w:t>
            </w:r>
          </w:p>
        </w:tc>
        <w:tc>
          <w:tcPr>
            <w:tcW w:w="3119" w:type="dxa"/>
            <w:gridSpan w:val="2"/>
          </w:tcPr>
          <w:p w:rsidR="003329A9" w:rsidRPr="00186C46" w:rsidRDefault="003329A9" w:rsidP="004F386F">
            <w:pPr>
              <w:ind w:right="-20"/>
              <w:rPr>
                <w:i/>
                <w:sz w:val="18"/>
                <w:szCs w:val="18"/>
              </w:rPr>
            </w:pPr>
            <w:r w:rsidRPr="00186C46">
              <w:rPr>
                <w:i/>
                <w:sz w:val="18"/>
                <w:szCs w:val="18"/>
              </w:rPr>
              <w:lastRenderedPageBreak/>
              <w:t>Знать:</w:t>
            </w:r>
            <w:r w:rsidRPr="00186C46">
              <w:rPr>
                <w:sz w:val="18"/>
                <w:szCs w:val="18"/>
              </w:rPr>
              <w:t xml:space="preserve"> принципы недискриминационного взаимодействия при межкультурном профессиональном взаимодействии</w:t>
            </w:r>
            <w:r w:rsidRPr="00186C46">
              <w:rPr>
                <w:i/>
                <w:sz w:val="18"/>
                <w:szCs w:val="18"/>
              </w:rPr>
              <w:t xml:space="preserve">. </w:t>
            </w:r>
          </w:p>
        </w:tc>
      </w:tr>
      <w:tr w:rsidR="003329A9" w:rsidRPr="00186C46" w:rsidTr="0008200A">
        <w:trPr>
          <w:trHeight w:val="10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Уметь: </w:t>
            </w:r>
            <w:r w:rsidRPr="00186C46">
              <w:rPr>
                <w:sz w:val="18"/>
                <w:szCs w:val="18"/>
              </w:rPr>
              <w:t>применять принципы недискриминационного взаимодействия при межкультурном профессиональном взаимодействии</w:t>
            </w:r>
          </w:p>
        </w:tc>
      </w:tr>
      <w:tr w:rsidR="003329A9" w:rsidRPr="00186C46" w:rsidTr="0008200A">
        <w:trPr>
          <w:trHeight w:val="97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bCs/>
                <w:i/>
                <w:sz w:val="18"/>
                <w:szCs w:val="18"/>
              </w:rPr>
              <w:t xml:space="preserve"> </w:t>
            </w:r>
            <w:r w:rsidRPr="00186C46">
              <w:rPr>
                <w:bCs/>
                <w:sz w:val="18"/>
                <w:szCs w:val="18"/>
              </w:rPr>
              <w:t>навыками</w:t>
            </w:r>
            <w:r w:rsidRPr="00186C46">
              <w:rPr>
                <w:b/>
                <w:sz w:val="18"/>
                <w:szCs w:val="18"/>
              </w:rPr>
              <w:t xml:space="preserve"> </w:t>
            </w:r>
            <w:r w:rsidRPr="00186C46">
              <w:rPr>
                <w:bCs/>
                <w:sz w:val="18"/>
                <w:szCs w:val="18"/>
              </w:rPr>
              <w:t>принципы недискриминационного взаимодействия при межкультурном профессиональном взаимодействии</w:t>
            </w:r>
          </w:p>
        </w:tc>
      </w:tr>
      <w:tr w:rsidR="003329A9" w:rsidRPr="00186C46" w:rsidTr="0008200A">
        <w:trPr>
          <w:trHeight w:val="467"/>
          <w:jc w:val="center"/>
        </w:trPr>
        <w:tc>
          <w:tcPr>
            <w:tcW w:w="2141" w:type="dxa"/>
            <w:vMerge w:val="restart"/>
            <w:shd w:val="clear" w:color="auto" w:fill="auto"/>
          </w:tcPr>
          <w:p w:rsidR="003329A9" w:rsidRPr="00186C46" w:rsidRDefault="003329A9" w:rsidP="004F386F">
            <w:pPr>
              <w:rPr>
                <w:sz w:val="18"/>
                <w:szCs w:val="18"/>
              </w:rPr>
            </w:pPr>
            <w:r w:rsidRPr="00186C46">
              <w:rPr>
                <w:sz w:val="18"/>
                <w:szCs w:val="18"/>
              </w:rPr>
              <w:t>Самоорганизация и</w:t>
            </w:r>
          </w:p>
          <w:p w:rsidR="003329A9" w:rsidRPr="00186C46" w:rsidRDefault="003329A9" w:rsidP="004F386F">
            <w:pPr>
              <w:rPr>
                <w:sz w:val="18"/>
                <w:szCs w:val="18"/>
              </w:rPr>
            </w:pPr>
            <w:r w:rsidRPr="00186C46">
              <w:rPr>
                <w:sz w:val="18"/>
                <w:szCs w:val="18"/>
              </w:rPr>
              <w:t>саморазвитие (в том</w:t>
            </w:r>
          </w:p>
          <w:p w:rsidR="003329A9" w:rsidRPr="00186C46" w:rsidRDefault="003329A9" w:rsidP="004F386F">
            <w:pPr>
              <w:rPr>
                <w:sz w:val="18"/>
                <w:szCs w:val="18"/>
              </w:rPr>
            </w:pPr>
            <w:r w:rsidRPr="00186C46">
              <w:rPr>
                <w:sz w:val="18"/>
                <w:szCs w:val="18"/>
              </w:rPr>
              <w:t>числе</w:t>
            </w:r>
          </w:p>
          <w:p w:rsidR="003329A9" w:rsidRPr="00186C46" w:rsidRDefault="003329A9" w:rsidP="004F386F">
            <w:pPr>
              <w:rPr>
                <w:sz w:val="18"/>
                <w:szCs w:val="18"/>
              </w:rPr>
            </w:pPr>
            <w:proofErr w:type="spellStart"/>
            <w:r w:rsidRPr="00186C46">
              <w:rPr>
                <w:sz w:val="18"/>
                <w:szCs w:val="18"/>
              </w:rPr>
              <w:t>здоровьесбережение</w:t>
            </w:r>
            <w:proofErr w:type="spellEnd"/>
            <w:r w:rsidRPr="00186C46">
              <w:rPr>
                <w:sz w:val="18"/>
                <w:szCs w:val="18"/>
              </w:rPr>
              <w:t>)</w:t>
            </w:r>
          </w:p>
        </w:tc>
        <w:tc>
          <w:tcPr>
            <w:tcW w:w="3099" w:type="dxa"/>
            <w:vMerge w:val="restart"/>
            <w:shd w:val="clear" w:color="auto" w:fill="auto"/>
          </w:tcPr>
          <w:p w:rsidR="003329A9" w:rsidRPr="00186C46" w:rsidRDefault="003329A9" w:rsidP="004F386F">
            <w:pPr>
              <w:rPr>
                <w:sz w:val="18"/>
                <w:szCs w:val="18"/>
              </w:rPr>
            </w:pPr>
            <w:r w:rsidRPr="00186C46">
              <w:rPr>
                <w:sz w:val="18"/>
                <w:szCs w:val="18"/>
              </w:rP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2835" w:type="dxa"/>
            <w:vMerge w:val="restart"/>
            <w:shd w:val="clear" w:color="auto" w:fill="auto"/>
          </w:tcPr>
          <w:p w:rsidR="003329A9" w:rsidRPr="00186C46" w:rsidRDefault="003329A9" w:rsidP="004F386F">
            <w:pPr>
              <w:spacing w:after="200" w:line="276" w:lineRule="auto"/>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6.1. И</w:t>
            </w:r>
            <w:r w:rsidRPr="00186C46">
              <w:rPr>
                <w:spacing w:val="-1"/>
                <w:sz w:val="18"/>
                <w:szCs w:val="18"/>
              </w:rPr>
              <w:t>с</w:t>
            </w:r>
            <w:r w:rsidRPr="00186C46">
              <w:rPr>
                <w:spacing w:val="1"/>
                <w:sz w:val="18"/>
                <w:szCs w:val="18"/>
              </w:rPr>
              <w:t>п</w:t>
            </w:r>
            <w:r w:rsidRPr="00186C46">
              <w:rPr>
                <w:sz w:val="18"/>
                <w:szCs w:val="18"/>
              </w:rPr>
              <w:t>ол</w:t>
            </w:r>
            <w:r w:rsidRPr="00186C46">
              <w:rPr>
                <w:spacing w:val="1"/>
                <w:sz w:val="18"/>
                <w:szCs w:val="18"/>
              </w:rPr>
              <w:t>ь</w:t>
            </w:r>
            <w:r w:rsidRPr="00186C46">
              <w:rPr>
                <w:spacing w:val="3"/>
                <w:sz w:val="18"/>
                <w:szCs w:val="18"/>
              </w:rPr>
              <w:t>з</w:t>
            </w:r>
            <w:r w:rsidRPr="00186C46">
              <w:rPr>
                <w:spacing w:val="-7"/>
                <w:sz w:val="18"/>
                <w:szCs w:val="18"/>
              </w:rPr>
              <w:t>у</w:t>
            </w:r>
            <w:r w:rsidRPr="00186C46">
              <w:rPr>
                <w:spacing w:val="-1"/>
                <w:sz w:val="18"/>
                <w:szCs w:val="18"/>
              </w:rPr>
              <w:t>е</w:t>
            </w:r>
            <w:r w:rsidRPr="00186C46">
              <w:rPr>
                <w:sz w:val="18"/>
                <w:szCs w:val="18"/>
              </w:rPr>
              <w:t xml:space="preserve">т </w:t>
            </w:r>
            <w:r w:rsidRPr="00186C46">
              <w:rPr>
                <w:spacing w:val="2"/>
                <w:sz w:val="18"/>
                <w:szCs w:val="18"/>
              </w:rPr>
              <w:t>и</w:t>
            </w:r>
            <w:r w:rsidRPr="00186C46">
              <w:rPr>
                <w:spacing w:val="1"/>
                <w:sz w:val="18"/>
                <w:szCs w:val="18"/>
              </w:rPr>
              <w:t>нс</w:t>
            </w:r>
            <w:r w:rsidRPr="00186C46">
              <w:rPr>
                <w:sz w:val="18"/>
                <w:szCs w:val="18"/>
              </w:rPr>
              <w:t>т</w:t>
            </w:r>
            <w:r w:rsidRPr="00186C46">
              <w:rPr>
                <w:spacing w:val="3"/>
                <w:sz w:val="18"/>
                <w:szCs w:val="18"/>
              </w:rPr>
              <w:t>р</w:t>
            </w:r>
            <w:r w:rsidRPr="00186C46">
              <w:rPr>
                <w:spacing w:val="-5"/>
                <w:sz w:val="18"/>
                <w:szCs w:val="18"/>
              </w:rPr>
              <w:t>у</w:t>
            </w:r>
            <w:r w:rsidRPr="00186C46">
              <w:rPr>
                <w:spacing w:val="-1"/>
                <w:sz w:val="18"/>
                <w:szCs w:val="18"/>
              </w:rPr>
              <w:t>ме</w:t>
            </w:r>
            <w:r w:rsidRPr="00186C46">
              <w:rPr>
                <w:spacing w:val="1"/>
                <w:sz w:val="18"/>
                <w:szCs w:val="18"/>
              </w:rPr>
              <w:t>н</w:t>
            </w:r>
            <w:r w:rsidRPr="00186C46">
              <w:rPr>
                <w:sz w:val="18"/>
                <w:szCs w:val="18"/>
              </w:rPr>
              <w:t>ты и</w:t>
            </w:r>
            <w:r w:rsidRPr="00186C46">
              <w:rPr>
                <w:spacing w:val="1"/>
                <w:sz w:val="18"/>
                <w:szCs w:val="18"/>
              </w:rPr>
              <w:t xml:space="preserve"> </w:t>
            </w:r>
            <w:r w:rsidRPr="00186C46">
              <w:rPr>
                <w:spacing w:val="-1"/>
                <w:sz w:val="18"/>
                <w:szCs w:val="18"/>
              </w:rPr>
              <w:t>ме</w:t>
            </w:r>
            <w:r w:rsidRPr="00186C46">
              <w:rPr>
                <w:sz w:val="18"/>
                <w:szCs w:val="18"/>
              </w:rPr>
              <w:t>то</w:t>
            </w:r>
            <w:r w:rsidRPr="00186C46">
              <w:rPr>
                <w:spacing w:val="1"/>
                <w:sz w:val="18"/>
                <w:szCs w:val="18"/>
              </w:rPr>
              <w:t>д</w:t>
            </w:r>
            <w:r w:rsidRPr="00186C46">
              <w:rPr>
                <w:sz w:val="18"/>
                <w:szCs w:val="18"/>
              </w:rPr>
              <w:t xml:space="preserve">ы </w:t>
            </w:r>
            <w:r w:rsidRPr="00186C46">
              <w:rPr>
                <w:spacing w:val="-5"/>
                <w:sz w:val="18"/>
                <w:szCs w:val="18"/>
              </w:rPr>
              <w:t>у</w:t>
            </w:r>
            <w:r w:rsidRPr="00186C46">
              <w:rPr>
                <w:spacing w:val="3"/>
                <w:sz w:val="18"/>
                <w:szCs w:val="18"/>
              </w:rPr>
              <w:t>п</w:t>
            </w:r>
            <w:r w:rsidRPr="00186C46">
              <w:rPr>
                <w:sz w:val="18"/>
                <w:szCs w:val="18"/>
              </w:rPr>
              <w:t>р</w:t>
            </w:r>
            <w:r w:rsidRPr="00186C46">
              <w:rPr>
                <w:spacing w:val="-1"/>
                <w:sz w:val="18"/>
                <w:szCs w:val="18"/>
              </w:rPr>
              <w:t>а</w:t>
            </w:r>
            <w:r w:rsidRPr="00186C46">
              <w:rPr>
                <w:sz w:val="18"/>
                <w:szCs w:val="18"/>
              </w:rPr>
              <w:t>вл</w:t>
            </w:r>
            <w:r w:rsidRPr="00186C46">
              <w:rPr>
                <w:spacing w:val="-1"/>
                <w:sz w:val="18"/>
                <w:szCs w:val="18"/>
              </w:rPr>
              <w:t>е</w:t>
            </w:r>
            <w:r w:rsidRPr="00186C46">
              <w:rPr>
                <w:spacing w:val="1"/>
                <w:sz w:val="18"/>
                <w:szCs w:val="18"/>
              </w:rPr>
              <w:t>ни</w:t>
            </w:r>
            <w:r w:rsidRPr="00186C46">
              <w:rPr>
                <w:sz w:val="18"/>
                <w:szCs w:val="18"/>
              </w:rPr>
              <w:t>я вр</w:t>
            </w:r>
            <w:r w:rsidRPr="00186C46">
              <w:rPr>
                <w:spacing w:val="-1"/>
                <w:sz w:val="18"/>
                <w:szCs w:val="18"/>
              </w:rPr>
              <w:t>е</w:t>
            </w:r>
            <w:r w:rsidRPr="00186C46">
              <w:rPr>
                <w:spacing w:val="1"/>
                <w:sz w:val="18"/>
                <w:szCs w:val="18"/>
              </w:rPr>
              <w:t>м</w:t>
            </w:r>
            <w:r w:rsidRPr="00186C46">
              <w:rPr>
                <w:spacing w:val="-1"/>
                <w:sz w:val="18"/>
                <w:szCs w:val="18"/>
              </w:rPr>
              <w:t>е</w:t>
            </w:r>
            <w:r w:rsidRPr="00186C46">
              <w:rPr>
                <w:spacing w:val="1"/>
                <w:sz w:val="18"/>
                <w:szCs w:val="18"/>
              </w:rPr>
              <w:t>н</w:t>
            </w:r>
            <w:r w:rsidRPr="00186C46">
              <w:rPr>
                <w:spacing w:val="-1"/>
                <w:sz w:val="18"/>
                <w:szCs w:val="18"/>
              </w:rPr>
              <w:t>е</w:t>
            </w:r>
            <w:r w:rsidRPr="00186C46">
              <w:rPr>
                <w:sz w:val="18"/>
                <w:szCs w:val="18"/>
              </w:rPr>
              <w:t>м</w:t>
            </w:r>
            <w:r w:rsidRPr="00186C46">
              <w:rPr>
                <w:spacing w:val="-1"/>
                <w:sz w:val="18"/>
                <w:szCs w:val="18"/>
              </w:rPr>
              <w:t xml:space="preserve"> </w:t>
            </w:r>
            <w:r w:rsidRPr="00186C46">
              <w:rPr>
                <w:spacing w:val="1"/>
                <w:sz w:val="18"/>
                <w:szCs w:val="18"/>
              </w:rPr>
              <w:t>п</w:t>
            </w:r>
            <w:r w:rsidRPr="00186C46">
              <w:rPr>
                <w:sz w:val="18"/>
                <w:szCs w:val="18"/>
              </w:rPr>
              <w:t>ри</w:t>
            </w:r>
            <w:r w:rsidRPr="00186C46">
              <w:rPr>
                <w:spacing w:val="1"/>
                <w:sz w:val="18"/>
                <w:szCs w:val="18"/>
              </w:rPr>
              <w:t xml:space="preserve"> </w:t>
            </w:r>
            <w:r w:rsidRPr="00186C46">
              <w:rPr>
                <w:sz w:val="18"/>
                <w:szCs w:val="18"/>
              </w:rPr>
              <w:t>в</w:t>
            </w:r>
            <w:r w:rsidRPr="00186C46">
              <w:rPr>
                <w:spacing w:val="-1"/>
                <w:sz w:val="18"/>
                <w:szCs w:val="18"/>
              </w:rPr>
              <w:t>ы</w:t>
            </w:r>
            <w:r w:rsidRPr="00186C46">
              <w:rPr>
                <w:spacing w:val="1"/>
                <w:sz w:val="18"/>
                <w:szCs w:val="18"/>
              </w:rPr>
              <w:t>п</w:t>
            </w:r>
            <w:r w:rsidRPr="00186C46">
              <w:rPr>
                <w:sz w:val="18"/>
                <w:szCs w:val="18"/>
              </w:rPr>
              <w:t>ол</w:t>
            </w:r>
            <w:r w:rsidRPr="00186C46">
              <w:rPr>
                <w:spacing w:val="1"/>
                <w:sz w:val="18"/>
                <w:szCs w:val="18"/>
              </w:rPr>
              <w:t>н</w:t>
            </w:r>
            <w:r w:rsidRPr="00186C46">
              <w:rPr>
                <w:spacing w:val="-1"/>
                <w:sz w:val="18"/>
                <w:szCs w:val="18"/>
              </w:rPr>
              <w:t>ен</w:t>
            </w:r>
            <w:r w:rsidRPr="00186C46">
              <w:rPr>
                <w:spacing w:val="1"/>
                <w:sz w:val="18"/>
                <w:szCs w:val="18"/>
              </w:rPr>
              <w:t>и</w:t>
            </w:r>
            <w:r w:rsidRPr="00186C46">
              <w:rPr>
                <w:sz w:val="18"/>
                <w:szCs w:val="18"/>
              </w:rPr>
              <w:t xml:space="preserve">и </w:t>
            </w:r>
            <w:r w:rsidRPr="00186C46">
              <w:rPr>
                <w:spacing w:val="1"/>
                <w:sz w:val="18"/>
                <w:szCs w:val="18"/>
              </w:rPr>
              <w:t>к</w:t>
            </w:r>
            <w:r w:rsidRPr="00186C46">
              <w:rPr>
                <w:sz w:val="18"/>
                <w:szCs w:val="18"/>
              </w:rPr>
              <w:t>о</w:t>
            </w:r>
            <w:r w:rsidRPr="00186C46">
              <w:rPr>
                <w:spacing w:val="1"/>
                <w:sz w:val="18"/>
                <w:szCs w:val="18"/>
              </w:rPr>
              <w:t>нк</w:t>
            </w:r>
            <w:r w:rsidRPr="00186C46">
              <w:rPr>
                <w:sz w:val="18"/>
                <w:szCs w:val="18"/>
              </w:rPr>
              <w:t>р</w:t>
            </w:r>
            <w:r w:rsidRPr="00186C46">
              <w:rPr>
                <w:spacing w:val="-1"/>
                <w:sz w:val="18"/>
                <w:szCs w:val="18"/>
              </w:rPr>
              <w:t>е</w:t>
            </w:r>
            <w:r w:rsidRPr="00186C46">
              <w:rPr>
                <w:spacing w:val="-2"/>
                <w:sz w:val="18"/>
                <w:szCs w:val="18"/>
              </w:rPr>
              <w:t>т</w:t>
            </w:r>
            <w:r w:rsidRPr="00186C46">
              <w:rPr>
                <w:spacing w:val="1"/>
                <w:sz w:val="18"/>
                <w:szCs w:val="18"/>
              </w:rPr>
              <w:t>н</w:t>
            </w:r>
            <w:r w:rsidRPr="00186C46">
              <w:rPr>
                <w:sz w:val="18"/>
                <w:szCs w:val="18"/>
              </w:rPr>
              <w:t>ых</w:t>
            </w:r>
            <w:r w:rsidRPr="00186C46">
              <w:rPr>
                <w:spacing w:val="-1"/>
                <w:sz w:val="18"/>
                <w:szCs w:val="18"/>
              </w:rPr>
              <w:t xml:space="preserve"> </w:t>
            </w:r>
            <w:r w:rsidRPr="00186C46">
              <w:rPr>
                <w:spacing w:val="1"/>
                <w:sz w:val="18"/>
                <w:szCs w:val="18"/>
              </w:rPr>
              <w:t>з</w:t>
            </w:r>
            <w:r w:rsidRPr="00186C46">
              <w:rPr>
                <w:spacing w:val="-1"/>
                <w:sz w:val="18"/>
                <w:szCs w:val="18"/>
              </w:rPr>
              <w:t>а</w:t>
            </w:r>
            <w:r w:rsidRPr="00186C46">
              <w:rPr>
                <w:sz w:val="18"/>
                <w:szCs w:val="18"/>
              </w:rPr>
              <w:t>д</w:t>
            </w:r>
            <w:r w:rsidRPr="00186C46">
              <w:rPr>
                <w:spacing w:val="-1"/>
                <w:sz w:val="18"/>
                <w:szCs w:val="18"/>
              </w:rPr>
              <w:t>ач</w:t>
            </w:r>
            <w:r w:rsidRPr="00186C46">
              <w:rPr>
                <w:sz w:val="18"/>
                <w:szCs w:val="18"/>
              </w:rPr>
              <w:t xml:space="preserve">, </w:t>
            </w:r>
            <w:r w:rsidRPr="00186C46">
              <w:rPr>
                <w:spacing w:val="1"/>
                <w:sz w:val="18"/>
                <w:szCs w:val="18"/>
              </w:rPr>
              <w:t>п</w:t>
            </w:r>
            <w:r w:rsidRPr="00186C46">
              <w:rPr>
                <w:sz w:val="18"/>
                <w:szCs w:val="18"/>
              </w:rPr>
              <w:t>ро</w:t>
            </w:r>
            <w:r w:rsidRPr="00186C46">
              <w:rPr>
                <w:spacing w:val="-1"/>
                <w:sz w:val="18"/>
                <w:szCs w:val="18"/>
              </w:rPr>
              <w:t>е</w:t>
            </w:r>
            <w:r w:rsidRPr="00186C46">
              <w:rPr>
                <w:spacing w:val="1"/>
                <w:sz w:val="18"/>
                <w:szCs w:val="18"/>
              </w:rPr>
              <w:t>к</w:t>
            </w:r>
            <w:r w:rsidRPr="00186C46">
              <w:rPr>
                <w:sz w:val="18"/>
                <w:szCs w:val="18"/>
              </w:rPr>
              <w:t xml:space="preserve">тов, </w:t>
            </w:r>
            <w:r w:rsidRPr="00186C46">
              <w:rPr>
                <w:spacing w:val="1"/>
                <w:sz w:val="18"/>
                <w:szCs w:val="18"/>
              </w:rPr>
              <w:t>п</w:t>
            </w:r>
            <w:r w:rsidRPr="00186C46">
              <w:rPr>
                <w:sz w:val="18"/>
                <w:szCs w:val="18"/>
              </w:rPr>
              <w:t>ри до</w:t>
            </w:r>
            <w:r w:rsidRPr="00186C46">
              <w:rPr>
                <w:spacing w:val="-1"/>
                <w:sz w:val="18"/>
                <w:szCs w:val="18"/>
              </w:rPr>
              <w:t>с</w:t>
            </w:r>
            <w:r w:rsidRPr="00186C46">
              <w:rPr>
                <w:sz w:val="18"/>
                <w:szCs w:val="18"/>
              </w:rPr>
              <w:t>т</w:t>
            </w:r>
            <w:r w:rsidRPr="00186C46">
              <w:rPr>
                <w:spacing w:val="2"/>
                <w:sz w:val="18"/>
                <w:szCs w:val="18"/>
              </w:rPr>
              <w:t>и</w:t>
            </w:r>
            <w:r w:rsidRPr="00186C46">
              <w:rPr>
                <w:sz w:val="18"/>
                <w:szCs w:val="18"/>
              </w:rPr>
              <w:t>ж</w:t>
            </w:r>
            <w:r w:rsidRPr="00186C46">
              <w:rPr>
                <w:spacing w:val="-1"/>
                <w:sz w:val="18"/>
                <w:szCs w:val="18"/>
              </w:rPr>
              <w:t>е</w:t>
            </w:r>
            <w:r w:rsidRPr="00186C46">
              <w:rPr>
                <w:spacing w:val="1"/>
                <w:sz w:val="18"/>
                <w:szCs w:val="18"/>
              </w:rPr>
              <w:t>ни</w:t>
            </w:r>
            <w:r w:rsidRPr="00186C46">
              <w:rPr>
                <w:sz w:val="18"/>
                <w:szCs w:val="18"/>
              </w:rPr>
              <w:t>и</w:t>
            </w:r>
            <w:r w:rsidRPr="00186C46">
              <w:rPr>
                <w:spacing w:val="-1"/>
                <w:sz w:val="18"/>
                <w:szCs w:val="18"/>
              </w:rPr>
              <w:t xml:space="preserve"> </w:t>
            </w:r>
            <w:r w:rsidRPr="00186C46">
              <w:rPr>
                <w:spacing w:val="1"/>
                <w:sz w:val="18"/>
                <w:szCs w:val="18"/>
              </w:rPr>
              <w:t>п</w:t>
            </w:r>
            <w:r w:rsidRPr="00186C46">
              <w:rPr>
                <w:sz w:val="18"/>
                <w:szCs w:val="18"/>
              </w:rPr>
              <w:t>о</w:t>
            </w:r>
            <w:r w:rsidRPr="00186C46">
              <w:rPr>
                <w:spacing w:val="-1"/>
                <w:sz w:val="18"/>
                <w:szCs w:val="18"/>
              </w:rPr>
              <w:t>с</w:t>
            </w:r>
            <w:r w:rsidRPr="00186C46">
              <w:rPr>
                <w:sz w:val="18"/>
                <w:szCs w:val="18"/>
              </w:rPr>
              <w:t>та</w:t>
            </w:r>
            <w:r w:rsidRPr="00186C46">
              <w:rPr>
                <w:spacing w:val="-1"/>
                <w:sz w:val="18"/>
                <w:szCs w:val="18"/>
              </w:rPr>
              <w:t>в</w:t>
            </w:r>
            <w:r w:rsidRPr="00186C46">
              <w:rPr>
                <w:sz w:val="18"/>
                <w:szCs w:val="18"/>
              </w:rPr>
              <w:t>л</w:t>
            </w:r>
            <w:r w:rsidRPr="00186C46">
              <w:rPr>
                <w:spacing w:val="-1"/>
                <w:sz w:val="18"/>
                <w:szCs w:val="18"/>
              </w:rPr>
              <w:t>е</w:t>
            </w:r>
            <w:r w:rsidRPr="00186C46">
              <w:rPr>
                <w:spacing w:val="1"/>
                <w:sz w:val="18"/>
                <w:szCs w:val="18"/>
              </w:rPr>
              <w:t>нн</w:t>
            </w:r>
            <w:r w:rsidRPr="00186C46">
              <w:rPr>
                <w:sz w:val="18"/>
                <w:szCs w:val="18"/>
              </w:rPr>
              <w:t>ых</w:t>
            </w:r>
            <w:r w:rsidRPr="00186C46">
              <w:rPr>
                <w:spacing w:val="-1"/>
                <w:sz w:val="18"/>
                <w:szCs w:val="18"/>
              </w:rPr>
              <w:t xml:space="preserve"> </w:t>
            </w:r>
            <w:r w:rsidRPr="00186C46">
              <w:rPr>
                <w:spacing w:val="1"/>
                <w:sz w:val="18"/>
                <w:szCs w:val="18"/>
              </w:rPr>
              <w:t>ц</w:t>
            </w:r>
            <w:r w:rsidRPr="00186C46">
              <w:rPr>
                <w:spacing w:val="-1"/>
                <w:sz w:val="18"/>
                <w:szCs w:val="18"/>
              </w:rPr>
              <w:t>е</w:t>
            </w:r>
            <w:r w:rsidRPr="00186C46">
              <w:rPr>
                <w:sz w:val="18"/>
                <w:szCs w:val="18"/>
              </w:rPr>
              <w:t>л</w:t>
            </w:r>
            <w:r w:rsidRPr="00186C46">
              <w:rPr>
                <w:spacing w:val="-1"/>
                <w:sz w:val="18"/>
                <w:szCs w:val="18"/>
              </w:rPr>
              <w:t>е</w:t>
            </w:r>
            <w:r w:rsidRPr="00186C46">
              <w:rPr>
                <w:sz w:val="18"/>
                <w:szCs w:val="18"/>
              </w:rPr>
              <w:t>й</w:t>
            </w:r>
          </w:p>
        </w:tc>
        <w:tc>
          <w:tcPr>
            <w:tcW w:w="3119" w:type="dxa"/>
            <w:gridSpan w:val="2"/>
          </w:tcPr>
          <w:p w:rsidR="003329A9" w:rsidRPr="00186C46" w:rsidRDefault="003329A9" w:rsidP="004F386F">
            <w:pPr>
              <w:rPr>
                <w:i/>
                <w:sz w:val="18"/>
                <w:szCs w:val="18"/>
              </w:rPr>
            </w:pPr>
            <w:r w:rsidRPr="00186C46">
              <w:rPr>
                <w:i/>
                <w:sz w:val="18"/>
                <w:szCs w:val="18"/>
              </w:rPr>
              <w:t>Знать:</w:t>
            </w:r>
            <w:r w:rsidRPr="00186C46">
              <w:rPr>
                <w:sz w:val="18"/>
                <w:szCs w:val="18"/>
              </w:rPr>
              <w:t xml:space="preserve"> инструменты и методы управления временем.</w:t>
            </w:r>
          </w:p>
        </w:tc>
      </w:tr>
      <w:tr w:rsidR="003329A9" w:rsidRPr="00186C46" w:rsidTr="0008200A">
        <w:trPr>
          <w:trHeight w:val="73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Уметь:</w:t>
            </w:r>
            <w:r w:rsidRPr="00186C46">
              <w:rPr>
                <w:sz w:val="18"/>
                <w:szCs w:val="18"/>
              </w:rPr>
              <w:t xml:space="preserve"> использовать инструменты и методы управления временем. </w:t>
            </w:r>
          </w:p>
        </w:tc>
      </w:tr>
      <w:tr w:rsidR="003329A9" w:rsidRPr="00186C46" w:rsidTr="0008200A">
        <w:trPr>
          <w:trHeight w:val="57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Владеть:</w:t>
            </w:r>
            <w:r w:rsidRPr="00186C46">
              <w:rPr>
                <w:sz w:val="18"/>
                <w:szCs w:val="18"/>
              </w:rPr>
              <w:t xml:space="preserve"> способностью управления временем при выполнении конкретных задач, проектов, при достижении поставленных целей.</w:t>
            </w:r>
          </w:p>
        </w:tc>
      </w:tr>
      <w:tr w:rsidR="003329A9" w:rsidRPr="00186C46" w:rsidTr="0008200A">
        <w:trPr>
          <w:trHeight w:val="524"/>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6.2. Опред</w:t>
            </w:r>
            <w:r w:rsidRPr="00186C46">
              <w:rPr>
                <w:spacing w:val="-1"/>
                <w:sz w:val="18"/>
                <w:szCs w:val="18"/>
              </w:rPr>
              <w:t>е</w:t>
            </w:r>
            <w:r w:rsidRPr="00186C46">
              <w:rPr>
                <w:sz w:val="18"/>
                <w:szCs w:val="18"/>
              </w:rPr>
              <w:t>ля</w:t>
            </w:r>
            <w:r w:rsidRPr="00186C46">
              <w:rPr>
                <w:spacing w:val="-1"/>
                <w:sz w:val="18"/>
                <w:szCs w:val="18"/>
              </w:rPr>
              <w:t>е</w:t>
            </w:r>
            <w:r w:rsidRPr="00186C46">
              <w:rPr>
                <w:sz w:val="18"/>
                <w:szCs w:val="18"/>
              </w:rPr>
              <w:t xml:space="preserve">т </w:t>
            </w:r>
            <w:r w:rsidRPr="00186C46">
              <w:rPr>
                <w:spacing w:val="2"/>
                <w:sz w:val="18"/>
                <w:szCs w:val="18"/>
              </w:rPr>
              <w:t>п</w:t>
            </w:r>
            <w:r w:rsidRPr="00186C46">
              <w:rPr>
                <w:sz w:val="18"/>
                <w:szCs w:val="18"/>
              </w:rPr>
              <w:t>р</w:t>
            </w:r>
            <w:r w:rsidRPr="00186C46">
              <w:rPr>
                <w:spacing w:val="1"/>
                <w:sz w:val="18"/>
                <w:szCs w:val="18"/>
              </w:rPr>
              <w:t>и</w:t>
            </w:r>
            <w:r w:rsidRPr="00186C46">
              <w:rPr>
                <w:sz w:val="18"/>
                <w:szCs w:val="18"/>
              </w:rPr>
              <w:t>ор</w:t>
            </w:r>
            <w:r w:rsidRPr="00186C46">
              <w:rPr>
                <w:spacing w:val="1"/>
                <w:sz w:val="18"/>
                <w:szCs w:val="18"/>
              </w:rPr>
              <w:t>и</w:t>
            </w:r>
            <w:r w:rsidRPr="00186C46">
              <w:rPr>
                <w:sz w:val="18"/>
                <w:szCs w:val="18"/>
              </w:rPr>
              <w:t xml:space="preserve">теты </w:t>
            </w:r>
            <w:r w:rsidRPr="00186C46">
              <w:rPr>
                <w:spacing w:val="-1"/>
                <w:sz w:val="18"/>
                <w:szCs w:val="18"/>
              </w:rPr>
              <w:t>с</w:t>
            </w:r>
            <w:r w:rsidRPr="00186C46">
              <w:rPr>
                <w:sz w:val="18"/>
                <w:szCs w:val="18"/>
              </w:rPr>
              <w:t>об</w:t>
            </w:r>
            <w:r w:rsidRPr="00186C46">
              <w:rPr>
                <w:spacing w:val="-1"/>
                <w:sz w:val="18"/>
                <w:szCs w:val="18"/>
              </w:rPr>
              <w:t>с</w:t>
            </w:r>
            <w:r w:rsidRPr="00186C46">
              <w:rPr>
                <w:sz w:val="18"/>
                <w:szCs w:val="18"/>
              </w:rPr>
              <w:t>тв</w:t>
            </w:r>
            <w:r w:rsidRPr="00186C46">
              <w:rPr>
                <w:spacing w:val="-1"/>
                <w:sz w:val="18"/>
                <w:szCs w:val="18"/>
              </w:rPr>
              <w:t>е</w:t>
            </w:r>
            <w:r w:rsidRPr="00186C46">
              <w:rPr>
                <w:spacing w:val="1"/>
                <w:sz w:val="18"/>
                <w:szCs w:val="18"/>
              </w:rPr>
              <w:t>нн</w:t>
            </w:r>
            <w:r w:rsidRPr="00186C46">
              <w:rPr>
                <w:sz w:val="18"/>
                <w:szCs w:val="18"/>
              </w:rPr>
              <w:t>ой</w:t>
            </w:r>
            <w:r w:rsidRPr="00186C46">
              <w:rPr>
                <w:spacing w:val="1"/>
                <w:sz w:val="18"/>
                <w:szCs w:val="18"/>
              </w:rPr>
              <w:t xml:space="preserve"> </w:t>
            </w:r>
            <w:r w:rsidRPr="00186C46">
              <w:rPr>
                <w:sz w:val="18"/>
                <w:szCs w:val="18"/>
              </w:rPr>
              <w:t>д</w:t>
            </w:r>
            <w:r w:rsidRPr="00186C46">
              <w:rPr>
                <w:spacing w:val="-1"/>
                <w:sz w:val="18"/>
                <w:szCs w:val="18"/>
              </w:rPr>
              <w:t>е</w:t>
            </w:r>
            <w:r w:rsidRPr="00186C46">
              <w:rPr>
                <w:sz w:val="18"/>
                <w:szCs w:val="18"/>
              </w:rPr>
              <w:t>ятел</w:t>
            </w:r>
            <w:r w:rsidRPr="00186C46">
              <w:rPr>
                <w:spacing w:val="1"/>
                <w:sz w:val="18"/>
                <w:szCs w:val="18"/>
              </w:rPr>
              <w:t>ьн</w:t>
            </w:r>
            <w:r w:rsidRPr="00186C46">
              <w:rPr>
                <w:spacing w:val="-2"/>
                <w:sz w:val="18"/>
                <w:szCs w:val="18"/>
              </w:rPr>
              <w:t>о</w:t>
            </w:r>
            <w:r w:rsidRPr="00186C46">
              <w:rPr>
                <w:spacing w:val="-1"/>
                <w:sz w:val="18"/>
                <w:szCs w:val="18"/>
              </w:rPr>
              <w:t>с</w:t>
            </w:r>
            <w:r w:rsidRPr="00186C46">
              <w:rPr>
                <w:sz w:val="18"/>
                <w:szCs w:val="18"/>
              </w:rPr>
              <w:t>т</w:t>
            </w:r>
            <w:r w:rsidRPr="00186C46">
              <w:rPr>
                <w:spacing w:val="2"/>
                <w:sz w:val="18"/>
                <w:szCs w:val="18"/>
              </w:rPr>
              <w:t>и</w:t>
            </w:r>
            <w:r w:rsidRPr="00186C46">
              <w:rPr>
                <w:sz w:val="18"/>
                <w:szCs w:val="18"/>
              </w:rPr>
              <w:t>, л</w:t>
            </w:r>
            <w:r w:rsidRPr="00186C46">
              <w:rPr>
                <w:spacing w:val="1"/>
                <w:sz w:val="18"/>
                <w:szCs w:val="18"/>
              </w:rPr>
              <w:t>и</w:t>
            </w:r>
            <w:r w:rsidRPr="00186C46">
              <w:rPr>
                <w:spacing w:val="-1"/>
                <w:sz w:val="18"/>
                <w:szCs w:val="18"/>
              </w:rPr>
              <w:t>ч</w:t>
            </w:r>
            <w:r w:rsidRPr="00186C46">
              <w:rPr>
                <w:spacing w:val="1"/>
                <w:sz w:val="18"/>
                <w:szCs w:val="18"/>
              </w:rPr>
              <w:t>н</w:t>
            </w:r>
            <w:r w:rsidRPr="00186C46">
              <w:rPr>
                <w:sz w:val="18"/>
                <w:szCs w:val="18"/>
              </w:rPr>
              <w:t>о</w:t>
            </w:r>
            <w:r w:rsidRPr="00186C46">
              <w:rPr>
                <w:spacing w:val="-1"/>
                <w:sz w:val="18"/>
                <w:szCs w:val="18"/>
              </w:rPr>
              <w:t>с</w:t>
            </w:r>
            <w:r w:rsidRPr="00186C46">
              <w:rPr>
                <w:spacing w:val="-2"/>
                <w:sz w:val="18"/>
                <w:szCs w:val="18"/>
              </w:rPr>
              <w:t>т</w:t>
            </w:r>
            <w:r w:rsidRPr="00186C46">
              <w:rPr>
                <w:spacing w:val="1"/>
                <w:sz w:val="18"/>
                <w:szCs w:val="18"/>
              </w:rPr>
              <w:t>н</w:t>
            </w:r>
            <w:r w:rsidRPr="00186C46">
              <w:rPr>
                <w:sz w:val="18"/>
                <w:szCs w:val="18"/>
              </w:rPr>
              <w:t>ого р</w:t>
            </w:r>
            <w:r w:rsidRPr="00186C46">
              <w:rPr>
                <w:spacing w:val="-1"/>
                <w:sz w:val="18"/>
                <w:szCs w:val="18"/>
              </w:rPr>
              <w:t>а</w:t>
            </w:r>
            <w:r w:rsidRPr="00186C46">
              <w:rPr>
                <w:spacing w:val="1"/>
                <w:sz w:val="18"/>
                <w:szCs w:val="18"/>
              </w:rPr>
              <w:t>з</w:t>
            </w:r>
            <w:r w:rsidRPr="00186C46">
              <w:rPr>
                <w:sz w:val="18"/>
                <w:szCs w:val="18"/>
              </w:rPr>
              <w:t>вит</w:t>
            </w:r>
            <w:r w:rsidRPr="00186C46">
              <w:rPr>
                <w:spacing w:val="2"/>
                <w:sz w:val="18"/>
                <w:szCs w:val="18"/>
              </w:rPr>
              <w:t>и</w:t>
            </w:r>
            <w:r w:rsidRPr="00186C46">
              <w:rPr>
                <w:sz w:val="18"/>
                <w:szCs w:val="18"/>
              </w:rPr>
              <w:t>я</w:t>
            </w:r>
            <w:r w:rsidRPr="00186C46">
              <w:rPr>
                <w:spacing w:val="-2"/>
                <w:sz w:val="18"/>
                <w:szCs w:val="18"/>
              </w:rPr>
              <w:t xml:space="preserve"> </w:t>
            </w:r>
            <w:r w:rsidRPr="00186C46">
              <w:rPr>
                <w:sz w:val="18"/>
                <w:szCs w:val="18"/>
              </w:rPr>
              <w:t>и</w:t>
            </w:r>
            <w:r w:rsidRPr="00186C46">
              <w:rPr>
                <w:spacing w:val="1"/>
                <w:sz w:val="18"/>
                <w:szCs w:val="18"/>
              </w:rPr>
              <w:t xml:space="preserve"> п</w:t>
            </w:r>
            <w:r w:rsidRPr="00186C46">
              <w:rPr>
                <w:sz w:val="18"/>
                <w:szCs w:val="18"/>
              </w:rPr>
              <w:t>рофе</w:t>
            </w:r>
            <w:r w:rsidRPr="00186C46">
              <w:rPr>
                <w:spacing w:val="-1"/>
                <w:sz w:val="18"/>
                <w:szCs w:val="18"/>
              </w:rPr>
              <w:t>сс</w:t>
            </w:r>
            <w:r w:rsidRPr="00186C46">
              <w:rPr>
                <w:spacing w:val="1"/>
                <w:sz w:val="18"/>
                <w:szCs w:val="18"/>
              </w:rPr>
              <w:t>и</w:t>
            </w:r>
            <w:r w:rsidRPr="00186C46">
              <w:rPr>
                <w:sz w:val="18"/>
                <w:szCs w:val="18"/>
              </w:rPr>
              <w:t>о</w:t>
            </w:r>
            <w:r w:rsidRPr="00186C46">
              <w:rPr>
                <w:spacing w:val="-1"/>
                <w:sz w:val="18"/>
                <w:szCs w:val="18"/>
              </w:rPr>
              <w:t>на</w:t>
            </w:r>
            <w:r w:rsidRPr="00186C46">
              <w:rPr>
                <w:sz w:val="18"/>
                <w:szCs w:val="18"/>
              </w:rPr>
              <w:t>л</w:t>
            </w:r>
            <w:r w:rsidRPr="00186C46">
              <w:rPr>
                <w:spacing w:val="1"/>
                <w:sz w:val="18"/>
                <w:szCs w:val="18"/>
              </w:rPr>
              <w:t>ьн</w:t>
            </w:r>
            <w:r w:rsidRPr="00186C46">
              <w:rPr>
                <w:sz w:val="18"/>
                <w:szCs w:val="18"/>
              </w:rPr>
              <w:t>ого ро</w:t>
            </w:r>
            <w:r w:rsidRPr="00186C46">
              <w:rPr>
                <w:spacing w:val="-1"/>
                <w:sz w:val="18"/>
                <w:szCs w:val="18"/>
              </w:rPr>
              <w:t>с</w:t>
            </w:r>
            <w:r w:rsidRPr="00186C46">
              <w:rPr>
                <w:sz w:val="18"/>
                <w:szCs w:val="18"/>
              </w:rPr>
              <w:t>та</w:t>
            </w:r>
          </w:p>
        </w:tc>
        <w:tc>
          <w:tcPr>
            <w:tcW w:w="3119" w:type="dxa"/>
            <w:gridSpan w:val="2"/>
          </w:tcPr>
          <w:p w:rsidR="003329A9" w:rsidRPr="00186C46" w:rsidRDefault="003329A9" w:rsidP="004F386F">
            <w:pPr>
              <w:rPr>
                <w:i/>
                <w:sz w:val="18"/>
                <w:szCs w:val="18"/>
              </w:rPr>
            </w:pPr>
            <w:r w:rsidRPr="00186C46">
              <w:rPr>
                <w:i/>
                <w:sz w:val="18"/>
                <w:szCs w:val="18"/>
              </w:rPr>
              <w:t>Знать:</w:t>
            </w:r>
            <w:r w:rsidRPr="00186C46">
              <w:rPr>
                <w:sz w:val="18"/>
                <w:szCs w:val="18"/>
              </w:rPr>
              <w:t xml:space="preserve"> методы определения приоритетов личностного развития и профессионального роста.</w:t>
            </w:r>
          </w:p>
        </w:tc>
      </w:tr>
      <w:tr w:rsidR="003329A9" w:rsidRPr="00186C46" w:rsidTr="0008200A">
        <w:trPr>
          <w:trHeight w:val="49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Уметь:</w:t>
            </w:r>
            <w:r w:rsidRPr="00186C46">
              <w:rPr>
                <w:sz w:val="18"/>
                <w:szCs w:val="18"/>
              </w:rPr>
              <w:t xml:space="preserve"> определять приоритеты и цели собственной деятельности.</w:t>
            </w:r>
          </w:p>
        </w:tc>
      </w:tr>
      <w:tr w:rsidR="003329A9" w:rsidRPr="00186C46" w:rsidTr="0008200A">
        <w:trPr>
          <w:trHeight w:val="43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Владеть:</w:t>
            </w:r>
            <w:r w:rsidRPr="00186C46">
              <w:rPr>
                <w:sz w:val="18"/>
                <w:szCs w:val="18"/>
              </w:rPr>
              <w:t xml:space="preserve"> способностью реализовывать цели личностного развития и профессионального роста.</w:t>
            </w:r>
          </w:p>
        </w:tc>
      </w:tr>
      <w:tr w:rsidR="003329A9" w:rsidRPr="00186C46" w:rsidTr="0008200A">
        <w:trPr>
          <w:trHeight w:val="6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6.3. Оце</w:t>
            </w:r>
            <w:r w:rsidRPr="00186C46">
              <w:rPr>
                <w:spacing w:val="1"/>
                <w:sz w:val="18"/>
                <w:szCs w:val="18"/>
              </w:rPr>
              <w:t>ни</w:t>
            </w:r>
            <w:r w:rsidRPr="00186C46">
              <w:rPr>
                <w:sz w:val="18"/>
                <w:szCs w:val="18"/>
              </w:rPr>
              <w:t>в</w:t>
            </w:r>
            <w:r w:rsidRPr="00186C46">
              <w:rPr>
                <w:spacing w:val="-1"/>
                <w:sz w:val="18"/>
                <w:szCs w:val="18"/>
              </w:rPr>
              <w:t>ае</w:t>
            </w:r>
            <w:r w:rsidRPr="00186C46">
              <w:rPr>
                <w:sz w:val="18"/>
                <w:szCs w:val="18"/>
              </w:rPr>
              <w:t xml:space="preserve">т </w:t>
            </w:r>
            <w:r w:rsidRPr="00186C46">
              <w:rPr>
                <w:spacing w:val="1"/>
                <w:sz w:val="18"/>
                <w:szCs w:val="18"/>
              </w:rPr>
              <w:t>т</w:t>
            </w:r>
            <w:r w:rsidRPr="00186C46">
              <w:rPr>
                <w:sz w:val="18"/>
                <w:szCs w:val="18"/>
              </w:rPr>
              <w:t>р</w:t>
            </w:r>
            <w:r w:rsidRPr="00186C46">
              <w:rPr>
                <w:spacing w:val="-1"/>
                <w:sz w:val="18"/>
                <w:szCs w:val="18"/>
              </w:rPr>
              <w:t>е</w:t>
            </w:r>
            <w:r w:rsidRPr="00186C46">
              <w:rPr>
                <w:sz w:val="18"/>
                <w:szCs w:val="18"/>
              </w:rPr>
              <w:t>бов</w:t>
            </w:r>
            <w:r w:rsidRPr="00186C46">
              <w:rPr>
                <w:spacing w:val="-1"/>
                <w:sz w:val="18"/>
                <w:szCs w:val="18"/>
              </w:rPr>
              <w:t>а</w:t>
            </w:r>
            <w:r w:rsidRPr="00186C46">
              <w:rPr>
                <w:spacing w:val="1"/>
                <w:sz w:val="18"/>
                <w:szCs w:val="18"/>
              </w:rPr>
              <w:t>ни</w:t>
            </w:r>
            <w:r w:rsidRPr="00186C46">
              <w:rPr>
                <w:sz w:val="18"/>
                <w:szCs w:val="18"/>
              </w:rPr>
              <w:t>я рын</w:t>
            </w:r>
            <w:r w:rsidRPr="00186C46">
              <w:rPr>
                <w:spacing w:val="1"/>
                <w:sz w:val="18"/>
                <w:szCs w:val="18"/>
              </w:rPr>
              <w:t>к</w:t>
            </w:r>
            <w:r w:rsidRPr="00186C46">
              <w:rPr>
                <w:sz w:val="18"/>
                <w:szCs w:val="18"/>
              </w:rPr>
              <w:t>а</w:t>
            </w:r>
            <w:r w:rsidRPr="00186C46">
              <w:rPr>
                <w:spacing w:val="-1"/>
                <w:sz w:val="18"/>
                <w:szCs w:val="18"/>
              </w:rPr>
              <w:t xml:space="preserve"> </w:t>
            </w:r>
            <w:r w:rsidRPr="00186C46">
              <w:rPr>
                <w:sz w:val="18"/>
                <w:szCs w:val="18"/>
              </w:rPr>
              <w:t>т</w:t>
            </w:r>
            <w:r w:rsidRPr="00186C46">
              <w:rPr>
                <w:spacing w:val="3"/>
                <w:sz w:val="18"/>
                <w:szCs w:val="18"/>
              </w:rPr>
              <w:t>р</w:t>
            </w:r>
            <w:r w:rsidRPr="00186C46">
              <w:rPr>
                <w:spacing w:val="-7"/>
                <w:sz w:val="18"/>
                <w:szCs w:val="18"/>
              </w:rPr>
              <w:t>у</w:t>
            </w:r>
            <w:r w:rsidRPr="00186C46">
              <w:rPr>
                <w:sz w:val="18"/>
                <w:szCs w:val="18"/>
              </w:rPr>
              <w:t>да и</w:t>
            </w:r>
            <w:r w:rsidRPr="00186C46">
              <w:rPr>
                <w:spacing w:val="1"/>
                <w:sz w:val="18"/>
                <w:szCs w:val="18"/>
              </w:rPr>
              <w:t xml:space="preserve"> п</w:t>
            </w:r>
            <w:r w:rsidRPr="00186C46">
              <w:rPr>
                <w:sz w:val="18"/>
                <w:szCs w:val="18"/>
              </w:rPr>
              <w:t>р</w:t>
            </w:r>
            <w:r w:rsidRPr="00186C46">
              <w:rPr>
                <w:spacing w:val="-1"/>
                <w:sz w:val="18"/>
                <w:szCs w:val="18"/>
              </w:rPr>
              <w:t>е</w:t>
            </w:r>
            <w:r w:rsidRPr="00186C46">
              <w:rPr>
                <w:sz w:val="18"/>
                <w:szCs w:val="18"/>
              </w:rPr>
              <w:t>дложен</w:t>
            </w:r>
            <w:r w:rsidRPr="00186C46">
              <w:rPr>
                <w:spacing w:val="1"/>
                <w:sz w:val="18"/>
                <w:szCs w:val="18"/>
              </w:rPr>
              <w:t>и</w:t>
            </w:r>
            <w:r w:rsidRPr="00186C46">
              <w:rPr>
                <w:sz w:val="18"/>
                <w:szCs w:val="18"/>
              </w:rPr>
              <w:t xml:space="preserve">я </w:t>
            </w:r>
            <w:r w:rsidRPr="00186C46">
              <w:rPr>
                <w:spacing w:val="1"/>
                <w:sz w:val="18"/>
                <w:szCs w:val="18"/>
              </w:rPr>
              <w:t>о</w:t>
            </w:r>
            <w:r w:rsidRPr="00186C46">
              <w:rPr>
                <w:sz w:val="18"/>
                <w:szCs w:val="18"/>
              </w:rPr>
              <w:t>бр</w:t>
            </w:r>
            <w:r w:rsidRPr="00186C46">
              <w:rPr>
                <w:spacing w:val="-1"/>
                <w:sz w:val="18"/>
                <w:szCs w:val="18"/>
              </w:rPr>
              <w:t>а</w:t>
            </w:r>
            <w:r w:rsidRPr="00186C46">
              <w:rPr>
                <w:spacing w:val="1"/>
                <w:sz w:val="18"/>
                <w:szCs w:val="18"/>
              </w:rPr>
              <w:t>з</w:t>
            </w:r>
            <w:r w:rsidRPr="00186C46">
              <w:rPr>
                <w:sz w:val="18"/>
                <w:szCs w:val="18"/>
              </w:rPr>
              <w:t>о</w:t>
            </w:r>
            <w:r w:rsidRPr="00186C46">
              <w:rPr>
                <w:spacing w:val="-3"/>
                <w:sz w:val="18"/>
                <w:szCs w:val="18"/>
              </w:rPr>
              <w:t>в</w:t>
            </w:r>
            <w:r w:rsidRPr="00186C46">
              <w:rPr>
                <w:spacing w:val="-1"/>
                <w:sz w:val="18"/>
                <w:szCs w:val="18"/>
              </w:rPr>
              <w:t>а</w:t>
            </w:r>
            <w:r w:rsidRPr="00186C46">
              <w:rPr>
                <w:sz w:val="18"/>
                <w:szCs w:val="18"/>
              </w:rPr>
              <w:t>тел</w:t>
            </w:r>
            <w:r w:rsidRPr="00186C46">
              <w:rPr>
                <w:spacing w:val="1"/>
                <w:sz w:val="18"/>
                <w:szCs w:val="18"/>
              </w:rPr>
              <w:t>ьн</w:t>
            </w:r>
            <w:r w:rsidRPr="00186C46">
              <w:rPr>
                <w:sz w:val="18"/>
                <w:szCs w:val="18"/>
              </w:rPr>
              <w:t>ых</w:t>
            </w:r>
            <w:r w:rsidRPr="00186C46">
              <w:rPr>
                <w:spacing w:val="4"/>
                <w:sz w:val="18"/>
                <w:szCs w:val="18"/>
              </w:rPr>
              <w:t xml:space="preserve"> </w:t>
            </w:r>
            <w:r w:rsidRPr="00186C46">
              <w:rPr>
                <w:spacing w:val="-7"/>
                <w:sz w:val="18"/>
                <w:szCs w:val="18"/>
              </w:rPr>
              <w:t>у</w:t>
            </w:r>
            <w:r w:rsidRPr="00186C46">
              <w:rPr>
                <w:spacing w:val="-1"/>
                <w:sz w:val="18"/>
                <w:szCs w:val="18"/>
              </w:rPr>
              <w:t>с</w:t>
            </w:r>
            <w:r w:rsidRPr="00186C46">
              <w:rPr>
                <w:spacing w:val="5"/>
                <w:sz w:val="18"/>
                <w:szCs w:val="18"/>
              </w:rPr>
              <w:t>л</w:t>
            </w:r>
            <w:r w:rsidRPr="00186C46">
              <w:rPr>
                <w:spacing w:val="-5"/>
                <w:sz w:val="18"/>
                <w:szCs w:val="18"/>
              </w:rPr>
              <w:t>у</w:t>
            </w:r>
            <w:r w:rsidRPr="00186C46">
              <w:rPr>
                <w:sz w:val="18"/>
                <w:szCs w:val="18"/>
              </w:rPr>
              <w:t>г для в</w:t>
            </w:r>
            <w:r w:rsidRPr="00186C46">
              <w:rPr>
                <w:spacing w:val="-1"/>
                <w:sz w:val="18"/>
                <w:szCs w:val="18"/>
              </w:rPr>
              <w:t>ыс</w:t>
            </w:r>
            <w:r w:rsidRPr="00186C46">
              <w:rPr>
                <w:sz w:val="18"/>
                <w:szCs w:val="18"/>
              </w:rPr>
              <w:t>тра</w:t>
            </w:r>
            <w:r w:rsidRPr="00186C46">
              <w:rPr>
                <w:spacing w:val="1"/>
                <w:sz w:val="18"/>
                <w:szCs w:val="18"/>
              </w:rPr>
              <w:t>и</w:t>
            </w:r>
            <w:r w:rsidRPr="00186C46">
              <w:rPr>
                <w:sz w:val="18"/>
                <w:szCs w:val="18"/>
              </w:rPr>
              <w:t>в</w:t>
            </w:r>
            <w:r w:rsidRPr="00186C46">
              <w:rPr>
                <w:spacing w:val="-1"/>
                <w:sz w:val="18"/>
                <w:szCs w:val="18"/>
              </w:rPr>
              <w:t>а</w:t>
            </w:r>
            <w:r w:rsidRPr="00186C46">
              <w:rPr>
                <w:spacing w:val="1"/>
                <w:sz w:val="18"/>
                <w:szCs w:val="18"/>
              </w:rPr>
              <w:t>ни</w:t>
            </w:r>
            <w:r w:rsidRPr="00186C46">
              <w:rPr>
                <w:sz w:val="18"/>
                <w:szCs w:val="18"/>
              </w:rPr>
              <w:t>я тра</w:t>
            </w:r>
            <w:r w:rsidRPr="00186C46">
              <w:rPr>
                <w:spacing w:val="-1"/>
                <w:sz w:val="18"/>
                <w:szCs w:val="18"/>
              </w:rPr>
              <w:t>е</w:t>
            </w:r>
            <w:r w:rsidRPr="00186C46">
              <w:rPr>
                <w:spacing w:val="1"/>
                <w:sz w:val="18"/>
                <w:szCs w:val="18"/>
              </w:rPr>
              <w:t>к</w:t>
            </w:r>
            <w:r w:rsidRPr="00186C46">
              <w:rPr>
                <w:sz w:val="18"/>
                <w:szCs w:val="18"/>
              </w:rPr>
              <w:t>тор</w:t>
            </w:r>
            <w:r w:rsidRPr="00186C46">
              <w:rPr>
                <w:spacing w:val="2"/>
                <w:sz w:val="18"/>
                <w:szCs w:val="18"/>
              </w:rPr>
              <w:t>и</w:t>
            </w:r>
            <w:r w:rsidRPr="00186C46">
              <w:rPr>
                <w:sz w:val="18"/>
                <w:szCs w:val="18"/>
              </w:rPr>
              <w:t>и</w:t>
            </w:r>
            <w:r w:rsidRPr="00186C46">
              <w:rPr>
                <w:spacing w:val="1"/>
                <w:sz w:val="18"/>
                <w:szCs w:val="18"/>
              </w:rPr>
              <w:t xml:space="preserve"> </w:t>
            </w:r>
            <w:r w:rsidRPr="00186C46">
              <w:rPr>
                <w:spacing w:val="-1"/>
                <w:sz w:val="18"/>
                <w:szCs w:val="18"/>
              </w:rPr>
              <w:t>с</w:t>
            </w:r>
            <w:r w:rsidRPr="00186C46">
              <w:rPr>
                <w:sz w:val="18"/>
                <w:szCs w:val="18"/>
              </w:rPr>
              <w:t>об</w:t>
            </w:r>
            <w:r w:rsidRPr="00186C46">
              <w:rPr>
                <w:spacing w:val="-1"/>
                <w:sz w:val="18"/>
                <w:szCs w:val="18"/>
              </w:rPr>
              <w:t>с</w:t>
            </w:r>
            <w:r w:rsidRPr="00186C46">
              <w:rPr>
                <w:sz w:val="18"/>
                <w:szCs w:val="18"/>
              </w:rPr>
              <w:t>тв</w:t>
            </w:r>
            <w:r w:rsidRPr="00186C46">
              <w:rPr>
                <w:spacing w:val="-1"/>
                <w:sz w:val="18"/>
                <w:szCs w:val="18"/>
              </w:rPr>
              <w:t>е</w:t>
            </w:r>
            <w:r w:rsidRPr="00186C46">
              <w:rPr>
                <w:spacing w:val="1"/>
                <w:sz w:val="18"/>
                <w:szCs w:val="18"/>
              </w:rPr>
              <w:t>нн</w:t>
            </w:r>
            <w:r w:rsidRPr="00186C46">
              <w:rPr>
                <w:sz w:val="18"/>
                <w:szCs w:val="18"/>
              </w:rPr>
              <w:t xml:space="preserve">ого </w:t>
            </w:r>
            <w:r w:rsidRPr="00186C46">
              <w:rPr>
                <w:spacing w:val="1"/>
                <w:sz w:val="18"/>
                <w:szCs w:val="18"/>
              </w:rPr>
              <w:t>п</w:t>
            </w:r>
            <w:r w:rsidRPr="00186C46">
              <w:rPr>
                <w:sz w:val="18"/>
                <w:szCs w:val="18"/>
              </w:rPr>
              <w:t>рофе</w:t>
            </w:r>
            <w:r w:rsidRPr="00186C46">
              <w:rPr>
                <w:spacing w:val="-1"/>
                <w:sz w:val="18"/>
                <w:szCs w:val="18"/>
              </w:rPr>
              <w:t>сс</w:t>
            </w:r>
            <w:r w:rsidRPr="00186C46">
              <w:rPr>
                <w:spacing w:val="1"/>
                <w:sz w:val="18"/>
                <w:szCs w:val="18"/>
              </w:rPr>
              <w:t>и</w:t>
            </w:r>
            <w:r w:rsidRPr="00186C46">
              <w:rPr>
                <w:sz w:val="18"/>
                <w:szCs w:val="18"/>
              </w:rPr>
              <w:t>о</w:t>
            </w:r>
            <w:r w:rsidRPr="00186C46">
              <w:rPr>
                <w:spacing w:val="1"/>
                <w:sz w:val="18"/>
                <w:szCs w:val="18"/>
              </w:rPr>
              <w:t>н</w:t>
            </w:r>
            <w:r w:rsidRPr="00186C46">
              <w:rPr>
                <w:spacing w:val="-1"/>
                <w:sz w:val="18"/>
                <w:szCs w:val="18"/>
              </w:rPr>
              <w:t>а</w:t>
            </w:r>
            <w:r w:rsidRPr="00186C46">
              <w:rPr>
                <w:sz w:val="18"/>
                <w:szCs w:val="18"/>
              </w:rPr>
              <w:t>л</w:t>
            </w:r>
            <w:r w:rsidRPr="00186C46">
              <w:rPr>
                <w:spacing w:val="1"/>
                <w:sz w:val="18"/>
                <w:szCs w:val="18"/>
              </w:rPr>
              <w:t>ьн</w:t>
            </w:r>
            <w:r w:rsidRPr="00186C46">
              <w:rPr>
                <w:sz w:val="18"/>
                <w:szCs w:val="18"/>
              </w:rPr>
              <w:t>ого ро</w:t>
            </w:r>
            <w:r w:rsidRPr="00186C46">
              <w:rPr>
                <w:spacing w:val="-3"/>
                <w:sz w:val="18"/>
                <w:szCs w:val="18"/>
              </w:rPr>
              <w:t>с</w:t>
            </w:r>
            <w:r w:rsidRPr="00186C46">
              <w:rPr>
                <w:sz w:val="18"/>
                <w:szCs w:val="18"/>
              </w:rPr>
              <w:t>та</w:t>
            </w:r>
          </w:p>
        </w:tc>
        <w:tc>
          <w:tcPr>
            <w:tcW w:w="3119" w:type="dxa"/>
            <w:gridSpan w:val="2"/>
          </w:tcPr>
          <w:p w:rsidR="003329A9" w:rsidRPr="00186C46" w:rsidRDefault="003329A9" w:rsidP="004F386F">
            <w:pPr>
              <w:rPr>
                <w:i/>
                <w:sz w:val="18"/>
                <w:szCs w:val="18"/>
              </w:rPr>
            </w:pPr>
            <w:r w:rsidRPr="00186C46">
              <w:rPr>
                <w:i/>
                <w:sz w:val="18"/>
                <w:szCs w:val="18"/>
              </w:rPr>
              <w:t>Знать:</w:t>
            </w:r>
            <w:r w:rsidRPr="00186C46">
              <w:rPr>
                <w:sz w:val="18"/>
                <w:szCs w:val="18"/>
              </w:rPr>
              <w:t xml:space="preserve"> требования рынка труда и предложения образовательных услуг в сфере профессиональной деятельности.</w:t>
            </w:r>
          </w:p>
        </w:tc>
      </w:tr>
      <w:tr w:rsidR="003329A9" w:rsidRPr="00186C46" w:rsidTr="0008200A">
        <w:trPr>
          <w:trHeight w:val="69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Уметь:</w:t>
            </w:r>
            <w:r w:rsidRPr="00186C46">
              <w:rPr>
                <w:sz w:val="18"/>
                <w:szCs w:val="18"/>
              </w:rPr>
              <w:t xml:space="preserve"> оценивать требования рынка труда и предложения образовательных.</w:t>
            </w:r>
          </w:p>
        </w:tc>
      </w:tr>
      <w:tr w:rsidR="003329A9" w:rsidRPr="00186C46" w:rsidTr="0008200A">
        <w:trPr>
          <w:trHeight w:val="79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Владеть:</w:t>
            </w:r>
            <w:r w:rsidRPr="00186C46">
              <w:rPr>
                <w:sz w:val="18"/>
                <w:szCs w:val="18"/>
              </w:rPr>
              <w:t xml:space="preserve"> способностью выстраивания траектории собственного профессионального роста.</w:t>
            </w:r>
          </w:p>
        </w:tc>
      </w:tr>
      <w:tr w:rsidR="003329A9" w:rsidRPr="00186C46" w:rsidTr="0008200A">
        <w:trPr>
          <w:trHeight w:val="450"/>
          <w:jc w:val="center"/>
        </w:trPr>
        <w:tc>
          <w:tcPr>
            <w:tcW w:w="2141" w:type="dxa"/>
            <w:vMerge/>
            <w:shd w:val="clear" w:color="auto" w:fill="auto"/>
          </w:tcPr>
          <w:p w:rsidR="003329A9" w:rsidRPr="00186C46" w:rsidRDefault="003329A9" w:rsidP="004F386F">
            <w:pPr>
              <w:rPr>
                <w:sz w:val="18"/>
                <w:szCs w:val="18"/>
              </w:rPr>
            </w:pPr>
          </w:p>
        </w:tc>
        <w:tc>
          <w:tcPr>
            <w:tcW w:w="3099" w:type="dxa"/>
            <w:vMerge w:val="restart"/>
            <w:shd w:val="clear" w:color="auto" w:fill="auto"/>
          </w:tcPr>
          <w:p w:rsidR="003329A9" w:rsidRPr="00186C46" w:rsidRDefault="003329A9" w:rsidP="004F386F">
            <w:pPr>
              <w:rPr>
                <w:sz w:val="18"/>
                <w:szCs w:val="18"/>
              </w:rPr>
            </w:pPr>
            <w:r w:rsidRPr="00186C46">
              <w:rPr>
                <w:sz w:val="18"/>
                <w:szCs w:val="18"/>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 xml:space="preserve">7.1. </w:t>
            </w:r>
            <w:r w:rsidRPr="00186C46">
              <w:rPr>
                <w:spacing w:val="-2"/>
                <w:sz w:val="18"/>
                <w:szCs w:val="18"/>
              </w:rPr>
              <w:t>В</w:t>
            </w:r>
            <w:r w:rsidRPr="00186C46">
              <w:rPr>
                <w:sz w:val="18"/>
                <w:szCs w:val="18"/>
              </w:rPr>
              <w:t>ыб</w:t>
            </w:r>
            <w:r w:rsidRPr="00186C46">
              <w:rPr>
                <w:spacing w:val="1"/>
                <w:sz w:val="18"/>
                <w:szCs w:val="18"/>
              </w:rPr>
              <w:t>и</w:t>
            </w:r>
            <w:r w:rsidRPr="00186C46">
              <w:rPr>
                <w:sz w:val="18"/>
                <w:szCs w:val="18"/>
              </w:rPr>
              <w:t>р</w:t>
            </w:r>
            <w:r w:rsidRPr="00186C46">
              <w:rPr>
                <w:spacing w:val="-1"/>
                <w:sz w:val="18"/>
                <w:szCs w:val="18"/>
              </w:rPr>
              <w:t>ае</w:t>
            </w:r>
            <w:r w:rsidRPr="00186C46">
              <w:rPr>
                <w:sz w:val="18"/>
                <w:szCs w:val="18"/>
              </w:rPr>
              <w:t xml:space="preserve">т </w:t>
            </w:r>
            <w:proofErr w:type="spellStart"/>
            <w:r w:rsidRPr="00186C46">
              <w:rPr>
                <w:spacing w:val="2"/>
                <w:sz w:val="18"/>
                <w:szCs w:val="18"/>
              </w:rPr>
              <w:t>з</w:t>
            </w:r>
            <w:r w:rsidRPr="00186C46">
              <w:rPr>
                <w:sz w:val="18"/>
                <w:szCs w:val="18"/>
              </w:rPr>
              <w:t>доровь</w:t>
            </w:r>
            <w:r w:rsidRPr="00186C46">
              <w:rPr>
                <w:spacing w:val="-1"/>
                <w:sz w:val="18"/>
                <w:szCs w:val="18"/>
              </w:rPr>
              <w:t>ес</w:t>
            </w:r>
            <w:r w:rsidRPr="00186C46">
              <w:rPr>
                <w:sz w:val="18"/>
                <w:szCs w:val="18"/>
              </w:rPr>
              <w:t>б</w:t>
            </w:r>
            <w:r w:rsidRPr="00186C46">
              <w:rPr>
                <w:spacing w:val="-1"/>
                <w:sz w:val="18"/>
                <w:szCs w:val="18"/>
              </w:rPr>
              <w:t>е</w:t>
            </w:r>
            <w:r w:rsidRPr="00186C46">
              <w:rPr>
                <w:sz w:val="18"/>
                <w:szCs w:val="18"/>
              </w:rPr>
              <w:t>р</w:t>
            </w:r>
            <w:r w:rsidRPr="00186C46">
              <w:rPr>
                <w:spacing w:val="-1"/>
                <w:sz w:val="18"/>
                <w:szCs w:val="18"/>
              </w:rPr>
              <w:t>е</w:t>
            </w:r>
            <w:r w:rsidRPr="00186C46">
              <w:rPr>
                <w:spacing w:val="2"/>
                <w:sz w:val="18"/>
                <w:szCs w:val="18"/>
              </w:rPr>
              <w:t>г</w:t>
            </w:r>
            <w:r w:rsidRPr="00186C46">
              <w:rPr>
                <w:spacing w:val="-1"/>
                <w:sz w:val="18"/>
                <w:szCs w:val="18"/>
              </w:rPr>
              <w:t>а</w:t>
            </w:r>
            <w:r w:rsidRPr="00186C46">
              <w:rPr>
                <w:sz w:val="18"/>
                <w:szCs w:val="18"/>
              </w:rPr>
              <w:t>ющ</w:t>
            </w:r>
            <w:r w:rsidRPr="00186C46">
              <w:rPr>
                <w:spacing w:val="1"/>
                <w:sz w:val="18"/>
                <w:szCs w:val="18"/>
              </w:rPr>
              <w:t>и</w:t>
            </w:r>
            <w:r w:rsidRPr="00186C46">
              <w:rPr>
                <w:sz w:val="18"/>
                <w:szCs w:val="18"/>
              </w:rPr>
              <w:t>е</w:t>
            </w:r>
            <w:proofErr w:type="spellEnd"/>
          </w:p>
          <w:p w:rsidR="003329A9" w:rsidRPr="00186C46" w:rsidRDefault="003329A9" w:rsidP="004F386F">
            <w:pPr>
              <w:ind w:left="102" w:right="-20"/>
              <w:rPr>
                <w:sz w:val="18"/>
                <w:szCs w:val="18"/>
              </w:rPr>
            </w:pPr>
            <w:r w:rsidRPr="00186C46">
              <w:rPr>
                <w:sz w:val="18"/>
                <w:szCs w:val="18"/>
              </w:rPr>
              <w:t>те</w:t>
            </w:r>
            <w:r w:rsidRPr="00186C46">
              <w:rPr>
                <w:spacing w:val="2"/>
                <w:sz w:val="18"/>
                <w:szCs w:val="18"/>
              </w:rPr>
              <w:t>х</w:t>
            </w:r>
            <w:r w:rsidRPr="00186C46">
              <w:rPr>
                <w:spacing w:val="1"/>
                <w:sz w:val="18"/>
                <w:szCs w:val="18"/>
              </w:rPr>
              <w:t>н</w:t>
            </w:r>
            <w:r w:rsidRPr="00186C46">
              <w:rPr>
                <w:sz w:val="18"/>
                <w:szCs w:val="18"/>
              </w:rPr>
              <w:t>оло</w:t>
            </w:r>
            <w:r w:rsidRPr="00186C46">
              <w:rPr>
                <w:spacing w:val="-2"/>
                <w:sz w:val="18"/>
                <w:szCs w:val="18"/>
              </w:rPr>
              <w:t>г</w:t>
            </w:r>
            <w:r w:rsidRPr="00186C46">
              <w:rPr>
                <w:spacing w:val="1"/>
                <w:sz w:val="18"/>
                <w:szCs w:val="18"/>
              </w:rPr>
              <w:t>и</w:t>
            </w:r>
            <w:r w:rsidRPr="00186C46">
              <w:rPr>
                <w:sz w:val="18"/>
                <w:szCs w:val="18"/>
              </w:rPr>
              <w:t>и</w:t>
            </w:r>
            <w:r w:rsidRPr="00186C46">
              <w:rPr>
                <w:spacing w:val="-1"/>
                <w:sz w:val="18"/>
                <w:szCs w:val="18"/>
              </w:rPr>
              <w:t xml:space="preserve"> </w:t>
            </w:r>
            <w:r w:rsidRPr="00186C46">
              <w:rPr>
                <w:sz w:val="18"/>
                <w:szCs w:val="18"/>
              </w:rPr>
              <w:t xml:space="preserve">для </w:t>
            </w:r>
            <w:r w:rsidRPr="00186C46">
              <w:rPr>
                <w:spacing w:val="1"/>
                <w:sz w:val="18"/>
                <w:szCs w:val="18"/>
              </w:rPr>
              <w:t>п</w:t>
            </w:r>
            <w:r w:rsidRPr="00186C46">
              <w:rPr>
                <w:sz w:val="18"/>
                <w:szCs w:val="18"/>
              </w:rPr>
              <w:t>одде</w:t>
            </w:r>
            <w:r w:rsidRPr="00186C46">
              <w:rPr>
                <w:spacing w:val="-3"/>
                <w:sz w:val="18"/>
                <w:szCs w:val="18"/>
              </w:rPr>
              <w:t>р</w:t>
            </w:r>
            <w:r w:rsidRPr="00186C46">
              <w:rPr>
                <w:sz w:val="18"/>
                <w:szCs w:val="18"/>
              </w:rPr>
              <w:t>ж</w:t>
            </w:r>
            <w:r w:rsidRPr="00186C46">
              <w:rPr>
                <w:spacing w:val="-1"/>
                <w:sz w:val="18"/>
                <w:szCs w:val="18"/>
              </w:rPr>
              <w:t>а</w:t>
            </w:r>
            <w:r w:rsidRPr="00186C46">
              <w:rPr>
                <w:spacing w:val="1"/>
                <w:sz w:val="18"/>
                <w:szCs w:val="18"/>
              </w:rPr>
              <w:t>ни</w:t>
            </w:r>
            <w:r w:rsidRPr="00186C46">
              <w:rPr>
                <w:sz w:val="18"/>
                <w:szCs w:val="18"/>
              </w:rPr>
              <w:t xml:space="preserve">я </w:t>
            </w:r>
            <w:r w:rsidRPr="00186C46">
              <w:rPr>
                <w:spacing w:val="1"/>
                <w:sz w:val="18"/>
                <w:szCs w:val="18"/>
              </w:rPr>
              <w:t>з</w:t>
            </w:r>
            <w:r w:rsidRPr="00186C46">
              <w:rPr>
                <w:sz w:val="18"/>
                <w:szCs w:val="18"/>
              </w:rPr>
              <w:t>дорового обр</w:t>
            </w:r>
            <w:r w:rsidRPr="00186C46">
              <w:rPr>
                <w:spacing w:val="-1"/>
                <w:sz w:val="18"/>
                <w:szCs w:val="18"/>
              </w:rPr>
              <w:t>а</w:t>
            </w:r>
            <w:r w:rsidRPr="00186C46">
              <w:rPr>
                <w:spacing w:val="1"/>
                <w:sz w:val="18"/>
                <w:szCs w:val="18"/>
              </w:rPr>
              <w:t>з</w:t>
            </w:r>
            <w:r w:rsidRPr="00186C46">
              <w:rPr>
                <w:sz w:val="18"/>
                <w:szCs w:val="18"/>
              </w:rPr>
              <w:t>а</w:t>
            </w:r>
            <w:r w:rsidRPr="00186C46">
              <w:rPr>
                <w:spacing w:val="-1"/>
                <w:sz w:val="18"/>
                <w:szCs w:val="18"/>
              </w:rPr>
              <w:t xml:space="preserve"> </w:t>
            </w:r>
            <w:r w:rsidRPr="00186C46">
              <w:rPr>
                <w:sz w:val="18"/>
                <w:szCs w:val="18"/>
              </w:rPr>
              <w:t>ж</w:t>
            </w:r>
            <w:r w:rsidRPr="00186C46">
              <w:rPr>
                <w:spacing w:val="1"/>
                <w:sz w:val="18"/>
                <w:szCs w:val="18"/>
              </w:rPr>
              <w:t>из</w:t>
            </w:r>
            <w:r w:rsidRPr="00186C46">
              <w:rPr>
                <w:spacing w:val="-1"/>
                <w:sz w:val="18"/>
                <w:szCs w:val="18"/>
              </w:rPr>
              <w:t>н</w:t>
            </w:r>
            <w:r w:rsidRPr="00186C46">
              <w:rPr>
                <w:sz w:val="18"/>
                <w:szCs w:val="18"/>
              </w:rPr>
              <w:t>и</w:t>
            </w:r>
            <w:r w:rsidRPr="00186C46">
              <w:rPr>
                <w:spacing w:val="1"/>
                <w:sz w:val="18"/>
                <w:szCs w:val="18"/>
              </w:rPr>
              <w:t xml:space="preserve"> </w:t>
            </w:r>
            <w:r w:rsidRPr="00186C46">
              <w:rPr>
                <w:sz w:val="18"/>
                <w:szCs w:val="18"/>
              </w:rPr>
              <w:t>с</w:t>
            </w:r>
            <w:r w:rsidRPr="00186C46">
              <w:rPr>
                <w:spacing w:val="1"/>
                <w:sz w:val="18"/>
                <w:szCs w:val="18"/>
              </w:rPr>
              <w:t xml:space="preserve"> </w:t>
            </w:r>
            <w:r w:rsidRPr="00186C46">
              <w:rPr>
                <w:spacing w:val="-5"/>
                <w:sz w:val="18"/>
                <w:szCs w:val="18"/>
              </w:rPr>
              <w:t>у</w:t>
            </w:r>
            <w:r w:rsidRPr="00186C46">
              <w:rPr>
                <w:spacing w:val="-1"/>
                <w:sz w:val="18"/>
                <w:szCs w:val="18"/>
              </w:rPr>
              <w:t>че</w:t>
            </w:r>
            <w:r w:rsidRPr="00186C46">
              <w:rPr>
                <w:sz w:val="18"/>
                <w:szCs w:val="18"/>
              </w:rPr>
              <w:t>том</w:t>
            </w:r>
            <w:r w:rsidRPr="00186C46">
              <w:rPr>
                <w:spacing w:val="2"/>
                <w:sz w:val="18"/>
                <w:szCs w:val="18"/>
              </w:rPr>
              <w:t xml:space="preserve"> </w:t>
            </w:r>
            <w:r w:rsidRPr="00186C46">
              <w:rPr>
                <w:sz w:val="18"/>
                <w:szCs w:val="18"/>
              </w:rPr>
              <w:t>ф</w:t>
            </w:r>
            <w:r w:rsidRPr="00186C46">
              <w:rPr>
                <w:spacing w:val="1"/>
                <w:sz w:val="18"/>
                <w:szCs w:val="18"/>
              </w:rPr>
              <w:t>и</w:t>
            </w:r>
            <w:r w:rsidRPr="00186C46">
              <w:rPr>
                <w:spacing w:val="-1"/>
                <w:sz w:val="18"/>
                <w:szCs w:val="18"/>
              </w:rPr>
              <w:t>з</w:t>
            </w:r>
            <w:r w:rsidRPr="00186C46">
              <w:rPr>
                <w:spacing w:val="1"/>
                <w:sz w:val="18"/>
                <w:szCs w:val="18"/>
              </w:rPr>
              <w:t>и</w:t>
            </w:r>
            <w:r w:rsidRPr="00186C46">
              <w:rPr>
                <w:sz w:val="18"/>
                <w:szCs w:val="18"/>
              </w:rPr>
              <w:t>олог</w:t>
            </w:r>
            <w:r w:rsidRPr="00186C46">
              <w:rPr>
                <w:spacing w:val="1"/>
                <w:sz w:val="18"/>
                <w:szCs w:val="18"/>
              </w:rPr>
              <w:t>и</w:t>
            </w:r>
            <w:r w:rsidRPr="00186C46">
              <w:rPr>
                <w:spacing w:val="-1"/>
                <w:sz w:val="18"/>
                <w:szCs w:val="18"/>
              </w:rPr>
              <w:t>чес</w:t>
            </w:r>
            <w:r w:rsidRPr="00186C46">
              <w:rPr>
                <w:spacing w:val="1"/>
                <w:sz w:val="18"/>
                <w:szCs w:val="18"/>
              </w:rPr>
              <w:t>к</w:t>
            </w:r>
            <w:r w:rsidRPr="00186C46">
              <w:rPr>
                <w:spacing w:val="-1"/>
                <w:sz w:val="18"/>
                <w:szCs w:val="18"/>
              </w:rPr>
              <w:t>и</w:t>
            </w:r>
            <w:r w:rsidRPr="00186C46">
              <w:rPr>
                <w:sz w:val="18"/>
                <w:szCs w:val="18"/>
              </w:rPr>
              <w:t>х о</w:t>
            </w:r>
            <w:r w:rsidRPr="00186C46">
              <w:rPr>
                <w:spacing w:val="-1"/>
                <w:sz w:val="18"/>
                <w:szCs w:val="18"/>
              </w:rPr>
              <w:t>с</w:t>
            </w:r>
            <w:r w:rsidRPr="00186C46">
              <w:rPr>
                <w:sz w:val="18"/>
                <w:szCs w:val="18"/>
              </w:rPr>
              <w:t>об</w:t>
            </w:r>
            <w:r w:rsidRPr="00186C46">
              <w:rPr>
                <w:spacing w:val="-1"/>
                <w:sz w:val="18"/>
                <w:szCs w:val="18"/>
              </w:rPr>
              <w:t>е</w:t>
            </w:r>
            <w:r w:rsidRPr="00186C46">
              <w:rPr>
                <w:spacing w:val="1"/>
                <w:sz w:val="18"/>
                <w:szCs w:val="18"/>
              </w:rPr>
              <w:t>нн</w:t>
            </w:r>
            <w:r w:rsidRPr="00186C46">
              <w:rPr>
                <w:sz w:val="18"/>
                <w:szCs w:val="18"/>
              </w:rPr>
              <w:t>о</w:t>
            </w:r>
            <w:r w:rsidRPr="00186C46">
              <w:rPr>
                <w:spacing w:val="-1"/>
                <w:sz w:val="18"/>
                <w:szCs w:val="18"/>
              </w:rPr>
              <w:t>с</w:t>
            </w:r>
            <w:r w:rsidRPr="00186C46">
              <w:rPr>
                <w:sz w:val="18"/>
                <w:szCs w:val="18"/>
              </w:rPr>
              <w:t>тей</w:t>
            </w:r>
            <w:r w:rsidRPr="00186C46">
              <w:rPr>
                <w:spacing w:val="1"/>
                <w:sz w:val="18"/>
                <w:szCs w:val="18"/>
              </w:rPr>
              <w:t xml:space="preserve"> </w:t>
            </w:r>
            <w:r w:rsidRPr="00186C46">
              <w:rPr>
                <w:sz w:val="18"/>
                <w:szCs w:val="18"/>
              </w:rPr>
              <w:t>орг</w:t>
            </w:r>
            <w:r w:rsidRPr="00186C46">
              <w:rPr>
                <w:spacing w:val="-1"/>
                <w:sz w:val="18"/>
                <w:szCs w:val="18"/>
              </w:rPr>
              <w:t>а</w:t>
            </w:r>
            <w:r w:rsidRPr="00186C46">
              <w:rPr>
                <w:spacing w:val="1"/>
                <w:sz w:val="18"/>
                <w:szCs w:val="18"/>
              </w:rPr>
              <w:t>низ</w:t>
            </w:r>
            <w:r w:rsidRPr="00186C46">
              <w:rPr>
                <w:spacing w:val="-3"/>
                <w:sz w:val="18"/>
                <w:szCs w:val="18"/>
              </w:rPr>
              <w:t>м</w:t>
            </w:r>
            <w:r w:rsidRPr="00186C46">
              <w:rPr>
                <w:sz w:val="18"/>
                <w:szCs w:val="18"/>
              </w:rPr>
              <w:t>а</w:t>
            </w:r>
          </w:p>
          <w:p w:rsidR="003329A9" w:rsidRPr="00186C46" w:rsidRDefault="003329A9" w:rsidP="004F386F">
            <w:pPr>
              <w:ind w:left="102" w:right="-20"/>
              <w:rPr>
                <w:i/>
                <w:sz w:val="18"/>
                <w:szCs w:val="18"/>
              </w:rPr>
            </w:pPr>
          </w:p>
        </w:tc>
        <w:tc>
          <w:tcPr>
            <w:tcW w:w="3119" w:type="dxa"/>
            <w:gridSpan w:val="2"/>
          </w:tcPr>
          <w:p w:rsidR="003329A9" w:rsidRPr="00186C46" w:rsidRDefault="003329A9" w:rsidP="004F386F">
            <w:pPr>
              <w:rPr>
                <w:i/>
                <w:sz w:val="18"/>
                <w:szCs w:val="18"/>
              </w:rPr>
            </w:pPr>
            <w:r w:rsidRPr="00186C46">
              <w:rPr>
                <w:i/>
                <w:sz w:val="18"/>
                <w:szCs w:val="18"/>
              </w:rPr>
              <w:t>Знать:</w:t>
            </w:r>
            <w:r w:rsidRPr="00186C46">
              <w:rPr>
                <w:sz w:val="18"/>
                <w:szCs w:val="18"/>
              </w:rPr>
              <w:t xml:space="preserve"> </w:t>
            </w:r>
            <w:proofErr w:type="spellStart"/>
            <w:r w:rsidRPr="00186C46">
              <w:rPr>
                <w:sz w:val="18"/>
                <w:szCs w:val="18"/>
              </w:rPr>
              <w:t>здоровьесберегающие</w:t>
            </w:r>
            <w:proofErr w:type="spellEnd"/>
            <w:r w:rsidRPr="00186C46">
              <w:rPr>
                <w:sz w:val="18"/>
                <w:szCs w:val="18"/>
              </w:rPr>
              <w:t xml:space="preserve"> технологии поддержания здорового образ.</w:t>
            </w:r>
          </w:p>
        </w:tc>
      </w:tr>
      <w:tr w:rsidR="003329A9" w:rsidRPr="00186C46" w:rsidTr="0008200A">
        <w:trPr>
          <w:trHeight w:val="81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Уметь:</w:t>
            </w:r>
            <w:r w:rsidRPr="00186C46">
              <w:rPr>
                <w:sz w:val="18"/>
                <w:szCs w:val="18"/>
              </w:rPr>
              <w:t xml:space="preserve"> соотносить </w:t>
            </w:r>
            <w:proofErr w:type="spellStart"/>
            <w:r w:rsidRPr="00186C46">
              <w:rPr>
                <w:sz w:val="18"/>
                <w:szCs w:val="18"/>
              </w:rPr>
              <w:t>здоровьесберегающие</w:t>
            </w:r>
            <w:proofErr w:type="spellEnd"/>
            <w:r w:rsidRPr="00186C46">
              <w:rPr>
                <w:sz w:val="18"/>
                <w:szCs w:val="18"/>
              </w:rPr>
              <w:t xml:space="preserve"> технологии поддержания здорового образа с физиологическими особенностями своего организма.</w:t>
            </w:r>
          </w:p>
        </w:tc>
      </w:tr>
      <w:tr w:rsidR="003329A9" w:rsidRPr="00186C46" w:rsidTr="0008200A">
        <w:trPr>
          <w:trHeight w:val="67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Владеть:</w:t>
            </w:r>
            <w:r w:rsidRPr="00186C46">
              <w:rPr>
                <w:sz w:val="18"/>
                <w:szCs w:val="18"/>
              </w:rPr>
              <w:t xml:space="preserve"> способностью поддерживать здоровый образ жизни.</w:t>
            </w:r>
          </w:p>
        </w:tc>
      </w:tr>
      <w:tr w:rsidR="003329A9" w:rsidRPr="00186C46" w:rsidTr="0008200A">
        <w:trPr>
          <w:trHeight w:val="45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7.2. Поддерживает должный уровень физической подготовленности для обеспечения полноценной социальной и профессиональной деятельности</w:t>
            </w:r>
          </w:p>
          <w:p w:rsidR="003329A9" w:rsidRPr="00186C46" w:rsidRDefault="003329A9" w:rsidP="004F386F">
            <w:pPr>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Знать:</w:t>
            </w:r>
            <w:r w:rsidRPr="00186C46">
              <w:rPr>
                <w:sz w:val="18"/>
                <w:szCs w:val="18"/>
              </w:rPr>
              <w:t xml:space="preserve"> требования к уровню физической подготовленности</w:t>
            </w:r>
          </w:p>
        </w:tc>
      </w:tr>
      <w:tr w:rsidR="003329A9" w:rsidRPr="00186C46" w:rsidTr="0008200A">
        <w:trPr>
          <w:trHeight w:val="6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 xml:space="preserve">Уметь: </w:t>
            </w:r>
            <w:r w:rsidRPr="00186C46">
              <w:rPr>
                <w:iCs/>
                <w:sz w:val="18"/>
                <w:szCs w:val="18"/>
              </w:rPr>
              <w:t>поддерживать должный уровень физической подготовленности</w:t>
            </w:r>
          </w:p>
        </w:tc>
      </w:tr>
      <w:tr w:rsidR="003329A9" w:rsidRPr="00186C46" w:rsidTr="0008200A">
        <w:trPr>
          <w:trHeight w:val="58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 xml:space="preserve">Владеть: </w:t>
            </w:r>
            <w:r w:rsidRPr="00186C46">
              <w:rPr>
                <w:iCs/>
                <w:sz w:val="18"/>
                <w:szCs w:val="18"/>
              </w:rPr>
              <w:t xml:space="preserve">способностью </w:t>
            </w:r>
            <w:r w:rsidRPr="00186C46">
              <w:rPr>
                <w:sz w:val="18"/>
                <w:szCs w:val="18"/>
              </w:rPr>
              <w:t>к устойчивому обеспечению полноценной социальной и профессиональной деятельность на основании оптимального уровня физической подготовленности</w:t>
            </w:r>
          </w:p>
        </w:tc>
      </w:tr>
      <w:tr w:rsidR="003329A9" w:rsidRPr="00186C46" w:rsidTr="0008200A">
        <w:trPr>
          <w:trHeight w:val="4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УК-7.3. Пл</w:t>
            </w:r>
            <w:r w:rsidRPr="00186C46">
              <w:rPr>
                <w:spacing w:val="-1"/>
                <w:sz w:val="18"/>
                <w:szCs w:val="18"/>
              </w:rPr>
              <w:t>а</w:t>
            </w:r>
            <w:r w:rsidRPr="00186C46">
              <w:rPr>
                <w:spacing w:val="1"/>
                <w:sz w:val="18"/>
                <w:szCs w:val="18"/>
              </w:rPr>
              <w:t>ни</w:t>
            </w:r>
            <w:r w:rsidRPr="00186C46">
              <w:rPr>
                <w:spacing w:val="2"/>
                <w:sz w:val="18"/>
                <w:szCs w:val="18"/>
              </w:rPr>
              <w:t>р</w:t>
            </w:r>
            <w:r w:rsidRPr="00186C46">
              <w:rPr>
                <w:spacing w:val="-5"/>
                <w:sz w:val="18"/>
                <w:szCs w:val="18"/>
              </w:rPr>
              <w:t>у</w:t>
            </w:r>
            <w:r w:rsidRPr="00186C46">
              <w:rPr>
                <w:spacing w:val="-1"/>
                <w:sz w:val="18"/>
                <w:szCs w:val="18"/>
              </w:rPr>
              <w:t>е</w:t>
            </w:r>
            <w:r w:rsidRPr="00186C46">
              <w:rPr>
                <w:sz w:val="18"/>
                <w:szCs w:val="18"/>
              </w:rPr>
              <w:t>т с</w:t>
            </w:r>
            <w:r w:rsidRPr="00186C46">
              <w:rPr>
                <w:spacing w:val="-1"/>
                <w:sz w:val="18"/>
                <w:szCs w:val="18"/>
              </w:rPr>
              <w:t>в</w:t>
            </w:r>
            <w:r w:rsidRPr="00186C46">
              <w:rPr>
                <w:sz w:val="18"/>
                <w:szCs w:val="18"/>
              </w:rPr>
              <w:t>ое</w:t>
            </w:r>
            <w:r w:rsidRPr="00186C46">
              <w:rPr>
                <w:spacing w:val="1"/>
                <w:sz w:val="18"/>
                <w:szCs w:val="18"/>
              </w:rPr>
              <w:t xml:space="preserve"> </w:t>
            </w:r>
            <w:r w:rsidRPr="00186C46">
              <w:rPr>
                <w:sz w:val="18"/>
                <w:szCs w:val="18"/>
              </w:rPr>
              <w:t>р</w:t>
            </w:r>
            <w:r w:rsidRPr="00186C46">
              <w:rPr>
                <w:spacing w:val="-1"/>
                <w:sz w:val="18"/>
                <w:szCs w:val="18"/>
              </w:rPr>
              <w:t>а</w:t>
            </w:r>
            <w:r w:rsidRPr="00186C46">
              <w:rPr>
                <w:sz w:val="18"/>
                <w:szCs w:val="18"/>
              </w:rPr>
              <w:t>боч</w:t>
            </w:r>
            <w:r w:rsidRPr="00186C46">
              <w:rPr>
                <w:spacing w:val="-1"/>
                <w:sz w:val="18"/>
                <w:szCs w:val="18"/>
              </w:rPr>
              <w:t>е</w:t>
            </w:r>
            <w:r w:rsidRPr="00186C46">
              <w:rPr>
                <w:sz w:val="18"/>
                <w:szCs w:val="18"/>
              </w:rPr>
              <w:t>е</w:t>
            </w:r>
            <w:r w:rsidRPr="00186C46">
              <w:rPr>
                <w:spacing w:val="-1"/>
                <w:sz w:val="18"/>
                <w:szCs w:val="18"/>
              </w:rPr>
              <w:t xml:space="preserve"> </w:t>
            </w:r>
            <w:r w:rsidRPr="00186C46">
              <w:rPr>
                <w:sz w:val="18"/>
                <w:szCs w:val="18"/>
              </w:rPr>
              <w:t>и</w:t>
            </w:r>
            <w:r w:rsidRPr="00186C46">
              <w:rPr>
                <w:spacing w:val="1"/>
                <w:sz w:val="18"/>
                <w:szCs w:val="18"/>
              </w:rPr>
              <w:t xml:space="preserve"> </w:t>
            </w:r>
            <w:r w:rsidRPr="00186C46">
              <w:rPr>
                <w:spacing w:val="-1"/>
                <w:sz w:val="18"/>
                <w:szCs w:val="18"/>
              </w:rPr>
              <w:t>с</w:t>
            </w:r>
            <w:r w:rsidRPr="00186C46">
              <w:rPr>
                <w:sz w:val="18"/>
                <w:szCs w:val="18"/>
              </w:rPr>
              <w:t>вобод</w:t>
            </w:r>
            <w:r w:rsidRPr="00186C46">
              <w:rPr>
                <w:spacing w:val="1"/>
                <w:sz w:val="18"/>
                <w:szCs w:val="18"/>
              </w:rPr>
              <w:t>н</w:t>
            </w:r>
            <w:r w:rsidRPr="00186C46">
              <w:rPr>
                <w:sz w:val="18"/>
                <w:szCs w:val="18"/>
              </w:rPr>
              <w:t>ое вр</w:t>
            </w:r>
            <w:r w:rsidRPr="00186C46">
              <w:rPr>
                <w:spacing w:val="-1"/>
                <w:sz w:val="18"/>
                <w:szCs w:val="18"/>
              </w:rPr>
              <w:t>ем</w:t>
            </w:r>
            <w:r w:rsidRPr="00186C46">
              <w:rPr>
                <w:sz w:val="18"/>
                <w:szCs w:val="18"/>
              </w:rPr>
              <w:t>я для о</w:t>
            </w:r>
            <w:r w:rsidRPr="00186C46">
              <w:rPr>
                <w:spacing w:val="1"/>
                <w:sz w:val="18"/>
                <w:szCs w:val="18"/>
              </w:rPr>
              <w:t>п</w:t>
            </w:r>
            <w:r w:rsidRPr="00186C46">
              <w:rPr>
                <w:sz w:val="18"/>
                <w:szCs w:val="18"/>
              </w:rPr>
              <w:t>т</w:t>
            </w:r>
            <w:r w:rsidRPr="00186C46">
              <w:rPr>
                <w:spacing w:val="2"/>
                <w:sz w:val="18"/>
                <w:szCs w:val="18"/>
              </w:rPr>
              <w:t>и</w:t>
            </w:r>
            <w:r w:rsidRPr="00186C46">
              <w:rPr>
                <w:spacing w:val="-1"/>
                <w:sz w:val="18"/>
                <w:szCs w:val="18"/>
              </w:rPr>
              <w:t>ма</w:t>
            </w:r>
            <w:r w:rsidRPr="00186C46">
              <w:rPr>
                <w:sz w:val="18"/>
                <w:szCs w:val="18"/>
              </w:rPr>
              <w:t>л</w:t>
            </w:r>
            <w:r w:rsidRPr="00186C46">
              <w:rPr>
                <w:spacing w:val="1"/>
                <w:sz w:val="18"/>
                <w:szCs w:val="18"/>
              </w:rPr>
              <w:t>ьн</w:t>
            </w:r>
            <w:r w:rsidRPr="00186C46">
              <w:rPr>
                <w:sz w:val="18"/>
                <w:szCs w:val="18"/>
              </w:rPr>
              <w:t>о</w:t>
            </w:r>
            <w:r w:rsidRPr="00186C46">
              <w:rPr>
                <w:spacing w:val="-2"/>
                <w:sz w:val="18"/>
                <w:szCs w:val="18"/>
              </w:rPr>
              <w:t>г</w:t>
            </w:r>
            <w:r w:rsidRPr="00186C46">
              <w:rPr>
                <w:sz w:val="18"/>
                <w:szCs w:val="18"/>
              </w:rPr>
              <w:t xml:space="preserve">о </w:t>
            </w:r>
            <w:r w:rsidRPr="00186C46">
              <w:rPr>
                <w:spacing w:val="-1"/>
                <w:sz w:val="18"/>
                <w:szCs w:val="18"/>
              </w:rPr>
              <w:t>с</w:t>
            </w:r>
            <w:r w:rsidRPr="00186C46">
              <w:rPr>
                <w:sz w:val="18"/>
                <w:szCs w:val="18"/>
              </w:rPr>
              <w:t>о</w:t>
            </w:r>
            <w:r w:rsidRPr="00186C46">
              <w:rPr>
                <w:spacing w:val="-1"/>
                <w:sz w:val="18"/>
                <w:szCs w:val="18"/>
              </w:rPr>
              <w:t>че</w:t>
            </w:r>
            <w:r w:rsidRPr="00186C46">
              <w:rPr>
                <w:sz w:val="18"/>
                <w:szCs w:val="18"/>
              </w:rPr>
              <w:t>та</w:t>
            </w:r>
            <w:r w:rsidRPr="00186C46">
              <w:rPr>
                <w:spacing w:val="1"/>
                <w:sz w:val="18"/>
                <w:szCs w:val="18"/>
              </w:rPr>
              <w:t>ни</w:t>
            </w:r>
            <w:r w:rsidRPr="00186C46">
              <w:rPr>
                <w:sz w:val="18"/>
                <w:szCs w:val="18"/>
              </w:rPr>
              <w:t>я ф</w:t>
            </w:r>
            <w:r w:rsidRPr="00186C46">
              <w:rPr>
                <w:spacing w:val="1"/>
                <w:sz w:val="18"/>
                <w:szCs w:val="18"/>
              </w:rPr>
              <w:t>и</w:t>
            </w:r>
            <w:r w:rsidRPr="00186C46">
              <w:rPr>
                <w:spacing w:val="-1"/>
                <w:sz w:val="18"/>
                <w:szCs w:val="18"/>
              </w:rPr>
              <w:t>з</w:t>
            </w:r>
            <w:r w:rsidRPr="00186C46">
              <w:rPr>
                <w:spacing w:val="1"/>
                <w:sz w:val="18"/>
                <w:szCs w:val="18"/>
              </w:rPr>
              <w:t>и</w:t>
            </w:r>
            <w:r w:rsidRPr="00186C46">
              <w:rPr>
                <w:spacing w:val="-1"/>
                <w:sz w:val="18"/>
                <w:szCs w:val="18"/>
              </w:rPr>
              <w:t>чес</w:t>
            </w:r>
            <w:r w:rsidRPr="00186C46">
              <w:rPr>
                <w:spacing w:val="1"/>
                <w:sz w:val="18"/>
                <w:szCs w:val="18"/>
              </w:rPr>
              <w:t>к</w:t>
            </w:r>
            <w:r w:rsidRPr="00186C46">
              <w:rPr>
                <w:sz w:val="18"/>
                <w:szCs w:val="18"/>
              </w:rPr>
              <w:t>ой</w:t>
            </w:r>
            <w:r w:rsidRPr="00186C46">
              <w:rPr>
                <w:spacing w:val="1"/>
                <w:sz w:val="18"/>
                <w:szCs w:val="18"/>
              </w:rPr>
              <w:t xml:space="preserve"> </w:t>
            </w:r>
            <w:r w:rsidRPr="00186C46">
              <w:rPr>
                <w:sz w:val="18"/>
                <w:szCs w:val="18"/>
              </w:rPr>
              <w:t>и</w:t>
            </w:r>
            <w:r w:rsidRPr="00186C46">
              <w:rPr>
                <w:spacing w:val="3"/>
                <w:sz w:val="18"/>
                <w:szCs w:val="18"/>
              </w:rPr>
              <w:t xml:space="preserve"> </w:t>
            </w:r>
            <w:r w:rsidRPr="00186C46">
              <w:rPr>
                <w:spacing w:val="-7"/>
                <w:sz w:val="18"/>
                <w:szCs w:val="18"/>
              </w:rPr>
              <w:t>у</w:t>
            </w:r>
            <w:r w:rsidRPr="00186C46">
              <w:rPr>
                <w:spacing w:val="1"/>
                <w:sz w:val="18"/>
                <w:szCs w:val="18"/>
              </w:rPr>
              <w:t>м</w:t>
            </w:r>
            <w:r w:rsidRPr="00186C46">
              <w:rPr>
                <w:spacing w:val="-1"/>
                <w:sz w:val="18"/>
                <w:szCs w:val="18"/>
              </w:rPr>
              <w:t>с</w:t>
            </w:r>
            <w:r w:rsidRPr="00186C46">
              <w:rPr>
                <w:sz w:val="18"/>
                <w:szCs w:val="18"/>
              </w:rPr>
              <w:t>тв</w:t>
            </w:r>
            <w:r w:rsidRPr="00186C46">
              <w:rPr>
                <w:spacing w:val="-1"/>
                <w:sz w:val="18"/>
                <w:szCs w:val="18"/>
              </w:rPr>
              <w:t>е</w:t>
            </w:r>
            <w:r w:rsidRPr="00186C46">
              <w:rPr>
                <w:spacing w:val="1"/>
                <w:sz w:val="18"/>
                <w:szCs w:val="18"/>
              </w:rPr>
              <w:t>нн</w:t>
            </w:r>
            <w:r w:rsidRPr="00186C46">
              <w:rPr>
                <w:sz w:val="18"/>
                <w:szCs w:val="18"/>
              </w:rPr>
              <w:t>ой</w:t>
            </w:r>
            <w:r w:rsidRPr="00186C46">
              <w:rPr>
                <w:spacing w:val="1"/>
                <w:sz w:val="18"/>
                <w:szCs w:val="18"/>
              </w:rPr>
              <w:t xml:space="preserve"> н</w:t>
            </w:r>
            <w:r w:rsidRPr="00186C46">
              <w:rPr>
                <w:spacing w:val="-1"/>
                <w:sz w:val="18"/>
                <w:szCs w:val="18"/>
              </w:rPr>
              <w:t>а</w:t>
            </w:r>
            <w:r w:rsidRPr="00186C46">
              <w:rPr>
                <w:sz w:val="18"/>
                <w:szCs w:val="18"/>
              </w:rPr>
              <w:t>г</w:t>
            </w:r>
            <w:r w:rsidRPr="00186C46">
              <w:rPr>
                <w:spacing w:val="2"/>
                <w:sz w:val="18"/>
                <w:szCs w:val="18"/>
              </w:rPr>
              <w:t>р</w:t>
            </w:r>
            <w:r w:rsidRPr="00186C46">
              <w:rPr>
                <w:spacing w:val="-7"/>
                <w:sz w:val="18"/>
                <w:szCs w:val="18"/>
              </w:rPr>
              <w:t>у</w:t>
            </w:r>
            <w:r w:rsidRPr="00186C46">
              <w:rPr>
                <w:spacing w:val="1"/>
                <w:sz w:val="18"/>
                <w:szCs w:val="18"/>
              </w:rPr>
              <w:t>зк</w:t>
            </w:r>
            <w:r w:rsidRPr="00186C46">
              <w:rPr>
                <w:sz w:val="18"/>
                <w:szCs w:val="18"/>
              </w:rPr>
              <w:t>и</w:t>
            </w:r>
            <w:r w:rsidRPr="00186C46">
              <w:rPr>
                <w:spacing w:val="1"/>
                <w:sz w:val="18"/>
                <w:szCs w:val="18"/>
              </w:rPr>
              <w:t xml:space="preserve"> </w:t>
            </w:r>
            <w:r w:rsidRPr="00186C46">
              <w:rPr>
                <w:sz w:val="18"/>
                <w:szCs w:val="18"/>
              </w:rPr>
              <w:t>и об</w:t>
            </w:r>
            <w:r w:rsidRPr="00186C46">
              <w:rPr>
                <w:spacing w:val="-1"/>
                <w:sz w:val="18"/>
                <w:szCs w:val="18"/>
              </w:rPr>
              <w:t>ес</w:t>
            </w:r>
            <w:r w:rsidRPr="00186C46">
              <w:rPr>
                <w:spacing w:val="1"/>
                <w:sz w:val="18"/>
                <w:szCs w:val="18"/>
              </w:rPr>
              <w:t>п</w:t>
            </w:r>
            <w:r w:rsidRPr="00186C46">
              <w:rPr>
                <w:spacing w:val="-1"/>
                <w:sz w:val="18"/>
                <w:szCs w:val="18"/>
              </w:rPr>
              <w:t>ече</w:t>
            </w:r>
            <w:r w:rsidRPr="00186C46">
              <w:rPr>
                <w:spacing w:val="1"/>
                <w:sz w:val="18"/>
                <w:szCs w:val="18"/>
              </w:rPr>
              <w:t>ни</w:t>
            </w:r>
            <w:r w:rsidRPr="00186C46">
              <w:rPr>
                <w:sz w:val="18"/>
                <w:szCs w:val="18"/>
              </w:rPr>
              <w:t>я р</w:t>
            </w:r>
            <w:r w:rsidRPr="00186C46">
              <w:rPr>
                <w:spacing w:val="-1"/>
                <w:sz w:val="18"/>
                <w:szCs w:val="18"/>
              </w:rPr>
              <w:t>а</w:t>
            </w:r>
            <w:r w:rsidRPr="00186C46">
              <w:rPr>
                <w:sz w:val="18"/>
                <w:szCs w:val="18"/>
              </w:rPr>
              <w:t>бо</w:t>
            </w:r>
            <w:r w:rsidRPr="00186C46">
              <w:rPr>
                <w:spacing w:val="1"/>
                <w:sz w:val="18"/>
                <w:szCs w:val="18"/>
              </w:rPr>
              <w:t>т</w:t>
            </w:r>
            <w:r w:rsidRPr="00186C46">
              <w:rPr>
                <w:sz w:val="18"/>
                <w:szCs w:val="18"/>
              </w:rPr>
              <w:t>о</w:t>
            </w:r>
            <w:r w:rsidRPr="00186C46">
              <w:rPr>
                <w:spacing w:val="-1"/>
                <w:sz w:val="18"/>
                <w:szCs w:val="18"/>
              </w:rPr>
              <w:t>с</w:t>
            </w:r>
            <w:r w:rsidRPr="00186C46">
              <w:rPr>
                <w:spacing w:val="1"/>
                <w:sz w:val="18"/>
                <w:szCs w:val="18"/>
              </w:rPr>
              <w:t>п</w:t>
            </w:r>
            <w:r w:rsidRPr="00186C46">
              <w:rPr>
                <w:sz w:val="18"/>
                <w:szCs w:val="18"/>
              </w:rPr>
              <w:t>о</w:t>
            </w:r>
            <w:r w:rsidRPr="00186C46">
              <w:rPr>
                <w:spacing w:val="-1"/>
                <w:sz w:val="18"/>
                <w:szCs w:val="18"/>
              </w:rPr>
              <w:t>с</w:t>
            </w:r>
            <w:r w:rsidRPr="00186C46">
              <w:rPr>
                <w:sz w:val="18"/>
                <w:szCs w:val="18"/>
              </w:rPr>
              <w:t>об</w:t>
            </w:r>
            <w:r w:rsidRPr="00186C46">
              <w:rPr>
                <w:spacing w:val="1"/>
                <w:sz w:val="18"/>
                <w:szCs w:val="18"/>
              </w:rPr>
              <w:t>н</w:t>
            </w:r>
            <w:r w:rsidRPr="00186C46">
              <w:rPr>
                <w:sz w:val="18"/>
                <w:szCs w:val="18"/>
              </w:rPr>
              <w:t>о</w:t>
            </w:r>
            <w:r w:rsidRPr="00186C46">
              <w:rPr>
                <w:spacing w:val="-1"/>
                <w:sz w:val="18"/>
                <w:szCs w:val="18"/>
              </w:rPr>
              <w:t>с</w:t>
            </w:r>
            <w:r w:rsidRPr="00186C46">
              <w:rPr>
                <w:sz w:val="18"/>
                <w:szCs w:val="18"/>
              </w:rPr>
              <w:t>ти</w:t>
            </w:r>
          </w:p>
        </w:tc>
        <w:tc>
          <w:tcPr>
            <w:tcW w:w="3119" w:type="dxa"/>
            <w:gridSpan w:val="2"/>
          </w:tcPr>
          <w:p w:rsidR="003329A9" w:rsidRPr="00186C46" w:rsidRDefault="003329A9" w:rsidP="004F386F">
            <w:pPr>
              <w:rPr>
                <w:i/>
                <w:sz w:val="18"/>
                <w:szCs w:val="18"/>
              </w:rPr>
            </w:pPr>
            <w:r w:rsidRPr="00186C46">
              <w:rPr>
                <w:i/>
                <w:sz w:val="18"/>
                <w:szCs w:val="18"/>
              </w:rPr>
              <w:t>Знать:</w:t>
            </w:r>
            <w:r w:rsidRPr="00186C46">
              <w:rPr>
                <w:sz w:val="18"/>
                <w:szCs w:val="18"/>
              </w:rPr>
              <w:t xml:space="preserve"> требования к оптимальному сочетанию физической и умственной нагрузки и обеспечению работоспособности.</w:t>
            </w:r>
          </w:p>
        </w:tc>
      </w:tr>
      <w:tr w:rsidR="003329A9" w:rsidRPr="00186C46" w:rsidTr="0008200A">
        <w:trPr>
          <w:trHeight w:val="73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Уметь:</w:t>
            </w:r>
            <w:r w:rsidRPr="00186C46">
              <w:rPr>
                <w:sz w:val="18"/>
                <w:szCs w:val="18"/>
              </w:rPr>
              <w:t xml:space="preserve"> планировать свое рабочее и свободное время для оптимального сочетания физической и </w:t>
            </w:r>
            <w:r w:rsidRPr="00186C46">
              <w:rPr>
                <w:sz w:val="18"/>
                <w:szCs w:val="18"/>
              </w:rPr>
              <w:lastRenderedPageBreak/>
              <w:t>умственной нагрузки.</w:t>
            </w:r>
          </w:p>
        </w:tc>
      </w:tr>
      <w:tr w:rsidR="003329A9" w:rsidRPr="00186C46" w:rsidTr="0008200A">
        <w:trPr>
          <w:trHeight w:val="69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Владеть:</w:t>
            </w:r>
            <w:r w:rsidRPr="00186C46">
              <w:rPr>
                <w:sz w:val="18"/>
                <w:szCs w:val="18"/>
              </w:rPr>
              <w:t xml:space="preserve"> способностью к устойчивому обеспечению работоспособности на основании оптимального сочетания физической и умственной нагрузки</w:t>
            </w:r>
          </w:p>
        </w:tc>
      </w:tr>
      <w:tr w:rsidR="003329A9" w:rsidRPr="00186C46" w:rsidTr="0008200A">
        <w:trPr>
          <w:trHeight w:val="210"/>
          <w:jc w:val="center"/>
        </w:trPr>
        <w:tc>
          <w:tcPr>
            <w:tcW w:w="2141" w:type="dxa"/>
            <w:vMerge w:val="restart"/>
            <w:shd w:val="clear" w:color="auto" w:fill="auto"/>
          </w:tcPr>
          <w:p w:rsidR="003329A9" w:rsidRPr="00186C46" w:rsidRDefault="003329A9" w:rsidP="004F386F">
            <w:pPr>
              <w:rPr>
                <w:sz w:val="18"/>
                <w:szCs w:val="18"/>
              </w:rPr>
            </w:pPr>
          </w:p>
        </w:tc>
        <w:tc>
          <w:tcPr>
            <w:tcW w:w="3099" w:type="dxa"/>
            <w:vMerge w:val="restart"/>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7.4. Собл</w:t>
            </w:r>
            <w:r w:rsidRPr="00186C46">
              <w:rPr>
                <w:spacing w:val="1"/>
                <w:sz w:val="18"/>
                <w:szCs w:val="18"/>
              </w:rPr>
              <w:t>ю</w:t>
            </w:r>
            <w:r w:rsidRPr="00186C46">
              <w:rPr>
                <w:sz w:val="18"/>
                <w:szCs w:val="18"/>
              </w:rPr>
              <w:t>д</w:t>
            </w:r>
            <w:r w:rsidRPr="00186C46">
              <w:rPr>
                <w:spacing w:val="-1"/>
                <w:sz w:val="18"/>
                <w:szCs w:val="18"/>
              </w:rPr>
              <w:t>ае</w:t>
            </w:r>
            <w:r w:rsidRPr="00186C46">
              <w:rPr>
                <w:sz w:val="18"/>
                <w:szCs w:val="18"/>
              </w:rPr>
              <w:t xml:space="preserve">т </w:t>
            </w:r>
            <w:r w:rsidRPr="00186C46">
              <w:rPr>
                <w:spacing w:val="2"/>
                <w:sz w:val="18"/>
                <w:szCs w:val="18"/>
              </w:rPr>
              <w:t>н</w:t>
            </w:r>
            <w:r w:rsidRPr="00186C46">
              <w:rPr>
                <w:sz w:val="18"/>
                <w:szCs w:val="18"/>
              </w:rPr>
              <w:t>ор</w:t>
            </w:r>
            <w:r w:rsidRPr="00186C46">
              <w:rPr>
                <w:spacing w:val="-1"/>
                <w:sz w:val="18"/>
                <w:szCs w:val="18"/>
              </w:rPr>
              <w:t>м</w:t>
            </w:r>
            <w:r w:rsidRPr="00186C46">
              <w:rPr>
                <w:sz w:val="18"/>
                <w:szCs w:val="18"/>
              </w:rPr>
              <w:t xml:space="preserve">ы </w:t>
            </w:r>
            <w:r w:rsidRPr="00186C46">
              <w:rPr>
                <w:spacing w:val="1"/>
                <w:sz w:val="18"/>
                <w:szCs w:val="18"/>
              </w:rPr>
              <w:t>з</w:t>
            </w:r>
            <w:r w:rsidRPr="00186C46">
              <w:rPr>
                <w:sz w:val="18"/>
                <w:szCs w:val="18"/>
              </w:rPr>
              <w:t>дорового обр</w:t>
            </w:r>
            <w:r w:rsidRPr="00186C46">
              <w:rPr>
                <w:spacing w:val="-1"/>
                <w:sz w:val="18"/>
                <w:szCs w:val="18"/>
              </w:rPr>
              <w:t>а</w:t>
            </w:r>
            <w:r w:rsidRPr="00186C46">
              <w:rPr>
                <w:spacing w:val="1"/>
                <w:sz w:val="18"/>
                <w:szCs w:val="18"/>
              </w:rPr>
              <w:t>з</w:t>
            </w:r>
            <w:r w:rsidRPr="00186C46">
              <w:rPr>
                <w:sz w:val="18"/>
                <w:szCs w:val="18"/>
              </w:rPr>
              <w:t>а</w:t>
            </w:r>
            <w:r w:rsidRPr="00186C46">
              <w:rPr>
                <w:spacing w:val="-1"/>
                <w:sz w:val="18"/>
                <w:szCs w:val="18"/>
              </w:rPr>
              <w:t xml:space="preserve"> </w:t>
            </w:r>
            <w:r w:rsidRPr="00186C46">
              <w:rPr>
                <w:sz w:val="18"/>
                <w:szCs w:val="18"/>
              </w:rPr>
              <w:t>ж</w:t>
            </w:r>
            <w:r w:rsidRPr="00186C46">
              <w:rPr>
                <w:spacing w:val="1"/>
                <w:sz w:val="18"/>
                <w:szCs w:val="18"/>
              </w:rPr>
              <w:t>и</w:t>
            </w:r>
            <w:r w:rsidRPr="00186C46">
              <w:rPr>
                <w:spacing w:val="-1"/>
                <w:sz w:val="18"/>
                <w:szCs w:val="18"/>
              </w:rPr>
              <w:t>зн</w:t>
            </w:r>
            <w:r w:rsidRPr="00186C46">
              <w:rPr>
                <w:sz w:val="18"/>
                <w:szCs w:val="18"/>
              </w:rPr>
              <w:t>и</w:t>
            </w:r>
            <w:r w:rsidRPr="00186C46">
              <w:rPr>
                <w:spacing w:val="1"/>
                <w:sz w:val="18"/>
                <w:szCs w:val="18"/>
              </w:rPr>
              <w:t xml:space="preserve"> </w:t>
            </w:r>
            <w:r w:rsidRPr="00186C46">
              <w:rPr>
                <w:sz w:val="18"/>
                <w:szCs w:val="18"/>
              </w:rPr>
              <w:t>в р</w:t>
            </w:r>
            <w:r w:rsidRPr="00186C46">
              <w:rPr>
                <w:spacing w:val="-1"/>
                <w:sz w:val="18"/>
                <w:szCs w:val="18"/>
              </w:rPr>
              <w:t>а</w:t>
            </w:r>
            <w:r w:rsidRPr="00186C46">
              <w:rPr>
                <w:spacing w:val="1"/>
                <w:sz w:val="18"/>
                <w:szCs w:val="18"/>
              </w:rPr>
              <w:t>з</w:t>
            </w:r>
            <w:r w:rsidRPr="00186C46">
              <w:rPr>
                <w:sz w:val="18"/>
                <w:szCs w:val="18"/>
              </w:rPr>
              <w:t>л</w:t>
            </w:r>
            <w:r w:rsidRPr="00186C46">
              <w:rPr>
                <w:spacing w:val="1"/>
                <w:sz w:val="18"/>
                <w:szCs w:val="18"/>
              </w:rPr>
              <w:t>и</w:t>
            </w:r>
            <w:r w:rsidRPr="00186C46">
              <w:rPr>
                <w:spacing w:val="-1"/>
                <w:sz w:val="18"/>
                <w:szCs w:val="18"/>
              </w:rPr>
              <w:t>ч</w:t>
            </w:r>
            <w:r w:rsidRPr="00186C46">
              <w:rPr>
                <w:spacing w:val="1"/>
                <w:sz w:val="18"/>
                <w:szCs w:val="18"/>
              </w:rPr>
              <w:t>н</w:t>
            </w:r>
            <w:r w:rsidRPr="00186C46">
              <w:rPr>
                <w:spacing w:val="-3"/>
                <w:sz w:val="18"/>
                <w:szCs w:val="18"/>
              </w:rPr>
              <w:t>ы</w:t>
            </w:r>
            <w:r w:rsidRPr="00186C46">
              <w:rPr>
                <w:sz w:val="18"/>
                <w:szCs w:val="18"/>
              </w:rPr>
              <w:t>х ж</w:t>
            </w:r>
            <w:r w:rsidRPr="00186C46">
              <w:rPr>
                <w:spacing w:val="1"/>
                <w:sz w:val="18"/>
                <w:szCs w:val="18"/>
              </w:rPr>
              <w:t>изн</w:t>
            </w:r>
            <w:r w:rsidRPr="00186C46">
              <w:rPr>
                <w:spacing w:val="-1"/>
                <w:sz w:val="18"/>
                <w:szCs w:val="18"/>
              </w:rPr>
              <w:t>ен</w:t>
            </w:r>
            <w:r w:rsidRPr="00186C46">
              <w:rPr>
                <w:spacing w:val="1"/>
                <w:sz w:val="18"/>
                <w:szCs w:val="18"/>
              </w:rPr>
              <w:t>н</w:t>
            </w:r>
            <w:r w:rsidRPr="00186C46">
              <w:rPr>
                <w:spacing w:val="-3"/>
                <w:sz w:val="18"/>
                <w:szCs w:val="18"/>
              </w:rPr>
              <w:t>ы</w:t>
            </w:r>
            <w:r w:rsidRPr="00186C46">
              <w:rPr>
                <w:sz w:val="18"/>
                <w:szCs w:val="18"/>
              </w:rPr>
              <w:t>х</w:t>
            </w:r>
          </w:p>
          <w:p w:rsidR="003329A9" w:rsidRPr="00186C46" w:rsidRDefault="003329A9" w:rsidP="004F386F">
            <w:pPr>
              <w:ind w:left="102" w:right="-20"/>
              <w:rPr>
                <w:sz w:val="18"/>
                <w:szCs w:val="18"/>
              </w:rPr>
            </w:pPr>
            <w:r w:rsidRPr="00186C46">
              <w:rPr>
                <w:sz w:val="18"/>
                <w:szCs w:val="18"/>
              </w:rPr>
              <w:t>ситуациях и в профессиональной деятельности</w:t>
            </w:r>
          </w:p>
        </w:tc>
        <w:tc>
          <w:tcPr>
            <w:tcW w:w="3119" w:type="dxa"/>
            <w:gridSpan w:val="2"/>
          </w:tcPr>
          <w:p w:rsidR="003329A9" w:rsidRPr="00186C46" w:rsidRDefault="003329A9" w:rsidP="004F386F">
            <w:pPr>
              <w:rPr>
                <w:sz w:val="18"/>
                <w:szCs w:val="18"/>
              </w:rPr>
            </w:pPr>
            <w:r w:rsidRPr="00186C46">
              <w:rPr>
                <w:i/>
                <w:sz w:val="18"/>
                <w:szCs w:val="18"/>
              </w:rPr>
              <w:t xml:space="preserve">Знать: </w:t>
            </w:r>
            <w:r w:rsidRPr="00186C46">
              <w:rPr>
                <w:sz w:val="18"/>
                <w:szCs w:val="18"/>
              </w:rPr>
              <w:t>нормы здорового образа жизни.</w:t>
            </w:r>
          </w:p>
        </w:tc>
      </w:tr>
      <w:tr w:rsidR="003329A9" w:rsidRPr="00186C46" w:rsidTr="0008200A">
        <w:trPr>
          <w:trHeight w:val="1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Borders>
              <w:bottom w:val="nil"/>
            </w:tcBorders>
          </w:tcPr>
          <w:p w:rsidR="003329A9" w:rsidRPr="00186C46" w:rsidRDefault="003329A9" w:rsidP="004F386F">
            <w:pPr>
              <w:rPr>
                <w:sz w:val="18"/>
                <w:szCs w:val="18"/>
              </w:rPr>
            </w:pPr>
            <w:r w:rsidRPr="00186C46">
              <w:rPr>
                <w:i/>
                <w:sz w:val="18"/>
                <w:szCs w:val="18"/>
              </w:rPr>
              <w:t>Уметь:</w:t>
            </w:r>
            <w:r w:rsidRPr="00186C46">
              <w:rPr>
                <w:sz w:val="18"/>
                <w:szCs w:val="18"/>
              </w:rPr>
              <w:t xml:space="preserve"> объяснять нормы здорового образа жизни в различных жизненных ситуациях.</w:t>
            </w:r>
          </w:p>
        </w:tc>
      </w:tr>
      <w:tr w:rsidR="003329A9" w:rsidRPr="00186C46" w:rsidTr="0008200A">
        <w:trPr>
          <w:trHeight w:val="15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Borders>
              <w:top w:val="nil"/>
              <w:bottom w:val="single" w:sz="4" w:space="0" w:color="auto"/>
            </w:tcBorders>
          </w:tcPr>
          <w:p w:rsidR="003329A9" w:rsidRPr="00186C46" w:rsidRDefault="003329A9" w:rsidP="004F386F">
            <w:pPr>
              <w:rPr>
                <w:sz w:val="18"/>
                <w:szCs w:val="18"/>
              </w:rPr>
            </w:pPr>
          </w:p>
        </w:tc>
      </w:tr>
      <w:tr w:rsidR="003329A9" w:rsidRPr="00186C46" w:rsidTr="0008200A">
        <w:trPr>
          <w:trHeight w:val="111"/>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Borders>
              <w:top w:val="single" w:sz="4" w:space="0" w:color="auto"/>
              <w:bottom w:val="nil"/>
            </w:tcBorders>
          </w:tcPr>
          <w:p w:rsidR="003329A9" w:rsidRPr="00186C46" w:rsidRDefault="003329A9" w:rsidP="004F386F">
            <w:pPr>
              <w:rPr>
                <w:sz w:val="18"/>
                <w:szCs w:val="18"/>
              </w:rPr>
            </w:pPr>
          </w:p>
        </w:tc>
      </w:tr>
      <w:tr w:rsidR="003329A9" w:rsidRPr="00186C46" w:rsidTr="0008200A">
        <w:trPr>
          <w:trHeight w:val="66"/>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Borders>
              <w:top w:val="nil"/>
            </w:tcBorders>
          </w:tcPr>
          <w:p w:rsidR="003329A9" w:rsidRPr="00186C46" w:rsidRDefault="003329A9" w:rsidP="004F386F">
            <w:pPr>
              <w:rPr>
                <w:sz w:val="18"/>
                <w:szCs w:val="18"/>
              </w:rPr>
            </w:pPr>
            <w:r w:rsidRPr="00186C46">
              <w:rPr>
                <w:i/>
                <w:sz w:val="18"/>
                <w:szCs w:val="18"/>
              </w:rPr>
              <w:t>Владеть:</w:t>
            </w:r>
            <w:r w:rsidRPr="00186C46">
              <w:rPr>
                <w:sz w:val="18"/>
                <w:szCs w:val="18"/>
              </w:rPr>
              <w:t xml:space="preserve"> способностью соблюдать нормы здорового образа жизни в различных жизненных ситуациях и в профессиональной деятельности</w:t>
            </w:r>
          </w:p>
        </w:tc>
      </w:tr>
      <w:tr w:rsidR="003329A9" w:rsidRPr="00186C46" w:rsidTr="0008200A">
        <w:trPr>
          <w:trHeight w:val="547"/>
          <w:jc w:val="center"/>
        </w:trPr>
        <w:tc>
          <w:tcPr>
            <w:tcW w:w="2141" w:type="dxa"/>
            <w:vMerge w:val="restart"/>
            <w:shd w:val="clear" w:color="auto" w:fill="auto"/>
          </w:tcPr>
          <w:p w:rsidR="003329A9" w:rsidRPr="00186C46" w:rsidRDefault="003329A9" w:rsidP="004F386F">
            <w:pPr>
              <w:rPr>
                <w:sz w:val="18"/>
                <w:szCs w:val="18"/>
              </w:rPr>
            </w:pPr>
            <w:r w:rsidRPr="00186C46">
              <w:rPr>
                <w:sz w:val="18"/>
                <w:szCs w:val="18"/>
              </w:rPr>
              <w:t>Безопасность жизнедеятельности</w:t>
            </w:r>
          </w:p>
        </w:tc>
        <w:tc>
          <w:tcPr>
            <w:tcW w:w="3099" w:type="dxa"/>
            <w:vMerge w:val="restart"/>
            <w:shd w:val="clear" w:color="auto" w:fill="auto"/>
          </w:tcPr>
          <w:p w:rsidR="003329A9" w:rsidRPr="00186C46" w:rsidRDefault="003329A9" w:rsidP="004F386F">
            <w:pPr>
              <w:rPr>
                <w:sz w:val="18"/>
                <w:szCs w:val="18"/>
              </w:rPr>
            </w:pPr>
            <w:r w:rsidRPr="00186C46">
              <w:rPr>
                <w:sz w:val="18"/>
                <w:szCs w:val="18"/>
              </w:rP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2835" w:type="dxa"/>
            <w:vMerge w:val="restart"/>
            <w:shd w:val="clear" w:color="auto" w:fill="auto"/>
          </w:tcPr>
          <w:p w:rsidR="003329A9" w:rsidRPr="00186C46" w:rsidRDefault="003329A9" w:rsidP="004F386F">
            <w:pPr>
              <w:spacing w:after="200" w:line="276" w:lineRule="auto"/>
              <w:ind w:left="102" w:right="-20"/>
              <w:rPr>
                <w:i/>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8.1. Анал</w:t>
            </w:r>
            <w:r w:rsidRPr="00186C46">
              <w:rPr>
                <w:spacing w:val="1"/>
                <w:sz w:val="18"/>
                <w:szCs w:val="18"/>
              </w:rPr>
              <w:t>и</w:t>
            </w:r>
            <w:r w:rsidRPr="00186C46">
              <w:rPr>
                <w:spacing w:val="-1"/>
                <w:sz w:val="18"/>
                <w:szCs w:val="18"/>
              </w:rPr>
              <w:t>з</w:t>
            </w:r>
            <w:r w:rsidRPr="00186C46">
              <w:rPr>
                <w:spacing w:val="1"/>
                <w:sz w:val="18"/>
                <w:szCs w:val="18"/>
              </w:rPr>
              <w:t>и</w:t>
            </w:r>
            <w:r w:rsidRPr="00186C46">
              <w:rPr>
                <w:spacing w:val="2"/>
                <w:sz w:val="18"/>
                <w:szCs w:val="18"/>
              </w:rPr>
              <w:t>р</w:t>
            </w:r>
            <w:r w:rsidRPr="00186C46">
              <w:rPr>
                <w:spacing w:val="-5"/>
                <w:sz w:val="18"/>
                <w:szCs w:val="18"/>
              </w:rPr>
              <w:t>у</w:t>
            </w:r>
            <w:r w:rsidRPr="00186C46">
              <w:rPr>
                <w:spacing w:val="-1"/>
                <w:sz w:val="18"/>
                <w:szCs w:val="18"/>
              </w:rPr>
              <w:t>е</w:t>
            </w:r>
            <w:r w:rsidRPr="00186C46">
              <w:rPr>
                <w:sz w:val="18"/>
                <w:szCs w:val="18"/>
              </w:rPr>
              <w:t xml:space="preserve">т </w:t>
            </w:r>
            <w:r w:rsidRPr="00186C46">
              <w:rPr>
                <w:spacing w:val="1"/>
                <w:sz w:val="18"/>
                <w:szCs w:val="18"/>
              </w:rPr>
              <w:t>ф</w:t>
            </w:r>
            <w:r w:rsidRPr="00186C46">
              <w:rPr>
                <w:spacing w:val="-1"/>
                <w:sz w:val="18"/>
                <w:szCs w:val="18"/>
              </w:rPr>
              <w:t>а</w:t>
            </w:r>
            <w:r w:rsidRPr="00186C46">
              <w:rPr>
                <w:spacing w:val="1"/>
                <w:sz w:val="18"/>
                <w:szCs w:val="18"/>
              </w:rPr>
              <w:t>к</w:t>
            </w:r>
            <w:r w:rsidRPr="00186C46">
              <w:rPr>
                <w:sz w:val="18"/>
                <w:szCs w:val="18"/>
              </w:rPr>
              <w:t>торы вр</w:t>
            </w:r>
            <w:r w:rsidRPr="00186C46">
              <w:rPr>
                <w:spacing w:val="-1"/>
                <w:sz w:val="18"/>
                <w:szCs w:val="18"/>
              </w:rPr>
              <w:t>е</w:t>
            </w:r>
            <w:r w:rsidRPr="00186C46">
              <w:rPr>
                <w:sz w:val="18"/>
                <w:szCs w:val="18"/>
              </w:rPr>
              <w:t>д</w:t>
            </w:r>
            <w:r w:rsidRPr="00186C46">
              <w:rPr>
                <w:spacing w:val="1"/>
                <w:sz w:val="18"/>
                <w:szCs w:val="18"/>
              </w:rPr>
              <w:t>н</w:t>
            </w:r>
            <w:r w:rsidRPr="00186C46">
              <w:rPr>
                <w:sz w:val="18"/>
                <w:szCs w:val="18"/>
              </w:rPr>
              <w:t>ого вл</w:t>
            </w:r>
            <w:r w:rsidRPr="00186C46">
              <w:rPr>
                <w:spacing w:val="1"/>
                <w:sz w:val="18"/>
                <w:szCs w:val="18"/>
              </w:rPr>
              <w:t>и</w:t>
            </w:r>
            <w:r w:rsidRPr="00186C46">
              <w:rPr>
                <w:sz w:val="18"/>
                <w:szCs w:val="18"/>
              </w:rPr>
              <w:t>я</w:t>
            </w:r>
            <w:r w:rsidRPr="00186C46">
              <w:rPr>
                <w:spacing w:val="1"/>
                <w:sz w:val="18"/>
                <w:szCs w:val="18"/>
              </w:rPr>
              <w:t>ни</w:t>
            </w:r>
            <w:r w:rsidRPr="00186C46">
              <w:rPr>
                <w:sz w:val="18"/>
                <w:szCs w:val="18"/>
              </w:rPr>
              <w:t>я</w:t>
            </w:r>
            <w:r w:rsidRPr="00186C46">
              <w:rPr>
                <w:spacing w:val="-2"/>
                <w:sz w:val="18"/>
                <w:szCs w:val="18"/>
              </w:rPr>
              <w:t xml:space="preserve"> </w:t>
            </w:r>
            <w:r w:rsidRPr="00186C46">
              <w:rPr>
                <w:spacing w:val="1"/>
                <w:sz w:val="18"/>
                <w:szCs w:val="18"/>
              </w:rPr>
              <w:t>н</w:t>
            </w:r>
            <w:r w:rsidRPr="00186C46">
              <w:rPr>
                <w:sz w:val="18"/>
                <w:szCs w:val="18"/>
              </w:rPr>
              <w:t>а ж</w:t>
            </w:r>
            <w:r w:rsidRPr="00186C46">
              <w:rPr>
                <w:spacing w:val="1"/>
                <w:sz w:val="18"/>
                <w:szCs w:val="18"/>
              </w:rPr>
              <w:t>и</w:t>
            </w:r>
            <w:r w:rsidRPr="00186C46">
              <w:rPr>
                <w:spacing w:val="-1"/>
                <w:sz w:val="18"/>
                <w:szCs w:val="18"/>
              </w:rPr>
              <w:t>з</w:t>
            </w:r>
            <w:r w:rsidRPr="00186C46">
              <w:rPr>
                <w:spacing w:val="1"/>
                <w:sz w:val="18"/>
                <w:szCs w:val="18"/>
              </w:rPr>
              <w:t>н</w:t>
            </w:r>
            <w:r w:rsidRPr="00186C46">
              <w:rPr>
                <w:spacing w:val="-1"/>
                <w:sz w:val="18"/>
                <w:szCs w:val="18"/>
              </w:rPr>
              <w:t>е</w:t>
            </w:r>
            <w:r w:rsidRPr="00186C46">
              <w:rPr>
                <w:sz w:val="18"/>
                <w:szCs w:val="18"/>
              </w:rPr>
              <w:t>д</w:t>
            </w:r>
            <w:r w:rsidRPr="00186C46">
              <w:rPr>
                <w:spacing w:val="-1"/>
                <w:sz w:val="18"/>
                <w:szCs w:val="18"/>
              </w:rPr>
              <w:t>е</w:t>
            </w:r>
            <w:r w:rsidRPr="00186C46">
              <w:rPr>
                <w:sz w:val="18"/>
                <w:szCs w:val="18"/>
              </w:rPr>
              <w:t>ятел</w:t>
            </w:r>
            <w:r w:rsidRPr="00186C46">
              <w:rPr>
                <w:spacing w:val="1"/>
                <w:sz w:val="18"/>
                <w:szCs w:val="18"/>
              </w:rPr>
              <w:t>ьн</w:t>
            </w:r>
            <w:r w:rsidRPr="00186C46">
              <w:rPr>
                <w:sz w:val="18"/>
                <w:szCs w:val="18"/>
              </w:rPr>
              <w:t>о</w:t>
            </w:r>
            <w:r w:rsidRPr="00186C46">
              <w:rPr>
                <w:spacing w:val="-1"/>
                <w:sz w:val="18"/>
                <w:szCs w:val="18"/>
              </w:rPr>
              <w:t>с</w:t>
            </w:r>
            <w:r w:rsidRPr="00186C46">
              <w:rPr>
                <w:sz w:val="18"/>
                <w:szCs w:val="18"/>
              </w:rPr>
              <w:t>ть</w:t>
            </w:r>
            <w:r w:rsidRPr="00186C46">
              <w:rPr>
                <w:spacing w:val="1"/>
                <w:sz w:val="18"/>
                <w:szCs w:val="18"/>
              </w:rPr>
              <w:t xml:space="preserve"> </w:t>
            </w:r>
            <w:r w:rsidRPr="00186C46">
              <w:rPr>
                <w:sz w:val="18"/>
                <w:szCs w:val="18"/>
              </w:rPr>
              <w:t>эле</w:t>
            </w:r>
            <w:r w:rsidRPr="00186C46">
              <w:rPr>
                <w:spacing w:val="-1"/>
                <w:sz w:val="18"/>
                <w:szCs w:val="18"/>
              </w:rPr>
              <w:t>ме</w:t>
            </w:r>
            <w:r w:rsidRPr="00186C46">
              <w:rPr>
                <w:spacing w:val="1"/>
                <w:sz w:val="18"/>
                <w:szCs w:val="18"/>
              </w:rPr>
              <w:t>н</w:t>
            </w:r>
            <w:r w:rsidRPr="00186C46">
              <w:rPr>
                <w:sz w:val="18"/>
                <w:szCs w:val="18"/>
              </w:rPr>
              <w:t xml:space="preserve">тов </w:t>
            </w:r>
            <w:r w:rsidRPr="00186C46">
              <w:rPr>
                <w:spacing w:val="-1"/>
                <w:sz w:val="18"/>
                <w:szCs w:val="18"/>
              </w:rPr>
              <w:t>с</w:t>
            </w:r>
            <w:r w:rsidRPr="00186C46">
              <w:rPr>
                <w:sz w:val="18"/>
                <w:szCs w:val="18"/>
              </w:rPr>
              <w:t>р</w:t>
            </w:r>
            <w:r w:rsidRPr="00186C46">
              <w:rPr>
                <w:spacing w:val="-1"/>
                <w:sz w:val="18"/>
                <w:szCs w:val="18"/>
              </w:rPr>
              <w:t>е</w:t>
            </w:r>
            <w:r w:rsidRPr="00186C46">
              <w:rPr>
                <w:sz w:val="18"/>
                <w:szCs w:val="18"/>
              </w:rPr>
              <w:t>ды об</w:t>
            </w:r>
            <w:r w:rsidRPr="00186C46">
              <w:rPr>
                <w:spacing w:val="1"/>
                <w:sz w:val="18"/>
                <w:szCs w:val="18"/>
              </w:rPr>
              <w:t>и</w:t>
            </w:r>
            <w:r w:rsidRPr="00186C46">
              <w:rPr>
                <w:sz w:val="18"/>
                <w:szCs w:val="18"/>
              </w:rPr>
              <w:t>та</w:t>
            </w:r>
            <w:r w:rsidRPr="00186C46">
              <w:rPr>
                <w:spacing w:val="1"/>
                <w:sz w:val="18"/>
                <w:szCs w:val="18"/>
              </w:rPr>
              <w:t>ни</w:t>
            </w:r>
            <w:r w:rsidRPr="00186C46">
              <w:rPr>
                <w:sz w:val="18"/>
                <w:szCs w:val="18"/>
              </w:rPr>
              <w:t>я (т</w:t>
            </w:r>
            <w:r w:rsidRPr="00186C46">
              <w:rPr>
                <w:spacing w:val="-1"/>
                <w:sz w:val="18"/>
                <w:szCs w:val="18"/>
              </w:rPr>
              <w:t>е</w:t>
            </w:r>
            <w:r w:rsidRPr="00186C46">
              <w:rPr>
                <w:sz w:val="18"/>
                <w:szCs w:val="18"/>
              </w:rPr>
              <w:t>х</w:t>
            </w:r>
            <w:r w:rsidRPr="00186C46">
              <w:rPr>
                <w:spacing w:val="1"/>
                <w:sz w:val="18"/>
                <w:szCs w:val="18"/>
              </w:rPr>
              <w:t>н</w:t>
            </w:r>
            <w:r w:rsidRPr="00186C46">
              <w:rPr>
                <w:spacing w:val="-1"/>
                <w:sz w:val="18"/>
                <w:szCs w:val="18"/>
              </w:rPr>
              <w:t>ичес</w:t>
            </w:r>
            <w:r w:rsidRPr="00186C46">
              <w:rPr>
                <w:spacing w:val="1"/>
                <w:sz w:val="18"/>
                <w:szCs w:val="18"/>
              </w:rPr>
              <w:t>ки</w:t>
            </w:r>
            <w:r w:rsidRPr="00186C46">
              <w:rPr>
                <w:sz w:val="18"/>
                <w:szCs w:val="18"/>
              </w:rPr>
              <w:t>х</w:t>
            </w:r>
            <w:r w:rsidRPr="00186C46">
              <w:rPr>
                <w:spacing w:val="2"/>
                <w:sz w:val="18"/>
                <w:szCs w:val="18"/>
              </w:rPr>
              <w:t xml:space="preserve"> </w:t>
            </w:r>
            <w:r w:rsidRPr="00186C46">
              <w:rPr>
                <w:spacing w:val="-1"/>
                <w:sz w:val="18"/>
                <w:szCs w:val="18"/>
              </w:rPr>
              <w:t>с</w:t>
            </w:r>
            <w:r w:rsidRPr="00186C46">
              <w:rPr>
                <w:sz w:val="18"/>
                <w:szCs w:val="18"/>
              </w:rPr>
              <w:t>р</w:t>
            </w:r>
            <w:r w:rsidRPr="00186C46">
              <w:rPr>
                <w:spacing w:val="-1"/>
                <w:sz w:val="18"/>
                <w:szCs w:val="18"/>
              </w:rPr>
              <w:t>е</w:t>
            </w:r>
            <w:r w:rsidRPr="00186C46">
              <w:rPr>
                <w:sz w:val="18"/>
                <w:szCs w:val="18"/>
              </w:rPr>
              <w:t>д</w:t>
            </w:r>
            <w:r w:rsidRPr="00186C46">
              <w:rPr>
                <w:spacing w:val="-1"/>
                <w:sz w:val="18"/>
                <w:szCs w:val="18"/>
              </w:rPr>
              <w:t>с</w:t>
            </w:r>
            <w:r w:rsidRPr="00186C46">
              <w:rPr>
                <w:sz w:val="18"/>
                <w:szCs w:val="18"/>
              </w:rPr>
              <w:t>тв, те</w:t>
            </w:r>
            <w:r w:rsidRPr="00186C46">
              <w:rPr>
                <w:spacing w:val="2"/>
                <w:sz w:val="18"/>
                <w:szCs w:val="18"/>
              </w:rPr>
              <w:t>х</w:t>
            </w:r>
            <w:r w:rsidRPr="00186C46">
              <w:rPr>
                <w:spacing w:val="1"/>
                <w:sz w:val="18"/>
                <w:szCs w:val="18"/>
              </w:rPr>
              <w:t>н</w:t>
            </w:r>
            <w:r w:rsidRPr="00186C46">
              <w:rPr>
                <w:sz w:val="18"/>
                <w:szCs w:val="18"/>
              </w:rPr>
              <w:t>оло</w:t>
            </w:r>
            <w:r w:rsidRPr="00186C46">
              <w:rPr>
                <w:spacing w:val="-2"/>
                <w:sz w:val="18"/>
                <w:szCs w:val="18"/>
              </w:rPr>
              <w:t>г</w:t>
            </w:r>
            <w:r w:rsidRPr="00186C46">
              <w:rPr>
                <w:spacing w:val="1"/>
                <w:sz w:val="18"/>
                <w:szCs w:val="18"/>
              </w:rPr>
              <w:t>и</w:t>
            </w:r>
            <w:r w:rsidRPr="00186C46">
              <w:rPr>
                <w:spacing w:val="-1"/>
                <w:sz w:val="18"/>
                <w:szCs w:val="18"/>
              </w:rPr>
              <w:t>чес</w:t>
            </w:r>
            <w:r w:rsidRPr="00186C46">
              <w:rPr>
                <w:spacing w:val="1"/>
                <w:sz w:val="18"/>
                <w:szCs w:val="18"/>
              </w:rPr>
              <w:t>к</w:t>
            </w:r>
            <w:r w:rsidRPr="00186C46">
              <w:rPr>
                <w:spacing w:val="-1"/>
                <w:sz w:val="18"/>
                <w:szCs w:val="18"/>
              </w:rPr>
              <w:t>и</w:t>
            </w:r>
            <w:r w:rsidRPr="00186C46">
              <w:rPr>
                <w:sz w:val="18"/>
                <w:szCs w:val="18"/>
              </w:rPr>
              <w:t>х</w:t>
            </w:r>
            <w:r w:rsidRPr="00186C46">
              <w:rPr>
                <w:spacing w:val="2"/>
                <w:sz w:val="18"/>
                <w:szCs w:val="18"/>
              </w:rPr>
              <w:t xml:space="preserve"> </w:t>
            </w:r>
            <w:r w:rsidRPr="00186C46">
              <w:rPr>
                <w:spacing w:val="1"/>
                <w:sz w:val="18"/>
                <w:szCs w:val="18"/>
              </w:rPr>
              <w:t>п</w:t>
            </w:r>
            <w:r w:rsidRPr="00186C46">
              <w:rPr>
                <w:sz w:val="18"/>
                <w:szCs w:val="18"/>
              </w:rPr>
              <w:t>р</w:t>
            </w:r>
            <w:r w:rsidRPr="00186C46">
              <w:rPr>
                <w:spacing w:val="-2"/>
                <w:sz w:val="18"/>
                <w:szCs w:val="18"/>
              </w:rPr>
              <w:t>о</w:t>
            </w:r>
            <w:r w:rsidRPr="00186C46">
              <w:rPr>
                <w:spacing w:val="1"/>
                <w:sz w:val="18"/>
                <w:szCs w:val="18"/>
              </w:rPr>
              <w:t>ц</w:t>
            </w:r>
            <w:r w:rsidRPr="00186C46">
              <w:rPr>
                <w:spacing w:val="-1"/>
                <w:sz w:val="18"/>
                <w:szCs w:val="18"/>
              </w:rPr>
              <w:t>есс</w:t>
            </w:r>
            <w:r w:rsidRPr="00186C46">
              <w:rPr>
                <w:sz w:val="18"/>
                <w:szCs w:val="18"/>
              </w:rPr>
              <w:t xml:space="preserve">ов, </w:t>
            </w:r>
            <w:r w:rsidRPr="00186C46">
              <w:rPr>
                <w:spacing w:val="1"/>
                <w:sz w:val="18"/>
                <w:szCs w:val="18"/>
              </w:rPr>
              <w:t>м</w:t>
            </w:r>
            <w:r w:rsidRPr="00186C46">
              <w:rPr>
                <w:spacing w:val="-1"/>
                <w:sz w:val="18"/>
                <w:szCs w:val="18"/>
              </w:rPr>
              <w:t>а</w:t>
            </w:r>
            <w:r w:rsidRPr="00186C46">
              <w:rPr>
                <w:sz w:val="18"/>
                <w:szCs w:val="18"/>
              </w:rPr>
              <w:t>тер</w:t>
            </w:r>
            <w:r w:rsidRPr="00186C46">
              <w:rPr>
                <w:spacing w:val="1"/>
                <w:sz w:val="18"/>
                <w:szCs w:val="18"/>
              </w:rPr>
              <w:t>и</w:t>
            </w:r>
            <w:r w:rsidRPr="00186C46">
              <w:rPr>
                <w:spacing w:val="-1"/>
                <w:sz w:val="18"/>
                <w:szCs w:val="18"/>
              </w:rPr>
              <w:t>а</w:t>
            </w:r>
            <w:r w:rsidRPr="00186C46">
              <w:rPr>
                <w:sz w:val="18"/>
                <w:szCs w:val="18"/>
              </w:rPr>
              <w:t xml:space="preserve">лов, </w:t>
            </w:r>
            <w:r w:rsidRPr="00186C46">
              <w:rPr>
                <w:spacing w:val="1"/>
                <w:sz w:val="18"/>
                <w:szCs w:val="18"/>
              </w:rPr>
              <w:t>з</w:t>
            </w:r>
            <w:r w:rsidRPr="00186C46">
              <w:rPr>
                <w:sz w:val="18"/>
                <w:szCs w:val="18"/>
              </w:rPr>
              <w:t>д</w:t>
            </w:r>
            <w:r w:rsidRPr="00186C46">
              <w:rPr>
                <w:spacing w:val="-1"/>
                <w:sz w:val="18"/>
                <w:szCs w:val="18"/>
              </w:rPr>
              <w:t>а</w:t>
            </w:r>
            <w:r w:rsidRPr="00186C46">
              <w:rPr>
                <w:spacing w:val="1"/>
                <w:sz w:val="18"/>
                <w:szCs w:val="18"/>
              </w:rPr>
              <w:t>н</w:t>
            </w:r>
            <w:r w:rsidRPr="00186C46">
              <w:rPr>
                <w:spacing w:val="-1"/>
                <w:sz w:val="18"/>
                <w:szCs w:val="18"/>
              </w:rPr>
              <w:t>и</w:t>
            </w:r>
            <w:r w:rsidRPr="00186C46">
              <w:rPr>
                <w:sz w:val="18"/>
                <w:szCs w:val="18"/>
              </w:rPr>
              <w:t>й</w:t>
            </w:r>
            <w:r w:rsidRPr="00186C46">
              <w:rPr>
                <w:spacing w:val="1"/>
                <w:sz w:val="18"/>
                <w:szCs w:val="18"/>
              </w:rPr>
              <w:t xml:space="preserve"> </w:t>
            </w:r>
            <w:r w:rsidRPr="00186C46">
              <w:rPr>
                <w:sz w:val="18"/>
                <w:szCs w:val="18"/>
              </w:rPr>
              <w:t>и</w:t>
            </w:r>
            <w:r w:rsidRPr="00186C46">
              <w:rPr>
                <w:spacing w:val="1"/>
                <w:sz w:val="18"/>
                <w:szCs w:val="18"/>
              </w:rPr>
              <w:t xml:space="preserve"> </w:t>
            </w:r>
            <w:r w:rsidRPr="00186C46">
              <w:rPr>
                <w:spacing w:val="-1"/>
                <w:sz w:val="18"/>
                <w:szCs w:val="18"/>
              </w:rPr>
              <w:t>с</w:t>
            </w:r>
            <w:r w:rsidRPr="00186C46">
              <w:rPr>
                <w:sz w:val="18"/>
                <w:szCs w:val="18"/>
              </w:rPr>
              <w:t>оо</w:t>
            </w:r>
            <w:r w:rsidRPr="00186C46">
              <w:rPr>
                <w:spacing w:val="2"/>
                <w:sz w:val="18"/>
                <w:szCs w:val="18"/>
              </w:rPr>
              <w:t>р</w:t>
            </w:r>
            <w:r w:rsidRPr="00186C46">
              <w:rPr>
                <w:spacing w:val="-7"/>
                <w:sz w:val="18"/>
                <w:szCs w:val="18"/>
              </w:rPr>
              <w:t>у</w:t>
            </w:r>
            <w:r w:rsidRPr="00186C46">
              <w:rPr>
                <w:spacing w:val="2"/>
                <w:sz w:val="18"/>
                <w:szCs w:val="18"/>
              </w:rPr>
              <w:t>ж</w:t>
            </w:r>
            <w:r w:rsidRPr="00186C46">
              <w:rPr>
                <w:spacing w:val="-1"/>
                <w:sz w:val="18"/>
                <w:szCs w:val="18"/>
              </w:rPr>
              <w:t>е</w:t>
            </w:r>
            <w:r w:rsidRPr="00186C46">
              <w:rPr>
                <w:spacing w:val="1"/>
                <w:sz w:val="18"/>
                <w:szCs w:val="18"/>
              </w:rPr>
              <w:t>ний</w:t>
            </w:r>
            <w:r w:rsidRPr="00186C46">
              <w:rPr>
                <w:sz w:val="18"/>
                <w:szCs w:val="18"/>
              </w:rPr>
              <w:t xml:space="preserve">, </w:t>
            </w:r>
            <w:r w:rsidRPr="00186C46">
              <w:rPr>
                <w:spacing w:val="-1"/>
                <w:sz w:val="18"/>
                <w:szCs w:val="18"/>
              </w:rPr>
              <w:t>п</w:t>
            </w:r>
            <w:r w:rsidRPr="00186C46">
              <w:rPr>
                <w:sz w:val="18"/>
                <w:szCs w:val="18"/>
              </w:rPr>
              <w:t>р</w:t>
            </w:r>
            <w:r w:rsidRPr="00186C46">
              <w:rPr>
                <w:spacing w:val="1"/>
                <w:sz w:val="18"/>
                <w:szCs w:val="18"/>
              </w:rPr>
              <w:t>и</w:t>
            </w:r>
            <w:r w:rsidRPr="00186C46">
              <w:rPr>
                <w:sz w:val="18"/>
                <w:szCs w:val="18"/>
              </w:rPr>
              <w:t>род</w:t>
            </w:r>
            <w:r w:rsidRPr="00186C46">
              <w:rPr>
                <w:spacing w:val="1"/>
                <w:sz w:val="18"/>
                <w:szCs w:val="18"/>
              </w:rPr>
              <w:t>н</w:t>
            </w:r>
            <w:r w:rsidRPr="00186C46">
              <w:rPr>
                <w:spacing w:val="-3"/>
                <w:sz w:val="18"/>
                <w:szCs w:val="18"/>
              </w:rPr>
              <w:t>ы</w:t>
            </w:r>
            <w:r w:rsidRPr="00186C46">
              <w:rPr>
                <w:sz w:val="18"/>
                <w:szCs w:val="18"/>
              </w:rPr>
              <w:t>х</w:t>
            </w:r>
            <w:r w:rsidRPr="00186C46">
              <w:rPr>
                <w:spacing w:val="2"/>
                <w:sz w:val="18"/>
                <w:szCs w:val="18"/>
              </w:rPr>
              <w:t xml:space="preserve"> </w:t>
            </w:r>
            <w:r w:rsidRPr="00186C46">
              <w:rPr>
                <w:sz w:val="18"/>
                <w:szCs w:val="18"/>
              </w:rPr>
              <w:t xml:space="preserve">и </w:t>
            </w:r>
            <w:r w:rsidRPr="00186C46">
              <w:rPr>
                <w:spacing w:val="-1"/>
                <w:sz w:val="18"/>
                <w:szCs w:val="18"/>
              </w:rPr>
              <w:t>с</w:t>
            </w:r>
            <w:r w:rsidRPr="00186C46">
              <w:rPr>
                <w:sz w:val="18"/>
                <w:szCs w:val="18"/>
              </w:rPr>
              <w:t>о</w:t>
            </w:r>
            <w:r w:rsidRPr="00186C46">
              <w:rPr>
                <w:spacing w:val="1"/>
                <w:sz w:val="18"/>
                <w:szCs w:val="18"/>
              </w:rPr>
              <w:t>ци</w:t>
            </w:r>
            <w:r w:rsidRPr="00186C46">
              <w:rPr>
                <w:spacing w:val="-1"/>
                <w:sz w:val="18"/>
                <w:szCs w:val="18"/>
              </w:rPr>
              <w:t>а</w:t>
            </w:r>
            <w:r w:rsidRPr="00186C46">
              <w:rPr>
                <w:sz w:val="18"/>
                <w:szCs w:val="18"/>
              </w:rPr>
              <w:t>л</w:t>
            </w:r>
            <w:r w:rsidRPr="00186C46">
              <w:rPr>
                <w:spacing w:val="1"/>
                <w:sz w:val="18"/>
                <w:szCs w:val="18"/>
              </w:rPr>
              <w:t>ьн</w:t>
            </w:r>
            <w:r w:rsidRPr="00186C46">
              <w:rPr>
                <w:spacing w:val="-3"/>
                <w:sz w:val="18"/>
                <w:szCs w:val="18"/>
              </w:rPr>
              <w:t>ы</w:t>
            </w:r>
            <w:r w:rsidRPr="00186C46">
              <w:rPr>
                <w:sz w:val="18"/>
                <w:szCs w:val="18"/>
              </w:rPr>
              <w:t>х</w:t>
            </w:r>
            <w:r w:rsidRPr="00186C46">
              <w:rPr>
                <w:spacing w:val="2"/>
                <w:sz w:val="18"/>
                <w:szCs w:val="18"/>
              </w:rPr>
              <w:t xml:space="preserve"> </w:t>
            </w:r>
            <w:r w:rsidRPr="00186C46">
              <w:rPr>
                <w:sz w:val="18"/>
                <w:szCs w:val="18"/>
              </w:rPr>
              <w:t>явл</w:t>
            </w:r>
            <w:r w:rsidRPr="00186C46">
              <w:rPr>
                <w:spacing w:val="-1"/>
                <w:sz w:val="18"/>
                <w:szCs w:val="18"/>
              </w:rPr>
              <w:t>е</w:t>
            </w:r>
            <w:r w:rsidRPr="00186C46">
              <w:rPr>
                <w:spacing w:val="1"/>
                <w:sz w:val="18"/>
                <w:szCs w:val="18"/>
              </w:rPr>
              <w:t>н</w:t>
            </w:r>
            <w:r w:rsidRPr="00186C46">
              <w:rPr>
                <w:spacing w:val="-1"/>
                <w:sz w:val="18"/>
                <w:szCs w:val="18"/>
              </w:rPr>
              <w:t>и</w:t>
            </w:r>
            <w:r w:rsidRPr="00186C46">
              <w:rPr>
                <w:spacing w:val="1"/>
                <w:sz w:val="18"/>
                <w:szCs w:val="18"/>
              </w:rPr>
              <w:t>й</w:t>
            </w:r>
            <w:r w:rsidRPr="00186C46">
              <w:rPr>
                <w:sz w:val="18"/>
                <w:szCs w:val="18"/>
              </w:rPr>
              <w:t>)</w:t>
            </w:r>
          </w:p>
        </w:tc>
        <w:tc>
          <w:tcPr>
            <w:tcW w:w="3119" w:type="dxa"/>
            <w:gridSpan w:val="2"/>
          </w:tcPr>
          <w:p w:rsidR="003329A9" w:rsidRPr="00186C46" w:rsidRDefault="003329A9" w:rsidP="004F386F">
            <w:pPr>
              <w:rPr>
                <w:i/>
                <w:sz w:val="18"/>
                <w:szCs w:val="18"/>
              </w:rPr>
            </w:pPr>
            <w:r w:rsidRPr="00186C46">
              <w:rPr>
                <w:i/>
                <w:sz w:val="18"/>
                <w:szCs w:val="18"/>
              </w:rPr>
              <w:t>Знать:</w:t>
            </w:r>
            <w:r w:rsidRPr="00186C46">
              <w:rPr>
                <w:sz w:val="18"/>
                <w:szCs w:val="18"/>
              </w:rPr>
              <w:t xml:space="preserve"> факторы вредного влияния на жизнедеятельность элементов среды обитания (технических средств, технологических процессов, материалов, зданий и сооружений, природных и социальных явлений).</w:t>
            </w:r>
          </w:p>
        </w:tc>
      </w:tr>
      <w:tr w:rsidR="003329A9" w:rsidRPr="00186C46" w:rsidTr="0008200A">
        <w:trPr>
          <w:trHeight w:val="84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Уметь:</w:t>
            </w:r>
            <w:r w:rsidRPr="00186C46">
              <w:rPr>
                <w:sz w:val="18"/>
                <w:szCs w:val="18"/>
              </w:rPr>
              <w:t xml:space="preserve"> анализировать факторы вредного влияния на жизнедеятельность элементов среды обитания.</w:t>
            </w:r>
          </w:p>
        </w:tc>
      </w:tr>
      <w:tr w:rsidR="003329A9" w:rsidRPr="00186C46" w:rsidTr="0008200A">
        <w:trPr>
          <w:trHeight w:val="102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Владеть:</w:t>
            </w:r>
            <w:r w:rsidRPr="00186C46">
              <w:rPr>
                <w:sz w:val="18"/>
                <w:szCs w:val="18"/>
              </w:rPr>
              <w:t xml:space="preserve"> способностью предотвращать вредное влияния на жизнедеятельность элементов среды обитания.</w:t>
            </w:r>
            <w:r w:rsidRPr="00186C46">
              <w:rPr>
                <w:sz w:val="18"/>
                <w:szCs w:val="18"/>
              </w:rPr>
              <w:tab/>
            </w:r>
          </w:p>
        </w:tc>
      </w:tr>
      <w:tr w:rsidR="003329A9" w:rsidRPr="00186C46" w:rsidTr="0008200A">
        <w:trPr>
          <w:trHeight w:val="27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8.2. Ид</w:t>
            </w:r>
            <w:r w:rsidRPr="00186C46">
              <w:rPr>
                <w:spacing w:val="-1"/>
                <w:sz w:val="18"/>
                <w:szCs w:val="18"/>
              </w:rPr>
              <w:t>е</w:t>
            </w:r>
            <w:r w:rsidRPr="00186C46">
              <w:rPr>
                <w:spacing w:val="1"/>
                <w:sz w:val="18"/>
                <w:szCs w:val="18"/>
              </w:rPr>
              <w:t>н</w:t>
            </w:r>
            <w:r w:rsidRPr="00186C46">
              <w:rPr>
                <w:sz w:val="18"/>
                <w:szCs w:val="18"/>
              </w:rPr>
              <w:t>т</w:t>
            </w:r>
            <w:r w:rsidRPr="00186C46">
              <w:rPr>
                <w:spacing w:val="2"/>
                <w:sz w:val="18"/>
                <w:szCs w:val="18"/>
              </w:rPr>
              <w:t>и</w:t>
            </w:r>
            <w:r w:rsidRPr="00186C46">
              <w:rPr>
                <w:spacing w:val="-2"/>
                <w:sz w:val="18"/>
                <w:szCs w:val="18"/>
              </w:rPr>
              <w:t>ф</w:t>
            </w:r>
            <w:r w:rsidRPr="00186C46">
              <w:rPr>
                <w:spacing w:val="1"/>
                <w:sz w:val="18"/>
                <w:szCs w:val="18"/>
              </w:rPr>
              <w:t>и</w:t>
            </w:r>
            <w:r w:rsidRPr="00186C46">
              <w:rPr>
                <w:spacing w:val="-1"/>
                <w:sz w:val="18"/>
                <w:szCs w:val="18"/>
              </w:rPr>
              <w:t>ц</w:t>
            </w:r>
            <w:r w:rsidRPr="00186C46">
              <w:rPr>
                <w:spacing w:val="1"/>
                <w:sz w:val="18"/>
                <w:szCs w:val="18"/>
              </w:rPr>
              <w:t>и</w:t>
            </w:r>
            <w:r w:rsidRPr="00186C46">
              <w:rPr>
                <w:spacing w:val="2"/>
                <w:sz w:val="18"/>
                <w:szCs w:val="18"/>
              </w:rPr>
              <w:t>р</w:t>
            </w:r>
            <w:r w:rsidRPr="00186C46">
              <w:rPr>
                <w:spacing w:val="-5"/>
                <w:sz w:val="18"/>
                <w:szCs w:val="18"/>
              </w:rPr>
              <w:t>у</w:t>
            </w:r>
            <w:r w:rsidRPr="00186C46">
              <w:rPr>
                <w:spacing w:val="-1"/>
                <w:sz w:val="18"/>
                <w:szCs w:val="18"/>
              </w:rPr>
              <w:t>е</w:t>
            </w:r>
            <w:r w:rsidRPr="00186C46">
              <w:rPr>
                <w:sz w:val="18"/>
                <w:szCs w:val="18"/>
              </w:rPr>
              <w:t>т о</w:t>
            </w:r>
            <w:r w:rsidRPr="00186C46">
              <w:rPr>
                <w:spacing w:val="2"/>
                <w:sz w:val="18"/>
                <w:szCs w:val="18"/>
              </w:rPr>
              <w:t>п</w:t>
            </w:r>
            <w:r w:rsidRPr="00186C46">
              <w:rPr>
                <w:spacing w:val="-1"/>
                <w:sz w:val="18"/>
                <w:szCs w:val="18"/>
              </w:rPr>
              <w:t>ас</w:t>
            </w:r>
            <w:r w:rsidRPr="00186C46">
              <w:rPr>
                <w:spacing w:val="1"/>
                <w:sz w:val="18"/>
                <w:szCs w:val="18"/>
              </w:rPr>
              <w:t>н</w:t>
            </w:r>
            <w:r w:rsidRPr="00186C46">
              <w:rPr>
                <w:sz w:val="18"/>
                <w:szCs w:val="18"/>
              </w:rPr>
              <w:t>ые</w:t>
            </w:r>
            <w:r w:rsidRPr="00186C46">
              <w:rPr>
                <w:spacing w:val="-1"/>
                <w:sz w:val="18"/>
                <w:szCs w:val="18"/>
              </w:rPr>
              <w:t xml:space="preserve"> </w:t>
            </w:r>
            <w:r w:rsidRPr="00186C46">
              <w:rPr>
                <w:sz w:val="18"/>
                <w:szCs w:val="18"/>
              </w:rPr>
              <w:t>и</w:t>
            </w:r>
            <w:r w:rsidRPr="00186C46">
              <w:rPr>
                <w:spacing w:val="1"/>
                <w:sz w:val="18"/>
                <w:szCs w:val="18"/>
              </w:rPr>
              <w:t xml:space="preserve"> </w:t>
            </w:r>
            <w:r w:rsidRPr="00186C46">
              <w:rPr>
                <w:sz w:val="18"/>
                <w:szCs w:val="18"/>
              </w:rPr>
              <w:t>вр</w:t>
            </w:r>
            <w:r w:rsidRPr="00186C46">
              <w:rPr>
                <w:spacing w:val="-1"/>
                <w:sz w:val="18"/>
                <w:szCs w:val="18"/>
              </w:rPr>
              <w:t>е</w:t>
            </w:r>
            <w:r w:rsidRPr="00186C46">
              <w:rPr>
                <w:sz w:val="18"/>
                <w:szCs w:val="18"/>
              </w:rPr>
              <w:t>д</w:t>
            </w:r>
            <w:r w:rsidRPr="00186C46">
              <w:rPr>
                <w:spacing w:val="1"/>
                <w:sz w:val="18"/>
                <w:szCs w:val="18"/>
              </w:rPr>
              <w:t>н</w:t>
            </w:r>
            <w:r w:rsidRPr="00186C46">
              <w:rPr>
                <w:sz w:val="18"/>
                <w:szCs w:val="18"/>
              </w:rPr>
              <w:t>ые фак</w:t>
            </w:r>
            <w:r w:rsidRPr="00186C46">
              <w:rPr>
                <w:spacing w:val="1"/>
                <w:sz w:val="18"/>
                <w:szCs w:val="18"/>
              </w:rPr>
              <w:t>т</w:t>
            </w:r>
            <w:r w:rsidRPr="00186C46">
              <w:rPr>
                <w:sz w:val="18"/>
                <w:szCs w:val="18"/>
              </w:rPr>
              <w:t>оры в</w:t>
            </w:r>
            <w:r w:rsidRPr="00186C46">
              <w:rPr>
                <w:spacing w:val="-1"/>
                <w:sz w:val="18"/>
                <w:szCs w:val="18"/>
              </w:rPr>
              <w:t xml:space="preserve"> </w:t>
            </w:r>
            <w:r w:rsidRPr="00186C46">
              <w:rPr>
                <w:sz w:val="18"/>
                <w:szCs w:val="18"/>
              </w:rPr>
              <w:t>р</w:t>
            </w:r>
            <w:r w:rsidRPr="00186C46">
              <w:rPr>
                <w:spacing w:val="-1"/>
                <w:sz w:val="18"/>
                <w:szCs w:val="18"/>
              </w:rPr>
              <w:t>ам</w:t>
            </w:r>
            <w:r w:rsidRPr="00186C46">
              <w:rPr>
                <w:spacing w:val="1"/>
                <w:sz w:val="18"/>
                <w:szCs w:val="18"/>
              </w:rPr>
              <w:t>к</w:t>
            </w:r>
            <w:r w:rsidRPr="00186C46">
              <w:rPr>
                <w:spacing w:val="-1"/>
                <w:sz w:val="18"/>
                <w:szCs w:val="18"/>
              </w:rPr>
              <w:t>а</w:t>
            </w:r>
            <w:r w:rsidRPr="00186C46">
              <w:rPr>
                <w:sz w:val="18"/>
                <w:szCs w:val="18"/>
              </w:rPr>
              <w:t>х</w:t>
            </w:r>
            <w:r w:rsidRPr="00186C46">
              <w:rPr>
                <w:spacing w:val="2"/>
                <w:sz w:val="18"/>
                <w:szCs w:val="18"/>
              </w:rPr>
              <w:t xml:space="preserve"> </w:t>
            </w:r>
            <w:r w:rsidRPr="00186C46">
              <w:rPr>
                <w:sz w:val="18"/>
                <w:szCs w:val="18"/>
              </w:rPr>
              <w:t>о</w:t>
            </w:r>
            <w:r w:rsidRPr="00186C46">
              <w:rPr>
                <w:spacing w:val="1"/>
                <w:sz w:val="18"/>
                <w:szCs w:val="18"/>
              </w:rPr>
              <w:t>с</w:t>
            </w:r>
            <w:r w:rsidRPr="00186C46">
              <w:rPr>
                <w:spacing w:val="-5"/>
                <w:sz w:val="18"/>
                <w:szCs w:val="18"/>
              </w:rPr>
              <w:t>у</w:t>
            </w:r>
            <w:r w:rsidRPr="00186C46">
              <w:rPr>
                <w:spacing w:val="2"/>
                <w:sz w:val="18"/>
                <w:szCs w:val="18"/>
              </w:rPr>
              <w:t>щ</w:t>
            </w:r>
            <w:r w:rsidRPr="00186C46">
              <w:rPr>
                <w:spacing w:val="-1"/>
                <w:sz w:val="18"/>
                <w:szCs w:val="18"/>
              </w:rPr>
              <w:t>ес</w:t>
            </w:r>
            <w:r w:rsidRPr="00186C46">
              <w:rPr>
                <w:sz w:val="18"/>
                <w:szCs w:val="18"/>
              </w:rPr>
              <w:t>твляе</w:t>
            </w:r>
            <w:r w:rsidRPr="00186C46">
              <w:rPr>
                <w:spacing w:val="-1"/>
                <w:sz w:val="18"/>
                <w:szCs w:val="18"/>
              </w:rPr>
              <w:t>м</w:t>
            </w:r>
            <w:r w:rsidRPr="00186C46">
              <w:rPr>
                <w:sz w:val="18"/>
                <w:szCs w:val="18"/>
              </w:rPr>
              <w:t>ой д</w:t>
            </w:r>
            <w:r w:rsidRPr="00186C46">
              <w:rPr>
                <w:spacing w:val="-1"/>
                <w:sz w:val="18"/>
                <w:szCs w:val="18"/>
              </w:rPr>
              <w:t>е</w:t>
            </w:r>
            <w:r w:rsidRPr="00186C46">
              <w:rPr>
                <w:sz w:val="18"/>
                <w:szCs w:val="18"/>
              </w:rPr>
              <w:t>ятел</w:t>
            </w:r>
            <w:r w:rsidRPr="00186C46">
              <w:rPr>
                <w:spacing w:val="1"/>
                <w:sz w:val="18"/>
                <w:szCs w:val="18"/>
              </w:rPr>
              <w:t>ьн</w:t>
            </w:r>
            <w:r w:rsidRPr="00186C46">
              <w:rPr>
                <w:sz w:val="18"/>
                <w:szCs w:val="18"/>
              </w:rPr>
              <w:t>о</w:t>
            </w:r>
            <w:r w:rsidRPr="00186C46">
              <w:rPr>
                <w:spacing w:val="-1"/>
                <w:sz w:val="18"/>
                <w:szCs w:val="18"/>
              </w:rPr>
              <w:t>с</w:t>
            </w:r>
            <w:r w:rsidRPr="00186C46">
              <w:rPr>
                <w:sz w:val="18"/>
                <w:szCs w:val="18"/>
              </w:rPr>
              <w:t>ти</w:t>
            </w:r>
          </w:p>
        </w:tc>
        <w:tc>
          <w:tcPr>
            <w:tcW w:w="3119" w:type="dxa"/>
            <w:gridSpan w:val="2"/>
          </w:tcPr>
          <w:p w:rsidR="003329A9" w:rsidRPr="00186C46" w:rsidRDefault="003329A9" w:rsidP="004F386F">
            <w:pPr>
              <w:rPr>
                <w:i/>
                <w:sz w:val="18"/>
                <w:szCs w:val="18"/>
              </w:rPr>
            </w:pPr>
            <w:r w:rsidRPr="00186C46">
              <w:rPr>
                <w:i/>
                <w:sz w:val="18"/>
                <w:szCs w:val="18"/>
              </w:rPr>
              <w:t>Знать:</w:t>
            </w:r>
            <w:r w:rsidRPr="00186C46">
              <w:rPr>
                <w:sz w:val="18"/>
                <w:szCs w:val="18"/>
              </w:rPr>
              <w:t xml:space="preserve"> опасные и вредные факторы в рамках осуществляемой деятельности</w:t>
            </w:r>
          </w:p>
        </w:tc>
      </w:tr>
      <w:tr w:rsidR="003329A9" w:rsidRPr="00186C46" w:rsidTr="0008200A">
        <w:trPr>
          <w:trHeight w:val="40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Уметь:</w:t>
            </w:r>
            <w:r w:rsidRPr="00186C46">
              <w:rPr>
                <w:sz w:val="18"/>
                <w:szCs w:val="18"/>
              </w:rPr>
              <w:t xml:space="preserve"> идентифицировать опасные и вредные факторы в рамках осуществляемой деятельности.</w:t>
            </w:r>
          </w:p>
        </w:tc>
      </w:tr>
      <w:tr w:rsidR="003329A9" w:rsidRPr="00186C46" w:rsidTr="0008200A">
        <w:trPr>
          <w:trHeight w:val="45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Владеть:</w:t>
            </w:r>
            <w:r w:rsidRPr="00186C46">
              <w:rPr>
                <w:sz w:val="18"/>
                <w:szCs w:val="18"/>
              </w:rPr>
              <w:t xml:space="preserve"> способностью предотвращать негативное влияние опасных и вредных факторов в рамках осуществляемой деятельности.</w:t>
            </w:r>
          </w:p>
        </w:tc>
      </w:tr>
      <w:tr w:rsidR="003329A9" w:rsidRPr="00186C46" w:rsidTr="0008200A">
        <w:trPr>
          <w:trHeight w:val="394"/>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 xml:space="preserve">8.3. </w:t>
            </w:r>
            <w:r w:rsidRPr="00186C46">
              <w:rPr>
                <w:spacing w:val="-2"/>
                <w:sz w:val="18"/>
                <w:szCs w:val="18"/>
              </w:rPr>
              <w:t>В</w:t>
            </w:r>
            <w:r w:rsidRPr="00186C46">
              <w:rPr>
                <w:sz w:val="18"/>
                <w:szCs w:val="18"/>
              </w:rPr>
              <w:t>ыя</w:t>
            </w:r>
            <w:r w:rsidRPr="00186C46">
              <w:rPr>
                <w:spacing w:val="-1"/>
                <w:sz w:val="18"/>
                <w:szCs w:val="18"/>
              </w:rPr>
              <w:t>в</w:t>
            </w:r>
            <w:r w:rsidRPr="00186C46">
              <w:rPr>
                <w:sz w:val="18"/>
                <w:szCs w:val="18"/>
              </w:rPr>
              <w:t>ля</w:t>
            </w:r>
            <w:r w:rsidRPr="00186C46">
              <w:rPr>
                <w:spacing w:val="-1"/>
                <w:sz w:val="18"/>
                <w:szCs w:val="18"/>
              </w:rPr>
              <w:t>е</w:t>
            </w:r>
            <w:r w:rsidRPr="00186C46">
              <w:rPr>
                <w:sz w:val="18"/>
                <w:szCs w:val="18"/>
              </w:rPr>
              <w:t xml:space="preserve">т </w:t>
            </w:r>
            <w:r w:rsidRPr="00186C46">
              <w:rPr>
                <w:spacing w:val="2"/>
                <w:sz w:val="18"/>
                <w:szCs w:val="18"/>
              </w:rPr>
              <w:t>п</w:t>
            </w:r>
            <w:r w:rsidRPr="00186C46">
              <w:rPr>
                <w:sz w:val="18"/>
                <w:szCs w:val="18"/>
              </w:rPr>
              <w:t>робле</w:t>
            </w:r>
            <w:r w:rsidRPr="00186C46">
              <w:rPr>
                <w:spacing w:val="-1"/>
                <w:sz w:val="18"/>
                <w:szCs w:val="18"/>
              </w:rPr>
              <w:t>м</w:t>
            </w:r>
            <w:r w:rsidRPr="00186C46">
              <w:rPr>
                <w:sz w:val="18"/>
                <w:szCs w:val="18"/>
              </w:rPr>
              <w:t xml:space="preserve">ы, </w:t>
            </w:r>
            <w:r w:rsidRPr="00186C46">
              <w:rPr>
                <w:spacing w:val="-1"/>
                <w:sz w:val="18"/>
                <w:szCs w:val="18"/>
              </w:rPr>
              <w:t>с</w:t>
            </w:r>
            <w:r w:rsidRPr="00186C46">
              <w:rPr>
                <w:sz w:val="18"/>
                <w:szCs w:val="18"/>
              </w:rPr>
              <w:t>вяз</w:t>
            </w:r>
            <w:r w:rsidRPr="00186C46">
              <w:rPr>
                <w:spacing w:val="-1"/>
                <w:sz w:val="18"/>
                <w:szCs w:val="18"/>
              </w:rPr>
              <w:t>а</w:t>
            </w:r>
            <w:r w:rsidRPr="00186C46">
              <w:rPr>
                <w:spacing w:val="1"/>
                <w:sz w:val="18"/>
                <w:szCs w:val="18"/>
              </w:rPr>
              <w:t>нн</w:t>
            </w:r>
            <w:r w:rsidRPr="00186C46">
              <w:rPr>
                <w:sz w:val="18"/>
                <w:szCs w:val="18"/>
              </w:rPr>
              <w:t>ые</w:t>
            </w:r>
            <w:r w:rsidRPr="00186C46">
              <w:rPr>
                <w:spacing w:val="-1"/>
                <w:sz w:val="18"/>
                <w:szCs w:val="18"/>
              </w:rPr>
              <w:t xml:space="preserve"> </w:t>
            </w:r>
            <w:r w:rsidRPr="00186C46">
              <w:rPr>
                <w:sz w:val="18"/>
                <w:szCs w:val="18"/>
              </w:rPr>
              <w:t xml:space="preserve">с </w:t>
            </w:r>
            <w:r w:rsidRPr="00186C46">
              <w:rPr>
                <w:spacing w:val="1"/>
                <w:sz w:val="18"/>
                <w:szCs w:val="18"/>
              </w:rPr>
              <w:t>н</w:t>
            </w:r>
            <w:r w:rsidRPr="00186C46">
              <w:rPr>
                <w:spacing w:val="-1"/>
                <w:sz w:val="18"/>
                <w:szCs w:val="18"/>
              </w:rPr>
              <w:t>а</w:t>
            </w:r>
            <w:r w:rsidRPr="00186C46">
              <w:rPr>
                <w:spacing w:val="2"/>
                <w:sz w:val="18"/>
                <w:szCs w:val="18"/>
              </w:rPr>
              <w:t>р</w:t>
            </w:r>
            <w:r w:rsidRPr="00186C46">
              <w:rPr>
                <w:spacing w:val="-5"/>
                <w:sz w:val="18"/>
                <w:szCs w:val="18"/>
              </w:rPr>
              <w:t>у</w:t>
            </w:r>
            <w:r w:rsidRPr="00186C46">
              <w:rPr>
                <w:sz w:val="18"/>
                <w:szCs w:val="18"/>
              </w:rPr>
              <w:t>ш</w:t>
            </w:r>
            <w:r w:rsidRPr="00186C46">
              <w:rPr>
                <w:spacing w:val="-1"/>
                <w:sz w:val="18"/>
                <w:szCs w:val="18"/>
              </w:rPr>
              <w:t>е</w:t>
            </w:r>
            <w:r w:rsidRPr="00186C46">
              <w:rPr>
                <w:spacing w:val="1"/>
                <w:sz w:val="18"/>
                <w:szCs w:val="18"/>
              </w:rPr>
              <w:t>ни</w:t>
            </w:r>
            <w:r w:rsidRPr="00186C46">
              <w:rPr>
                <w:sz w:val="18"/>
                <w:szCs w:val="18"/>
              </w:rPr>
              <w:t>я</w:t>
            </w:r>
            <w:r w:rsidRPr="00186C46">
              <w:rPr>
                <w:spacing w:val="-1"/>
                <w:sz w:val="18"/>
                <w:szCs w:val="18"/>
              </w:rPr>
              <w:t>м</w:t>
            </w:r>
            <w:r w:rsidRPr="00186C46">
              <w:rPr>
                <w:sz w:val="18"/>
                <w:szCs w:val="18"/>
              </w:rPr>
              <w:t>и</w:t>
            </w:r>
            <w:r w:rsidRPr="00186C46">
              <w:rPr>
                <w:spacing w:val="1"/>
                <w:sz w:val="18"/>
                <w:szCs w:val="18"/>
              </w:rPr>
              <w:t xml:space="preserve"> </w:t>
            </w:r>
            <w:r w:rsidRPr="00186C46">
              <w:rPr>
                <w:sz w:val="18"/>
                <w:szCs w:val="18"/>
              </w:rPr>
              <w:t>те</w:t>
            </w:r>
            <w:r w:rsidRPr="00186C46">
              <w:rPr>
                <w:spacing w:val="2"/>
                <w:sz w:val="18"/>
                <w:szCs w:val="18"/>
              </w:rPr>
              <w:t>х</w:t>
            </w:r>
            <w:r w:rsidRPr="00186C46">
              <w:rPr>
                <w:spacing w:val="-1"/>
                <w:sz w:val="18"/>
                <w:szCs w:val="18"/>
              </w:rPr>
              <w:t>н</w:t>
            </w:r>
            <w:r w:rsidRPr="00186C46">
              <w:rPr>
                <w:spacing w:val="1"/>
                <w:sz w:val="18"/>
                <w:szCs w:val="18"/>
              </w:rPr>
              <w:t>и</w:t>
            </w:r>
            <w:r w:rsidRPr="00186C46">
              <w:rPr>
                <w:spacing w:val="-1"/>
                <w:sz w:val="18"/>
                <w:szCs w:val="18"/>
              </w:rPr>
              <w:t>к</w:t>
            </w:r>
            <w:r w:rsidRPr="00186C46">
              <w:rPr>
                <w:sz w:val="18"/>
                <w:szCs w:val="18"/>
              </w:rPr>
              <w:t>и</w:t>
            </w:r>
            <w:r w:rsidRPr="00186C46">
              <w:rPr>
                <w:spacing w:val="-1"/>
                <w:sz w:val="18"/>
                <w:szCs w:val="18"/>
              </w:rPr>
              <w:t xml:space="preserve"> </w:t>
            </w:r>
            <w:r w:rsidRPr="00186C46">
              <w:rPr>
                <w:sz w:val="18"/>
                <w:szCs w:val="18"/>
              </w:rPr>
              <w:t>б</w:t>
            </w:r>
            <w:r w:rsidRPr="00186C46">
              <w:rPr>
                <w:spacing w:val="-1"/>
                <w:sz w:val="18"/>
                <w:szCs w:val="18"/>
              </w:rPr>
              <w:t>е</w:t>
            </w:r>
            <w:r w:rsidRPr="00186C46">
              <w:rPr>
                <w:spacing w:val="1"/>
                <w:sz w:val="18"/>
                <w:szCs w:val="18"/>
              </w:rPr>
              <w:t>з</w:t>
            </w:r>
            <w:r w:rsidRPr="00186C46">
              <w:rPr>
                <w:sz w:val="18"/>
                <w:szCs w:val="18"/>
              </w:rPr>
              <w:t>о</w:t>
            </w:r>
            <w:r w:rsidRPr="00186C46">
              <w:rPr>
                <w:spacing w:val="1"/>
                <w:sz w:val="18"/>
                <w:szCs w:val="18"/>
              </w:rPr>
              <w:t>п</w:t>
            </w:r>
            <w:r w:rsidRPr="00186C46">
              <w:rPr>
                <w:spacing w:val="-1"/>
                <w:sz w:val="18"/>
                <w:szCs w:val="18"/>
              </w:rPr>
              <w:t>ас</w:t>
            </w:r>
            <w:r w:rsidRPr="00186C46">
              <w:rPr>
                <w:spacing w:val="1"/>
                <w:sz w:val="18"/>
                <w:szCs w:val="18"/>
              </w:rPr>
              <w:t>н</w:t>
            </w:r>
            <w:r w:rsidRPr="00186C46">
              <w:rPr>
                <w:sz w:val="18"/>
                <w:szCs w:val="18"/>
              </w:rPr>
              <w:t>о</w:t>
            </w:r>
            <w:r w:rsidRPr="00186C46">
              <w:rPr>
                <w:spacing w:val="-1"/>
                <w:sz w:val="18"/>
                <w:szCs w:val="18"/>
              </w:rPr>
              <w:t>с</w:t>
            </w:r>
            <w:r w:rsidRPr="00186C46">
              <w:rPr>
                <w:sz w:val="18"/>
                <w:szCs w:val="18"/>
              </w:rPr>
              <w:t>ти</w:t>
            </w:r>
            <w:r w:rsidRPr="00186C46">
              <w:rPr>
                <w:spacing w:val="2"/>
                <w:sz w:val="18"/>
                <w:szCs w:val="18"/>
              </w:rPr>
              <w:t xml:space="preserve"> </w:t>
            </w:r>
            <w:r w:rsidRPr="00186C46">
              <w:rPr>
                <w:spacing w:val="1"/>
                <w:sz w:val="18"/>
                <w:szCs w:val="18"/>
              </w:rPr>
              <w:t>н</w:t>
            </w:r>
            <w:r w:rsidRPr="00186C46">
              <w:rPr>
                <w:sz w:val="18"/>
                <w:szCs w:val="18"/>
              </w:rPr>
              <w:t>а р</w:t>
            </w:r>
            <w:r w:rsidRPr="00186C46">
              <w:rPr>
                <w:spacing w:val="-1"/>
                <w:sz w:val="18"/>
                <w:szCs w:val="18"/>
              </w:rPr>
              <w:t>а</w:t>
            </w:r>
            <w:r w:rsidRPr="00186C46">
              <w:rPr>
                <w:sz w:val="18"/>
                <w:szCs w:val="18"/>
              </w:rPr>
              <w:t>боч</w:t>
            </w:r>
            <w:r w:rsidRPr="00186C46">
              <w:rPr>
                <w:spacing w:val="-1"/>
                <w:sz w:val="18"/>
                <w:szCs w:val="18"/>
              </w:rPr>
              <w:t>е</w:t>
            </w:r>
            <w:r w:rsidRPr="00186C46">
              <w:rPr>
                <w:sz w:val="18"/>
                <w:szCs w:val="18"/>
              </w:rPr>
              <w:t>м</w:t>
            </w:r>
            <w:r w:rsidRPr="00186C46">
              <w:rPr>
                <w:spacing w:val="1"/>
                <w:sz w:val="18"/>
                <w:szCs w:val="18"/>
              </w:rPr>
              <w:t xml:space="preserve"> </w:t>
            </w:r>
            <w:r w:rsidRPr="00186C46">
              <w:rPr>
                <w:spacing w:val="-1"/>
                <w:sz w:val="18"/>
                <w:szCs w:val="18"/>
              </w:rPr>
              <w:t>мес</w:t>
            </w:r>
            <w:r w:rsidRPr="00186C46">
              <w:rPr>
                <w:sz w:val="18"/>
                <w:szCs w:val="18"/>
              </w:rPr>
              <w:t>те; осуществляет м</w:t>
            </w:r>
            <w:r w:rsidRPr="00186C46">
              <w:rPr>
                <w:spacing w:val="-1"/>
                <w:sz w:val="18"/>
                <w:szCs w:val="18"/>
              </w:rPr>
              <w:t>е</w:t>
            </w:r>
            <w:r w:rsidRPr="00186C46">
              <w:rPr>
                <w:sz w:val="18"/>
                <w:szCs w:val="18"/>
              </w:rPr>
              <w:t>ро</w:t>
            </w:r>
            <w:r w:rsidRPr="00186C46">
              <w:rPr>
                <w:spacing w:val="1"/>
                <w:sz w:val="18"/>
                <w:szCs w:val="18"/>
              </w:rPr>
              <w:t>п</w:t>
            </w:r>
            <w:r w:rsidRPr="00186C46">
              <w:rPr>
                <w:sz w:val="18"/>
                <w:szCs w:val="18"/>
              </w:rPr>
              <w:t>р</w:t>
            </w:r>
            <w:r w:rsidRPr="00186C46">
              <w:rPr>
                <w:spacing w:val="1"/>
                <w:sz w:val="18"/>
                <w:szCs w:val="18"/>
              </w:rPr>
              <w:t>и</w:t>
            </w:r>
            <w:r w:rsidRPr="00186C46">
              <w:rPr>
                <w:sz w:val="18"/>
                <w:szCs w:val="18"/>
              </w:rPr>
              <w:t>ят</w:t>
            </w:r>
            <w:r w:rsidRPr="00186C46">
              <w:rPr>
                <w:spacing w:val="2"/>
                <w:sz w:val="18"/>
                <w:szCs w:val="18"/>
              </w:rPr>
              <w:t>и</w:t>
            </w:r>
            <w:r w:rsidRPr="00186C46">
              <w:rPr>
                <w:spacing w:val="-2"/>
                <w:sz w:val="18"/>
                <w:szCs w:val="18"/>
              </w:rPr>
              <w:t>я</w:t>
            </w:r>
            <w:r w:rsidRPr="00186C46">
              <w:rPr>
                <w:spacing w:val="2"/>
                <w:sz w:val="18"/>
                <w:szCs w:val="18"/>
              </w:rPr>
              <w:t xml:space="preserve"> </w:t>
            </w:r>
            <w:r w:rsidRPr="00186C46">
              <w:rPr>
                <w:spacing w:val="1"/>
                <w:sz w:val="18"/>
                <w:szCs w:val="18"/>
              </w:rPr>
              <w:t>п</w:t>
            </w:r>
            <w:r w:rsidRPr="00186C46">
              <w:rPr>
                <w:sz w:val="18"/>
                <w:szCs w:val="18"/>
              </w:rPr>
              <w:t xml:space="preserve">о </w:t>
            </w:r>
            <w:r w:rsidRPr="00186C46">
              <w:rPr>
                <w:spacing w:val="1"/>
                <w:sz w:val="18"/>
                <w:szCs w:val="18"/>
              </w:rPr>
              <w:t>п</w:t>
            </w:r>
            <w:r w:rsidRPr="00186C46">
              <w:rPr>
                <w:sz w:val="18"/>
                <w:szCs w:val="18"/>
              </w:rPr>
              <w:t>р</w:t>
            </w:r>
            <w:r w:rsidRPr="00186C46">
              <w:rPr>
                <w:spacing w:val="-1"/>
                <w:sz w:val="18"/>
                <w:szCs w:val="18"/>
              </w:rPr>
              <w:t>е</w:t>
            </w:r>
            <w:r w:rsidRPr="00186C46">
              <w:rPr>
                <w:sz w:val="18"/>
                <w:szCs w:val="18"/>
              </w:rPr>
              <w:t>до</w:t>
            </w:r>
            <w:r w:rsidRPr="00186C46">
              <w:rPr>
                <w:spacing w:val="1"/>
                <w:sz w:val="18"/>
                <w:szCs w:val="18"/>
              </w:rPr>
              <w:t>т</w:t>
            </w:r>
            <w:r w:rsidRPr="00186C46">
              <w:rPr>
                <w:sz w:val="18"/>
                <w:szCs w:val="18"/>
              </w:rPr>
              <w:t>вр</w:t>
            </w:r>
            <w:r w:rsidRPr="00186C46">
              <w:rPr>
                <w:spacing w:val="-1"/>
                <w:sz w:val="18"/>
                <w:szCs w:val="18"/>
              </w:rPr>
              <w:t>а</w:t>
            </w:r>
            <w:r w:rsidRPr="00186C46">
              <w:rPr>
                <w:sz w:val="18"/>
                <w:szCs w:val="18"/>
              </w:rPr>
              <w:t>щ</w:t>
            </w:r>
            <w:r w:rsidRPr="00186C46">
              <w:rPr>
                <w:spacing w:val="-1"/>
                <w:sz w:val="18"/>
                <w:szCs w:val="18"/>
              </w:rPr>
              <w:t>е</w:t>
            </w:r>
            <w:r w:rsidRPr="00186C46">
              <w:rPr>
                <w:spacing w:val="1"/>
                <w:sz w:val="18"/>
                <w:szCs w:val="18"/>
              </w:rPr>
              <w:t>ни</w:t>
            </w:r>
            <w:r w:rsidRPr="00186C46">
              <w:rPr>
                <w:sz w:val="18"/>
                <w:szCs w:val="18"/>
              </w:rPr>
              <w:t xml:space="preserve">ю </w:t>
            </w:r>
            <w:r w:rsidRPr="00186C46">
              <w:rPr>
                <w:spacing w:val="-1"/>
                <w:sz w:val="18"/>
                <w:szCs w:val="18"/>
              </w:rPr>
              <w:t>ч</w:t>
            </w:r>
            <w:r w:rsidRPr="00186C46">
              <w:rPr>
                <w:sz w:val="18"/>
                <w:szCs w:val="18"/>
              </w:rPr>
              <w:t>р</w:t>
            </w:r>
            <w:r w:rsidRPr="00186C46">
              <w:rPr>
                <w:spacing w:val="-1"/>
                <w:sz w:val="18"/>
                <w:szCs w:val="18"/>
              </w:rPr>
              <w:t>е</w:t>
            </w:r>
            <w:r w:rsidRPr="00186C46">
              <w:rPr>
                <w:spacing w:val="1"/>
                <w:sz w:val="18"/>
                <w:szCs w:val="18"/>
              </w:rPr>
              <w:t>з</w:t>
            </w:r>
            <w:r w:rsidRPr="00186C46">
              <w:rPr>
                <w:sz w:val="18"/>
                <w:szCs w:val="18"/>
              </w:rPr>
              <w:t>в</w:t>
            </w:r>
            <w:r w:rsidRPr="00186C46">
              <w:rPr>
                <w:spacing w:val="-1"/>
                <w:sz w:val="18"/>
                <w:szCs w:val="18"/>
              </w:rPr>
              <w:t>ыча</w:t>
            </w:r>
            <w:r w:rsidRPr="00186C46">
              <w:rPr>
                <w:spacing w:val="1"/>
                <w:sz w:val="18"/>
                <w:szCs w:val="18"/>
              </w:rPr>
              <w:t>йн</w:t>
            </w:r>
            <w:r w:rsidRPr="00186C46">
              <w:rPr>
                <w:sz w:val="18"/>
                <w:szCs w:val="18"/>
              </w:rPr>
              <w:t>ых</w:t>
            </w:r>
            <w:r w:rsidRPr="00186C46">
              <w:rPr>
                <w:spacing w:val="2"/>
                <w:sz w:val="18"/>
                <w:szCs w:val="18"/>
              </w:rPr>
              <w:t xml:space="preserve"> </w:t>
            </w:r>
            <w:r w:rsidRPr="00186C46">
              <w:rPr>
                <w:spacing w:val="-1"/>
                <w:sz w:val="18"/>
                <w:szCs w:val="18"/>
              </w:rPr>
              <w:t>с</w:t>
            </w:r>
            <w:r w:rsidRPr="00186C46">
              <w:rPr>
                <w:spacing w:val="1"/>
                <w:sz w:val="18"/>
                <w:szCs w:val="18"/>
              </w:rPr>
              <w:t>и</w:t>
            </w:r>
            <w:r w:rsidRPr="00186C46">
              <w:rPr>
                <w:spacing w:val="3"/>
                <w:sz w:val="18"/>
                <w:szCs w:val="18"/>
              </w:rPr>
              <w:t>т</w:t>
            </w:r>
            <w:r w:rsidRPr="00186C46">
              <w:rPr>
                <w:spacing w:val="-7"/>
                <w:sz w:val="18"/>
                <w:szCs w:val="18"/>
              </w:rPr>
              <w:t>у</w:t>
            </w:r>
            <w:r w:rsidRPr="00186C46">
              <w:rPr>
                <w:spacing w:val="-1"/>
                <w:sz w:val="18"/>
                <w:szCs w:val="18"/>
              </w:rPr>
              <w:t>а</w:t>
            </w:r>
            <w:r w:rsidRPr="00186C46">
              <w:rPr>
                <w:spacing w:val="1"/>
                <w:sz w:val="18"/>
                <w:szCs w:val="18"/>
              </w:rPr>
              <w:t>ци</w:t>
            </w:r>
            <w:r w:rsidRPr="00186C46">
              <w:rPr>
                <w:sz w:val="18"/>
                <w:szCs w:val="18"/>
              </w:rPr>
              <w:t>й</w:t>
            </w:r>
          </w:p>
        </w:tc>
        <w:tc>
          <w:tcPr>
            <w:tcW w:w="3119" w:type="dxa"/>
            <w:gridSpan w:val="2"/>
          </w:tcPr>
          <w:p w:rsidR="003329A9" w:rsidRPr="00186C46" w:rsidRDefault="003329A9" w:rsidP="004F386F">
            <w:pPr>
              <w:rPr>
                <w:i/>
                <w:sz w:val="18"/>
                <w:szCs w:val="18"/>
              </w:rPr>
            </w:pPr>
            <w:r w:rsidRPr="00186C46">
              <w:rPr>
                <w:i/>
                <w:sz w:val="18"/>
                <w:szCs w:val="18"/>
              </w:rPr>
              <w:t>Знать:</w:t>
            </w:r>
            <w:r w:rsidRPr="00186C46">
              <w:rPr>
                <w:sz w:val="18"/>
                <w:szCs w:val="18"/>
              </w:rPr>
              <w:t xml:space="preserve"> технику безопасности на рабочем месте и меры предотвращения чрезвычайных ситуаций.</w:t>
            </w:r>
          </w:p>
        </w:tc>
      </w:tr>
      <w:tr w:rsidR="003329A9" w:rsidRPr="00186C46" w:rsidTr="0008200A">
        <w:trPr>
          <w:trHeight w:val="88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Уметь:</w:t>
            </w:r>
            <w:r w:rsidRPr="00186C46">
              <w:rPr>
                <w:sz w:val="18"/>
                <w:szCs w:val="18"/>
              </w:rPr>
              <w:t xml:space="preserve"> выявлять нарушения техники безопасности на рабочем месте и способы предотвращения чрезвычайных ситуаций.</w:t>
            </w:r>
          </w:p>
        </w:tc>
      </w:tr>
      <w:tr w:rsidR="003329A9" w:rsidRPr="00186C46" w:rsidTr="0008200A">
        <w:trPr>
          <w:trHeight w:val="88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Владеть:</w:t>
            </w:r>
            <w:r w:rsidRPr="00186C46">
              <w:rPr>
                <w:sz w:val="18"/>
                <w:szCs w:val="18"/>
              </w:rPr>
              <w:t xml:space="preserve"> способностью предотвращать нарушения техники безопасности на рабочем месте и чрезвычайные ситуации.</w:t>
            </w:r>
          </w:p>
        </w:tc>
      </w:tr>
      <w:tr w:rsidR="003329A9" w:rsidRPr="00186C46" w:rsidTr="0008200A">
        <w:trPr>
          <w:trHeight w:val="82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ind w:left="102" w:right="-20"/>
              <w:rPr>
                <w:sz w:val="18"/>
                <w:szCs w:val="18"/>
              </w:rPr>
            </w:pPr>
            <w:r w:rsidRPr="00186C46">
              <w:rPr>
                <w:sz w:val="18"/>
                <w:szCs w:val="18"/>
              </w:rPr>
              <w:t>У</w:t>
            </w:r>
            <w:r w:rsidRPr="00186C46">
              <w:rPr>
                <w:spacing w:val="1"/>
                <w:sz w:val="18"/>
                <w:szCs w:val="18"/>
              </w:rPr>
              <w:t>К</w:t>
            </w:r>
            <w:r w:rsidRPr="00186C46">
              <w:rPr>
                <w:spacing w:val="-1"/>
                <w:sz w:val="18"/>
                <w:szCs w:val="18"/>
              </w:rPr>
              <w:t>-</w:t>
            </w:r>
            <w:r w:rsidRPr="00186C46">
              <w:rPr>
                <w:sz w:val="18"/>
                <w:szCs w:val="18"/>
              </w:rPr>
              <w:t xml:space="preserve">8.4. Соблюдает </w:t>
            </w:r>
            <w:r w:rsidRPr="00186C46">
              <w:rPr>
                <w:spacing w:val="2"/>
                <w:sz w:val="18"/>
                <w:szCs w:val="18"/>
              </w:rPr>
              <w:t>п</w:t>
            </w:r>
            <w:r w:rsidRPr="00186C46">
              <w:rPr>
                <w:sz w:val="18"/>
                <w:szCs w:val="18"/>
              </w:rPr>
              <w:t>р</w:t>
            </w:r>
            <w:r w:rsidRPr="00186C46">
              <w:rPr>
                <w:spacing w:val="-3"/>
                <w:sz w:val="18"/>
                <w:szCs w:val="18"/>
              </w:rPr>
              <w:t>а</w:t>
            </w:r>
            <w:r w:rsidRPr="00186C46">
              <w:rPr>
                <w:sz w:val="18"/>
                <w:szCs w:val="18"/>
              </w:rPr>
              <w:t>вила</w:t>
            </w:r>
            <w:r w:rsidRPr="00186C46">
              <w:rPr>
                <w:spacing w:val="-1"/>
                <w:sz w:val="18"/>
                <w:szCs w:val="18"/>
              </w:rPr>
              <w:t xml:space="preserve"> </w:t>
            </w:r>
            <w:r w:rsidRPr="00186C46">
              <w:rPr>
                <w:spacing w:val="1"/>
                <w:sz w:val="18"/>
                <w:szCs w:val="18"/>
              </w:rPr>
              <w:t>п</w:t>
            </w:r>
            <w:r w:rsidRPr="00186C46">
              <w:rPr>
                <w:sz w:val="18"/>
                <w:szCs w:val="18"/>
              </w:rPr>
              <w:t>ов</w:t>
            </w:r>
            <w:r w:rsidRPr="00186C46">
              <w:rPr>
                <w:spacing w:val="-1"/>
                <w:sz w:val="18"/>
                <w:szCs w:val="18"/>
              </w:rPr>
              <w:t>е</w:t>
            </w:r>
            <w:r w:rsidRPr="00186C46">
              <w:rPr>
                <w:sz w:val="18"/>
                <w:szCs w:val="18"/>
              </w:rPr>
              <w:t>д</w:t>
            </w:r>
            <w:r w:rsidRPr="00186C46">
              <w:rPr>
                <w:spacing w:val="-1"/>
                <w:sz w:val="18"/>
                <w:szCs w:val="18"/>
              </w:rPr>
              <w:t>е</w:t>
            </w:r>
            <w:r w:rsidRPr="00186C46">
              <w:rPr>
                <w:spacing w:val="1"/>
                <w:sz w:val="18"/>
                <w:szCs w:val="18"/>
              </w:rPr>
              <w:t>ни</w:t>
            </w:r>
            <w:r w:rsidRPr="00186C46">
              <w:rPr>
                <w:sz w:val="18"/>
                <w:szCs w:val="18"/>
              </w:rPr>
              <w:t xml:space="preserve">я </w:t>
            </w:r>
            <w:r w:rsidRPr="00186C46">
              <w:rPr>
                <w:spacing w:val="1"/>
                <w:sz w:val="18"/>
                <w:szCs w:val="18"/>
              </w:rPr>
              <w:t>п</w:t>
            </w:r>
            <w:r w:rsidRPr="00186C46">
              <w:rPr>
                <w:sz w:val="18"/>
                <w:szCs w:val="18"/>
              </w:rPr>
              <w:t>ри воз</w:t>
            </w:r>
            <w:r w:rsidRPr="00186C46">
              <w:rPr>
                <w:spacing w:val="1"/>
                <w:sz w:val="18"/>
                <w:szCs w:val="18"/>
              </w:rPr>
              <w:t>н</w:t>
            </w:r>
            <w:r w:rsidRPr="00186C46">
              <w:rPr>
                <w:spacing w:val="-1"/>
                <w:sz w:val="18"/>
                <w:szCs w:val="18"/>
              </w:rPr>
              <w:t>и</w:t>
            </w:r>
            <w:r w:rsidRPr="00186C46">
              <w:rPr>
                <w:spacing w:val="1"/>
                <w:sz w:val="18"/>
                <w:szCs w:val="18"/>
              </w:rPr>
              <w:t>кн</w:t>
            </w:r>
            <w:r w:rsidRPr="00186C46">
              <w:rPr>
                <w:sz w:val="18"/>
                <w:szCs w:val="18"/>
              </w:rPr>
              <w:t>ов</w:t>
            </w:r>
            <w:r w:rsidRPr="00186C46">
              <w:rPr>
                <w:spacing w:val="-1"/>
                <w:sz w:val="18"/>
                <w:szCs w:val="18"/>
              </w:rPr>
              <w:t>е</w:t>
            </w:r>
            <w:r w:rsidRPr="00186C46">
              <w:rPr>
                <w:spacing w:val="1"/>
                <w:sz w:val="18"/>
                <w:szCs w:val="18"/>
              </w:rPr>
              <w:t>н</w:t>
            </w:r>
            <w:r w:rsidRPr="00186C46">
              <w:rPr>
                <w:spacing w:val="-1"/>
                <w:sz w:val="18"/>
                <w:szCs w:val="18"/>
              </w:rPr>
              <w:t>и</w:t>
            </w:r>
            <w:r w:rsidRPr="00186C46">
              <w:rPr>
                <w:sz w:val="18"/>
                <w:szCs w:val="18"/>
              </w:rPr>
              <w:t>и</w:t>
            </w:r>
            <w:r w:rsidRPr="00186C46">
              <w:rPr>
                <w:spacing w:val="1"/>
                <w:sz w:val="18"/>
                <w:szCs w:val="18"/>
              </w:rPr>
              <w:t xml:space="preserve"> </w:t>
            </w:r>
            <w:r w:rsidRPr="00186C46">
              <w:rPr>
                <w:spacing w:val="-1"/>
                <w:sz w:val="18"/>
                <w:szCs w:val="18"/>
              </w:rPr>
              <w:t>ч</w:t>
            </w:r>
            <w:r w:rsidRPr="00186C46">
              <w:rPr>
                <w:sz w:val="18"/>
                <w:szCs w:val="18"/>
              </w:rPr>
              <w:t>р</w:t>
            </w:r>
            <w:r w:rsidRPr="00186C46">
              <w:rPr>
                <w:spacing w:val="-1"/>
                <w:sz w:val="18"/>
                <w:szCs w:val="18"/>
              </w:rPr>
              <w:t>е</w:t>
            </w:r>
            <w:r w:rsidRPr="00186C46">
              <w:rPr>
                <w:spacing w:val="1"/>
                <w:sz w:val="18"/>
                <w:szCs w:val="18"/>
              </w:rPr>
              <w:t>з</w:t>
            </w:r>
            <w:r w:rsidRPr="00186C46">
              <w:rPr>
                <w:sz w:val="18"/>
                <w:szCs w:val="18"/>
              </w:rPr>
              <w:t>в</w:t>
            </w:r>
            <w:r w:rsidRPr="00186C46">
              <w:rPr>
                <w:spacing w:val="-1"/>
                <w:sz w:val="18"/>
                <w:szCs w:val="18"/>
              </w:rPr>
              <w:t>ыча</w:t>
            </w:r>
            <w:r w:rsidRPr="00186C46">
              <w:rPr>
                <w:spacing w:val="1"/>
                <w:sz w:val="18"/>
                <w:szCs w:val="18"/>
              </w:rPr>
              <w:t>йн</w:t>
            </w:r>
            <w:r w:rsidRPr="00186C46">
              <w:rPr>
                <w:sz w:val="18"/>
                <w:szCs w:val="18"/>
              </w:rPr>
              <w:t>ых</w:t>
            </w:r>
            <w:r w:rsidRPr="00186C46">
              <w:rPr>
                <w:spacing w:val="2"/>
                <w:sz w:val="18"/>
                <w:szCs w:val="18"/>
              </w:rPr>
              <w:t xml:space="preserve"> </w:t>
            </w:r>
            <w:r w:rsidRPr="00186C46">
              <w:rPr>
                <w:spacing w:val="-1"/>
                <w:sz w:val="18"/>
                <w:szCs w:val="18"/>
              </w:rPr>
              <w:t>си</w:t>
            </w:r>
            <w:r w:rsidRPr="00186C46">
              <w:rPr>
                <w:spacing w:val="3"/>
                <w:sz w:val="18"/>
                <w:szCs w:val="18"/>
              </w:rPr>
              <w:t>т</w:t>
            </w:r>
            <w:r w:rsidRPr="00186C46">
              <w:rPr>
                <w:spacing w:val="-5"/>
                <w:sz w:val="18"/>
                <w:szCs w:val="18"/>
              </w:rPr>
              <w:t>у</w:t>
            </w:r>
            <w:r w:rsidRPr="00186C46">
              <w:rPr>
                <w:spacing w:val="-1"/>
                <w:sz w:val="18"/>
                <w:szCs w:val="18"/>
              </w:rPr>
              <w:t>а</w:t>
            </w:r>
            <w:r w:rsidRPr="00186C46">
              <w:rPr>
                <w:spacing w:val="1"/>
                <w:sz w:val="18"/>
                <w:szCs w:val="18"/>
              </w:rPr>
              <w:t>ци</w:t>
            </w:r>
            <w:r w:rsidRPr="00186C46">
              <w:rPr>
                <w:sz w:val="18"/>
                <w:szCs w:val="18"/>
              </w:rPr>
              <w:t xml:space="preserve">й </w:t>
            </w:r>
            <w:r w:rsidRPr="00186C46">
              <w:rPr>
                <w:spacing w:val="1"/>
                <w:sz w:val="18"/>
                <w:szCs w:val="18"/>
              </w:rPr>
              <w:t>п</w:t>
            </w:r>
            <w:r w:rsidRPr="00186C46">
              <w:rPr>
                <w:sz w:val="18"/>
                <w:szCs w:val="18"/>
              </w:rPr>
              <w:t>р</w:t>
            </w:r>
            <w:r w:rsidRPr="00186C46">
              <w:rPr>
                <w:spacing w:val="1"/>
                <w:sz w:val="18"/>
                <w:szCs w:val="18"/>
              </w:rPr>
              <w:t>и</w:t>
            </w:r>
            <w:r w:rsidRPr="00186C46">
              <w:rPr>
                <w:sz w:val="18"/>
                <w:szCs w:val="18"/>
              </w:rPr>
              <w:t>ро</w:t>
            </w:r>
            <w:r w:rsidRPr="00186C46">
              <w:rPr>
                <w:spacing w:val="-2"/>
                <w:sz w:val="18"/>
                <w:szCs w:val="18"/>
              </w:rPr>
              <w:t>д</w:t>
            </w:r>
            <w:r w:rsidRPr="00186C46">
              <w:rPr>
                <w:spacing w:val="1"/>
                <w:sz w:val="18"/>
                <w:szCs w:val="18"/>
              </w:rPr>
              <w:t>н</w:t>
            </w:r>
            <w:r w:rsidRPr="00186C46">
              <w:rPr>
                <w:sz w:val="18"/>
                <w:szCs w:val="18"/>
              </w:rPr>
              <w:t>ого и</w:t>
            </w:r>
            <w:r w:rsidRPr="00186C46">
              <w:rPr>
                <w:spacing w:val="1"/>
                <w:sz w:val="18"/>
                <w:szCs w:val="18"/>
              </w:rPr>
              <w:t xml:space="preserve"> </w:t>
            </w:r>
            <w:r w:rsidRPr="00186C46">
              <w:rPr>
                <w:sz w:val="18"/>
                <w:szCs w:val="18"/>
              </w:rPr>
              <w:t>т</w:t>
            </w:r>
            <w:r w:rsidRPr="00186C46">
              <w:rPr>
                <w:spacing w:val="-3"/>
                <w:sz w:val="18"/>
                <w:szCs w:val="18"/>
              </w:rPr>
              <w:t>е</w:t>
            </w:r>
            <w:r w:rsidRPr="00186C46">
              <w:rPr>
                <w:spacing w:val="2"/>
                <w:sz w:val="18"/>
                <w:szCs w:val="18"/>
              </w:rPr>
              <w:t>х</w:t>
            </w:r>
            <w:r w:rsidRPr="00186C46">
              <w:rPr>
                <w:spacing w:val="1"/>
                <w:sz w:val="18"/>
                <w:szCs w:val="18"/>
              </w:rPr>
              <w:t>н</w:t>
            </w:r>
            <w:r w:rsidRPr="00186C46">
              <w:rPr>
                <w:sz w:val="18"/>
                <w:szCs w:val="18"/>
              </w:rPr>
              <w:t>ог</w:t>
            </w:r>
            <w:r w:rsidRPr="00186C46">
              <w:rPr>
                <w:spacing w:val="-1"/>
                <w:sz w:val="18"/>
                <w:szCs w:val="18"/>
              </w:rPr>
              <w:t>ен</w:t>
            </w:r>
            <w:r w:rsidRPr="00186C46">
              <w:rPr>
                <w:spacing w:val="1"/>
                <w:sz w:val="18"/>
                <w:szCs w:val="18"/>
              </w:rPr>
              <w:t>н</w:t>
            </w:r>
            <w:r w:rsidRPr="00186C46">
              <w:rPr>
                <w:sz w:val="18"/>
                <w:szCs w:val="18"/>
              </w:rPr>
              <w:t xml:space="preserve">ого </w:t>
            </w:r>
            <w:r w:rsidRPr="00186C46">
              <w:rPr>
                <w:spacing w:val="1"/>
                <w:sz w:val="18"/>
                <w:szCs w:val="18"/>
              </w:rPr>
              <w:t>п</w:t>
            </w:r>
            <w:r w:rsidRPr="00186C46">
              <w:rPr>
                <w:sz w:val="18"/>
                <w:szCs w:val="18"/>
              </w:rPr>
              <w:t>ро</w:t>
            </w:r>
            <w:r w:rsidRPr="00186C46">
              <w:rPr>
                <w:spacing w:val="1"/>
                <w:sz w:val="18"/>
                <w:szCs w:val="18"/>
              </w:rPr>
              <w:t>и</w:t>
            </w:r>
            <w:r w:rsidRPr="00186C46">
              <w:rPr>
                <w:spacing w:val="-3"/>
                <w:sz w:val="18"/>
                <w:szCs w:val="18"/>
              </w:rPr>
              <w:t>с</w:t>
            </w:r>
            <w:r w:rsidRPr="00186C46">
              <w:rPr>
                <w:spacing w:val="2"/>
                <w:sz w:val="18"/>
                <w:szCs w:val="18"/>
              </w:rPr>
              <w:t>х</w:t>
            </w:r>
            <w:r w:rsidRPr="00186C46">
              <w:rPr>
                <w:sz w:val="18"/>
                <w:szCs w:val="18"/>
              </w:rPr>
              <w:t>ожд</w:t>
            </w:r>
            <w:r w:rsidRPr="00186C46">
              <w:rPr>
                <w:spacing w:val="-1"/>
                <w:sz w:val="18"/>
                <w:szCs w:val="18"/>
              </w:rPr>
              <w:t>ен</w:t>
            </w:r>
            <w:r w:rsidRPr="00186C46">
              <w:rPr>
                <w:spacing w:val="4"/>
                <w:sz w:val="18"/>
                <w:szCs w:val="18"/>
              </w:rPr>
              <w:t>и</w:t>
            </w:r>
            <w:r w:rsidRPr="00186C46">
              <w:rPr>
                <w:sz w:val="18"/>
                <w:szCs w:val="18"/>
              </w:rPr>
              <w:t>я; о</w:t>
            </w:r>
            <w:r w:rsidRPr="00186C46">
              <w:rPr>
                <w:spacing w:val="1"/>
                <w:sz w:val="18"/>
                <w:szCs w:val="18"/>
              </w:rPr>
              <w:t>к</w:t>
            </w:r>
            <w:r w:rsidRPr="00186C46">
              <w:rPr>
                <w:spacing w:val="-1"/>
                <w:sz w:val="18"/>
                <w:szCs w:val="18"/>
              </w:rPr>
              <w:t>а</w:t>
            </w:r>
            <w:r w:rsidRPr="00186C46">
              <w:rPr>
                <w:spacing w:val="1"/>
                <w:sz w:val="18"/>
                <w:szCs w:val="18"/>
              </w:rPr>
              <w:t>з</w:t>
            </w:r>
            <w:r w:rsidRPr="00186C46">
              <w:rPr>
                <w:sz w:val="18"/>
                <w:szCs w:val="18"/>
              </w:rPr>
              <w:t>ы</w:t>
            </w:r>
            <w:r w:rsidRPr="00186C46">
              <w:rPr>
                <w:spacing w:val="-1"/>
                <w:sz w:val="18"/>
                <w:szCs w:val="18"/>
              </w:rPr>
              <w:t>вае</w:t>
            </w:r>
            <w:r w:rsidRPr="00186C46">
              <w:rPr>
                <w:sz w:val="18"/>
                <w:szCs w:val="18"/>
              </w:rPr>
              <w:t xml:space="preserve">т </w:t>
            </w:r>
            <w:r w:rsidRPr="00186C46">
              <w:rPr>
                <w:spacing w:val="2"/>
                <w:sz w:val="18"/>
                <w:szCs w:val="18"/>
              </w:rPr>
              <w:t>п</w:t>
            </w:r>
            <w:r w:rsidRPr="00186C46">
              <w:rPr>
                <w:spacing w:val="-1"/>
                <w:sz w:val="18"/>
                <w:szCs w:val="18"/>
              </w:rPr>
              <w:t>е</w:t>
            </w:r>
            <w:r w:rsidRPr="00186C46">
              <w:rPr>
                <w:sz w:val="18"/>
                <w:szCs w:val="18"/>
              </w:rPr>
              <w:t>р</w:t>
            </w:r>
            <w:r w:rsidRPr="00186C46">
              <w:rPr>
                <w:spacing w:val="4"/>
                <w:sz w:val="18"/>
                <w:szCs w:val="18"/>
              </w:rPr>
              <w:t>в</w:t>
            </w:r>
            <w:r w:rsidRPr="00186C46">
              <w:rPr>
                <w:spacing w:val="-7"/>
                <w:sz w:val="18"/>
                <w:szCs w:val="18"/>
              </w:rPr>
              <w:t>у</w:t>
            </w:r>
            <w:r w:rsidRPr="00186C46">
              <w:rPr>
                <w:sz w:val="18"/>
                <w:szCs w:val="18"/>
              </w:rPr>
              <w:t xml:space="preserve">ю </w:t>
            </w:r>
            <w:r w:rsidRPr="00186C46">
              <w:rPr>
                <w:spacing w:val="1"/>
                <w:sz w:val="18"/>
                <w:szCs w:val="18"/>
              </w:rPr>
              <w:t>п</w:t>
            </w:r>
            <w:r w:rsidRPr="00186C46">
              <w:rPr>
                <w:sz w:val="18"/>
                <w:szCs w:val="18"/>
              </w:rPr>
              <w:t>о</w:t>
            </w:r>
            <w:r w:rsidRPr="00186C46">
              <w:rPr>
                <w:spacing w:val="-1"/>
                <w:sz w:val="18"/>
                <w:szCs w:val="18"/>
              </w:rPr>
              <w:t>м</w:t>
            </w:r>
            <w:r w:rsidRPr="00186C46">
              <w:rPr>
                <w:spacing w:val="2"/>
                <w:sz w:val="18"/>
                <w:szCs w:val="18"/>
              </w:rPr>
              <w:t>о</w:t>
            </w:r>
            <w:r w:rsidRPr="00186C46">
              <w:rPr>
                <w:sz w:val="18"/>
                <w:szCs w:val="18"/>
              </w:rPr>
              <w:t>щ</w:t>
            </w:r>
            <w:r w:rsidRPr="00186C46">
              <w:rPr>
                <w:spacing w:val="1"/>
                <w:sz w:val="18"/>
                <w:szCs w:val="18"/>
              </w:rPr>
              <w:t>ь</w:t>
            </w:r>
            <w:r w:rsidRPr="00186C46">
              <w:rPr>
                <w:sz w:val="18"/>
                <w:szCs w:val="18"/>
              </w:rPr>
              <w:t>, о</w:t>
            </w:r>
            <w:r w:rsidRPr="00186C46">
              <w:rPr>
                <w:spacing w:val="1"/>
                <w:sz w:val="18"/>
                <w:szCs w:val="18"/>
              </w:rPr>
              <w:t>пи</w:t>
            </w:r>
            <w:r w:rsidRPr="00186C46">
              <w:rPr>
                <w:spacing w:val="-1"/>
                <w:sz w:val="18"/>
                <w:szCs w:val="18"/>
              </w:rPr>
              <w:t>с</w:t>
            </w:r>
            <w:r w:rsidRPr="00186C46">
              <w:rPr>
                <w:sz w:val="18"/>
                <w:szCs w:val="18"/>
              </w:rPr>
              <w:t>ы</w:t>
            </w:r>
            <w:r w:rsidRPr="00186C46">
              <w:rPr>
                <w:spacing w:val="-1"/>
                <w:sz w:val="18"/>
                <w:szCs w:val="18"/>
              </w:rPr>
              <w:t>вае</w:t>
            </w:r>
            <w:r w:rsidRPr="00186C46">
              <w:rPr>
                <w:sz w:val="18"/>
                <w:szCs w:val="18"/>
              </w:rPr>
              <w:t xml:space="preserve">т </w:t>
            </w:r>
            <w:r w:rsidRPr="00186C46">
              <w:rPr>
                <w:spacing w:val="-1"/>
                <w:sz w:val="18"/>
                <w:szCs w:val="18"/>
              </w:rPr>
              <w:t>с</w:t>
            </w:r>
            <w:r w:rsidRPr="00186C46">
              <w:rPr>
                <w:spacing w:val="1"/>
                <w:sz w:val="18"/>
                <w:szCs w:val="18"/>
              </w:rPr>
              <w:t>п</w:t>
            </w:r>
            <w:r w:rsidRPr="00186C46">
              <w:rPr>
                <w:sz w:val="18"/>
                <w:szCs w:val="18"/>
              </w:rPr>
              <w:t>о</w:t>
            </w:r>
            <w:r w:rsidRPr="00186C46">
              <w:rPr>
                <w:spacing w:val="-1"/>
                <w:sz w:val="18"/>
                <w:szCs w:val="18"/>
              </w:rPr>
              <w:t>с</w:t>
            </w:r>
            <w:r w:rsidRPr="00186C46">
              <w:rPr>
                <w:sz w:val="18"/>
                <w:szCs w:val="18"/>
              </w:rPr>
              <w:t>обы</w:t>
            </w:r>
            <w:r w:rsidRPr="00186C46">
              <w:rPr>
                <w:spacing w:val="2"/>
                <w:sz w:val="18"/>
                <w:szCs w:val="18"/>
              </w:rPr>
              <w:t xml:space="preserve"> </w:t>
            </w:r>
            <w:r w:rsidRPr="00186C46">
              <w:rPr>
                <w:spacing w:val="-5"/>
                <w:sz w:val="18"/>
                <w:szCs w:val="18"/>
              </w:rPr>
              <w:t>у</w:t>
            </w:r>
            <w:r w:rsidRPr="00186C46">
              <w:rPr>
                <w:spacing w:val="1"/>
                <w:sz w:val="18"/>
                <w:szCs w:val="18"/>
              </w:rPr>
              <w:t>ч</w:t>
            </w:r>
            <w:r w:rsidRPr="00186C46">
              <w:rPr>
                <w:spacing w:val="-1"/>
                <w:sz w:val="18"/>
                <w:szCs w:val="18"/>
              </w:rPr>
              <w:t>ас</w:t>
            </w:r>
            <w:r w:rsidRPr="00186C46">
              <w:rPr>
                <w:sz w:val="18"/>
                <w:szCs w:val="18"/>
              </w:rPr>
              <w:t>т</w:t>
            </w:r>
            <w:r w:rsidRPr="00186C46">
              <w:rPr>
                <w:spacing w:val="2"/>
                <w:sz w:val="18"/>
                <w:szCs w:val="18"/>
              </w:rPr>
              <w:t>и</w:t>
            </w:r>
            <w:r w:rsidRPr="00186C46">
              <w:rPr>
                <w:sz w:val="18"/>
                <w:szCs w:val="18"/>
              </w:rPr>
              <w:t xml:space="preserve">я в </w:t>
            </w:r>
            <w:r w:rsidRPr="00186C46">
              <w:rPr>
                <w:spacing w:val="-1"/>
                <w:sz w:val="18"/>
                <w:szCs w:val="18"/>
              </w:rPr>
              <w:t>в</w:t>
            </w:r>
            <w:r w:rsidRPr="00186C46">
              <w:rPr>
                <w:spacing w:val="2"/>
                <w:sz w:val="18"/>
                <w:szCs w:val="18"/>
              </w:rPr>
              <w:t>о</w:t>
            </w:r>
            <w:r w:rsidRPr="00186C46">
              <w:rPr>
                <w:spacing w:val="-1"/>
                <w:sz w:val="18"/>
                <w:szCs w:val="18"/>
              </w:rPr>
              <w:t>с</w:t>
            </w:r>
            <w:r w:rsidRPr="00186C46">
              <w:rPr>
                <w:spacing w:val="1"/>
                <w:sz w:val="18"/>
                <w:szCs w:val="18"/>
              </w:rPr>
              <w:t>с</w:t>
            </w:r>
            <w:r w:rsidRPr="00186C46">
              <w:rPr>
                <w:sz w:val="18"/>
                <w:szCs w:val="18"/>
              </w:rPr>
              <w:t>та</w:t>
            </w:r>
            <w:r w:rsidRPr="00186C46">
              <w:rPr>
                <w:spacing w:val="1"/>
                <w:sz w:val="18"/>
                <w:szCs w:val="18"/>
              </w:rPr>
              <w:t>н</w:t>
            </w:r>
            <w:r w:rsidRPr="00186C46">
              <w:rPr>
                <w:sz w:val="18"/>
                <w:szCs w:val="18"/>
              </w:rPr>
              <w:t>овител</w:t>
            </w:r>
            <w:r w:rsidRPr="00186C46">
              <w:rPr>
                <w:spacing w:val="-1"/>
                <w:sz w:val="18"/>
                <w:szCs w:val="18"/>
              </w:rPr>
              <w:t>ь</w:t>
            </w:r>
            <w:r w:rsidRPr="00186C46">
              <w:rPr>
                <w:spacing w:val="1"/>
                <w:sz w:val="18"/>
                <w:szCs w:val="18"/>
              </w:rPr>
              <w:t>н</w:t>
            </w:r>
            <w:r w:rsidRPr="00186C46">
              <w:rPr>
                <w:sz w:val="18"/>
                <w:szCs w:val="18"/>
              </w:rPr>
              <w:t xml:space="preserve">ых </w:t>
            </w:r>
            <w:r w:rsidRPr="00186C46">
              <w:rPr>
                <w:spacing w:val="-1"/>
                <w:sz w:val="18"/>
                <w:szCs w:val="18"/>
              </w:rPr>
              <w:t>ме</w:t>
            </w:r>
            <w:r w:rsidRPr="00186C46">
              <w:rPr>
                <w:sz w:val="18"/>
                <w:szCs w:val="18"/>
              </w:rPr>
              <w:t>ро</w:t>
            </w:r>
            <w:r w:rsidRPr="00186C46">
              <w:rPr>
                <w:spacing w:val="1"/>
                <w:sz w:val="18"/>
                <w:szCs w:val="18"/>
              </w:rPr>
              <w:t>п</w:t>
            </w:r>
            <w:r w:rsidRPr="00186C46">
              <w:rPr>
                <w:sz w:val="18"/>
                <w:szCs w:val="18"/>
              </w:rPr>
              <w:t>р</w:t>
            </w:r>
            <w:r w:rsidRPr="00186C46">
              <w:rPr>
                <w:spacing w:val="1"/>
                <w:sz w:val="18"/>
                <w:szCs w:val="18"/>
              </w:rPr>
              <w:t>и</w:t>
            </w:r>
            <w:r w:rsidRPr="00186C46">
              <w:rPr>
                <w:sz w:val="18"/>
                <w:szCs w:val="18"/>
              </w:rPr>
              <w:t>ят</w:t>
            </w:r>
            <w:r w:rsidRPr="00186C46">
              <w:rPr>
                <w:spacing w:val="2"/>
                <w:sz w:val="18"/>
                <w:szCs w:val="18"/>
              </w:rPr>
              <w:t>и</w:t>
            </w:r>
            <w:r w:rsidRPr="00186C46">
              <w:rPr>
                <w:spacing w:val="-2"/>
                <w:sz w:val="18"/>
                <w:szCs w:val="18"/>
              </w:rPr>
              <w:t>я</w:t>
            </w:r>
            <w:r w:rsidRPr="00186C46">
              <w:rPr>
                <w:sz w:val="18"/>
                <w:szCs w:val="18"/>
              </w:rPr>
              <w:t>х</w:t>
            </w:r>
          </w:p>
        </w:tc>
        <w:tc>
          <w:tcPr>
            <w:tcW w:w="3119" w:type="dxa"/>
            <w:gridSpan w:val="2"/>
          </w:tcPr>
          <w:p w:rsidR="003329A9" w:rsidRPr="00186C46" w:rsidRDefault="003329A9" w:rsidP="004F386F">
            <w:pPr>
              <w:rPr>
                <w:i/>
                <w:sz w:val="18"/>
                <w:szCs w:val="18"/>
              </w:rPr>
            </w:pPr>
            <w:r w:rsidRPr="00186C46">
              <w:rPr>
                <w:i/>
                <w:sz w:val="18"/>
                <w:szCs w:val="18"/>
              </w:rPr>
              <w:t>Знать:</w:t>
            </w:r>
            <w:r w:rsidRPr="00186C46">
              <w:rPr>
                <w:sz w:val="18"/>
                <w:szCs w:val="18"/>
              </w:rPr>
              <w:t xml:space="preserve"> правила поведения при возникновении чрезвычайных ситуаций природного и техногенного происхождения, оказания первой помощи и способы участия в восстановительных мероприятиях.</w:t>
            </w:r>
          </w:p>
        </w:tc>
      </w:tr>
      <w:tr w:rsidR="003329A9" w:rsidRPr="00186C46" w:rsidTr="0008200A">
        <w:trPr>
          <w:trHeight w:val="73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Уметь:</w:t>
            </w:r>
            <w:r w:rsidRPr="00186C46">
              <w:rPr>
                <w:sz w:val="18"/>
                <w:szCs w:val="18"/>
              </w:rPr>
              <w:t xml:space="preserve"> соблюдать правила поведения при возникновении чрезвычайных ситуаций природного и техногенного происхождения, оказывать первую помощь и участвовать в восстановительных мероприятиях.</w:t>
            </w:r>
          </w:p>
        </w:tc>
      </w:tr>
      <w:tr w:rsidR="003329A9" w:rsidRPr="00186C46" w:rsidTr="0008200A">
        <w:trPr>
          <w:trHeight w:val="85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Владеть:</w:t>
            </w:r>
            <w:r w:rsidRPr="00186C46">
              <w:rPr>
                <w:sz w:val="18"/>
                <w:szCs w:val="18"/>
              </w:rPr>
              <w:t xml:space="preserve"> способностью организованного и эффективного поведения в условиях чрезвычайных ситуаций.</w:t>
            </w:r>
          </w:p>
        </w:tc>
      </w:tr>
      <w:tr w:rsidR="003329A9" w:rsidRPr="00186C46" w:rsidTr="0008200A">
        <w:trPr>
          <w:trHeight w:val="357"/>
          <w:jc w:val="center"/>
        </w:trPr>
        <w:tc>
          <w:tcPr>
            <w:tcW w:w="2141" w:type="dxa"/>
            <w:vMerge w:val="restart"/>
            <w:shd w:val="clear" w:color="auto" w:fill="auto"/>
          </w:tcPr>
          <w:p w:rsidR="003329A9" w:rsidRPr="00186C46" w:rsidRDefault="003329A9" w:rsidP="004F386F">
            <w:pPr>
              <w:rPr>
                <w:sz w:val="18"/>
                <w:szCs w:val="18"/>
              </w:rPr>
            </w:pPr>
            <w:r w:rsidRPr="00186C46">
              <w:rPr>
                <w:sz w:val="18"/>
                <w:szCs w:val="18"/>
              </w:rPr>
              <w:t>Инклюзивная компетентность</w:t>
            </w:r>
          </w:p>
        </w:tc>
        <w:tc>
          <w:tcPr>
            <w:tcW w:w="3099" w:type="dxa"/>
            <w:vMerge w:val="restart"/>
            <w:shd w:val="clear" w:color="auto" w:fill="auto"/>
          </w:tcPr>
          <w:p w:rsidR="003329A9" w:rsidRPr="00186C46" w:rsidRDefault="003329A9" w:rsidP="004F386F">
            <w:pPr>
              <w:rPr>
                <w:sz w:val="18"/>
                <w:szCs w:val="18"/>
              </w:rPr>
            </w:pPr>
            <w:r w:rsidRPr="00186C46">
              <w:rPr>
                <w:sz w:val="18"/>
                <w:szCs w:val="18"/>
              </w:rPr>
              <w:t>УК-9. Способен использовать базовые дефектологические знания в социальной и профессиональной сферах</w:t>
            </w:r>
          </w:p>
        </w:tc>
        <w:tc>
          <w:tcPr>
            <w:tcW w:w="2835" w:type="dxa"/>
            <w:vMerge w:val="restart"/>
            <w:shd w:val="clear" w:color="auto" w:fill="auto"/>
          </w:tcPr>
          <w:p w:rsidR="003329A9" w:rsidRPr="00186C46" w:rsidRDefault="003329A9" w:rsidP="004F386F">
            <w:pPr>
              <w:spacing w:after="200" w:line="276" w:lineRule="auto"/>
              <w:ind w:left="102" w:right="-20"/>
              <w:rPr>
                <w:sz w:val="18"/>
                <w:szCs w:val="18"/>
              </w:rPr>
            </w:pPr>
            <w:r w:rsidRPr="00186C46">
              <w:rPr>
                <w:sz w:val="18"/>
                <w:szCs w:val="18"/>
              </w:rPr>
              <w:t>УК-9.1. Представляет понятие инклюзивной компетентности, ее компоненты и структуру</w:t>
            </w:r>
          </w:p>
        </w:tc>
        <w:tc>
          <w:tcPr>
            <w:tcW w:w="3119" w:type="dxa"/>
            <w:gridSpan w:val="2"/>
          </w:tcPr>
          <w:p w:rsidR="003329A9" w:rsidRPr="00186C46" w:rsidRDefault="003329A9" w:rsidP="004F386F">
            <w:pPr>
              <w:rPr>
                <w:i/>
                <w:sz w:val="18"/>
                <w:szCs w:val="18"/>
              </w:rPr>
            </w:pPr>
            <w:r w:rsidRPr="00186C46">
              <w:rPr>
                <w:i/>
                <w:sz w:val="18"/>
                <w:szCs w:val="18"/>
              </w:rPr>
              <w:t>Знать:</w:t>
            </w:r>
            <w:r w:rsidRPr="00186C46">
              <w:rPr>
                <w:sz w:val="18"/>
                <w:szCs w:val="18"/>
              </w:rPr>
              <w:t xml:space="preserve"> понятие инклюзивной компетентности, ее компоненты и структуру.</w:t>
            </w:r>
          </w:p>
        </w:tc>
      </w:tr>
      <w:tr w:rsidR="003329A9" w:rsidRPr="00186C46" w:rsidTr="0008200A">
        <w:trPr>
          <w:trHeight w:val="4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Уметь:</w:t>
            </w:r>
            <w:r w:rsidRPr="00186C46">
              <w:rPr>
                <w:sz w:val="18"/>
                <w:szCs w:val="18"/>
              </w:rPr>
              <w:t xml:space="preserve"> объяснить понятие инклюзивной компетентности, ее компоненты и структуру.</w:t>
            </w:r>
          </w:p>
        </w:tc>
      </w:tr>
      <w:tr w:rsidR="003329A9" w:rsidRPr="00186C46" w:rsidTr="0008200A">
        <w:trPr>
          <w:trHeight w:val="3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Владеть:</w:t>
            </w:r>
            <w:r w:rsidRPr="00186C46">
              <w:rPr>
                <w:sz w:val="18"/>
                <w:szCs w:val="18"/>
              </w:rPr>
              <w:t xml:space="preserve"> теоретическими знаниями о содержании инклюзивной компетентности.</w:t>
            </w:r>
          </w:p>
        </w:tc>
      </w:tr>
      <w:tr w:rsidR="003329A9" w:rsidRPr="00186C46" w:rsidTr="0008200A">
        <w:trPr>
          <w:trHeight w:val="497"/>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ind w:left="102" w:right="-20"/>
              <w:rPr>
                <w:sz w:val="18"/>
                <w:szCs w:val="18"/>
              </w:rPr>
            </w:pPr>
            <w:r w:rsidRPr="00186C46">
              <w:rPr>
                <w:sz w:val="18"/>
                <w:szCs w:val="18"/>
              </w:rPr>
              <w:t>УК-9.2. Умеет планировать и осуществлять профессиональную деятельность с лицами, имеющими ограниченные возможностями здоровья</w:t>
            </w:r>
          </w:p>
        </w:tc>
        <w:tc>
          <w:tcPr>
            <w:tcW w:w="3119" w:type="dxa"/>
            <w:gridSpan w:val="2"/>
          </w:tcPr>
          <w:p w:rsidR="003329A9" w:rsidRPr="00186C46" w:rsidRDefault="003329A9" w:rsidP="004F386F">
            <w:pPr>
              <w:rPr>
                <w:i/>
                <w:sz w:val="18"/>
                <w:szCs w:val="18"/>
              </w:rPr>
            </w:pPr>
            <w:r w:rsidRPr="00186C46">
              <w:rPr>
                <w:i/>
                <w:sz w:val="18"/>
                <w:szCs w:val="18"/>
              </w:rPr>
              <w:t xml:space="preserve">Знать: </w:t>
            </w:r>
            <w:r w:rsidRPr="00186C46">
              <w:rPr>
                <w:iCs/>
                <w:sz w:val="18"/>
                <w:szCs w:val="18"/>
              </w:rPr>
              <w:t>понятие лица</w:t>
            </w:r>
            <w:r w:rsidRPr="00186C46">
              <w:rPr>
                <w:i/>
                <w:sz w:val="18"/>
                <w:szCs w:val="18"/>
              </w:rPr>
              <w:t xml:space="preserve"> </w:t>
            </w:r>
            <w:r w:rsidRPr="00186C46">
              <w:rPr>
                <w:sz w:val="18"/>
                <w:szCs w:val="18"/>
              </w:rPr>
              <w:t xml:space="preserve">с ограниченными возможностями здоровья </w:t>
            </w:r>
          </w:p>
        </w:tc>
      </w:tr>
      <w:tr w:rsidR="003329A9" w:rsidRPr="00186C46" w:rsidTr="0008200A">
        <w:trPr>
          <w:trHeight w:val="7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Уметь:</w:t>
            </w:r>
            <w:r w:rsidRPr="00186C46">
              <w:rPr>
                <w:sz w:val="18"/>
                <w:szCs w:val="18"/>
              </w:rPr>
              <w:t xml:space="preserve"> планировать и осуществлять профессиональную деятельность.</w:t>
            </w:r>
          </w:p>
        </w:tc>
      </w:tr>
      <w:tr w:rsidR="003329A9" w:rsidRPr="00186C46" w:rsidTr="0008200A">
        <w:trPr>
          <w:trHeight w:val="4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Владеть:</w:t>
            </w:r>
            <w:r w:rsidRPr="00186C46">
              <w:rPr>
                <w:sz w:val="18"/>
                <w:szCs w:val="18"/>
              </w:rPr>
              <w:t xml:space="preserve"> способностью планировать и осуществлять профессиональную деятельность с лицами, имеющими ограниченные возможностями</w:t>
            </w:r>
          </w:p>
        </w:tc>
      </w:tr>
      <w:tr w:rsidR="003329A9" w:rsidRPr="00186C46" w:rsidTr="0008200A">
        <w:trPr>
          <w:trHeight w:val="512"/>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ind w:left="102" w:right="-20"/>
              <w:rPr>
                <w:sz w:val="18"/>
                <w:szCs w:val="18"/>
              </w:rPr>
            </w:pPr>
            <w:r w:rsidRPr="00186C46">
              <w:rPr>
                <w:sz w:val="18"/>
                <w:szCs w:val="18"/>
              </w:rPr>
              <w:t>УК-9.3. Владеет навыками взаимодействия в социальной и профессиональной сферах с лицами с ограниченными возможностями здоровья</w:t>
            </w:r>
          </w:p>
        </w:tc>
        <w:tc>
          <w:tcPr>
            <w:tcW w:w="3119" w:type="dxa"/>
            <w:gridSpan w:val="2"/>
          </w:tcPr>
          <w:p w:rsidR="003329A9" w:rsidRPr="00186C46" w:rsidRDefault="003329A9" w:rsidP="004F386F">
            <w:pPr>
              <w:rPr>
                <w:i/>
                <w:sz w:val="18"/>
                <w:szCs w:val="18"/>
              </w:rPr>
            </w:pPr>
            <w:r w:rsidRPr="00186C46">
              <w:rPr>
                <w:i/>
                <w:sz w:val="18"/>
                <w:szCs w:val="18"/>
              </w:rPr>
              <w:t xml:space="preserve">Знать: </w:t>
            </w:r>
            <w:r w:rsidRPr="00186C46">
              <w:rPr>
                <w:iCs/>
                <w:sz w:val="18"/>
                <w:szCs w:val="18"/>
              </w:rPr>
              <w:t>методы и особенности взаимодействия с</w:t>
            </w:r>
            <w:r w:rsidRPr="00186C46">
              <w:rPr>
                <w:sz w:val="18"/>
                <w:szCs w:val="18"/>
              </w:rPr>
              <w:t xml:space="preserve"> лицами с ограниченными возможностями здоровья</w:t>
            </w:r>
          </w:p>
        </w:tc>
      </w:tr>
      <w:tr w:rsidR="003329A9" w:rsidRPr="00186C46" w:rsidTr="0008200A">
        <w:trPr>
          <w:trHeight w:val="73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 xml:space="preserve">Уметь: </w:t>
            </w:r>
            <w:r w:rsidRPr="00186C46">
              <w:rPr>
                <w:iCs/>
                <w:sz w:val="18"/>
                <w:szCs w:val="18"/>
              </w:rPr>
              <w:t>применять методы взаимодействия</w:t>
            </w:r>
            <w:r w:rsidRPr="00186C46">
              <w:rPr>
                <w:sz w:val="18"/>
                <w:szCs w:val="18"/>
              </w:rPr>
              <w:t xml:space="preserve"> с лицами с ограниченными возможностями здоровья в социальной и профессиональной сферах</w:t>
            </w:r>
          </w:p>
        </w:tc>
      </w:tr>
      <w:tr w:rsidR="003329A9" w:rsidRPr="00186C46" w:rsidTr="0008200A">
        <w:trPr>
          <w:trHeight w:val="54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Владеть:</w:t>
            </w:r>
            <w:r w:rsidRPr="00186C46">
              <w:rPr>
                <w:sz w:val="18"/>
                <w:szCs w:val="18"/>
              </w:rPr>
              <w:t xml:space="preserve"> навыками взаимодействия в социальной и профессиональной сферах с лицами с ограниченными возможностями здоровья с учетом их особенностей</w:t>
            </w:r>
          </w:p>
        </w:tc>
      </w:tr>
      <w:tr w:rsidR="003329A9" w:rsidRPr="00186C46" w:rsidTr="0008200A">
        <w:trPr>
          <w:trHeight w:val="82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ind w:left="102" w:right="-20"/>
              <w:rPr>
                <w:sz w:val="18"/>
                <w:szCs w:val="18"/>
              </w:rPr>
            </w:pPr>
            <w:r w:rsidRPr="00186C46">
              <w:rPr>
                <w:sz w:val="18"/>
                <w:szCs w:val="18"/>
              </w:rPr>
              <w:t>УК-9.4. Мотивирует себя на выполнение определённых профессиональных действий на основе знания закономерностей взаимодействия общества и человека с ограниченными возможностями здоровья</w:t>
            </w:r>
          </w:p>
        </w:tc>
        <w:tc>
          <w:tcPr>
            <w:tcW w:w="3119" w:type="dxa"/>
            <w:gridSpan w:val="2"/>
          </w:tcPr>
          <w:p w:rsidR="003329A9" w:rsidRPr="00186C46" w:rsidRDefault="003329A9" w:rsidP="004F386F">
            <w:pPr>
              <w:rPr>
                <w:i/>
                <w:sz w:val="18"/>
                <w:szCs w:val="18"/>
              </w:rPr>
            </w:pPr>
            <w:r w:rsidRPr="00186C46">
              <w:rPr>
                <w:i/>
                <w:sz w:val="18"/>
                <w:szCs w:val="18"/>
              </w:rPr>
              <w:t xml:space="preserve">Знать: </w:t>
            </w:r>
            <w:r w:rsidRPr="00186C46">
              <w:rPr>
                <w:iCs/>
                <w:sz w:val="18"/>
                <w:szCs w:val="18"/>
              </w:rPr>
              <w:t>закономерности взаимодействия</w:t>
            </w:r>
            <w:r w:rsidRPr="00186C46">
              <w:rPr>
                <w:i/>
                <w:sz w:val="18"/>
                <w:szCs w:val="18"/>
              </w:rPr>
              <w:t xml:space="preserve"> </w:t>
            </w:r>
            <w:r w:rsidRPr="00186C46">
              <w:rPr>
                <w:iCs/>
                <w:sz w:val="18"/>
                <w:szCs w:val="18"/>
              </w:rPr>
              <w:t>общества и человека с ограниченными возможностями здоровья</w:t>
            </w:r>
          </w:p>
        </w:tc>
      </w:tr>
      <w:tr w:rsidR="003329A9" w:rsidRPr="00186C46" w:rsidTr="0008200A">
        <w:trPr>
          <w:trHeight w:val="84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Уметь:</w:t>
            </w:r>
            <w:r w:rsidRPr="00186C46">
              <w:rPr>
                <w:sz w:val="18"/>
                <w:szCs w:val="18"/>
              </w:rPr>
              <w:t xml:space="preserve"> мотивировать себя на выполнение определённых профессиональных действий </w:t>
            </w:r>
          </w:p>
        </w:tc>
      </w:tr>
      <w:tr w:rsidR="003329A9" w:rsidRPr="00186C46" w:rsidTr="0008200A">
        <w:trPr>
          <w:trHeight w:val="7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 xml:space="preserve">Владеть: </w:t>
            </w:r>
            <w:r w:rsidRPr="00186C46">
              <w:rPr>
                <w:iCs/>
                <w:sz w:val="18"/>
                <w:szCs w:val="18"/>
              </w:rPr>
              <w:t>навыками</w:t>
            </w:r>
            <w:r w:rsidRPr="00186C46">
              <w:rPr>
                <w:i/>
                <w:sz w:val="18"/>
                <w:szCs w:val="18"/>
              </w:rPr>
              <w:t xml:space="preserve"> </w:t>
            </w:r>
            <w:proofErr w:type="spellStart"/>
            <w:r w:rsidRPr="00186C46">
              <w:rPr>
                <w:iCs/>
                <w:sz w:val="18"/>
                <w:szCs w:val="18"/>
              </w:rPr>
              <w:t>само</w:t>
            </w:r>
            <w:r w:rsidRPr="00186C46">
              <w:rPr>
                <w:sz w:val="18"/>
                <w:szCs w:val="18"/>
              </w:rPr>
              <w:t>мотивации</w:t>
            </w:r>
            <w:proofErr w:type="spellEnd"/>
            <w:r w:rsidRPr="00186C46">
              <w:rPr>
                <w:sz w:val="18"/>
                <w:szCs w:val="18"/>
              </w:rPr>
              <w:t xml:space="preserve"> на выполнение определённых профессиональных действий на основе знания закономерностей взаимодействия общества и человека с ограниченными возможностями здоровья</w:t>
            </w:r>
          </w:p>
        </w:tc>
      </w:tr>
      <w:tr w:rsidR="003329A9" w:rsidRPr="00186C46" w:rsidTr="0008200A">
        <w:trPr>
          <w:trHeight w:val="390"/>
          <w:jc w:val="center"/>
        </w:trPr>
        <w:tc>
          <w:tcPr>
            <w:tcW w:w="2141" w:type="dxa"/>
            <w:vMerge w:val="restart"/>
            <w:shd w:val="clear" w:color="auto" w:fill="auto"/>
          </w:tcPr>
          <w:p w:rsidR="003329A9" w:rsidRPr="00186C46" w:rsidRDefault="003329A9" w:rsidP="004F386F">
            <w:pPr>
              <w:rPr>
                <w:sz w:val="18"/>
                <w:szCs w:val="18"/>
              </w:rPr>
            </w:pPr>
            <w:r w:rsidRPr="00186C46">
              <w:rPr>
                <w:sz w:val="18"/>
                <w:szCs w:val="18"/>
              </w:rPr>
              <w:t>Экономическая культура, в том числе финансовая грамотность</w:t>
            </w:r>
          </w:p>
        </w:tc>
        <w:tc>
          <w:tcPr>
            <w:tcW w:w="3099" w:type="dxa"/>
            <w:vMerge w:val="restart"/>
            <w:shd w:val="clear" w:color="auto" w:fill="auto"/>
          </w:tcPr>
          <w:p w:rsidR="003329A9" w:rsidRPr="00186C46" w:rsidRDefault="003329A9" w:rsidP="004F386F">
            <w:pPr>
              <w:rPr>
                <w:sz w:val="18"/>
                <w:szCs w:val="18"/>
              </w:rPr>
            </w:pPr>
            <w:r w:rsidRPr="00186C46">
              <w:rPr>
                <w:sz w:val="18"/>
                <w:szCs w:val="18"/>
              </w:rPr>
              <w:t>УК-10. Способен принимать обоснованные экономические решения в различных областях жизнедеятельности</w:t>
            </w:r>
          </w:p>
        </w:tc>
        <w:tc>
          <w:tcPr>
            <w:tcW w:w="2835" w:type="dxa"/>
            <w:vMerge w:val="restart"/>
            <w:shd w:val="clear" w:color="auto" w:fill="auto"/>
          </w:tcPr>
          <w:p w:rsidR="003329A9" w:rsidRPr="00186C46" w:rsidRDefault="003329A9" w:rsidP="004F386F">
            <w:pPr>
              <w:spacing w:after="200" w:line="276" w:lineRule="auto"/>
              <w:ind w:left="102" w:right="-20"/>
              <w:rPr>
                <w:sz w:val="18"/>
                <w:szCs w:val="18"/>
              </w:rPr>
            </w:pPr>
            <w:r w:rsidRPr="00186C46">
              <w:rPr>
                <w:sz w:val="18"/>
                <w:szCs w:val="18"/>
              </w:rPr>
              <w:t>УК-10.1. Знает основные законы и закономерности функционирования экономики</w:t>
            </w:r>
          </w:p>
        </w:tc>
        <w:tc>
          <w:tcPr>
            <w:tcW w:w="3119" w:type="dxa"/>
            <w:gridSpan w:val="2"/>
          </w:tcPr>
          <w:p w:rsidR="003329A9" w:rsidRPr="00186C46" w:rsidRDefault="003329A9" w:rsidP="004F386F">
            <w:pPr>
              <w:rPr>
                <w:i/>
                <w:sz w:val="18"/>
                <w:szCs w:val="18"/>
              </w:rPr>
            </w:pPr>
            <w:r w:rsidRPr="00186C46">
              <w:rPr>
                <w:i/>
                <w:sz w:val="18"/>
                <w:szCs w:val="18"/>
              </w:rPr>
              <w:t>Знать:</w:t>
            </w:r>
            <w:r w:rsidRPr="00186C46">
              <w:rPr>
                <w:sz w:val="18"/>
                <w:szCs w:val="18"/>
              </w:rPr>
              <w:t xml:space="preserve"> основные законы и закономерности функционирования экономики</w:t>
            </w:r>
          </w:p>
        </w:tc>
      </w:tr>
      <w:tr w:rsidR="003329A9" w:rsidRPr="00186C46" w:rsidTr="0008200A">
        <w:trPr>
          <w:trHeight w:val="43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 xml:space="preserve">Уметь: </w:t>
            </w:r>
            <w:r w:rsidRPr="00186C46">
              <w:rPr>
                <w:iCs/>
                <w:sz w:val="18"/>
                <w:szCs w:val="18"/>
              </w:rPr>
              <w:t>применять</w:t>
            </w:r>
            <w:r w:rsidRPr="00186C46">
              <w:rPr>
                <w:sz w:val="18"/>
                <w:szCs w:val="18"/>
              </w:rPr>
              <w:t xml:space="preserve"> основные законы и закономерности функционирования экономики</w:t>
            </w:r>
          </w:p>
        </w:tc>
      </w:tr>
      <w:tr w:rsidR="003329A9" w:rsidRPr="00186C46" w:rsidTr="0008200A">
        <w:trPr>
          <w:trHeight w:val="3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 xml:space="preserve">Владеть: </w:t>
            </w:r>
            <w:r w:rsidRPr="00186C46">
              <w:rPr>
                <w:iCs/>
                <w:sz w:val="18"/>
                <w:szCs w:val="18"/>
              </w:rPr>
              <w:t>навыками применения</w:t>
            </w:r>
            <w:r w:rsidRPr="00186C46">
              <w:rPr>
                <w:sz w:val="18"/>
                <w:szCs w:val="18"/>
              </w:rPr>
              <w:t xml:space="preserve"> основных законов и закономерности функционирования экономики</w:t>
            </w:r>
          </w:p>
        </w:tc>
      </w:tr>
      <w:tr w:rsidR="003329A9" w:rsidRPr="00186C46" w:rsidTr="0008200A">
        <w:trPr>
          <w:trHeight w:val="3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ind w:left="102" w:right="-20"/>
              <w:rPr>
                <w:sz w:val="18"/>
                <w:szCs w:val="18"/>
              </w:rPr>
            </w:pPr>
            <w:r w:rsidRPr="00186C46">
              <w:rPr>
                <w:sz w:val="18"/>
                <w:szCs w:val="18"/>
              </w:rPr>
              <w:t>УК-10.2. Владеет знаниями основ экономики при решении социальных и профессиональных задач</w:t>
            </w:r>
          </w:p>
        </w:tc>
        <w:tc>
          <w:tcPr>
            <w:tcW w:w="3119" w:type="dxa"/>
            <w:gridSpan w:val="2"/>
          </w:tcPr>
          <w:p w:rsidR="003329A9" w:rsidRPr="00186C46" w:rsidRDefault="003329A9" w:rsidP="004F386F">
            <w:pPr>
              <w:rPr>
                <w:i/>
                <w:sz w:val="18"/>
                <w:szCs w:val="18"/>
              </w:rPr>
            </w:pPr>
            <w:r w:rsidRPr="00186C46">
              <w:rPr>
                <w:i/>
                <w:sz w:val="18"/>
                <w:szCs w:val="18"/>
              </w:rPr>
              <w:t>Знать:</w:t>
            </w:r>
            <w:r w:rsidRPr="00186C46">
              <w:rPr>
                <w:sz w:val="18"/>
                <w:szCs w:val="18"/>
              </w:rPr>
              <w:t xml:space="preserve"> основы экономики</w:t>
            </w:r>
          </w:p>
        </w:tc>
      </w:tr>
      <w:tr w:rsidR="003329A9" w:rsidRPr="00186C46" w:rsidTr="0008200A">
        <w:trPr>
          <w:trHeight w:val="4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 xml:space="preserve">Уметь: </w:t>
            </w:r>
            <w:r w:rsidRPr="00186C46">
              <w:rPr>
                <w:iCs/>
                <w:sz w:val="18"/>
                <w:szCs w:val="18"/>
              </w:rPr>
              <w:t>решать социальные и профессиональные задачи</w:t>
            </w:r>
            <w:r w:rsidRPr="00186C46">
              <w:rPr>
                <w:sz w:val="18"/>
                <w:szCs w:val="18"/>
              </w:rPr>
              <w:t xml:space="preserve"> </w:t>
            </w:r>
          </w:p>
        </w:tc>
      </w:tr>
      <w:tr w:rsidR="003329A9" w:rsidRPr="00186C46" w:rsidTr="0008200A">
        <w:trPr>
          <w:trHeight w:val="33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Владеть:</w:t>
            </w:r>
            <w:r w:rsidRPr="00186C46">
              <w:rPr>
                <w:sz w:val="18"/>
                <w:szCs w:val="18"/>
              </w:rPr>
              <w:t xml:space="preserve"> способностью применения основ экономики при решении </w:t>
            </w:r>
            <w:r w:rsidRPr="00186C46">
              <w:rPr>
                <w:sz w:val="18"/>
                <w:szCs w:val="18"/>
              </w:rPr>
              <w:lastRenderedPageBreak/>
              <w:t>социальных и профессиональных задач</w:t>
            </w:r>
          </w:p>
        </w:tc>
      </w:tr>
      <w:tr w:rsidR="003329A9" w:rsidRPr="00186C46" w:rsidTr="0008200A">
        <w:trPr>
          <w:trHeight w:val="502"/>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УК-10.3. Использует знания и навыки в области финансовой грамотности, позволяющих правильно оценивать ситуацию в экономике и принимать разумные поведенческие решения</w:t>
            </w:r>
          </w:p>
          <w:p w:rsidR="003329A9" w:rsidRPr="00186C46" w:rsidRDefault="003329A9" w:rsidP="004F386F">
            <w:pPr>
              <w:spacing w:after="200" w:line="276" w:lineRule="auto"/>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 xml:space="preserve">Знать: </w:t>
            </w:r>
            <w:r w:rsidRPr="00186C46">
              <w:rPr>
                <w:iCs/>
                <w:sz w:val="18"/>
                <w:szCs w:val="18"/>
              </w:rPr>
              <w:t>основы финансовой грамотности</w:t>
            </w:r>
            <w:r w:rsidRPr="00186C46">
              <w:rPr>
                <w:i/>
                <w:sz w:val="18"/>
                <w:szCs w:val="18"/>
              </w:rPr>
              <w:t xml:space="preserve"> </w:t>
            </w:r>
          </w:p>
        </w:tc>
      </w:tr>
      <w:tr w:rsidR="003329A9" w:rsidRPr="00186C46" w:rsidTr="0008200A">
        <w:trPr>
          <w:trHeight w:val="73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rPr>
                <w:i/>
                <w:sz w:val="18"/>
                <w:szCs w:val="18"/>
              </w:rPr>
            </w:pPr>
            <w:r w:rsidRPr="00186C46">
              <w:rPr>
                <w:i/>
                <w:sz w:val="18"/>
                <w:szCs w:val="18"/>
              </w:rPr>
              <w:t xml:space="preserve">Уметь: </w:t>
            </w:r>
            <w:r w:rsidRPr="00186C46">
              <w:rPr>
                <w:iCs/>
                <w:sz w:val="18"/>
                <w:szCs w:val="18"/>
              </w:rPr>
              <w:t xml:space="preserve">правильно оценивать ситуацию в экономике </w:t>
            </w:r>
          </w:p>
        </w:tc>
      </w:tr>
      <w:tr w:rsidR="003329A9" w:rsidRPr="00186C46" w:rsidTr="0008200A">
        <w:trPr>
          <w:trHeight w:val="64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rPr>
                <w:sz w:val="18"/>
                <w:szCs w:val="18"/>
                <w:highlight w:val="yellow"/>
              </w:rPr>
            </w:pPr>
            <w:r w:rsidRPr="00186C46">
              <w:rPr>
                <w:i/>
                <w:sz w:val="18"/>
                <w:szCs w:val="18"/>
              </w:rPr>
              <w:t xml:space="preserve">Владеть: </w:t>
            </w:r>
            <w:r w:rsidRPr="00186C46">
              <w:rPr>
                <w:iCs/>
                <w:sz w:val="18"/>
                <w:szCs w:val="18"/>
              </w:rPr>
              <w:t>способностью принимать разумные поведенческие экономические решения.</w:t>
            </w:r>
          </w:p>
        </w:tc>
      </w:tr>
      <w:tr w:rsidR="003329A9" w:rsidRPr="00186C46" w:rsidTr="0008200A">
        <w:trPr>
          <w:trHeight w:val="81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ind w:left="102" w:right="-20"/>
              <w:rPr>
                <w:sz w:val="18"/>
                <w:szCs w:val="18"/>
              </w:rPr>
            </w:pPr>
            <w:r w:rsidRPr="00186C46">
              <w:rPr>
                <w:sz w:val="18"/>
                <w:szCs w:val="18"/>
              </w:rPr>
              <w:t>УК-10.4. Применяет методы личного экономического и финансового планирования для достижения текущих и долгосрочных финансовых целей , использует финансовые инструменты для управления личными финансами (личным бюджетом), контролирует собственные экономические и финансовые риски</w:t>
            </w:r>
          </w:p>
        </w:tc>
        <w:tc>
          <w:tcPr>
            <w:tcW w:w="3119" w:type="dxa"/>
            <w:gridSpan w:val="2"/>
          </w:tcPr>
          <w:p w:rsidR="003329A9" w:rsidRPr="00186C46" w:rsidRDefault="003329A9" w:rsidP="004F386F">
            <w:pPr>
              <w:ind w:left="102" w:right="-20"/>
              <w:rPr>
                <w:sz w:val="18"/>
                <w:szCs w:val="18"/>
              </w:rPr>
            </w:pPr>
            <w:r w:rsidRPr="00186C46">
              <w:rPr>
                <w:i/>
                <w:sz w:val="18"/>
                <w:szCs w:val="18"/>
              </w:rPr>
              <w:t>Знать</w:t>
            </w:r>
            <w:r w:rsidRPr="00186C46">
              <w:rPr>
                <w:sz w:val="18"/>
                <w:szCs w:val="18"/>
              </w:rPr>
              <w:t>: методы личного экономического и финансового планирования.</w:t>
            </w:r>
          </w:p>
        </w:tc>
      </w:tr>
      <w:tr w:rsidR="003329A9" w:rsidRPr="00186C46" w:rsidTr="0008200A">
        <w:trPr>
          <w:trHeight w:val="222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left="102" w:right="-20"/>
              <w:rPr>
                <w:sz w:val="18"/>
                <w:szCs w:val="18"/>
              </w:rPr>
            </w:pPr>
            <w:r w:rsidRPr="00186C46">
              <w:rPr>
                <w:i/>
                <w:sz w:val="18"/>
                <w:szCs w:val="18"/>
              </w:rPr>
              <w:t>Уметь</w:t>
            </w:r>
            <w:r w:rsidRPr="00186C46">
              <w:rPr>
                <w:sz w:val="18"/>
                <w:szCs w:val="18"/>
              </w:rPr>
              <w:t>: применять методы личного экономического и финансового планирования, использовать финансовые инструменты для управления личными финансами (личным бюджетом), контролировать собственные экономические и финансовые риски.</w:t>
            </w:r>
          </w:p>
        </w:tc>
      </w:tr>
      <w:tr w:rsidR="003329A9" w:rsidRPr="00186C46" w:rsidTr="0008200A">
        <w:trPr>
          <w:trHeight w:val="163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ind w:left="102" w:right="-20"/>
              <w:rPr>
                <w:sz w:val="18"/>
                <w:szCs w:val="18"/>
              </w:rPr>
            </w:pPr>
          </w:p>
        </w:tc>
        <w:tc>
          <w:tcPr>
            <w:tcW w:w="3119" w:type="dxa"/>
            <w:gridSpan w:val="2"/>
          </w:tcPr>
          <w:p w:rsidR="003329A9" w:rsidRPr="00186C46" w:rsidRDefault="003329A9" w:rsidP="004F386F">
            <w:pPr>
              <w:ind w:left="102" w:right="-20"/>
              <w:rPr>
                <w:sz w:val="18"/>
                <w:szCs w:val="18"/>
              </w:rPr>
            </w:pPr>
            <w:r w:rsidRPr="00186C46">
              <w:rPr>
                <w:i/>
                <w:sz w:val="18"/>
                <w:szCs w:val="18"/>
              </w:rPr>
              <w:t>Владеть</w:t>
            </w:r>
            <w:r w:rsidRPr="00186C46">
              <w:rPr>
                <w:sz w:val="18"/>
                <w:szCs w:val="18"/>
              </w:rPr>
              <w:t>: способностью эффективного управления личными финансами (личным бюджетом) для достижения текущих и долгосрочных финансовых целей с учетом оценки возможных экономических и финансовых рисков.</w:t>
            </w:r>
          </w:p>
        </w:tc>
      </w:tr>
      <w:tr w:rsidR="003329A9" w:rsidRPr="00186C46" w:rsidTr="0008200A">
        <w:trPr>
          <w:trHeight w:val="557"/>
          <w:jc w:val="center"/>
        </w:trPr>
        <w:tc>
          <w:tcPr>
            <w:tcW w:w="2141" w:type="dxa"/>
            <w:vMerge w:val="restart"/>
            <w:shd w:val="clear" w:color="auto" w:fill="auto"/>
          </w:tcPr>
          <w:p w:rsidR="003329A9" w:rsidRPr="00186C46" w:rsidRDefault="003329A9" w:rsidP="004F386F">
            <w:pPr>
              <w:rPr>
                <w:sz w:val="18"/>
                <w:szCs w:val="18"/>
              </w:rPr>
            </w:pPr>
            <w:r w:rsidRPr="00186C46">
              <w:rPr>
                <w:sz w:val="18"/>
                <w:szCs w:val="18"/>
              </w:rPr>
              <w:t>Гражданская позиция</w:t>
            </w:r>
          </w:p>
        </w:tc>
        <w:tc>
          <w:tcPr>
            <w:tcW w:w="3099" w:type="dxa"/>
            <w:vMerge w:val="restart"/>
            <w:shd w:val="clear" w:color="auto" w:fill="auto"/>
          </w:tcPr>
          <w:p w:rsidR="003329A9" w:rsidRPr="00186C46" w:rsidRDefault="003329A9" w:rsidP="004F386F">
            <w:pPr>
              <w:rPr>
                <w:sz w:val="18"/>
                <w:szCs w:val="18"/>
              </w:rPr>
            </w:pPr>
            <w:r w:rsidRPr="00186C46">
              <w:rPr>
                <w:sz w:val="18"/>
                <w:szCs w:val="18"/>
              </w:rPr>
              <w:t>УК-11 Способен формировать нетерпимое отношение к коррупционному поведению</w:t>
            </w:r>
          </w:p>
        </w:tc>
        <w:tc>
          <w:tcPr>
            <w:tcW w:w="2835" w:type="dxa"/>
            <w:vMerge w:val="restart"/>
            <w:shd w:val="clear" w:color="auto" w:fill="auto"/>
          </w:tcPr>
          <w:p w:rsidR="003329A9" w:rsidRPr="00186C46" w:rsidRDefault="003329A9" w:rsidP="004F386F">
            <w:pPr>
              <w:autoSpaceDE w:val="0"/>
              <w:autoSpaceDN w:val="0"/>
              <w:adjustRightInd w:val="0"/>
              <w:spacing w:after="200" w:line="276" w:lineRule="auto"/>
              <w:ind w:left="40" w:right="-20"/>
              <w:rPr>
                <w:sz w:val="18"/>
                <w:szCs w:val="18"/>
              </w:rPr>
            </w:pPr>
            <w:r w:rsidRPr="00186C46">
              <w:rPr>
                <w:sz w:val="18"/>
                <w:szCs w:val="18"/>
              </w:rPr>
              <w:t>УК-11.1. Представляет сущность коррупционного поведения и его взаимосвязь с социальными, экономическими, политическими и иными условиями</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bCs/>
                <w:i/>
                <w:color w:val="000000"/>
                <w:sz w:val="18"/>
                <w:szCs w:val="18"/>
              </w:rPr>
              <w:t xml:space="preserve"> З1</w:t>
            </w:r>
            <w:r w:rsidRPr="00186C46">
              <w:rPr>
                <w:rFonts w:ascii="Calibri" w:hAnsi="Calibri"/>
                <w:sz w:val="18"/>
                <w:szCs w:val="18"/>
              </w:rPr>
              <w:t xml:space="preserve"> (</w:t>
            </w:r>
            <w:r w:rsidRPr="00186C46">
              <w:rPr>
                <w:bCs/>
                <w:i/>
                <w:color w:val="000000"/>
                <w:sz w:val="18"/>
                <w:szCs w:val="18"/>
              </w:rPr>
              <w:t xml:space="preserve">УК-11.1) </w:t>
            </w:r>
            <w:r w:rsidRPr="00186C46">
              <w:rPr>
                <w:bCs/>
                <w:sz w:val="18"/>
                <w:szCs w:val="18"/>
              </w:rPr>
              <w:t>значение основных правовых категорий, сущность коррупционного поведения, формы его проявления в различных сферах общественной жизни</w:t>
            </w:r>
          </w:p>
        </w:tc>
      </w:tr>
      <w:tr w:rsidR="003329A9" w:rsidRPr="00186C46" w:rsidTr="0008200A">
        <w:trPr>
          <w:trHeight w:val="67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autoSpaceDE w:val="0"/>
              <w:autoSpaceDN w:val="0"/>
              <w:adjustRightInd w:val="0"/>
              <w:spacing w:after="200" w:line="276" w:lineRule="auto"/>
              <w:ind w:left="40" w:right="-20"/>
              <w:rPr>
                <w:sz w:val="18"/>
                <w:szCs w:val="18"/>
              </w:rPr>
            </w:pPr>
          </w:p>
        </w:tc>
        <w:tc>
          <w:tcPr>
            <w:tcW w:w="3119" w:type="dxa"/>
            <w:gridSpan w:val="2"/>
          </w:tcPr>
          <w:p w:rsidR="003329A9" w:rsidRPr="00186C46" w:rsidRDefault="003329A9" w:rsidP="004F386F">
            <w:pPr>
              <w:rPr>
                <w:rFonts w:ascii="Calibri" w:hAnsi="Calibri"/>
                <w:bCs/>
                <w:i/>
                <w:color w:val="000000"/>
                <w:sz w:val="18"/>
                <w:szCs w:val="18"/>
              </w:rPr>
            </w:pPr>
            <w:r w:rsidRPr="00186C46">
              <w:rPr>
                <w:i/>
                <w:sz w:val="18"/>
                <w:szCs w:val="18"/>
              </w:rPr>
              <w:t xml:space="preserve">Уметь: У1 (УК-11.1) </w:t>
            </w:r>
            <w:r w:rsidRPr="00186C46">
              <w:rPr>
                <w:sz w:val="18"/>
                <w:szCs w:val="18"/>
              </w:rPr>
              <w:t>идентифицировать и оценивать коррупционное поведение</w:t>
            </w:r>
          </w:p>
        </w:tc>
      </w:tr>
      <w:tr w:rsidR="003329A9" w:rsidRPr="00186C46" w:rsidTr="0008200A">
        <w:trPr>
          <w:trHeight w:val="52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autoSpaceDE w:val="0"/>
              <w:autoSpaceDN w:val="0"/>
              <w:adjustRightInd w:val="0"/>
              <w:spacing w:after="200" w:line="276" w:lineRule="auto"/>
              <w:ind w:left="40"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 В1 (УК-11.1)</w:t>
            </w:r>
            <w:r w:rsidRPr="00186C46">
              <w:rPr>
                <w:rFonts w:ascii="Calibri" w:hAnsi="Calibri"/>
                <w:i/>
                <w:sz w:val="18"/>
                <w:szCs w:val="18"/>
              </w:rPr>
              <w:t xml:space="preserve"> </w:t>
            </w:r>
            <w:r w:rsidRPr="00186C46">
              <w:rPr>
                <w:sz w:val="18"/>
                <w:szCs w:val="18"/>
              </w:rPr>
              <w:t>навыками взаимодействия в обществе на основе нетерпимого отношения к коррупции</w:t>
            </w:r>
          </w:p>
        </w:tc>
      </w:tr>
      <w:tr w:rsidR="003329A9" w:rsidRPr="00186C46" w:rsidTr="0008200A">
        <w:trPr>
          <w:trHeight w:val="40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autoSpaceDE w:val="0"/>
              <w:autoSpaceDN w:val="0"/>
              <w:adjustRightInd w:val="0"/>
              <w:spacing w:after="200" w:line="276" w:lineRule="auto"/>
              <w:ind w:left="40" w:right="-20"/>
              <w:rPr>
                <w:sz w:val="18"/>
                <w:szCs w:val="18"/>
              </w:rPr>
            </w:pPr>
            <w:r w:rsidRPr="00186C46">
              <w:rPr>
                <w:sz w:val="18"/>
                <w:szCs w:val="18"/>
              </w:rPr>
              <w:t>УК-11.2. Применяет правовые нормы о противодействии коррупционному поведению</w:t>
            </w:r>
          </w:p>
        </w:tc>
        <w:tc>
          <w:tcPr>
            <w:tcW w:w="3119" w:type="dxa"/>
            <w:gridSpan w:val="2"/>
          </w:tcPr>
          <w:p w:rsidR="003329A9" w:rsidRPr="00186C46" w:rsidRDefault="003329A9" w:rsidP="004F386F">
            <w:pPr>
              <w:ind w:right="-20"/>
              <w:rPr>
                <w:sz w:val="18"/>
                <w:szCs w:val="18"/>
              </w:rPr>
            </w:pPr>
            <w:r w:rsidRPr="00186C46">
              <w:rPr>
                <w:i/>
                <w:sz w:val="18"/>
                <w:szCs w:val="18"/>
              </w:rPr>
              <w:t>Знать:</w:t>
            </w:r>
            <w:r w:rsidRPr="00186C46">
              <w:rPr>
                <w:rFonts w:ascii="Calibri" w:hAnsi="Calibri"/>
                <w:i/>
                <w:sz w:val="18"/>
                <w:szCs w:val="18"/>
              </w:rPr>
              <w:t xml:space="preserve"> </w:t>
            </w:r>
            <w:r w:rsidRPr="00186C46">
              <w:rPr>
                <w:i/>
                <w:sz w:val="18"/>
                <w:szCs w:val="18"/>
              </w:rPr>
              <w:t xml:space="preserve">З1 (УК-11.2) </w:t>
            </w:r>
            <w:r w:rsidRPr="00186C46">
              <w:rPr>
                <w:sz w:val="18"/>
                <w:szCs w:val="18"/>
              </w:rPr>
              <w:t>действующие правовые нормы, обеспечивающие</w:t>
            </w:r>
          </w:p>
          <w:p w:rsidR="003329A9" w:rsidRPr="00186C46" w:rsidRDefault="003329A9" w:rsidP="004F386F">
            <w:pPr>
              <w:ind w:right="-20"/>
              <w:rPr>
                <w:i/>
                <w:sz w:val="18"/>
                <w:szCs w:val="18"/>
              </w:rPr>
            </w:pPr>
            <w:r w:rsidRPr="00186C46">
              <w:rPr>
                <w:sz w:val="18"/>
                <w:szCs w:val="18"/>
              </w:rPr>
              <w:t>борьбу с коррупцией в различных областях жизнедеятельности</w:t>
            </w:r>
          </w:p>
        </w:tc>
      </w:tr>
      <w:tr w:rsidR="003329A9" w:rsidRPr="00186C46" w:rsidTr="0008200A">
        <w:trPr>
          <w:trHeight w:val="42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autoSpaceDE w:val="0"/>
              <w:autoSpaceDN w:val="0"/>
              <w:adjustRightInd w:val="0"/>
              <w:spacing w:after="200" w:line="276" w:lineRule="auto"/>
              <w:ind w:left="40"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Уметь: У1 (УК-11.2) </w:t>
            </w:r>
            <w:r w:rsidRPr="00186C46">
              <w:rPr>
                <w:sz w:val="18"/>
                <w:szCs w:val="18"/>
              </w:rPr>
              <w:t>анализировать правовые нормы о противодействии коррупционному поведению</w:t>
            </w:r>
          </w:p>
        </w:tc>
      </w:tr>
      <w:tr w:rsidR="003329A9" w:rsidRPr="00186C46" w:rsidTr="0008200A">
        <w:trPr>
          <w:trHeight w:val="3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autoSpaceDE w:val="0"/>
              <w:autoSpaceDN w:val="0"/>
              <w:adjustRightInd w:val="0"/>
              <w:spacing w:after="200" w:line="276" w:lineRule="auto"/>
              <w:ind w:left="40"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В1 (УК-11.2) </w:t>
            </w:r>
            <w:r w:rsidRPr="00186C46">
              <w:rPr>
                <w:sz w:val="18"/>
                <w:szCs w:val="18"/>
              </w:rPr>
              <w:t>навыками использования нормативных основ антикоррупционной деятельности</w:t>
            </w:r>
          </w:p>
        </w:tc>
      </w:tr>
      <w:tr w:rsidR="003329A9" w:rsidRPr="00186C46" w:rsidTr="0008200A">
        <w:trPr>
          <w:trHeight w:val="39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autoSpaceDE w:val="0"/>
              <w:autoSpaceDN w:val="0"/>
              <w:adjustRightInd w:val="0"/>
              <w:spacing w:after="200" w:line="276" w:lineRule="auto"/>
              <w:ind w:left="40" w:right="-20"/>
              <w:rPr>
                <w:sz w:val="18"/>
                <w:szCs w:val="18"/>
              </w:rPr>
            </w:pPr>
            <w:r w:rsidRPr="00186C46">
              <w:rPr>
                <w:sz w:val="18"/>
                <w:szCs w:val="18"/>
              </w:rPr>
              <w:t>УК-11.3. Владеет навыками работы с законодательными и другими нормативными правовыми актами</w:t>
            </w:r>
          </w:p>
        </w:tc>
        <w:tc>
          <w:tcPr>
            <w:tcW w:w="3119" w:type="dxa"/>
            <w:gridSpan w:val="2"/>
          </w:tcPr>
          <w:p w:rsidR="003329A9" w:rsidRPr="00186C46" w:rsidRDefault="003329A9" w:rsidP="004F386F">
            <w:pPr>
              <w:ind w:right="-20"/>
              <w:rPr>
                <w:sz w:val="18"/>
                <w:szCs w:val="18"/>
              </w:rPr>
            </w:pPr>
            <w:r w:rsidRPr="00186C46">
              <w:rPr>
                <w:i/>
                <w:sz w:val="18"/>
                <w:szCs w:val="18"/>
              </w:rPr>
              <w:t xml:space="preserve">Знать: З1 (УК-11.3) </w:t>
            </w:r>
            <w:r w:rsidRPr="00186C46">
              <w:rPr>
                <w:sz w:val="18"/>
                <w:szCs w:val="18"/>
              </w:rPr>
              <w:t>законодательные акты, нормативные правовые документы, методические и нормативные материалы по правовой деятельности</w:t>
            </w:r>
          </w:p>
          <w:p w:rsidR="003329A9" w:rsidRPr="00186C46" w:rsidRDefault="003329A9" w:rsidP="004F386F">
            <w:pPr>
              <w:ind w:right="-20" w:firstLine="782"/>
              <w:rPr>
                <w:i/>
                <w:sz w:val="18"/>
                <w:szCs w:val="18"/>
              </w:rPr>
            </w:pPr>
            <w:r w:rsidRPr="00186C46">
              <w:rPr>
                <w:i/>
                <w:sz w:val="18"/>
                <w:szCs w:val="18"/>
              </w:rPr>
              <w:t xml:space="preserve">З2 (УК-11.3) </w:t>
            </w:r>
            <w:r w:rsidRPr="00186C46">
              <w:rPr>
                <w:sz w:val="18"/>
                <w:szCs w:val="18"/>
              </w:rPr>
              <w:t>систему нормативных актов о противодействие коррупции</w:t>
            </w:r>
          </w:p>
        </w:tc>
      </w:tr>
      <w:tr w:rsidR="003329A9" w:rsidRPr="00186C46" w:rsidTr="0008200A">
        <w:trPr>
          <w:trHeight w:val="34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autoSpaceDE w:val="0"/>
              <w:autoSpaceDN w:val="0"/>
              <w:adjustRightInd w:val="0"/>
              <w:spacing w:after="200" w:line="276" w:lineRule="auto"/>
              <w:ind w:left="40" w:right="-20"/>
              <w:rPr>
                <w:sz w:val="18"/>
                <w:szCs w:val="18"/>
              </w:rPr>
            </w:pPr>
          </w:p>
        </w:tc>
        <w:tc>
          <w:tcPr>
            <w:tcW w:w="3119" w:type="dxa"/>
            <w:gridSpan w:val="2"/>
          </w:tcPr>
          <w:p w:rsidR="003329A9" w:rsidRPr="00186C46" w:rsidRDefault="003329A9" w:rsidP="004F386F">
            <w:pPr>
              <w:ind w:right="-20"/>
              <w:rPr>
                <w:sz w:val="18"/>
                <w:szCs w:val="18"/>
              </w:rPr>
            </w:pPr>
            <w:r w:rsidRPr="00186C46">
              <w:rPr>
                <w:i/>
                <w:sz w:val="18"/>
                <w:szCs w:val="18"/>
              </w:rPr>
              <w:t xml:space="preserve">Уметь: У1 (УК-11.3) </w:t>
            </w:r>
            <w:r w:rsidRPr="00186C46">
              <w:rPr>
                <w:sz w:val="18"/>
                <w:szCs w:val="18"/>
              </w:rPr>
              <w:t>анализировать законодательные и иные нор</w:t>
            </w:r>
            <w:r w:rsidRPr="00186C46">
              <w:rPr>
                <w:sz w:val="18"/>
                <w:szCs w:val="18"/>
              </w:rPr>
              <w:lastRenderedPageBreak/>
              <w:t xml:space="preserve">мативные акты </w:t>
            </w:r>
          </w:p>
          <w:p w:rsidR="003329A9" w:rsidRPr="00186C46" w:rsidRDefault="003329A9" w:rsidP="004F386F">
            <w:pPr>
              <w:ind w:right="-20" w:firstLine="924"/>
              <w:rPr>
                <w:sz w:val="18"/>
                <w:szCs w:val="18"/>
              </w:rPr>
            </w:pPr>
            <w:r w:rsidRPr="00186C46">
              <w:rPr>
                <w:i/>
                <w:sz w:val="18"/>
                <w:szCs w:val="18"/>
              </w:rPr>
              <w:t xml:space="preserve">У2 (УК-11.3) </w:t>
            </w:r>
            <w:r w:rsidRPr="00186C46">
              <w:rPr>
                <w:sz w:val="18"/>
                <w:szCs w:val="18"/>
              </w:rPr>
              <w:t xml:space="preserve">анализировать нормативно-правовые акты о противодействии коррупции </w:t>
            </w:r>
          </w:p>
          <w:p w:rsidR="003329A9" w:rsidRPr="00186C46" w:rsidRDefault="003329A9" w:rsidP="004F386F">
            <w:pPr>
              <w:ind w:right="-20" w:firstLine="924"/>
              <w:rPr>
                <w:i/>
                <w:sz w:val="18"/>
                <w:szCs w:val="18"/>
              </w:rPr>
            </w:pPr>
            <w:r w:rsidRPr="00186C46">
              <w:rPr>
                <w:i/>
                <w:sz w:val="18"/>
                <w:szCs w:val="18"/>
              </w:rPr>
              <w:t xml:space="preserve">У3 (УК-11.3) </w:t>
            </w:r>
            <w:r w:rsidRPr="00186C46">
              <w:rPr>
                <w:sz w:val="18"/>
                <w:szCs w:val="18"/>
              </w:rPr>
              <w:t xml:space="preserve">выявлять </w:t>
            </w:r>
            <w:proofErr w:type="spellStart"/>
            <w:r w:rsidRPr="00186C46">
              <w:rPr>
                <w:sz w:val="18"/>
                <w:szCs w:val="18"/>
              </w:rPr>
              <w:t>коррупциогенные</w:t>
            </w:r>
            <w:proofErr w:type="spellEnd"/>
            <w:r w:rsidRPr="00186C46">
              <w:rPr>
                <w:sz w:val="18"/>
                <w:szCs w:val="18"/>
              </w:rPr>
              <w:t xml:space="preserve"> факторы в нормативных правовых актах</w:t>
            </w:r>
          </w:p>
        </w:tc>
      </w:tr>
      <w:tr w:rsidR="003329A9" w:rsidRPr="00186C46" w:rsidTr="0008200A">
        <w:trPr>
          <w:trHeight w:val="39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autoSpaceDE w:val="0"/>
              <w:autoSpaceDN w:val="0"/>
              <w:adjustRightInd w:val="0"/>
              <w:spacing w:after="200" w:line="276" w:lineRule="auto"/>
              <w:ind w:left="40" w:right="-20"/>
              <w:rPr>
                <w:sz w:val="18"/>
                <w:szCs w:val="18"/>
              </w:rPr>
            </w:pPr>
          </w:p>
        </w:tc>
        <w:tc>
          <w:tcPr>
            <w:tcW w:w="3119" w:type="dxa"/>
            <w:gridSpan w:val="2"/>
          </w:tcPr>
          <w:p w:rsidR="003329A9" w:rsidRPr="00186C46" w:rsidRDefault="003329A9" w:rsidP="004F386F">
            <w:pPr>
              <w:ind w:right="-20"/>
              <w:rPr>
                <w:sz w:val="18"/>
                <w:szCs w:val="18"/>
              </w:rPr>
            </w:pPr>
            <w:r w:rsidRPr="00186C46">
              <w:rPr>
                <w:i/>
                <w:sz w:val="18"/>
                <w:szCs w:val="18"/>
              </w:rPr>
              <w:t xml:space="preserve">Владеть: В1 (УК-11.3) </w:t>
            </w:r>
            <w:r w:rsidRPr="00186C46">
              <w:rPr>
                <w:sz w:val="18"/>
                <w:szCs w:val="18"/>
              </w:rPr>
              <w:t>способностью толкования законодательных и других нормативных правовых актов и их квалифицированного применения в профессиональной деятельности</w:t>
            </w:r>
          </w:p>
          <w:p w:rsidR="003329A9" w:rsidRPr="00186C46" w:rsidRDefault="003329A9" w:rsidP="004F386F">
            <w:pPr>
              <w:ind w:right="-20" w:firstLine="924"/>
              <w:rPr>
                <w:i/>
                <w:sz w:val="18"/>
                <w:szCs w:val="18"/>
              </w:rPr>
            </w:pPr>
            <w:r w:rsidRPr="00186C46">
              <w:rPr>
                <w:i/>
                <w:sz w:val="18"/>
                <w:szCs w:val="18"/>
              </w:rPr>
              <w:t xml:space="preserve">В2 (УК-11.3)  </w:t>
            </w:r>
            <w:r w:rsidRPr="00186C46">
              <w:rPr>
                <w:sz w:val="18"/>
                <w:szCs w:val="18"/>
              </w:rPr>
              <w:t>навыками работы с нормативно-правовыми актами о противодействии коррупции</w:t>
            </w:r>
          </w:p>
        </w:tc>
      </w:tr>
      <w:tr w:rsidR="003329A9" w:rsidRPr="00186C46" w:rsidTr="0008200A">
        <w:trPr>
          <w:trHeight w:val="52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ind w:left="40" w:right="-20"/>
              <w:rPr>
                <w:sz w:val="18"/>
                <w:szCs w:val="18"/>
              </w:rPr>
            </w:pPr>
            <w:r w:rsidRPr="00186C46">
              <w:rPr>
                <w:sz w:val="18"/>
                <w:szCs w:val="18"/>
              </w:rPr>
              <w:t>УК-11.4. Осуществляет социальное взаимодействие в обществе и служебном (трудовом) коллективе, профессиональную деятельность на основе требований правовых (в том числе антикоррупционных норм), содействует противодействию коррупции</w:t>
            </w:r>
          </w:p>
        </w:tc>
        <w:tc>
          <w:tcPr>
            <w:tcW w:w="3119" w:type="dxa"/>
            <w:gridSpan w:val="2"/>
          </w:tcPr>
          <w:p w:rsidR="003329A9" w:rsidRPr="00186C46" w:rsidRDefault="003329A9" w:rsidP="004F386F">
            <w:pPr>
              <w:ind w:right="-20"/>
              <w:rPr>
                <w:i/>
                <w:sz w:val="18"/>
                <w:szCs w:val="18"/>
              </w:rPr>
            </w:pPr>
            <w:r w:rsidRPr="00186C46">
              <w:rPr>
                <w:i/>
                <w:sz w:val="18"/>
                <w:szCs w:val="18"/>
              </w:rPr>
              <w:t xml:space="preserve">Знать: З1 (УК-11.4) </w:t>
            </w:r>
            <w:r w:rsidRPr="00186C46">
              <w:rPr>
                <w:sz w:val="18"/>
                <w:szCs w:val="18"/>
              </w:rPr>
              <w:t>требования антикоррупционных норм, основные направления государственной политики в области противодействия коррупции</w:t>
            </w:r>
          </w:p>
        </w:tc>
      </w:tr>
      <w:tr w:rsidR="003329A9" w:rsidRPr="00186C46" w:rsidTr="0008200A">
        <w:trPr>
          <w:trHeight w:val="118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40" w:right="-20"/>
              <w:rPr>
                <w:sz w:val="18"/>
                <w:szCs w:val="18"/>
              </w:rPr>
            </w:pPr>
          </w:p>
        </w:tc>
        <w:tc>
          <w:tcPr>
            <w:tcW w:w="3119" w:type="dxa"/>
            <w:gridSpan w:val="2"/>
          </w:tcPr>
          <w:p w:rsidR="003329A9" w:rsidRPr="00186C46" w:rsidRDefault="003329A9" w:rsidP="004F386F">
            <w:pPr>
              <w:ind w:right="-20"/>
              <w:rPr>
                <w:sz w:val="18"/>
                <w:szCs w:val="18"/>
              </w:rPr>
            </w:pPr>
            <w:r w:rsidRPr="00186C46">
              <w:rPr>
                <w:i/>
                <w:sz w:val="18"/>
                <w:szCs w:val="18"/>
              </w:rPr>
              <w:t xml:space="preserve">Уметь: У1 (УК-11.4) </w:t>
            </w:r>
            <w:r w:rsidRPr="00186C46">
              <w:rPr>
                <w:sz w:val="18"/>
                <w:szCs w:val="18"/>
              </w:rPr>
              <w:t>планировать, организовывать и проводить</w:t>
            </w:r>
          </w:p>
          <w:p w:rsidR="003329A9" w:rsidRPr="00186C46" w:rsidRDefault="003329A9" w:rsidP="004F386F">
            <w:pPr>
              <w:ind w:right="-20"/>
              <w:rPr>
                <w:sz w:val="18"/>
                <w:szCs w:val="18"/>
              </w:rPr>
            </w:pPr>
            <w:r w:rsidRPr="00186C46">
              <w:rPr>
                <w:sz w:val="18"/>
                <w:szCs w:val="18"/>
              </w:rPr>
              <w:t xml:space="preserve">мероприятия, обеспечивающие формирование гражданской позиции и предотвращение коррупции </w:t>
            </w:r>
          </w:p>
        </w:tc>
      </w:tr>
      <w:tr w:rsidR="003329A9" w:rsidRPr="00186C46" w:rsidTr="0008200A">
        <w:trPr>
          <w:trHeight w:val="100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40" w:right="-20"/>
              <w:rPr>
                <w:sz w:val="18"/>
                <w:szCs w:val="18"/>
              </w:rPr>
            </w:pPr>
          </w:p>
        </w:tc>
        <w:tc>
          <w:tcPr>
            <w:tcW w:w="3119" w:type="dxa"/>
            <w:gridSpan w:val="2"/>
          </w:tcPr>
          <w:p w:rsidR="003329A9" w:rsidRPr="00186C46" w:rsidRDefault="003329A9" w:rsidP="004F386F">
            <w:pPr>
              <w:ind w:right="-20"/>
              <w:rPr>
                <w:sz w:val="18"/>
                <w:szCs w:val="18"/>
              </w:rPr>
            </w:pPr>
            <w:r w:rsidRPr="00186C46">
              <w:rPr>
                <w:i/>
                <w:sz w:val="18"/>
                <w:szCs w:val="18"/>
              </w:rPr>
              <w:t>Владеть:</w:t>
            </w:r>
            <w:r w:rsidRPr="00186C46">
              <w:rPr>
                <w:rFonts w:ascii="Calibri" w:hAnsi="Calibri"/>
                <w:i/>
                <w:sz w:val="18"/>
                <w:szCs w:val="18"/>
              </w:rPr>
              <w:t xml:space="preserve"> </w:t>
            </w:r>
            <w:r w:rsidRPr="00186C46">
              <w:rPr>
                <w:i/>
                <w:sz w:val="18"/>
                <w:szCs w:val="18"/>
              </w:rPr>
              <w:t>В1</w:t>
            </w:r>
            <w:r w:rsidRPr="00186C46">
              <w:rPr>
                <w:sz w:val="18"/>
                <w:szCs w:val="18"/>
              </w:rPr>
              <w:t xml:space="preserve"> </w:t>
            </w:r>
            <w:r w:rsidRPr="00186C46">
              <w:rPr>
                <w:i/>
                <w:sz w:val="18"/>
                <w:szCs w:val="18"/>
              </w:rPr>
              <w:t>(УК-11.4)</w:t>
            </w:r>
            <w:r w:rsidRPr="00186C46">
              <w:rPr>
                <w:sz w:val="18"/>
                <w:szCs w:val="18"/>
              </w:rPr>
              <w:t xml:space="preserve"> навыками формирования нетерпимого отношения к коррупционному поведению в обществе и служебном (трудовом) коллективе</w:t>
            </w:r>
          </w:p>
          <w:p w:rsidR="003329A9" w:rsidRPr="00186C46" w:rsidRDefault="003329A9" w:rsidP="004F386F">
            <w:pPr>
              <w:ind w:right="-20" w:firstLine="1065"/>
              <w:rPr>
                <w:sz w:val="18"/>
                <w:szCs w:val="18"/>
              </w:rPr>
            </w:pPr>
            <w:r w:rsidRPr="00186C46">
              <w:rPr>
                <w:i/>
                <w:sz w:val="18"/>
                <w:szCs w:val="18"/>
              </w:rPr>
              <w:t xml:space="preserve">В2 (УК-11.4) </w:t>
            </w:r>
            <w:r w:rsidRPr="00186C46">
              <w:rPr>
                <w:sz w:val="18"/>
                <w:szCs w:val="18"/>
              </w:rPr>
              <w:t xml:space="preserve">навыками выявлять коррупционное поведение и </w:t>
            </w:r>
          </w:p>
          <w:p w:rsidR="003329A9" w:rsidRPr="00186C46" w:rsidRDefault="003329A9" w:rsidP="004F386F">
            <w:pPr>
              <w:ind w:right="-20"/>
              <w:rPr>
                <w:sz w:val="18"/>
                <w:szCs w:val="18"/>
              </w:rPr>
            </w:pPr>
            <w:r w:rsidRPr="00186C46">
              <w:rPr>
                <w:sz w:val="18"/>
                <w:szCs w:val="18"/>
              </w:rPr>
              <w:t>содействовать его пресечению</w:t>
            </w:r>
          </w:p>
        </w:tc>
      </w:tr>
      <w:tr w:rsidR="003329A9" w:rsidRPr="00186C46" w:rsidTr="0008200A">
        <w:trPr>
          <w:trHeight w:val="69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ind w:left="40" w:right="-20"/>
              <w:rPr>
                <w:sz w:val="18"/>
                <w:szCs w:val="18"/>
              </w:rPr>
            </w:pPr>
            <w:r w:rsidRPr="00186C46">
              <w:rPr>
                <w:sz w:val="18"/>
                <w:szCs w:val="18"/>
              </w:rPr>
              <w:t>УК-11.5. Выполняет профессиональные задачи в соответствии с нормами морали, профессиональной этики и служебного этикета</w:t>
            </w:r>
          </w:p>
        </w:tc>
        <w:tc>
          <w:tcPr>
            <w:tcW w:w="3119" w:type="dxa"/>
            <w:gridSpan w:val="2"/>
          </w:tcPr>
          <w:p w:rsidR="003329A9" w:rsidRPr="00186C46" w:rsidRDefault="003329A9" w:rsidP="004F386F">
            <w:pPr>
              <w:ind w:right="-20"/>
              <w:rPr>
                <w:i/>
                <w:sz w:val="18"/>
                <w:szCs w:val="18"/>
              </w:rPr>
            </w:pPr>
            <w:r w:rsidRPr="00186C46">
              <w:rPr>
                <w:i/>
                <w:sz w:val="18"/>
                <w:szCs w:val="18"/>
              </w:rPr>
              <w:t xml:space="preserve">Знать: З1 (УК-11.5) </w:t>
            </w:r>
            <w:r w:rsidRPr="00186C46">
              <w:rPr>
                <w:sz w:val="18"/>
                <w:szCs w:val="18"/>
              </w:rPr>
              <w:t>традиционные и современные методы, позволяющие выполнять служебный долг, профессиональные задачи в соответствии с нормами морали, профессиональной этики и служебного этикета</w:t>
            </w:r>
          </w:p>
        </w:tc>
      </w:tr>
      <w:tr w:rsidR="003329A9" w:rsidRPr="00186C46" w:rsidTr="0008200A">
        <w:trPr>
          <w:trHeight w:val="6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40"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Уметь: У1 (УК-11.5) </w:t>
            </w:r>
            <w:r w:rsidRPr="00186C46">
              <w:rPr>
                <w:sz w:val="18"/>
                <w:szCs w:val="18"/>
              </w:rPr>
              <w:t>выполнять профессиональные задачи в соответствии с нормами морали, профессиональной этики и служебного этикета</w:t>
            </w:r>
          </w:p>
        </w:tc>
      </w:tr>
      <w:tr w:rsidR="003329A9" w:rsidRPr="00186C46" w:rsidTr="0008200A">
        <w:trPr>
          <w:trHeight w:val="52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ind w:left="40" w:right="-20"/>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В1 (УК-11.5) </w:t>
            </w:r>
            <w:r w:rsidRPr="00186C46">
              <w:rPr>
                <w:sz w:val="18"/>
                <w:szCs w:val="18"/>
              </w:rPr>
              <w:t>навыками выполнения профессиональных задач в соответствии с нормами морали, профессиональной этики и служебного этикета</w:t>
            </w:r>
          </w:p>
        </w:tc>
      </w:tr>
      <w:tr w:rsidR="003329A9" w:rsidRPr="00186C46" w:rsidTr="0008200A">
        <w:trPr>
          <w:jc w:val="center"/>
        </w:trPr>
        <w:tc>
          <w:tcPr>
            <w:tcW w:w="8117" w:type="dxa"/>
            <w:gridSpan w:val="4"/>
            <w:shd w:val="clear" w:color="auto" w:fill="auto"/>
          </w:tcPr>
          <w:p w:rsidR="003329A9" w:rsidRPr="00186C46" w:rsidRDefault="003329A9" w:rsidP="004F386F">
            <w:pPr>
              <w:jc w:val="center"/>
              <w:rPr>
                <w:b/>
                <w:sz w:val="18"/>
                <w:szCs w:val="18"/>
              </w:rPr>
            </w:pPr>
            <w:r w:rsidRPr="00186C46">
              <w:rPr>
                <w:b/>
                <w:sz w:val="18"/>
                <w:szCs w:val="18"/>
              </w:rPr>
              <w:t>Общепрофессиональные компетенции</w:t>
            </w:r>
          </w:p>
        </w:tc>
        <w:tc>
          <w:tcPr>
            <w:tcW w:w="3077" w:type="dxa"/>
          </w:tcPr>
          <w:p w:rsidR="003329A9" w:rsidRPr="00186C46" w:rsidRDefault="003329A9" w:rsidP="004F386F">
            <w:pPr>
              <w:jc w:val="center"/>
              <w:rPr>
                <w:b/>
                <w:sz w:val="18"/>
                <w:szCs w:val="18"/>
              </w:rPr>
            </w:pPr>
          </w:p>
        </w:tc>
      </w:tr>
      <w:tr w:rsidR="003329A9" w:rsidRPr="00186C46" w:rsidTr="0008200A">
        <w:trPr>
          <w:trHeight w:val="282"/>
          <w:jc w:val="center"/>
        </w:trPr>
        <w:tc>
          <w:tcPr>
            <w:tcW w:w="2141" w:type="dxa"/>
            <w:vMerge w:val="restart"/>
            <w:shd w:val="clear" w:color="auto" w:fill="auto"/>
          </w:tcPr>
          <w:p w:rsidR="003329A9" w:rsidRPr="00186C46" w:rsidRDefault="003329A9" w:rsidP="004F386F">
            <w:pPr>
              <w:rPr>
                <w:sz w:val="18"/>
                <w:szCs w:val="18"/>
              </w:rPr>
            </w:pPr>
            <w:r w:rsidRPr="00186C46">
              <w:rPr>
                <w:sz w:val="18"/>
                <w:szCs w:val="18"/>
              </w:rPr>
              <w:t>Юридический анализ</w:t>
            </w:r>
          </w:p>
        </w:tc>
        <w:tc>
          <w:tcPr>
            <w:tcW w:w="3099" w:type="dxa"/>
            <w:vMerge w:val="restart"/>
            <w:shd w:val="clear" w:color="auto" w:fill="auto"/>
          </w:tcPr>
          <w:p w:rsidR="003329A9" w:rsidRPr="00186C46" w:rsidRDefault="003329A9" w:rsidP="004F386F">
            <w:pPr>
              <w:rPr>
                <w:sz w:val="18"/>
                <w:szCs w:val="18"/>
              </w:rPr>
            </w:pPr>
            <w:r w:rsidRPr="00186C46">
              <w:rPr>
                <w:sz w:val="18"/>
                <w:szCs w:val="18"/>
              </w:rPr>
              <w:t>ОПК-1 Способен анализировать основные закономерности формирования, функционирования и развития права.</w:t>
            </w:r>
          </w:p>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ОПК-1.1. Рассматривает потребность в юридическом урегулировании каких-либо общественных отношениях</w:t>
            </w:r>
          </w:p>
        </w:tc>
        <w:tc>
          <w:tcPr>
            <w:tcW w:w="3119" w:type="dxa"/>
            <w:gridSpan w:val="2"/>
          </w:tcPr>
          <w:p w:rsidR="003329A9" w:rsidRPr="00186C46" w:rsidRDefault="003329A9" w:rsidP="004F386F">
            <w:pPr>
              <w:ind w:right="-20"/>
              <w:rPr>
                <w:i/>
                <w:sz w:val="18"/>
                <w:szCs w:val="18"/>
              </w:rPr>
            </w:pPr>
            <w:r w:rsidRPr="00186C46">
              <w:rPr>
                <w:i/>
                <w:sz w:val="18"/>
                <w:szCs w:val="18"/>
              </w:rPr>
              <w:t xml:space="preserve">Знать: З1 (ОПК-1.1) </w:t>
            </w:r>
            <w:r w:rsidRPr="00186C46">
              <w:rPr>
                <w:sz w:val="18"/>
                <w:szCs w:val="18"/>
              </w:rPr>
              <w:t>тенденции развития общественных отношений, возникающих в обществе, механизм</w:t>
            </w:r>
            <w:r w:rsidRPr="00186C46">
              <w:rPr>
                <w:rFonts w:ascii="Calibri" w:hAnsi="Calibri"/>
                <w:sz w:val="18"/>
                <w:szCs w:val="18"/>
              </w:rPr>
              <w:t xml:space="preserve"> </w:t>
            </w:r>
            <w:r w:rsidRPr="00186C46">
              <w:rPr>
                <w:sz w:val="18"/>
                <w:szCs w:val="18"/>
              </w:rPr>
              <w:t>юридического регулирования общественных отношений</w:t>
            </w:r>
          </w:p>
        </w:tc>
      </w:tr>
      <w:tr w:rsidR="003329A9" w:rsidRPr="00186C46" w:rsidTr="0008200A">
        <w:trPr>
          <w:trHeight w:val="46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Уметь: У1 (ОПК-1.1) </w:t>
            </w:r>
            <w:r w:rsidRPr="00186C46">
              <w:rPr>
                <w:sz w:val="18"/>
                <w:szCs w:val="18"/>
              </w:rPr>
              <w:t>оценивать необходимость и возможность правового регулирования общественных отношений</w:t>
            </w:r>
          </w:p>
        </w:tc>
      </w:tr>
      <w:tr w:rsidR="003329A9" w:rsidRPr="00186C46" w:rsidTr="0008200A">
        <w:trPr>
          <w:trHeight w:val="39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highlight w:val="yellow"/>
              </w:rPr>
            </w:pPr>
            <w:r w:rsidRPr="00186C46">
              <w:rPr>
                <w:i/>
                <w:sz w:val="18"/>
                <w:szCs w:val="18"/>
              </w:rPr>
              <w:t xml:space="preserve">Владеть: В1 (ОПК-1.1) </w:t>
            </w:r>
            <w:r w:rsidRPr="00186C46">
              <w:rPr>
                <w:sz w:val="18"/>
                <w:szCs w:val="18"/>
              </w:rPr>
              <w:t>навыками прогнозирования потребностей в юридическом урегулировании каких-либо общественных отношений</w:t>
            </w:r>
          </w:p>
        </w:tc>
      </w:tr>
      <w:tr w:rsidR="003329A9" w:rsidRPr="00186C46" w:rsidTr="0008200A">
        <w:trPr>
          <w:trHeight w:val="342"/>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 xml:space="preserve">ОПК-1.2. Анализирует основные направления правового воздействия на общественные </w:t>
            </w:r>
            <w:r w:rsidRPr="00186C46">
              <w:rPr>
                <w:sz w:val="18"/>
                <w:szCs w:val="18"/>
              </w:rPr>
              <w:lastRenderedPageBreak/>
              <w:t>отношения</w:t>
            </w:r>
          </w:p>
        </w:tc>
        <w:tc>
          <w:tcPr>
            <w:tcW w:w="3119" w:type="dxa"/>
            <w:gridSpan w:val="2"/>
          </w:tcPr>
          <w:p w:rsidR="003329A9" w:rsidRPr="00186C46" w:rsidRDefault="003329A9" w:rsidP="004F386F">
            <w:pPr>
              <w:ind w:right="-20"/>
              <w:rPr>
                <w:i/>
                <w:sz w:val="18"/>
                <w:szCs w:val="18"/>
                <w:highlight w:val="yellow"/>
              </w:rPr>
            </w:pPr>
            <w:r w:rsidRPr="00186C46">
              <w:rPr>
                <w:i/>
                <w:sz w:val="18"/>
                <w:szCs w:val="18"/>
              </w:rPr>
              <w:lastRenderedPageBreak/>
              <w:t xml:space="preserve">Знать: З1 (ОПК-1.2) </w:t>
            </w:r>
            <w:r w:rsidRPr="00186C46">
              <w:rPr>
                <w:sz w:val="18"/>
                <w:szCs w:val="18"/>
              </w:rPr>
              <w:t>особенности различных форм реализации права, основные направления государственной политики</w:t>
            </w:r>
            <w:r w:rsidRPr="00186C46">
              <w:rPr>
                <w:i/>
                <w:sz w:val="18"/>
                <w:szCs w:val="18"/>
              </w:rPr>
              <w:t xml:space="preserve"> </w:t>
            </w:r>
          </w:p>
        </w:tc>
      </w:tr>
      <w:tr w:rsidR="003329A9" w:rsidRPr="00186C46" w:rsidTr="0008200A">
        <w:trPr>
          <w:trHeight w:val="42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Уметь: У1 (ОПК-1.2) </w:t>
            </w:r>
            <w:r w:rsidRPr="00186C46">
              <w:rPr>
                <w:sz w:val="18"/>
                <w:szCs w:val="18"/>
              </w:rPr>
              <w:t>применять механизмы правового регулирования общественных отношений</w:t>
            </w:r>
            <w:r w:rsidRPr="00186C46">
              <w:rPr>
                <w:i/>
                <w:sz w:val="18"/>
                <w:szCs w:val="18"/>
              </w:rPr>
              <w:t xml:space="preserve"> </w:t>
            </w:r>
          </w:p>
        </w:tc>
      </w:tr>
      <w:tr w:rsidR="003329A9" w:rsidRPr="00186C46" w:rsidTr="0008200A">
        <w:trPr>
          <w:trHeight w:val="37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В1 (ОПК-1.2) </w:t>
            </w:r>
            <w:r w:rsidRPr="00186C46">
              <w:rPr>
                <w:sz w:val="18"/>
                <w:szCs w:val="18"/>
              </w:rPr>
              <w:t>способами правого воздействия на общественные отношения</w:t>
            </w:r>
          </w:p>
        </w:tc>
      </w:tr>
      <w:tr w:rsidR="003329A9" w:rsidRPr="00186C46" w:rsidTr="0008200A">
        <w:trPr>
          <w:trHeight w:val="19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ОПК-1.3. Определяет основные закономерности развития права</w:t>
            </w:r>
          </w:p>
        </w:tc>
        <w:tc>
          <w:tcPr>
            <w:tcW w:w="3119" w:type="dxa"/>
            <w:gridSpan w:val="2"/>
          </w:tcPr>
          <w:p w:rsidR="003329A9" w:rsidRPr="00186C46" w:rsidRDefault="003329A9" w:rsidP="004F386F">
            <w:pPr>
              <w:ind w:right="-20"/>
              <w:rPr>
                <w:i/>
                <w:sz w:val="18"/>
                <w:szCs w:val="18"/>
              </w:rPr>
            </w:pPr>
            <w:r w:rsidRPr="00186C46">
              <w:rPr>
                <w:i/>
                <w:sz w:val="18"/>
                <w:szCs w:val="18"/>
              </w:rPr>
              <w:t xml:space="preserve">Знать: З1 (ОПК-1.3) </w:t>
            </w:r>
            <w:r w:rsidRPr="00186C46">
              <w:rPr>
                <w:sz w:val="18"/>
                <w:szCs w:val="18"/>
              </w:rPr>
              <w:t>особенности происхождения права, этапы и фазы развития права как регулятора общественных отношений</w:t>
            </w:r>
            <w:r w:rsidRPr="00186C46">
              <w:rPr>
                <w:i/>
                <w:sz w:val="18"/>
                <w:szCs w:val="18"/>
              </w:rPr>
              <w:t xml:space="preserve"> </w:t>
            </w:r>
          </w:p>
        </w:tc>
      </w:tr>
      <w:tr w:rsidR="003329A9" w:rsidRPr="00186C46" w:rsidTr="0008200A">
        <w:trPr>
          <w:trHeight w:val="3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Уметь: У1 (ОПК-1.3) </w:t>
            </w:r>
            <w:r w:rsidRPr="00186C46">
              <w:rPr>
                <w:sz w:val="18"/>
                <w:szCs w:val="18"/>
              </w:rPr>
              <w:t>критически оценивать совокупность объективных условий формирования, функционирования и развития права</w:t>
            </w:r>
          </w:p>
        </w:tc>
      </w:tr>
      <w:tr w:rsidR="003329A9" w:rsidRPr="00186C46" w:rsidTr="0008200A">
        <w:trPr>
          <w:trHeight w:val="3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В1 (ОПК-1.3) </w:t>
            </w:r>
            <w:r w:rsidRPr="00186C46">
              <w:rPr>
                <w:sz w:val="18"/>
                <w:szCs w:val="18"/>
              </w:rPr>
              <w:t>навыками анализа объективно обусловленных и объективно необходимых тенденций, выражающих сущность права в процессе его становления, развития и функционирования</w:t>
            </w:r>
          </w:p>
        </w:tc>
      </w:tr>
      <w:tr w:rsidR="003329A9" w:rsidRPr="00186C46" w:rsidTr="0008200A">
        <w:trPr>
          <w:trHeight w:val="190"/>
          <w:jc w:val="center"/>
        </w:trPr>
        <w:tc>
          <w:tcPr>
            <w:tcW w:w="2141" w:type="dxa"/>
            <w:vMerge w:val="restart"/>
            <w:shd w:val="clear" w:color="auto" w:fill="auto"/>
          </w:tcPr>
          <w:p w:rsidR="003329A9" w:rsidRPr="00186C46" w:rsidRDefault="003329A9" w:rsidP="004F386F">
            <w:pPr>
              <w:rPr>
                <w:sz w:val="18"/>
                <w:szCs w:val="18"/>
              </w:rPr>
            </w:pPr>
            <w:r w:rsidRPr="00186C46">
              <w:rPr>
                <w:sz w:val="18"/>
                <w:szCs w:val="18"/>
              </w:rPr>
              <w:t>Решение юридических проблем</w:t>
            </w:r>
          </w:p>
          <w:p w:rsidR="003329A9" w:rsidRPr="00186C46" w:rsidRDefault="003329A9" w:rsidP="004F386F">
            <w:pPr>
              <w:rPr>
                <w:sz w:val="18"/>
                <w:szCs w:val="18"/>
              </w:rPr>
            </w:pPr>
          </w:p>
        </w:tc>
        <w:tc>
          <w:tcPr>
            <w:tcW w:w="3099" w:type="dxa"/>
            <w:vMerge w:val="restart"/>
            <w:shd w:val="clear" w:color="auto" w:fill="auto"/>
          </w:tcPr>
          <w:p w:rsidR="003329A9" w:rsidRPr="00186C46" w:rsidRDefault="003329A9" w:rsidP="004F386F">
            <w:pPr>
              <w:rPr>
                <w:sz w:val="18"/>
                <w:szCs w:val="18"/>
              </w:rPr>
            </w:pPr>
            <w:r w:rsidRPr="00186C46">
              <w:rPr>
                <w:sz w:val="18"/>
                <w:szCs w:val="18"/>
              </w:rPr>
              <w:t>ОПК-2.</w:t>
            </w:r>
            <w:r w:rsidRPr="00186C46">
              <w:rPr>
                <w:sz w:val="18"/>
                <w:szCs w:val="18"/>
                <w:lang w:val="en-US"/>
              </w:rPr>
              <w:t> </w:t>
            </w:r>
            <w:r w:rsidRPr="00186C46">
              <w:rPr>
                <w:sz w:val="18"/>
                <w:szCs w:val="18"/>
              </w:rPr>
              <w:t>Способен применять нормы материального и процессуального права при решении задач профессиональной деятельности.</w:t>
            </w:r>
          </w:p>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ОПК-2.1. Применяет нормы частного и публичного права</w:t>
            </w:r>
          </w:p>
        </w:tc>
        <w:tc>
          <w:tcPr>
            <w:tcW w:w="3119" w:type="dxa"/>
            <w:gridSpan w:val="2"/>
          </w:tcPr>
          <w:p w:rsidR="003329A9" w:rsidRPr="00186C46" w:rsidRDefault="003329A9" w:rsidP="004F386F">
            <w:pPr>
              <w:ind w:right="-20"/>
              <w:rPr>
                <w:i/>
                <w:sz w:val="18"/>
                <w:szCs w:val="18"/>
              </w:rPr>
            </w:pPr>
            <w:r w:rsidRPr="00186C46">
              <w:rPr>
                <w:i/>
                <w:sz w:val="18"/>
                <w:szCs w:val="18"/>
              </w:rPr>
              <w:t xml:space="preserve">Знать: З1 (ОПК-2.1) </w:t>
            </w:r>
            <w:r w:rsidRPr="00186C46">
              <w:rPr>
                <w:sz w:val="18"/>
                <w:szCs w:val="18"/>
              </w:rPr>
              <w:t>систему норм материального права</w:t>
            </w:r>
            <w:r w:rsidRPr="00186C46">
              <w:rPr>
                <w:i/>
                <w:sz w:val="18"/>
                <w:szCs w:val="18"/>
              </w:rPr>
              <w:t xml:space="preserve"> </w:t>
            </w:r>
          </w:p>
        </w:tc>
      </w:tr>
      <w:tr w:rsidR="003329A9" w:rsidRPr="00186C46" w:rsidTr="0008200A">
        <w:trPr>
          <w:trHeight w:val="36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i/>
                <w:sz w:val="18"/>
                <w:szCs w:val="18"/>
              </w:rPr>
              <w:t xml:space="preserve"> </w:t>
            </w:r>
            <w:r w:rsidRPr="00186C46">
              <w:rPr>
                <w:i/>
                <w:sz w:val="18"/>
                <w:szCs w:val="18"/>
              </w:rPr>
              <w:t xml:space="preserve">У1 (ОПК-2.1) </w:t>
            </w:r>
            <w:r w:rsidRPr="00186C46">
              <w:rPr>
                <w:sz w:val="18"/>
                <w:szCs w:val="18"/>
              </w:rPr>
              <w:t>анализировать нормы материального права при решении юридических проблем</w:t>
            </w:r>
          </w:p>
        </w:tc>
      </w:tr>
      <w:tr w:rsidR="003329A9" w:rsidRPr="00186C46" w:rsidTr="0008200A">
        <w:trPr>
          <w:trHeight w:val="25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highlight w:val="yellow"/>
              </w:rPr>
            </w:pPr>
            <w:r w:rsidRPr="00186C46">
              <w:rPr>
                <w:i/>
                <w:sz w:val="18"/>
                <w:szCs w:val="18"/>
              </w:rPr>
              <w:t>Владеть:</w:t>
            </w:r>
            <w:r w:rsidRPr="00186C46">
              <w:rPr>
                <w:rFonts w:ascii="Calibri" w:hAnsi="Calibri"/>
                <w:i/>
                <w:sz w:val="18"/>
                <w:szCs w:val="18"/>
              </w:rPr>
              <w:t xml:space="preserve"> </w:t>
            </w:r>
            <w:r w:rsidRPr="00186C46">
              <w:rPr>
                <w:i/>
                <w:sz w:val="18"/>
                <w:szCs w:val="18"/>
              </w:rPr>
              <w:t xml:space="preserve">В1 (ОПК-2.1) </w:t>
            </w:r>
            <w:r w:rsidRPr="00186C46">
              <w:rPr>
                <w:sz w:val="18"/>
                <w:szCs w:val="18"/>
              </w:rPr>
              <w:t>навыками применения норм материального и права в профессиональной деятельности</w:t>
            </w:r>
          </w:p>
        </w:tc>
      </w:tr>
      <w:tr w:rsidR="003329A9" w:rsidRPr="00186C46" w:rsidTr="0008200A">
        <w:trPr>
          <w:trHeight w:val="482"/>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ОПК-2.1. Применяет нормы гражданского, административного, уголовного и иного процессуального законодательства Российской Федерации</w:t>
            </w:r>
          </w:p>
        </w:tc>
        <w:tc>
          <w:tcPr>
            <w:tcW w:w="3119" w:type="dxa"/>
            <w:gridSpan w:val="2"/>
          </w:tcPr>
          <w:p w:rsidR="003329A9" w:rsidRPr="00186C46" w:rsidRDefault="003329A9" w:rsidP="004F386F">
            <w:pPr>
              <w:ind w:right="-20"/>
              <w:rPr>
                <w:i/>
                <w:sz w:val="18"/>
                <w:szCs w:val="18"/>
              </w:rPr>
            </w:pPr>
            <w:r w:rsidRPr="00186C46">
              <w:rPr>
                <w:i/>
                <w:sz w:val="18"/>
                <w:szCs w:val="18"/>
              </w:rPr>
              <w:t xml:space="preserve">Знать: З1 (ОПК-2.2) </w:t>
            </w:r>
            <w:r w:rsidRPr="00186C46">
              <w:rPr>
                <w:sz w:val="18"/>
                <w:szCs w:val="18"/>
              </w:rPr>
              <w:t>систему норм гражданского, административного, уголовного и иного процессуального законодательства Российской Федерации</w:t>
            </w:r>
          </w:p>
        </w:tc>
      </w:tr>
      <w:tr w:rsidR="003329A9" w:rsidRPr="00186C46" w:rsidTr="0008200A">
        <w:trPr>
          <w:trHeight w:val="66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Уметь: У1 (ОПК-2.2) </w:t>
            </w:r>
            <w:r w:rsidRPr="00186C46">
              <w:rPr>
                <w:sz w:val="18"/>
                <w:szCs w:val="18"/>
              </w:rPr>
              <w:t>анализировать нормы процессуального законодательства Российской Федерации в профессиональной деятельности</w:t>
            </w:r>
          </w:p>
        </w:tc>
      </w:tr>
      <w:tr w:rsidR="003329A9" w:rsidRPr="00186C46" w:rsidTr="0008200A">
        <w:trPr>
          <w:trHeight w:val="6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sz w:val="18"/>
                <w:szCs w:val="18"/>
              </w:rPr>
            </w:pPr>
            <w:r w:rsidRPr="00186C46">
              <w:rPr>
                <w:i/>
                <w:sz w:val="18"/>
                <w:szCs w:val="18"/>
              </w:rPr>
              <w:t>Владеть: В1</w:t>
            </w:r>
            <w:r w:rsidRPr="00186C46">
              <w:rPr>
                <w:rFonts w:ascii="Calibri" w:hAnsi="Calibri"/>
                <w:i/>
                <w:sz w:val="18"/>
                <w:szCs w:val="18"/>
              </w:rPr>
              <w:t xml:space="preserve"> </w:t>
            </w:r>
            <w:r w:rsidRPr="00186C46">
              <w:rPr>
                <w:i/>
                <w:sz w:val="18"/>
                <w:szCs w:val="18"/>
              </w:rPr>
              <w:t xml:space="preserve">(ОПК-2.2) </w:t>
            </w:r>
            <w:r w:rsidRPr="00186C46">
              <w:rPr>
                <w:sz w:val="18"/>
                <w:szCs w:val="18"/>
              </w:rPr>
              <w:t>навыками применения норм процессуального законодательства Российской Федерации в</w:t>
            </w:r>
          </w:p>
          <w:p w:rsidR="003329A9" w:rsidRPr="00186C46" w:rsidRDefault="003329A9" w:rsidP="004F386F">
            <w:pPr>
              <w:ind w:right="-20"/>
              <w:rPr>
                <w:i/>
                <w:sz w:val="18"/>
                <w:szCs w:val="18"/>
              </w:rPr>
            </w:pPr>
            <w:r w:rsidRPr="00186C46">
              <w:rPr>
                <w:sz w:val="18"/>
                <w:szCs w:val="18"/>
              </w:rPr>
              <w:t>профессиональной деятельности</w:t>
            </w:r>
          </w:p>
        </w:tc>
      </w:tr>
      <w:tr w:rsidR="003329A9" w:rsidRPr="00186C46" w:rsidTr="0008200A">
        <w:trPr>
          <w:trHeight w:val="26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ОПК-2.2. Умеет находить и анализировать судебную практику</w:t>
            </w:r>
          </w:p>
        </w:tc>
        <w:tc>
          <w:tcPr>
            <w:tcW w:w="3119" w:type="dxa"/>
            <w:gridSpan w:val="2"/>
          </w:tcPr>
          <w:p w:rsidR="003329A9" w:rsidRPr="00186C46" w:rsidRDefault="003329A9" w:rsidP="004F386F">
            <w:pPr>
              <w:ind w:right="-20"/>
              <w:rPr>
                <w:i/>
                <w:sz w:val="18"/>
                <w:szCs w:val="18"/>
              </w:rPr>
            </w:pPr>
            <w:r w:rsidRPr="00186C46">
              <w:rPr>
                <w:i/>
                <w:sz w:val="18"/>
                <w:szCs w:val="18"/>
              </w:rPr>
              <w:t xml:space="preserve">Знать: З1 (ОПК-2.3) </w:t>
            </w:r>
            <w:r w:rsidRPr="00186C46">
              <w:rPr>
                <w:sz w:val="18"/>
                <w:szCs w:val="18"/>
              </w:rPr>
              <w:t>судебную систему Российской Федерации, полномочия судебных органов, виды поиска, реквизиты документа</w:t>
            </w:r>
          </w:p>
        </w:tc>
      </w:tr>
      <w:tr w:rsidR="003329A9" w:rsidRPr="00186C46" w:rsidTr="0008200A">
        <w:trPr>
          <w:trHeight w:val="28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Уметь: У1 (ОПК-2.3) </w:t>
            </w:r>
            <w:r w:rsidRPr="00186C46">
              <w:rPr>
                <w:sz w:val="18"/>
                <w:szCs w:val="18"/>
              </w:rPr>
              <w:t>использовать справочно-правовые системы и государственные автоматизированные системы содержащие судебную практику</w:t>
            </w:r>
          </w:p>
        </w:tc>
      </w:tr>
      <w:tr w:rsidR="003329A9" w:rsidRPr="00186C46" w:rsidTr="0008200A">
        <w:trPr>
          <w:trHeight w:val="28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В1 (ОПК-2.3) </w:t>
            </w:r>
            <w:r w:rsidRPr="00186C46">
              <w:rPr>
                <w:sz w:val="18"/>
                <w:szCs w:val="18"/>
              </w:rPr>
              <w:t>навыками анализа и оценки решений судов</w:t>
            </w:r>
          </w:p>
        </w:tc>
      </w:tr>
      <w:tr w:rsidR="003329A9" w:rsidRPr="00186C46" w:rsidTr="0008200A">
        <w:trPr>
          <w:trHeight w:val="315"/>
          <w:jc w:val="center"/>
        </w:trPr>
        <w:tc>
          <w:tcPr>
            <w:tcW w:w="2141" w:type="dxa"/>
            <w:vMerge w:val="restart"/>
            <w:shd w:val="clear" w:color="auto" w:fill="auto"/>
          </w:tcPr>
          <w:p w:rsidR="003329A9" w:rsidRPr="00186C46" w:rsidRDefault="003329A9" w:rsidP="004F386F">
            <w:pPr>
              <w:rPr>
                <w:sz w:val="18"/>
                <w:szCs w:val="18"/>
              </w:rPr>
            </w:pPr>
            <w:r w:rsidRPr="00186C46">
              <w:rPr>
                <w:sz w:val="18"/>
                <w:szCs w:val="18"/>
              </w:rPr>
              <w:t>Юридическая экспертиза</w:t>
            </w:r>
          </w:p>
        </w:tc>
        <w:tc>
          <w:tcPr>
            <w:tcW w:w="3099" w:type="dxa"/>
            <w:vMerge w:val="restart"/>
            <w:shd w:val="clear" w:color="auto" w:fill="auto"/>
          </w:tcPr>
          <w:p w:rsidR="003329A9" w:rsidRPr="00186C46" w:rsidRDefault="003329A9" w:rsidP="004F386F">
            <w:pPr>
              <w:rPr>
                <w:sz w:val="18"/>
                <w:szCs w:val="18"/>
              </w:rPr>
            </w:pPr>
            <w:r w:rsidRPr="00186C46">
              <w:rPr>
                <w:sz w:val="18"/>
                <w:szCs w:val="18"/>
              </w:rPr>
              <w:t>ОПК-3. Способен участвовать в экспертной юридической деятельности в рамках поставленной задачи.</w:t>
            </w: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ОПК-3.1. Использует современные технологии и открытые ресурсы для проверки действительности документов</w:t>
            </w:r>
          </w:p>
        </w:tc>
        <w:tc>
          <w:tcPr>
            <w:tcW w:w="3119" w:type="dxa"/>
            <w:gridSpan w:val="2"/>
          </w:tcPr>
          <w:p w:rsidR="003329A9" w:rsidRPr="00186C46" w:rsidRDefault="003329A9" w:rsidP="004F386F">
            <w:pPr>
              <w:ind w:right="-20"/>
              <w:rPr>
                <w:sz w:val="18"/>
                <w:szCs w:val="18"/>
              </w:rPr>
            </w:pPr>
            <w:r w:rsidRPr="00186C46">
              <w:rPr>
                <w:i/>
                <w:sz w:val="18"/>
                <w:szCs w:val="18"/>
              </w:rPr>
              <w:t>Знать:</w:t>
            </w:r>
            <w:r w:rsidRPr="00186C46">
              <w:rPr>
                <w:sz w:val="18"/>
                <w:szCs w:val="18"/>
              </w:rPr>
              <w:t xml:space="preserve"> </w:t>
            </w:r>
            <w:r w:rsidRPr="00186C46">
              <w:rPr>
                <w:i/>
                <w:sz w:val="18"/>
                <w:szCs w:val="18"/>
              </w:rPr>
              <w:t xml:space="preserve">З1 (ОПК-3.1) </w:t>
            </w:r>
            <w:r w:rsidRPr="00186C46">
              <w:rPr>
                <w:sz w:val="18"/>
                <w:szCs w:val="18"/>
              </w:rPr>
              <w:t>алгоритм работы с современными технологиями и открытыми ресурсами для проверки</w:t>
            </w:r>
          </w:p>
          <w:p w:rsidR="003329A9" w:rsidRPr="00186C46" w:rsidRDefault="003329A9" w:rsidP="004F386F">
            <w:pPr>
              <w:ind w:right="-20"/>
              <w:rPr>
                <w:sz w:val="18"/>
                <w:szCs w:val="18"/>
              </w:rPr>
            </w:pPr>
            <w:r w:rsidRPr="00186C46">
              <w:rPr>
                <w:sz w:val="18"/>
                <w:szCs w:val="18"/>
              </w:rPr>
              <w:t>действительности документов</w:t>
            </w:r>
          </w:p>
          <w:p w:rsidR="003329A9" w:rsidRPr="00186C46" w:rsidRDefault="003329A9" w:rsidP="004F386F">
            <w:pPr>
              <w:ind w:right="-20" w:firstLine="782"/>
              <w:rPr>
                <w:sz w:val="18"/>
                <w:szCs w:val="18"/>
              </w:rPr>
            </w:pPr>
            <w:r w:rsidRPr="00186C46">
              <w:rPr>
                <w:i/>
                <w:sz w:val="18"/>
                <w:szCs w:val="18"/>
              </w:rPr>
              <w:t xml:space="preserve">З2 (ОПК-3.1) </w:t>
            </w:r>
            <w:r w:rsidRPr="00186C46">
              <w:rPr>
                <w:sz w:val="18"/>
                <w:szCs w:val="18"/>
              </w:rPr>
              <w:t>перечень государственных информационных ресурсов, применяемых для проверки действительности документов</w:t>
            </w:r>
          </w:p>
        </w:tc>
      </w:tr>
      <w:tr w:rsidR="003329A9" w:rsidRPr="00186C46" w:rsidTr="0008200A">
        <w:trPr>
          <w:trHeight w:val="6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Уметь: У1 (ОПК-3.1) </w:t>
            </w:r>
            <w:r w:rsidRPr="00186C46">
              <w:rPr>
                <w:sz w:val="18"/>
                <w:szCs w:val="18"/>
              </w:rPr>
              <w:t>использовать справочные системы для проверки действительности документов</w:t>
            </w:r>
          </w:p>
        </w:tc>
      </w:tr>
      <w:tr w:rsidR="003329A9" w:rsidRPr="00186C46" w:rsidTr="0008200A">
        <w:trPr>
          <w:trHeight w:val="54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В1 (ОПК-3.1) </w:t>
            </w:r>
            <w:r w:rsidRPr="00186C46">
              <w:rPr>
                <w:sz w:val="18"/>
                <w:szCs w:val="18"/>
              </w:rPr>
              <w:t>навыками определения действительности документов и их юридической силы</w:t>
            </w:r>
          </w:p>
        </w:tc>
      </w:tr>
      <w:tr w:rsidR="003329A9" w:rsidRPr="00186C46" w:rsidTr="0008200A">
        <w:trPr>
          <w:trHeight w:val="28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ОПК- 3.2. Применяет формальные требования к составлению правовых документов</w:t>
            </w:r>
          </w:p>
        </w:tc>
        <w:tc>
          <w:tcPr>
            <w:tcW w:w="3119" w:type="dxa"/>
            <w:gridSpan w:val="2"/>
          </w:tcPr>
          <w:p w:rsidR="003329A9" w:rsidRPr="00186C46" w:rsidRDefault="003329A9" w:rsidP="004F386F">
            <w:pPr>
              <w:ind w:right="-20"/>
              <w:rPr>
                <w:sz w:val="18"/>
                <w:szCs w:val="18"/>
              </w:rPr>
            </w:pPr>
            <w:r w:rsidRPr="00186C46">
              <w:rPr>
                <w:i/>
                <w:sz w:val="18"/>
                <w:szCs w:val="18"/>
              </w:rPr>
              <w:t xml:space="preserve">Знать: З1 (ОПК-3.2) </w:t>
            </w:r>
            <w:r w:rsidRPr="00186C46">
              <w:rPr>
                <w:sz w:val="18"/>
                <w:szCs w:val="18"/>
              </w:rPr>
              <w:t>перечень необходимых реквизитов документа, требования законодательства к содержанию различных типов документов</w:t>
            </w:r>
          </w:p>
        </w:tc>
      </w:tr>
      <w:tr w:rsidR="003329A9" w:rsidRPr="00186C46" w:rsidTr="0008200A">
        <w:trPr>
          <w:trHeight w:val="46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sz w:val="18"/>
                <w:szCs w:val="18"/>
              </w:rPr>
            </w:pPr>
            <w:r w:rsidRPr="00186C46">
              <w:rPr>
                <w:i/>
                <w:sz w:val="18"/>
                <w:szCs w:val="18"/>
              </w:rPr>
              <w:t xml:space="preserve">Уметь: У1 (ОПК-3.2) </w:t>
            </w:r>
            <w:r w:rsidRPr="00186C46">
              <w:rPr>
                <w:sz w:val="18"/>
                <w:szCs w:val="18"/>
              </w:rPr>
              <w:t>применять формальные требования при составлении правовых документов, выявлять в документах положения, противоречащие законодательству, использовать готовые типовые образцы для создания правовых документов</w:t>
            </w:r>
          </w:p>
        </w:tc>
      </w:tr>
      <w:tr w:rsidR="003329A9" w:rsidRPr="00186C46" w:rsidTr="0008200A">
        <w:trPr>
          <w:trHeight w:val="37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В1 (ОПК-3.2) </w:t>
            </w:r>
            <w:r w:rsidRPr="00186C46">
              <w:rPr>
                <w:sz w:val="18"/>
                <w:szCs w:val="18"/>
              </w:rPr>
              <w:t>навыками разработки проектов правовых документов с учетом формальных требований</w:t>
            </w:r>
          </w:p>
        </w:tc>
      </w:tr>
      <w:tr w:rsidR="003329A9" w:rsidRPr="00186C46" w:rsidTr="0008200A">
        <w:trPr>
          <w:trHeight w:val="4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rPr>
                <w:sz w:val="18"/>
                <w:szCs w:val="18"/>
              </w:rPr>
            </w:pPr>
            <w:r w:rsidRPr="00186C46">
              <w:rPr>
                <w:sz w:val="18"/>
                <w:szCs w:val="18"/>
              </w:rPr>
              <w:t>ОПК- 3.3. Анализирует текст юридических документов на предмет соответствия поставленной задаче</w:t>
            </w:r>
          </w:p>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rFonts w:ascii="Calibri" w:hAnsi="Calibri"/>
                <w:i/>
                <w:sz w:val="18"/>
                <w:szCs w:val="18"/>
              </w:rPr>
              <w:t xml:space="preserve"> </w:t>
            </w:r>
            <w:r w:rsidRPr="00186C46">
              <w:rPr>
                <w:i/>
                <w:sz w:val="18"/>
                <w:szCs w:val="18"/>
              </w:rPr>
              <w:t xml:space="preserve">З1 (ОПК-3.3) </w:t>
            </w:r>
            <w:r w:rsidRPr="00186C46">
              <w:rPr>
                <w:sz w:val="18"/>
                <w:szCs w:val="18"/>
              </w:rPr>
              <w:t>методы анализа юридических документов</w:t>
            </w:r>
          </w:p>
        </w:tc>
      </w:tr>
      <w:tr w:rsidR="003329A9" w:rsidRPr="00186C46" w:rsidTr="0008200A">
        <w:trPr>
          <w:trHeight w:val="4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sz w:val="18"/>
                <w:szCs w:val="18"/>
              </w:rPr>
            </w:pPr>
            <w:r w:rsidRPr="00186C46">
              <w:rPr>
                <w:i/>
                <w:sz w:val="18"/>
                <w:szCs w:val="18"/>
              </w:rPr>
              <w:t xml:space="preserve">Уметь: У1 (ОПК-3.3) </w:t>
            </w:r>
            <w:r w:rsidRPr="00186C46">
              <w:rPr>
                <w:sz w:val="18"/>
                <w:szCs w:val="18"/>
              </w:rPr>
              <w:t>определять перечень правовых актов, подлежащих применению в конкретной ситуации, использовать современные справочные системы для поиска изменений в законодательстве и правоприменительной практике,</w:t>
            </w:r>
          </w:p>
          <w:p w:rsidR="003329A9" w:rsidRPr="00186C46" w:rsidRDefault="003329A9" w:rsidP="004F386F">
            <w:pPr>
              <w:ind w:right="-20"/>
              <w:rPr>
                <w:i/>
                <w:sz w:val="18"/>
                <w:szCs w:val="18"/>
              </w:rPr>
            </w:pPr>
            <w:r w:rsidRPr="00186C46">
              <w:rPr>
                <w:sz w:val="18"/>
                <w:szCs w:val="18"/>
              </w:rPr>
              <w:t>сопоставлять изменения законодательства и правоприменительной практики с ранее действовавшим регулированием</w:t>
            </w:r>
          </w:p>
        </w:tc>
      </w:tr>
      <w:tr w:rsidR="003329A9" w:rsidRPr="00186C46" w:rsidTr="0008200A">
        <w:trPr>
          <w:trHeight w:val="42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В1 (ОПК-3.1) </w:t>
            </w:r>
            <w:r w:rsidRPr="00186C46">
              <w:rPr>
                <w:sz w:val="18"/>
                <w:szCs w:val="18"/>
              </w:rPr>
              <w:t>навыками оценивания правовых актов и иных юридически значимых документов на предмет относимости к анализируемой ситуации</w:t>
            </w:r>
          </w:p>
        </w:tc>
      </w:tr>
      <w:tr w:rsidR="003329A9" w:rsidRPr="00186C46" w:rsidTr="0008200A">
        <w:trPr>
          <w:trHeight w:val="362"/>
          <w:jc w:val="center"/>
        </w:trPr>
        <w:tc>
          <w:tcPr>
            <w:tcW w:w="2141" w:type="dxa"/>
            <w:vMerge w:val="restart"/>
            <w:shd w:val="clear" w:color="auto" w:fill="auto"/>
          </w:tcPr>
          <w:p w:rsidR="003329A9" w:rsidRPr="00186C46" w:rsidRDefault="003329A9" w:rsidP="004F386F">
            <w:pPr>
              <w:rPr>
                <w:sz w:val="18"/>
                <w:szCs w:val="18"/>
              </w:rPr>
            </w:pPr>
            <w:r w:rsidRPr="00186C46">
              <w:rPr>
                <w:sz w:val="18"/>
                <w:szCs w:val="18"/>
              </w:rPr>
              <w:t>Толкование права</w:t>
            </w:r>
          </w:p>
          <w:p w:rsidR="003329A9" w:rsidRPr="00186C46" w:rsidRDefault="003329A9" w:rsidP="004F386F">
            <w:pPr>
              <w:jc w:val="center"/>
              <w:rPr>
                <w:sz w:val="18"/>
                <w:szCs w:val="18"/>
              </w:rPr>
            </w:pPr>
          </w:p>
        </w:tc>
        <w:tc>
          <w:tcPr>
            <w:tcW w:w="3099" w:type="dxa"/>
            <w:vMerge w:val="restart"/>
            <w:shd w:val="clear" w:color="auto" w:fill="auto"/>
          </w:tcPr>
          <w:p w:rsidR="003329A9" w:rsidRPr="00186C46" w:rsidRDefault="003329A9" w:rsidP="004F386F">
            <w:pPr>
              <w:rPr>
                <w:sz w:val="18"/>
                <w:szCs w:val="18"/>
              </w:rPr>
            </w:pPr>
            <w:r w:rsidRPr="00186C46">
              <w:rPr>
                <w:sz w:val="18"/>
                <w:szCs w:val="18"/>
              </w:rPr>
              <w:t>ОПК-4. Способен профессионально толковать нормы права.</w:t>
            </w: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ОПК- 4.1. Осуществляет предварительный анализ законодательства и судебной практики, относящихся к анализируемой ситуации</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различные способы толкования права</w:t>
            </w:r>
          </w:p>
        </w:tc>
      </w:tr>
      <w:tr w:rsidR="003329A9" w:rsidRPr="00186C46" w:rsidTr="0008200A">
        <w:trPr>
          <w:trHeight w:val="73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интерпретировать нормы права, используя различные способы их толкования</w:t>
            </w:r>
            <w:r w:rsidRPr="00186C46">
              <w:rPr>
                <w:i/>
                <w:color w:val="000000"/>
                <w:sz w:val="18"/>
                <w:szCs w:val="18"/>
              </w:rPr>
              <w:t xml:space="preserve"> </w:t>
            </w:r>
          </w:p>
        </w:tc>
      </w:tr>
      <w:tr w:rsidR="003329A9" w:rsidRPr="00186C46" w:rsidTr="0008200A">
        <w:trPr>
          <w:trHeight w:val="66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применения различных способов толкования норм права</w:t>
            </w:r>
          </w:p>
        </w:tc>
      </w:tr>
      <w:tr w:rsidR="003329A9" w:rsidRPr="00186C46" w:rsidTr="0008200A">
        <w:trPr>
          <w:trHeight w:val="434"/>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ОПК- 4.2. Использует справочные системы для поиска изменений в законодательстве и правоприменительной практике</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интерфейс различных информационно-справочных систем</w:t>
            </w:r>
          </w:p>
        </w:tc>
      </w:tr>
      <w:tr w:rsidR="003329A9" w:rsidRPr="00186C46" w:rsidTr="0008200A">
        <w:trPr>
          <w:trHeight w:val="57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осуществлять быстрый поиск необходимых правовых актов, в том числе с целью установления изменений в законодательстве и правоприменительной практике</w:t>
            </w:r>
          </w:p>
        </w:tc>
      </w:tr>
      <w:tr w:rsidR="003329A9" w:rsidRPr="00186C46" w:rsidTr="0008200A">
        <w:trPr>
          <w:trHeight w:val="43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работы с</w:t>
            </w:r>
            <w:r w:rsidRPr="00186C46">
              <w:rPr>
                <w:i/>
                <w:color w:val="000000"/>
                <w:sz w:val="18"/>
                <w:szCs w:val="18"/>
              </w:rPr>
              <w:t xml:space="preserve"> </w:t>
            </w:r>
            <w:r w:rsidRPr="00186C46">
              <w:rPr>
                <w:color w:val="000000"/>
                <w:sz w:val="18"/>
                <w:szCs w:val="18"/>
              </w:rPr>
              <w:t>информационно-справочными системами</w:t>
            </w:r>
          </w:p>
        </w:tc>
      </w:tr>
      <w:tr w:rsidR="003329A9" w:rsidRPr="00186C46" w:rsidTr="0008200A">
        <w:trPr>
          <w:trHeight w:val="297"/>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ОПК- 4.3. Оценивает правовые акты на предмет относимости к анализируемой ситуации</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основы юридической квалификации</w:t>
            </w:r>
          </w:p>
        </w:tc>
      </w:tr>
      <w:tr w:rsidR="003329A9" w:rsidRPr="00186C46" w:rsidTr="0008200A">
        <w:trPr>
          <w:trHeight w:val="42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давать правовую оценку анализируемой ситуации</w:t>
            </w:r>
          </w:p>
        </w:tc>
      </w:tr>
      <w:tr w:rsidR="003329A9" w:rsidRPr="00186C46" w:rsidTr="0008200A">
        <w:trPr>
          <w:trHeight w:val="40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осуществления юридической квалификации</w:t>
            </w:r>
          </w:p>
        </w:tc>
      </w:tr>
      <w:tr w:rsidR="003329A9" w:rsidRPr="00186C46" w:rsidTr="0008200A">
        <w:trPr>
          <w:trHeight w:val="42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ОПК- 4.4. По итогам анализа законодательства и судебной практики формулирует соответствующие выводы</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возможные варианты соотношения истинного смысла нормы права и её текстуального выражения</w:t>
            </w:r>
          </w:p>
        </w:tc>
      </w:tr>
      <w:tr w:rsidR="003329A9" w:rsidRPr="00186C46" w:rsidTr="0008200A">
        <w:trPr>
          <w:trHeight w:val="58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выявлять истинный смысл норм права в целях их дальнейшей реализации</w:t>
            </w:r>
          </w:p>
        </w:tc>
      </w:tr>
      <w:tr w:rsidR="003329A9" w:rsidRPr="00186C46" w:rsidTr="0008200A">
        <w:trPr>
          <w:trHeight w:val="45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установления истинного смысла норм права</w:t>
            </w:r>
          </w:p>
        </w:tc>
      </w:tr>
      <w:tr w:rsidR="003329A9" w:rsidRPr="00186C46" w:rsidTr="0008200A">
        <w:trPr>
          <w:trHeight w:val="280"/>
          <w:jc w:val="center"/>
        </w:trPr>
        <w:tc>
          <w:tcPr>
            <w:tcW w:w="2141" w:type="dxa"/>
            <w:vMerge w:val="restart"/>
            <w:shd w:val="clear" w:color="auto" w:fill="auto"/>
          </w:tcPr>
          <w:p w:rsidR="003329A9" w:rsidRPr="00186C46" w:rsidRDefault="003329A9" w:rsidP="004F386F">
            <w:pPr>
              <w:rPr>
                <w:sz w:val="18"/>
                <w:szCs w:val="18"/>
              </w:rPr>
            </w:pPr>
            <w:r w:rsidRPr="00186C46">
              <w:rPr>
                <w:sz w:val="18"/>
                <w:szCs w:val="18"/>
              </w:rPr>
              <w:lastRenderedPageBreak/>
              <w:t>Юридическая аргументация</w:t>
            </w:r>
          </w:p>
        </w:tc>
        <w:tc>
          <w:tcPr>
            <w:tcW w:w="3099" w:type="dxa"/>
            <w:vMerge w:val="restart"/>
            <w:shd w:val="clear" w:color="auto" w:fill="auto"/>
          </w:tcPr>
          <w:p w:rsidR="003329A9" w:rsidRPr="00186C46" w:rsidRDefault="003329A9" w:rsidP="004F386F">
            <w:pPr>
              <w:rPr>
                <w:sz w:val="18"/>
                <w:szCs w:val="18"/>
              </w:rPr>
            </w:pPr>
            <w:r w:rsidRPr="00186C46">
              <w:rPr>
                <w:sz w:val="18"/>
                <w:szCs w:val="18"/>
              </w:rPr>
              <w:t>ОПК-5.</w:t>
            </w:r>
            <w:r w:rsidRPr="00186C46">
              <w:rPr>
                <w:sz w:val="18"/>
                <w:szCs w:val="18"/>
                <w:lang w:val="en-US"/>
              </w:rPr>
              <w:t> </w:t>
            </w:r>
            <w:r w:rsidRPr="00186C46">
              <w:rPr>
                <w:sz w:val="18"/>
                <w:szCs w:val="18"/>
              </w:rPr>
              <w:t>Способен логически верно, аргументированно и ясно строить устную и письменную речь с единообразным и корректным использованием профессиональной юридической лексики</w:t>
            </w:r>
          </w:p>
        </w:tc>
        <w:tc>
          <w:tcPr>
            <w:tcW w:w="2835" w:type="dxa"/>
            <w:vMerge w:val="restart"/>
            <w:shd w:val="clear" w:color="auto" w:fill="auto"/>
          </w:tcPr>
          <w:p w:rsidR="003329A9" w:rsidRPr="00186C46" w:rsidRDefault="003329A9" w:rsidP="004F386F">
            <w:pPr>
              <w:spacing w:after="200" w:line="276" w:lineRule="auto"/>
              <w:rPr>
                <w:b/>
                <w:sz w:val="18"/>
                <w:szCs w:val="18"/>
              </w:rPr>
            </w:pPr>
            <w:r w:rsidRPr="00186C46">
              <w:rPr>
                <w:sz w:val="18"/>
                <w:szCs w:val="18"/>
              </w:rPr>
              <w:t>ОПК- 5.1. Аргументированно излагает правовую позицию</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основы теории аргументации</w:t>
            </w:r>
          </w:p>
        </w:tc>
      </w:tr>
      <w:tr w:rsidR="003329A9" w:rsidRPr="00186C46" w:rsidTr="0008200A">
        <w:trPr>
          <w:trHeight w:val="3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Уметь:</w:t>
            </w:r>
            <w:r w:rsidRPr="00186C46">
              <w:rPr>
                <w:rFonts w:ascii="Calibri" w:hAnsi="Calibri"/>
                <w:color w:val="000000"/>
                <w:sz w:val="18"/>
                <w:szCs w:val="18"/>
              </w:rPr>
              <w:t xml:space="preserve"> </w:t>
            </w:r>
            <w:r w:rsidRPr="00186C46">
              <w:rPr>
                <w:color w:val="000000"/>
                <w:sz w:val="18"/>
                <w:szCs w:val="18"/>
              </w:rPr>
              <w:t>аргументировано строить устную и письменную речь при изложении правовой позиции</w:t>
            </w:r>
          </w:p>
        </w:tc>
      </w:tr>
      <w:tr w:rsidR="003329A9" w:rsidRPr="00186C46" w:rsidTr="0008200A">
        <w:trPr>
          <w:trHeight w:val="24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Владеть:</w:t>
            </w:r>
            <w:r w:rsidRPr="00186C46">
              <w:rPr>
                <w:rFonts w:ascii="Calibri" w:hAnsi="Calibri"/>
                <w:color w:val="000000"/>
                <w:sz w:val="18"/>
                <w:szCs w:val="18"/>
              </w:rPr>
              <w:t xml:space="preserve"> </w:t>
            </w:r>
            <w:r w:rsidRPr="00186C46">
              <w:rPr>
                <w:color w:val="000000"/>
                <w:sz w:val="18"/>
                <w:szCs w:val="18"/>
              </w:rPr>
              <w:t>навыками построения аргументации в устной и письменной речи</w:t>
            </w:r>
          </w:p>
        </w:tc>
      </w:tr>
      <w:tr w:rsidR="003329A9" w:rsidRPr="00186C46" w:rsidTr="0008200A">
        <w:trPr>
          <w:trHeight w:val="3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ОПК- 5.2. Использует технику переговоров и технику судебной риторики</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различные техники переговоров и судебной риторики</w:t>
            </w:r>
          </w:p>
        </w:tc>
      </w:tr>
      <w:tr w:rsidR="003329A9" w:rsidRPr="00186C46" w:rsidTr="0008200A">
        <w:trPr>
          <w:trHeight w:val="42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вести переговоры и выступать в суде, используя соответствующие техники</w:t>
            </w:r>
            <w:r w:rsidRPr="00186C46">
              <w:rPr>
                <w:i/>
                <w:color w:val="000000"/>
                <w:sz w:val="18"/>
                <w:szCs w:val="18"/>
              </w:rPr>
              <w:t xml:space="preserve"> </w:t>
            </w:r>
          </w:p>
        </w:tc>
      </w:tr>
      <w:tr w:rsidR="003329A9" w:rsidRPr="00186C46" w:rsidTr="0008200A">
        <w:trPr>
          <w:trHeight w:val="39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применения  различных техник переговоров и судебной риторики</w:t>
            </w:r>
          </w:p>
        </w:tc>
      </w:tr>
      <w:tr w:rsidR="003329A9" w:rsidRPr="00186C46" w:rsidTr="0008200A">
        <w:trPr>
          <w:trHeight w:val="40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ОПК- 5.3. Использует особенности выступления в судах первой, апелляционной, кассационной, надзорной инстанций</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особенности судебной риторики при выступлениях в судах различных инстанций</w:t>
            </w:r>
          </w:p>
        </w:tc>
      </w:tr>
      <w:tr w:rsidR="003329A9" w:rsidRPr="00186C46" w:rsidTr="0008200A">
        <w:trPr>
          <w:trHeight w:val="57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применять различные техники судебной риторики, учитывая особенности выступления в судах различных инстанций</w:t>
            </w:r>
          </w:p>
        </w:tc>
      </w:tr>
      <w:tr w:rsidR="003329A9" w:rsidRPr="00186C46" w:rsidTr="0008200A">
        <w:trPr>
          <w:trHeight w:val="46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использования различных техник выступления в</w:t>
            </w:r>
            <w:r w:rsidRPr="00186C46">
              <w:rPr>
                <w:i/>
                <w:color w:val="000000"/>
                <w:sz w:val="18"/>
                <w:szCs w:val="18"/>
              </w:rPr>
              <w:t xml:space="preserve"> </w:t>
            </w:r>
            <w:r w:rsidRPr="00186C46">
              <w:rPr>
                <w:color w:val="000000"/>
                <w:sz w:val="18"/>
                <w:szCs w:val="18"/>
              </w:rPr>
              <w:t>судах первой, апелляционной, кассационной, надзорной инстанций</w:t>
            </w:r>
          </w:p>
        </w:tc>
      </w:tr>
      <w:tr w:rsidR="003329A9" w:rsidRPr="00186C46" w:rsidTr="0008200A">
        <w:trPr>
          <w:trHeight w:val="300"/>
          <w:jc w:val="center"/>
        </w:trPr>
        <w:tc>
          <w:tcPr>
            <w:tcW w:w="2141" w:type="dxa"/>
            <w:vMerge w:val="restart"/>
            <w:shd w:val="clear" w:color="auto" w:fill="auto"/>
          </w:tcPr>
          <w:p w:rsidR="003329A9" w:rsidRPr="00186C46" w:rsidRDefault="003329A9" w:rsidP="004F386F">
            <w:pPr>
              <w:rPr>
                <w:sz w:val="18"/>
                <w:szCs w:val="18"/>
              </w:rPr>
            </w:pPr>
          </w:p>
          <w:p w:rsidR="003329A9" w:rsidRPr="00186C46" w:rsidRDefault="003329A9" w:rsidP="004F386F">
            <w:pPr>
              <w:rPr>
                <w:sz w:val="18"/>
                <w:szCs w:val="18"/>
              </w:rPr>
            </w:pPr>
          </w:p>
          <w:p w:rsidR="003329A9" w:rsidRPr="00186C46" w:rsidRDefault="003329A9" w:rsidP="004F386F">
            <w:pPr>
              <w:rPr>
                <w:sz w:val="18"/>
                <w:szCs w:val="18"/>
              </w:rPr>
            </w:pPr>
            <w:r w:rsidRPr="00186C46">
              <w:rPr>
                <w:sz w:val="18"/>
                <w:szCs w:val="18"/>
              </w:rPr>
              <w:t>Юридическое письмо</w:t>
            </w:r>
          </w:p>
        </w:tc>
        <w:tc>
          <w:tcPr>
            <w:tcW w:w="3099" w:type="dxa"/>
            <w:vMerge w:val="restart"/>
            <w:shd w:val="clear" w:color="auto" w:fill="auto"/>
          </w:tcPr>
          <w:p w:rsidR="003329A9" w:rsidRPr="00186C46" w:rsidRDefault="003329A9" w:rsidP="004F386F">
            <w:pPr>
              <w:rPr>
                <w:sz w:val="18"/>
                <w:szCs w:val="18"/>
              </w:rPr>
            </w:pPr>
            <w:r w:rsidRPr="00186C46">
              <w:rPr>
                <w:sz w:val="18"/>
                <w:szCs w:val="18"/>
              </w:rPr>
              <w:t>ОПК-6.</w:t>
            </w:r>
            <w:r w:rsidRPr="00186C46">
              <w:rPr>
                <w:sz w:val="18"/>
                <w:szCs w:val="18"/>
                <w:lang w:val="en-US"/>
              </w:rPr>
              <w:t> </w:t>
            </w:r>
            <w:r w:rsidRPr="00186C46">
              <w:rPr>
                <w:sz w:val="18"/>
                <w:szCs w:val="18"/>
              </w:rPr>
              <w:t>Способен участвовать в подготовке проектов нормативных правовых актов и иных юридических документов</w:t>
            </w: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ОПК- 6.1. Составляет процессуальные документы</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правила юридической техники, используемые при составлении процессуальных документов</w:t>
            </w:r>
            <w:r w:rsidRPr="00186C46">
              <w:rPr>
                <w:i/>
                <w:color w:val="000000"/>
                <w:sz w:val="18"/>
                <w:szCs w:val="18"/>
              </w:rPr>
              <w:t xml:space="preserve"> </w:t>
            </w:r>
          </w:p>
        </w:tc>
      </w:tr>
      <w:tr w:rsidR="003329A9" w:rsidRPr="00186C46" w:rsidTr="0008200A">
        <w:trPr>
          <w:trHeight w:val="25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юридически грамотно применить приемы и средства юридической техники при составлении процессуальных документов</w:t>
            </w:r>
          </w:p>
        </w:tc>
      </w:tr>
      <w:tr w:rsidR="003329A9" w:rsidRPr="00186C46" w:rsidTr="0008200A">
        <w:trPr>
          <w:trHeight w:val="25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составления процессуальных документов</w:t>
            </w:r>
          </w:p>
        </w:tc>
      </w:tr>
      <w:tr w:rsidR="003329A9" w:rsidRPr="00186C46" w:rsidTr="0008200A">
        <w:trPr>
          <w:trHeight w:val="40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ОПК- 6.2. Формирует подборки правовых актов, относящихся к анализируемой ситуации</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интерфейс справочно-правовых систем</w:t>
            </w:r>
          </w:p>
        </w:tc>
      </w:tr>
      <w:tr w:rsidR="003329A9" w:rsidRPr="00186C46" w:rsidTr="0008200A">
        <w:trPr>
          <w:trHeight w:val="37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осуществлять быстрый поиск необходимых правовых актов</w:t>
            </w:r>
          </w:p>
        </w:tc>
      </w:tr>
      <w:tr w:rsidR="003329A9" w:rsidRPr="00186C46" w:rsidTr="0008200A">
        <w:trPr>
          <w:trHeight w:val="34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работы со справочно-правовыми системами</w:t>
            </w:r>
          </w:p>
        </w:tc>
      </w:tr>
      <w:tr w:rsidR="003329A9" w:rsidRPr="00186C46" w:rsidTr="0008200A">
        <w:trPr>
          <w:trHeight w:val="37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ОПК- 6.3. Осуществляет подготовку проектов правовой позиции в рамках решения поставленной задачи</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основы юридической квалификации</w:t>
            </w:r>
          </w:p>
        </w:tc>
      </w:tr>
      <w:tr w:rsidR="003329A9" w:rsidRPr="00186C46" w:rsidTr="0008200A">
        <w:trPr>
          <w:trHeight w:val="42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давать правовую оценку анализируемой ситуации</w:t>
            </w:r>
          </w:p>
        </w:tc>
      </w:tr>
      <w:tr w:rsidR="003329A9" w:rsidRPr="00186C46" w:rsidTr="0008200A">
        <w:trPr>
          <w:trHeight w:val="33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осуществления юридической квалификации</w:t>
            </w:r>
          </w:p>
        </w:tc>
      </w:tr>
      <w:tr w:rsidR="003329A9" w:rsidRPr="00186C46" w:rsidTr="0008200A">
        <w:trPr>
          <w:trHeight w:val="250"/>
          <w:jc w:val="center"/>
        </w:trPr>
        <w:tc>
          <w:tcPr>
            <w:tcW w:w="2141" w:type="dxa"/>
            <w:vMerge w:val="restart"/>
            <w:shd w:val="clear" w:color="auto" w:fill="auto"/>
          </w:tcPr>
          <w:p w:rsidR="003329A9" w:rsidRPr="00186C46" w:rsidRDefault="003329A9" w:rsidP="004F386F">
            <w:pPr>
              <w:rPr>
                <w:sz w:val="18"/>
                <w:szCs w:val="18"/>
              </w:rPr>
            </w:pPr>
            <w:r w:rsidRPr="00186C46">
              <w:rPr>
                <w:sz w:val="18"/>
                <w:szCs w:val="18"/>
              </w:rPr>
              <w:t>Профессиональная этика</w:t>
            </w:r>
          </w:p>
        </w:tc>
        <w:tc>
          <w:tcPr>
            <w:tcW w:w="3099" w:type="dxa"/>
            <w:vMerge w:val="restart"/>
            <w:shd w:val="clear" w:color="auto" w:fill="auto"/>
          </w:tcPr>
          <w:p w:rsidR="003329A9" w:rsidRPr="00186C46" w:rsidRDefault="003329A9" w:rsidP="004F386F">
            <w:pPr>
              <w:rPr>
                <w:sz w:val="18"/>
                <w:szCs w:val="18"/>
              </w:rPr>
            </w:pPr>
            <w:r w:rsidRPr="00186C46">
              <w:rPr>
                <w:sz w:val="18"/>
                <w:szCs w:val="18"/>
              </w:rPr>
              <w:t>ОПК-7.</w:t>
            </w:r>
            <w:r w:rsidRPr="00186C46">
              <w:rPr>
                <w:sz w:val="18"/>
                <w:szCs w:val="18"/>
                <w:lang w:val="en-US"/>
              </w:rPr>
              <w:t> </w:t>
            </w:r>
            <w:r w:rsidRPr="00186C46">
              <w:rPr>
                <w:sz w:val="18"/>
                <w:szCs w:val="18"/>
              </w:rPr>
              <w:t>Способен соблюдать принципы этики юриста, в том числе в части антикоррупционных стандартов поведения</w:t>
            </w: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ОПК-7.1. Способен соблюдать этику делового общения</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этические основы юридической деятельности</w:t>
            </w:r>
          </w:p>
        </w:tc>
      </w:tr>
      <w:tr w:rsidR="003329A9" w:rsidRPr="00186C46" w:rsidTr="0008200A">
        <w:trPr>
          <w:trHeight w:val="33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формулировать требования к профессиональной деятельности юриста</w:t>
            </w:r>
          </w:p>
        </w:tc>
      </w:tr>
      <w:tr w:rsidR="003329A9" w:rsidRPr="00186C46" w:rsidTr="0008200A">
        <w:trPr>
          <w:trHeight w:val="22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Владеть:</w:t>
            </w:r>
            <w:r w:rsidRPr="00186C46">
              <w:rPr>
                <w:rFonts w:ascii="Calibri" w:hAnsi="Calibri"/>
                <w:color w:val="000000"/>
                <w:sz w:val="18"/>
                <w:szCs w:val="18"/>
              </w:rPr>
              <w:t xml:space="preserve"> </w:t>
            </w:r>
            <w:r w:rsidRPr="00186C46">
              <w:rPr>
                <w:color w:val="000000"/>
                <w:sz w:val="18"/>
                <w:szCs w:val="18"/>
              </w:rPr>
              <w:t>навыками  анализа документов, определяющих требования к профессиональной деятельности юриста</w:t>
            </w:r>
          </w:p>
        </w:tc>
      </w:tr>
      <w:tr w:rsidR="003329A9" w:rsidRPr="00186C46" w:rsidTr="0008200A">
        <w:trPr>
          <w:trHeight w:val="29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ОПК-7.2. Использует техники переговоров и устных выступлений</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различные техники переговоров и устных выступлений</w:t>
            </w:r>
          </w:p>
        </w:tc>
      </w:tr>
      <w:tr w:rsidR="003329A9" w:rsidRPr="00186C46" w:rsidTr="0008200A">
        <w:trPr>
          <w:trHeight w:val="37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Уметь</w:t>
            </w:r>
            <w:r w:rsidRPr="00186C46">
              <w:rPr>
                <w:color w:val="000000"/>
                <w:sz w:val="18"/>
                <w:szCs w:val="18"/>
              </w:rPr>
              <w:t>: вести переговоры с использованием специальных техник</w:t>
            </w:r>
          </w:p>
        </w:tc>
      </w:tr>
      <w:tr w:rsidR="003329A9" w:rsidRPr="00186C46" w:rsidTr="0008200A">
        <w:trPr>
          <w:trHeight w:val="15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культурой ведения переговоров, дискуссий, публичных выступлений</w:t>
            </w:r>
          </w:p>
        </w:tc>
      </w:tr>
      <w:tr w:rsidR="003329A9" w:rsidRPr="00186C46" w:rsidTr="0008200A">
        <w:trPr>
          <w:trHeight w:val="43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 xml:space="preserve">ОПК-7.3. Осуществляет комплексную проверку правовых актов на предмет коррупционных </w:t>
            </w:r>
            <w:r w:rsidRPr="00186C46">
              <w:rPr>
                <w:sz w:val="18"/>
                <w:szCs w:val="18"/>
              </w:rPr>
              <w:lastRenderedPageBreak/>
              <w:t>положений</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lastRenderedPageBreak/>
              <w:t>Знать:</w:t>
            </w:r>
            <w:r w:rsidRPr="00186C46">
              <w:rPr>
                <w:rFonts w:ascii="Calibri" w:hAnsi="Calibri"/>
                <w:color w:val="000000"/>
                <w:sz w:val="18"/>
                <w:szCs w:val="18"/>
              </w:rPr>
              <w:t xml:space="preserve"> </w:t>
            </w:r>
            <w:r w:rsidRPr="00186C46">
              <w:rPr>
                <w:color w:val="000000"/>
                <w:sz w:val="18"/>
                <w:szCs w:val="18"/>
              </w:rPr>
              <w:t>правовые и организационные основы антикоррупционной экспертизы правовых актов</w:t>
            </w:r>
          </w:p>
        </w:tc>
      </w:tr>
      <w:tr w:rsidR="003329A9" w:rsidRPr="00186C46" w:rsidTr="0008200A">
        <w:trPr>
          <w:trHeight w:val="34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Уметь:</w:t>
            </w:r>
            <w:r w:rsidRPr="00186C46">
              <w:rPr>
                <w:rFonts w:ascii="Calibri" w:hAnsi="Calibri"/>
                <w:color w:val="000000"/>
                <w:sz w:val="18"/>
                <w:szCs w:val="18"/>
              </w:rPr>
              <w:t xml:space="preserve"> </w:t>
            </w:r>
            <w:r w:rsidRPr="00186C46">
              <w:rPr>
                <w:color w:val="000000"/>
                <w:sz w:val="18"/>
                <w:szCs w:val="18"/>
              </w:rPr>
              <w:t xml:space="preserve">выявлять дефектные нормы, содержащие </w:t>
            </w:r>
            <w:proofErr w:type="spellStart"/>
            <w:r w:rsidRPr="00186C46">
              <w:rPr>
                <w:color w:val="000000"/>
                <w:sz w:val="18"/>
                <w:szCs w:val="18"/>
              </w:rPr>
              <w:t>коррупциоген</w:t>
            </w:r>
            <w:r w:rsidRPr="00186C46">
              <w:rPr>
                <w:color w:val="000000"/>
                <w:sz w:val="18"/>
                <w:szCs w:val="18"/>
              </w:rPr>
              <w:lastRenderedPageBreak/>
              <w:t>ные</w:t>
            </w:r>
            <w:proofErr w:type="spellEnd"/>
            <w:r w:rsidRPr="00186C46">
              <w:rPr>
                <w:color w:val="000000"/>
                <w:sz w:val="18"/>
                <w:szCs w:val="18"/>
              </w:rPr>
              <w:t xml:space="preserve"> факторы</w:t>
            </w:r>
            <w:r w:rsidRPr="00186C46">
              <w:rPr>
                <w:i/>
                <w:color w:val="000000"/>
                <w:sz w:val="18"/>
                <w:szCs w:val="18"/>
              </w:rPr>
              <w:t xml:space="preserve">  </w:t>
            </w:r>
          </w:p>
        </w:tc>
      </w:tr>
      <w:tr w:rsidR="003329A9" w:rsidRPr="00186C46" w:rsidTr="0008200A">
        <w:trPr>
          <w:trHeight w:val="34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проведения антикоррупционной экспертизы правовых актов</w:t>
            </w:r>
          </w:p>
        </w:tc>
      </w:tr>
      <w:tr w:rsidR="003329A9" w:rsidRPr="00186C46" w:rsidTr="0008200A">
        <w:trPr>
          <w:trHeight w:val="25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ОПК-7.4. Выявляет конфликт интересов</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понятие и содержание конфликта интересов</w:t>
            </w:r>
          </w:p>
        </w:tc>
      </w:tr>
      <w:tr w:rsidR="003329A9" w:rsidRPr="00186C46" w:rsidTr="0008200A">
        <w:trPr>
          <w:trHeight w:val="28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Уметь:</w:t>
            </w:r>
            <w:r w:rsidRPr="00186C46">
              <w:rPr>
                <w:rFonts w:ascii="Calibri" w:hAnsi="Calibri"/>
                <w:color w:val="000000"/>
                <w:sz w:val="18"/>
                <w:szCs w:val="18"/>
              </w:rPr>
              <w:t xml:space="preserve"> </w:t>
            </w:r>
            <w:r w:rsidRPr="00186C46">
              <w:rPr>
                <w:color w:val="000000"/>
                <w:sz w:val="18"/>
                <w:szCs w:val="18"/>
              </w:rPr>
              <w:t>принимать меры по предотвращению и урегулированию конфликта интересов</w:t>
            </w:r>
          </w:p>
        </w:tc>
      </w:tr>
      <w:tr w:rsidR="003329A9" w:rsidRPr="00186C46" w:rsidTr="0008200A">
        <w:trPr>
          <w:trHeight w:val="3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предупреждения и урегулирования конфликта интересов</w:t>
            </w:r>
          </w:p>
        </w:tc>
      </w:tr>
      <w:tr w:rsidR="003329A9" w:rsidRPr="00186C46" w:rsidTr="0008200A">
        <w:trPr>
          <w:trHeight w:val="524"/>
          <w:jc w:val="center"/>
        </w:trPr>
        <w:tc>
          <w:tcPr>
            <w:tcW w:w="2141" w:type="dxa"/>
            <w:vMerge w:val="restart"/>
            <w:shd w:val="clear" w:color="auto" w:fill="auto"/>
          </w:tcPr>
          <w:p w:rsidR="003329A9" w:rsidRPr="00186C46" w:rsidRDefault="003329A9" w:rsidP="004F386F">
            <w:pPr>
              <w:rPr>
                <w:sz w:val="18"/>
                <w:szCs w:val="18"/>
              </w:rPr>
            </w:pPr>
            <w:r w:rsidRPr="00186C46">
              <w:rPr>
                <w:sz w:val="18"/>
                <w:szCs w:val="18"/>
              </w:rPr>
              <w:t>Информационные технологии</w:t>
            </w:r>
          </w:p>
        </w:tc>
        <w:tc>
          <w:tcPr>
            <w:tcW w:w="3099" w:type="dxa"/>
            <w:vMerge w:val="restart"/>
            <w:shd w:val="clear" w:color="auto" w:fill="auto"/>
          </w:tcPr>
          <w:p w:rsidR="003329A9" w:rsidRPr="00186C46" w:rsidRDefault="003329A9" w:rsidP="004F386F">
            <w:pPr>
              <w:rPr>
                <w:sz w:val="18"/>
                <w:szCs w:val="18"/>
              </w:rPr>
            </w:pPr>
            <w:r w:rsidRPr="00186C46">
              <w:rPr>
                <w:sz w:val="18"/>
                <w:szCs w:val="18"/>
              </w:rPr>
              <w:t>ОПК-8.</w:t>
            </w:r>
            <w:r w:rsidRPr="00186C46">
              <w:rPr>
                <w:sz w:val="18"/>
                <w:szCs w:val="18"/>
                <w:lang w:val="en-US"/>
              </w:rPr>
              <w:t> </w:t>
            </w:r>
            <w:r w:rsidRPr="00186C46">
              <w:rPr>
                <w:sz w:val="18"/>
                <w:szCs w:val="18"/>
              </w:rPr>
              <w:t>Способен целенаправленно и эффективно получать юридически значимую информацию из различных источников, включая правовые базы данных, решать задачи профессиональной деятельности с применением информационных технологий и с учетом требований информационной безопасности</w:t>
            </w: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ОПК-8.1. Использует справочные системы для поиска изменений в законодательстве и правоприменительной практике</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интерфейс различных информационно-справочных систем</w:t>
            </w:r>
          </w:p>
        </w:tc>
      </w:tr>
      <w:tr w:rsidR="003329A9" w:rsidRPr="00186C46" w:rsidTr="0008200A">
        <w:trPr>
          <w:trHeight w:val="45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осуществлять быстрый поиск необходимых правовых актов с целью установления изменений в законодательстве и правоприменительной практике</w:t>
            </w:r>
          </w:p>
        </w:tc>
      </w:tr>
      <w:tr w:rsidR="003329A9" w:rsidRPr="00186C46" w:rsidTr="0008200A">
        <w:trPr>
          <w:trHeight w:val="4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использования различных инструментов информационно-справочных систем</w:t>
            </w:r>
            <w:r w:rsidRPr="00186C46">
              <w:rPr>
                <w:rFonts w:ascii="Calibri" w:hAnsi="Calibri"/>
                <w:color w:val="000000"/>
                <w:sz w:val="18"/>
                <w:szCs w:val="18"/>
              </w:rPr>
              <w:t xml:space="preserve"> </w:t>
            </w:r>
            <w:r w:rsidRPr="00186C46">
              <w:rPr>
                <w:color w:val="000000"/>
                <w:sz w:val="18"/>
                <w:szCs w:val="18"/>
              </w:rPr>
              <w:t>для поиска изменений в законодательстве и правоприменительной практике</w:t>
            </w:r>
          </w:p>
        </w:tc>
      </w:tr>
      <w:tr w:rsidR="003329A9" w:rsidRPr="00186C46" w:rsidTr="0008200A">
        <w:trPr>
          <w:trHeight w:val="419"/>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ОПК-8.2. Использует справочные системы для составления подборки правовых актов, относящихся к анализируемой ситуации</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интерфейс различных информационно-справочных систем</w:t>
            </w:r>
          </w:p>
        </w:tc>
      </w:tr>
      <w:tr w:rsidR="003329A9" w:rsidRPr="00186C46" w:rsidTr="0008200A">
        <w:trPr>
          <w:trHeight w:val="54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осуществлять быстрый поиск необходимых правовых актов, относящихся к анализируемой ситуации</w:t>
            </w:r>
          </w:p>
        </w:tc>
      </w:tr>
      <w:tr w:rsidR="003329A9" w:rsidRPr="00186C46" w:rsidTr="0008200A">
        <w:trPr>
          <w:trHeight w:val="49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использования различных инструментов информационно-справочных систем, позволяющих осуществить подборку необходимых правовых актов</w:t>
            </w:r>
          </w:p>
        </w:tc>
      </w:tr>
      <w:tr w:rsidR="003329A9" w:rsidRPr="00186C46" w:rsidTr="0008200A">
        <w:trPr>
          <w:trHeight w:val="437"/>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ОПК-8.3. Осуществляет информационные технологии сбора, хранения, поиска и обработки информации в юридической деятельности</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совокупность методов и программно-технических средств, позволяющих осуществлять сбор, хранение, поиск и обработку информации в юридической деятельности</w:t>
            </w:r>
          </w:p>
        </w:tc>
      </w:tr>
      <w:tr w:rsidR="003329A9" w:rsidRPr="00186C46" w:rsidTr="0008200A">
        <w:trPr>
          <w:trHeight w:val="75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Уметь:</w:t>
            </w:r>
            <w:r w:rsidRPr="00186C46">
              <w:rPr>
                <w:rFonts w:ascii="Calibri" w:hAnsi="Calibri"/>
                <w:color w:val="000000"/>
                <w:sz w:val="18"/>
                <w:szCs w:val="18"/>
              </w:rPr>
              <w:t xml:space="preserve"> </w:t>
            </w:r>
            <w:r w:rsidRPr="00186C46">
              <w:rPr>
                <w:color w:val="000000"/>
                <w:sz w:val="18"/>
                <w:szCs w:val="18"/>
              </w:rPr>
              <w:t>получать юридически значимую информацию из различных источников</w:t>
            </w:r>
          </w:p>
        </w:tc>
      </w:tr>
      <w:tr w:rsidR="003329A9" w:rsidRPr="00186C46" w:rsidTr="0008200A">
        <w:trPr>
          <w:trHeight w:val="57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сбора, хранения, поиска и обработки информации в юридической деятельности с использованием информационных технологий</w:t>
            </w:r>
          </w:p>
        </w:tc>
      </w:tr>
      <w:tr w:rsidR="003329A9" w:rsidRPr="00186C46" w:rsidTr="0008200A">
        <w:trPr>
          <w:trHeight w:val="359"/>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ОПК-8.4. Использует современные технологии и открытые ресурсы для проверки действительности правовых документов</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электронные адреса размещения источников официального опубликования правовых актов</w:t>
            </w:r>
          </w:p>
        </w:tc>
      </w:tr>
      <w:tr w:rsidR="003329A9" w:rsidRPr="00186C46" w:rsidTr="0008200A">
        <w:trPr>
          <w:trHeight w:val="6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осуществлять быстрый поиск необходимых правовых актов с целью проверки их действительности</w:t>
            </w:r>
          </w:p>
        </w:tc>
      </w:tr>
      <w:tr w:rsidR="003329A9" w:rsidRPr="00186C46" w:rsidTr="0008200A">
        <w:trPr>
          <w:trHeight w:val="49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современными методами и программно-техническими средствами для проверки действительности правовых документов</w:t>
            </w:r>
          </w:p>
        </w:tc>
      </w:tr>
      <w:tr w:rsidR="003329A9" w:rsidRPr="00186C46" w:rsidTr="0008200A">
        <w:trPr>
          <w:trHeight w:val="319"/>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ОПК-8.5. Знает правила защиты конфиденциальной информации</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перечень и содержание нормативно-правовых актов, регламентирующих правила защиты конфиденциальной информации</w:t>
            </w:r>
          </w:p>
        </w:tc>
      </w:tr>
      <w:tr w:rsidR="003329A9" w:rsidRPr="00186C46" w:rsidTr="0008200A">
        <w:trPr>
          <w:trHeight w:val="33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принимать меры по охране конфиденциальной информации</w:t>
            </w:r>
          </w:p>
        </w:tc>
      </w:tr>
      <w:tr w:rsidR="003329A9" w:rsidRPr="00186C46" w:rsidTr="0008200A">
        <w:trPr>
          <w:trHeight w:val="19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Владеть:</w:t>
            </w:r>
            <w:r w:rsidRPr="00186C46">
              <w:rPr>
                <w:rFonts w:ascii="Calibri" w:hAnsi="Calibri"/>
                <w:color w:val="000000"/>
                <w:sz w:val="18"/>
                <w:szCs w:val="18"/>
              </w:rPr>
              <w:t xml:space="preserve"> </w:t>
            </w:r>
            <w:r w:rsidRPr="00186C46">
              <w:rPr>
                <w:color w:val="000000"/>
                <w:sz w:val="18"/>
                <w:szCs w:val="18"/>
              </w:rPr>
              <w:t>навыками применения средств и методов защиты конфи</w:t>
            </w:r>
            <w:r w:rsidRPr="00186C46">
              <w:rPr>
                <w:color w:val="000000"/>
                <w:sz w:val="18"/>
                <w:szCs w:val="18"/>
              </w:rPr>
              <w:lastRenderedPageBreak/>
              <w:t>денциальной информации, не противоречащих законодательству Российской Федерации</w:t>
            </w:r>
          </w:p>
        </w:tc>
      </w:tr>
      <w:tr w:rsidR="003329A9" w:rsidRPr="00186C46" w:rsidTr="0008200A">
        <w:trPr>
          <w:trHeight w:val="330"/>
          <w:jc w:val="center"/>
        </w:trPr>
        <w:tc>
          <w:tcPr>
            <w:tcW w:w="2141" w:type="dxa"/>
            <w:vMerge w:val="restart"/>
            <w:shd w:val="clear" w:color="auto" w:fill="auto"/>
          </w:tcPr>
          <w:p w:rsidR="003329A9" w:rsidRPr="00186C46" w:rsidRDefault="003329A9" w:rsidP="004F386F">
            <w:pPr>
              <w:rPr>
                <w:sz w:val="18"/>
                <w:szCs w:val="18"/>
              </w:rPr>
            </w:pPr>
          </w:p>
        </w:tc>
        <w:tc>
          <w:tcPr>
            <w:tcW w:w="3099" w:type="dxa"/>
            <w:vMerge w:val="restart"/>
            <w:shd w:val="clear" w:color="auto" w:fill="auto"/>
          </w:tcPr>
          <w:p w:rsidR="003329A9" w:rsidRPr="00186C46" w:rsidRDefault="003329A9" w:rsidP="004F386F">
            <w:pPr>
              <w:rPr>
                <w:color w:val="000000"/>
                <w:sz w:val="18"/>
                <w:szCs w:val="18"/>
              </w:rPr>
            </w:pPr>
            <w:r w:rsidRPr="00186C46">
              <w:rPr>
                <w:color w:val="000000"/>
                <w:sz w:val="18"/>
                <w:szCs w:val="18"/>
              </w:rPr>
              <w:t>ОПК-9. 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2835" w:type="dxa"/>
            <w:vMerge w:val="restart"/>
            <w:shd w:val="clear" w:color="auto" w:fill="auto"/>
          </w:tcPr>
          <w:p w:rsidR="003329A9" w:rsidRPr="00186C46" w:rsidRDefault="003329A9" w:rsidP="004F386F">
            <w:pPr>
              <w:rPr>
                <w:color w:val="000000"/>
                <w:sz w:val="18"/>
                <w:szCs w:val="18"/>
              </w:rPr>
            </w:pPr>
            <w:r w:rsidRPr="00186C46">
              <w:rPr>
                <w:color w:val="000000"/>
                <w:sz w:val="18"/>
                <w:szCs w:val="18"/>
              </w:rPr>
              <w:t>ОПК-9.1.</w:t>
            </w:r>
            <w:r w:rsidRPr="00186C46">
              <w:rPr>
                <w:rFonts w:ascii="Times New Roman CYR" w:hAnsi="Times New Roman CYR" w:cs="Times New Roman CYR"/>
                <w:sz w:val="18"/>
                <w:szCs w:val="18"/>
              </w:rPr>
              <w:t xml:space="preserve"> </w:t>
            </w:r>
            <w:r w:rsidRPr="00186C46">
              <w:rPr>
                <w:color w:val="000000"/>
                <w:sz w:val="18"/>
                <w:szCs w:val="18"/>
              </w:rPr>
              <w:t>Применяет аналитические системы проверки контрагентов</w:t>
            </w:r>
          </w:p>
          <w:p w:rsidR="003329A9" w:rsidRPr="00186C46" w:rsidRDefault="003329A9" w:rsidP="004F386F">
            <w:pPr>
              <w:rPr>
                <w:color w:val="000000"/>
                <w:sz w:val="18"/>
                <w:szCs w:val="18"/>
              </w:rPr>
            </w:pPr>
          </w:p>
          <w:p w:rsidR="003329A9" w:rsidRPr="00186C46" w:rsidRDefault="003329A9" w:rsidP="004F386F">
            <w:pPr>
              <w:rPr>
                <w:color w:val="000000"/>
                <w:sz w:val="18"/>
                <w:szCs w:val="18"/>
              </w:rPr>
            </w:pPr>
          </w:p>
          <w:p w:rsidR="003329A9" w:rsidRPr="00186C46" w:rsidRDefault="003329A9" w:rsidP="004F386F">
            <w:pPr>
              <w:rPr>
                <w:color w:val="000000"/>
                <w:sz w:val="18"/>
                <w:szCs w:val="18"/>
              </w:rPr>
            </w:pPr>
          </w:p>
          <w:p w:rsidR="003329A9" w:rsidRPr="00186C46" w:rsidRDefault="003329A9" w:rsidP="004F386F">
            <w:pPr>
              <w:rPr>
                <w:color w:val="FF0000"/>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Знать: </w:t>
            </w:r>
            <w:r w:rsidRPr="00186C46">
              <w:rPr>
                <w:sz w:val="18"/>
                <w:szCs w:val="18"/>
              </w:rPr>
              <w:t>основы гражданского законодательства Российской Федерации</w:t>
            </w:r>
          </w:p>
        </w:tc>
      </w:tr>
      <w:tr w:rsidR="003329A9" w:rsidRPr="00186C46" w:rsidTr="0008200A">
        <w:trPr>
          <w:trHeight w:val="6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color w:val="000000"/>
                <w:sz w:val="18"/>
                <w:szCs w:val="18"/>
              </w:rPr>
            </w:pPr>
          </w:p>
        </w:tc>
        <w:tc>
          <w:tcPr>
            <w:tcW w:w="2835" w:type="dxa"/>
            <w:vMerge/>
            <w:shd w:val="clear" w:color="auto" w:fill="auto"/>
          </w:tcPr>
          <w:p w:rsidR="003329A9" w:rsidRPr="00186C46" w:rsidRDefault="003329A9" w:rsidP="004F386F">
            <w:pPr>
              <w:rPr>
                <w:color w:val="000000"/>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Уметь: </w:t>
            </w:r>
            <w:r w:rsidRPr="00186C46">
              <w:rPr>
                <w:sz w:val="18"/>
                <w:szCs w:val="18"/>
              </w:rPr>
              <w:t>использовать справочные системы</w:t>
            </w:r>
          </w:p>
        </w:tc>
      </w:tr>
      <w:tr w:rsidR="003329A9" w:rsidRPr="00186C46" w:rsidTr="0008200A">
        <w:trPr>
          <w:trHeight w:val="69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color w:val="000000"/>
                <w:sz w:val="18"/>
                <w:szCs w:val="18"/>
              </w:rPr>
            </w:pPr>
          </w:p>
        </w:tc>
        <w:tc>
          <w:tcPr>
            <w:tcW w:w="2835" w:type="dxa"/>
            <w:vMerge/>
            <w:shd w:val="clear" w:color="auto" w:fill="auto"/>
          </w:tcPr>
          <w:p w:rsidR="003329A9" w:rsidRPr="00186C46" w:rsidRDefault="003329A9" w:rsidP="004F386F">
            <w:pPr>
              <w:rPr>
                <w:color w:val="000000"/>
                <w:sz w:val="18"/>
                <w:szCs w:val="18"/>
              </w:rPr>
            </w:pPr>
          </w:p>
        </w:tc>
        <w:tc>
          <w:tcPr>
            <w:tcW w:w="3119" w:type="dxa"/>
            <w:gridSpan w:val="2"/>
          </w:tcPr>
          <w:p w:rsidR="003329A9" w:rsidRPr="00186C46" w:rsidRDefault="003329A9" w:rsidP="004F386F">
            <w:pPr>
              <w:ind w:right="-20"/>
              <w:rPr>
                <w:sz w:val="18"/>
                <w:szCs w:val="18"/>
              </w:rPr>
            </w:pPr>
            <w:r w:rsidRPr="00186C46">
              <w:rPr>
                <w:sz w:val="18"/>
                <w:szCs w:val="18"/>
              </w:rPr>
              <w:t>Владеть: алгоритмом проверки контрагентов</w:t>
            </w:r>
          </w:p>
        </w:tc>
      </w:tr>
      <w:tr w:rsidR="003329A9" w:rsidRPr="00186C46" w:rsidTr="0008200A">
        <w:trPr>
          <w:trHeight w:val="24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rPr>
                <w:color w:val="000000"/>
                <w:sz w:val="18"/>
                <w:szCs w:val="18"/>
              </w:rPr>
            </w:pPr>
            <w:r w:rsidRPr="00186C46">
              <w:rPr>
                <w:color w:val="000000"/>
                <w:sz w:val="18"/>
                <w:szCs w:val="18"/>
              </w:rPr>
              <w:t>ОПК-9.2.</w:t>
            </w:r>
            <w:r w:rsidRPr="00186C46">
              <w:rPr>
                <w:rFonts w:ascii="Times New Roman CYR" w:hAnsi="Times New Roman CYR" w:cs="Times New Roman CYR"/>
                <w:sz w:val="18"/>
                <w:szCs w:val="18"/>
              </w:rPr>
              <w:t xml:space="preserve"> </w:t>
            </w:r>
            <w:r w:rsidRPr="00186C46">
              <w:rPr>
                <w:color w:val="000000"/>
                <w:sz w:val="18"/>
                <w:szCs w:val="18"/>
              </w:rPr>
              <w:t>Пользуется системами электронного правосудия</w:t>
            </w:r>
          </w:p>
          <w:p w:rsidR="003329A9" w:rsidRPr="00186C46" w:rsidRDefault="003329A9" w:rsidP="004F386F">
            <w:pPr>
              <w:spacing w:after="200" w:line="276" w:lineRule="auto"/>
              <w:rPr>
                <w:sz w:val="18"/>
                <w:szCs w:val="18"/>
              </w:rPr>
            </w:pPr>
          </w:p>
        </w:tc>
        <w:tc>
          <w:tcPr>
            <w:tcW w:w="3119" w:type="dxa"/>
            <w:gridSpan w:val="2"/>
            <w:vAlign w:val="center"/>
          </w:tcPr>
          <w:p w:rsidR="003329A9" w:rsidRPr="00186C46" w:rsidRDefault="003329A9" w:rsidP="004F386F">
            <w:pPr>
              <w:autoSpaceDE w:val="0"/>
              <w:autoSpaceDN w:val="0"/>
              <w:adjustRightInd w:val="0"/>
              <w:rPr>
                <w:rFonts w:ascii="Times New Roman CYR" w:hAnsi="Times New Roman CYR" w:cs="Times New Roman CYR"/>
                <w:sz w:val="18"/>
                <w:szCs w:val="18"/>
              </w:rPr>
            </w:pPr>
            <w:r w:rsidRPr="00186C46">
              <w:rPr>
                <w:rFonts w:ascii="Times New Roman CYR" w:hAnsi="Times New Roman CYR" w:cs="Times New Roman CYR"/>
                <w:i/>
                <w:sz w:val="18"/>
                <w:szCs w:val="18"/>
              </w:rPr>
              <w:t>Знать:</w:t>
            </w:r>
            <w:r w:rsidRPr="00186C46">
              <w:rPr>
                <w:rFonts w:ascii="Times New Roman CYR" w:hAnsi="Times New Roman CYR" w:cs="Times New Roman CYR"/>
                <w:sz w:val="18"/>
                <w:szCs w:val="18"/>
              </w:rPr>
              <w:t xml:space="preserve"> основы процессуального законодательства Российской Федерации</w:t>
            </w:r>
          </w:p>
        </w:tc>
      </w:tr>
      <w:tr w:rsidR="003329A9" w:rsidRPr="00186C46" w:rsidTr="0008200A">
        <w:trPr>
          <w:trHeight w:val="364"/>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rPr>
                <w:color w:val="000000"/>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Уметь: </w:t>
            </w:r>
            <w:r w:rsidRPr="00186C46">
              <w:rPr>
                <w:color w:val="000000"/>
                <w:sz w:val="18"/>
                <w:szCs w:val="18"/>
              </w:rPr>
              <w:t>пользоваться системами электронного правосудия</w:t>
            </w:r>
          </w:p>
        </w:tc>
      </w:tr>
      <w:tr w:rsidR="003329A9" w:rsidRPr="00186C46" w:rsidTr="0008200A">
        <w:trPr>
          <w:trHeight w:val="43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rPr>
                <w:color w:val="000000"/>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w:t>
            </w:r>
            <w:r w:rsidRPr="00186C46">
              <w:rPr>
                <w:sz w:val="18"/>
                <w:szCs w:val="18"/>
              </w:rPr>
              <w:t>навыком составления электронного образа документа</w:t>
            </w:r>
          </w:p>
        </w:tc>
      </w:tr>
      <w:tr w:rsidR="003329A9" w:rsidRPr="00186C46" w:rsidTr="0008200A">
        <w:trPr>
          <w:trHeight w:val="42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rPr>
                <w:color w:val="000000"/>
                <w:sz w:val="18"/>
                <w:szCs w:val="18"/>
              </w:rPr>
            </w:pPr>
            <w:r w:rsidRPr="00186C46">
              <w:rPr>
                <w:color w:val="000000"/>
                <w:sz w:val="18"/>
                <w:szCs w:val="18"/>
              </w:rPr>
              <w:t>ОПК-9.3.</w:t>
            </w:r>
            <w:r w:rsidRPr="00186C46">
              <w:rPr>
                <w:rFonts w:ascii="Times New Roman CYR" w:hAnsi="Times New Roman CYR" w:cs="Times New Roman CYR"/>
                <w:sz w:val="18"/>
                <w:szCs w:val="18"/>
              </w:rPr>
              <w:t xml:space="preserve"> </w:t>
            </w:r>
            <w:r w:rsidRPr="00186C46">
              <w:rPr>
                <w:color w:val="000000"/>
                <w:sz w:val="18"/>
                <w:szCs w:val="18"/>
              </w:rPr>
              <w:t>Осуществляет подачу процессуальных документов в электронном виде</w:t>
            </w:r>
          </w:p>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Знать: </w:t>
            </w:r>
            <w:r w:rsidRPr="00186C46">
              <w:rPr>
                <w:sz w:val="18"/>
                <w:szCs w:val="18"/>
              </w:rPr>
              <w:t>нормативные акты и регламенты подачи процессуальных документов в электронном виде</w:t>
            </w:r>
          </w:p>
        </w:tc>
      </w:tr>
      <w:tr w:rsidR="003329A9" w:rsidRPr="00186C46" w:rsidTr="0008200A">
        <w:trPr>
          <w:trHeight w:val="51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rPr>
                <w:color w:val="000000"/>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Уметь: </w:t>
            </w:r>
            <w:r w:rsidRPr="00186C46">
              <w:rPr>
                <w:sz w:val="18"/>
                <w:szCs w:val="18"/>
              </w:rPr>
              <w:t>пользоваться электронным документооборотом</w:t>
            </w:r>
          </w:p>
        </w:tc>
      </w:tr>
      <w:tr w:rsidR="003329A9" w:rsidRPr="00186C46" w:rsidTr="0008200A">
        <w:trPr>
          <w:trHeight w:val="39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rPr>
                <w:color w:val="000000"/>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w:t>
            </w:r>
            <w:r w:rsidRPr="00186C46">
              <w:rPr>
                <w:sz w:val="18"/>
                <w:szCs w:val="18"/>
              </w:rPr>
              <w:t>навыком пользования ПК</w:t>
            </w:r>
          </w:p>
        </w:tc>
      </w:tr>
      <w:tr w:rsidR="003329A9" w:rsidRPr="00186C46" w:rsidTr="0008200A">
        <w:trPr>
          <w:trHeight w:val="270"/>
          <w:jc w:val="center"/>
        </w:trPr>
        <w:tc>
          <w:tcPr>
            <w:tcW w:w="2141" w:type="dxa"/>
            <w:vMerge w:val="restart"/>
            <w:shd w:val="clear" w:color="auto" w:fill="auto"/>
          </w:tcPr>
          <w:p w:rsidR="003329A9" w:rsidRPr="00186C46" w:rsidRDefault="003329A9" w:rsidP="004F386F">
            <w:pPr>
              <w:rPr>
                <w:sz w:val="18"/>
                <w:szCs w:val="18"/>
              </w:rPr>
            </w:pPr>
          </w:p>
        </w:tc>
        <w:tc>
          <w:tcPr>
            <w:tcW w:w="3099" w:type="dxa"/>
            <w:vMerge w:val="restart"/>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rPr>
                <w:color w:val="000000"/>
                <w:sz w:val="18"/>
                <w:szCs w:val="18"/>
              </w:rPr>
            </w:pPr>
            <w:r w:rsidRPr="00186C46">
              <w:rPr>
                <w:color w:val="000000"/>
                <w:sz w:val="18"/>
                <w:szCs w:val="18"/>
              </w:rPr>
              <w:t>ОПК-9.4.</w:t>
            </w:r>
            <w:r w:rsidRPr="00186C46">
              <w:rPr>
                <w:rFonts w:ascii="Times New Roman CYR" w:hAnsi="Times New Roman CYR" w:cs="Times New Roman CYR"/>
                <w:sz w:val="18"/>
                <w:szCs w:val="18"/>
              </w:rPr>
              <w:t xml:space="preserve"> Знает </w:t>
            </w:r>
            <w:r w:rsidRPr="00186C46">
              <w:rPr>
                <w:color w:val="000000"/>
                <w:sz w:val="18"/>
                <w:szCs w:val="18"/>
              </w:rPr>
              <w:t>современные IT-инструменты, обеспечивающие автоматизацию работы юристов</w:t>
            </w:r>
          </w:p>
          <w:p w:rsidR="003329A9" w:rsidRPr="00186C46" w:rsidRDefault="003329A9" w:rsidP="004F386F">
            <w:pPr>
              <w:rPr>
                <w:color w:val="000000"/>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rFonts w:ascii="Times New Roman CYR" w:hAnsi="Times New Roman CYR" w:cs="Times New Roman CYR"/>
                <w:sz w:val="18"/>
                <w:szCs w:val="18"/>
              </w:rPr>
              <w:t xml:space="preserve"> </w:t>
            </w:r>
            <w:r w:rsidRPr="00186C46">
              <w:rPr>
                <w:sz w:val="18"/>
                <w:szCs w:val="18"/>
              </w:rPr>
              <w:t>информационные технологии сбора, хранения, поиска и обработки информации</w:t>
            </w:r>
          </w:p>
        </w:tc>
      </w:tr>
      <w:tr w:rsidR="003329A9" w:rsidRPr="00186C46" w:rsidTr="0008200A">
        <w:trPr>
          <w:trHeight w:val="43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rPr>
                <w:color w:val="000000"/>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Уметь: </w:t>
            </w:r>
            <w:r w:rsidRPr="00186C46">
              <w:rPr>
                <w:sz w:val="18"/>
                <w:szCs w:val="18"/>
              </w:rPr>
              <w:t>использовать электронные системы и Интернет-ресурсы</w:t>
            </w:r>
          </w:p>
        </w:tc>
      </w:tr>
      <w:tr w:rsidR="003329A9" w:rsidRPr="00186C46" w:rsidTr="0008200A">
        <w:trPr>
          <w:trHeight w:val="37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rPr>
                <w:color w:val="000000"/>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w:t>
            </w:r>
            <w:r w:rsidRPr="00186C46">
              <w:rPr>
                <w:sz w:val="18"/>
                <w:szCs w:val="18"/>
              </w:rPr>
              <w:t>навыком пользования ПК</w:t>
            </w:r>
          </w:p>
        </w:tc>
      </w:tr>
      <w:tr w:rsidR="003329A9" w:rsidRPr="00186C46" w:rsidTr="0008200A">
        <w:trPr>
          <w:trHeight w:val="330"/>
          <w:jc w:val="center"/>
        </w:trPr>
        <w:tc>
          <w:tcPr>
            <w:tcW w:w="2141" w:type="dxa"/>
            <w:vMerge w:val="restart"/>
            <w:shd w:val="clear" w:color="auto" w:fill="auto"/>
          </w:tcPr>
          <w:p w:rsidR="003329A9" w:rsidRPr="00186C46" w:rsidRDefault="003329A9" w:rsidP="004F386F">
            <w:pPr>
              <w:rPr>
                <w:sz w:val="18"/>
                <w:szCs w:val="18"/>
              </w:rPr>
            </w:pPr>
            <w:r w:rsidRPr="00186C46">
              <w:rPr>
                <w:sz w:val="18"/>
                <w:szCs w:val="18"/>
              </w:rPr>
              <w:t>Внутриорганизационные и межведомственные коммуникации</w:t>
            </w:r>
          </w:p>
        </w:tc>
        <w:tc>
          <w:tcPr>
            <w:tcW w:w="3099" w:type="dxa"/>
            <w:vMerge w:val="restart"/>
            <w:shd w:val="clear" w:color="auto" w:fill="auto"/>
          </w:tcPr>
          <w:p w:rsidR="003329A9" w:rsidRPr="00186C46" w:rsidRDefault="003329A9" w:rsidP="004F386F">
            <w:pPr>
              <w:rPr>
                <w:sz w:val="18"/>
                <w:szCs w:val="18"/>
              </w:rPr>
            </w:pPr>
            <w:r w:rsidRPr="00186C46">
              <w:rPr>
                <w:sz w:val="18"/>
                <w:szCs w:val="18"/>
              </w:rPr>
              <w:t>ОПК ОС-10.</w:t>
            </w:r>
            <w:r w:rsidRPr="00186C46">
              <w:rPr>
                <w:sz w:val="18"/>
                <w:szCs w:val="18"/>
                <w:lang w:val="en-US"/>
              </w:rPr>
              <w:t> C</w:t>
            </w:r>
            <w:proofErr w:type="spellStart"/>
            <w:r w:rsidRPr="00186C46">
              <w:rPr>
                <w:sz w:val="18"/>
                <w:szCs w:val="18"/>
              </w:rPr>
              <w:t>пособность</w:t>
            </w:r>
            <w:proofErr w:type="spellEnd"/>
            <w:r w:rsidRPr="00186C46">
              <w:rPr>
                <w:sz w:val="18"/>
                <w:szCs w:val="18"/>
              </w:rPr>
              <w:t xml:space="preserve"> к осуществлению внутриорганизационных и межведомственных коммуникаций, взаимодействия с гражданами.</w:t>
            </w: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ОПК ОС-10.1.</w:t>
            </w:r>
            <w:r w:rsidRPr="00186C46">
              <w:rPr>
                <w:sz w:val="18"/>
                <w:szCs w:val="18"/>
                <w:lang w:val="en-US"/>
              </w:rPr>
              <w:t> </w:t>
            </w:r>
            <w:r w:rsidRPr="00186C46">
              <w:rPr>
                <w:color w:val="000000"/>
                <w:sz w:val="18"/>
                <w:szCs w:val="18"/>
              </w:rPr>
              <w:t>Использует знания</w:t>
            </w:r>
            <w:r w:rsidRPr="00186C46">
              <w:rPr>
                <w:b/>
                <w:color w:val="000000"/>
                <w:sz w:val="18"/>
                <w:szCs w:val="18"/>
              </w:rPr>
              <w:t xml:space="preserve"> </w:t>
            </w:r>
            <w:r w:rsidRPr="00186C46">
              <w:rPr>
                <w:color w:val="000000"/>
                <w:sz w:val="18"/>
                <w:szCs w:val="18"/>
              </w:rPr>
              <w:t xml:space="preserve">  при осуществлении внутриорганизационных и межведомственных коммуникаций; </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условия и средства построения эффективной системы внутриорганизационных и межведомственных коммуникаций</w:t>
            </w:r>
          </w:p>
        </w:tc>
      </w:tr>
      <w:tr w:rsidR="003329A9" w:rsidRPr="00186C46" w:rsidTr="0008200A">
        <w:trPr>
          <w:trHeight w:val="75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преодолевать коммуникационные барьеры</w:t>
            </w:r>
          </w:p>
        </w:tc>
      </w:tr>
      <w:tr w:rsidR="003329A9" w:rsidRPr="00186C46" w:rsidTr="0008200A">
        <w:trPr>
          <w:trHeight w:val="39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налаживания внутриорганизационных и межведомственных коммуникаций</w:t>
            </w:r>
          </w:p>
        </w:tc>
      </w:tr>
      <w:tr w:rsidR="003329A9" w:rsidRPr="00186C46" w:rsidTr="0008200A">
        <w:trPr>
          <w:trHeight w:val="391"/>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rPr>
                <w:color w:val="000000"/>
                <w:sz w:val="18"/>
                <w:szCs w:val="18"/>
              </w:rPr>
            </w:pPr>
            <w:r w:rsidRPr="00186C46">
              <w:rPr>
                <w:sz w:val="18"/>
                <w:szCs w:val="18"/>
              </w:rPr>
              <w:t>ОПК ОС-10.2.</w:t>
            </w:r>
            <w:r w:rsidRPr="00186C46">
              <w:rPr>
                <w:sz w:val="18"/>
                <w:szCs w:val="18"/>
                <w:lang w:val="en-US"/>
              </w:rPr>
              <w:t> </w:t>
            </w:r>
            <w:r w:rsidRPr="00186C46">
              <w:rPr>
                <w:sz w:val="18"/>
                <w:szCs w:val="18"/>
              </w:rPr>
              <w:t xml:space="preserve">Применяет при </w:t>
            </w:r>
            <w:r w:rsidRPr="00186C46">
              <w:rPr>
                <w:color w:val="000000"/>
                <w:sz w:val="18"/>
                <w:szCs w:val="18"/>
              </w:rPr>
              <w:t>взаимодействии с гражданами</w:t>
            </w:r>
          </w:p>
          <w:p w:rsidR="003329A9" w:rsidRPr="00186C46" w:rsidRDefault="003329A9" w:rsidP="004F386F">
            <w:pPr>
              <w:rPr>
                <w:sz w:val="18"/>
                <w:szCs w:val="18"/>
              </w:rPr>
            </w:pPr>
            <w:r w:rsidRPr="00186C46">
              <w:rPr>
                <w:sz w:val="18"/>
                <w:szCs w:val="18"/>
              </w:rPr>
              <w:t>коммуникации в процессе публичных</w:t>
            </w:r>
          </w:p>
          <w:p w:rsidR="003329A9" w:rsidRPr="00186C46" w:rsidRDefault="003329A9" w:rsidP="004F386F">
            <w:pPr>
              <w:rPr>
                <w:sz w:val="18"/>
                <w:szCs w:val="18"/>
              </w:rPr>
            </w:pPr>
            <w:r w:rsidRPr="00186C46">
              <w:rPr>
                <w:sz w:val="18"/>
                <w:szCs w:val="18"/>
              </w:rPr>
              <w:t>переговоров, на совещаниях,</w:t>
            </w:r>
          </w:p>
          <w:p w:rsidR="003329A9" w:rsidRPr="00186C46" w:rsidRDefault="003329A9" w:rsidP="004F386F">
            <w:pPr>
              <w:spacing w:after="200" w:line="276" w:lineRule="auto"/>
              <w:rPr>
                <w:sz w:val="18"/>
                <w:szCs w:val="18"/>
              </w:rPr>
            </w:pPr>
            <w:r w:rsidRPr="00186C46">
              <w:rPr>
                <w:sz w:val="18"/>
                <w:szCs w:val="18"/>
              </w:rPr>
              <w:t xml:space="preserve">выступлениях, приемах граждан; </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коммуникационные технологии взаимодействия с гражданами</w:t>
            </w:r>
          </w:p>
        </w:tc>
      </w:tr>
      <w:tr w:rsidR="003329A9" w:rsidRPr="00186C46" w:rsidTr="0008200A">
        <w:trPr>
          <w:trHeight w:val="70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преодолевать коммуникационные барьеры</w:t>
            </w:r>
          </w:p>
        </w:tc>
      </w:tr>
      <w:tr w:rsidR="003329A9" w:rsidRPr="00186C46" w:rsidTr="0008200A">
        <w:trPr>
          <w:trHeight w:val="49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 xml:space="preserve">Владеть: </w:t>
            </w:r>
            <w:r w:rsidRPr="00186C46">
              <w:rPr>
                <w:color w:val="000000"/>
                <w:sz w:val="18"/>
                <w:szCs w:val="18"/>
              </w:rPr>
              <w:t>навыками взаимодействия с гражданами</w:t>
            </w:r>
            <w:r w:rsidRPr="00186C46">
              <w:rPr>
                <w:rFonts w:ascii="Calibri" w:hAnsi="Calibri"/>
                <w:color w:val="000000"/>
                <w:sz w:val="18"/>
                <w:szCs w:val="18"/>
              </w:rPr>
              <w:t xml:space="preserve"> </w:t>
            </w:r>
            <w:r w:rsidRPr="00186C46">
              <w:rPr>
                <w:color w:val="000000"/>
                <w:sz w:val="18"/>
                <w:szCs w:val="18"/>
              </w:rPr>
              <w:t>в процессе публичных</w:t>
            </w:r>
          </w:p>
          <w:p w:rsidR="003329A9" w:rsidRPr="00186C46" w:rsidRDefault="003329A9" w:rsidP="004F386F">
            <w:pPr>
              <w:ind w:right="-20"/>
              <w:rPr>
                <w:color w:val="000000"/>
                <w:sz w:val="18"/>
                <w:szCs w:val="18"/>
              </w:rPr>
            </w:pPr>
            <w:r w:rsidRPr="00186C46">
              <w:rPr>
                <w:color w:val="000000"/>
                <w:sz w:val="18"/>
                <w:szCs w:val="18"/>
              </w:rPr>
              <w:t>переговоров, на совещаниях,</w:t>
            </w:r>
          </w:p>
          <w:p w:rsidR="003329A9" w:rsidRPr="00186C46" w:rsidRDefault="003329A9" w:rsidP="004F386F">
            <w:pPr>
              <w:ind w:right="-20"/>
              <w:rPr>
                <w:i/>
                <w:color w:val="000000"/>
                <w:sz w:val="18"/>
                <w:szCs w:val="18"/>
              </w:rPr>
            </w:pPr>
            <w:r w:rsidRPr="00186C46">
              <w:rPr>
                <w:color w:val="000000"/>
                <w:sz w:val="18"/>
                <w:szCs w:val="18"/>
              </w:rPr>
              <w:t>выступлениях, приемах граждан</w:t>
            </w:r>
          </w:p>
        </w:tc>
      </w:tr>
      <w:tr w:rsidR="003329A9" w:rsidRPr="00186C46" w:rsidTr="0008200A">
        <w:trPr>
          <w:trHeight w:val="442"/>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rPr>
                <w:sz w:val="18"/>
                <w:szCs w:val="18"/>
              </w:rPr>
            </w:pPr>
            <w:r w:rsidRPr="00186C46">
              <w:rPr>
                <w:sz w:val="18"/>
                <w:szCs w:val="18"/>
              </w:rPr>
              <w:t>ОПК ОС-10.3. Использует приемы коммуникаций</w:t>
            </w:r>
          </w:p>
          <w:p w:rsidR="003329A9" w:rsidRPr="00186C46" w:rsidRDefault="003329A9" w:rsidP="004F386F">
            <w:pPr>
              <w:spacing w:after="200" w:line="276" w:lineRule="auto"/>
              <w:rPr>
                <w:sz w:val="18"/>
                <w:szCs w:val="18"/>
              </w:rPr>
            </w:pPr>
            <w:r w:rsidRPr="00186C46">
              <w:rPr>
                <w:sz w:val="18"/>
                <w:szCs w:val="18"/>
              </w:rPr>
              <w:t>в переговорах и примирительных процедурах</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различные техники переговоров</w:t>
            </w:r>
          </w:p>
        </w:tc>
      </w:tr>
      <w:tr w:rsidR="003329A9" w:rsidRPr="00186C46" w:rsidTr="0008200A">
        <w:trPr>
          <w:trHeight w:val="52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Уметь:</w:t>
            </w:r>
            <w:r w:rsidRPr="00186C46">
              <w:rPr>
                <w:rFonts w:ascii="Calibri" w:hAnsi="Calibri"/>
                <w:color w:val="000000"/>
                <w:sz w:val="18"/>
                <w:szCs w:val="18"/>
              </w:rPr>
              <w:t xml:space="preserve"> </w:t>
            </w:r>
            <w:r w:rsidRPr="00186C46">
              <w:rPr>
                <w:color w:val="000000"/>
                <w:sz w:val="18"/>
                <w:szCs w:val="18"/>
              </w:rPr>
              <w:t>сформировать переговорную стратегию</w:t>
            </w:r>
          </w:p>
        </w:tc>
      </w:tr>
      <w:tr w:rsidR="003329A9" w:rsidRPr="00186C46" w:rsidTr="0008200A">
        <w:trPr>
          <w:trHeight w:val="39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ведения переговоров и участия в примирительных процедурах</w:t>
            </w:r>
          </w:p>
        </w:tc>
      </w:tr>
      <w:tr w:rsidR="003329A9" w:rsidRPr="00186C46" w:rsidTr="0008200A">
        <w:trPr>
          <w:jc w:val="center"/>
        </w:trPr>
        <w:tc>
          <w:tcPr>
            <w:tcW w:w="8117" w:type="dxa"/>
            <w:gridSpan w:val="4"/>
            <w:shd w:val="clear" w:color="auto" w:fill="auto"/>
          </w:tcPr>
          <w:p w:rsidR="003329A9" w:rsidRPr="00186C46" w:rsidRDefault="003329A9" w:rsidP="004F386F">
            <w:pPr>
              <w:jc w:val="center"/>
              <w:rPr>
                <w:b/>
                <w:sz w:val="18"/>
                <w:szCs w:val="18"/>
              </w:rPr>
            </w:pPr>
            <w:r w:rsidRPr="00186C46">
              <w:rPr>
                <w:b/>
                <w:sz w:val="18"/>
                <w:szCs w:val="18"/>
              </w:rPr>
              <w:t>Профессиональные компетенции</w:t>
            </w:r>
          </w:p>
        </w:tc>
        <w:tc>
          <w:tcPr>
            <w:tcW w:w="3077" w:type="dxa"/>
          </w:tcPr>
          <w:p w:rsidR="003329A9" w:rsidRPr="00186C46" w:rsidRDefault="003329A9" w:rsidP="004F386F">
            <w:pPr>
              <w:jc w:val="center"/>
              <w:rPr>
                <w:b/>
                <w:sz w:val="18"/>
                <w:szCs w:val="18"/>
              </w:rPr>
            </w:pPr>
          </w:p>
        </w:tc>
      </w:tr>
      <w:tr w:rsidR="003329A9" w:rsidRPr="00186C46" w:rsidTr="0008200A">
        <w:trPr>
          <w:trHeight w:val="175"/>
          <w:jc w:val="center"/>
        </w:trPr>
        <w:tc>
          <w:tcPr>
            <w:tcW w:w="2141" w:type="dxa"/>
            <w:vMerge w:val="restart"/>
            <w:shd w:val="clear" w:color="auto" w:fill="auto"/>
          </w:tcPr>
          <w:p w:rsidR="003329A9" w:rsidRPr="00186C46" w:rsidRDefault="003329A9" w:rsidP="004F386F">
            <w:pPr>
              <w:rPr>
                <w:sz w:val="18"/>
                <w:szCs w:val="18"/>
              </w:rPr>
            </w:pPr>
          </w:p>
          <w:p w:rsidR="003329A9" w:rsidRPr="00186C46" w:rsidRDefault="003329A9" w:rsidP="004F386F">
            <w:pPr>
              <w:shd w:val="clear" w:color="auto" w:fill="FFFFFF"/>
              <w:rPr>
                <w:sz w:val="18"/>
                <w:szCs w:val="18"/>
              </w:rPr>
            </w:pPr>
            <w:r w:rsidRPr="00186C46">
              <w:rPr>
                <w:sz w:val="18"/>
                <w:szCs w:val="18"/>
              </w:rPr>
              <w:t>Нормотворческая деятельность</w:t>
            </w:r>
          </w:p>
          <w:p w:rsidR="003329A9" w:rsidRPr="00186C46" w:rsidRDefault="003329A9" w:rsidP="004F386F">
            <w:pPr>
              <w:rPr>
                <w:sz w:val="18"/>
                <w:szCs w:val="18"/>
              </w:rPr>
            </w:pPr>
          </w:p>
          <w:p w:rsidR="003329A9" w:rsidRPr="00186C46" w:rsidRDefault="003329A9" w:rsidP="004F386F">
            <w:pPr>
              <w:rPr>
                <w:sz w:val="18"/>
                <w:szCs w:val="18"/>
              </w:rPr>
            </w:pPr>
          </w:p>
        </w:tc>
        <w:tc>
          <w:tcPr>
            <w:tcW w:w="3099" w:type="dxa"/>
            <w:vMerge w:val="restart"/>
            <w:shd w:val="clear" w:color="auto" w:fill="auto"/>
          </w:tcPr>
          <w:p w:rsidR="003329A9" w:rsidRPr="00186C46" w:rsidRDefault="003329A9" w:rsidP="004F386F">
            <w:pPr>
              <w:tabs>
                <w:tab w:val="left" w:pos="1059"/>
              </w:tabs>
              <w:autoSpaceDE w:val="0"/>
              <w:autoSpaceDN w:val="0"/>
              <w:rPr>
                <w:sz w:val="18"/>
                <w:szCs w:val="18"/>
                <w:lang w:bidi="ru-RU"/>
              </w:rPr>
            </w:pPr>
            <w:r w:rsidRPr="00186C46">
              <w:rPr>
                <w:sz w:val="18"/>
                <w:szCs w:val="18"/>
                <w:lang w:bidi="ru-RU"/>
              </w:rPr>
              <w:lastRenderedPageBreak/>
              <w:t xml:space="preserve">ПК-1. Способен участвовать в разработке нормативных правовых актов в соответствии с профилем </w:t>
            </w:r>
            <w:r w:rsidRPr="00186C46">
              <w:rPr>
                <w:sz w:val="18"/>
                <w:szCs w:val="18"/>
                <w:lang w:bidi="ru-RU"/>
              </w:rPr>
              <w:lastRenderedPageBreak/>
              <w:t>своей профессиональной деятельности</w:t>
            </w:r>
          </w:p>
          <w:p w:rsidR="003329A9" w:rsidRPr="00186C46" w:rsidRDefault="003329A9" w:rsidP="004F386F">
            <w:pPr>
              <w:tabs>
                <w:tab w:val="left" w:pos="1059"/>
              </w:tabs>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lastRenderedPageBreak/>
              <w:t>ПК-1.1. Отслеживает изменения законодательства и судеб</w:t>
            </w:r>
            <w:r w:rsidRPr="00186C46">
              <w:rPr>
                <w:sz w:val="18"/>
                <w:szCs w:val="18"/>
              </w:rPr>
              <w:lastRenderedPageBreak/>
              <w:t>ной практики</w:t>
            </w:r>
          </w:p>
        </w:tc>
        <w:tc>
          <w:tcPr>
            <w:tcW w:w="3119" w:type="dxa"/>
            <w:gridSpan w:val="2"/>
          </w:tcPr>
          <w:p w:rsidR="003329A9" w:rsidRPr="00186C46" w:rsidRDefault="003329A9" w:rsidP="004F386F">
            <w:pPr>
              <w:ind w:right="-20"/>
              <w:rPr>
                <w:i/>
                <w:sz w:val="18"/>
                <w:szCs w:val="18"/>
              </w:rPr>
            </w:pPr>
            <w:r w:rsidRPr="00186C46">
              <w:rPr>
                <w:i/>
                <w:sz w:val="18"/>
                <w:szCs w:val="18"/>
              </w:rPr>
              <w:lastRenderedPageBreak/>
              <w:t xml:space="preserve">Знать: </w:t>
            </w:r>
            <w:r w:rsidRPr="00186C46">
              <w:rPr>
                <w:iCs/>
                <w:sz w:val="18"/>
                <w:szCs w:val="18"/>
              </w:rPr>
              <w:t>поиск и изучение внесенных изменений в нормативно-правовые акты и судебные практики</w:t>
            </w:r>
          </w:p>
        </w:tc>
      </w:tr>
      <w:tr w:rsidR="003329A9" w:rsidRPr="00186C46" w:rsidTr="0008200A">
        <w:trPr>
          <w:trHeight w:val="3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rFonts w:ascii="Calibri" w:hAnsi="Calibri"/>
                <w:sz w:val="18"/>
                <w:szCs w:val="18"/>
              </w:rPr>
            </w:pPr>
            <w:r w:rsidRPr="00186C46">
              <w:rPr>
                <w:i/>
                <w:sz w:val="18"/>
                <w:szCs w:val="18"/>
              </w:rPr>
              <w:t>Уметь:</w:t>
            </w:r>
            <w:r w:rsidRPr="00186C46">
              <w:rPr>
                <w:rFonts w:ascii="Calibri" w:hAnsi="Calibri"/>
                <w:sz w:val="18"/>
                <w:szCs w:val="18"/>
              </w:rPr>
              <w:t xml:space="preserve"> </w:t>
            </w:r>
            <w:r w:rsidRPr="00186C46">
              <w:rPr>
                <w:sz w:val="18"/>
                <w:szCs w:val="18"/>
              </w:rPr>
              <w:t xml:space="preserve">применять современные информационные технологии для поиска и обработки изменений </w:t>
            </w:r>
          </w:p>
        </w:tc>
      </w:tr>
      <w:tr w:rsidR="003329A9" w:rsidRPr="00186C46" w:rsidTr="0008200A">
        <w:trPr>
          <w:trHeight w:val="3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hAnsi="Calibri"/>
                <w:sz w:val="18"/>
                <w:szCs w:val="18"/>
              </w:rPr>
              <w:t xml:space="preserve"> </w:t>
            </w:r>
            <w:r w:rsidRPr="00186C46">
              <w:rPr>
                <w:iCs/>
                <w:sz w:val="18"/>
                <w:szCs w:val="18"/>
              </w:rPr>
              <w:t>навыками сопоставления содержания разрабатываемого нормативно-правового акта с нормативно-правовыми актами, ранее регулировавшими подобные правоотношения;</w:t>
            </w:r>
          </w:p>
        </w:tc>
      </w:tr>
      <w:tr w:rsidR="003329A9" w:rsidRPr="00186C46" w:rsidTr="0008200A">
        <w:trPr>
          <w:trHeight w:val="498"/>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val="restart"/>
            <w:shd w:val="clear" w:color="auto" w:fill="auto"/>
          </w:tcPr>
          <w:p w:rsidR="003329A9" w:rsidRPr="00186C46" w:rsidRDefault="003329A9" w:rsidP="004F386F">
            <w:pPr>
              <w:rPr>
                <w:sz w:val="18"/>
                <w:szCs w:val="18"/>
              </w:rPr>
            </w:pPr>
          </w:p>
          <w:p w:rsidR="003329A9" w:rsidRPr="00186C46" w:rsidRDefault="003329A9" w:rsidP="004F386F">
            <w:pPr>
              <w:spacing w:after="200" w:line="276" w:lineRule="auto"/>
              <w:rPr>
                <w:sz w:val="18"/>
                <w:szCs w:val="18"/>
              </w:rPr>
            </w:pPr>
            <w:r w:rsidRPr="00186C46">
              <w:rPr>
                <w:sz w:val="18"/>
                <w:szCs w:val="18"/>
              </w:rPr>
              <w:t>ПК-1.2. Выявляет в документах положения, противоречащие законодательству</w:t>
            </w:r>
          </w:p>
        </w:tc>
        <w:tc>
          <w:tcPr>
            <w:tcW w:w="3119" w:type="dxa"/>
            <w:gridSpan w:val="2"/>
          </w:tcPr>
          <w:p w:rsidR="003329A9" w:rsidRPr="00186C46" w:rsidRDefault="003329A9" w:rsidP="004F386F">
            <w:pPr>
              <w:ind w:right="-20"/>
              <w:rPr>
                <w:sz w:val="18"/>
                <w:szCs w:val="18"/>
              </w:rPr>
            </w:pPr>
            <w:r w:rsidRPr="00186C46">
              <w:rPr>
                <w:i/>
                <w:sz w:val="18"/>
                <w:szCs w:val="18"/>
              </w:rPr>
              <w:t>Знать:</w:t>
            </w:r>
            <w:r w:rsidRPr="00186C46">
              <w:rPr>
                <w:rFonts w:ascii="Calibri" w:hAnsi="Calibri"/>
                <w:sz w:val="18"/>
                <w:szCs w:val="18"/>
              </w:rPr>
              <w:t xml:space="preserve"> </w:t>
            </w:r>
            <w:r w:rsidRPr="00186C46">
              <w:rPr>
                <w:sz w:val="18"/>
                <w:szCs w:val="18"/>
              </w:rPr>
              <w:t>законодательство Российской Федерации; природу и сущность права; систему права, механизм и средства правового регулирования; основы реализации права; базовые положения отраслевых юридических и специальных наук; сущность и содержание основных правовых понятий, категорий, институтов;</w:t>
            </w:r>
          </w:p>
        </w:tc>
      </w:tr>
      <w:tr w:rsidR="003329A9" w:rsidRPr="00186C46" w:rsidTr="0008200A">
        <w:trPr>
          <w:trHeight w:val="55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iCs/>
                <w:sz w:val="18"/>
                <w:szCs w:val="18"/>
              </w:rPr>
            </w:pPr>
            <w:r w:rsidRPr="00186C46">
              <w:rPr>
                <w:i/>
                <w:sz w:val="18"/>
                <w:szCs w:val="18"/>
              </w:rPr>
              <w:t>Уметь:</w:t>
            </w:r>
            <w:r w:rsidRPr="00186C46">
              <w:rPr>
                <w:rFonts w:ascii="Calibri" w:hAnsi="Calibri"/>
                <w:sz w:val="18"/>
                <w:szCs w:val="18"/>
              </w:rPr>
              <w:t xml:space="preserve"> </w:t>
            </w:r>
            <w:r w:rsidRPr="00186C46">
              <w:rPr>
                <w:sz w:val="18"/>
                <w:szCs w:val="18"/>
              </w:rPr>
              <w:t xml:space="preserve">логично и правильно анализировать и толковать содержание документа на соответствие с законодательством </w:t>
            </w:r>
          </w:p>
        </w:tc>
      </w:tr>
      <w:tr w:rsidR="003329A9" w:rsidRPr="00186C46" w:rsidTr="0008200A">
        <w:trPr>
          <w:trHeight w:val="36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hAnsi="Calibri"/>
                <w:sz w:val="18"/>
                <w:szCs w:val="18"/>
              </w:rPr>
              <w:t xml:space="preserve"> </w:t>
            </w:r>
            <w:r w:rsidRPr="00186C46">
              <w:rPr>
                <w:sz w:val="18"/>
                <w:szCs w:val="18"/>
              </w:rPr>
              <w:t>способностью критической оценки норм, закрепленных в нормативных документах</w:t>
            </w:r>
          </w:p>
        </w:tc>
      </w:tr>
      <w:tr w:rsidR="003329A9" w:rsidRPr="00186C46" w:rsidTr="0008200A">
        <w:trPr>
          <w:trHeight w:val="19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ПК-1.3. Знает правила вступления в силу правовых актов</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rFonts w:ascii="Calibri" w:hAnsi="Calibri"/>
                <w:sz w:val="18"/>
                <w:szCs w:val="18"/>
              </w:rPr>
              <w:t xml:space="preserve"> </w:t>
            </w:r>
            <w:r w:rsidRPr="00186C46">
              <w:rPr>
                <w:iCs/>
                <w:sz w:val="18"/>
                <w:szCs w:val="18"/>
              </w:rPr>
              <w:t>особенности законодательного процесса, а также процесса формирования законов, подзаконных и локальных актов различных уровней, а также статус субъектов, принимающих в нем участие;</w:t>
            </w:r>
          </w:p>
        </w:tc>
      </w:tr>
      <w:tr w:rsidR="003329A9" w:rsidRPr="00186C46" w:rsidTr="0008200A">
        <w:trPr>
          <w:trHeight w:val="3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iCs/>
                <w:sz w:val="18"/>
                <w:szCs w:val="18"/>
              </w:rPr>
              <w:t xml:space="preserve"> обосновывать необходимость принятия и разработки нормативно-правовых актов;</w:t>
            </w:r>
          </w:p>
        </w:tc>
      </w:tr>
      <w:tr w:rsidR="003329A9" w:rsidRPr="00186C46" w:rsidTr="0008200A">
        <w:trPr>
          <w:trHeight w:val="3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hAnsi="Calibri"/>
                <w:sz w:val="18"/>
                <w:szCs w:val="18"/>
              </w:rPr>
              <w:t xml:space="preserve"> </w:t>
            </w:r>
            <w:r w:rsidRPr="00186C46">
              <w:rPr>
                <w:iCs/>
                <w:sz w:val="18"/>
                <w:szCs w:val="18"/>
              </w:rPr>
              <w:t>особенности законодательного процесса, а также процесса формирования законов , подзаконных и локальных актов различных уровней, а также статус субъектов, принимающих в нем участие;</w:t>
            </w:r>
          </w:p>
        </w:tc>
      </w:tr>
      <w:tr w:rsidR="003329A9" w:rsidRPr="00186C46" w:rsidTr="0008200A">
        <w:trPr>
          <w:trHeight w:val="264"/>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ПК-1.4. По итогам анализа законодательства и судебной практики формулировать выводы</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rFonts w:ascii="Calibri" w:hAnsi="Calibri"/>
                <w:sz w:val="18"/>
                <w:szCs w:val="18"/>
              </w:rPr>
              <w:t xml:space="preserve"> </w:t>
            </w:r>
            <w:r w:rsidRPr="00186C46">
              <w:rPr>
                <w:iCs/>
                <w:sz w:val="18"/>
                <w:szCs w:val="18"/>
              </w:rPr>
              <w:t>основные закономерности возникновения, функционирования и развития норм права, историческую сущность и основные функции норм права;</w:t>
            </w:r>
          </w:p>
        </w:tc>
      </w:tr>
      <w:tr w:rsidR="003329A9" w:rsidRPr="00186C46" w:rsidTr="0008200A">
        <w:trPr>
          <w:trHeight w:val="51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iCs/>
                <w:sz w:val="18"/>
                <w:szCs w:val="18"/>
              </w:rPr>
              <w:t>обосновывать необходимость принятия и разработки нормативно-правовых актов;</w:t>
            </w:r>
          </w:p>
        </w:tc>
      </w:tr>
      <w:tr w:rsidR="003329A9" w:rsidRPr="00186C46" w:rsidTr="0008200A">
        <w:trPr>
          <w:trHeight w:val="36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hAnsi="Calibri"/>
                <w:sz w:val="18"/>
                <w:szCs w:val="18"/>
              </w:rPr>
              <w:t xml:space="preserve"> </w:t>
            </w:r>
            <w:r w:rsidRPr="00186C46">
              <w:rPr>
                <w:iCs/>
                <w:sz w:val="18"/>
                <w:szCs w:val="18"/>
              </w:rPr>
              <w:t>навыками лаконичного и недвусмысленного изложения юридических норм</w:t>
            </w:r>
          </w:p>
        </w:tc>
      </w:tr>
      <w:tr w:rsidR="003329A9" w:rsidRPr="00186C46" w:rsidTr="0008200A">
        <w:trPr>
          <w:trHeight w:val="330"/>
          <w:jc w:val="center"/>
        </w:trPr>
        <w:tc>
          <w:tcPr>
            <w:tcW w:w="2141" w:type="dxa"/>
            <w:vMerge/>
            <w:shd w:val="clear" w:color="auto" w:fill="auto"/>
          </w:tcPr>
          <w:p w:rsidR="003329A9" w:rsidRPr="00186C46" w:rsidRDefault="003329A9" w:rsidP="004F386F">
            <w:pPr>
              <w:rPr>
                <w:sz w:val="18"/>
                <w:szCs w:val="18"/>
              </w:rPr>
            </w:pPr>
          </w:p>
        </w:tc>
        <w:tc>
          <w:tcPr>
            <w:tcW w:w="3099" w:type="dxa"/>
            <w:vMerge w:val="restart"/>
            <w:shd w:val="clear" w:color="auto" w:fill="auto"/>
          </w:tcPr>
          <w:p w:rsidR="003329A9" w:rsidRPr="00186C46" w:rsidRDefault="003329A9" w:rsidP="004F386F">
            <w:pPr>
              <w:tabs>
                <w:tab w:val="left" w:pos="1059"/>
              </w:tabs>
              <w:autoSpaceDE w:val="0"/>
              <w:autoSpaceDN w:val="0"/>
              <w:rPr>
                <w:sz w:val="18"/>
                <w:szCs w:val="18"/>
                <w:lang w:bidi="ru-RU"/>
              </w:rPr>
            </w:pPr>
            <w:r w:rsidRPr="00186C46">
              <w:rPr>
                <w:sz w:val="18"/>
                <w:szCs w:val="18"/>
                <w:lang w:bidi="ru-RU"/>
              </w:rPr>
              <w:t>ПК-2. Способен подготавливать поправки к нормативно-правовым актам в соответствии с профилем своей профессиональной деятельности</w:t>
            </w: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ПК-2.1. Сопоставляет изменения законодательства и правоприменительной практики с ранее действовавшим регулированием</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rFonts w:ascii="Calibri" w:hAnsi="Calibri"/>
                <w:sz w:val="18"/>
                <w:szCs w:val="18"/>
              </w:rPr>
              <w:t xml:space="preserve"> </w:t>
            </w:r>
            <w:r w:rsidRPr="00186C46">
              <w:rPr>
                <w:iCs/>
                <w:sz w:val="18"/>
                <w:szCs w:val="18"/>
              </w:rPr>
              <w:t>процедуру внесения изменений в нормативно-правовые акты и их отмены</w:t>
            </w:r>
          </w:p>
        </w:tc>
      </w:tr>
      <w:tr w:rsidR="003329A9" w:rsidRPr="00186C46" w:rsidTr="0008200A">
        <w:trPr>
          <w:trHeight w:val="63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color w:val="FF0000"/>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iCs/>
                <w:sz w:val="18"/>
                <w:szCs w:val="18"/>
              </w:rPr>
              <w:t>искать, анализировать и обрабатывать изменения законодательства и правоприменительной практики с ранее действовавшим регулированием</w:t>
            </w:r>
            <w:r w:rsidRPr="00186C46">
              <w:rPr>
                <w:i/>
                <w:sz w:val="18"/>
                <w:szCs w:val="18"/>
              </w:rPr>
              <w:t xml:space="preserve"> </w:t>
            </w:r>
          </w:p>
        </w:tc>
      </w:tr>
      <w:tr w:rsidR="003329A9" w:rsidRPr="00186C46" w:rsidTr="0008200A">
        <w:trPr>
          <w:trHeight w:val="49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color w:val="FF0000"/>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hAnsi="Calibri"/>
                <w:sz w:val="18"/>
                <w:szCs w:val="18"/>
              </w:rPr>
              <w:t xml:space="preserve"> </w:t>
            </w:r>
            <w:r w:rsidRPr="00186C46">
              <w:rPr>
                <w:sz w:val="18"/>
                <w:szCs w:val="18"/>
              </w:rPr>
              <w:t>навыками сопоставления содержания разрабатываемого нормативно-правового акта с нормативно-правовыми актами, ранее регулировавшими подобные правоотношения;</w:t>
            </w:r>
          </w:p>
        </w:tc>
      </w:tr>
      <w:tr w:rsidR="003329A9" w:rsidRPr="00186C46" w:rsidTr="0008200A">
        <w:trPr>
          <w:trHeight w:val="363"/>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val="restart"/>
            <w:shd w:val="clear" w:color="auto" w:fill="auto"/>
          </w:tcPr>
          <w:p w:rsidR="003329A9" w:rsidRPr="00186C46" w:rsidRDefault="003329A9" w:rsidP="004F386F">
            <w:pPr>
              <w:rPr>
                <w:sz w:val="18"/>
                <w:szCs w:val="18"/>
              </w:rPr>
            </w:pPr>
          </w:p>
          <w:p w:rsidR="003329A9" w:rsidRPr="00186C46" w:rsidRDefault="003329A9" w:rsidP="004F386F">
            <w:pPr>
              <w:spacing w:after="200" w:line="276" w:lineRule="auto"/>
              <w:rPr>
                <w:sz w:val="18"/>
                <w:szCs w:val="18"/>
              </w:rPr>
            </w:pPr>
            <w:r w:rsidRPr="00186C46">
              <w:rPr>
                <w:sz w:val="18"/>
                <w:szCs w:val="18"/>
              </w:rPr>
              <w:t xml:space="preserve">ПК-2.2. Подготавливает проекты письменных заключений </w:t>
            </w:r>
            <w:r w:rsidRPr="00186C46">
              <w:rPr>
                <w:sz w:val="18"/>
                <w:szCs w:val="18"/>
              </w:rPr>
              <w:lastRenderedPageBreak/>
              <w:t>по правовым вопросам</w:t>
            </w:r>
          </w:p>
        </w:tc>
        <w:tc>
          <w:tcPr>
            <w:tcW w:w="3119" w:type="dxa"/>
            <w:gridSpan w:val="2"/>
          </w:tcPr>
          <w:p w:rsidR="003329A9" w:rsidRPr="00186C46" w:rsidRDefault="003329A9" w:rsidP="004F386F">
            <w:pPr>
              <w:ind w:right="-20"/>
              <w:rPr>
                <w:iCs/>
                <w:sz w:val="18"/>
                <w:szCs w:val="18"/>
              </w:rPr>
            </w:pPr>
            <w:r w:rsidRPr="00186C46">
              <w:rPr>
                <w:i/>
                <w:sz w:val="18"/>
                <w:szCs w:val="18"/>
              </w:rPr>
              <w:lastRenderedPageBreak/>
              <w:t>Знать:</w:t>
            </w:r>
            <w:r w:rsidRPr="00186C46">
              <w:rPr>
                <w:rFonts w:ascii="Calibri" w:hAnsi="Calibri"/>
                <w:sz w:val="18"/>
                <w:szCs w:val="18"/>
              </w:rPr>
              <w:t xml:space="preserve"> </w:t>
            </w:r>
            <w:r w:rsidRPr="00186C46">
              <w:rPr>
                <w:iCs/>
                <w:sz w:val="18"/>
                <w:szCs w:val="18"/>
              </w:rPr>
              <w:t>положения действующего</w:t>
            </w:r>
          </w:p>
          <w:p w:rsidR="003329A9" w:rsidRPr="00186C46" w:rsidRDefault="003329A9" w:rsidP="004F386F">
            <w:pPr>
              <w:ind w:right="-20"/>
              <w:rPr>
                <w:iCs/>
                <w:sz w:val="18"/>
                <w:szCs w:val="18"/>
              </w:rPr>
            </w:pPr>
            <w:r w:rsidRPr="00186C46">
              <w:rPr>
                <w:iCs/>
                <w:sz w:val="18"/>
                <w:szCs w:val="18"/>
              </w:rPr>
              <w:t>законодательства, основы юридической техники, правила подготов</w:t>
            </w:r>
            <w:r w:rsidRPr="00186C46">
              <w:rPr>
                <w:iCs/>
                <w:sz w:val="18"/>
                <w:szCs w:val="18"/>
              </w:rPr>
              <w:lastRenderedPageBreak/>
              <w:t>ки юридических документов</w:t>
            </w:r>
          </w:p>
        </w:tc>
      </w:tr>
      <w:tr w:rsidR="003329A9" w:rsidRPr="00186C46" w:rsidTr="0008200A">
        <w:trPr>
          <w:trHeight w:val="55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iCs/>
                <w:sz w:val="18"/>
                <w:szCs w:val="18"/>
              </w:rPr>
              <w:t>применять правила, средства и приемы юридической техники; составлять проекты письменных заключений</w:t>
            </w:r>
          </w:p>
        </w:tc>
      </w:tr>
      <w:tr w:rsidR="003329A9" w:rsidRPr="00186C46" w:rsidTr="0008200A">
        <w:trPr>
          <w:trHeight w:val="4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hAnsi="Calibri"/>
                <w:sz w:val="18"/>
                <w:szCs w:val="18"/>
              </w:rPr>
              <w:t xml:space="preserve"> </w:t>
            </w:r>
            <w:r w:rsidRPr="00186C46">
              <w:rPr>
                <w:iCs/>
                <w:sz w:val="18"/>
                <w:szCs w:val="18"/>
              </w:rPr>
              <w:t>методикой подготовки проектов письменных заключений; навыком сбора и обработки информации, имеющей значение для решения правовых вопросов</w:t>
            </w:r>
            <w:r w:rsidRPr="00186C46">
              <w:rPr>
                <w:i/>
                <w:sz w:val="18"/>
                <w:szCs w:val="18"/>
              </w:rPr>
              <w:t xml:space="preserve"> </w:t>
            </w:r>
          </w:p>
        </w:tc>
      </w:tr>
      <w:tr w:rsidR="003329A9" w:rsidRPr="00186C46" w:rsidTr="0008200A">
        <w:trPr>
          <w:trHeight w:val="39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 xml:space="preserve">ПК-2.3. Подготавливает заключений с правовой оценкой соблюдения законодательства </w:t>
            </w:r>
          </w:p>
        </w:tc>
        <w:tc>
          <w:tcPr>
            <w:tcW w:w="3119" w:type="dxa"/>
            <w:gridSpan w:val="2"/>
          </w:tcPr>
          <w:p w:rsidR="003329A9" w:rsidRPr="00186C46" w:rsidRDefault="003329A9" w:rsidP="004F386F">
            <w:pPr>
              <w:tabs>
                <w:tab w:val="left" w:pos="1215"/>
              </w:tabs>
              <w:ind w:right="-20"/>
              <w:rPr>
                <w:iCs/>
                <w:sz w:val="18"/>
                <w:szCs w:val="18"/>
              </w:rPr>
            </w:pPr>
            <w:r w:rsidRPr="00186C46">
              <w:rPr>
                <w:i/>
                <w:sz w:val="18"/>
                <w:szCs w:val="18"/>
              </w:rPr>
              <w:t>Знать:</w:t>
            </w:r>
            <w:r w:rsidRPr="00186C46">
              <w:rPr>
                <w:rFonts w:ascii="Calibri" w:hAnsi="Calibri"/>
                <w:sz w:val="18"/>
                <w:szCs w:val="18"/>
              </w:rPr>
              <w:t xml:space="preserve"> </w:t>
            </w:r>
            <w:r w:rsidRPr="00186C46">
              <w:rPr>
                <w:iCs/>
                <w:sz w:val="18"/>
                <w:szCs w:val="18"/>
              </w:rPr>
              <w:t>источники правового регулирования общественных отношений в соответствующей сфере</w:t>
            </w:r>
          </w:p>
        </w:tc>
      </w:tr>
      <w:tr w:rsidR="003329A9" w:rsidRPr="00186C46" w:rsidTr="0008200A">
        <w:trPr>
          <w:trHeight w:val="37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iCs/>
                <w:sz w:val="18"/>
                <w:szCs w:val="18"/>
              </w:rPr>
              <w:t>использовать юридическую терминологию при формулировании заключения относительно соблюдения законодательства</w:t>
            </w:r>
          </w:p>
        </w:tc>
      </w:tr>
      <w:tr w:rsidR="003329A9" w:rsidRPr="00186C46" w:rsidTr="0008200A">
        <w:trPr>
          <w:trHeight w:val="36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hAnsi="Calibri"/>
                <w:sz w:val="18"/>
                <w:szCs w:val="18"/>
              </w:rPr>
              <w:t xml:space="preserve"> </w:t>
            </w:r>
            <w:r w:rsidRPr="00186C46">
              <w:rPr>
                <w:sz w:val="18"/>
                <w:szCs w:val="18"/>
              </w:rPr>
              <w:t>способностью анализа и критической оценки правовых явлений</w:t>
            </w:r>
          </w:p>
        </w:tc>
      </w:tr>
      <w:tr w:rsidR="003329A9" w:rsidRPr="00186C46" w:rsidTr="0008200A">
        <w:trPr>
          <w:trHeight w:val="19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ПК-2.4 Знает правила документооборота</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rFonts w:ascii="Calibri" w:hAnsi="Calibri"/>
                <w:sz w:val="18"/>
                <w:szCs w:val="18"/>
              </w:rPr>
              <w:t xml:space="preserve"> </w:t>
            </w:r>
            <w:r w:rsidRPr="00186C46">
              <w:rPr>
                <w:iCs/>
                <w:sz w:val="18"/>
                <w:szCs w:val="18"/>
              </w:rPr>
              <w:t>сущность, содержание, основные принципы организации работы с документами</w:t>
            </w:r>
          </w:p>
        </w:tc>
      </w:tr>
      <w:tr w:rsidR="003329A9" w:rsidRPr="00186C46" w:rsidTr="0008200A">
        <w:trPr>
          <w:trHeight w:val="3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Cs/>
                <w:sz w:val="18"/>
                <w:szCs w:val="18"/>
              </w:rPr>
            </w:pPr>
            <w:r w:rsidRPr="00186C46">
              <w:rPr>
                <w:i/>
                <w:sz w:val="18"/>
                <w:szCs w:val="18"/>
              </w:rPr>
              <w:t>Уметь:</w:t>
            </w:r>
            <w:r w:rsidRPr="00186C46">
              <w:rPr>
                <w:rFonts w:ascii="Calibri" w:hAnsi="Calibri"/>
                <w:sz w:val="18"/>
                <w:szCs w:val="18"/>
              </w:rPr>
              <w:t xml:space="preserve"> </w:t>
            </w:r>
            <w:r w:rsidRPr="00186C46">
              <w:rPr>
                <w:iCs/>
                <w:sz w:val="18"/>
                <w:szCs w:val="18"/>
              </w:rPr>
              <w:t>пользоваться современными автоматизированными системами управления документооборотом</w:t>
            </w:r>
          </w:p>
        </w:tc>
      </w:tr>
      <w:tr w:rsidR="003329A9" w:rsidRPr="00186C46" w:rsidTr="0008200A">
        <w:trPr>
          <w:trHeight w:val="3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hAnsi="Calibri"/>
                <w:sz w:val="18"/>
                <w:szCs w:val="18"/>
              </w:rPr>
              <w:t xml:space="preserve"> </w:t>
            </w:r>
            <w:r w:rsidRPr="00186C46">
              <w:rPr>
                <w:iCs/>
                <w:sz w:val="18"/>
                <w:szCs w:val="18"/>
              </w:rPr>
              <w:t>методами анализа правовых документов</w:t>
            </w:r>
          </w:p>
        </w:tc>
      </w:tr>
      <w:tr w:rsidR="003329A9" w:rsidRPr="00186C46" w:rsidTr="0008200A">
        <w:trPr>
          <w:trHeight w:val="27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ПК-2.5. Составляет процессуальные документов</w:t>
            </w:r>
          </w:p>
        </w:tc>
        <w:tc>
          <w:tcPr>
            <w:tcW w:w="3119" w:type="dxa"/>
            <w:gridSpan w:val="2"/>
          </w:tcPr>
          <w:p w:rsidR="003329A9" w:rsidRPr="00186C46" w:rsidRDefault="003329A9" w:rsidP="004F386F">
            <w:pPr>
              <w:ind w:right="-20"/>
              <w:rPr>
                <w:iCs/>
                <w:sz w:val="18"/>
                <w:szCs w:val="18"/>
              </w:rPr>
            </w:pPr>
            <w:r w:rsidRPr="00186C46">
              <w:rPr>
                <w:i/>
                <w:sz w:val="18"/>
                <w:szCs w:val="18"/>
              </w:rPr>
              <w:t>Знать:</w:t>
            </w:r>
            <w:r w:rsidRPr="00186C46">
              <w:rPr>
                <w:rFonts w:ascii="Calibri" w:hAnsi="Calibri"/>
                <w:sz w:val="18"/>
                <w:szCs w:val="18"/>
              </w:rPr>
              <w:t xml:space="preserve"> </w:t>
            </w:r>
            <w:r w:rsidRPr="00186C46">
              <w:rPr>
                <w:iCs/>
                <w:sz w:val="18"/>
                <w:szCs w:val="18"/>
              </w:rPr>
              <w:t>виды и правила составления юридических документов, образующихся в процессе правового регулирования общественных отношений</w:t>
            </w:r>
            <w:r w:rsidRPr="00186C46">
              <w:rPr>
                <w:i/>
                <w:sz w:val="18"/>
                <w:szCs w:val="18"/>
              </w:rPr>
              <w:t xml:space="preserve"> </w:t>
            </w:r>
          </w:p>
        </w:tc>
      </w:tr>
      <w:tr w:rsidR="003329A9" w:rsidRPr="00186C46" w:rsidTr="0008200A">
        <w:trPr>
          <w:trHeight w:val="33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iCs/>
                <w:sz w:val="18"/>
                <w:szCs w:val="18"/>
              </w:rPr>
              <w:t>оперировать юридическими понятиями и категориями и правильно составлять, и оформлять юридические документы</w:t>
            </w:r>
          </w:p>
        </w:tc>
      </w:tr>
      <w:tr w:rsidR="003329A9" w:rsidRPr="00186C46" w:rsidTr="0008200A">
        <w:trPr>
          <w:trHeight w:val="22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tabs>
                <w:tab w:val="left" w:pos="1059"/>
              </w:tabs>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w:t>
            </w:r>
            <w:r w:rsidRPr="00186C46">
              <w:rPr>
                <w:iCs/>
                <w:sz w:val="18"/>
                <w:szCs w:val="18"/>
              </w:rPr>
              <w:t>навыками подготовки юридических процессуальных документов</w:t>
            </w:r>
          </w:p>
        </w:tc>
      </w:tr>
      <w:tr w:rsidR="003329A9" w:rsidRPr="00186C46" w:rsidTr="0008200A">
        <w:trPr>
          <w:trHeight w:val="452"/>
          <w:jc w:val="center"/>
        </w:trPr>
        <w:tc>
          <w:tcPr>
            <w:tcW w:w="2141" w:type="dxa"/>
            <w:vMerge w:val="restart"/>
            <w:shd w:val="clear" w:color="auto" w:fill="auto"/>
          </w:tcPr>
          <w:p w:rsidR="003329A9" w:rsidRPr="00186C46" w:rsidRDefault="003329A9" w:rsidP="004F386F">
            <w:pPr>
              <w:rPr>
                <w:sz w:val="18"/>
                <w:szCs w:val="18"/>
              </w:rPr>
            </w:pPr>
          </w:p>
          <w:p w:rsidR="003329A9" w:rsidRPr="00186C46" w:rsidRDefault="003329A9" w:rsidP="004F386F">
            <w:pPr>
              <w:rPr>
                <w:sz w:val="18"/>
                <w:szCs w:val="18"/>
              </w:rPr>
            </w:pPr>
            <w:r w:rsidRPr="00186C46">
              <w:rPr>
                <w:sz w:val="18"/>
                <w:szCs w:val="18"/>
              </w:rPr>
              <w:t>Правоприменительная деятельность</w:t>
            </w:r>
          </w:p>
          <w:p w:rsidR="003329A9" w:rsidRPr="00186C46" w:rsidRDefault="003329A9" w:rsidP="004F386F">
            <w:pPr>
              <w:rPr>
                <w:sz w:val="18"/>
                <w:szCs w:val="18"/>
              </w:rPr>
            </w:pPr>
          </w:p>
          <w:p w:rsidR="003329A9" w:rsidRPr="00186C46" w:rsidRDefault="003329A9" w:rsidP="004F386F">
            <w:pPr>
              <w:rPr>
                <w:sz w:val="18"/>
                <w:szCs w:val="18"/>
              </w:rPr>
            </w:pPr>
          </w:p>
          <w:p w:rsidR="003329A9" w:rsidRPr="00186C46" w:rsidRDefault="003329A9" w:rsidP="004F386F">
            <w:pPr>
              <w:rPr>
                <w:sz w:val="18"/>
                <w:szCs w:val="18"/>
              </w:rPr>
            </w:pPr>
          </w:p>
          <w:p w:rsidR="003329A9" w:rsidRPr="00186C46" w:rsidRDefault="003329A9" w:rsidP="004F386F">
            <w:pPr>
              <w:rPr>
                <w:sz w:val="18"/>
                <w:szCs w:val="18"/>
              </w:rPr>
            </w:pPr>
          </w:p>
          <w:p w:rsidR="003329A9" w:rsidRPr="00186C46" w:rsidRDefault="003329A9" w:rsidP="004F386F">
            <w:pPr>
              <w:rPr>
                <w:sz w:val="18"/>
                <w:szCs w:val="18"/>
              </w:rPr>
            </w:pPr>
          </w:p>
          <w:p w:rsidR="003329A9" w:rsidRPr="00186C46" w:rsidRDefault="003329A9" w:rsidP="004F386F">
            <w:pPr>
              <w:rPr>
                <w:sz w:val="18"/>
                <w:szCs w:val="18"/>
              </w:rPr>
            </w:pPr>
          </w:p>
          <w:p w:rsidR="003329A9" w:rsidRPr="00186C46" w:rsidRDefault="003329A9" w:rsidP="004F386F">
            <w:pPr>
              <w:rPr>
                <w:sz w:val="18"/>
                <w:szCs w:val="18"/>
              </w:rPr>
            </w:pPr>
          </w:p>
          <w:p w:rsidR="003329A9" w:rsidRPr="00186C46" w:rsidRDefault="003329A9" w:rsidP="004F386F">
            <w:pPr>
              <w:rPr>
                <w:sz w:val="18"/>
                <w:szCs w:val="18"/>
              </w:rPr>
            </w:pPr>
          </w:p>
          <w:p w:rsidR="003329A9" w:rsidRPr="00186C46" w:rsidRDefault="003329A9" w:rsidP="004F386F">
            <w:pPr>
              <w:rPr>
                <w:sz w:val="18"/>
                <w:szCs w:val="18"/>
              </w:rPr>
            </w:pPr>
          </w:p>
          <w:p w:rsidR="003329A9" w:rsidRPr="00186C46" w:rsidRDefault="003329A9" w:rsidP="004F386F">
            <w:pPr>
              <w:rPr>
                <w:sz w:val="18"/>
                <w:szCs w:val="18"/>
              </w:rPr>
            </w:pPr>
          </w:p>
          <w:p w:rsidR="003329A9" w:rsidRPr="00186C46" w:rsidRDefault="003329A9" w:rsidP="004F386F">
            <w:pPr>
              <w:rPr>
                <w:sz w:val="18"/>
                <w:szCs w:val="18"/>
              </w:rPr>
            </w:pPr>
          </w:p>
          <w:p w:rsidR="003329A9" w:rsidRPr="00186C46" w:rsidRDefault="003329A9" w:rsidP="004F386F">
            <w:pPr>
              <w:rPr>
                <w:sz w:val="18"/>
                <w:szCs w:val="18"/>
              </w:rPr>
            </w:pPr>
          </w:p>
          <w:p w:rsidR="003329A9" w:rsidRPr="00186C46" w:rsidRDefault="003329A9" w:rsidP="004F386F">
            <w:pPr>
              <w:rPr>
                <w:sz w:val="18"/>
                <w:szCs w:val="18"/>
              </w:rPr>
            </w:pPr>
          </w:p>
          <w:p w:rsidR="003329A9" w:rsidRPr="00186C46" w:rsidRDefault="003329A9" w:rsidP="004F386F">
            <w:pPr>
              <w:rPr>
                <w:sz w:val="18"/>
                <w:szCs w:val="18"/>
              </w:rPr>
            </w:pPr>
          </w:p>
          <w:p w:rsidR="003329A9" w:rsidRPr="00186C46" w:rsidRDefault="003329A9" w:rsidP="004F386F">
            <w:pPr>
              <w:rPr>
                <w:sz w:val="18"/>
                <w:szCs w:val="18"/>
              </w:rPr>
            </w:pPr>
          </w:p>
          <w:p w:rsidR="003329A9" w:rsidRPr="00186C46" w:rsidRDefault="003329A9" w:rsidP="004F386F">
            <w:pPr>
              <w:rPr>
                <w:sz w:val="18"/>
                <w:szCs w:val="18"/>
              </w:rPr>
            </w:pPr>
          </w:p>
          <w:p w:rsidR="003329A9" w:rsidRPr="00186C46" w:rsidRDefault="003329A9" w:rsidP="004F386F">
            <w:pPr>
              <w:rPr>
                <w:sz w:val="18"/>
                <w:szCs w:val="18"/>
              </w:rPr>
            </w:pPr>
          </w:p>
          <w:p w:rsidR="003329A9" w:rsidRPr="00186C46" w:rsidRDefault="003329A9" w:rsidP="004F386F">
            <w:pPr>
              <w:rPr>
                <w:sz w:val="18"/>
                <w:szCs w:val="18"/>
              </w:rPr>
            </w:pPr>
          </w:p>
          <w:p w:rsidR="003329A9" w:rsidRPr="00186C46" w:rsidRDefault="003329A9" w:rsidP="004F386F">
            <w:pPr>
              <w:rPr>
                <w:sz w:val="18"/>
                <w:szCs w:val="18"/>
              </w:rPr>
            </w:pPr>
          </w:p>
        </w:tc>
        <w:tc>
          <w:tcPr>
            <w:tcW w:w="3099" w:type="dxa"/>
            <w:vMerge w:val="restart"/>
            <w:shd w:val="clear" w:color="auto" w:fill="auto"/>
          </w:tcPr>
          <w:p w:rsidR="003329A9" w:rsidRPr="00186C46" w:rsidRDefault="003329A9" w:rsidP="004F386F">
            <w:pPr>
              <w:autoSpaceDE w:val="0"/>
              <w:autoSpaceDN w:val="0"/>
              <w:rPr>
                <w:sz w:val="18"/>
                <w:szCs w:val="18"/>
                <w:lang w:bidi="ru-RU"/>
              </w:rPr>
            </w:pPr>
            <w:r w:rsidRPr="00186C46">
              <w:rPr>
                <w:sz w:val="18"/>
                <w:szCs w:val="18"/>
                <w:lang w:bidi="ru-RU"/>
              </w:rPr>
              <w:t>ПК-3. Способен принимать решения и совершать юридические действия в соответствии с законодательством Российской Федерации</w:t>
            </w: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ПК-3.1. Осуществляет предварительный анализ законодательства и судебной практики, относящихся к анализируемой ситуации</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rFonts w:ascii="Calibri" w:hAnsi="Calibri"/>
                <w:sz w:val="18"/>
                <w:szCs w:val="18"/>
              </w:rPr>
              <w:t xml:space="preserve"> </w:t>
            </w:r>
            <w:r w:rsidRPr="00186C46">
              <w:rPr>
                <w:iCs/>
                <w:sz w:val="18"/>
                <w:szCs w:val="18"/>
              </w:rPr>
              <w:t>принципы правового регулирования и состояние практики реализации норм права, относящиеся к анализируемой ситуации</w:t>
            </w:r>
            <w:r w:rsidRPr="00186C46">
              <w:rPr>
                <w:i/>
                <w:sz w:val="18"/>
                <w:szCs w:val="18"/>
              </w:rPr>
              <w:t xml:space="preserve"> </w:t>
            </w:r>
          </w:p>
        </w:tc>
      </w:tr>
      <w:tr w:rsidR="003329A9" w:rsidRPr="00186C46" w:rsidTr="0008200A">
        <w:trPr>
          <w:trHeight w:val="69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iCs/>
                <w:sz w:val="18"/>
                <w:szCs w:val="18"/>
              </w:rPr>
              <w:t>анализировать содержание нормативных правовых актов, их систему и структуру;</w:t>
            </w:r>
          </w:p>
        </w:tc>
      </w:tr>
      <w:tr w:rsidR="003329A9" w:rsidRPr="00186C46" w:rsidTr="0008200A">
        <w:trPr>
          <w:trHeight w:val="63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Cs/>
                <w:sz w:val="18"/>
                <w:szCs w:val="18"/>
              </w:rPr>
            </w:pPr>
            <w:r w:rsidRPr="00186C46">
              <w:rPr>
                <w:i/>
                <w:sz w:val="18"/>
                <w:szCs w:val="18"/>
              </w:rPr>
              <w:t>Владеть:</w:t>
            </w:r>
            <w:r w:rsidRPr="00186C46">
              <w:rPr>
                <w:rFonts w:ascii="Calibri" w:hAnsi="Calibri"/>
                <w:sz w:val="18"/>
                <w:szCs w:val="18"/>
              </w:rPr>
              <w:t xml:space="preserve"> </w:t>
            </w:r>
            <w:r w:rsidRPr="00186C46">
              <w:rPr>
                <w:iCs/>
                <w:sz w:val="18"/>
                <w:szCs w:val="18"/>
              </w:rPr>
              <w:t>способностью формулировать обоснованные выводы о законодательстве и судебной практики по конкретному вопросу;</w:t>
            </w:r>
          </w:p>
        </w:tc>
      </w:tr>
      <w:tr w:rsidR="003329A9" w:rsidRPr="00186C46" w:rsidTr="0008200A">
        <w:trPr>
          <w:trHeight w:val="312"/>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ПК-3.2. Определяет перечень правовых актов, подлежащих применению в конкретной ситуации</w:t>
            </w:r>
          </w:p>
        </w:tc>
        <w:tc>
          <w:tcPr>
            <w:tcW w:w="3119" w:type="dxa"/>
            <w:gridSpan w:val="2"/>
          </w:tcPr>
          <w:p w:rsidR="003329A9" w:rsidRPr="00186C46" w:rsidRDefault="003329A9" w:rsidP="004F386F">
            <w:pPr>
              <w:ind w:right="-20"/>
              <w:rPr>
                <w:iCs/>
                <w:sz w:val="18"/>
                <w:szCs w:val="18"/>
              </w:rPr>
            </w:pPr>
            <w:r w:rsidRPr="00186C46">
              <w:rPr>
                <w:i/>
                <w:sz w:val="18"/>
                <w:szCs w:val="18"/>
              </w:rPr>
              <w:t>Знать:</w:t>
            </w:r>
            <w:r w:rsidRPr="00186C46">
              <w:rPr>
                <w:rFonts w:ascii="Calibri" w:hAnsi="Calibri"/>
                <w:sz w:val="18"/>
                <w:szCs w:val="18"/>
              </w:rPr>
              <w:t xml:space="preserve"> </w:t>
            </w:r>
            <w:r w:rsidRPr="00186C46">
              <w:rPr>
                <w:iCs/>
                <w:sz w:val="18"/>
                <w:szCs w:val="18"/>
              </w:rPr>
              <w:t>виды юридических</w:t>
            </w:r>
          </w:p>
          <w:p w:rsidR="003329A9" w:rsidRPr="00186C46" w:rsidRDefault="003329A9" w:rsidP="004F386F">
            <w:pPr>
              <w:ind w:right="-20"/>
              <w:rPr>
                <w:iCs/>
                <w:sz w:val="18"/>
                <w:szCs w:val="18"/>
              </w:rPr>
            </w:pPr>
            <w:r w:rsidRPr="00186C46">
              <w:rPr>
                <w:iCs/>
                <w:sz w:val="18"/>
                <w:szCs w:val="18"/>
              </w:rPr>
              <w:t>документов, образующихся в процессе</w:t>
            </w:r>
          </w:p>
          <w:p w:rsidR="003329A9" w:rsidRPr="00186C46" w:rsidRDefault="003329A9" w:rsidP="004F386F">
            <w:pPr>
              <w:ind w:right="-20"/>
              <w:rPr>
                <w:iCs/>
                <w:sz w:val="18"/>
                <w:szCs w:val="18"/>
              </w:rPr>
            </w:pPr>
            <w:r w:rsidRPr="00186C46">
              <w:rPr>
                <w:iCs/>
                <w:sz w:val="18"/>
                <w:szCs w:val="18"/>
              </w:rPr>
              <w:t>правового регулирования общественных отношений в</w:t>
            </w:r>
          </w:p>
          <w:p w:rsidR="003329A9" w:rsidRPr="00186C46" w:rsidRDefault="003329A9" w:rsidP="004F386F">
            <w:pPr>
              <w:ind w:right="-20"/>
              <w:rPr>
                <w:i/>
                <w:sz w:val="18"/>
                <w:szCs w:val="18"/>
              </w:rPr>
            </w:pPr>
            <w:r w:rsidRPr="00186C46">
              <w:rPr>
                <w:iCs/>
                <w:sz w:val="18"/>
                <w:szCs w:val="18"/>
              </w:rPr>
              <w:t>соответствующей сфере</w:t>
            </w:r>
          </w:p>
        </w:tc>
      </w:tr>
      <w:tr w:rsidR="003329A9" w:rsidRPr="00186C46" w:rsidTr="0008200A">
        <w:trPr>
          <w:trHeight w:val="46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iCs/>
                <w:sz w:val="18"/>
                <w:szCs w:val="18"/>
              </w:rPr>
              <w:t>применять современные информационные технологии для поиска правовых актов, подлежащих применению в конкретной ситуации</w:t>
            </w:r>
          </w:p>
        </w:tc>
      </w:tr>
      <w:tr w:rsidR="003329A9" w:rsidRPr="00186C46" w:rsidTr="0008200A">
        <w:trPr>
          <w:trHeight w:val="36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hAnsi="Calibri"/>
                <w:sz w:val="18"/>
                <w:szCs w:val="18"/>
              </w:rPr>
              <w:t xml:space="preserve"> </w:t>
            </w:r>
            <w:r w:rsidRPr="00186C46">
              <w:rPr>
                <w:iCs/>
                <w:sz w:val="18"/>
                <w:szCs w:val="18"/>
              </w:rPr>
              <w:t>способностью критической оценки и толкованию норм, закрепленных в нормативных документах;</w:t>
            </w:r>
            <w:r w:rsidRPr="00186C46">
              <w:rPr>
                <w:i/>
                <w:sz w:val="18"/>
                <w:szCs w:val="18"/>
              </w:rPr>
              <w:t xml:space="preserve"> </w:t>
            </w:r>
          </w:p>
        </w:tc>
      </w:tr>
      <w:tr w:rsidR="003329A9" w:rsidRPr="00186C46" w:rsidTr="0008200A">
        <w:trPr>
          <w:trHeight w:val="372"/>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 xml:space="preserve">ПК-3.3. Подготавливает </w:t>
            </w:r>
            <w:r w:rsidRPr="00186C46">
              <w:rPr>
                <w:sz w:val="18"/>
                <w:szCs w:val="18"/>
              </w:rPr>
              <w:lastRenderedPageBreak/>
              <w:t>проект правовой позиции в рамках решения поставленной задачи</w:t>
            </w:r>
          </w:p>
        </w:tc>
        <w:tc>
          <w:tcPr>
            <w:tcW w:w="3119" w:type="dxa"/>
            <w:gridSpan w:val="2"/>
          </w:tcPr>
          <w:p w:rsidR="003329A9" w:rsidRPr="00186C46" w:rsidRDefault="003329A9" w:rsidP="004F386F">
            <w:pPr>
              <w:ind w:right="-20"/>
              <w:rPr>
                <w:i/>
                <w:sz w:val="18"/>
                <w:szCs w:val="18"/>
              </w:rPr>
            </w:pPr>
            <w:r w:rsidRPr="00186C46">
              <w:rPr>
                <w:i/>
                <w:sz w:val="18"/>
                <w:szCs w:val="18"/>
              </w:rPr>
              <w:lastRenderedPageBreak/>
              <w:t xml:space="preserve">Знать: </w:t>
            </w:r>
            <w:r w:rsidRPr="00186C46">
              <w:rPr>
                <w:iCs/>
                <w:sz w:val="18"/>
                <w:szCs w:val="18"/>
              </w:rPr>
              <w:t>правила составления и подготовки проекта правовой пози</w:t>
            </w:r>
            <w:r w:rsidRPr="00186C46">
              <w:rPr>
                <w:iCs/>
                <w:sz w:val="18"/>
                <w:szCs w:val="18"/>
              </w:rPr>
              <w:lastRenderedPageBreak/>
              <w:t>ции</w:t>
            </w:r>
          </w:p>
        </w:tc>
      </w:tr>
      <w:tr w:rsidR="003329A9" w:rsidRPr="00186C46" w:rsidTr="0008200A">
        <w:trPr>
          <w:trHeight w:val="45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iCs/>
                <w:sz w:val="18"/>
                <w:szCs w:val="18"/>
              </w:rPr>
              <w:t>применять современные информационные технологии для создания и оформления проекта правовой позиции</w:t>
            </w:r>
            <w:r w:rsidRPr="00186C46">
              <w:rPr>
                <w:i/>
                <w:sz w:val="18"/>
                <w:szCs w:val="18"/>
              </w:rPr>
              <w:t xml:space="preserve"> </w:t>
            </w:r>
          </w:p>
        </w:tc>
      </w:tr>
      <w:tr w:rsidR="003329A9" w:rsidRPr="00186C46" w:rsidTr="0008200A">
        <w:trPr>
          <w:trHeight w:val="3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hAnsi="Calibri"/>
                <w:sz w:val="18"/>
                <w:szCs w:val="18"/>
              </w:rPr>
              <w:t xml:space="preserve"> </w:t>
            </w:r>
            <w:r w:rsidRPr="00186C46">
              <w:rPr>
                <w:iCs/>
                <w:sz w:val="18"/>
                <w:szCs w:val="18"/>
              </w:rPr>
              <w:t>навыками сбора и обработки информации для подготовки проекта правовой позиции в рамках решения задачи</w:t>
            </w:r>
          </w:p>
        </w:tc>
      </w:tr>
      <w:tr w:rsidR="003329A9" w:rsidRPr="00186C46" w:rsidTr="0008200A">
        <w:trPr>
          <w:trHeight w:val="43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ПК-3.4. Подготавливает пакет документов в рамках поставленной задачи</w:t>
            </w:r>
          </w:p>
        </w:tc>
        <w:tc>
          <w:tcPr>
            <w:tcW w:w="3119" w:type="dxa"/>
            <w:gridSpan w:val="2"/>
          </w:tcPr>
          <w:p w:rsidR="003329A9" w:rsidRPr="00186C46" w:rsidRDefault="003329A9" w:rsidP="004F386F">
            <w:pPr>
              <w:ind w:right="-20"/>
              <w:rPr>
                <w:iCs/>
                <w:sz w:val="18"/>
                <w:szCs w:val="18"/>
              </w:rPr>
            </w:pPr>
            <w:r w:rsidRPr="00186C46">
              <w:rPr>
                <w:i/>
                <w:sz w:val="18"/>
                <w:szCs w:val="18"/>
              </w:rPr>
              <w:t>Знать:</w:t>
            </w:r>
            <w:r w:rsidRPr="00186C46">
              <w:rPr>
                <w:rFonts w:ascii="Calibri" w:hAnsi="Calibri"/>
                <w:sz w:val="18"/>
                <w:szCs w:val="18"/>
              </w:rPr>
              <w:t xml:space="preserve"> </w:t>
            </w:r>
            <w:r w:rsidRPr="00186C46">
              <w:rPr>
                <w:iCs/>
                <w:sz w:val="18"/>
                <w:szCs w:val="18"/>
              </w:rPr>
              <w:t>основные приемы подготовки</w:t>
            </w:r>
          </w:p>
          <w:p w:rsidR="003329A9" w:rsidRPr="00186C46" w:rsidRDefault="003329A9" w:rsidP="004F386F">
            <w:pPr>
              <w:ind w:right="-20"/>
              <w:rPr>
                <w:i/>
                <w:sz w:val="18"/>
                <w:szCs w:val="18"/>
              </w:rPr>
            </w:pPr>
            <w:r w:rsidRPr="00186C46">
              <w:rPr>
                <w:iCs/>
                <w:sz w:val="18"/>
                <w:szCs w:val="18"/>
              </w:rPr>
              <w:t>юридических документов</w:t>
            </w:r>
          </w:p>
        </w:tc>
      </w:tr>
      <w:tr w:rsidR="003329A9" w:rsidRPr="00186C46" w:rsidTr="0008200A">
        <w:trPr>
          <w:trHeight w:val="36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Cs/>
                <w:sz w:val="18"/>
                <w:szCs w:val="18"/>
              </w:rPr>
            </w:pPr>
            <w:r w:rsidRPr="00186C46">
              <w:rPr>
                <w:i/>
                <w:sz w:val="18"/>
                <w:szCs w:val="18"/>
              </w:rPr>
              <w:t>Уметь:</w:t>
            </w:r>
            <w:r w:rsidRPr="00186C46">
              <w:rPr>
                <w:rFonts w:ascii="Calibri" w:hAnsi="Calibri"/>
                <w:sz w:val="18"/>
                <w:szCs w:val="18"/>
              </w:rPr>
              <w:t xml:space="preserve"> </w:t>
            </w:r>
            <w:r w:rsidRPr="00186C46">
              <w:rPr>
                <w:iCs/>
                <w:sz w:val="18"/>
                <w:szCs w:val="18"/>
              </w:rPr>
              <w:t>определять вид и содержание</w:t>
            </w:r>
          </w:p>
          <w:p w:rsidR="003329A9" w:rsidRPr="00186C46" w:rsidRDefault="003329A9" w:rsidP="004F386F">
            <w:pPr>
              <w:ind w:right="-20"/>
              <w:rPr>
                <w:iCs/>
                <w:sz w:val="18"/>
                <w:szCs w:val="18"/>
              </w:rPr>
            </w:pPr>
            <w:r w:rsidRPr="00186C46">
              <w:rPr>
                <w:iCs/>
                <w:sz w:val="18"/>
                <w:szCs w:val="18"/>
              </w:rPr>
              <w:t>юридических документов, необходимых для составления в конкретной ситуации</w:t>
            </w:r>
          </w:p>
        </w:tc>
      </w:tr>
      <w:tr w:rsidR="003329A9" w:rsidRPr="00186C46" w:rsidTr="0008200A">
        <w:trPr>
          <w:trHeight w:val="46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Cs/>
                <w:sz w:val="18"/>
                <w:szCs w:val="18"/>
              </w:rPr>
            </w:pPr>
            <w:r w:rsidRPr="00186C46">
              <w:rPr>
                <w:i/>
                <w:sz w:val="18"/>
                <w:szCs w:val="18"/>
              </w:rPr>
              <w:t>Владеть:</w:t>
            </w:r>
            <w:r w:rsidRPr="00186C46">
              <w:rPr>
                <w:rFonts w:ascii="Calibri" w:hAnsi="Calibri"/>
                <w:sz w:val="18"/>
                <w:szCs w:val="18"/>
              </w:rPr>
              <w:t xml:space="preserve"> </w:t>
            </w:r>
            <w:r w:rsidRPr="00186C46">
              <w:rPr>
                <w:iCs/>
                <w:sz w:val="18"/>
                <w:szCs w:val="18"/>
              </w:rPr>
              <w:t>юридической терминологией, необходимой для составления документов</w:t>
            </w:r>
          </w:p>
        </w:tc>
      </w:tr>
      <w:tr w:rsidR="003329A9" w:rsidRPr="00186C46" w:rsidTr="0008200A">
        <w:trPr>
          <w:trHeight w:val="22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ПК-3.5. Организует предоставление документов в государственные органы</w:t>
            </w:r>
          </w:p>
        </w:tc>
        <w:tc>
          <w:tcPr>
            <w:tcW w:w="3119" w:type="dxa"/>
            <w:gridSpan w:val="2"/>
          </w:tcPr>
          <w:p w:rsidR="003329A9" w:rsidRPr="00186C46" w:rsidRDefault="003329A9" w:rsidP="004F386F">
            <w:pPr>
              <w:ind w:right="-20"/>
              <w:rPr>
                <w:i/>
                <w:sz w:val="18"/>
                <w:szCs w:val="18"/>
              </w:rPr>
            </w:pPr>
            <w:r w:rsidRPr="00186C46">
              <w:rPr>
                <w:i/>
                <w:sz w:val="18"/>
                <w:szCs w:val="18"/>
              </w:rPr>
              <w:t xml:space="preserve">Знать: </w:t>
            </w:r>
            <w:r w:rsidRPr="00186C46">
              <w:rPr>
                <w:iCs/>
                <w:sz w:val="18"/>
                <w:szCs w:val="18"/>
              </w:rPr>
              <w:t>правовой статус граждан, вовлекаемых в судопроизводство; виды процессуальных документов, необходимых для предоставления в государственные органы</w:t>
            </w:r>
          </w:p>
        </w:tc>
      </w:tr>
      <w:tr w:rsidR="003329A9" w:rsidRPr="00186C46" w:rsidTr="0008200A">
        <w:trPr>
          <w:trHeight w:val="3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о</w:t>
            </w:r>
            <w:r w:rsidRPr="00186C46">
              <w:rPr>
                <w:sz w:val="18"/>
                <w:szCs w:val="18"/>
              </w:rPr>
              <w:t>пределять необходимые документы для их предоставления в государственные органы</w:t>
            </w:r>
          </w:p>
        </w:tc>
      </w:tr>
      <w:tr w:rsidR="003329A9" w:rsidRPr="00186C46" w:rsidTr="0008200A">
        <w:trPr>
          <w:trHeight w:val="27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w:t>
            </w:r>
            <w:r w:rsidRPr="00186C46">
              <w:rPr>
                <w:iCs/>
                <w:sz w:val="18"/>
                <w:szCs w:val="18"/>
              </w:rPr>
              <w:t>навыками</w:t>
            </w:r>
            <w:r w:rsidRPr="00186C46">
              <w:rPr>
                <w:rFonts w:ascii="Calibri" w:hAnsi="Calibri"/>
                <w:iCs/>
                <w:sz w:val="18"/>
                <w:szCs w:val="18"/>
              </w:rPr>
              <w:t xml:space="preserve"> </w:t>
            </w:r>
            <w:r w:rsidRPr="00186C46">
              <w:rPr>
                <w:iCs/>
                <w:sz w:val="18"/>
                <w:szCs w:val="18"/>
              </w:rPr>
              <w:t>формирования документов и пакета документов с использованием информационных справочно-правовых систем;</w:t>
            </w:r>
          </w:p>
        </w:tc>
      </w:tr>
      <w:tr w:rsidR="003329A9" w:rsidRPr="00186C46" w:rsidTr="0008200A">
        <w:trPr>
          <w:trHeight w:val="421"/>
          <w:jc w:val="center"/>
        </w:trPr>
        <w:tc>
          <w:tcPr>
            <w:tcW w:w="2141" w:type="dxa"/>
            <w:vMerge w:val="restart"/>
            <w:shd w:val="clear" w:color="auto" w:fill="auto"/>
          </w:tcPr>
          <w:p w:rsidR="003329A9" w:rsidRPr="00186C46" w:rsidRDefault="003329A9" w:rsidP="004F386F">
            <w:pPr>
              <w:spacing w:after="200" w:line="276" w:lineRule="auto"/>
              <w:rPr>
                <w:sz w:val="18"/>
                <w:szCs w:val="18"/>
              </w:rPr>
            </w:pPr>
          </w:p>
        </w:tc>
        <w:tc>
          <w:tcPr>
            <w:tcW w:w="3099" w:type="dxa"/>
            <w:vMerge w:val="restart"/>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rPr>
                <w:sz w:val="18"/>
                <w:szCs w:val="18"/>
              </w:rPr>
            </w:pPr>
          </w:p>
          <w:p w:rsidR="003329A9" w:rsidRPr="00186C46" w:rsidRDefault="003329A9" w:rsidP="004F386F">
            <w:pPr>
              <w:spacing w:after="200" w:line="276" w:lineRule="auto"/>
              <w:rPr>
                <w:sz w:val="18"/>
                <w:szCs w:val="18"/>
              </w:rPr>
            </w:pPr>
            <w:r w:rsidRPr="00186C46">
              <w:rPr>
                <w:sz w:val="18"/>
                <w:szCs w:val="18"/>
              </w:rPr>
              <w:t>ПК-3.6. Разрабатывает локальные акты на основе законодательства</w:t>
            </w:r>
          </w:p>
        </w:tc>
        <w:tc>
          <w:tcPr>
            <w:tcW w:w="3119" w:type="dxa"/>
            <w:gridSpan w:val="2"/>
          </w:tcPr>
          <w:p w:rsidR="003329A9" w:rsidRPr="00186C46" w:rsidRDefault="003329A9" w:rsidP="004F386F">
            <w:pPr>
              <w:ind w:right="-20"/>
              <w:rPr>
                <w:i/>
                <w:sz w:val="18"/>
                <w:szCs w:val="18"/>
              </w:rPr>
            </w:pPr>
            <w:r w:rsidRPr="00186C46">
              <w:rPr>
                <w:i/>
                <w:sz w:val="18"/>
                <w:szCs w:val="18"/>
              </w:rPr>
              <w:t xml:space="preserve">Знать: </w:t>
            </w:r>
            <w:r w:rsidRPr="00186C46">
              <w:rPr>
                <w:iCs/>
                <w:sz w:val="18"/>
                <w:szCs w:val="18"/>
              </w:rPr>
              <w:t>правила юридической техники конструирования норм права и структур локальных актов</w:t>
            </w:r>
            <w:r w:rsidRPr="00186C46">
              <w:rPr>
                <w:i/>
                <w:sz w:val="18"/>
                <w:szCs w:val="18"/>
              </w:rPr>
              <w:t xml:space="preserve"> </w:t>
            </w:r>
          </w:p>
        </w:tc>
      </w:tr>
      <w:tr w:rsidR="003329A9" w:rsidRPr="00186C46" w:rsidTr="0008200A">
        <w:trPr>
          <w:trHeight w:val="37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iCs/>
                <w:sz w:val="18"/>
                <w:szCs w:val="18"/>
              </w:rPr>
            </w:pPr>
            <w:r w:rsidRPr="00186C46">
              <w:rPr>
                <w:i/>
                <w:sz w:val="18"/>
                <w:szCs w:val="18"/>
              </w:rPr>
              <w:t>Уметь:</w:t>
            </w:r>
            <w:r w:rsidRPr="00186C46">
              <w:rPr>
                <w:rFonts w:ascii="Calibri" w:hAnsi="Calibri"/>
                <w:sz w:val="18"/>
                <w:szCs w:val="18"/>
              </w:rPr>
              <w:t xml:space="preserve"> </w:t>
            </w:r>
            <w:r w:rsidRPr="00186C46">
              <w:rPr>
                <w:iCs/>
                <w:sz w:val="18"/>
                <w:szCs w:val="18"/>
              </w:rPr>
              <w:t>применять правила</w:t>
            </w:r>
          </w:p>
          <w:p w:rsidR="003329A9" w:rsidRPr="00186C46" w:rsidRDefault="003329A9" w:rsidP="004F386F">
            <w:pPr>
              <w:ind w:right="-20"/>
              <w:rPr>
                <w:iCs/>
                <w:sz w:val="18"/>
                <w:szCs w:val="18"/>
              </w:rPr>
            </w:pPr>
            <w:r w:rsidRPr="00186C46">
              <w:rPr>
                <w:iCs/>
                <w:sz w:val="18"/>
                <w:szCs w:val="18"/>
              </w:rPr>
              <w:t>юридической техники при</w:t>
            </w:r>
          </w:p>
          <w:p w:rsidR="003329A9" w:rsidRPr="00186C46" w:rsidRDefault="003329A9" w:rsidP="004F386F">
            <w:pPr>
              <w:ind w:right="-20"/>
              <w:rPr>
                <w:i/>
                <w:sz w:val="18"/>
                <w:szCs w:val="18"/>
              </w:rPr>
            </w:pPr>
            <w:r w:rsidRPr="00186C46">
              <w:rPr>
                <w:iCs/>
                <w:sz w:val="18"/>
                <w:szCs w:val="18"/>
              </w:rPr>
              <w:t>конструировании локальных актов в соответствии с законодательством</w:t>
            </w:r>
          </w:p>
        </w:tc>
      </w:tr>
      <w:tr w:rsidR="003329A9" w:rsidRPr="00186C46" w:rsidTr="0008200A">
        <w:trPr>
          <w:trHeight w:val="3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iCs/>
                <w:sz w:val="18"/>
                <w:szCs w:val="18"/>
              </w:rPr>
            </w:pPr>
            <w:r w:rsidRPr="00186C46">
              <w:rPr>
                <w:i/>
                <w:sz w:val="18"/>
                <w:szCs w:val="18"/>
              </w:rPr>
              <w:t>Владеть:</w:t>
            </w:r>
            <w:r w:rsidRPr="00186C46">
              <w:rPr>
                <w:rFonts w:ascii="Calibri" w:hAnsi="Calibri"/>
                <w:sz w:val="18"/>
                <w:szCs w:val="18"/>
              </w:rPr>
              <w:t xml:space="preserve"> </w:t>
            </w:r>
            <w:r w:rsidRPr="00186C46">
              <w:rPr>
                <w:iCs/>
                <w:sz w:val="18"/>
                <w:szCs w:val="18"/>
              </w:rPr>
              <w:t>навыками по составлению локальных актов, разработки</w:t>
            </w:r>
          </w:p>
          <w:p w:rsidR="003329A9" w:rsidRPr="00186C46" w:rsidRDefault="003329A9" w:rsidP="004F386F">
            <w:pPr>
              <w:ind w:right="-20"/>
              <w:rPr>
                <w:iCs/>
                <w:sz w:val="18"/>
                <w:szCs w:val="18"/>
              </w:rPr>
            </w:pPr>
            <w:r w:rsidRPr="00186C46">
              <w:rPr>
                <w:iCs/>
                <w:sz w:val="18"/>
                <w:szCs w:val="18"/>
              </w:rPr>
              <w:t>проектов нормативно-правовых актов</w:t>
            </w:r>
          </w:p>
        </w:tc>
      </w:tr>
      <w:tr w:rsidR="003329A9" w:rsidRPr="00186C46" w:rsidTr="0008200A">
        <w:trPr>
          <w:trHeight w:val="344"/>
          <w:jc w:val="center"/>
        </w:trPr>
        <w:tc>
          <w:tcPr>
            <w:tcW w:w="2141" w:type="dxa"/>
            <w:vMerge/>
            <w:shd w:val="clear" w:color="auto" w:fill="auto"/>
          </w:tcPr>
          <w:p w:rsidR="003329A9" w:rsidRPr="00186C46" w:rsidRDefault="003329A9" w:rsidP="004F386F">
            <w:pPr>
              <w:rPr>
                <w:sz w:val="18"/>
                <w:szCs w:val="18"/>
              </w:rPr>
            </w:pPr>
          </w:p>
        </w:tc>
        <w:tc>
          <w:tcPr>
            <w:tcW w:w="3099" w:type="dxa"/>
            <w:vMerge w:val="restart"/>
            <w:shd w:val="clear" w:color="auto" w:fill="auto"/>
          </w:tcPr>
          <w:p w:rsidR="003329A9" w:rsidRPr="00186C46" w:rsidRDefault="003329A9" w:rsidP="004F386F">
            <w:pPr>
              <w:autoSpaceDE w:val="0"/>
              <w:autoSpaceDN w:val="0"/>
              <w:rPr>
                <w:sz w:val="18"/>
                <w:szCs w:val="18"/>
                <w:lang w:bidi="ru-RU"/>
              </w:rPr>
            </w:pPr>
            <w:r w:rsidRPr="00186C46">
              <w:rPr>
                <w:sz w:val="18"/>
                <w:szCs w:val="18"/>
                <w:lang w:bidi="ru-RU"/>
              </w:rPr>
              <w:t>ПК-4. Способен юридически правильно квалифицировать факты и обстоятельства</w:t>
            </w:r>
          </w:p>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ПК-4.1. Сопоставляет изменения законодательства и правоприменительной практики с ранее действовавшим регулированием</w:t>
            </w:r>
          </w:p>
        </w:tc>
        <w:tc>
          <w:tcPr>
            <w:tcW w:w="3119" w:type="dxa"/>
            <w:gridSpan w:val="2"/>
          </w:tcPr>
          <w:p w:rsidR="003329A9" w:rsidRPr="00186C46" w:rsidRDefault="003329A9" w:rsidP="004F386F">
            <w:pPr>
              <w:ind w:right="-20"/>
              <w:rPr>
                <w:rFonts w:ascii="Calibri" w:hAnsi="Calibri"/>
                <w:sz w:val="18"/>
                <w:szCs w:val="18"/>
              </w:rPr>
            </w:pPr>
            <w:r w:rsidRPr="00186C46">
              <w:rPr>
                <w:i/>
                <w:sz w:val="18"/>
                <w:szCs w:val="18"/>
              </w:rPr>
              <w:t>Знать:</w:t>
            </w:r>
            <w:r w:rsidRPr="00186C46">
              <w:rPr>
                <w:rFonts w:ascii="Calibri" w:hAnsi="Calibri"/>
                <w:sz w:val="18"/>
                <w:szCs w:val="18"/>
              </w:rPr>
              <w:t xml:space="preserve"> </w:t>
            </w:r>
            <w:r w:rsidRPr="00186C46">
              <w:rPr>
                <w:sz w:val="18"/>
                <w:szCs w:val="18"/>
              </w:rPr>
              <w:t>структуру нормативно-правового акта, правила его действия во времени, пространстве и по кругу лиц, процедуру внесения изменений в нормативно-правовые акты</w:t>
            </w:r>
          </w:p>
        </w:tc>
      </w:tr>
      <w:tr w:rsidR="003329A9" w:rsidRPr="00186C46" w:rsidTr="0008200A">
        <w:trPr>
          <w:trHeight w:val="6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color w:val="FF0000"/>
                <w:sz w:val="18"/>
                <w:szCs w:val="18"/>
              </w:rPr>
            </w:pPr>
          </w:p>
        </w:tc>
        <w:tc>
          <w:tcPr>
            <w:tcW w:w="3119" w:type="dxa"/>
            <w:gridSpan w:val="2"/>
          </w:tcPr>
          <w:p w:rsidR="003329A9" w:rsidRPr="00186C46" w:rsidRDefault="003329A9" w:rsidP="004F386F">
            <w:pPr>
              <w:ind w:right="-20"/>
              <w:rPr>
                <w:iCs/>
                <w:sz w:val="18"/>
                <w:szCs w:val="18"/>
              </w:rPr>
            </w:pPr>
            <w:r w:rsidRPr="00186C46">
              <w:rPr>
                <w:i/>
                <w:sz w:val="18"/>
                <w:szCs w:val="18"/>
              </w:rPr>
              <w:t>Уметь:</w:t>
            </w:r>
            <w:r w:rsidRPr="00186C46">
              <w:rPr>
                <w:rFonts w:ascii="Calibri" w:hAnsi="Calibri"/>
                <w:sz w:val="18"/>
                <w:szCs w:val="18"/>
              </w:rPr>
              <w:t xml:space="preserve"> </w:t>
            </w:r>
            <w:r w:rsidRPr="00186C46">
              <w:rPr>
                <w:iCs/>
                <w:sz w:val="18"/>
                <w:szCs w:val="18"/>
              </w:rPr>
              <w:t>применять современные информационные технологии для поиска и обработки правовой информации, сопоставления изменений и проведения статистического анализа информации</w:t>
            </w:r>
          </w:p>
        </w:tc>
      </w:tr>
      <w:tr w:rsidR="003329A9" w:rsidRPr="00186C46" w:rsidTr="0008200A">
        <w:trPr>
          <w:trHeight w:val="51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color w:val="FF0000"/>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hAnsi="Calibri"/>
                <w:sz w:val="18"/>
                <w:szCs w:val="18"/>
              </w:rPr>
              <w:t xml:space="preserve"> </w:t>
            </w:r>
            <w:r w:rsidRPr="00186C46">
              <w:rPr>
                <w:iCs/>
                <w:sz w:val="18"/>
                <w:szCs w:val="18"/>
              </w:rPr>
              <w:t>навыками обработки и анализа законодательства и правоприменительной практики, разрешения правовых проблем и коллизий</w:t>
            </w:r>
          </w:p>
        </w:tc>
      </w:tr>
      <w:tr w:rsidR="003329A9" w:rsidRPr="00186C46" w:rsidTr="0008200A">
        <w:trPr>
          <w:trHeight w:val="408"/>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rPr>
                <w:sz w:val="18"/>
                <w:szCs w:val="18"/>
              </w:rPr>
            </w:pPr>
          </w:p>
          <w:p w:rsidR="003329A9" w:rsidRPr="00186C46" w:rsidRDefault="003329A9" w:rsidP="004F386F">
            <w:pPr>
              <w:spacing w:after="200" w:line="276" w:lineRule="auto"/>
              <w:rPr>
                <w:sz w:val="18"/>
                <w:szCs w:val="18"/>
              </w:rPr>
            </w:pPr>
            <w:r w:rsidRPr="00186C46">
              <w:rPr>
                <w:sz w:val="18"/>
                <w:szCs w:val="18"/>
              </w:rPr>
              <w:t>ПК-4.2. Определяет перечень правовых актов, подлежащих применению в конкретной ситуации</w:t>
            </w:r>
          </w:p>
        </w:tc>
        <w:tc>
          <w:tcPr>
            <w:tcW w:w="3119" w:type="dxa"/>
            <w:gridSpan w:val="2"/>
          </w:tcPr>
          <w:p w:rsidR="003329A9" w:rsidRPr="00186C46" w:rsidRDefault="003329A9" w:rsidP="004F386F">
            <w:pPr>
              <w:ind w:right="-20"/>
              <w:rPr>
                <w:iCs/>
                <w:sz w:val="18"/>
                <w:szCs w:val="18"/>
              </w:rPr>
            </w:pPr>
            <w:r w:rsidRPr="00186C46">
              <w:rPr>
                <w:i/>
                <w:sz w:val="18"/>
                <w:szCs w:val="18"/>
              </w:rPr>
              <w:t>Знать:</w:t>
            </w:r>
            <w:r w:rsidRPr="00186C46">
              <w:rPr>
                <w:rFonts w:ascii="Calibri" w:hAnsi="Calibri"/>
                <w:sz w:val="18"/>
                <w:szCs w:val="18"/>
              </w:rPr>
              <w:t xml:space="preserve"> </w:t>
            </w:r>
            <w:r w:rsidRPr="00186C46">
              <w:rPr>
                <w:iCs/>
                <w:sz w:val="18"/>
                <w:szCs w:val="18"/>
              </w:rPr>
              <w:t>системы юридических фактов в области правового регулирования общественных отношений в соответствующей сфере, системы доказательств фактов и обстоятельств, имеющих юридическое значение в данной сфере</w:t>
            </w:r>
          </w:p>
        </w:tc>
      </w:tr>
      <w:tr w:rsidR="003329A9" w:rsidRPr="00186C46" w:rsidTr="0008200A">
        <w:trPr>
          <w:trHeight w:val="51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iCs/>
                <w:sz w:val="18"/>
                <w:szCs w:val="18"/>
              </w:rPr>
            </w:pPr>
            <w:r w:rsidRPr="00186C46">
              <w:rPr>
                <w:i/>
                <w:sz w:val="18"/>
                <w:szCs w:val="18"/>
              </w:rPr>
              <w:t>Уметь:</w:t>
            </w:r>
            <w:r w:rsidRPr="00186C46">
              <w:rPr>
                <w:rFonts w:ascii="Calibri" w:hAnsi="Calibri"/>
                <w:sz w:val="18"/>
                <w:szCs w:val="18"/>
              </w:rPr>
              <w:t xml:space="preserve"> </w:t>
            </w:r>
            <w:r w:rsidRPr="00186C46">
              <w:rPr>
                <w:iCs/>
                <w:sz w:val="18"/>
                <w:szCs w:val="18"/>
              </w:rPr>
              <w:t>выполнять первичную квалификацию правовой формы об</w:t>
            </w:r>
            <w:r w:rsidRPr="00186C46">
              <w:rPr>
                <w:iCs/>
                <w:sz w:val="18"/>
                <w:szCs w:val="18"/>
              </w:rPr>
              <w:lastRenderedPageBreak/>
              <w:t>щественных отношений в</w:t>
            </w:r>
          </w:p>
          <w:p w:rsidR="003329A9" w:rsidRPr="00186C46" w:rsidRDefault="003329A9" w:rsidP="004F386F">
            <w:pPr>
              <w:ind w:right="-20"/>
              <w:rPr>
                <w:iCs/>
                <w:sz w:val="18"/>
                <w:szCs w:val="18"/>
              </w:rPr>
            </w:pPr>
            <w:r w:rsidRPr="00186C46">
              <w:rPr>
                <w:iCs/>
                <w:sz w:val="18"/>
                <w:szCs w:val="18"/>
              </w:rPr>
              <w:t>соответствующей сфере правового регулирования, определять круг</w:t>
            </w:r>
          </w:p>
          <w:p w:rsidR="003329A9" w:rsidRPr="00186C46" w:rsidRDefault="003329A9" w:rsidP="004F386F">
            <w:pPr>
              <w:ind w:right="-20"/>
              <w:rPr>
                <w:iCs/>
                <w:sz w:val="18"/>
                <w:szCs w:val="18"/>
              </w:rPr>
            </w:pPr>
            <w:r w:rsidRPr="00186C46">
              <w:rPr>
                <w:iCs/>
                <w:sz w:val="18"/>
                <w:szCs w:val="18"/>
              </w:rPr>
              <w:t>обстоятельств, имеющих юридическое значение в конкретной ситуации</w:t>
            </w:r>
          </w:p>
        </w:tc>
      </w:tr>
      <w:tr w:rsidR="003329A9" w:rsidRPr="00186C46" w:rsidTr="0008200A">
        <w:trPr>
          <w:trHeight w:val="4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iCs/>
                <w:sz w:val="18"/>
                <w:szCs w:val="18"/>
              </w:rPr>
            </w:pPr>
            <w:r w:rsidRPr="00186C46">
              <w:rPr>
                <w:i/>
                <w:sz w:val="18"/>
                <w:szCs w:val="18"/>
              </w:rPr>
              <w:t xml:space="preserve">Владеть: </w:t>
            </w:r>
            <w:r w:rsidRPr="00186C46">
              <w:rPr>
                <w:iCs/>
                <w:sz w:val="18"/>
                <w:szCs w:val="18"/>
              </w:rPr>
              <w:t>навыками определения</w:t>
            </w:r>
          </w:p>
          <w:p w:rsidR="003329A9" w:rsidRPr="00186C46" w:rsidRDefault="003329A9" w:rsidP="004F386F">
            <w:pPr>
              <w:ind w:right="-20"/>
              <w:rPr>
                <w:iCs/>
                <w:sz w:val="18"/>
                <w:szCs w:val="18"/>
              </w:rPr>
            </w:pPr>
            <w:r w:rsidRPr="00186C46">
              <w:rPr>
                <w:iCs/>
                <w:sz w:val="18"/>
                <w:szCs w:val="18"/>
              </w:rPr>
              <w:t>состава обстоятельств, имеющих юридическое значение, а также состава доказательств, их подтверждающих</w:t>
            </w:r>
          </w:p>
        </w:tc>
      </w:tr>
      <w:tr w:rsidR="003329A9" w:rsidRPr="00186C46" w:rsidTr="0008200A">
        <w:trPr>
          <w:trHeight w:val="398"/>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ПК-4.3. По итогам анализа законодательства и судебной практики формулировать соответствующие выводы</w:t>
            </w:r>
          </w:p>
        </w:tc>
        <w:tc>
          <w:tcPr>
            <w:tcW w:w="3119" w:type="dxa"/>
            <w:gridSpan w:val="2"/>
          </w:tcPr>
          <w:p w:rsidR="003329A9" w:rsidRPr="00186C46" w:rsidRDefault="003329A9" w:rsidP="004F386F">
            <w:pPr>
              <w:ind w:right="-20"/>
              <w:rPr>
                <w:iCs/>
                <w:sz w:val="18"/>
                <w:szCs w:val="18"/>
              </w:rPr>
            </w:pPr>
            <w:r w:rsidRPr="00186C46">
              <w:rPr>
                <w:i/>
                <w:sz w:val="18"/>
                <w:szCs w:val="18"/>
              </w:rPr>
              <w:t>Знать:</w:t>
            </w:r>
            <w:r w:rsidRPr="00186C46">
              <w:rPr>
                <w:rFonts w:ascii="Calibri" w:hAnsi="Calibri"/>
                <w:sz w:val="18"/>
                <w:szCs w:val="18"/>
              </w:rPr>
              <w:t xml:space="preserve"> </w:t>
            </w:r>
            <w:r w:rsidRPr="00186C46">
              <w:rPr>
                <w:iCs/>
                <w:sz w:val="18"/>
                <w:szCs w:val="18"/>
              </w:rPr>
              <w:t>систему права; механизм и средства правового регулирования; основы реализации права; правовой статус и полномочия субъектов, осуществляющих квалификацию фактов и обстоятельств; правила квалификации фактов и обстоятельств</w:t>
            </w:r>
          </w:p>
        </w:tc>
      </w:tr>
      <w:tr w:rsidR="003329A9" w:rsidRPr="00186C46" w:rsidTr="0008200A">
        <w:trPr>
          <w:trHeight w:val="58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Cs/>
                <w:sz w:val="18"/>
                <w:szCs w:val="18"/>
              </w:rPr>
            </w:pPr>
            <w:r w:rsidRPr="00186C46">
              <w:rPr>
                <w:i/>
                <w:sz w:val="18"/>
                <w:szCs w:val="18"/>
              </w:rPr>
              <w:t xml:space="preserve">Уметь: </w:t>
            </w:r>
            <w:r w:rsidRPr="00186C46">
              <w:rPr>
                <w:iCs/>
                <w:sz w:val="18"/>
                <w:szCs w:val="18"/>
              </w:rPr>
              <w:t>умеет анализировать</w:t>
            </w:r>
          </w:p>
          <w:p w:rsidR="003329A9" w:rsidRPr="00186C46" w:rsidRDefault="003329A9" w:rsidP="004F386F">
            <w:pPr>
              <w:ind w:right="-20"/>
              <w:rPr>
                <w:iCs/>
                <w:sz w:val="18"/>
                <w:szCs w:val="18"/>
              </w:rPr>
            </w:pPr>
            <w:r w:rsidRPr="00186C46">
              <w:rPr>
                <w:iCs/>
                <w:sz w:val="18"/>
                <w:szCs w:val="18"/>
              </w:rPr>
              <w:t>юридические факты и возникающие в связи с ними правоотношения и применять нормы права в конкретных сферах юридической деятельности</w:t>
            </w:r>
          </w:p>
        </w:tc>
      </w:tr>
      <w:tr w:rsidR="003329A9" w:rsidRPr="00186C46" w:rsidTr="0008200A">
        <w:trPr>
          <w:trHeight w:val="4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hAnsi="Calibri"/>
                <w:sz w:val="18"/>
                <w:szCs w:val="18"/>
              </w:rPr>
              <w:t xml:space="preserve"> </w:t>
            </w:r>
            <w:r w:rsidRPr="00186C46">
              <w:rPr>
                <w:iCs/>
                <w:sz w:val="18"/>
                <w:szCs w:val="18"/>
              </w:rPr>
              <w:t>навыками сбора и обработки информации для реализации анализа законодательства и судебной практики</w:t>
            </w:r>
          </w:p>
        </w:tc>
      </w:tr>
      <w:tr w:rsidR="003329A9" w:rsidRPr="00186C46" w:rsidTr="0008200A">
        <w:trPr>
          <w:trHeight w:val="390"/>
          <w:jc w:val="center"/>
        </w:trPr>
        <w:tc>
          <w:tcPr>
            <w:tcW w:w="2141" w:type="dxa"/>
            <w:vMerge/>
            <w:shd w:val="clear" w:color="auto" w:fill="auto"/>
          </w:tcPr>
          <w:p w:rsidR="003329A9" w:rsidRPr="00186C46" w:rsidRDefault="003329A9" w:rsidP="004F386F">
            <w:pPr>
              <w:rPr>
                <w:sz w:val="18"/>
                <w:szCs w:val="18"/>
              </w:rPr>
            </w:pPr>
          </w:p>
        </w:tc>
        <w:tc>
          <w:tcPr>
            <w:tcW w:w="3099" w:type="dxa"/>
            <w:vMerge w:val="restart"/>
            <w:shd w:val="clear" w:color="auto" w:fill="auto"/>
          </w:tcPr>
          <w:p w:rsidR="003329A9" w:rsidRPr="00186C46" w:rsidRDefault="003329A9" w:rsidP="004F386F">
            <w:pPr>
              <w:autoSpaceDE w:val="0"/>
              <w:autoSpaceDN w:val="0"/>
              <w:rPr>
                <w:sz w:val="18"/>
                <w:szCs w:val="18"/>
                <w:lang w:bidi="ru-RU"/>
              </w:rPr>
            </w:pPr>
            <w:r w:rsidRPr="00186C46">
              <w:rPr>
                <w:sz w:val="18"/>
                <w:szCs w:val="18"/>
                <w:lang w:bidi="ru-RU"/>
              </w:rPr>
              <w:t>ПК-5. Способен представлять интересы физических и юридических лиц в судах, государственных и общественных организациях при рассмотрении правовых вопросов.</w:t>
            </w: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ПК-5.1. Использует современные технологии и открытые ресурсы для проверки действительности документов</w:t>
            </w:r>
          </w:p>
        </w:tc>
        <w:tc>
          <w:tcPr>
            <w:tcW w:w="3119" w:type="dxa"/>
            <w:gridSpan w:val="2"/>
          </w:tcPr>
          <w:p w:rsidR="003329A9" w:rsidRPr="00186C46" w:rsidRDefault="003329A9" w:rsidP="004F386F">
            <w:pPr>
              <w:ind w:right="-20"/>
              <w:rPr>
                <w:i/>
                <w:sz w:val="18"/>
                <w:szCs w:val="18"/>
              </w:rPr>
            </w:pPr>
            <w:r w:rsidRPr="00186C46">
              <w:rPr>
                <w:i/>
                <w:sz w:val="18"/>
                <w:szCs w:val="18"/>
              </w:rPr>
              <w:t xml:space="preserve">Знать: </w:t>
            </w:r>
            <w:r w:rsidRPr="00186C46">
              <w:rPr>
                <w:sz w:val="18"/>
                <w:szCs w:val="18"/>
              </w:rPr>
              <w:t>способы доступа к основным информационным ресурсам, содержащим справочные правовые системы</w:t>
            </w:r>
          </w:p>
        </w:tc>
      </w:tr>
      <w:tr w:rsidR="003329A9" w:rsidRPr="00186C46" w:rsidTr="0008200A">
        <w:trPr>
          <w:trHeight w:val="6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Уметь: </w:t>
            </w:r>
            <w:r w:rsidRPr="00186C46">
              <w:rPr>
                <w:sz w:val="18"/>
                <w:szCs w:val="18"/>
              </w:rPr>
              <w:t xml:space="preserve">применять современные информационные технологии для поиска и обработки правовой информации, содержащейся в открытых ресурсах и каталогах информационных поисковых систем для проверки действительности документов </w:t>
            </w:r>
          </w:p>
        </w:tc>
      </w:tr>
      <w:tr w:rsidR="003329A9" w:rsidRPr="00186C46" w:rsidTr="0008200A">
        <w:trPr>
          <w:trHeight w:val="43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w:t>
            </w:r>
            <w:r w:rsidRPr="00186C46">
              <w:rPr>
                <w:sz w:val="18"/>
                <w:szCs w:val="18"/>
              </w:rPr>
              <w:t>навыками поиска информации в справочных правовых системах</w:t>
            </w:r>
          </w:p>
        </w:tc>
      </w:tr>
      <w:tr w:rsidR="003329A9" w:rsidRPr="00186C46" w:rsidTr="0008200A">
        <w:trPr>
          <w:trHeight w:val="37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ПК-5.2. Выявляет в документах положения, противоречащие интересам сторон</w:t>
            </w:r>
          </w:p>
        </w:tc>
        <w:tc>
          <w:tcPr>
            <w:tcW w:w="3119" w:type="dxa"/>
            <w:gridSpan w:val="2"/>
          </w:tcPr>
          <w:p w:rsidR="003329A9" w:rsidRPr="00186C46" w:rsidRDefault="003329A9" w:rsidP="004F386F">
            <w:pPr>
              <w:autoSpaceDE w:val="0"/>
              <w:autoSpaceDN w:val="0"/>
              <w:adjustRightInd w:val="0"/>
              <w:spacing w:after="200"/>
              <w:rPr>
                <w:i/>
                <w:sz w:val="18"/>
                <w:szCs w:val="18"/>
              </w:rPr>
            </w:pPr>
            <w:r w:rsidRPr="00186C46">
              <w:rPr>
                <w:i/>
                <w:sz w:val="18"/>
                <w:szCs w:val="18"/>
              </w:rPr>
              <w:t>Знать:</w:t>
            </w:r>
            <w:r w:rsidRPr="00186C46">
              <w:rPr>
                <w:rFonts w:ascii="Calibri" w:eastAsia="Calibri" w:hAnsi="Calibri"/>
                <w:sz w:val="18"/>
                <w:szCs w:val="18"/>
              </w:rPr>
              <w:t xml:space="preserve"> </w:t>
            </w:r>
            <w:r w:rsidRPr="00186C46">
              <w:rPr>
                <w:rFonts w:eastAsia="Calibri"/>
                <w:sz w:val="18"/>
                <w:szCs w:val="18"/>
              </w:rPr>
              <w:t>состояния практики реализации норм права, в том числе в сфере профессиональной деятельности</w:t>
            </w:r>
          </w:p>
        </w:tc>
      </w:tr>
      <w:tr w:rsidR="003329A9" w:rsidRPr="00186C46" w:rsidTr="0008200A">
        <w:trPr>
          <w:trHeight w:val="46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rFonts w:eastAsia="Calibri"/>
                <w:sz w:val="18"/>
                <w:szCs w:val="18"/>
              </w:rPr>
            </w:pPr>
            <w:r w:rsidRPr="00186C46">
              <w:rPr>
                <w:i/>
                <w:sz w:val="18"/>
                <w:szCs w:val="18"/>
              </w:rPr>
              <w:t>Уметь:</w:t>
            </w:r>
            <w:r w:rsidRPr="00186C46">
              <w:rPr>
                <w:rFonts w:ascii="Calibri" w:eastAsia="Calibri" w:hAnsi="Calibri"/>
                <w:sz w:val="18"/>
                <w:szCs w:val="18"/>
              </w:rPr>
              <w:t xml:space="preserve"> </w:t>
            </w:r>
            <w:r w:rsidRPr="00186C46">
              <w:rPr>
                <w:rFonts w:eastAsia="Calibri"/>
                <w:sz w:val="18"/>
                <w:szCs w:val="18"/>
              </w:rPr>
              <w:t>правильно толковать применяемую норму права</w:t>
            </w:r>
          </w:p>
          <w:p w:rsidR="003329A9" w:rsidRPr="00186C46" w:rsidRDefault="003329A9" w:rsidP="004F386F">
            <w:pPr>
              <w:ind w:right="-20"/>
              <w:rPr>
                <w:i/>
                <w:sz w:val="18"/>
                <w:szCs w:val="18"/>
              </w:rPr>
            </w:pPr>
            <w:r w:rsidRPr="00186C46">
              <w:rPr>
                <w:rFonts w:ascii="MS Gothic" w:eastAsia="MS Gothic" w:hAnsi="MS Gothic" w:cs="MS Gothic" w:hint="eastAsia"/>
                <w:sz w:val="18"/>
                <w:szCs w:val="18"/>
              </w:rPr>
              <w:t> </w:t>
            </w:r>
          </w:p>
        </w:tc>
      </w:tr>
      <w:tr w:rsidR="003329A9" w:rsidRPr="00186C46" w:rsidTr="0008200A">
        <w:trPr>
          <w:trHeight w:val="36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sz w:val="18"/>
                <w:szCs w:val="18"/>
              </w:rPr>
            </w:pPr>
            <w:r w:rsidRPr="00186C46">
              <w:rPr>
                <w:i/>
                <w:sz w:val="18"/>
                <w:szCs w:val="18"/>
              </w:rPr>
              <w:t>Владеть:</w:t>
            </w:r>
            <w:r w:rsidRPr="00186C46">
              <w:rPr>
                <w:sz w:val="18"/>
                <w:szCs w:val="18"/>
              </w:rPr>
              <w:t xml:space="preserve"> навыками</w:t>
            </w:r>
            <w:r w:rsidRPr="00186C46">
              <w:rPr>
                <w:rFonts w:ascii="Calibri" w:hAnsi="Calibri"/>
                <w:sz w:val="18"/>
                <w:szCs w:val="18"/>
              </w:rPr>
              <w:t xml:space="preserve"> </w:t>
            </w:r>
            <w:r w:rsidRPr="00186C46">
              <w:rPr>
                <w:sz w:val="18"/>
                <w:szCs w:val="18"/>
              </w:rPr>
              <w:t>анализа различных юридических фактов, правовых норм и правовых отношений, являющихся объектами профессиональной деятельности</w:t>
            </w:r>
          </w:p>
          <w:p w:rsidR="003329A9" w:rsidRPr="00186C46" w:rsidRDefault="003329A9" w:rsidP="004F386F">
            <w:pPr>
              <w:ind w:right="-20"/>
              <w:rPr>
                <w:i/>
                <w:sz w:val="18"/>
                <w:szCs w:val="18"/>
              </w:rPr>
            </w:pPr>
          </w:p>
        </w:tc>
      </w:tr>
      <w:tr w:rsidR="003329A9" w:rsidRPr="00186C46" w:rsidTr="0008200A">
        <w:trPr>
          <w:trHeight w:val="46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ПК-5.3. Оценивает текст юридических документов на предмет соответствия поставленной задаче и фактическим договоренностям сторон</w:t>
            </w:r>
          </w:p>
        </w:tc>
        <w:tc>
          <w:tcPr>
            <w:tcW w:w="3119" w:type="dxa"/>
            <w:gridSpan w:val="2"/>
          </w:tcPr>
          <w:p w:rsidR="003329A9" w:rsidRPr="00186C46" w:rsidRDefault="003329A9" w:rsidP="004F386F">
            <w:pPr>
              <w:textAlignment w:val="baseline"/>
              <w:rPr>
                <w:i/>
                <w:sz w:val="18"/>
                <w:szCs w:val="18"/>
              </w:rPr>
            </w:pPr>
            <w:r w:rsidRPr="00186C46">
              <w:rPr>
                <w:i/>
                <w:sz w:val="18"/>
                <w:szCs w:val="18"/>
              </w:rPr>
              <w:t>Знать:</w:t>
            </w:r>
            <w:r w:rsidRPr="00186C46">
              <w:rPr>
                <w:sz w:val="18"/>
                <w:szCs w:val="18"/>
              </w:rPr>
              <w:t xml:space="preserve"> базовые положения и содержание основных понятий, категорий, институтов, правовых статусов субъектов правоотношений в различных отраслях материального и процессуального права </w:t>
            </w:r>
          </w:p>
        </w:tc>
      </w:tr>
      <w:tr w:rsidR="003329A9" w:rsidRPr="00186C46" w:rsidTr="0008200A">
        <w:trPr>
          <w:trHeight w:val="46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eastAsia="Calibri" w:hAnsi="Calibri"/>
                <w:sz w:val="18"/>
                <w:szCs w:val="18"/>
              </w:rPr>
              <w:t xml:space="preserve"> </w:t>
            </w:r>
            <w:r w:rsidRPr="00186C46">
              <w:rPr>
                <w:rFonts w:eastAsia="Calibri"/>
                <w:sz w:val="18"/>
                <w:szCs w:val="18"/>
              </w:rPr>
              <w:t>давать правильную оценку фактическим и юридическим обстоятельствам</w:t>
            </w:r>
          </w:p>
        </w:tc>
      </w:tr>
      <w:tr w:rsidR="003329A9" w:rsidRPr="00186C46" w:rsidTr="0008200A">
        <w:trPr>
          <w:trHeight w:val="51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spacing w:after="200"/>
              <w:rPr>
                <w:i/>
                <w:sz w:val="18"/>
                <w:szCs w:val="18"/>
              </w:rPr>
            </w:pPr>
            <w:r w:rsidRPr="00186C46">
              <w:rPr>
                <w:i/>
                <w:sz w:val="18"/>
                <w:szCs w:val="18"/>
              </w:rPr>
              <w:t>Владеть:</w:t>
            </w:r>
            <w:r w:rsidRPr="00186C46">
              <w:rPr>
                <w:rFonts w:ascii="Calibri" w:hAnsi="Calibri"/>
                <w:sz w:val="18"/>
                <w:szCs w:val="18"/>
              </w:rPr>
              <w:t xml:space="preserve"> </w:t>
            </w:r>
            <w:r w:rsidRPr="00186C46">
              <w:rPr>
                <w:sz w:val="18"/>
                <w:szCs w:val="18"/>
              </w:rPr>
              <w:t xml:space="preserve">юридической терминологией,  навыками работы с юридическими документами на предмет </w:t>
            </w:r>
            <w:r w:rsidRPr="00186C46">
              <w:rPr>
                <w:sz w:val="18"/>
                <w:szCs w:val="18"/>
              </w:rPr>
              <w:lastRenderedPageBreak/>
              <w:t>соответствия поставленной задачи</w:t>
            </w:r>
          </w:p>
        </w:tc>
      </w:tr>
      <w:tr w:rsidR="003329A9" w:rsidRPr="00186C46" w:rsidTr="0008200A">
        <w:trPr>
          <w:trHeight w:val="52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ПК-5.4. Использует готовые типовые образцы для создания договора, учитывающего особенности конкретной хозяйственной ситуации</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rFonts w:ascii="Calibri" w:hAnsi="Calibri"/>
                <w:sz w:val="18"/>
                <w:szCs w:val="18"/>
              </w:rPr>
              <w:t xml:space="preserve"> </w:t>
            </w:r>
            <w:r w:rsidRPr="00186C46">
              <w:rPr>
                <w:sz w:val="18"/>
                <w:szCs w:val="18"/>
              </w:rPr>
              <w:t>правила составления договоров, учитывающих особенности конкретной хозяйственной ситуации</w:t>
            </w:r>
            <w:r w:rsidRPr="00186C46">
              <w:rPr>
                <w:rFonts w:ascii="Calibri" w:hAnsi="Calibri"/>
                <w:sz w:val="18"/>
                <w:szCs w:val="18"/>
              </w:rPr>
              <w:t> </w:t>
            </w:r>
          </w:p>
        </w:tc>
      </w:tr>
      <w:tr w:rsidR="003329A9" w:rsidRPr="00186C46" w:rsidTr="0008200A">
        <w:trPr>
          <w:trHeight w:val="54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spacing w:after="200"/>
              <w:rPr>
                <w:i/>
                <w:sz w:val="18"/>
                <w:szCs w:val="18"/>
              </w:rPr>
            </w:pPr>
            <w:r w:rsidRPr="00186C46">
              <w:rPr>
                <w:i/>
                <w:sz w:val="18"/>
                <w:szCs w:val="18"/>
              </w:rPr>
              <w:t>Уметь:</w:t>
            </w:r>
            <w:r w:rsidRPr="00186C46">
              <w:rPr>
                <w:rFonts w:ascii="Calibri" w:hAnsi="Calibri"/>
                <w:sz w:val="18"/>
                <w:szCs w:val="18"/>
              </w:rPr>
              <w:t xml:space="preserve"> </w:t>
            </w:r>
            <w:r w:rsidRPr="00186C46">
              <w:rPr>
                <w:sz w:val="18"/>
                <w:szCs w:val="18"/>
              </w:rPr>
              <w:t>правильно составлять и оформлять договоры, учитывающие особенности конкретной хозяйственной ситуации</w:t>
            </w:r>
          </w:p>
        </w:tc>
      </w:tr>
      <w:tr w:rsidR="003329A9" w:rsidRPr="00186C46" w:rsidTr="0008200A">
        <w:trPr>
          <w:trHeight w:val="4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hAnsi="Calibri"/>
                <w:sz w:val="18"/>
                <w:szCs w:val="18"/>
              </w:rPr>
              <w:t xml:space="preserve"> </w:t>
            </w:r>
            <w:r w:rsidRPr="00186C46">
              <w:rPr>
                <w:sz w:val="18"/>
                <w:szCs w:val="18"/>
              </w:rPr>
              <w:t>способностью подготовить договор, используя готовые типовые образцы</w:t>
            </w:r>
          </w:p>
        </w:tc>
      </w:tr>
      <w:tr w:rsidR="003329A9" w:rsidRPr="00186C46" w:rsidTr="0008200A">
        <w:trPr>
          <w:trHeight w:val="452"/>
          <w:jc w:val="center"/>
        </w:trPr>
        <w:tc>
          <w:tcPr>
            <w:tcW w:w="2141" w:type="dxa"/>
            <w:vMerge/>
            <w:shd w:val="clear" w:color="auto" w:fill="auto"/>
          </w:tcPr>
          <w:p w:rsidR="003329A9" w:rsidRPr="00186C46" w:rsidRDefault="003329A9" w:rsidP="004F386F">
            <w:pPr>
              <w:rPr>
                <w:sz w:val="18"/>
                <w:szCs w:val="18"/>
              </w:rPr>
            </w:pPr>
          </w:p>
        </w:tc>
        <w:tc>
          <w:tcPr>
            <w:tcW w:w="3099" w:type="dxa"/>
            <w:vMerge w:val="restart"/>
            <w:shd w:val="clear" w:color="auto" w:fill="auto"/>
          </w:tcPr>
          <w:p w:rsidR="003329A9" w:rsidRPr="00186C46" w:rsidRDefault="003329A9" w:rsidP="004F386F">
            <w:pPr>
              <w:autoSpaceDE w:val="0"/>
              <w:autoSpaceDN w:val="0"/>
              <w:rPr>
                <w:sz w:val="18"/>
                <w:szCs w:val="18"/>
                <w:lang w:bidi="ru-RU"/>
              </w:rPr>
            </w:pPr>
            <w:r w:rsidRPr="00186C46">
              <w:rPr>
                <w:sz w:val="18"/>
                <w:szCs w:val="18"/>
                <w:lang w:bidi="ru-RU"/>
              </w:rPr>
              <w:t>ПК МП-5. Способен представлять интересы физических и юридических лиц в судах, международной и национальной юстиции</w:t>
            </w:r>
          </w:p>
        </w:tc>
        <w:tc>
          <w:tcPr>
            <w:tcW w:w="2835" w:type="dxa"/>
            <w:vMerge w:val="restart"/>
            <w:shd w:val="clear" w:color="auto" w:fill="auto"/>
          </w:tcPr>
          <w:p w:rsidR="003329A9" w:rsidRPr="00186C46" w:rsidRDefault="003329A9" w:rsidP="004F386F">
            <w:pPr>
              <w:spacing w:line="276" w:lineRule="auto"/>
              <w:rPr>
                <w:sz w:val="18"/>
                <w:szCs w:val="18"/>
              </w:rPr>
            </w:pPr>
            <w:r w:rsidRPr="00186C46">
              <w:rPr>
                <w:sz w:val="18"/>
                <w:szCs w:val="18"/>
              </w:rPr>
              <w:t>ПК МП-5.1. Анализирует ситуацию с точки зрения нарушения норм отечественного и международного права</w:t>
            </w:r>
          </w:p>
          <w:p w:rsidR="003329A9" w:rsidRPr="00186C46" w:rsidRDefault="003329A9" w:rsidP="004F386F">
            <w:pPr>
              <w:spacing w:after="200" w:line="276" w:lineRule="auto"/>
              <w:rPr>
                <w:sz w:val="18"/>
                <w:szCs w:val="18"/>
              </w:rPr>
            </w:pPr>
          </w:p>
        </w:tc>
        <w:tc>
          <w:tcPr>
            <w:tcW w:w="3119" w:type="dxa"/>
            <w:gridSpan w:val="2"/>
            <w:tcBorders>
              <w:top w:val="single" w:sz="4" w:space="0" w:color="auto"/>
              <w:left w:val="single" w:sz="4" w:space="0" w:color="auto"/>
              <w:bottom w:val="single" w:sz="4" w:space="0" w:color="auto"/>
              <w:right w:val="single" w:sz="4" w:space="0" w:color="auto"/>
            </w:tcBorders>
          </w:tcPr>
          <w:p w:rsidR="003329A9" w:rsidRPr="00186C46" w:rsidRDefault="003329A9" w:rsidP="004F386F">
            <w:pPr>
              <w:ind w:right="-20"/>
              <w:rPr>
                <w:i/>
                <w:sz w:val="18"/>
                <w:szCs w:val="18"/>
              </w:rPr>
            </w:pPr>
            <w:r w:rsidRPr="00186C46">
              <w:rPr>
                <w:i/>
                <w:sz w:val="18"/>
                <w:szCs w:val="18"/>
              </w:rPr>
              <w:t xml:space="preserve">Знать: </w:t>
            </w:r>
            <w:r w:rsidRPr="00186C46">
              <w:rPr>
                <w:sz w:val="18"/>
                <w:szCs w:val="18"/>
              </w:rPr>
              <w:t>Конституцию РФ, законодательство РФ, систему источников международного права, место норм международного права в правовой системе РФ</w:t>
            </w:r>
          </w:p>
        </w:tc>
      </w:tr>
      <w:tr w:rsidR="003329A9" w:rsidRPr="00186C46" w:rsidTr="0008200A">
        <w:trPr>
          <w:trHeight w:val="64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line="276" w:lineRule="auto"/>
              <w:rPr>
                <w:sz w:val="18"/>
                <w:szCs w:val="18"/>
              </w:rPr>
            </w:pPr>
          </w:p>
        </w:tc>
        <w:tc>
          <w:tcPr>
            <w:tcW w:w="3119" w:type="dxa"/>
            <w:gridSpan w:val="2"/>
            <w:tcBorders>
              <w:top w:val="single" w:sz="4" w:space="0" w:color="auto"/>
              <w:left w:val="single" w:sz="4" w:space="0" w:color="auto"/>
              <w:bottom w:val="single" w:sz="4" w:space="0" w:color="auto"/>
              <w:right w:val="single" w:sz="4" w:space="0" w:color="auto"/>
            </w:tcBorders>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sz w:val="18"/>
                <w:szCs w:val="18"/>
              </w:rPr>
              <w:t>анализировать конкретную ситуацию с точки зрения нарушения норм отечественного и международного права</w:t>
            </w:r>
          </w:p>
        </w:tc>
      </w:tr>
      <w:tr w:rsidR="003329A9" w:rsidRPr="00186C46" w:rsidTr="0008200A">
        <w:trPr>
          <w:trHeight w:val="66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line="276" w:lineRule="auto"/>
              <w:rPr>
                <w:sz w:val="18"/>
                <w:szCs w:val="18"/>
              </w:rPr>
            </w:pPr>
          </w:p>
        </w:tc>
        <w:tc>
          <w:tcPr>
            <w:tcW w:w="3119" w:type="dxa"/>
            <w:gridSpan w:val="2"/>
            <w:tcBorders>
              <w:top w:val="single" w:sz="4" w:space="0" w:color="auto"/>
              <w:left w:val="single" w:sz="4" w:space="0" w:color="auto"/>
              <w:bottom w:val="single" w:sz="4" w:space="0" w:color="auto"/>
              <w:right w:val="single" w:sz="4" w:space="0" w:color="auto"/>
            </w:tcBorders>
          </w:tcPr>
          <w:p w:rsidR="003329A9" w:rsidRPr="00186C46" w:rsidRDefault="003329A9" w:rsidP="004F386F">
            <w:pPr>
              <w:ind w:right="-20"/>
              <w:rPr>
                <w:i/>
                <w:sz w:val="18"/>
                <w:szCs w:val="18"/>
              </w:rPr>
            </w:pPr>
            <w:r w:rsidRPr="00186C46">
              <w:rPr>
                <w:i/>
                <w:sz w:val="18"/>
                <w:szCs w:val="18"/>
              </w:rPr>
              <w:t xml:space="preserve">Владеть: </w:t>
            </w:r>
            <w:r w:rsidRPr="00186C46">
              <w:rPr>
                <w:sz w:val="18"/>
                <w:szCs w:val="18"/>
              </w:rPr>
              <w:t>навыками анализа отечественного законодательства, международных нормативно-правовых актов и судебной практики применительно к конкретной ситуации</w:t>
            </w:r>
          </w:p>
        </w:tc>
      </w:tr>
      <w:tr w:rsidR="003329A9" w:rsidRPr="00186C46" w:rsidTr="0008200A">
        <w:trPr>
          <w:trHeight w:val="45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line="276" w:lineRule="auto"/>
              <w:rPr>
                <w:sz w:val="18"/>
                <w:szCs w:val="18"/>
              </w:rPr>
            </w:pPr>
            <w:r w:rsidRPr="00186C46">
              <w:rPr>
                <w:sz w:val="18"/>
                <w:szCs w:val="18"/>
              </w:rPr>
              <w:t xml:space="preserve">ПК МП-5.2. Готовит текст юридических документов для обращения в судебные инстанции </w:t>
            </w:r>
          </w:p>
          <w:p w:rsidR="003329A9" w:rsidRPr="00186C46" w:rsidRDefault="003329A9" w:rsidP="004F386F">
            <w:pPr>
              <w:spacing w:after="200" w:line="276" w:lineRule="auto"/>
              <w:rPr>
                <w:sz w:val="18"/>
                <w:szCs w:val="18"/>
              </w:rPr>
            </w:pPr>
          </w:p>
        </w:tc>
        <w:tc>
          <w:tcPr>
            <w:tcW w:w="3119" w:type="dxa"/>
            <w:gridSpan w:val="2"/>
            <w:tcBorders>
              <w:top w:val="single" w:sz="4" w:space="0" w:color="auto"/>
              <w:left w:val="single" w:sz="4" w:space="0" w:color="auto"/>
              <w:bottom w:val="single" w:sz="4" w:space="0" w:color="auto"/>
              <w:right w:val="single" w:sz="4" w:space="0" w:color="auto"/>
            </w:tcBorders>
          </w:tcPr>
          <w:p w:rsidR="003329A9" w:rsidRPr="00186C46" w:rsidRDefault="003329A9" w:rsidP="004F386F">
            <w:pPr>
              <w:ind w:right="-20"/>
              <w:rPr>
                <w:i/>
                <w:sz w:val="18"/>
                <w:szCs w:val="18"/>
              </w:rPr>
            </w:pPr>
            <w:r w:rsidRPr="00186C46">
              <w:rPr>
                <w:i/>
                <w:sz w:val="18"/>
                <w:szCs w:val="18"/>
              </w:rPr>
              <w:t xml:space="preserve">Знать: </w:t>
            </w:r>
            <w:r w:rsidRPr="00186C46">
              <w:rPr>
                <w:sz w:val="18"/>
                <w:szCs w:val="18"/>
              </w:rPr>
              <w:t>порядок обращения, требования к заявителям, содержание жалобы в международные судебные органы; порядок и особенности применения международных нормативно-правовых актов и судебной практики для решения конкретной ситуации</w:t>
            </w:r>
          </w:p>
        </w:tc>
      </w:tr>
      <w:tr w:rsidR="003329A9" w:rsidRPr="00186C46" w:rsidTr="0008200A">
        <w:trPr>
          <w:trHeight w:val="51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line="276" w:lineRule="auto"/>
              <w:rPr>
                <w:sz w:val="18"/>
                <w:szCs w:val="18"/>
              </w:rPr>
            </w:pPr>
          </w:p>
        </w:tc>
        <w:tc>
          <w:tcPr>
            <w:tcW w:w="3119" w:type="dxa"/>
            <w:gridSpan w:val="2"/>
            <w:tcBorders>
              <w:top w:val="single" w:sz="4" w:space="0" w:color="auto"/>
              <w:left w:val="single" w:sz="4" w:space="0" w:color="auto"/>
              <w:bottom w:val="single" w:sz="4" w:space="0" w:color="auto"/>
              <w:right w:val="single" w:sz="4" w:space="0" w:color="auto"/>
            </w:tcBorders>
          </w:tcPr>
          <w:p w:rsidR="003329A9" w:rsidRPr="00186C46" w:rsidRDefault="003329A9" w:rsidP="004F386F">
            <w:pPr>
              <w:ind w:right="-20"/>
              <w:rPr>
                <w:i/>
                <w:sz w:val="18"/>
                <w:szCs w:val="18"/>
              </w:rPr>
            </w:pPr>
            <w:r w:rsidRPr="00186C46">
              <w:rPr>
                <w:i/>
                <w:sz w:val="18"/>
                <w:szCs w:val="18"/>
              </w:rPr>
              <w:t xml:space="preserve">Уметь: </w:t>
            </w:r>
            <w:r w:rsidRPr="00186C46">
              <w:rPr>
                <w:sz w:val="18"/>
                <w:szCs w:val="18"/>
              </w:rPr>
              <w:t>готовить документы, необходимые для обращения в суд по различным категориям дел</w:t>
            </w:r>
          </w:p>
        </w:tc>
      </w:tr>
      <w:tr w:rsidR="003329A9" w:rsidRPr="00186C46" w:rsidTr="0008200A">
        <w:trPr>
          <w:trHeight w:val="4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line="276" w:lineRule="auto"/>
              <w:rPr>
                <w:sz w:val="18"/>
                <w:szCs w:val="18"/>
              </w:rPr>
            </w:pPr>
          </w:p>
        </w:tc>
        <w:tc>
          <w:tcPr>
            <w:tcW w:w="3119" w:type="dxa"/>
            <w:gridSpan w:val="2"/>
            <w:tcBorders>
              <w:top w:val="single" w:sz="4" w:space="0" w:color="auto"/>
              <w:left w:val="single" w:sz="4" w:space="0" w:color="auto"/>
              <w:bottom w:val="single" w:sz="4" w:space="0" w:color="auto"/>
              <w:right w:val="single" w:sz="4" w:space="0" w:color="auto"/>
            </w:tcBorders>
          </w:tcPr>
          <w:p w:rsidR="003329A9" w:rsidRPr="00186C46" w:rsidRDefault="003329A9" w:rsidP="004F386F">
            <w:pPr>
              <w:ind w:right="-20"/>
              <w:rPr>
                <w:i/>
                <w:sz w:val="18"/>
                <w:szCs w:val="18"/>
              </w:rPr>
            </w:pPr>
            <w:r w:rsidRPr="00186C46">
              <w:rPr>
                <w:i/>
                <w:sz w:val="18"/>
                <w:szCs w:val="18"/>
              </w:rPr>
              <w:t xml:space="preserve">Владеть: </w:t>
            </w:r>
            <w:r w:rsidRPr="00186C46">
              <w:rPr>
                <w:sz w:val="18"/>
                <w:szCs w:val="18"/>
              </w:rPr>
              <w:t>навыками составления текста юридических документов для обращения в судебные инстанции; достаточными владения иностранными языками (английский, французский) для участия в международном судебном процессе</w:t>
            </w:r>
          </w:p>
        </w:tc>
      </w:tr>
      <w:tr w:rsidR="003329A9" w:rsidRPr="00186C46" w:rsidTr="0008200A">
        <w:trPr>
          <w:trHeight w:val="25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 МП-5.3. Поддерживает позицию стороны в устном разбирательстве.</w:t>
            </w:r>
          </w:p>
        </w:tc>
        <w:tc>
          <w:tcPr>
            <w:tcW w:w="3119" w:type="dxa"/>
            <w:gridSpan w:val="2"/>
            <w:tcBorders>
              <w:top w:val="single" w:sz="4" w:space="0" w:color="auto"/>
              <w:left w:val="single" w:sz="4" w:space="0" w:color="auto"/>
              <w:bottom w:val="single" w:sz="4" w:space="0" w:color="auto"/>
              <w:right w:val="single" w:sz="4" w:space="0" w:color="auto"/>
            </w:tcBorders>
          </w:tcPr>
          <w:p w:rsidR="003329A9" w:rsidRPr="00186C46" w:rsidRDefault="003329A9" w:rsidP="004F386F">
            <w:pPr>
              <w:ind w:right="-20"/>
              <w:rPr>
                <w:i/>
                <w:sz w:val="18"/>
                <w:szCs w:val="18"/>
              </w:rPr>
            </w:pPr>
            <w:r w:rsidRPr="00186C46">
              <w:rPr>
                <w:i/>
                <w:sz w:val="18"/>
                <w:szCs w:val="18"/>
              </w:rPr>
              <w:t xml:space="preserve">Знать: </w:t>
            </w:r>
            <w:r w:rsidRPr="00186C46">
              <w:rPr>
                <w:sz w:val="18"/>
                <w:szCs w:val="18"/>
              </w:rPr>
              <w:t>порядок и особенности устного этапа разбирательства в международных судах; процессуальные процедуры конкретного международного суда</w:t>
            </w:r>
          </w:p>
        </w:tc>
      </w:tr>
      <w:tr w:rsidR="003329A9" w:rsidRPr="00186C46" w:rsidTr="0008200A">
        <w:trPr>
          <w:trHeight w:val="25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Borders>
              <w:top w:val="single" w:sz="4" w:space="0" w:color="auto"/>
              <w:left w:val="single" w:sz="4" w:space="0" w:color="auto"/>
              <w:bottom w:val="single" w:sz="4" w:space="0" w:color="auto"/>
              <w:right w:val="single" w:sz="4" w:space="0" w:color="auto"/>
            </w:tcBorders>
          </w:tcPr>
          <w:p w:rsidR="003329A9" w:rsidRPr="00186C46" w:rsidRDefault="003329A9" w:rsidP="004F386F">
            <w:pPr>
              <w:ind w:right="-20"/>
              <w:rPr>
                <w:i/>
                <w:sz w:val="18"/>
                <w:szCs w:val="18"/>
              </w:rPr>
            </w:pPr>
            <w:r w:rsidRPr="00186C46">
              <w:rPr>
                <w:i/>
                <w:sz w:val="18"/>
                <w:szCs w:val="18"/>
              </w:rPr>
              <w:t xml:space="preserve">Уметь: </w:t>
            </w:r>
            <w:r w:rsidRPr="00186C46">
              <w:rPr>
                <w:sz w:val="18"/>
                <w:szCs w:val="18"/>
              </w:rPr>
              <w:t>готовить устное выступление в суде, устно защищать подготовленную позицию</w:t>
            </w:r>
          </w:p>
        </w:tc>
      </w:tr>
      <w:tr w:rsidR="003329A9" w:rsidRPr="00186C46" w:rsidTr="0008200A">
        <w:trPr>
          <w:trHeight w:val="3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Borders>
              <w:top w:val="single" w:sz="4" w:space="0" w:color="auto"/>
              <w:left w:val="single" w:sz="4" w:space="0" w:color="auto"/>
              <w:bottom w:val="single" w:sz="4" w:space="0" w:color="auto"/>
              <w:right w:val="single" w:sz="4" w:space="0" w:color="auto"/>
            </w:tcBorders>
          </w:tcPr>
          <w:p w:rsidR="003329A9" w:rsidRPr="00186C46" w:rsidRDefault="003329A9" w:rsidP="004F386F">
            <w:pPr>
              <w:ind w:right="-20"/>
              <w:rPr>
                <w:i/>
                <w:sz w:val="18"/>
                <w:szCs w:val="18"/>
              </w:rPr>
            </w:pPr>
            <w:r w:rsidRPr="00186C46">
              <w:rPr>
                <w:i/>
                <w:sz w:val="18"/>
                <w:szCs w:val="18"/>
              </w:rPr>
              <w:t xml:space="preserve">Владеть: </w:t>
            </w:r>
            <w:r w:rsidRPr="00186C46">
              <w:rPr>
                <w:sz w:val="18"/>
                <w:szCs w:val="18"/>
              </w:rPr>
              <w:t>достаточными навыками общения на иностранном языке (английский, французский) для участия в международном судебном процессе; навыками представления доверителя в устном разбирательстве</w:t>
            </w:r>
          </w:p>
        </w:tc>
      </w:tr>
      <w:tr w:rsidR="003329A9" w:rsidRPr="00186C46" w:rsidTr="0008200A">
        <w:trPr>
          <w:trHeight w:val="327"/>
          <w:jc w:val="center"/>
        </w:trPr>
        <w:tc>
          <w:tcPr>
            <w:tcW w:w="2141" w:type="dxa"/>
            <w:vMerge/>
            <w:shd w:val="clear" w:color="auto" w:fill="auto"/>
          </w:tcPr>
          <w:p w:rsidR="003329A9" w:rsidRPr="00186C46" w:rsidRDefault="003329A9" w:rsidP="004F386F">
            <w:pPr>
              <w:rPr>
                <w:sz w:val="18"/>
                <w:szCs w:val="18"/>
              </w:rPr>
            </w:pPr>
          </w:p>
        </w:tc>
        <w:tc>
          <w:tcPr>
            <w:tcW w:w="3099" w:type="dxa"/>
            <w:vMerge w:val="restart"/>
            <w:shd w:val="clear" w:color="auto" w:fill="auto"/>
          </w:tcPr>
          <w:p w:rsidR="003329A9" w:rsidRPr="00186C46" w:rsidRDefault="003329A9" w:rsidP="004F386F">
            <w:pPr>
              <w:autoSpaceDE w:val="0"/>
              <w:autoSpaceDN w:val="0"/>
              <w:rPr>
                <w:sz w:val="18"/>
                <w:szCs w:val="18"/>
                <w:lang w:bidi="ru-RU"/>
              </w:rPr>
            </w:pPr>
            <w:r w:rsidRPr="00186C46">
              <w:rPr>
                <w:sz w:val="18"/>
                <w:szCs w:val="18"/>
                <w:lang w:bidi="ru-RU"/>
              </w:rPr>
              <w:t>ПК-6. Способен вести дела в рамках гражданского и административного судопроизводства</w:t>
            </w: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ПК-6.1. Составляет претензии, заявления, отзывы, жалобы, иные процессуальные документы</w:t>
            </w:r>
          </w:p>
        </w:tc>
        <w:tc>
          <w:tcPr>
            <w:tcW w:w="3119" w:type="dxa"/>
            <w:gridSpan w:val="2"/>
          </w:tcPr>
          <w:p w:rsidR="003329A9" w:rsidRPr="00186C46" w:rsidRDefault="003329A9" w:rsidP="004F386F">
            <w:pPr>
              <w:ind w:right="-20"/>
              <w:rPr>
                <w:rFonts w:eastAsia="Calibri"/>
                <w:sz w:val="18"/>
                <w:szCs w:val="18"/>
              </w:rPr>
            </w:pPr>
            <w:r w:rsidRPr="00186C46">
              <w:rPr>
                <w:i/>
                <w:sz w:val="18"/>
                <w:szCs w:val="18"/>
              </w:rPr>
              <w:t>Знать:</w:t>
            </w:r>
            <w:r w:rsidRPr="00186C46">
              <w:rPr>
                <w:rFonts w:ascii="Calibri" w:eastAsia="Calibri" w:hAnsi="Calibri"/>
                <w:sz w:val="18"/>
                <w:szCs w:val="18"/>
              </w:rPr>
              <w:t xml:space="preserve"> </w:t>
            </w:r>
            <w:r w:rsidRPr="00186C46">
              <w:rPr>
                <w:rFonts w:eastAsia="Calibri"/>
                <w:sz w:val="18"/>
                <w:szCs w:val="18"/>
              </w:rPr>
              <w:t>правила составления процессуальных документов</w:t>
            </w:r>
          </w:p>
          <w:p w:rsidR="003329A9" w:rsidRPr="00186C46" w:rsidRDefault="003329A9" w:rsidP="004F386F">
            <w:pPr>
              <w:ind w:right="-20"/>
              <w:rPr>
                <w:i/>
                <w:sz w:val="18"/>
                <w:szCs w:val="18"/>
              </w:rPr>
            </w:pPr>
          </w:p>
        </w:tc>
      </w:tr>
      <w:tr w:rsidR="003329A9" w:rsidRPr="00186C46" w:rsidTr="0008200A">
        <w:trPr>
          <w:trHeight w:val="46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autoSpaceDE w:val="0"/>
              <w:autoSpaceDN w:val="0"/>
              <w:adjustRightInd w:val="0"/>
              <w:spacing w:after="200"/>
              <w:rPr>
                <w:i/>
                <w:sz w:val="18"/>
                <w:szCs w:val="18"/>
              </w:rPr>
            </w:pPr>
            <w:r w:rsidRPr="00186C46">
              <w:rPr>
                <w:i/>
                <w:sz w:val="18"/>
                <w:szCs w:val="18"/>
              </w:rPr>
              <w:t>Уметь:</w:t>
            </w:r>
            <w:r w:rsidRPr="00186C46">
              <w:rPr>
                <w:rFonts w:ascii="Calibri" w:eastAsia="Calibri" w:hAnsi="Calibri"/>
                <w:sz w:val="18"/>
                <w:szCs w:val="18"/>
              </w:rPr>
              <w:t xml:space="preserve"> </w:t>
            </w:r>
            <w:r w:rsidRPr="00186C46">
              <w:rPr>
                <w:rFonts w:eastAsia="Calibri"/>
                <w:sz w:val="18"/>
                <w:szCs w:val="18"/>
              </w:rPr>
              <w:t>правильно составлять и оформлять процессуальные документы</w:t>
            </w:r>
            <w:r w:rsidRPr="00186C46">
              <w:rPr>
                <w:rFonts w:ascii="Calibri" w:eastAsia="Calibri" w:hAnsi="Calibri"/>
                <w:sz w:val="18"/>
                <w:szCs w:val="18"/>
              </w:rPr>
              <w:t xml:space="preserve"> </w:t>
            </w:r>
          </w:p>
        </w:tc>
      </w:tr>
      <w:tr w:rsidR="003329A9" w:rsidRPr="00186C46" w:rsidTr="0008200A">
        <w:trPr>
          <w:trHeight w:val="34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spacing w:after="200"/>
              <w:rPr>
                <w:i/>
                <w:sz w:val="18"/>
                <w:szCs w:val="18"/>
              </w:rPr>
            </w:pPr>
            <w:r w:rsidRPr="00186C46">
              <w:rPr>
                <w:i/>
                <w:sz w:val="18"/>
                <w:szCs w:val="18"/>
              </w:rPr>
              <w:t>Владеть:</w:t>
            </w:r>
            <w:r w:rsidRPr="00186C46">
              <w:rPr>
                <w:rFonts w:ascii="Calibri" w:hAnsi="Calibri"/>
                <w:sz w:val="18"/>
                <w:szCs w:val="18"/>
              </w:rPr>
              <w:t xml:space="preserve"> </w:t>
            </w:r>
            <w:r w:rsidRPr="00186C46">
              <w:rPr>
                <w:sz w:val="18"/>
                <w:szCs w:val="18"/>
              </w:rPr>
              <w:t xml:space="preserve">способностью составить и подготовить процессуальные </w:t>
            </w:r>
            <w:r w:rsidRPr="00186C46">
              <w:rPr>
                <w:sz w:val="18"/>
                <w:szCs w:val="18"/>
              </w:rPr>
              <w:lastRenderedPageBreak/>
              <w:t>документы</w:t>
            </w:r>
          </w:p>
        </w:tc>
      </w:tr>
      <w:tr w:rsidR="003329A9" w:rsidRPr="00186C46" w:rsidTr="0008200A">
        <w:trPr>
          <w:trHeight w:val="464"/>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ПК-6.2. Представляет в суд доказательства, подтверждающие позицию, изложенную в процессуальных документах</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rFonts w:ascii="Calibri" w:eastAsia="Calibri" w:hAnsi="Calibri"/>
                <w:sz w:val="18"/>
                <w:szCs w:val="18"/>
              </w:rPr>
              <w:t xml:space="preserve"> </w:t>
            </w:r>
            <w:r w:rsidRPr="00186C46">
              <w:rPr>
                <w:rFonts w:eastAsia="Calibri"/>
                <w:sz w:val="18"/>
                <w:szCs w:val="18"/>
              </w:rPr>
              <w:t>понятие и классификацию доказательств, правила относимости, допустимости, достоверности  и достаточности доказательств</w:t>
            </w:r>
            <w:r w:rsidRPr="00186C46">
              <w:rPr>
                <w:rFonts w:ascii="Calibri" w:eastAsia="Calibri" w:hAnsi="Calibri"/>
                <w:sz w:val="18"/>
                <w:szCs w:val="18"/>
              </w:rPr>
              <w:t xml:space="preserve">   </w:t>
            </w:r>
          </w:p>
        </w:tc>
      </w:tr>
      <w:tr w:rsidR="003329A9" w:rsidRPr="00186C46" w:rsidTr="0008200A">
        <w:trPr>
          <w:trHeight w:val="49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sz w:val="18"/>
                <w:szCs w:val="18"/>
              </w:rPr>
              <w:t>применять знания о доказательствах  на практике</w:t>
            </w:r>
            <w:r w:rsidRPr="00186C46">
              <w:rPr>
                <w:rFonts w:ascii="Calibri" w:hAnsi="Calibri"/>
                <w:sz w:val="18"/>
                <w:szCs w:val="18"/>
              </w:rPr>
              <w:t xml:space="preserve"> </w:t>
            </w:r>
          </w:p>
        </w:tc>
      </w:tr>
      <w:tr w:rsidR="003329A9" w:rsidRPr="00186C46" w:rsidTr="0008200A">
        <w:trPr>
          <w:trHeight w:val="49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sz w:val="18"/>
                <w:szCs w:val="18"/>
              </w:rPr>
              <w:t xml:space="preserve"> навыками сбора и  предоставления доказательств </w:t>
            </w:r>
          </w:p>
        </w:tc>
      </w:tr>
      <w:tr w:rsidR="003329A9" w:rsidRPr="00186C46" w:rsidTr="0008200A">
        <w:trPr>
          <w:trHeight w:val="652"/>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ПК-6.3. Знает процессуальное законодательство Российской Федерации и практику его применения (арбитражный и гражданский процесс, административное судопроизводство, производство по делам об административных правонарушениях)</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rFonts w:ascii="Calibri" w:eastAsia="Calibri" w:hAnsi="Calibri"/>
                <w:sz w:val="18"/>
                <w:szCs w:val="18"/>
              </w:rPr>
              <w:t xml:space="preserve"> </w:t>
            </w:r>
            <w:r w:rsidRPr="00186C46">
              <w:rPr>
                <w:rFonts w:eastAsia="Calibri"/>
                <w:sz w:val="18"/>
                <w:szCs w:val="18"/>
              </w:rPr>
              <w:t>основных положений отраслевых юридических и специальных наук, сущности и содержания основных понятий, категорий, институтов процессуального законодательства</w:t>
            </w:r>
          </w:p>
        </w:tc>
      </w:tr>
      <w:tr w:rsidR="003329A9" w:rsidRPr="00186C46" w:rsidTr="0008200A">
        <w:trPr>
          <w:trHeight w:val="97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eastAsia="Calibri" w:hAnsi="Calibri"/>
                <w:sz w:val="18"/>
                <w:szCs w:val="18"/>
              </w:rPr>
              <w:t xml:space="preserve"> </w:t>
            </w:r>
            <w:r w:rsidRPr="00186C46">
              <w:rPr>
                <w:sz w:val="18"/>
                <w:szCs w:val="18"/>
              </w:rPr>
              <w:t>анализировать, толковать и правильно применять процессуальные нормы</w:t>
            </w:r>
            <w:r w:rsidRPr="00186C46">
              <w:rPr>
                <w:rFonts w:ascii="Calibri" w:hAnsi="Calibri"/>
                <w:sz w:val="18"/>
                <w:szCs w:val="18"/>
              </w:rPr>
              <w:t xml:space="preserve"> </w:t>
            </w:r>
          </w:p>
        </w:tc>
      </w:tr>
      <w:tr w:rsidR="003329A9" w:rsidRPr="00186C46" w:rsidTr="0008200A">
        <w:trPr>
          <w:trHeight w:val="7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sz w:val="18"/>
                <w:szCs w:val="18"/>
              </w:rPr>
            </w:pPr>
            <w:r w:rsidRPr="00186C46">
              <w:rPr>
                <w:i/>
                <w:sz w:val="18"/>
                <w:szCs w:val="18"/>
              </w:rPr>
              <w:t>Владеть:</w:t>
            </w:r>
            <w:r w:rsidRPr="00186C46">
              <w:rPr>
                <w:rFonts w:ascii="Calibri" w:hAnsi="Calibri"/>
                <w:sz w:val="18"/>
                <w:szCs w:val="18"/>
              </w:rPr>
              <w:t xml:space="preserve"> </w:t>
            </w:r>
            <w:r w:rsidRPr="00186C46">
              <w:rPr>
                <w:sz w:val="18"/>
                <w:szCs w:val="18"/>
              </w:rPr>
              <w:t>навыками анализа и обобщения практики применения норм процессуального законодательства</w:t>
            </w:r>
          </w:p>
          <w:p w:rsidR="003329A9" w:rsidRPr="00186C46" w:rsidRDefault="003329A9" w:rsidP="004F386F">
            <w:pPr>
              <w:ind w:right="-20"/>
              <w:rPr>
                <w:i/>
                <w:sz w:val="18"/>
                <w:szCs w:val="18"/>
              </w:rPr>
            </w:pPr>
          </w:p>
        </w:tc>
      </w:tr>
      <w:tr w:rsidR="003329A9" w:rsidRPr="00186C46" w:rsidTr="0008200A">
        <w:trPr>
          <w:trHeight w:val="53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rPr>
                <w:sz w:val="18"/>
                <w:szCs w:val="18"/>
              </w:rPr>
            </w:pPr>
          </w:p>
          <w:p w:rsidR="003329A9" w:rsidRPr="00186C46" w:rsidRDefault="003329A9" w:rsidP="004F386F">
            <w:pPr>
              <w:spacing w:after="200" w:line="276" w:lineRule="auto"/>
              <w:rPr>
                <w:sz w:val="18"/>
                <w:szCs w:val="18"/>
              </w:rPr>
            </w:pPr>
            <w:r w:rsidRPr="00186C46">
              <w:rPr>
                <w:sz w:val="18"/>
                <w:szCs w:val="18"/>
              </w:rPr>
              <w:t>ПК-6.4. Определяет подведомственность и подсудность дел гражданского и административного судопроизводства.</w:t>
            </w:r>
          </w:p>
        </w:tc>
        <w:tc>
          <w:tcPr>
            <w:tcW w:w="3119" w:type="dxa"/>
            <w:gridSpan w:val="2"/>
          </w:tcPr>
          <w:p w:rsidR="003329A9" w:rsidRPr="00186C46" w:rsidRDefault="003329A9" w:rsidP="004F386F">
            <w:pPr>
              <w:spacing w:after="200"/>
              <w:rPr>
                <w:i/>
                <w:sz w:val="18"/>
                <w:szCs w:val="18"/>
              </w:rPr>
            </w:pPr>
            <w:r w:rsidRPr="00186C46">
              <w:rPr>
                <w:i/>
                <w:sz w:val="18"/>
                <w:szCs w:val="18"/>
              </w:rPr>
              <w:t>Знать:</w:t>
            </w:r>
            <w:r w:rsidRPr="00186C46">
              <w:rPr>
                <w:rFonts w:ascii="Calibri" w:hAnsi="Calibri"/>
                <w:sz w:val="18"/>
                <w:szCs w:val="18"/>
              </w:rPr>
              <w:t xml:space="preserve"> </w:t>
            </w:r>
            <w:r w:rsidRPr="00186C46">
              <w:rPr>
                <w:sz w:val="18"/>
                <w:szCs w:val="18"/>
              </w:rPr>
              <w:t xml:space="preserve">правила подведомственность и подсудность дел гражданского и административного судопроизводства в </w:t>
            </w:r>
            <w:proofErr w:type="spellStart"/>
            <w:r w:rsidRPr="00186C46">
              <w:rPr>
                <w:sz w:val="18"/>
                <w:szCs w:val="18"/>
              </w:rPr>
              <w:t>соответсвии</w:t>
            </w:r>
            <w:proofErr w:type="spellEnd"/>
            <w:r w:rsidRPr="00186C46">
              <w:rPr>
                <w:sz w:val="18"/>
                <w:szCs w:val="18"/>
              </w:rPr>
              <w:t xml:space="preserve"> с процессуальным законодательством</w:t>
            </w:r>
          </w:p>
        </w:tc>
      </w:tr>
      <w:tr w:rsidR="003329A9" w:rsidRPr="00186C46" w:rsidTr="0008200A">
        <w:trPr>
          <w:trHeight w:val="82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eastAsia="Calibri" w:hAnsi="Calibri"/>
                <w:sz w:val="18"/>
                <w:szCs w:val="18"/>
              </w:rPr>
              <w:t xml:space="preserve"> </w:t>
            </w:r>
            <w:r w:rsidRPr="00186C46">
              <w:rPr>
                <w:rFonts w:eastAsia="Calibri"/>
                <w:sz w:val="18"/>
                <w:szCs w:val="18"/>
              </w:rPr>
              <w:t>применять нормы процессуального законодательства при принятии решений и совершении юридических действий, в соответствии с подведомственностью и подсудностью</w:t>
            </w:r>
          </w:p>
        </w:tc>
      </w:tr>
      <w:tr w:rsidR="003329A9" w:rsidRPr="00186C46" w:rsidTr="0008200A">
        <w:trPr>
          <w:trHeight w:val="63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sz w:val="18"/>
                <w:szCs w:val="18"/>
              </w:rPr>
            </w:pPr>
            <w:r w:rsidRPr="00186C46">
              <w:rPr>
                <w:i/>
                <w:sz w:val="18"/>
                <w:szCs w:val="18"/>
              </w:rPr>
              <w:t>Владеть:</w:t>
            </w:r>
            <w:r w:rsidRPr="00186C46">
              <w:rPr>
                <w:rFonts w:ascii="Calibri" w:hAnsi="Calibri"/>
                <w:sz w:val="18"/>
                <w:szCs w:val="18"/>
              </w:rPr>
              <w:t xml:space="preserve"> </w:t>
            </w:r>
            <w:r w:rsidRPr="00186C46">
              <w:rPr>
                <w:sz w:val="18"/>
                <w:szCs w:val="18"/>
              </w:rPr>
              <w:t>навыками анализа и толкования  процессуального законодательства для определения подведомственности и подсудности дел гражданского и административного судопроизводства</w:t>
            </w:r>
          </w:p>
          <w:p w:rsidR="003329A9" w:rsidRPr="00186C46" w:rsidRDefault="003329A9" w:rsidP="004F386F">
            <w:pPr>
              <w:ind w:right="-20"/>
              <w:rPr>
                <w:sz w:val="18"/>
                <w:szCs w:val="18"/>
              </w:rPr>
            </w:pPr>
          </w:p>
        </w:tc>
      </w:tr>
      <w:tr w:rsidR="003329A9" w:rsidRPr="00186C46" w:rsidTr="0008200A">
        <w:trPr>
          <w:trHeight w:val="59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rPr>
                <w:sz w:val="18"/>
                <w:szCs w:val="18"/>
              </w:rPr>
            </w:pPr>
          </w:p>
          <w:p w:rsidR="003329A9" w:rsidRPr="00186C46" w:rsidRDefault="003329A9" w:rsidP="004F386F">
            <w:pPr>
              <w:spacing w:after="200" w:line="276" w:lineRule="auto"/>
              <w:rPr>
                <w:sz w:val="18"/>
                <w:szCs w:val="18"/>
              </w:rPr>
            </w:pPr>
            <w:r w:rsidRPr="00186C46">
              <w:rPr>
                <w:sz w:val="18"/>
                <w:szCs w:val="18"/>
              </w:rPr>
              <w:t>ПК-6.5. Знает законодательство Российской Федерации об исполнительном производстве и практика его применения</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rFonts w:eastAsia="Calibri"/>
                <w:sz w:val="18"/>
                <w:szCs w:val="18"/>
              </w:rPr>
              <w:t xml:space="preserve"> основные нормативно-правовые акты об исполнительном производстве и законодательство об органах принудительного исполнения  </w:t>
            </w:r>
          </w:p>
        </w:tc>
      </w:tr>
      <w:tr w:rsidR="003329A9" w:rsidRPr="00186C46" w:rsidTr="0008200A">
        <w:trPr>
          <w:trHeight w:val="57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sz w:val="18"/>
                <w:szCs w:val="18"/>
              </w:rPr>
              <w:t xml:space="preserve"> решать практические задачи по взаимодействию с органами ФССП  </w:t>
            </w:r>
          </w:p>
        </w:tc>
      </w:tr>
      <w:tr w:rsidR="003329A9" w:rsidRPr="00186C46" w:rsidTr="0008200A">
        <w:trPr>
          <w:trHeight w:val="57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3"/>
              <w:rPr>
                <w:i/>
                <w:sz w:val="18"/>
                <w:szCs w:val="18"/>
              </w:rPr>
            </w:pPr>
            <w:r w:rsidRPr="00186C46">
              <w:rPr>
                <w:i/>
                <w:sz w:val="18"/>
                <w:szCs w:val="18"/>
              </w:rPr>
              <w:t>Владеть:</w:t>
            </w:r>
            <w:r w:rsidRPr="00186C46">
              <w:rPr>
                <w:sz w:val="18"/>
                <w:szCs w:val="18"/>
              </w:rPr>
              <w:t xml:space="preserve"> навыками составления процессуальных документов, в том числе на действия (бездействия) судебного пристава-исполнителя  </w:t>
            </w:r>
          </w:p>
        </w:tc>
      </w:tr>
      <w:tr w:rsidR="003329A9" w:rsidRPr="00186C46" w:rsidTr="0008200A">
        <w:trPr>
          <w:trHeight w:val="525"/>
          <w:jc w:val="center"/>
        </w:trPr>
        <w:tc>
          <w:tcPr>
            <w:tcW w:w="2141" w:type="dxa"/>
            <w:vMerge w:val="restart"/>
            <w:shd w:val="clear" w:color="auto" w:fill="auto"/>
          </w:tcPr>
          <w:p w:rsidR="003329A9" w:rsidRPr="00186C46" w:rsidRDefault="003329A9" w:rsidP="004F386F">
            <w:pPr>
              <w:rPr>
                <w:sz w:val="18"/>
                <w:szCs w:val="18"/>
              </w:rPr>
            </w:pPr>
          </w:p>
        </w:tc>
        <w:tc>
          <w:tcPr>
            <w:tcW w:w="3099" w:type="dxa"/>
            <w:vMerge w:val="restart"/>
            <w:shd w:val="clear" w:color="auto" w:fill="auto"/>
          </w:tcPr>
          <w:p w:rsidR="003329A9" w:rsidRPr="00186C46" w:rsidRDefault="003329A9" w:rsidP="004F386F">
            <w:pPr>
              <w:spacing w:line="276" w:lineRule="auto"/>
              <w:rPr>
                <w:sz w:val="18"/>
                <w:szCs w:val="18"/>
              </w:rPr>
            </w:pPr>
            <w:r w:rsidRPr="00186C46">
              <w:rPr>
                <w:sz w:val="18"/>
                <w:szCs w:val="18"/>
              </w:rPr>
              <w:t>ПК МП-6. Способен участвовать в обеспечении национального и международного судопроизводства</w:t>
            </w:r>
          </w:p>
        </w:tc>
        <w:tc>
          <w:tcPr>
            <w:tcW w:w="2835" w:type="dxa"/>
            <w:vMerge w:val="restart"/>
            <w:shd w:val="clear" w:color="auto" w:fill="auto"/>
          </w:tcPr>
          <w:p w:rsidR="003329A9" w:rsidRPr="00186C46" w:rsidRDefault="003329A9" w:rsidP="004F386F">
            <w:pPr>
              <w:spacing w:line="276" w:lineRule="auto"/>
              <w:rPr>
                <w:sz w:val="18"/>
                <w:szCs w:val="18"/>
              </w:rPr>
            </w:pPr>
            <w:r w:rsidRPr="00186C46">
              <w:rPr>
                <w:sz w:val="18"/>
                <w:szCs w:val="18"/>
              </w:rPr>
              <w:t>ПК МП-6.1. Составляет жалобы и иные процессуальные документы, применяя знания международно-правовых норм и отечественного права</w:t>
            </w:r>
          </w:p>
          <w:p w:rsidR="003329A9" w:rsidRPr="00186C46" w:rsidRDefault="003329A9" w:rsidP="004F386F">
            <w:pPr>
              <w:spacing w:line="276" w:lineRule="auto"/>
              <w:rPr>
                <w:sz w:val="18"/>
                <w:szCs w:val="18"/>
              </w:rPr>
            </w:pPr>
          </w:p>
        </w:tc>
        <w:tc>
          <w:tcPr>
            <w:tcW w:w="3119" w:type="dxa"/>
            <w:gridSpan w:val="2"/>
            <w:tcBorders>
              <w:top w:val="single" w:sz="4" w:space="0" w:color="auto"/>
              <w:left w:val="single" w:sz="4" w:space="0" w:color="auto"/>
              <w:bottom w:val="single" w:sz="4" w:space="0" w:color="auto"/>
              <w:right w:val="single" w:sz="4" w:space="0" w:color="auto"/>
            </w:tcBorders>
          </w:tcPr>
          <w:p w:rsidR="003329A9" w:rsidRPr="00186C46" w:rsidRDefault="003329A9" w:rsidP="004F386F">
            <w:pPr>
              <w:ind w:right="-20"/>
              <w:rPr>
                <w:i/>
                <w:sz w:val="18"/>
                <w:szCs w:val="18"/>
              </w:rPr>
            </w:pPr>
            <w:r w:rsidRPr="00186C46">
              <w:rPr>
                <w:i/>
                <w:sz w:val="18"/>
                <w:szCs w:val="18"/>
              </w:rPr>
              <w:t xml:space="preserve">Знать: </w:t>
            </w:r>
            <w:r w:rsidRPr="00186C46">
              <w:rPr>
                <w:sz w:val="18"/>
                <w:szCs w:val="18"/>
              </w:rPr>
              <w:t>порядок составления жалоб и иных процессуальных документов в национальные и международные суды; категории процессуальных документов, требования к ним</w:t>
            </w:r>
          </w:p>
        </w:tc>
      </w:tr>
      <w:tr w:rsidR="003329A9" w:rsidRPr="00186C46" w:rsidTr="0008200A">
        <w:trPr>
          <w:trHeight w:val="73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spacing w:line="276" w:lineRule="auto"/>
              <w:rPr>
                <w:sz w:val="18"/>
                <w:szCs w:val="18"/>
              </w:rPr>
            </w:pPr>
          </w:p>
        </w:tc>
        <w:tc>
          <w:tcPr>
            <w:tcW w:w="2835" w:type="dxa"/>
            <w:vMerge/>
            <w:shd w:val="clear" w:color="auto" w:fill="auto"/>
          </w:tcPr>
          <w:p w:rsidR="003329A9" w:rsidRPr="00186C46" w:rsidRDefault="003329A9" w:rsidP="004F386F">
            <w:pPr>
              <w:spacing w:line="276" w:lineRule="auto"/>
              <w:rPr>
                <w:sz w:val="18"/>
                <w:szCs w:val="18"/>
              </w:rPr>
            </w:pPr>
          </w:p>
        </w:tc>
        <w:tc>
          <w:tcPr>
            <w:tcW w:w="3119" w:type="dxa"/>
            <w:gridSpan w:val="2"/>
            <w:tcBorders>
              <w:top w:val="single" w:sz="4" w:space="0" w:color="auto"/>
              <w:left w:val="single" w:sz="4" w:space="0" w:color="auto"/>
              <w:bottom w:val="single" w:sz="4" w:space="0" w:color="auto"/>
              <w:right w:val="single" w:sz="4" w:space="0" w:color="auto"/>
            </w:tcBorders>
          </w:tcPr>
          <w:p w:rsidR="003329A9" w:rsidRPr="00186C46" w:rsidRDefault="003329A9" w:rsidP="004F386F">
            <w:pPr>
              <w:ind w:right="-20"/>
              <w:rPr>
                <w:i/>
                <w:sz w:val="18"/>
                <w:szCs w:val="18"/>
              </w:rPr>
            </w:pPr>
            <w:r w:rsidRPr="00186C46">
              <w:rPr>
                <w:i/>
                <w:sz w:val="18"/>
                <w:szCs w:val="18"/>
              </w:rPr>
              <w:t xml:space="preserve">Уметь: </w:t>
            </w:r>
            <w:r w:rsidRPr="00186C46">
              <w:rPr>
                <w:sz w:val="18"/>
                <w:szCs w:val="18"/>
              </w:rPr>
              <w:t>составлять жалобы и иные процессуальные документы</w:t>
            </w:r>
          </w:p>
        </w:tc>
      </w:tr>
      <w:tr w:rsidR="003329A9" w:rsidRPr="00186C46" w:rsidTr="0008200A">
        <w:trPr>
          <w:trHeight w:val="6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spacing w:line="276" w:lineRule="auto"/>
              <w:rPr>
                <w:sz w:val="18"/>
                <w:szCs w:val="18"/>
              </w:rPr>
            </w:pPr>
          </w:p>
        </w:tc>
        <w:tc>
          <w:tcPr>
            <w:tcW w:w="2835" w:type="dxa"/>
            <w:vMerge/>
            <w:shd w:val="clear" w:color="auto" w:fill="auto"/>
          </w:tcPr>
          <w:p w:rsidR="003329A9" w:rsidRPr="00186C46" w:rsidRDefault="003329A9" w:rsidP="004F386F">
            <w:pPr>
              <w:spacing w:line="276" w:lineRule="auto"/>
              <w:rPr>
                <w:sz w:val="18"/>
                <w:szCs w:val="18"/>
              </w:rPr>
            </w:pPr>
          </w:p>
        </w:tc>
        <w:tc>
          <w:tcPr>
            <w:tcW w:w="3119" w:type="dxa"/>
            <w:gridSpan w:val="2"/>
            <w:tcBorders>
              <w:top w:val="single" w:sz="4" w:space="0" w:color="auto"/>
              <w:left w:val="single" w:sz="4" w:space="0" w:color="auto"/>
              <w:bottom w:val="single" w:sz="4" w:space="0" w:color="auto"/>
              <w:right w:val="single" w:sz="4" w:space="0" w:color="auto"/>
            </w:tcBorders>
          </w:tcPr>
          <w:p w:rsidR="003329A9" w:rsidRPr="00186C46" w:rsidRDefault="003329A9" w:rsidP="004F386F">
            <w:pPr>
              <w:ind w:right="-20"/>
              <w:rPr>
                <w:i/>
                <w:sz w:val="18"/>
                <w:szCs w:val="18"/>
              </w:rPr>
            </w:pPr>
            <w:r w:rsidRPr="00186C46">
              <w:rPr>
                <w:i/>
                <w:sz w:val="18"/>
                <w:szCs w:val="18"/>
              </w:rPr>
              <w:t xml:space="preserve">Владеть: </w:t>
            </w:r>
            <w:r w:rsidRPr="00186C46">
              <w:rPr>
                <w:sz w:val="18"/>
                <w:szCs w:val="18"/>
              </w:rPr>
              <w:t>навыками составления жалоб и иных процессуальных документов, необходимых сторонам в процессе разрешения судебного спора</w:t>
            </w:r>
          </w:p>
        </w:tc>
      </w:tr>
      <w:tr w:rsidR="003329A9" w:rsidRPr="00186C46" w:rsidTr="0008200A">
        <w:trPr>
          <w:trHeight w:val="435"/>
          <w:jc w:val="center"/>
        </w:trPr>
        <w:tc>
          <w:tcPr>
            <w:tcW w:w="2141" w:type="dxa"/>
            <w:vMerge w:val="restart"/>
            <w:shd w:val="clear" w:color="auto" w:fill="auto"/>
          </w:tcPr>
          <w:p w:rsidR="003329A9" w:rsidRPr="00186C46" w:rsidRDefault="003329A9" w:rsidP="004F386F">
            <w:pPr>
              <w:rPr>
                <w:sz w:val="18"/>
                <w:szCs w:val="18"/>
              </w:rPr>
            </w:pPr>
          </w:p>
        </w:tc>
        <w:tc>
          <w:tcPr>
            <w:tcW w:w="3099" w:type="dxa"/>
            <w:vMerge w:val="restart"/>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line="276" w:lineRule="auto"/>
              <w:rPr>
                <w:sz w:val="18"/>
                <w:szCs w:val="18"/>
              </w:rPr>
            </w:pPr>
            <w:r w:rsidRPr="00186C46">
              <w:rPr>
                <w:sz w:val="18"/>
                <w:szCs w:val="18"/>
              </w:rPr>
              <w:t>ПК МП-6.2. Представляет в суд процессуальные документы в соответствии с правилами, предусмотренными международно-правовыми нормами и нормами российского законодательства</w:t>
            </w:r>
          </w:p>
        </w:tc>
        <w:tc>
          <w:tcPr>
            <w:tcW w:w="3119" w:type="dxa"/>
            <w:gridSpan w:val="2"/>
            <w:tcBorders>
              <w:top w:val="single" w:sz="4" w:space="0" w:color="auto"/>
              <w:left w:val="single" w:sz="4" w:space="0" w:color="auto"/>
              <w:bottom w:val="single" w:sz="4" w:space="0" w:color="auto"/>
              <w:right w:val="single" w:sz="4" w:space="0" w:color="auto"/>
            </w:tcBorders>
          </w:tcPr>
          <w:p w:rsidR="003329A9" w:rsidRPr="00186C46" w:rsidRDefault="003329A9" w:rsidP="004F386F">
            <w:pPr>
              <w:ind w:right="-20"/>
              <w:rPr>
                <w:i/>
                <w:sz w:val="18"/>
                <w:szCs w:val="18"/>
              </w:rPr>
            </w:pPr>
            <w:r w:rsidRPr="00186C46">
              <w:rPr>
                <w:i/>
                <w:sz w:val="18"/>
                <w:szCs w:val="18"/>
              </w:rPr>
              <w:t xml:space="preserve">Знать: </w:t>
            </w:r>
            <w:r w:rsidRPr="00186C46">
              <w:rPr>
                <w:sz w:val="18"/>
                <w:szCs w:val="18"/>
              </w:rPr>
              <w:t>положения действующего процессуального законодательства, международные соглашения регулирующие рассмотрение споров в судах; порядок представления жалоб и иных процессуальных документов в национальные и международные суды</w:t>
            </w:r>
          </w:p>
        </w:tc>
      </w:tr>
      <w:tr w:rsidR="003329A9" w:rsidRPr="00186C46" w:rsidTr="0008200A">
        <w:trPr>
          <w:trHeight w:val="66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line="276" w:lineRule="auto"/>
              <w:rPr>
                <w:sz w:val="18"/>
                <w:szCs w:val="18"/>
              </w:rPr>
            </w:pPr>
          </w:p>
        </w:tc>
        <w:tc>
          <w:tcPr>
            <w:tcW w:w="3119" w:type="dxa"/>
            <w:gridSpan w:val="2"/>
            <w:tcBorders>
              <w:top w:val="single" w:sz="4" w:space="0" w:color="auto"/>
              <w:left w:val="single" w:sz="4" w:space="0" w:color="auto"/>
              <w:bottom w:val="single" w:sz="4" w:space="0" w:color="auto"/>
              <w:right w:val="single" w:sz="4" w:space="0" w:color="auto"/>
            </w:tcBorders>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sz w:val="18"/>
                <w:szCs w:val="18"/>
              </w:rPr>
              <w:t>представлять в суд процессуальные документы в соответствии с правилами, предусмотренными международно-правовыми нормами и нормами российского законодательства</w:t>
            </w:r>
          </w:p>
        </w:tc>
      </w:tr>
      <w:tr w:rsidR="003329A9" w:rsidRPr="00186C46" w:rsidTr="0008200A">
        <w:trPr>
          <w:trHeight w:val="9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line="276" w:lineRule="auto"/>
              <w:rPr>
                <w:sz w:val="18"/>
                <w:szCs w:val="18"/>
              </w:rPr>
            </w:pPr>
          </w:p>
        </w:tc>
        <w:tc>
          <w:tcPr>
            <w:tcW w:w="3119" w:type="dxa"/>
            <w:gridSpan w:val="2"/>
            <w:tcBorders>
              <w:top w:val="single" w:sz="4" w:space="0" w:color="auto"/>
              <w:left w:val="single" w:sz="4" w:space="0" w:color="auto"/>
              <w:bottom w:val="single" w:sz="4" w:space="0" w:color="auto"/>
              <w:right w:val="single" w:sz="4" w:space="0" w:color="auto"/>
            </w:tcBorders>
          </w:tcPr>
          <w:p w:rsidR="003329A9" w:rsidRPr="00186C46" w:rsidRDefault="003329A9" w:rsidP="004F386F">
            <w:pPr>
              <w:ind w:right="-20"/>
              <w:rPr>
                <w:i/>
                <w:sz w:val="18"/>
                <w:szCs w:val="18"/>
              </w:rPr>
            </w:pPr>
            <w:r w:rsidRPr="00186C46">
              <w:rPr>
                <w:i/>
                <w:sz w:val="18"/>
                <w:szCs w:val="18"/>
              </w:rPr>
              <w:t xml:space="preserve">Владеть: </w:t>
            </w:r>
            <w:r w:rsidRPr="00186C46">
              <w:rPr>
                <w:sz w:val="18"/>
                <w:szCs w:val="18"/>
              </w:rPr>
              <w:t>навыками представления в суд процессуальных документов в соответствии с правилами, предусмотренными международно-правовыми нормами и нормами российского законодательства</w:t>
            </w:r>
          </w:p>
        </w:tc>
      </w:tr>
      <w:tr w:rsidR="003329A9" w:rsidRPr="00186C46" w:rsidTr="0008200A">
        <w:trPr>
          <w:trHeight w:val="369"/>
          <w:jc w:val="center"/>
        </w:trPr>
        <w:tc>
          <w:tcPr>
            <w:tcW w:w="2141" w:type="dxa"/>
            <w:vMerge w:val="restart"/>
            <w:shd w:val="clear" w:color="auto" w:fill="auto"/>
          </w:tcPr>
          <w:p w:rsidR="003329A9" w:rsidRPr="00186C46" w:rsidRDefault="003329A9" w:rsidP="004F386F">
            <w:pPr>
              <w:rPr>
                <w:sz w:val="18"/>
                <w:szCs w:val="18"/>
              </w:rPr>
            </w:pPr>
          </w:p>
        </w:tc>
        <w:tc>
          <w:tcPr>
            <w:tcW w:w="3099" w:type="dxa"/>
            <w:vMerge w:val="restart"/>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rPr>
                <w:sz w:val="18"/>
                <w:szCs w:val="18"/>
              </w:rPr>
            </w:pPr>
            <w:r w:rsidRPr="00186C46">
              <w:rPr>
                <w:sz w:val="18"/>
                <w:szCs w:val="18"/>
              </w:rPr>
              <w:t>ПК МП-6.3. Знает международное и российское законодательство и правоприменительную практику об исполнительном производстве</w:t>
            </w:r>
          </w:p>
        </w:tc>
        <w:tc>
          <w:tcPr>
            <w:tcW w:w="3119" w:type="dxa"/>
            <w:gridSpan w:val="2"/>
            <w:tcBorders>
              <w:top w:val="single" w:sz="4" w:space="0" w:color="auto"/>
              <w:left w:val="single" w:sz="4" w:space="0" w:color="auto"/>
              <w:bottom w:val="single" w:sz="4" w:space="0" w:color="auto"/>
              <w:right w:val="single" w:sz="4" w:space="0" w:color="auto"/>
            </w:tcBorders>
          </w:tcPr>
          <w:p w:rsidR="003329A9" w:rsidRPr="00186C46" w:rsidRDefault="003329A9" w:rsidP="004F386F">
            <w:pPr>
              <w:ind w:right="-20"/>
              <w:rPr>
                <w:i/>
                <w:sz w:val="18"/>
                <w:szCs w:val="18"/>
              </w:rPr>
            </w:pPr>
            <w:r w:rsidRPr="00186C46">
              <w:rPr>
                <w:i/>
                <w:sz w:val="18"/>
                <w:szCs w:val="18"/>
              </w:rPr>
              <w:t xml:space="preserve">Знать: </w:t>
            </w:r>
            <w:r w:rsidRPr="00186C46">
              <w:rPr>
                <w:sz w:val="18"/>
                <w:szCs w:val="18"/>
              </w:rPr>
              <w:t>законодательство РФ, нормы международного права и судебную практику, устанавливающие правила исполнительного производства; виды и систему нормативных актов, устанавливающих требования к форме и порядку формирования юридической и иной документации; права и обязанности лиц, участвующих в исполнительном производстве</w:t>
            </w:r>
          </w:p>
        </w:tc>
      </w:tr>
      <w:tr w:rsidR="003329A9" w:rsidRPr="00186C46" w:rsidTr="0008200A">
        <w:trPr>
          <w:trHeight w:val="45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rPr>
                <w:sz w:val="18"/>
                <w:szCs w:val="18"/>
              </w:rPr>
            </w:pPr>
          </w:p>
        </w:tc>
        <w:tc>
          <w:tcPr>
            <w:tcW w:w="3119" w:type="dxa"/>
            <w:gridSpan w:val="2"/>
            <w:tcBorders>
              <w:top w:val="single" w:sz="4" w:space="0" w:color="auto"/>
              <w:left w:val="single" w:sz="4" w:space="0" w:color="auto"/>
              <w:bottom w:val="single" w:sz="4" w:space="0" w:color="auto"/>
              <w:right w:val="single" w:sz="4" w:space="0" w:color="auto"/>
            </w:tcBorders>
          </w:tcPr>
          <w:p w:rsidR="003329A9" w:rsidRPr="00186C46" w:rsidRDefault="003329A9" w:rsidP="004F386F">
            <w:pPr>
              <w:ind w:right="-20"/>
              <w:rPr>
                <w:i/>
                <w:sz w:val="18"/>
                <w:szCs w:val="18"/>
              </w:rPr>
            </w:pPr>
            <w:r w:rsidRPr="00186C46">
              <w:rPr>
                <w:i/>
                <w:sz w:val="18"/>
                <w:szCs w:val="18"/>
              </w:rPr>
              <w:t xml:space="preserve">Уметь: </w:t>
            </w:r>
            <w:r w:rsidRPr="00186C46">
              <w:rPr>
                <w:sz w:val="18"/>
                <w:szCs w:val="18"/>
              </w:rPr>
              <w:t>ориентироваться в законодательстве РФ, международных нормативно-правовых актах и судебной практике об исполнительном производстве и правильно применять соответствующие нормы; самостоятельно анализировать юридические ситуации, возникающие в ходе исполнительного производства и давать им правовую оценку</w:t>
            </w:r>
          </w:p>
        </w:tc>
      </w:tr>
      <w:tr w:rsidR="003329A9" w:rsidRPr="00186C46" w:rsidTr="0008200A">
        <w:trPr>
          <w:trHeight w:val="27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rPr>
                <w:sz w:val="18"/>
                <w:szCs w:val="18"/>
              </w:rPr>
            </w:pPr>
          </w:p>
        </w:tc>
        <w:tc>
          <w:tcPr>
            <w:tcW w:w="3119" w:type="dxa"/>
            <w:gridSpan w:val="2"/>
            <w:tcBorders>
              <w:top w:val="single" w:sz="4" w:space="0" w:color="auto"/>
              <w:left w:val="single" w:sz="4" w:space="0" w:color="auto"/>
              <w:bottom w:val="single" w:sz="4" w:space="0" w:color="auto"/>
              <w:right w:val="single" w:sz="4" w:space="0" w:color="auto"/>
            </w:tcBorders>
          </w:tcPr>
          <w:p w:rsidR="003329A9" w:rsidRPr="00186C46" w:rsidRDefault="003329A9" w:rsidP="004F386F">
            <w:pPr>
              <w:ind w:right="-20"/>
              <w:rPr>
                <w:i/>
                <w:sz w:val="18"/>
                <w:szCs w:val="18"/>
              </w:rPr>
            </w:pPr>
            <w:r w:rsidRPr="00186C46">
              <w:rPr>
                <w:i/>
                <w:sz w:val="18"/>
                <w:szCs w:val="18"/>
              </w:rPr>
              <w:t xml:space="preserve">Владеть: </w:t>
            </w:r>
            <w:r w:rsidRPr="00186C46">
              <w:rPr>
                <w:sz w:val="18"/>
                <w:szCs w:val="18"/>
              </w:rPr>
              <w:t>навыком применять законодательство РФ, нормы международного права и судебную практику, устанавливающие правила исполнительного производства</w:t>
            </w:r>
          </w:p>
        </w:tc>
      </w:tr>
      <w:tr w:rsidR="003329A9" w:rsidRPr="00186C46" w:rsidTr="0008200A">
        <w:trPr>
          <w:trHeight w:val="402"/>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val="restart"/>
            <w:shd w:val="clear" w:color="auto" w:fill="auto"/>
          </w:tcPr>
          <w:p w:rsidR="003329A9" w:rsidRPr="00186C46" w:rsidRDefault="003329A9" w:rsidP="004F386F">
            <w:pPr>
              <w:autoSpaceDE w:val="0"/>
              <w:autoSpaceDN w:val="0"/>
              <w:rPr>
                <w:sz w:val="18"/>
                <w:szCs w:val="18"/>
                <w:lang w:bidi="ru-RU"/>
              </w:rPr>
            </w:pPr>
            <w:r w:rsidRPr="00186C46">
              <w:rPr>
                <w:sz w:val="18"/>
                <w:szCs w:val="18"/>
                <w:lang w:bidi="ru-RU"/>
              </w:rPr>
              <w:t xml:space="preserve">ПК-8. </w:t>
            </w:r>
            <w:r w:rsidRPr="00186C46">
              <w:rPr>
                <w:color w:val="000000"/>
                <w:sz w:val="18"/>
                <w:szCs w:val="18"/>
                <w:lang w:bidi="ru-RU"/>
              </w:rPr>
              <w:t>Способен правильно и полно отражать результаты профессиональной деятельности в юридической и иной документации</w:t>
            </w: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ПК-8.1. Подготавливает пакет документов в рамках поставленной задачи</w:t>
            </w:r>
          </w:p>
        </w:tc>
        <w:tc>
          <w:tcPr>
            <w:tcW w:w="3119" w:type="dxa"/>
            <w:gridSpan w:val="2"/>
          </w:tcPr>
          <w:p w:rsidR="003329A9" w:rsidRPr="00186C46" w:rsidRDefault="003329A9" w:rsidP="004F386F">
            <w:pPr>
              <w:ind w:right="-20"/>
              <w:rPr>
                <w:i/>
                <w:sz w:val="18"/>
                <w:szCs w:val="18"/>
              </w:rPr>
            </w:pPr>
            <w:r w:rsidRPr="00186C46">
              <w:rPr>
                <w:i/>
                <w:sz w:val="18"/>
                <w:szCs w:val="18"/>
              </w:rPr>
              <w:t xml:space="preserve">Знать: </w:t>
            </w:r>
            <w:r w:rsidRPr="00186C46">
              <w:rPr>
                <w:sz w:val="18"/>
                <w:szCs w:val="18"/>
              </w:rPr>
              <w:t>природу и сущность норм права</w:t>
            </w:r>
          </w:p>
        </w:tc>
      </w:tr>
      <w:tr w:rsidR="003329A9" w:rsidRPr="00186C46" w:rsidTr="0008200A">
        <w:trPr>
          <w:trHeight w:val="37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spacing w:after="200"/>
              <w:rPr>
                <w:i/>
                <w:sz w:val="18"/>
                <w:szCs w:val="18"/>
              </w:rPr>
            </w:pPr>
            <w:r w:rsidRPr="00186C46">
              <w:rPr>
                <w:i/>
                <w:sz w:val="18"/>
                <w:szCs w:val="18"/>
              </w:rPr>
              <w:t xml:space="preserve">Уметь: </w:t>
            </w:r>
            <w:r w:rsidRPr="00186C46">
              <w:rPr>
                <w:sz w:val="18"/>
                <w:szCs w:val="18"/>
              </w:rPr>
              <w:t>обосновывать необходимость принятия и разработки нормативно-правовых актов</w:t>
            </w:r>
          </w:p>
        </w:tc>
      </w:tr>
      <w:tr w:rsidR="003329A9" w:rsidRPr="00186C46" w:rsidTr="0008200A">
        <w:trPr>
          <w:trHeight w:val="36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spacing w:after="200"/>
              <w:rPr>
                <w:i/>
                <w:sz w:val="18"/>
                <w:szCs w:val="18"/>
              </w:rPr>
            </w:pPr>
            <w:r w:rsidRPr="00186C46">
              <w:rPr>
                <w:i/>
                <w:sz w:val="18"/>
                <w:szCs w:val="18"/>
              </w:rPr>
              <w:t>Владеть:</w:t>
            </w:r>
            <w:r w:rsidRPr="00186C46">
              <w:rPr>
                <w:rFonts w:ascii="Calibri" w:hAnsi="Calibri"/>
                <w:sz w:val="18"/>
                <w:szCs w:val="18"/>
              </w:rPr>
              <w:t xml:space="preserve"> </w:t>
            </w:r>
            <w:r w:rsidRPr="00186C46">
              <w:rPr>
                <w:sz w:val="18"/>
                <w:szCs w:val="18"/>
              </w:rPr>
              <w:t>навыками анализа перспектив принятия разрабатываемого нормативно-правового акта</w:t>
            </w:r>
          </w:p>
        </w:tc>
      </w:tr>
      <w:tr w:rsidR="003329A9" w:rsidRPr="00186C46" w:rsidTr="0008200A">
        <w:trPr>
          <w:trHeight w:val="447"/>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ПК-8.2. Подготавливает справки и протоколы по итогам совещаний и переговоров</w:t>
            </w:r>
          </w:p>
        </w:tc>
        <w:tc>
          <w:tcPr>
            <w:tcW w:w="3119" w:type="dxa"/>
            <w:gridSpan w:val="2"/>
          </w:tcPr>
          <w:p w:rsidR="003329A9" w:rsidRPr="00186C46" w:rsidRDefault="003329A9" w:rsidP="004F386F">
            <w:pPr>
              <w:spacing w:after="200" w:line="276" w:lineRule="auto"/>
              <w:rPr>
                <w:i/>
                <w:sz w:val="18"/>
                <w:szCs w:val="18"/>
              </w:rPr>
            </w:pPr>
            <w:r w:rsidRPr="00186C46">
              <w:rPr>
                <w:i/>
                <w:sz w:val="18"/>
                <w:szCs w:val="18"/>
              </w:rPr>
              <w:t>Знать:</w:t>
            </w:r>
            <w:r w:rsidRPr="00186C46">
              <w:rPr>
                <w:rFonts w:ascii="Calibri" w:hAnsi="Calibri"/>
                <w:sz w:val="18"/>
                <w:szCs w:val="18"/>
              </w:rPr>
              <w:t xml:space="preserve"> </w:t>
            </w:r>
            <w:r w:rsidRPr="00186C46">
              <w:rPr>
                <w:sz w:val="18"/>
                <w:szCs w:val="18"/>
              </w:rPr>
              <w:t>структуру нормативно-правового акта, правила его действия во времени, пространстве и по кругу лиц</w:t>
            </w:r>
          </w:p>
        </w:tc>
      </w:tr>
      <w:tr w:rsidR="003329A9" w:rsidRPr="00186C46" w:rsidTr="0008200A">
        <w:trPr>
          <w:trHeight w:val="37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spacing w:after="200"/>
              <w:rPr>
                <w:i/>
                <w:sz w:val="18"/>
                <w:szCs w:val="18"/>
              </w:rPr>
            </w:pPr>
            <w:r w:rsidRPr="00186C46">
              <w:rPr>
                <w:i/>
                <w:sz w:val="18"/>
                <w:szCs w:val="18"/>
              </w:rPr>
              <w:t>Уметь:</w:t>
            </w:r>
            <w:r w:rsidRPr="00186C46">
              <w:rPr>
                <w:rFonts w:ascii="Calibri" w:hAnsi="Calibri"/>
                <w:sz w:val="18"/>
                <w:szCs w:val="18"/>
              </w:rPr>
              <w:t xml:space="preserve"> </w:t>
            </w:r>
            <w:r w:rsidRPr="00186C46">
              <w:rPr>
                <w:sz w:val="18"/>
                <w:szCs w:val="18"/>
              </w:rPr>
              <w:t>логично и последовательно распределять содержание нормативно-правового акта в соот</w:t>
            </w:r>
            <w:r w:rsidRPr="00186C46">
              <w:rPr>
                <w:sz w:val="18"/>
                <w:szCs w:val="18"/>
              </w:rPr>
              <w:lastRenderedPageBreak/>
              <w:t>ветствии со структурой документа</w:t>
            </w:r>
          </w:p>
        </w:tc>
      </w:tr>
      <w:tr w:rsidR="003329A9" w:rsidRPr="00186C46" w:rsidTr="0008200A">
        <w:trPr>
          <w:trHeight w:val="31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 xml:space="preserve">Владеть: </w:t>
            </w:r>
            <w:r w:rsidRPr="00186C46">
              <w:rPr>
                <w:sz w:val="18"/>
                <w:szCs w:val="18"/>
              </w:rPr>
              <w:t>понятийным аппаратом, навыками лаконичного и недвусмысленного изложения юридических норм соответствующего уровня</w:t>
            </w:r>
          </w:p>
        </w:tc>
      </w:tr>
      <w:tr w:rsidR="003329A9" w:rsidRPr="00186C46" w:rsidTr="0008200A">
        <w:trPr>
          <w:trHeight w:val="28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ПК-8.3. Ведет документооборот организации</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rFonts w:ascii="Calibri" w:eastAsia="Calibri" w:hAnsi="Calibri"/>
                <w:sz w:val="18"/>
                <w:szCs w:val="18"/>
              </w:rPr>
              <w:t xml:space="preserve"> </w:t>
            </w:r>
            <w:r w:rsidRPr="00186C46">
              <w:rPr>
                <w:rFonts w:eastAsia="Calibri"/>
                <w:sz w:val="18"/>
                <w:szCs w:val="18"/>
              </w:rPr>
              <w:t>правила ведения делопроизводства  юридических документов</w:t>
            </w:r>
          </w:p>
        </w:tc>
      </w:tr>
      <w:tr w:rsidR="003329A9" w:rsidRPr="00186C46" w:rsidTr="0008200A">
        <w:trPr>
          <w:trHeight w:val="33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autoSpaceDE w:val="0"/>
              <w:autoSpaceDN w:val="0"/>
              <w:adjustRightInd w:val="0"/>
              <w:spacing w:after="200"/>
              <w:rPr>
                <w:i/>
                <w:sz w:val="18"/>
                <w:szCs w:val="18"/>
              </w:rPr>
            </w:pPr>
            <w:r w:rsidRPr="00186C46">
              <w:rPr>
                <w:i/>
                <w:sz w:val="18"/>
                <w:szCs w:val="18"/>
              </w:rPr>
              <w:t>Уметь:</w:t>
            </w:r>
            <w:r w:rsidRPr="00186C46">
              <w:rPr>
                <w:rFonts w:eastAsia="Calibri"/>
                <w:sz w:val="18"/>
                <w:szCs w:val="18"/>
              </w:rPr>
              <w:t xml:space="preserve">  применять современные информационные технологии для поиска и обработки правовой информации, оформления юридических документов и проведения статистического анализа информации</w:t>
            </w:r>
          </w:p>
        </w:tc>
      </w:tr>
      <w:tr w:rsidR="003329A9" w:rsidRPr="00186C46" w:rsidTr="0008200A">
        <w:trPr>
          <w:trHeight w:val="25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eastAsia="Calibri" w:hAnsi="Calibri"/>
                <w:sz w:val="18"/>
                <w:szCs w:val="18"/>
              </w:rPr>
              <w:t xml:space="preserve"> </w:t>
            </w:r>
            <w:r w:rsidRPr="00186C46">
              <w:rPr>
                <w:rFonts w:eastAsia="Calibri"/>
                <w:sz w:val="18"/>
                <w:szCs w:val="18"/>
              </w:rPr>
              <w:t>навыками сбора и обработки информации для реализации правовых норм в соответствующих сферах профессиональной деятельности</w:t>
            </w:r>
          </w:p>
        </w:tc>
      </w:tr>
      <w:tr w:rsidR="003329A9" w:rsidRPr="00186C46" w:rsidTr="0008200A">
        <w:trPr>
          <w:trHeight w:val="32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ПК-8.4. Знает инструкцию по судебному делопроизводству</w:t>
            </w:r>
          </w:p>
        </w:tc>
        <w:tc>
          <w:tcPr>
            <w:tcW w:w="3119" w:type="dxa"/>
            <w:gridSpan w:val="2"/>
          </w:tcPr>
          <w:p w:rsidR="003329A9" w:rsidRPr="00186C46" w:rsidRDefault="003329A9" w:rsidP="004F386F">
            <w:pPr>
              <w:ind w:right="-20"/>
              <w:rPr>
                <w:i/>
                <w:sz w:val="18"/>
                <w:szCs w:val="18"/>
              </w:rPr>
            </w:pPr>
            <w:r w:rsidRPr="00186C46">
              <w:rPr>
                <w:i/>
                <w:sz w:val="18"/>
                <w:szCs w:val="18"/>
              </w:rPr>
              <w:t>Знать:</w:t>
            </w:r>
            <w:r w:rsidRPr="00186C46">
              <w:rPr>
                <w:rFonts w:ascii="Calibri" w:eastAsia="Calibri" w:hAnsi="Calibri"/>
                <w:sz w:val="18"/>
                <w:szCs w:val="18"/>
              </w:rPr>
              <w:t xml:space="preserve"> </w:t>
            </w:r>
            <w:r w:rsidRPr="00186C46">
              <w:rPr>
                <w:rFonts w:eastAsia="Calibri"/>
                <w:sz w:val="18"/>
                <w:szCs w:val="18"/>
              </w:rPr>
              <w:t>виды процедурных актов и требований к ним, составляемых участниками правовых отношений</w:t>
            </w:r>
          </w:p>
        </w:tc>
      </w:tr>
      <w:tr w:rsidR="003329A9" w:rsidRPr="00186C46" w:rsidTr="0008200A">
        <w:trPr>
          <w:trHeight w:val="33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eastAsia="Calibri" w:hAnsi="Calibri"/>
                <w:sz w:val="18"/>
                <w:szCs w:val="18"/>
              </w:rPr>
              <w:t xml:space="preserve"> </w:t>
            </w:r>
            <w:r w:rsidRPr="00186C46">
              <w:rPr>
                <w:rFonts w:eastAsia="Calibri"/>
                <w:sz w:val="18"/>
                <w:szCs w:val="18"/>
              </w:rPr>
              <w:t>действовать в соответствии с должностными инструкциями</w:t>
            </w:r>
          </w:p>
        </w:tc>
      </w:tr>
      <w:tr w:rsidR="003329A9" w:rsidRPr="00186C46" w:rsidTr="0008200A">
        <w:trPr>
          <w:trHeight w:val="16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eastAsia="Calibri" w:hAnsi="Calibri"/>
                <w:sz w:val="18"/>
                <w:szCs w:val="18"/>
              </w:rPr>
              <w:t xml:space="preserve"> </w:t>
            </w:r>
            <w:r w:rsidRPr="00186C46">
              <w:rPr>
                <w:rFonts w:eastAsia="Calibri"/>
                <w:sz w:val="18"/>
                <w:szCs w:val="18"/>
              </w:rPr>
              <w:t>способностью работы с правореализационными документами</w:t>
            </w:r>
          </w:p>
        </w:tc>
      </w:tr>
      <w:tr w:rsidR="003329A9" w:rsidRPr="00186C46" w:rsidTr="0008200A">
        <w:trPr>
          <w:trHeight w:val="31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ПК-8.5. Осуществляет составление процессуальных документов</w:t>
            </w:r>
          </w:p>
        </w:tc>
        <w:tc>
          <w:tcPr>
            <w:tcW w:w="3119" w:type="dxa"/>
            <w:gridSpan w:val="2"/>
          </w:tcPr>
          <w:p w:rsidR="003329A9" w:rsidRPr="00186C46" w:rsidRDefault="003329A9" w:rsidP="004F386F">
            <w:pPr>
              <w:spacing w:after="200" w:line="276" w:lineRule="auto"/>
              <w:rPr>
                <w:i/>
                <w:sz w:val="18"/>
                <w:szCs w:val="18"/>
              </w:rPr>
            </w:pPr>
            <w:r w:rsidRPr="00186C46">
              <w:rPr>
                <w:i/>
                <w:sz w:val="18"/>
                <w:szCs w:val="18"/>
              </w:rPr>
              <w:t>Знать:</w:t>
            </w:r>
            <w:r w:rsidRPr="00186C46">
              <w:rPr>
                <w:rFonts w:ascii="Calibri" w:hAnsi="Calibri"/>
                <w:sz w:val="18"/>
                <w:szCs w:val="18"/>
              </w:rPr>
              <w:t xml:space="preserve"> </w:t>
            </w:r>
            <w:r w:rsidRPr="00186C46">
              <w:rPr>
                <w:sz w:val="18"/>
                <w:szCs w:val="18"/>
              </w:rPr>
              <w:t>понятие толкования нормативных правовых актов, способы толкования и их значение для правоприменительной деятельности, нормы  материального и процессуального права</w:t>
            </w:r>
          </w:p>
        </w:tc>
      </w:tr>
      <w:tr w:rsidR="003329A9" w:rsidRPr="00186C46" w:rsidTr="0008200A">
        <w:trPr>
          <w:trHeight w:val="30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sz w:val="18"/>
                <w:szCs w:val="18"/>
              </w:rPr>
              <w:t>применить грамотную письменную речь  и навыки составления различных юридических документов</w:t>
            </w:r>
          </w:p>
        </w:tc>
      </w:tr>
      <w:tr w:rsidR="003329A9" w:rsidRPr="00186C46" w:rsidTr="0008200A">
        <w:trPr>
          <w:trHeight w:val="21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spacing w:after="200"/>
              <w:rPr>
                <w:i/>
                <w:sz w:val="18"/>
                <w:szCs w:val="18"/>
              </w:rPr>
            </w:pPr>
            <w:r w:rsidRPr="00186C46">
              <w:rPr>
                <w:i/>
                <w:sz w:val="18"/>
                <w:szCs w:val="18"/>
              </w:rPr>
              <w:t>Владеть:</w:t>
            </w:r>
            <w:r w:rsidRPr="00186C46">
              <w:rPr>
                <w:rFonts w:ascii="Calibri" w:hAnsi="Calibri"/>
                <w:sz w:val="18"/>
                <w:szCs w:val="18"/>
              </w:rPr>
              <w:t xml:space="preserve"> </w:t>
            </w:r>
            <w:r w:rsidRPr="00186C46">
              <w:rPr>
                <w:sz w:val="18"/>
                <w:szCs w:val="18"/>
              </w:rPr>
              <w:t>правилами правильного и полного отражения результатов профессиональной деятельности в юридической и иной документации</w:t>
            </w:r>
          </w:p>
        </w:tc>
      </w:tr>
      <w:tr w:rsidR="003329A9" w:rsidRPr="00186C46" w:rsidTr="0008200A">
        <w:trPr>
          <w:trHeight w:val="46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ПК-8.6. Подготавливает проекты письменных заключений по правовым вопросам</w:t>
            </w:r>
          </w:p>
        </w:tc>
        <w:tc>
          <w:tcPr>
            <w:tcW w:w="3119" w:type="dxa"/>
            <w:gridSpan w:val="2"/>
          </w:tcPr>
          <w:p w:rsidR="003329A9" w:rsidRPr="00186C46" w:rsidRDefault="003329A9" w:rsidP="004F386F">
            <w:pPr>
              <w:spacing w:after="200"/>
              <w:rPr>
                <w:i/>
                <w:sz w:val="18"/>
                <w:szCs w:val="18"/>
              </w:rPr>
            </w:pPr>
            <w:r w:rsidRPr="00186C46">
              <w:rPr>
                <w:i/>
                <w:sz w:val="18"/>
                <w:szCs w:val="18"/>
              </w:rPr>
              <w:t>Знать:</w:t>
            </w:r>
            <w:r w:rsidRPr="00186C46">
              <w:rPr>
                <w:rFonts w:ascii="Calibri" w:hAnsi="Calibri"/>
                <w:sz w:val="18"/>
                <w:szCs w:val="18"/>
              </w:rPr>
              <w:t xml:space="preserve"> </w:t>
            </w:r>
            <w:r w:rsidRPr="00186C46">
              <w:rPr>
                <w:sz w:val="18"/>
                <w:szCs w:val="18"/>
              </w:rPr>
              <w:t>четко и лаконично формулировать и письменно излагать свои мысли</w:t>
            </w:r>
          </w:p>
        </w:tc>
      </w:tr>
      <w:tr w:rsidR="003329A9" w:rsidRPr="00186C46" w:rsidTr="0008200A">
        <w:trPr>
          <w:trHeight w:val="31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Уметь:</w:t>
            </w:r>
            <w:r w:rsidRPr="00186C46">
              <w:rPr>
                <w:rFonts w:ascii="Calibri" w:hAnsi="Calibri"/>
                <w:sz w:val="18"/>
                <w:szCs w:val="18"/>
              </w:rPr>
              <w:t xml:space="preserve"> </w:t>
            </w:r>
            <w:r w:rsidRPr="00186C46">
              <w:rPr>
                <w:sz w:val="18"/>
                <w:szCs w:val="18"/>
              </w:rPr>
              <w:t>применять при даче юридического заключения и консультации нормы материального и процессуального права</w:t>
            </w:r>
          </w:p>
        </w:tc>
      </w:tr>
      <w:tr w:rsidR="003329A9" w:rsidRPr="00186C46" w:rsidTr="0008200A">
        <w:trPr>
          <w:trHeight w:val="34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sz w:val="18"/>
                <w:szCs w:val="18"/>
              </w:rPr>
            </w:pPr>
            <w:r w:rsidRPr="00186C46">
              <w:rPr>
                <w:i/>
                <w:sz w:val="18"/>
                <w:szCs w:val="18"/>
              </w:rPr>
              <w:t>Владеть:</w:t>
            </w:r>
            <w:r w:rsidRPr="00186C46">
              <w:rPr>
                <w:rFonts w:ascii="Calibri" w:hAnsi="Calibri"/>
                <w:sz w:val="18"/>
                <w:szCs w:val="18"/>
              </w:rPr>
              <w:t xml:space="preserve"> </w:t>
            </w:r>
            <w:r w:rsidRPr="00186C46">
              <w:rPr>
                <w:sz w:val="18"/>
                <w:szCs w:val="18"/>
              </w:rPr>
              <w:t>способностью подготовить юридическое заключение и дать юридическую консультацию</w:t>
            </w:r>
          </w:p>
        </w:tc>
      </w:tr>
      <w:tr w:rsidR="003329A9" w:rsidRPr="00186C46" w:rsidTr="0008200A">
        <w:trPr>
          <w:trHeight w:val="36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val="restart"/>
            <w:shd w:val="clear" w:color="auto" w:fill="auto"/>
          </w:tcPr>
          <w:p w:rsidR="003329A9" w:rsidRPr="00186C46" w:rsidRDefault="003329A9" w:rsidP="004F386F">
            <w:pPr>
              <w:autoSpaceDE w:val="0"/>
              <w:autoSpaceDN w:val="0"/>
              <w:rPr>
                <w:sz w:val="18"/>
                <w:szCs w:val="18"/>
                <w:lang w:bidi="ru-RU"/>
              </w:rPr>
            </w:pPr>
            <w:r w:rsidRPr="00186C46">
              <w:rPr>
                <w:sz w:val="18"/>
                <w:szCs w:val="18"/>
                <w:lang w:bidi="ru-RU"/>
              </w:rPr>
              <w:t>ПК-9. Способен использовать знания, обеспечивать точное соблюдение законодательства всеми участниками уголовного судопроизводства и вести дела в рамках него</w:t>
            </w: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 xml:space="preserve">ПК-9.1. Применяет положения уголовно-процессуального законодательства </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нормы уголовно-процессуального законодательства, позволяющие юридически правильно квалифицировать факты и обстоятельства в сфере уголовного судопроизводства</w:t>
            </w:r>
          </w:p>
        </w:tc>
      </w:tr>
      <w:tr w:rsidR="003329A9" w:rsidRPr="00186C46" w:rsidTr="0008200A">
        <w:trPr>
          <w:trHeight w:val="36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 xml:space="preserve">правильно применять нормы действующего законодательства при производстве по уголовным делам и осуществлять деятельность на различных стадиях уголовного </w:t>
            </w:r>
            <w:r w:rsidRPr="00186C46">
              <w:rPr>
                <w:color w:val="000000"/>
                <w:sz w:val="18"/>
                <w:szCs w:val="18"/>
              </w:rPr>
              <w:lastRenderedPageBreak/>
              <w:t>процесса</w:t>
            </w:r>
          </w:p>
        </w:tc>
      </w:tr>
      <w:tr w:rsidR="003329A9" w:rsidRPr="00186C46" w:rsidTr="0008200A">
        <w:trPr>
          <w:trHeight w:val="40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самостоятельного применения необходимых положений уголовно-процессуального законодательства с учетом их соответствия регулируемому общественному отношению</w:t>
            </w:r>
          </w:p>
        </w:tc>
      </w:tr>
      <w:tr w:rsidR="003329A9" w:rsidRPr="00186C46" w:rsidTr="0008200A">
        <w:trPr>
          <w:trHeight w:val="36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 xml:space="preserve">ПК-9.2. Знает правовой статус участников процессуальных отношений и использует различные формы их взаимодействия </w:t>
            </w: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 xml:space="preserve">Знать: </w:t>
            </w:r>
            <w:r w:rsidRPr="00186C46">
              <w:rPr>
                <w:color w:val="000000"/>
                <w:sz w:val="18"/>
                <w:szCs w:val="18"/>
              </w:rPr>
              <w:t>понятие и классификацию участников уголовного судопроизводства;</w:t>
            </w:r>
          </w:p>
          <w:p w:rsidR="003329A9" w:rsidRPr="00186C46" w:rsidRDefault="003329A9" w:rsidP="004F386F">
            <w:pPr>
              <w:ind w:right="-20"/>
              <w:rPr>
                <w:i/>
                <w:color w:val="000000"/>
                <w:sz w:val="18"/>
                <w:szCs w:val="18"/>
              </w:rPr>
            </w:pPr>
            <w:r w:rsidRPr="00186C46">
              <w:rPr>
                <w:color w:val="000000"/>
                <w:sz w:val="18"/>
                <w:szCs w:val="18"/>
              </w:rPr>
              <w:t>процессуальные функции, права и обязанности каждого из участников уголовного судопроизводства; обстоятельства, исключающие участие в уголовном процессе</w:t>
            </w:r>
          </w:p>
        </w:tc>
      </w:tr>
      <w:tr w:rsidR="003329A9" w:rsidRPr="00186C46" w:rsidTr="0008200A">
        <w:trPr>
          <w:trHeight w:val="63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Уметь:</w:t>
            </w:r>
            <w:r w:rsidRPr="00186C46">
              <w:rPr>
                <w:color w:val="000000"/>
                <w:sz w:val="18"/>
                <w:szCs w:val="18"/>
              </w:rPr>
              <w:t xml:space="preserve"> определять процессуальное положение участников уголовного судопроизводства; анализировать и применять правовые нормы, устанавливающие процессуальные права и обязанности участников уголовного судопроизводства; устанавливать обстоятельства, которые требуют исключения того</w:t>
            </w:r>
          </w:p>
          <w:p w:rsidR="003329A9" w:rsidRPr="00186C46" w:rsidRDefault="003329A9" w:rsidP="004F386F">
            <w:pPr>
              <w:ind w:right="-20"/>
              <w:rPr>
                <w:i/>
                <w:color w:val="000000"/>
                <w:sz w:val="18"/>
                <w:szCs w:val="18"/>
              </w:rPr>
            </w:pPr>
            <w:r w:rsidRPr="00186C46">
              <w:rPr>
                <w:color w:val="000000"/>
                <w:sz w:val="18"/>
                <w:szCs w:val="18"/>
              </w:rPr>
              <w:t>или иного лица из участия в уголовном процессе</w:t>
            </w:r>
          </w:p>
        </w:tc>
      </w:tr>
      <w:tr w:rsidR="003329A9" w:rsidRPr="00186C46" w:rsidTr="0008200A">
        <w:trPr>
          <w:trHeight w:val="51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Владеть:</w:t>
            </w:r>
            <w:r w:rsidRPr="00186C46">
              <w:rPr>
                <w:color w:val="000000"/>
                <w:sz w:val="18"/>
                <w:szCs w:val="18"/>
              </w:rPr>
              <w:t xml:space="preserve"> навыками реализации норм права, устанавливающих процессуальные права и обязанности участников уголовного процесса</w:t>
            </w:r>
          </w:p>
        </w:tc>
      </w:tr>
      <w:tr w:rsidR="003329A9" w:rsidRPr="00186C46" w:rsidTr="0008200A">
        <w:trPr>
          <w:trHeight w:val="43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ПК-9.3. Обладает навыками производства процессуальных действий с использованием специальных знаний</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задачи и специфику использования специальных знаний в уголовном судопроизводстве; содержание и суть специальных знаний и пути их получения; права и обязанности эксперта и специалиста в уголовном судопроизводстве; правовою основу деятельности эксперта и специалиста</w:t>
            </w:r>
          </w:p>
        </w:tc>
      </w:tr>
      <w:tr w:rsidR="003329A9" w:rsidRPr="00186C46" w:rsidTr="0008200A">
        <w:trPr>
          <w:trHeight w:val="49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Уметь:</w:t>
            </w:r>
            <w:r w:rsidRPr="00186C46">
              <w:rPr>
                <w:color w:val="000000"/>
                <w:sz w:val="18"/>
                <w:szCs w:val="18"/>
              </w:rPr>
              <w:t xml:space="preserve"> принимать обоснованные решения при привлечении специалистов к участию в уголовном процессе; назначать отдельные виды экспертиз и давать оценку</w:t>
            </w:r>
          </w:p>
          <w:p w:rsidR="003329A9" w:rsidRPr="00186C46" w:rsidRDefault="003329A9" w:rsidP="004F386F">
            <w:pPr>
              <w:ind w:right="-20"/>
              <w:rPr>
                <w:color w:val="000000"/>
                <w:sz w:val="18"/>
                <w:szCs w:val="18"/>
              </w:rPr>
            </w:pPr>
            <w:r w:rsidRPr="00186C46">
              <w:rPr>
                <w:color w:val="000000"/>
                <w:sz w:val="18"/>
                <w:szCs w:val="18"/>
              </w:rPr>
              <w:t>доказательственному значению их выводов, а также использовать помощь специалистов в</w:t>
            </w:r>
          </w:p>
          <w:p w:rsidR="003329A9" w:rsidRPr="00186C46" w:rsidRDefault="003329A9" w:rsidP="004F386F">
            <w:pPr>
              <w:ind w:right="-20"/>
              <w:rPr>
                <w:i/>
                <w:color w:val="000000"/>
                <w:sz w:val="18"/>
                <w:szCs w:val="18"/>
              </w:rPr>
            </w:pPr>
            <w:r w:rsidRPr="00186C46">
              <w:rPr>
                <w:color w:val="000000"/>
                <w:sz w:val="18"/>
                <w:szCs w:val="18"/>
              </w:rPr>
              <w:t>процессе проведения различных следственных действий</w:t>
            </w:r>
          </w:p>
        </w:tc>
      </w:tr>
      <w:tr w:rsidR="003329A9" w:rsidRPr="00186C46" w:rsidTr="0008200A">
        <w:trPr>
          <w:trHeight w:val="51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производства процессуальных действий с использованием специальных знаний</w:t>
            </w:r>
          </w:p>
        </w:tc>
      </w:tr>
      <w:tr w:rsidR="003329A9" w:rsidRPr="00186C46" w:rsidTr="0008200A">
        <w:trPr>
          <w:trHeight w:val="397"/>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ПК-9.4</w:t>
            </w:r>
            <w:r w:rsidRPr="00186C46">
              <w:rPr>
                <w:rFonts w:ascii="Calibri" w:hAnsi="Calibri"/>
                <w:sz w:val="18"/>
                <w:szCs w:val="18"/>
              </w:rPr>
              <w:t xml:space="preserve">. </w:t>
            </w:r>
            <w:r w:rsidRPr="00186C46">
              <w:rPr>
                <w:sz w:val="18"/>
                <w:szCs w:val="18"/>
              </w:rPr>
              <w:t>Собирает и представляет письменные документы и предметы для приобщения их к уголовному делу в качестве доказательств</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требования уголовно-процессуального законодательства к способам собирания, представления и проверки  письменных документов и предметов для приобщения их к уголовному делу в качестве доказательств в ходе уголовного судопроизводства</w:t>
            </w:r>
          </w:p>
        </w:tc>
      </w:tr>
      <w:tr w:rsidR="003329A9" w:rsidRPr="00186C46" w:rsidTr="0008200A">
        <w:trPr>
          <w:trHeight w:val="60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Уметь:</w:t>
            </w:r>
            <w:r w:rsidRPr="00186C46">
              <w:rPr>
                <w:color w:val="000000"/>
                <w:sz w:val="18"/>
                <w:szCs w:val="18"/>
              </w:rPr>
              <w:t xml:space="preserve"> собирать, проверять и оценивать собранные в процессе расследования преступлений доказательства</w:t>
            </w:r>
          </w:p>
        </w:tc>
      </w:tr>
      <w:tr w:rsidR="003329A9" w:rsidRPr="00186C46" w:rsidTr="0008200A">
        <w:trPr>
          <w:trHeight w:val="46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навыком сбора, проверки и оценки доказательств</w:t>
            </w:r>
          </w:p>
        </w:tc>
      </w:tr>
      <w:tr w:rsidR="003329A9" w:rsidRPr="00186C46" w:rsidTr="0008200A">
        <w:trPr>
          <w:trHeight w:val="501"/>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 xml:space="preserve">ПК-9.5. Заявляет ходатайства и обращается с жалобами, </w:t>
            </w:r>
            <w:r w:rsidRPr="00186C46">
              <w:rPr>
                <w:sz w:val="18"/>
                <w:szCs w:val="18"/>
              </w:rPr>
              <w:lastRenderedPageBreak/>
              <w:t>предусмотренными уголовно-процессуальным законодательством</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lastRenderedPageBreak/>
              <w:t>Знать:</w:t>
            </w:r>
            <w:r w:rsidRPr="00186C46">
              <w:rPr>
                <w:color w:val="000000"/>
                <w:sz w:val="18"/>
                <w:szCs w:val="18"/>
              </w:rPr>
              <w:t xml:space="preserve"> процессуальные требования к  заявлению ходатайств, срок </w:t>
            </w:r>
            <w:r w:rsidRPr="00186C46">
              <w:rPr>
                <w:color w:val="000000"/>
                <w:sz w:val="18"/>
                <w:szCs w:val="18"/>
              </w:rPr>
              <w:lastRenderedPageBreak/>
              <w:t>их рассмотрения, порядок разрешения; порядок обжалования действий и решений органов, ведущих процесс</w:t>
            </w:r>
          </w:p>
        </w:tc>
      </w:tr>
      <w:tr w:rsidR="003329A9" w:rsidRPr="00186C46" w:rsidTr="0008200A">
        <w:trPr>
          <w:trHeight w:val="52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Уметь:</w:t>
            </w:r>
            <w:r w:rsidRPr="00186C46">
              <w:rPr>
                <w:color w:val="000000"/>
                <w:sz w:val="18"/>
                <w:szCs w:val="18"/>
              </w:rPr>
              <w:t xml:space="preserve"> определять вид документа, необходимого для оформления конкретного процессуального действия или решения; разграничивать ходатайства и жалобы в уголовном судопроизводстве</w:t>
            </w:r>
          </w:p>
        </w:tc>
      </w:tr>
      <w:tr w:rsidR="003329A9" w:rsidRPr="00186C46" w:rsidTr="0008200A">
        <w:trPr>
          <w:trHeight w:val="43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заявления ходатайств и обращения с жалобами, предусмотренными уголовно-процессуальным законодательством</w:t>
            </w:r>
          </w:p>
        </w:tc>
      </w:tr>
      <w:tr w:rsidR="003329A9" w:rsidRPr="00186C46" w:rsidTr="0008200A">
        <w:trPr>
          <w:trHeight w:val="312"/>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ПК-9.6. Обжалует судебное решение в апелляционном и кассационном порядке, а также в порядке надзора</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Знать:</w:t>
            </w:r>
            <w:r w:rsidRPr="00186C46">
              <w:rPr>
                <w:color w:val="000000"/>
                <w:sz w:val="18"/>
                <w:szCs w:val="18"/>
              </w:rPr>
              <w:t xml:space="preserve"> положения действующего законодательства, регулирующего судебное разбирательство апелляционной, кассационной и надзорной инстанции; механизм реализации прав сторон обвинения и защиты в судебном разбирательстве апелляционной, кассационной и надзорной инстанции</w:t>
            </w:r>
          </w:p>
        </w:tc>
      </w:tr>
      <w:tr w:rsidR="003329A9" w:rsidRPr="00186C46" w:rsidTr="0008200A">
        <w:trPr>
          <w:trHeight w:val="45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применять нормы права, регулирующие судебное разбирательство апелляционной, кассационной и надзорной инстанции</w:t>
            </w:r>
          </w:p>
        </w:tc>
      </w:tr>
      <w:tr w:rsidR="003329A9" w:rsidRPr="00186C46" w:rsidTr="0008200A">
        <w:trPr>
          <w:trHeight w:val="37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Владеть:</w:t>
            </w:r>
            <w:r w:rsidRPr="00186C46">
              <w:rPr>
                <w:color w:val="000000"/>
                <w:sz w:val="18"/>
                <w:szCs w:val="18"/>
              </w:rPr>
              <w:t xml:space="preserve"> навыками обращения в суд в целях обжалования решений в апелляционном и кассационном порядке, а также в порядке надзора</w:t>
            </w:r>
          </w:p>
        </w:tc>
      </w:tr>
      <w:tr w:rsidR="003329A9" w:rsidRPr="00186C46" w:rsidTr="0008200A">
        <w:trPr>
          <w:trHeight w:val="357"/>
          <w:jc w:val="center"/>
        </w:trPr>
        <w:tc>
          <w:tcPr>
            <w:tcW w:w="2141" w:type="dxa"/>
            <w:vMerge w:val="restart"/>
            <w:shd w:val="clear" w:color="auto" w:fill="auto"/>
          </w:tcPr>
          <w:p w:rsidR="003329A9" w:rsidRPr="00186C46" w:rsidRDefault="003329A9" w:rsidP="004F386F">
            <w:pPr>
              <w:shd w:val="clear" w:color="auto" w:fill="FFFFFF"/>
              <w:rPr>
                <w:sz w:val="18"/>
                <w:szCs w:val="18"/>
              </w:rPr>
            </w:pPr>
          </w:p>
        </w:tc>
        <w:tc>
          <w:tcPr>
            <w:tcW w:w="3099" w:type="dxa"/>
            <w:vMerge w:val="restart"/>
            <w:shd w:val="clear" w:color="auto" w:fill="auto"/>
          </w:tcPr>
          <w:p w:rsidR="003329A9" w:rsidRPr="00186C46" w:rsidRDefault="003329A9" w:rsidP="004F386F">
            <w:pPr>
              <w:autoSpaceDE w:val="0"/>
              <w:autoSpaceDN w:val="0"/>
              <w:rPr>
                <w:sz w:val="18"/>
                <w:szCs w:val="18"/>
                <w:highlight w:val="red"/>
                <w:lang w:bidi="ru-RU"/>
              </w:rPr>
            </w:pPr>
            <w:r w:rsidRPr="00186C46">
              <w:rPr>
                <w:sz w:val="18"/>
                <w:szCs w:val="18"/>
                <w:lang w:bidi="ru-RU"/>
              </w:rPr>
              <w:t>ПК-10. Способен осуществлять предупреждение правонарушений, выявлять и устранять причины, способствующие их совершению</w:t>
            </w:r>
          </w:p>
        </w:tc>
        <w:tc>
          <w:tcPr>
            <w:tcW w:w="2835" w:type="dxa"/>
            <w:vMerge w:val="restart"/>
            <w:shd w:val="clear" w:color="auto" w:fill="auto"/>
          </w:tcPr>
          <w:p w:rsidR="003329A9" w:rsidRPr="00186C46" w:rsidRDefault="003329A9" w:rsidP="004F386F">
            <w:pPr>
              <w:spacing w:after="200" w:line="276" w:lineRule="auto"/>
              <w:rPr>
                <w:sz w:val="18"/>
                <w:szCs w:val="18"/>
                <w:highlight w:val="red"/>
              </w:rPr>
            </w:pPr>
            <w:r w:rsidRPr="00186C46">
              <w:rPr>
                <w:sz w:val="18"/>
                <w:szCs w:val="18"/>
              </w:rPr>
              <w:t xml:space="preserve">ПК-10.1. Выявляет обстоятельства, способствующие совершению преступлений и правонарушений </w:t>
            </w: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Знать:</w:t>
            </w:r>
            <w:r w:rsidRPr="00186C46">
              <w:rPr>
                <w:color w:val="000000"/>
                <w:sz w:val="18"/>
                <w:szCs w:val="18"/>
              </w:rPr>
              <w:t xml:space="preserve"> правовые основы профилактики и предупреждения</w:t>
            </w:r>
          </w:p>
          <w:p w:rsidR="003329A9" w:rsidRPr="00186C46" w:rsidRDefault="003329A9" w:rsidP="004F386F">
            <w:pPr>
              <w:ind w:right="-20"/>
              <w:rPr>
                <w:color w:val="000000"/>
                <w:sz w:val="18"/>
                <w:szCs w:val="18"/>
              </w:rPr>
            </w:pPr>
            <w:r w:rsidRPr="00186C46">
              <w:rPr>
                <w:color w:val="000000"/>
                <w:sz w:val="18"/>
                <w:szCs w:val="18"/>
              </w:rPr>
              <w:t>правонарушений, причины и условия,</w:t>
            </w:r>
          </w:p>
          <w:p w:rsidR="003329A9" w:rsidRPr="00186C46" w:rsidRDefault="003329A9" w:rsidP="004F386F">
            <w:pPr>
              <w:ind w:right="-20"/>
              <w:rPr>
                <w:i/>
                <w:color w:val="000000"/>
                <w:sz w:val="18"/>
                <w:szCs w:val="18"/>
              </w:rPr>
            </w:pPr>
            <w:r w:rsidRPr="00186C46">
              <w:rPr>
                <w:color w:val="000000"/>
                <w:sz w:val="18"/>
                <w:szCs w:val="18"/>
              </w:rPr>
              <w:t>способствующие их совершению</w:t>
            </w:r>
          </w:p>
        </w:tc>
      </w:tr>
      <w:tr w:rsidR="003329A9" w:rsidRPr="00186C46" w:rsidTr="0008200A">
        <w:trPr>
          <w:trHeight w:val="43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 xml:space="preserve">Уметь: </w:t>
            </w:r>
            <w:r w:rsidRPr="00186C46">
              <w:rPr>
                <w:color w:val="000000"/>
                <w:sz w:val="18"/>
                <w:szCs w:val="18"/>
              </w:rPr>
              <w:t>планировать и осуществлять</w:t>
            </w:r>
          </w:p>
          <w:p w:rsidR="003329A9" w:rsidRPr="00186C46" w:rsidRDefault="003329A9" w:rsidP="004F386F">
            <w:pPr>
              <w:ind w:right="-20"/>
              <w:rPr>
                <w:color w:val="000000"/>
                <w:sz w:val="18"/>
                <w:szCs w:val="18"/>
              </w:rPr>
            </w:pPr>
            <w:r w:rsidRPr="00186C46">
              <w:rPr>
                <w:color w:val="000000"/>
                <w:sz w:val="18"/>
                <w:szCs w:val="18"/>
              </w:rPr>
              <w:t>деятельность по предупреждению и</w:t>
            </w:r>
          </w:p>
          <w:p w:rsidR="003329A9" w:rsidRPr="00186C46" w:rsidRDefault="003329A9" w:rsidP="004F386F">
            <w:pPr>
              <w:ind w:right="-20"/>
              <w:rPr>
                <w:color w:val="000000"/>
                <w:sz w:val="18"/>
                <w:szCs w:val="18"/>
              </w:rPr>
            </w:pPr>
            <w:r w:rsidRPr="00186C46">
              <w:rPr>
                <w:color w:val="000000"/>
                <w:sz w:val="18"/>
                <w:szCs w:val="18"/>
              </w:rPr>
              <w:t>профилактике правонарушений;</w:t>
            </w:r>
          </w:p>
          <w:p w:rsidR="003329A9" w:rsidRPr="00186C46" w:rsidRDefault="003329A9" w:rsidP="004F386F">
            <w:pPr>
              <w:ind w:right="-20"/>
              <w:rPr>
                <w:i/>
                <w:color w:val="000000"/>
                <w:sz w:val="18"/>
                <w:szCs w:val="18"/>
              </w:rPr>
            </w:pPr>
            <w:r w:rsidRPr="00186C46">
              <w:rPr>
                <w:color w:val="000000"/>
                <w:sz w:val="18"/>
                <w:szCs w:val="18"/>
              </w:rPr>
              <w:t>выявлять и устранять причины и условия, способствующие их совершению</w:t>
            </w:r>
          </w:p>
        </w:tc>
      </w:tr>
      <w:tr w:rsidR="003329A9" w:rsidRPr="00186C46" w:rsidTr="0008200A">
        <w:trPr>
          <w:trHeight w:val="34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способностью выявлять причины криминального поведения, устранять причины и условия, способствующие совершению правонарушений и преступлений, давать их квалификацию</w:t>
            </w:r>
          </w:p>
        </w:tc>
      </w:tr>
      <w:tr w:rsidR="003329A9" w:rsidRPr="00186C46" w:rsidTr="0008200A">
        <w:trPr>
          <w:trHeight w:val="54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ПК-10.2. Вырабатывает приемы и методы по устранению причин и условий, способствующих совершению преступлений и правонарушений</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Знать:</w:t>
            </w:r>
            <w:r w:rsidRPr="00186C46">
              <w:rPr>
                <w:color w:val="000000"/>
                <w:sz w:val="18"/>
                <w:szCs w:val="18"/>
              </w:rPr>
              <w:t xml:space="preserve"> криминологические приемы и методы предупреждения преступлений и правонарушений</w:t>
            </w:r>
          </w:p>
        </w:tc>
      </w:tr>
      <w:tr w:rsidR="003329A9" w:rsidRPr="00186C46" w:rsidTr="0008200A">
        <w:trPr>
          <w:trHeight w:val="64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Уметь:</w:t>
            </w:r>
            <w:r w:rsidRPr="00186C46">
              <w:rPr>
                <w:color w:val="000000"/>
                <w:sz w:val="18"/>
                <w:szCs w:val="18"/>
              </w:rPr>
              <w:t xml:space="preserve"> планировать и осуществлять деятельность по предупреждению и профилактике преступлений и правонарушений; выявлять</w:t>
            </w:r>
          </w:p>
          <w:p w:rsidR="003329A9" w:rsidRPr="00186C46" w:rsidRDefault="003329A9" w:rsidP="004F386F">
            <w:pPr>
              <w:ind w:right="-20"/>
              <w:rPr>
                <w:i/>
                <w:color w:val="000000"/>
                <w:sz w:val="18"/>
                <w:szCs w:val="18"/>
              </w:rPr>
            </w:pPr>
            <w:r w:rsidRPr="00186C46">
              <w:rPr>
                <w:color w:val="000000"/>
                <w:sz w:val="18"/>
                <w:szCs w:val="18"/>
              </w:rPr>
              <w:t>обстоятельства, способствующие совершению преступлений и правонарушений</w:t>
            </w:r>
          </w:p>
        </w:tc>
      </w:tr>
      <w:tr w:rsidR="003329A9" w:rsidRPr="00186C46" w:rsidTr="0008200A">
        <w:trPr>
          <w:trHeight w:val="58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Владеть:</w:t>
            </w:r>
            <w:r w:rsidRPr="00186C46">
              <w:rPr>
                <w:color w:val="000000"/>
                <w:sz w:val="18"/>
                <w:szCs w:val="18"/>
              </w:rPr>
              <w:t xml:space="preserve"> криминологическими методами и способностью осуществлять предупреждение правонарушений и преступлений</w:t>
            </w:r>
          </w:p>
        </w:tc>
      </w:tr>
      <w:tr w:rsidR="003329A9" w:rsidRPr="00186C46" w:rsidTr="0008200A">
        <w:trPr>
          <w:trHeight w:val="271"/>
          <w:jc w:val="center"/>
        </w:trPr>
        <w:tc>
          <w:tcPr>
            <w:tcW w:w="2141" w:type="dxa"/>
            <w:vMerge w:val="restart"/>
            <w:shd w:val="clear" w:color="auto" w:fill="auto"/>
          </w:tcPr>
          <w:p w:rsidR="003329A9" w:rsidRPr="00186C46" w:rsidRDefault="003329A9" w:rsidP="004F386F">
            <w:pPr>
              <w:shd w:val="clear" w:color="auto" w:fill="FFFFFF"/>
              <w:rPr>
                <w:sz w:val="18"/>
                <w:szCs w:val="18"/>
              </w:rPr>
            </w:pPr>
            <w:r w:rsidRPr="00186C46">
              <w:rPr>
                <w:sz w:val="18"/>
                <w:szCs w:val="18"/>
              </w:rPr>
              <w:t>Экспертно-консультационная деятельность</w:t>
            </w:r>
          </w:p>
          <w:p w:rsidR="003329A9" w:rsidRPr="00186C46" w:rsidRDefault="003329A9" w:rsidP="004F386F">
            <w:pPr>
              <w:rPr>
                <w:sz w:val="18"/>
                <w:szCs w:val="18"/>
              </w:rPr>
            </w:pPr>
          </w:p>
          <w:p w:rsidR="003329A9" w:rsidRPr="00186C46" w:rsidRDefault="003329A9" w:rsidP="004F386F">
            <w:pPr>
              <w:rPr>
                <w:sz w:val="18"/>
                <w:szCs w:val="18"/>
              </w:rPr>
            </w:pPr>
          </w:p>
        </w:tc>
        <w:tc>
          <w:tcPr>
            <w:tcW w:w="3099" w:type="dxa"/>
            <w:vMerge w:val="restart"/>
            <w:shd w:val="clear" w:color="auto" w:fill="auto"/>
          </w:tcPr>
          <w:p w:rsidR="003329A9" w:rsidRPr="00186C46" w:rsidRDefault="003329A9" w:rsidP="004F386F">
            <w:pPr>
              <w:autoSpaceDE w:val="0"/>
              <w:autoSpaceDN w:val="0"/>
              <w:rPr>
                <w:sz w:val="18"/>
                <w:szCs w:val="18"/>
                <w:lang w:bidi="ru-RU"/>
              </w:rPr>
            </w:pPr>
            <w:r w:rsidRPr="00186C46">
              <w:rPr>
                <w:sz w:val="18"/>
                <w:szCs w:val="18"/>
                <w:lang w:bidi="ru-RU"/>
              </w:rPr>
              <w:t>ПК-11. Способен принимать участие в проведении юридической экспертизы проектов нормативных правовых актов, в том числе в целях выявления в них положений, способ</w:t>
            </w:r>
            <w:r w:rsidRPr="00186C46">
              <w:rPr>
                <w:sz w:val="18"/>
                <w:szCs w:val="18"/>
                <w:lang w:bidi="ru-RU"/>
              </w:rPr>
              <w:lastRenderedPageBreak/>
              <w:t>ствующих созданию условий для проявления коррупции</w:t>
            </w:r>
          </w:p>
        </w:tc>
        <w:tc>
          <w:tcPr>
            <w:tcW w:w="2835" w:type="dxa"/>
            <w:vMerge w:val="restart"/>
            <w:shd w:val="clear" w:color="auto" w:fill="auto"/>
          </w:tcPr>
          <w:p w:rsidR="003329A9" w:rsidRPr="00186C46" w:rsidRDefault="003329A9" w:rsidP="004F386F">
            <w:pPr>
              <w:tabs>
                <w:tab w:val="left" w:pos="285"/>
              </w:tabs>
              <w:spacing w:before="100" w:beforeAutospacing="1" w:after="100" w:afterAutospacing="1"/>
              <w:rPr>
                <w:sz w:val="18"/>
                <w:szCs w:val="18"/>
              </w:rPr>
            </w:pPr>
            <w:r w:rsidRPr="00186C46">
              <w:rPr>
                <w:sz w:val="18"/>
                <w:szCs w:val="18"/>
              </w:rPr>
              <w:lastRenderedPageBreak/>
              <w:t>ПК-11.1. Знает содержание и смысл действующего законодательства РФ о противодействии коррупции</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Знать:</w:t>
            </w:r>
            <w:r w:rsidRPr="00186C46">
              <w:rPr>
                <w:color w:val="000000"/>
                <w:sz w:val="18"/>
                <w:szCs w:val="18"/>
              </w:rPr>
              <w:t xml:space="preserve"> систему законодательных и подзаконных актов РФ о противодействии коррупции</w:t>
            </w:r>
          </w:p>
        </w:tc>
      </w:tr>
      <w:tr w:rsidR="003329A9" w:rsidRPr="00186C46" w:rsidTr="0008200A">
        <w:trPr>
          <w:trHeight w:val="33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tabs>
                <w:tab w:val="left" w:pos="285"/>
              </w:tabs>
              <w:spacing w:before="100" w:beforeAutospacing="1" w:after="100" w:afterAutospacing="1"/>
              <w:rPr>
                <w:sz w:val="18"/>
                <w:szCs w:val="18"/>
              </w:rPr>
            </w:pP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 xml:space="preserve">Уметь: </w:t>
            </w:r>
            <w:r w:rsidRPr="00186C46">
              <w:rPr>
                <w:color w:val="000000"/>
                <w:sz w:val="18"/>
                <w:szCs w:val="18"/>
              </w:rPr>
              <w:t>применять законы и другие нормативно-правовые акты,</w:t>
            </w:r>
          </w:p>
          <w:p w:rsidR="003329A9" w:rsidRPr="00186C46" w:rsidRDefault="003329A9" w:rsidP="004F386F">
            <w:pPr>
              <w:ind w:right="-20"/>
              <w:rPr>
                <w:color w:val="000000"/>
                <w:sz w:val="18"/>
                <w:szCs w:val="18"/>
              </w:rPr>
            </w:pPr>
            <w:r w:rsidRPr="00186C46">
              <w:rPr>
                <w:color w:val="000000"/>
                <w:sz w:val="18"/>
                <w:szCs w:val="18"/>
              </w:rPr>
              <w:lastRenderedPageBreak/>
              <w:t>регламентирующих деятельность</w:t>
            </w:r>
          </w:p>
          <w:p w:rsidR="003329A9" w:rsidRPr="00186C46" w:rsidRDefault="003329A9" w:rsidP="004F386F">
            <w:pPr>
              <w:ind w:right="-20"/>
              <w:rPr>
                <w:color w:val="000000"/>
                <w:sz w:val="18"/>
                <w:szCs w:val="18"/>
              </w:rPr>
            </w:pPr>
            <w:r w:rsidRPr="00186C46">
              <w:rPr>
                <w:color w:val="000000"/>
                <w:sz w:val="18"/>
                <w:szCs w:val="18"/>
              </w:rPr>
              <w:t>субъектов права, применять антикоррупционные стандарты поведения при осуществлении</w:t>
            </w:r>
          </w:p>
          <w:p w:rsidR="003329A9" w:rsidRPr="00186C46" w:rsidRDefault="003329A9" w:rsidP="004F386F">
            <w:pPr>
              <w:ind w:right="-20"/>
              <w:rPr>
                <w:color w:val="000000"/>
                <w:sz w:val="18"/>
                <w:szCs w:val="18"/>
              </w:rPr>
            </w:pPr>
            <w:r w:rsidRPr="00186C46">
              <w:rPr>
                <w:color w:val="000000"/>
                <w:sz w:val="18"/>
                <w:szCs w:val="18"/>
              </w:rPr>
              <w:t>профессиональной деятельности,</w:t>
            </w:r>
          </w:p>
          <w:p w:rsidR="003329A9" w:rsidRPr="00186C46" w:rsidRDefault="003329A9" w:rsidP="004F386F">
            <w:pPr>
              <w:ind w:right="-20"/>
              <w:rPr>
                <w:color w:val="000000"/>
                <w:sz w:val="18"/>
                <w:szCs w:val="18"/>
              </w:rPr>
            </w:pPr>
            <w:r w:rsidRPr="00186C46">
              <w:rPr>
                <w:color w:val="000000"/>
                <w:sz w:val="18"/>
                <w:szCs w:val="18"/>
              </w:rPr>
              <w:t>предупреждать коррупционные</w:t>
            </w:r>
          </w:p>
          <w:p w:rsidR="003329A9" w:rsidRPr="00186C46" w:rsidRDefault="003329A9" w:rsidP="004F386F">
            <w:pPr>
              <w:ind w:right="-20"/>
              <w:rPr>
                <w:i/>
                <w:color w:val="000000"/>
                <w:sz w:val="18"/>
                <w:szCs w:val="18"/>
              </w:rPr>
            </w:pPr>
            <w:r w:rsidRPr="00186C46">
              <w:rPr>
                <w:color w:val="000000"/>
                <w:sz w:val="18"/>
                <w:szCs w:val="18"/>
              </w:rPr>
              <w:t>правонарушения</w:t>
            </w:r>
          </w:p>
        </w:tc>
      </w:tr>
      <w:tr w:rsidR="003329A9" w:rsidRPr="00186C46" w:rsidTr="0008200A">
        <w:trPr>
          <w:trHeight w:val="31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tabs>
                <w:tab w:val="left" w:pos="285"/>
              </w:tabs>
              <w:spacing w:before="100" w:beforeAutospacing="1" w:after="100" w:afterAutospacing="1"/>
              <w:rPr>
                <w:sz w:val="18"/>
                <w:szCs w:val="18"/>
              </w:rPr>
            </w:pP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Владеть:</w:t>
            </w:r>
            <w:r w:rsidRPr="00186C46">
              <w:rPr>
                <w:color w:val="000000"/>
                <w:sz w:val="18"/>
                <w:szCs w:val="18"/>
              </w:rPr>
              <w:t xml:space="preserve"> навыками работы с</w:t>
            </w:r>
          </w:p>
          <w:p w:rsidR="003329A9" w:rsidRPr="00186C46" w:rsidRDefault="003329A9" w:rsidP="004F386F">
            <w:pPr>
              <w:ind w:right="-20"/>
              <w:rPr>
                <w:i/>
                <w:color w:val="000000"/>
                <w:sz w:val="18"/>
                <w:szCs w:val="18"/>
              </w:rPr>
            </w:pPr>
            <w:r w:rsidRPr="00186C46">
              <w:rPr>
                <w:color w:val="000000"/>
                <w:sz w:val="18"/>
                <w:szCs w:val="18"/>
              </w:rPr>
              <w:t>нормативными актами и их применения в различных сферах деятельности, а также в предупреждении и противодействии</w:t>
            </w:r>
            <w:r w:rsidRPr="00186C46">
              <w:rPr>
                <w:i/>
                <w:color w:val="000000"/>
                <w:sz w:val="18"/>
                <w:szCs w:val="18"/>
              </w:rPr>
              <w:t xml:space="preserve"> коррупции</w:t>
            </w:r>
          </w:p>
        </w:tc>
      </w:tr>
      <w:tr w:rsidR="003329A9" w:rsidRPr="00186C46" w:rsidTr="0008200A">
        <w:trPr>
          <w:trHeight w:val="34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tabs>
                <w:tab w:val="left" w:pos="285"/>
              </w:tabs>
              <w:spacing w:before="100" w:beforeAutospacing="1" w:after="100" w:afterAutospacing="1"/>
              <w:rPr>
                <w:sz w:val="18"/>
                <w:szCs w:val="18"/>
              </w:rPr>
            </w:pPr>
            <w:r w:rsidRPr="00186C46">
              <w:rPr>
                <w:sz w:val="18"/>
                <w:szCs w:val="18"/>
              </w:rPr>
              <w:t>ПК-11.2. Анализирует и применяет правовые предписания в сфере противодействия коррупции</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виды экспертиз нормативно-правовых актов;</w:t>
            </w:r>
          </w:p>
          <w:p w:rsidR="003329A9" w:rsidRPr="00186C46" w:rsidRDefault="003329A9" w:rsidP="004F386F">
            <w:pPr>
              <w:ind w:right="-20"/>
              <w:rPr>
                <w:color w:val="000000"/>
                <w:sz w:val="18"/>
                <w:szCs w:val="18"/>
              </w:rPr>
            </w:pPr>
            <w:r w:rsidRPr="00186C46">
              <w:rPr>
                <w:color w:val="000000"/>
                <w:sz w:val="18"/>
                <w:szCs w:val="18"/>
              </w:rPr>
              <w:t>основные способы и методы проведения юридической экспертизы проектов нормативных правовых актов, выявления в них положений, способствующих созданию условий для</w:t>
            </w:r>
          </w:p>
          <w:p w:rsidR="003329A9" w:rsidRPr="00186C46" w:rsidRDefault="003329A9" w:rsidP="004F386F">
            <w:pPr>
              <w:ind w:right="-20"/>
              <w:rPr>
                <w:i/>
                <w:color w:val="000000"/>
                <w:sz w:val="18"/>
                <w:szCs w:val="18"/>
              </w:rPr>
            </w:pPr>
            <w:r w:rsidRPr="00186C46">
              <w:rPr>
                <w:color w:val="000000"/>
                <w:sz w:val="18"/>
                <w:szCs w:val="18"/>
              </w:rPr>
              <w:t>проявления коррупции</w:t>
            </w:r>
          </w:p>
        </w:tc>
      </w:tr>
      <w:tr w:rsidR="003329A9" w:rsidRPr="00186C46" w:rsidTr="0008200A">
        <w:trPr>
          <w:trHeight w:val="31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tabs>
                <w:tab w:val="left" w:pos="285"/>
              </w:tabs>
              <w:spacing w:before="100" w:beforeAutospacing="1" w:after="100" w:afterAutospacing="1"/>
              <w:rPr>
                <w:sz w:val="18"/>
                <w:szCs w:val="18"/>
              </w:rPr>
            </w:pP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Уметь:</w:t>
            </w:r>
            <w:r w:rsidRPr="00186C46">
              <w:rPr>
                <w:color w:val="000000"/>
                <w:sz w:val="18"/>
                <w:szCs w:val="18"/>
              </w:rPr>
              <w:t xml:space="preserve"> принимать участие в</w:t>
            </w:r>
          </w:p>
          <w:p w:rsidR="003329A9" w:rsidRPr="00186C46" w:rsidRDefault="003329A9" w:rsidP="004F386F">
            <w:pPr>
              <w:ind w:right="-20"/>
              <w:rPr>
                <w:color w:val="000000"/>
                <w:sz w:val="18"/>
                <w:szCs w:val="18"/>
              </w:rPr>
            </w:pPr>
            <w:r w:rsidRPr="00186C46">
              <w:rPr>
                <w:color w:val="000000"/>
                <w:sz w:val="18"/>
                <w:szCs w:val="18"/>
              </w:rPr>
              <w:t>проведении юридической экспертизы</w:t>
            </w:r>
          </w:p>
          <w:p w:rsidR="003329A9" w:rsidRPr="00186C46" w:rsidRDefault="003329A9" w:rsidP="004F386F">
            <w:pPr>
              <w:ind w:right="-20"/>
              <w:rPr>
                <w:color w:val="000000"/>
                <w:sz w:val="18"/>
                <w:szCs w:val="18"/>
              </w:rPr>
            </w:pPr>
            <w:r w:rsidRPr="00186C46">
              <w:rPr>
                <w:color w:val="000000"/>
                <w:sz w:val="18"/>
                <w:szCs w:val="18"/>
              </w:rPr>
              <w:t>проектов нормативных правовых</w:t>
            </w:r>
          </w:p>
          <w:p w:rsidR="003329A9" w:rsidRPr="00186C46" w:rsidRDefault="003329A9" w:rsidP="004F386F">
            <w:pPr>
              <w:ind w:right="-20"/>
              <w:rPr>
                <w:color w:val="000000"/>
                <w:sz w:val="18"/>
                <w:szCs w:val="18"/>
              </w:rPr>
            </w:pPr>
            <w:r w:rsidRPr="00186C46">
              <w:rPr>
                <w:color w:val="000000"/>
                <w:sz w:val="18"/>
                <w:szCs w:val="18"/>
              </w:rPr>
              <w:t>актов, в том числе в целях выявления в</w:t>
            </w:r>
          </w:p>
          <w:p w:rsidR="003329A9" w:rsidRPr="00186C46" w:rsidRDefault="003329A9" w:rsidP="004F386F">
            <w:pPr>
              <w:ind w:right="-20"/>
              <w:rPr>
                <w:color w:val="000000"/>
                <w:sz w:val="18"/>
                <w:szCs w:val="18"/>
              </w:rPr>
            </w:pPr>
            <w:r w:rsidRPr="00186C46">
              <w:rPr>
                <w:color w:val="000000"/>
                <w:sz w:val="18"/>
                <w:szCs w:val="18"/>
              </w:rPr>
              <w:t>них положений, способствующих</w:t>
            </w:r>
          </w:p>
          <w:p w:rsidR="003329A9" w:rsidRPr="00186C46" w:rsidRDefault="003329A9" w:rsidP="004F386F">
            <w:pPr>
              <w:ind w:right="-20"/>
              <w:rPr>
                <w:color w:val="000000"/>
                <w:sz w:val="18"/>
                <w:szCs w:val="18"/>
              </w:rPr>
            </w:pPr>
            <w:r w:rsidRPr="00186C46">
              <w:rPr>
                <w:color w:val="000000"/>
                <w:sz w:val="18"/>
                <w:szCs w:val="18"/>
              </w:rPr>
              <w:t>созданию условий для проявления</w:t>
            </w:r>
          </w:p>
          <w:p w:rsidR="003329A9" w:rsidRPr="00186C46" w:rsidRDefault="003329A9" w:rsidP="004F386F">
            <w:pPr>
              <w:ind w:right="-20"/>
              <w:rPr>
                <w:i/>
                <w:color w:val="000000"/>
                <w:sz w:val="18"/>
                <w:szCs w:val="18"/>
              </w:rPr>
            </w:pPr>
            <w:r w:rsidRPr="00186C46">
              <w:rPr>
                <w:color w:val="000000"/>
                <w:sz w:val="18"/>
                <w:szCs w:val="18"/>
              </w:rPr>
              <w:t>коррупции</w:t>
            </w:r>
          </w:p>
        </w:tc>
      </w:tr>
      <w:tr w:rsidR="003329A9" w:rsidRPr="00186C46" w:rsidTr="0008200A">
        <w:trPr>
          <w:trHeight w:val="28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tabs>
                <w:tab w:val="left" w:pos="285"/>
              </w:tabs>
              <w:spacing w:before="100" w:beforeAutospacing="1" w:after="100" w:afterAutospacing="1"/>
              <w:rPr>
                <w:sz w:val="18"/>
                <w:szCs w:val="18"/>
              </w:rPr>
            </w:pP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 xml:space="preserve">Владеть: </w:t>
            </w:r>
            <w:r w:rsidRPr="00186C46">
              <w:rPr>
                <w:color w:val="000000"/>
                <w:sz w:val="18"/>
                <w:szCs w:val="18"/>
              </w:rPr>
              <w:t>методикой проведения</w:t>
            </w:r>
          </w:p>
          <w:p w:rsidR="003329A9" w:rsidRPr="00186C46" w:rsidRDefault="003329A9" w:rsidP="004F386F">
            <w:pPr>
              <w:ind w:right="-20"/>
              <w:rPr>
                <w:color w:val="000000"/>
                <w:sz w:val="18"/>
                <w:szCs w:val="18"/>
              </w:rPr>
            </w:pPr>
            <w:r w:rsidRPr="00186C46">
              <w:rPr>
                <w:color w:val="000000"/>
                <w:sz w:val="18"/>
                <w:szCs w:val="18"/>
              </w:rPr>
              <w:t>юридической экспертизы проектов</w:t>
            </w:r>
          </w:p>
          <w:p w:rsidR="003329A9" w:rsidRPr="00186C46" w:rsidRDefault="003329A9" w:rsidP="004F386F">
            <w:pPr>
              <w:ind w:right="-20"/>
              <w:rPr>
                <w:color w:val="000000"/>
                <w:sz w:val="18"/>
                <w:szCs w:val="18"/>
              </w:rPr>
            </w:pPr>
            <w:r w:rsidRPr="00186C46">
              <w:rPr>
                <w:color w:val="000000"/>
                <w:sz w:val="18"/>
                <w:szCs w:val="18"/>
              </w:rPr>
              <w:t>нормативных правовых актов, в том</w:t>
            </w:r>
          </w:p>
          <w:p w:rsidR="003329A9" w:rsidRPr="00186C46" w:rsidRDefault="003329A9" w:rsidP="004F386F">
            <w:pPr>
              <w:ind w:right="-20"/>
              <w:rPr>
                <w:color w:val="000000"/>
                <w:sz w:val="18"/>
                <w:szCs w:val="18"/>
              </w:rPr>
            </w:pPr>
            <w:r w:rsidRPr="00186C46">
              <w:rPr>
                <w:color w:val="000000"/>
                <w:sz w:val="18"/>
                <w:szCs w:val="18"/>
              </w:rPr>
              <w:t>числе в целях выявления в них</w:t>
            </w:r>
          </w:p>
          <w:p w:rsidR="003329A9" w:rsidRPr="00186C46" w:rsidRDefault="003329A9" w:rsidP="004F386F">
            <w:pPr>
              <w:ind w:right="-20"/>
              <w:rPr>
                <w:color w:val="000000"/>
                <w:sz w:val="18"/>
                <w:szCs w:val="18"/>
              </w:rPr>
            </w:pPr>
            <w:r w:rsidRPr="00186C46">
              <w:rPr>
                <w:color w:val="000000"/>
                <w:sz w:val="18"/>
                <w:szCs w:val="18"/>
              </w:rPr>
              <w:t>положений, способствующих</w:t>
            </w:r>
          </w:p>
          <w:p w:rsidR="003329A9" w:rsidRPr="00186C46" w:rsidRDefault="003329A9" w:rsidP="004F386F">
            <w:pPr>
              <w:ind w:right="-20"/>
              <w:rPr>
                <w:color w:val="000000"/>
                <w:sz w:val="18"/>
                <w:szCs w:val="18"/>
              </w:rPr>
            </w:pPr>
            <w:r w:rsidRPr="00186C46">
              <w:rPr>
                <w:color w:val="000000"/>
                <w:sz w:val="18"/>
                <w:szCs w:val="18"/>
              </w:rPr>
              <w:t>созданию условий для проявления</w:t>
            </w:r>
          </w:p>
          <w:p w:rsidR="003329A9" w:rsidRPr="00186C46" w:rsidRDefault="003329A9" w:rsidP="004F386F">
            <w:pPr>
              <w:ind w:right="-20"/>
              <w:rPr>
                <w:i/>
                <w:color w:val="000000"/>
                <w:sz w:val="18"/>
                <w:szCs w:val="18"/>
              </w:rPr>
            </w:pPr>
            <w:r w:rsidRPr="00186C46">
              <w:rPr>
                <w:color w:val="000000"/>
                <w:sz w:val="18"/>
                <w:szCs w:val="18"/>
              </w:rPr>
              <w:t>коррупции</w:t>
            </w:r>
          </w:p>
        </w:tc>
      </w:tr>
      <w:tr w:rsidR="003329A9" w:rsidRPr="00186C46" w:rsidTr="0008200A">
        <w:trPr>
          <w:trHeight w:val="51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numPr>
                <w:ilvl w:val="2"/>
                <w:numId w:val="0"/>
              </w:numPr>
              <w:tabs>
                <w:tab w:val="left" w:pos="336"/>
                <w:tab w:val="num" w:pos="567"/>
              </w:tabs>
              <w:spacing w:after="200" w:line="276" w:lineRule="auto"/>
              <w:rPr>
                <w:rFonts w:ascii="Calibri" w:hAnsi="Calibri"/>
                <w:sz w:val="18"/>
                <w:szCs w:val="18"/>
              </w:rPr>
            </w:pPr>
            <w:r w:rsidRPr="00186C46">
              <w:rPr>
                <w:sz w:val="18"/>
                <w:szCs w:val="18"/>
              </w:rPr>
              <w:t>ПК-11.3. Формулирует обоснованные предложения и рекомендации по совершенствованию практики правового регулирования в сфере противодействия коррупции</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Знать:</w:t>
            </w:r>
            <w:r w:rsidRPr="00186C46">
              <w:rPr>
                <w:color w:val="000000"/>
                <w:sz w:val="18"/>
                <w:szCs w:val="18"/>
              </w:rPr>
              <w:t xml:space="preserve"> нормативную базу, судебную практику применения законодательства в сфере противодействия коррупции, а также современную уголовно-правовую доктрину</w:t>
            </w:r>
            <w:r w:rsidRPr="00186C46">
              <w:rPr>
                <w:i/>
                <w:color w:val="000000"/>
                <w:sz w:val="18"/>
                <w:szCs w:val="18"/>
              </w:rPr>
              <w:t xml:space="preserve"> </w:t>
            </w:r>
          </w:p>
        </w:tc>
      </w:tr>
      <w:tr w:rsidR="003329A9" w:rsidRPr="00186C46" w:rsidTr="0008200A">
        <w:trPr>
          <w:trHeight w:val="73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numPr>
                <w:ilvl w:val="2"/>
                <w:numId w:val="0"/>
              </w:numPr>
              <w:tabs>
                <w:tab w:val="left" w:pos="336"/>
                <w:tab w:val="num" w:pos="567"/>
              </w:tabs>
              <w:spacing w:after="200" w:line="276" w:lineRule="auto"/>
              <w:rPr>
                <w:sz w:val="18"/>
                <w:szCs w:val="18"/>
              </w:rPr>
            </w:pP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 xml:space="preserve">Уметь: </w:t>
            </w:r>
            <w:r w:rsidRPr="00186C46">
              <w:rPr>
                <w:color w:val="000000"/>
                <w:sz w:val="18"/>
                <w:szCs w:val="18"/>
              </w:rPr>
              <w:t>осуществлять теоретический</w:t>
            </w:r>
          </w:p>
          <w:p w:rsidR="003329A9" w:rsidRPr="00186C46" w:rsidRDefault="003329A9" w:rsidP="004F386F">
            <w:pPr>
              <w:ind w:right="-20"/>
              <w:rPr>
                <w:i/>
                <w:color w:val="000000"/>
                <w:sz w:val="18"/>
                <w:szCs w:val="18"/>
              </w:rPr>
            </w:pPr>
            <w:r w:rsidRPr="00186C46">
              <w:rPr>
                <w:color w:val="000000"/>
                <w:sz w:val="18"/>
                <w:szCs w:val="18"/>
              </w:rPr>
              <w:t>анализ актуальных проблем в уголовном законодательстве и правоприменительной деятельности в сфере противодействия коррупции</w:t>
            </w:r>
          </w:p>
        </w:tc>
      </w:tr>
      <w:tr w:rsidR="003329A9" w:rsidRPr="00186C46" w:rsidTr="0008200A">
        <w:trPr>
          <w:trHeight w:val="52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numPr>
                <w:ilvl w:val="2"/>
                <w:numId w:val="0"/>
              </w:numPr>
              <w:tabs>
                <w:tab w:val="left" w:pos="336"/>
                <w:tab w:val="num" w:pos="567"/>
              </w:tabs>
              <w:spacing w:after="200" w:line="276" w:lineRule="auto"/>
              <w:rPr>
                <w:sz w:val="18"/>
                <w:szCs w:val="18"/>
              </w:rPr>
            </w:pP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Владеть:</w:t>
            </w:r>
            <w:r w:rsidRPr="00186C46">
              <w:rPr>
                <w:color w:val="000000"/>
                <w:sz w:val="18"/>
                <w:szCs w:val="18"/>
              </w:rPr>
              <w:t xml:space="preserve"> способностью формулировать обоснованные</w:t>
            </w:r>
          </w:p>
          <w:p w:rsidR="003329A9" w:rsidRPr="00186C46" w:rsidRDefault="003329A9" w:rsidP="004F386F">
            <w:pPr>
              <w:ind w:right="-20"/>
              <w:rPr>
                <w:color w:val="000000"/>
                <w:sz w:val="18"/>
                <w:szCs w:val="18"/>
              </w:rPr>
            </w:pPr>
            <w:r w:rsidRPr="00186C46">
              <w:rPr>
                <w:color w:val="000000"/>
                <w:sz w:val="18"/>
                <w:szCs w:val="18"/>
              </w:rPr>
              <w:t>предложения и рекомендации о средствах совершенствования</w:t>
            </w:r>
          </w:p>
          <w:p w:rsidR="003329A9" w:rsidRPr="00186C46" w:rsidRDefault="003329A9" w:rsidP="004F386F">
            <w:pPr>
              <w:ind w:right="-20"/>
              <w:rPr>
                <w:i/>
                <w:color w:val="000000"/>
                <w:sz w:val="18"/>
                <w:szCs w:val="18"/>
              </w:rPr>
            </w:pPr>
            <w:r w:rsidRPr="00186C46">
              <w:rPr>
                <w:color w:val="000000"/>
                <w:sz w:val="18"/>
                <w:szCs w:val="18"/>
              </w:rPr>
              <w:t>правового регулирования в сфере противодействия коррупции</w:t>
            </w:r>
          </w:p>
        </w:tc>
      </w:tr>
      <w:tr w:rsidR="003329A9" w:rsidRPr="00186C46" w:rsidTr="0008200A">
        <w:trPr>
          <w:trHeight w:val="44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numPr>
                <w:ilvl w:val="2"/>
                <w:numId w:val="0"/>
              </w:numPr>
              <w:tabs>
                <w:tab w:val="left" w:pos="336"/>
                <w:tab w:val="num" w:pos="567"/>
              </w:tabs>
              <w:spacing w:after="200" w:line="276" w:lineRule="auto"/>
              <w:rPr>
                <w:rFonts w:ascii="Calibri" w:hAnsi="Calibri"/>
                <w:sz w:val="18"/>
                <w:szCs w:val="18"/>
              </w:rPr>
            </w:pPr>
            <w:r w:rsidRPr="00186C46">
              <w:rPr>
                <w:sz w:val="18"/>
                <w:szCs w:val="18"/>
              </w:rPr>
              <w:t xml:space="preserve">ПК-11.4. Знает правила конструирования правовых норм и строения нормативных правовых актов </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Знать:</w:t>
            </w:r>
            <w:r w:rsidRPr="00186C46">
              <w:rPr>
                <w:color w:val="000000"/>
                <w:sz w:val="18"/>
                <w:szCs w:val="18"/>
              </w:rPr>
              <w:t xml:space="preserve"> юридико-технические требования к построению правовых норм и нормативных правовых актов</w:t>
            </w:r>
          </w:p>
        </w:tc>
      </w:tr>
      <w:tr w:rsidR="003329A9" w:rsidRPr="00186C46" w:rsidTr="0008200A">
        <w:trPr>
          <w:trHeight w:val="51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numPr>
                <w:ilvl w:val="2"/>
                <w:numId w:val="0"/>
              </w:numPr>
              <w:tabs>
                <w:tab w:val="left" w:pos="336"/>
                <w:tab w:val="num" w:pos="567"/>
              </w:tabs>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самостоятельно разрабатывать проекты нормативных правовых актов; замечания юридико-</w:t>
            </w:r>
            <w:r w:rsidRPr="00186C46">
              <w:rPr>
                <w:color w:val="000000"/>
                <w:sz w:val="18"/>
                <w:szCs w:val="18"/>
              </w:rPr>
              <w:lastRenderedPageBreak/>
              <w:t>технического, редакционного, терминологического и стилистического характера; применять приемы юридической техники</w:t>
            </w:r>
          </w:p>
        </w:tc>
      </w:tr>
      <w:tr w:rsidR="003329A9" w:rsidRPr="00186C46" w:rsidTr="0008200A">
        <w:trPr>
          <w:trHeight w:val="49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numPr>
                <w:ilvl w:val="2"/>
                <w:numId w:val="0"/>
              </w:numPr>
              <w:tabs>
                <w:tab w:val="left" w:pos="336"/>
                <w:tab w:val="num" w:pos="567"/>
              </w:tabs>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Владеть:</w:t>
            </w:r>
            <w:r w:rsidRPr="00186C46">
              <w:rPr>
                <w:color w:val="000000"/>
                <w:sz w:val="18"/>
                <w:szCs w:val="18"/>
              </w:rPr>
              <w:t xml:space="preserve"> навыками и способами разработки нормативных правовых актов в соответствии с профилем своей профессиональной деятельности; навыками проектирования нормативно-правового акта; </w:t>
            </w:r>
            <w:r w:rsidRPr="00186C46">
              <w:rPr>
                <w:iCs/>
                <w:color w:val="000000"/>
                <w:sz w:val="18"/>
                <w:szCs w:val="18"/>
              </w:rPr>
              <w:t>юридической терминологией, необходимой для нормотворческой деятельности</w:t>
            </w:r>
          </w:p>
        </w:tc>
      </w:tr>
      <w:tr w:rsidR="003329A9" w:rsidRPr="00186C46" w:rsidTr="0008200A">
        <w:trPr>
          <w:trHeight w:val="420"/>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val="restart"/>
            <w:shd w:val="clear" w:color="auto" w:fill="auto"/>
          </w:tcPr>
          <w:p w:rsidR="003329A9" w:rsidRPr="00186C46" w:rsidRDefault="003329A9" w:rsidP="004F386F">
            <w:pPr>
              <w:tabs>
                <w:tab w:val="left" w:pos="405"/>
              </w:tabs>
              <w:spacing w:after="200" w:line="276" w:lineRule="auto"/>
              <w:rPr>
                <w:rFonts w:ascii="Calibri" w:hAnsi="Calibri"/>
                <w:sz w:val="18"/>
                <w:szCs w:val="18"/>
              </w:rPr>
            </w:pPr>
            <w:r w:rsidRPr="00186C46">
              <w:rPr>
                <w:sz w:val="18"/>
                <w:szCs w:val="18"/>
              </w:rPr>
              <w:t>ПК-11.5. Формулирует предложения и рекомендации по результатам проведения экспертизы нормативно правовых актов</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утвержденную   Министерством юстиции    Российской Федерации методику проведения антикоррупционной экспертизы и форму заключения по результатам независимой антикоррупционной экспертизы</w:t>
            </w:r>
          </w:p>
        </w:tc>
      </w:tr>
      <w:tr w:rsidR="003329A9" w:rsidRPr="00186C46" w:rsidTr="0008200A">
        <w:trPr>
          <w:trHeight w:val="58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tabs>
                <w:tab w:val="left" w:pos="405"/>
              </w:tabs>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составлять аргументированное заключение о  соответствии правового акта Конституции Российской Федерации и федеральному законодательству о противодействии коррупции</w:t>
            </w:r>
          </w:p>
        </w:tc>
      </w:tr>
      <w:tr w:rsidR="003329A9" w:rsidRPr="00186C46" w:rsidTr="0008200A">
        <w:trPr>
          <w:trHeight w:val="435"/>
          <w:jc w:val="center"/>
        </w:trPr>
        <w:tc>
          <w:tcPr>
            <w:tcW w:w="2141" w:type="dxa"/>
            <w:vMerge/>
            <w:shd w:val="clear" w:color="auto" w:fill="auto"/>
          </w:tcPr>
          <w:p w:rsidR="003329A9" w:rsidRPr="00186C46" w:rsidRDefault="003329A9" w:rsidP="004F386F">
            <w:pPr>
              <w:shd w:val="clear" w:color="auto" w:fill="FFFFFF"/>
              <w:rPr>
                <w:sz w:val="18"/>
                <w:szCs w:val="18"/>
              </w:rPr>
            </w:pPr>
          </w:p>
        </w:tc>
        <w:tc>
          <w:tcPr>
            <w:tcW w:w="3099" w:type="dxa"/>
            <w:vMerge/>
            <w:shd w:val="clear" w:color="auto" w:fill="auto"/>
          </w:tcPr>
          <w:p w:rsidR="003329A9" w:rsidRPr="00186C46" w:rsidRDefault="003329A9" w:rsidP="004F386F">
            <w:pPr>
              <w:autoSpaceDE w:val="0"/>
              <w:autoSpaceDN w:val="0"/>
              <w:rPr>
                <w:sz w:val="18"/>
                <w:szCs w:val="18"/>
                <w:lang w:bidi="ru-RU"/>
              </w:rPr>
            </w:pPr>
          </w:p>
        </w:tc>
        <w:tc>
          <w:tcPr>
            <w:tcW w:w="2835" w:type="dxa"/>
            <w:vMerge/>
            <w:shd w:val="clear" w:color="auto" w:fill="auto"/>
          </w:tcPr>
          <w:p w:rsidR="003329A9" w:rsidRPr="00186C46" w:rsidRDefault="003329A9" w:rsidP="004F386F">
            <w:pPr>
              <w:tabs>
                <w:tab w:val="left" w:pos="405"/>
              </w:tabs>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способностью формулировать предложения и рекомендации на основе выявленных в правовом акте противоречий Конституции РФ и федеральному законодательству о противодействии коррупции, а также пробелов в правовом регулировании</w:t>
            </w:r>
          </w:p>
        </w:tc>
      </w:tr>
      <w:tr w:rsidR="003329A9" w:rsidRPr="00186C46" w:rsidTr="0008200A">
        <w:trPr>
          <w:trHeight w:val="495"/>
          <w:jc w:val="center"/>
        </w:trPr>
        <w:tc>
          <w:tcPr>
            <w:tcW w:w="2141" w:type="dxa"/>
            <w:vMerge/>
            <w:shd w:val="clear" w:color="auto" w:fill="auto"/>
          </w:tcPr>
          <w:p w:rsidR="003329A9" w:rsidRPr="00186C46" w:rsidRDefault="003329A9" w:rsidP="004F386F">
            <w:pPr>
              <w:rPr>
                <w:sz w:val="18"/>
                <w:szCs w:val="18"/>
              </w:rPr>
            </w:pPr>
          </w:p>
        </w:tc>
        <w:tc>
          <w:tcPr>
            <w:tcW w:w="3099" w:type="dxa"/>
            <w:vMerge w:val="restart"/>
            <w:shd w:val="clear" w:color="auto" w:fill="auto"/>
          </w:tcPr>
          <w:p w:rsidR="003329A9" w:rsidRPr="00186C46" w:rsidRDefault="003329A9" w:rsidP="004F386F">
            <w:pPr>
              <w:rPr>
                <w:sz w:val="18"/>
                <w:szCs w:val="18"/>
              </w:rPr>
            </w:pPr>
            <w:r w:rsidRPr="00186C46">
              <w:rPr>
                <w:sz w:val="18"/>
                <w:szCs w:val="18"/>
              </w:rPr>
              <w:t xml:space="preserve">ПК-12. </w:t>
            </w:r>
            <w:r w:rsidRPr="00186C46">
              <w:rPr>
                <w:color w:val="000000"/>
                <w:sz w:val="18"/>
                <w:szCs w:val="18"/>
              </w:rPr>
              <w:t>Способен давать квалифицированные юридические заключения и консультации в конкретных видах юридической деятельности</w:t>
            </w: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ПК-12.1. Умеет толковать нормативно правовые акты и применяет различные способы в правоприменительной деятельности</w:t>
            </w: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 xml:space="preserve">Знать: </w:t>
            </w:r>
            <w:r w:rsidRPr="00186C46">
              <w:rPr>
                <w:color w:val="000000"/>
                <w:sz w:val="18"/>
                <w:szCs w:val="18"/>
              </w:rPr>
              <w:t>основные виды, способы и</w:t>
            </w:r>
          </w:p>
          <w:p w:rsidR="003329A9" w:rsidRPr="00186C46" w:rsidRDefault="003329A9" w:rsidP="004F386F">
            <w:pPr>
              <w:ind w:right="-20"/>
              <w:rPr>
                <w:i/>
                <w:color w:val="000000"/>
                <w:sz w:val="18"/>
                <w:szCs w:val="18"/>
              </w:rPr>
            </w:pPr>
            <w:r w:rsidRPr="00186C46">
              <w:rPr>
                <w:color w:val="000000"/>
                <w:sz w:val="18"/>
                <w:szCs w:val="18"/>
              </w:rPr>
              <w:t>особенности толкования нормативно правовых актов</w:t>
            </w:r>
          </w:p>
        </w:tc>
      </w:tr>
      <w:tr w:rsidR="003329A9" w:rsidRPr="00186C46" w:rsidTr="0008200A">
        <w:trPr>
          <w:trHeight w:val="46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 xml:space="preserve">Уметь: </w:t>
            </w:r>
            <w:r w:rsidRPr="00186C46">
              <w:rPr>
                <w:color w:val="000000"/>
                <w:sz w:val="18"/>
                <w:szCs w:val="18"/>
              </w:rPr>
              <w:t>определять виды и способы</w:t>
            </w:r>
          </w:p>
          <w:p w:rsidR="003329A9" w:rsidRPr="00186C46" w:rsidRDefault="003329A9" w:rsidP="004F386F">
            <w:pPr>
              <w:ind w:right="-20"/>
              <w:rPr>
                <w:i/>
                <w:color w:val="000000"/>
                <w:sz w:val="18"/>
                <w:szCs w:val="18"/>
              </w:rPr>
            </w:pPr>
            <w:r w:rsidRPr="00186C46">
              <w:rPr>
                <w:color w:val="000000"/>
                <w:sz w:val="18"/>
                <w:szCs w:val="18"/>
              </w:rPr>
              <w:t>толкования нормативных правовых актов и применять их в правоприменительной деятельности</w:t>
            </w:r>
          </w:p>
        </w:tc>
      </w:tr>
      <w:tr w:rsidR="003329A9" w:rsidRPr="00186C46" w:rsidTr="0008200A">
        <w:trPr>
          <w:trHeight w:val="4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 xml:space="preserve">Владеть: </w:t>
            </w:r>
            <w:r w:rsidRPr="00186C46">
              <w:rPr>
                <w:color w:val="000000"/>
                <w:sz w:val="18"/>
                <w:szCs w:val="18"/>
              </w:rPr>
              <w:t>навыками толкования нормативных правовых актов;</w:t>
            </w:r>
          </w:p>
          <w:p w:rsidR="003329A9" w:rsidRPr="00186C46" w:rsidRDefault="003329A9" w:rsidP="004F386F">
            <w:pPr>
              <w:ind w:right="-20"/>
              <w:rPr>
                <w:i/>
                <w:color w:val="000000"/>
                <w:sz w:val="18"/>
                <w:szCs w:val="18"/>
              </w:rPr>
            </w:pPr>
            <w:r w:rsidRPr="00186C46">
              <w:rPr>
                <w:color w:val="000000"/>
                <w:sz w:val="18"/>
                <w:szCs w:val="18"/>
              </w:rPr>
              <w:t>навыками устранения пробелов и коллизий в сфере правового регулирования</w:t>
            </w:r>
          </w:p>
        </w:tc>
      </w:tr>
      <w:tr w:rsidR="003329A9" w:rsidRPr="00186C46" w:rsidTr="0008200A">
        <w:trPr>
          <w:trHeight w:val="22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ПК-12.2. Использует правила построения юридического заключения</w:t>
            </w: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 xml:space="preserve">Знать: </w:t>
            </w:r>
            <w:r w:rsidRPr="00186C46">
              <w:rPr>
                <w:color w:val="000000"/>
                <w:sz w:val="18"/>
                <w:szCs w:val="18"/>
              </w:rPr>
              <w:t>методологию подготовки</w:t>
            </w:r>
          </w:p>
          <w:p w:rsidR="003329A9" w:rsidRPr="00186C46" w:rsidRDefault="003329A9" w:rsidP="004F386F">
            <w:pPr>
              <w:ind w:right="-20"/>
              <w:rPr>
                <w:i/>
                <w:color w:val="000000"/>
                <w:sz w:val="18"/>
                <w:szCs w:val="18"/>
              </w:rPr>
            </w:pPr>
            <w:r w:rsidRPr="00186C46">
              <w:rPr>
                <w:color w:val="000000"/>
                <w:sz w:val="18"/>
                <w:szCs w:val="18"/>
              </w:rPr>
              <w:t>юридического заключения; структуру, содержание и критерии оценки квалифицированных юридических заключений и консультаций в конкретных видах юридической деятельности</w:t>
            </w:r>
          </w:p>
        </w:tc>
      </w:tr>
      <w:tr w:rsidR="003329A9" w:rsidRPr="00186C46" w:rsidTr="0008200A">
        <w:trPr>
          <w:trHeight w:val="3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Уметь:</w:t>
            </w:r>
            <w:r w:rsidRPr="00186C46">
              <w:rPr>
                <w:color w:val="000000"/>
                <w:sz w:val="18"/>
                <w:szCs w:val="18"/>
              </w:rPr>
              <w:t xml:space="preserve"> готовить правовые заключения</w:t>
            </w:r>
          </w:p>
        </w:tc>
      </w:tr>
      <w:tr w:rsidR="003329A9" w:rsidRPr="00186C46" w:rsidTr="0008200A">
        <w:trPr>
          <w:trHeight w:val="28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Владеть:</w:t>
            </w:r>
            <w:r w:rsidRPr="00186C46">
              <w:rPr>
                <w:color w:val="000000"/>
                <w:sz w:val="18"/>
                <w:szCs w:val="18"/>
              </w:rPr>
              <w:t xml:space="preserve"> навыками подготовки правовых заключений</w:t>
            </w:r>
          </w:p>
        </w:tc>
      </w:tr>
      <w:tr w:rsidR="003329A9" w:rsidRPr="00186C46" w:rsidTr="0008200A">
        <w:trPr>
          <w:trHeight w:val="378"/>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rPr>
                <w:sz w:val="18"/>
                <w:szCs w:val="18"/>
              </w:rPr>
            </w:pPr>
          </w:p>
          <w:p w:rsidR="003329A9" w:rsidRPr="00186C46" w:rsidRDefault="003329A9" w:rsidP="004F386F">
            <w:pPr>
              <w:spacing w:after="200" w:line="276" w:lineRule="auto"/>
              <w:rPr>
                <w:sz w:val="18"/>
                <w:szCs w:val="18"/>
              </w:rPr>
            </w:pPr>
            <w:r w:rsidRPr="00186C46">
              <w:rPr>
                <w:sz w:val="18"/>
                <w:szCs w:val="18"/>
              </w:rPr>
              <w:t>ПК-12.3. Знает требования, предъявляемые к юридическим консультациям</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Знать: </w:t>
            </w:r>
            <w:r w:rsidRPr="00186C46">
              <w:rPr>
                <w:color w:val="000000"/>
                <w:sz w:val="18"/>
                <w:szCs w:val="18"/>
              </w:rPr>
              <w:t>механизм анализа ситуаций в конкретных видах юридической деятельности и формулирования квалифицированного юридического заключения по запросу заказчика</w:t>
            </w:r>
          </w:p>
        </w:tc>
      </w:tr>
      <w:tr w:rsidR="003329A9" w:rsidRPr="00186C46" w:rsidTr="0008200A">
        <w:trPr>
          <w:trHeight w:val="54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самостоятельно анализировать, толковать и правильно применять правовые нормы; давать квалифицированные юридические консультации в правоприменитель</w:t>
            </w:r>
            <w:r w:rsidRPr="00186C46">
              <w:rPr>
                <w:color w:val="000000"/>
                <w:sz w:val="18"/>
                <w:szCs w:val="18"/>
              </w:rPr>
              <w:lastRenderedPageBreak/>
              <w:t>ной практике</w:t>
            </w:r>
          </w:p>
        </w:tc>
      </w:tr>
      <w:tr w:rsidR="003329A9" w:rsidRPr="00186C46" w:rsidTr="0008200A">
        <w:trPr>
          <w:trHeight w:val="60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устного консультирования по правовым вопросам, формирования текста квалифицированных юридических заключений по конкретным ситуациям в различных видах юридической деятельности</w:t>
            </w:r>
          </w:p>
        </w:tc>
      </w:tr>
      <w:tr w:rsidR="003329A9" w:rsidRPr="00186C46" w:rsidTr="0008200A">
        <w:trPr>
          <w:trHeight w:val="312"/>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ПК-12.4. Умеет собирать сведения, необходимые для полного толкования нормативных правовых актов</w:t>
            </w: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Знать:</w:t>
            </w:r>
            <w:r w:rsidRPr="00186C46">
              <w:rPr>
                <w:color w:val="000000"/>
                <w:sz w:val="18"/>
                <w:szCs w:val="18"/>
              </w:rPr>
              <w:t xml:space="preserve"> положения действующего</w:t>
            </w:r>
          </w:p>
          <w:p w:rsidR="003329A9" w:rsidRPr="00186C46" w:rsidRDefault="003329A9" w:rsidP="004F386F">
            <w:pPr>
              <w:ind w:right="-20"/>
              <w:rPr>
                <w:i/>
                <w:color w:val="000000"/>
                <w:sz w:val="18"/>
                <w:szCs w:val="18"/>
              </w:rPr>
            </w:pPr>
            <w:r w:rsidRPr="00186C46">
              <w:rPr>
                <w:color w:val="000000"/>
                <w:sz w:val="18"/>
                <w:szCs w:val="18"/>
              </w:rPr>
              <w:t>законодательства и правовую доктрину; особенности различных видов толкования нормативно-правовых актов</w:t>
            </w:r>
          </w:p>
        </w:tc>
      </w:tr>
      <w:tr w:rsidR="003329A9" w:rsidRPr="00186C46" w:rsidTr="0008200A">
        <w:trPr>
          <w:trHeight w:val="45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Уметь:</w:t>
            </w:r>
            <w:r w:rsidRPr="00186C46">
              <w:rPr>
                <w:color w:val="000000"/>
                <w:sz w:val="18"/>
                <w:szCs w:val="18"/>
              </w:rPr>
              <w:t xml:space="preserve"> интерпретировать данные, сведения и факты для полного толкования нормативных правовых актов; сопоставлять эмпирический и теоретический материал; на основе обширных знаний материалов юридической практики и действующего законодательства применять методику толкования нормативно-правовых актов</w:t>
            </w:r>
          </w:p>
        </w:tc>
      </w:tr>
      <w:tr w:rsidR="003329A9" w:rsidRPr="00186C46" w:rsidTr="0008200A">
        <w:trPr>
          <w:trHeight w:val="37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Владеть:</w:t>
            </w:r>
            <w:r w:rsidRPr="00186C46">
              <w:rPr>
                <w:color w:val="000000"/>
                <w:sz w:val="18"/>
                <w:szCs w:val="18"/>
              </w:rPr>
              <w:t xml:space="preserve"> способностью отбирать и систематизировать данные, сведения и факты в соответствии с поставленными целями исследования; умением делать правовые выводы из диспозиции и санкции нормы для принятия правового решения</w:t>
            </w:r>
          </w:p>
        </w:tc>
      </w:tr>
      <w:tr w:rsidR="003329A9" w:rsidRPr="00186C46" w:rsidTr="0008200A">
        <w:trPr>
          <w:trHeight w:val="33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ПК-12.5. Формулирует выводы по итогам толкования нормативных правовых актов</w:t>
            </w: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Знать:</w:t>
            </w:r>
            <w:r w:rsidRPr="00186C46">
              <w:rPr>
                <w:color w:val="000000"/>
                <w:sz w:val="18"/>
                <w:szCs w:val="18"/>
              </w:rPr>
              <w:t xml:space="preserve"> виды, способы и особенности толкования нормативно правовых актов</w:t>
            </w:r>
          </w:p>
        </w:tc>
      </w:tr>
      <w:tr w:rsidR="003329A9" w:rsidRPr="00186C46" w:rsidTr="0008200A">
        <w:trPr>
          <w:trHeight w:val="31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Уметь: </w:t>
            </w:r>
            <w:r w:rsidRPr="00186C46">
              <w:rPr>
                <w:color w:val="000000"/>
                <w:sz w:val="18"/>
                <w:szCs w:val="18"/>
              </w:rPr>
              <w:t>выявлять и анализировать содержание нормативного правового акта с целью уяснения и разъяснения его содержания</w:t>
            </w:r>
          </w:p>
        </w:tc>
      </w:tr>
      <w:tr w:rsidR="003329A9" w:rsidRPr="00186C46" w:rsidTr="0008200A">
        <w:trPr>
          <w:trHeight w:val="480"/>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формулировать результаты толкования правовых актов, научного разъяснения положений законодательства, точно устанавливать смысл положений законодательства, грамотно излагать смысл положений законодательства в юридической документации</w:t>
            </w:r>
          </w:p>
        </w:tc>
      </w:tr>
      <w:tr w:rsidR="003329A9" w:rsidRPr="00186C46" w:rsidTr="0008200A">
        <w:trPr>
          <w:trHeight w:val="28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val="restart"/>
            <w:shd w:val="clear" w:color="auto" w:fill="auto"/>
          </w:tcPr>
          <w:p w:rsidR="003329A9" w:rsidRPr="00186C46" w:rsidRDefault="003329A9" w:rsidP="004F386F">
            <w:pPr>
              <w:spacing w:after="200" w:line="276" w:lineRule="auto"/>
              <w:rPr>
                <w:sz w:val="18"/>
                <w:szCs w:val="18"/>
              </w:rPr>
            </w:pPr>
            <w:r w:rsidRPr="00186C46">
              <w:rPr>
                <w:sz w:val="18"/>
                <w:szCs w:val="18"/>
              </w:rPr>
              <w:t>ПК-12.6. Подготавливает юридическое заключение и дает юридическую консультацию</w:t>
            </w: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Знать:</w:t>
            </w:r>
            <w:r w:rsidRPr="00186C46">
              <w:rPr>
                <w:color w:val="000000"/>
                <w:sz w:val="18"/>
                <w:szCs w:val="18"/>
              </w:rPr>
              <w:t xml:space="preserve"> основные приемы дачи квалифицированного юридического</w:t>
            </w:r>
          </w:p>
          <w:p w:rsidR="003329A9" w:rsidRPr="00186C46" w:rsidRDefault="003329A9" w:rsidP="004F386F">
            <w:pPr>
              <w:ind w:right="-20"/>
              <w:rPr>
                <w:i/>
                <w:color w:val="000000"/>
                <w:sz w:val="18"/>
                <w:szCs w:val="18"/>
              </w:rPr>
            </w:pPr>
            <w:r w:rsidRPr="00186C46">
              <w:rPr>
                <w:color w:val="000000"/>
                <w:sz w:val="18"/>
                <w:szCs w:val="18"/>
              </w:rPr>
              <w:t>заключения и консультации в конкретных видах юридической деятельности</w:t>
            </w:r>
          </w:p>
        </w:tc>
      </w:tr>
      <w:tr w:rsidR="003329A9" w:rsidRPr="00186C46" w:rsidTr="0008200A">
        <w:trPr>
          <w:trHeight w:val="46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color w:val="000000"/>
                <w:sz w:val="18"/>
                <w:szCs w:val="18"/>
              </w:rPr>
            </w:pPr>
            <w:r w:rsidRPr="00186C46">
              <w:rPr>
                <w:i/>
                <w:color w:val="000000"/>
                <w:sz w:val="18"/>
                <w:szCs w:val="18"/>
              </w:rPr>
              <w:t>Уметь:</w:t>
            </w:r>
            <w:r w:rsidRPr="00186C46">
              <w:rPr>
                <w:color w:val="000000"/>
                <w:sz w:val="18"/>
                <w:szCs w:val="18"/>
              </w:rPr>
              <w:t xml:space="preserve"> давать квалифицированные</w:t>
            </w:r>
          </w:p>
          <w:p w:rsidR="003329A9" w:rsidRPr="00186C46" w:rsidRDefault="003329A9" w:rsidP="004F386F">
            <w:pPr>
              <w:ind w:right="-20"/>
              <w:rPr>
                <w:i/>
                <w:color w:val="000000"/>
                <w:sz w:val="18"/>
                <w:szCs w:val="18"/>
              </w:rPr>
            </w:pPr>
            <w:r w:rsidRPr="00186C46">
              <w:rPr>
                <w:color w:val="000000"/>
                <w:sz w:val="18"/>
                <w:szCs w:val="18"/>
              </w:rPr>
              <w:t>юридические заключения и консультации</w:t>
            </w:r>
          </w:p>
        </w:tc>
      </w:tr>
      <w:tr w:rsidR="003329A9" w:rsidRPr="00186C46" w:rsidTr="0008200A">
        <w:trPr>
          <w:trHeight w:val="375"/>
          <w:jc w:val="center"/>
        </w:trPr>
        <w:tc>
          <w:tcPr>
            <w:tcW w:w="2141" w:type="dxa"/>
            <w:vMerge/>
            <w:shd w:val="clear" w:color="auto" w:fill="auto"/>
          </w:tcPr>
          <w:p w:rsidR="003329A9" w:rsidRPr="00186C46" w:rsidRDefault="003329A9" w:rsidP="004F386F">
            <w:pPr>
              <w:rPr>
                <w:sz w:val="18"/>
                <w:szCs w:val="18"/>
              </w:rPr>
            </w:pPr>
          </w:p>
        </w:tc>
        <w:tc>
          <w:tcPr>
            <w:tcW w:w="3099" w:type="dxa"/>
            <w:vMerge/>
            <w:shd w:val="clear" w:color="auto" w:fill="auto"/>
          </w:tcPr>
          <w:p w:rsidR="003329A9" w:rsidRPr="00186C46" w:rsidRDefault="003329A9" w:rsidP="004F386F">
            <w:pPr>
              <w:rPr>
                <w:sz w:val="18"/>
                <w:szCs w:val="18"/>
              </w:rPr>
            </w:pPr>
          </w:p>
        </w:tc>
        <w:tc>
          <w:tcPr>
            <w:tcW w:w="2835" w:type="dxa"/>
            <w:vMerge/>
            <w:shd w:val="clear" w:color="auto" w:fill="auto"/>
          </w:tcPr>
          <w:p w:rsidR="003329A9" w:rsidRPr="00186C46" w:rsidRDefault="003329A9" w:rsidP="004F386F">
            <w:pPr>
              <w:spacing w:after="200" w:line="276" w:lineRule="auto"/>
              <w:rPr>
                <w:sz w:val="18"/>
                <w:szCs w:val="18"/>
              </w:rPr>
            </w:pPr>
          </w:p>
        </w:tc>
        <w:tc>
          <w:tcPr>
            <w:tcW w:w="3119" w:type="dxa"/>
            <w:gridSpan w:val="2"/>
          </w:tcPr>
          <w:p w:rsidR="003329A9" w:rsidRPr="00186C46" w:rsidRDefault="003329A9" w:rsidP="004F386F">
            <w:pPr>
              <w:ind w:right="-20"/>
              <w:rPr>
                <w:i/>
                <w:color w:val="000000"/>
                <w:sz w:val="18"/>
                <w:szCs w:val="18"/>
              </w:rPr>
            </w:pPr>
            <w:r w:rsidRPr="00186C46">
              <w:rPr>
                <w:i/>
                <w:color w:val="000000"/>
                <w:sz w:val="18"/>
                <w:szCs w:val="18"/>
              </w:rPr>
              <w:t xml:space="preserve">Владеть: </w:t>
            </w:r>
            <w:r w:rsidRPr="00186C46">
              <w:rPr>
                <w:color w:val="000000"/>
                <w:sz w:val="18"/>
                <w:szCs w:val="18"/>
              </w:rPr>
              <w:t>навыками составления юридических заключений и дачи консультаций по конкретным юридическим вопросам в конкретных видах юридической деятельности</w:t>
            </w:r>
          </w:p>
        </w:tc>
      </w:tr>
    </w:tbl>
    <w:p w:rsidR="003329A9" w:rsidRPr="00186C46" w:rsidRDefault="003329A9" w:rsidP="003329A9">
      <w:pPr>
        <w:rPr>
          <w:sz w:val="18"/>
          <w:szCs w:val="18"/>
        </w:rPr>
      </w:pPr>
    </w:p>
    <w:p w:rsidR="006C68BA" w:rsidRDefault="006C68BA" w:rsidP="00A05952">
      <w:pPr>
        <w:tabs>
          <w:tab w:val="left" w:pos="1009"/>
        </w:tabs>
        <w:ind w:firstLine="567"/>
        <w:rPr>
          <w:color w:val="000000"/>
        </w:rPr>
      </w:pPr>
    </w:p>
    <w:p w:rsidR="00B83FA6" w:rsidRDefault="006A1B25" w:rsidP="00375E51">
      <w:pPr>
        <w:widowControl/>
        <w:ind w:left="426" w:firstLine="567"/>
        <w:jc w:val="center"/>
        <w:rPr>
          <w:rFonts w:eastAsia="Calibri"/>
          <w:b/>
          <w:lang w:eastAsia="en-US"/>
        </w:rPr>
      </w:pPr>
      <w:r>
        <w:rPr>
          <w:rFonts w:eastAsia="Calibri"/>
          <w:b/>
          <w:lang w:eastAsia="en-US"/>
        </w:rPr>
        <w:t>3</w:t>
      </w:r>
      <w:r w:rsidR="00B83FA6">
        <w:rPr>
          <w:rFonts w:eastAsia="Calibri"/>
          <w:b/>
          <w:lang w:eastAsia="en-US"/>
        </w:rPr>
        <w:t>. ПРОГРАММА ГОСУДАРСТВЕННОГО ЭКЗАМЕНА</w:t>
      </w:r>
    </w:p>
    <w:p w:rsidR="00003853" w:rsidRDefault="00003853" w:rsidP="00375E51">
      <w:pPr>
        <w:widowControl/>
        <w:ind w:left="426" w:firstLine="567"/>
        <w:jc w:val="center"/>
        <w:rPr>
          <w:rFonts w:eastAsia="Calibri"/>
          <w:b/>
          <w:lang w:eastAsia="en-US"/>
        </w:rPr>
      </w:pPr>
    </w:p>
    <w:p w:rsidR="00221FA4" w:rsidRPr="00221FA4" w:rsidRDefault="00221FA4" w:rsidP="00375E51">
      <w:pPr>
        <w:ind w:left="426" w:firstLine="567"/>
        <w:rPr>
          <w:b/>
          <w:color w:val="FF0000"/>
        </w:rPr>
      </w:pPr>
      <w:r w:rsidRPr="00221FA4">
        <w:rPr>
          <w:b/>
        </w:rPr>
        <w:t>Раздел 1. Теория государства и права в системе правоведения</w:t>
      </w:r>
    </w:p>
    <w:p w:rsidR="00221FA4" w:rsidRPr="00221FA4" w:rsidRDefault="00221FA4" w:rsidP="00375E51">
      <w:pPr>
        <w:ind w:left="426" w:firstLine="567"/>
      </w:pPr>
      <w:r w:rsidRPr="00221FA4">
        <w:t>Правоведение как наука. Его особенности и состав. Объект и предмет правоведения. Ме</w:t>
      </w:r>
      <w:r w:rsidRPr="00221FA4">
        <w:lastRenderedPageBreak/>
        <w:t>сто ТГП в структуре правоведения. Общая характеристика, объект, предмет и структура ТГП. Соотношение ТГП с другими науками, изучающими государство и право (философия, экономика, политология, история, социология и др.)</w:t>
      </w:r>
    </w:p>
    <w:p w:rsidR="00221FA4" w:rsidRPr="00221FA4" w:rsidRDefault="00221FA4" w:rsidP="00375E51">
      <w:pPr>
        <w:ind w:left="426" w:firstLine="567"/>
      </w:pPr>
      <w:r w:rsidRPr="00221FA4">
        <w:t>Соотношение ТГП с другими юридическими науками. Функции ТГП.</w:t>
      </w:r>
    </w:p>
    <w:p w:rsidR="00221FA4" w:rsidRPr="00221FA4" w:rsidRDefault="00221FA4" w:rsidP="00375E51">
      <w:pPr>
        <w:ind w:left="426" w:firstLine="567"/>
        <w:rPr>
          <w:b/>
        </w:rPr>
      </w:pPr>
      <w:r w:rsidRPr="00221FA4">
        <w:rPr>
          <w:b/>
        </w:rPr>
        <w:t>Раздел 2. Метод и методология теории государства и права</w:t>
      </w:r>
    </w:p>
    <w:p w:rsidR="00221FA4" w:rsidRPr="00221FA4" w:rsidRDefault="00221FA4" w:rsidP="00375E51">
      <w:pPr>
        <w:ind w:left="426" w:firstLine="567"/>
      </w:pPr>
      <w:r w:rsidRPr="00221FA4">
        <w:t>Понятие метода и методологии в научном познании. Метод и методология правоведения. Принципы применения методологии. Подходы к выделению системы методов.</w:t>
      </w:r>
    </w:p>
    <w:p w:rsidR="00221FA4" w:rsidRPr="00221FA4" w:rsidRDefault="00221FA4" w:rsidP="00375E51">
      <w:pPr>
        <w:ind w:left="426" w:firstLine="567"/>
      </w:pPr>
      <w:r w:rsidRPr="00221FA4">
        <w:t>Всеобщие методы (диалектический, метафизический и др. методы)</w:t>
      </w:r>
    </w:p>
    <w:p w:rsidR="00221FA4" w:rsidRPr="00221FA4" w:rsidRDefault="00221FA4" w:rsidP="00375E51">
      <w:pPr>
        <w:ind w:left="426" w:firstLine="567"/>
      </w:pPr>
      <w:r w:rsidRPr="00221FA4">
        <w:t>Общенаучные методы (методы анализа, синтеза, аналогии, сравнения, индукции, дедукции, моделирования и др.)</w:t>
      </w:r>
    </w:p>
    <w:p w:rsidR="00221FA4" w:rsidRPr="00221FA4" w:rsidRDefault="00221FA4" w:rsidP="00375E51">
      <w:pPr>
        <w:ind w:left="426" w:firstLine="567"/>
      </w:pPr>
      <w:r w:rsidRPr="00221FA4">
        <w:t xml:space="preserve">Специальные или </w:t>
      </w:r>
      <w:proofErr w:type="spellStart"/>
      <w:r w:rsidRPr="00221FA4">
        <w:t>частнонаучные</w:t>
      </w:r>
      <w:proofErr w:type="spellEnd"/>
      <w:r w:rsidRPr="00221FA4">
        <w:t xml:space="preserve"> методы (статистический, психологический, математический, кибернетический и др.) и частноправовые методы (формально-юридический, сравнительно-правовой и др.).</w:t>
      </w:r>
    </w:p>
    <w:p w:rsidR="00221FA4" w:rsidRPr="00221FA4" w:rsidRDefault="00221FA4" w:rsidP="00375E51">
      <w:pPr>
        <w:ind w:left="426" w:firstLine="567"/>
        <w:rPr>
          <w:b/>
        </w:rPr>
      </w:pPr>
      <w:r w:rsidRPr="00221FA4">
        <w:rPr>
          <w:b/>
        </w:rPr>
        <w:t>Раздел 3. Общество и власть</w:t>
      </w:r>
    </w:p>
    <w:p w:rsidR="00221FA4" w:rsidRPr="00221FA4" w:rsidRDefault="00221FA4" w:rsidP="00375E51">
      <w:pPr>
        <w:ind w:left="426" w:firstLine="567"/>
      </w:pPr>
      <w:r w:rsidRPr="00221FA4">
        <w:t xml:space="preserve">Понятие общества. Его социальные и политические институты. Социальная и политическая структура общества. </w:t>
      </w:r>
    </w:p>
    <w:p w:rsidR="00221FA4" w:rsidRPr="00221FA4" w:rsidRDefault="00221FA4" w:rsidP="00375E51">
      <w:pPr>
        <w:ind w:left="426" w:firstLine="567"/>
      </w:pPr>
      <w:r w:rsidRPr="00221FA4">
        <w:t>Управление как вид социальной деятельности. Власть как способ управления совместной деятельностью людей: понятие, особенности, формы. Структура власти.</w:t>
      </w:r>
    </w:p>
    <w:p w:rsidR="00221FA4" w:rsidRPr="00221FA4" w:rsidRDefault="00221FA4" w:rsidP="00375E51">
      <w:pPr>
        <w:ind w:left="426" w:firstLine="567"/>
      </w:pPr>
      <w:r w:rsidRPr="00221FA4">
        <w:t xml:space="preserve">Виды власти. Политическая власть, её понятие и признаки. Государственная власть как разновидность политической власти. Понятие и свойства государственной власти. </w:t>
      </w:r>
    </w:p>
    <w:p w:rsidR="00221FA4" w:rsidRPr="00221FA4" w:rsidRDefault="00221FA4" w:rsidP="00375E51">
      <w:pPr>
        <w:ind w:left="426" w:firstLine="567"/>
        <w:rPr>
          <w:b/>
        </w:rPr>
      </w:pPr>
      <w:r w:rsidRPr="00221FA4">
        <w:rPr>
          <w:b/>
        </w:rPr>
        <w:t>Раздел 4. Происхождение и историческое развитие государства и права</w:t>
      </w:r>
    </w:p>
    <w:p w:rsidR="00221FA4" w:rsidRPr="00221FA4" w:rsidRDefault="00221FA4" w:rsidP="00375E51">
      <w:pPr>
        <w:ind w:left="426" w:firstLine="567"/>
      </w:pPr>
      <w:proofErr w:type="spellStart"/>
      <w:r w:rsidRPr="00221FA4">
        <w:t>Догосударственное</w:t>
      </w:r>
      <w:proofErr w:type="spellEnd"/>
      <w:r w:rsidRPr="00221FA4">
        <w:t xml:space="preserve"> общество, его понятие и признаки. Социальные сферы </w:t>
      </w:r>
      <w:proofErr w:type="spellStart"/>
      <w:r w:rsidRPr="00221FA4">
        <w:t>догосударственного</w:t>
      </w:r>
      <w:proofErr w:type="spellEnd"/>
      <w:r w:rsidRPr="00221FA4">
        <w:t xml:space="preserve"> общества. </w:t>
      </w:r>
    </w:p>
    <w:p w:rsidR="00221FA4" w:rsidRPr="00221FA4" w:rsidRDefault="00221FA4" w:rsidP="00375E51">
      <w:pPr>
        <w:ind w:left="426" w:firstLine="567"/>
      </w:pPr>
      <w:r w:rsidRPr="00221FA4">
        <w:t>Предпосылки происхождения государства и права.</w:t>
      </w:r>
    </w:p>
    <w:p w:rsidR="00221FA4" w:rsidRPr="00221FA4" w:rsidRDefault="00221FA4" w:rsidP="00375E51">
      <w:pPr>
        <w:ind w:left="426" w:firstLine="567"/>
      </w:pPr>
      <w:r w:rsidRPr="00221FA4">
        <w:t>Многообразие теорий происхождения государства и права. Причины многообразия теорий. Основные теории происхождения государства: теологическая, договорная, патриархальная, патримониальная, насилия, органическая, психологическая, классовая и др.)</w:t>
      </w:r>
    </w:p>
    <w:p w:rsidR="00221FA4" w:rsidRPr="00221FA4" w:rsidRDefault="00221FA4" w:rsidP="00375E51">
      <w:pPr>
        <w:ind w:left="426" w:firstLine="567"/>
      </w:pPr>
      <w:r w:rsidRPr="00221FA4">
        <w:t>Современная наука о происхождении государства и права (теория специализации). Три пути возникновения государства.</w:t>
      </w:r>
    </w:p>
    <w:p w:rsidR="00221FA4" w:rsidRPr="00221FA4" w:rsidRDefault="00221FA4" w:rsidP="00375E51">
      <w:pPr>
        <w:ind w:left="426" w:firstLine="567"/>
      </w:pPr>
      <w:r w:rsidRPr="00221FA4">
        <w:t>Основные закономерности развития государства и права.</w:t>
      </w:r>
    </w:p>
    <w:p w:rsidR="00221FA4" w:rsidRPr="00221FA4" w:rsidRDefault="00221FA4" w:rsidP="00375E51">
      <w:pPr>
        <w:pStyle w:val="1"/>
        <w:spacing w:before="0" w:after="0" w:line="240" w:lineRule="auto"/>
        <w:ind w:left="426" w:firstLine="567"/>
        <w:jc w:val="both"/>
        <w:rPr>
          <w:szCs w:val="24"/>
          <w:lang w:val="ru-RU"/>
        </w:rPr>
      </w:pPr>
      <w:r w:rsidRPr="00221FA4">
        <w:rPr>
          <w:szCs w:val="24"/>
          <w:lang w:val="ru-RU"/>
        </w:rPr>
        <w:t>Раздел 5. Государство: понятие, признаки, сущность</w:t>
      </w:r>
    </w:p>
    <w:p w:rsidR="00221FA4" w:rsidRPr="00221FA4" w:rsidRDefault="00221FA4" w:rsidP="00375E51">
      <w:pPr>
        <w:ind w:left="426" w:firstLine="567"/>
      </w:pPr>
      <w:r w:rsidRPr="00221FA4">
        <w:t>Плюрализм в понимании и определении государства. Причины многообразия определений государства.</w:t>
      </w:r>
    </w:p>
    <w:p w:rsidR="00221FA4" w:rsidRPr="00221FA4" w:rsidRDefault="00221FA4" w:rsidP="00375E51">
      <w:pPr>
        <w:ind w:left="426" w:firstLine="567"/>
      </w:pPr>
      <w:r w:rsidRPr="00221FA4">
        <w:t>Понятие государства. Его признаки: территориальность, суверенитет, связь с правом, налогообложение, публичность власти. Основные и второстепенные признаки государства.</w:t>
      </w:r>
    </w:p>
    <w:p w:rsidR="00221FA4" w:rsidRPr="00221FA4" w:rsidRDefault="00221FA4" w:rsidP="00375E51">
      <w:pPr>
        <w:ind w:left="426" w:firstLine="567"/>
      </w:pPr>
      <w:r w:rsidRPr="00221FA4">
        <w:t>Сущность как философская категория. Сущность государства. Подходы к её определению. Волевая концепция сущности государства.</w:t>
      </w:r>
    </w:p>
    <w:p w:rsidR="00221FA4" w:rsidRPr="00221FA4" w:rsidRDefault="00221FA4" w:rsidP="00375E51">
      <w:pPr>
        <w:ind w:left="426" w:firstLine="567"/>
      </w:pPr>
      <w:r w:rsidRPr="00221FA4">
        <w:t>Социальное назначение государства.</w:t>
      </w:r>
    </w:p>
    <w:p w:rsidR="00221FA4" w:rsidRPr="00221FA4" w:rsidRDefault="00221FA4" w:rsidP="00375E51">
      <w:pPr>
        <w:pStyle w:val="1"/>
        <w:spacing w:before="0" w:after="0" w:line="240" w:lineRule="auto"/>
        <w:ind w:left="426" w:firstLine="567"/>
        <w:jc w:val="both"/>
        <w:rPr>
          <w:szCs w:val="24"/>
          <w:lang w:val="ru-RU"/>
        </w:rPr>
      </w:pPr>
      <w:r w:rsidRPr="00221FA4">
        <w:rPr>
          <w:szCs w:val="24"/>
          <w:lang w:val="ru-RU"/>
        </w:rPr>
        <w:t>Раздел 6. Политическая система современного общества</w:t>
      </w:r>
    </w:p>
    <w:p w:rsidR="00221FA4" w:rsidRPr="00221FA4" w:rsidRDefault="00221FA4" w:rsidP="00375E51">
      <w:pPr>
        <w:ind w:left="426" w:firstLine="567"/>
      </w:pPr>
      <w:r w:rsidRPr="00221FA4">
        <w:t>Понятие политики. Системный подход к анализу политической жизни. Субъекты политики, их классификация.</w:t>
      </w:r>
    </w:p>
    <w:p w:rsidR="00221FA4" w:rsidRPr="00221FA4" w:rsidRDefault="00221FA4" w:rsidP="00375E51">
      <w:pPr>
        <w:ind w:left="426" w:firstLine="567"/>
      </w:pPr>
      <w:r w:rsidRPr="00221FA4">
        <w:t>Понятие политической системы. Её элементы. Цели и функции политической системы.</w:t>
      </w:r>
    </w:p>
    <w:p w:rsidR="00221FA4" w:rsidRPr="00221FA4" w:rsidRDefault="00221FA4" w:rsidP="00375E51">
      <w:pPr>
        <w:ind w:left="426" w:firstLine="567"/>
        <w:rPr>
          <w:u w:val="single"/>
        </w:rPr>
      </w:pPr>
      <w:r w:rsidRPr="00221FA4">
        <w:t xml:space="preserve">Место и роль государства в политической системе. Характеристика государства как стержневого элемента политической системы. </w:t>
      </w:r>
    </w:p>
    <w:p w:rsidR="00221FA4" w:rsidRPr="00221FA4" w:rsidRDefault="00221FA4" w:rsidP="00375E51">
      <w:pPr>
        <w:ind w:left="426" w:firstLine="567"/>
        <w:rPr>
          <w:u w:val="single"/>
        </w:rPr>
      </w:pPr>
      <w:r w:rsidRPr="00221FA4">
        <w:t>Понятие общественного объединения. Их виды. Политическая партия как вид общественного объединения. Общественно-политические движения. Место и роль общественных объединений в политической системе.</w:t>
      </w:r>
      <w:r w:rsidRPr="00221FA4">
        <w:rPr>
          <w:u w:val="single"/>
        </w:rPr>
        <w:t xml:space="preserve"> </w:t>
      </w:r>
    </w:p>
    <w:p w:rsidR="00221FA4" w:rsidRPr="00221FA4" w:rsidRDefault="00221FA4" w:rsidP="00375E51">
      <w:pPr>
        <w:ind w:left="426" w:firstLine="567"/>
        <w:rPr>
          <w:u w:val="single"/>
        </w:rPr>
      </w:pPr>
      <w:r w:rsidRPr="00221FA4">
        <w:t>Виды политических систем.</w:t>
      </w:r>
    </w:p>
    <w:p w:rsidR="00221FA4" w:rsidRPr="00221FA4" w:rsidRDefault="00221FA4" w:rsidP="00375E51">
      <w:pPr>
        <w:ind w:left="426" w:firstLine="567"/>
        <w:rPr>
          <w:b/>
        </w:rPr>
      </w:pPr>
      <w:r w:rsidRPr="00221FA4">
        <w:rPr>
          <w:b/>
        </w:rPr>
        <w:t>Раздел 7. Функции государства</w:t>
      </w:r>
    </w:p>
    <w:p w:rsidR="00221FA4" w:rsidRPr="00221FA4" w:rsidRDefault="00221FA4" w:rsidP="00375E51">
      <w:pPr>
        <w:pStyle w:val="a"/>
        <w:numPr>
          <w:ilvl w:val="0"/>
          <w:numId w:val="0"/>
        </w:numPr>
        <w:spacing w:line="240" w:lineRule="auto"/>
        <w:ind w:left="426" w:firstLine="567"/>
        <w:rPr>
          <w:rFonts w:ascii="Times New Roman" w:hAnsi="Times New Roman"/>
          <w:sz w:val="24"/>
          <w:szCs w:val="24"/>
        </w:rPr>
      </w:pPr>
      <w:r w:rsidRPr="00221FA4">
        <w:rPr>
          <w:rFonts w:ascii="Times New Roman" w:hAnsi="Times New Roman"/>
          <w:sz w:val="24"/>
          <w:szCs w:val="24"/>
        </w:rPr>
        <w:t xml:space="preserve">Понятие и значение функций государства. Объективный характер функций государства. Признаки функций государства. Объект и содержание функции государства. </w:t>
      </w:r>
    </w:p>
    <w:p w:rsidR="00221FA4" w:rsidRPr="00221FA4" w:rsidRDefault="00221FA4" w:rsidP="00375E51">
      <w:pPr>
        <w:pStyle w:val="a"/>
        <w:numPr>
          <w:ilvl w:val="0"/>
          <w:numId w:val="0"/>
        </w:numPr>
        <w:spacing w:line="240" w:lineRule="auto"/>
        <w:ind w:left="426" w:firstLine="567"/>
        <w:rPr>
          <w:rFonts w:ascii="Times New Roman" w:hAnsi="Times New Roman"/>
          <w:sz w:val="24"/>
          <w:szCs w:val="24"/>
        </w:rPr>
      </w:pPr>
      <w:r w:rsidRPr="00221FA4">
        <w:rPr>
          <w:rFonts w:ascii="Times New Roman" w:hAnsi="Times New Roman"/>
          <w:sz w:val="24"/>
          <w:szCs w:val="24"/>
        </w:rPr>
        <w:t>Понятие целей и задач государства. Их соотношение с функциями государства.</w:t>
      </w:r>
    </w:p>
    <w:p w:rsidR="00221FA4" w:rsidRPr="00221FA4" w:rsidRDefault="00221FA4" w:rsidP="00375E51">
      <w:pPr>
        <w:ind w:left="426" w:firstLine="567"/>
      </w:pPr>
      <w:r w:rsidRPr="00221FA4">
        <w:lastRenderedPageBreak/>
        <w:t>Подходы к классификации функций государства. Внутренние и внешние функции современного государства. Функции Российского государства, их эволюция.</w:t>
      </w:r>
    </w:p>
    <w:p w:rsidR="00221FA4" w:rsidRPr="00221FA4" w:rsidRDefault="00221FA4" w:rsidP="00375E51">
      <w:pPr>
        <w:ind w:left="426" w:firstLine="567"/>
      </w:pPr>
      <w:r w:rsidRPr="00221FA4">
        <w:t xml:space="preserve">Формы осуществления функций государства. Правовые и организационные формы осуществления функций государства. </w:t>
      </w:r>
    </w:p>
    <w:p w:rsidR="00221FA4" w:rsidRPr="00221FA4" w:rsidRDefault="00221FA4" w:rsidP="00375E51">
      <w:pPr>
        <w:ind w:left="426" w:firstLine="567"/>
      </w:pPr>
      <w:r w:rsidRPr="00221FA4">
        <w:t>Методы осуществления функций государства. Убеждение и принуждение как основные методы осуществления функций государства. Иные методы осуществления функций государства.</w:t>
      </w:r>
    </w:p>
    <w:p w:rsidR="00221FA4" w:rsidRPr="00221FA4" w:rsidRDefault="00221FA4" w:rsidP="00375E51">
      <w:pPr>
        <w:pStyle w:val="1"/>
        <w:spacing w:before="0" w:after="0" w:line="240" w:lineRule="auto"/>
        <w:ind w:left="426" w:firstLine="567"/>
        <w:jc w:val="both"/>
        <w:rPr>
          <w:szCs w:val="24"/>
          <w:lang w:val="ru-RU"/>
        </w:rPr>
      </w:pPr>
      <w:r w:rsidRPr="00221FA4">
        <w:rPr>
          <w:szCs w:val="24"/>
          <w:lang w:val="ru-RU"/>
        </w:rPr>
        <w:t>Раздел 8. Механизм государства</w:t>
      </w:r>
    </w:p>
    <w:p w:rsidR="00221FA4" w:rsidRPr="00221FA4" w:rsidRDefault="00221FA4" w:rsidP="00375E51">
      <w:pPr>
        <w:ind w:left="426" w:firstLine="567"/>
      </w:pPr>
      <w:r w:rsidRPr="00221FA4">
        <w:t>Государственный аппарат: понятие, особенности. Понятие и элементы механизма государства. Подходы к соотношению понятий «государственный аппарат» и «механизм государства».</w:t>
      </w:r>
    </w:p>
    <w:p w:rsidR="00221FA4" w:rsidRPr="00221FA4" w:rsidRDefault="00221FA4" w:rsidP="00375E51">
      <w:pPr>
        <w:ind w:left="426" w:firstLine="567"/>
      </w:pPr>
      <w:r w:rsidRPr="00221FA4">
        <w:t>Принципы организации аппарата современного государства. Конституционные и доктринальные (научные) принципы.</w:t>
      </w:r>
    </w:p>
    <w:p w:rsidR="00221FA4" w:rsidRPr="00221FA4" w:rsidRDefault="00221FA4" w:rsidP="00375E51">
      <w:pPr>
        <w:ind w:left="426" w:firstLine="567"/>
      </w:pPr>
      <w:r w:rsidRPr="00221FA4">
        <w:t>Органы государства: понятие, признаки. Различные подходы к классификации органов государства.</w:t>
      </w:r>
    </w:p>
    <w:p w:rsidR="00221FA4" w:rsidRPr="00221FA4" w:rsidRDefault="00221FA4" w:rsidP="00375E51">
      <w:pPr>
        <w:ind w:left="426" w:firstLine="567"/>
      </w:pPr>
      <w:r w:rsidRPr="00221FA4">
        <w:t>Структура аппарата современного государства Вертикальная и горизонтальная структура государственного аппарата.</w:t>
      </w:r>
    </w:p>
    <w:p w:rsidR="00221FA4" w:rsidRPr="00221FA4" w:rsidRDefault="00221FA4" w:rsidP="00375E51">
      <w:pPr>
        <w:pStyle w:val="2"/>
        <w:tabs>
          <w:tab w:val="clear" w:pos="1440"/>
        </w:tabs>
        <w:spacing w:before="0" w:after="0"/>
        <w:ind w:left="426" w:firstLine="567"/>
        <w:jc w:val="both"/>
        <w:rPr>
          <w:rFonts w:ascii="Times New Roman" w:hAnsi="Times New Roman"/>
          <w:i w:val="0"/>
          <w:sz w:val="24"/>
          <w:szCs w:val="24"/>
        </w:rPr>
      </w:pPr>
      <w:r w:rsidRPr="00221FA4">
        <w:rPr>
          <w:rFonts w:ascii="Times New Roman" w:hAnsi="Times New Roman"/>
          <w:i w:val="0"/>
          <w:sz w:val="24"/>
          <w:szCs w:val="24"/>
        </w:rPr>
        <w:t>Раздел 9. Понятие и элементы формы государства</w:t>
      </w:r>
    </w:p>
    <w:p w:rsidR="00221FA4" w:rsidRPr="00221FA4" w:rsidRDefault="00221FA4" w:rsidP="00375E51">
      <w:pPr>
        <w:ind w:left="426" w:firstLine="567"/>
      </w:pPr>
      <w:r w:rsidRPr="00221FA4">
        <w:t>Понятие формы государства. Соотношение формы и содержания государства. Факторы, влияющие на форму государства. Элементы формы государства. Их соотношение.</w:t>
      </w:r>
    </w:p>
    <w:p w:rsidR="00221FA4" w:rsidRPr="00221FA4" w:rsidRDefault="00221FA4" w:rsidP="00375E51">
      <w:pPr>
        <w:ind w:left="426" w:firstLine="567"/>
      </w:pPr>
      <w:r w:rsidRPr="00221FA4">
        <w:t>Форма правления как элемент формы государства. Монархия как вид формы правления. Её признаки и виды. Республика как вид формы правления. Её признаки и виды. Смешанные (республиканские монархии и монархические республики) формы правления. Причины появления нетипичных форм правления. Форма правления в России.</w:t>
      </w:r>
    </w:p>
    <w:p w:rsidR="00221FA4" w:rsidRPr="00221FA4" w:rsidRDefault="00221FA4" w:rsidP="00375E51">
      <w:pPr>
        <w:ind w:left="426" w:firstLine="567"/>
        <w:rPr>
          <w:u w:val="single"/>
        </w:rPr>
      </w:pPr>
      <w:r w:rsidRPr="00221FA4">
        <w:t>Форма государственного устройства как элемент формы правления. Унитарное государство как вид формы государственного устройства. Его признаки и виды. Федерация как вид формы государственного устройства. Её признаки и виды. Распределение компетенции между органами государственной власти федерации и субъекта федерации. Фора государственного устройства в России.</w:t>
      </w:r>
    </w:p>
    <w:p w:rsidR="00221FA4" w:rsidRPr="00221FA4" w:rsidRDefault="00221FA4" w:rsidP="00375E51">
      <w:pPr>
        <w:ind w:left="426" w:firstLine="567"/>
      </w:pPr>
      <w:r w:rsidRPr="00221FA4">
        <w:t>Политический режим как элемент формы государства. Критерии выделения политических режимов. Демократический политический режим. Авторитарный политический режим. Тоталитарный политический режим. Иные виды политических режимов. Политический режим в России.</w:t>
      </w:r>
    </w:p>
    <w:p w:rsidR="00221FA4" w:rsidRPr="00221FA4" w:rsidRDefault="00221FA4" w:rsidP="00375E51">
      <w:pPr>
        <w:ind w:left="426" w:firstLine="567"/>
        <w:rPr>
          <w:u w:val="single"/>
        </w:rPr>
      </w:pPr>
      <w:r w:rsidRPr="00221FA4">
        <w:t>Межгосударственные союзы. Конфедерация, уния, фузия, ассоциация, содружество и другие формы межгосударственных союзов.</w:t>
      </w:r>
    </w:p>
    <w:p w:rsidR="00221FA4" w:rsidRPr="00221FA4" w:rsidRDefault="00221FA4" w:rsidP="00375E51">
      <w:pPr>
        <w:ind w:left="426" w:firstLine="567"/>
        <w:rPr>
          <w:b/>
        </w:rPr>
      </w:pPr>
      <w:r w:rsidRPr="00221FA4">
        <w:rPr>
          <w:b/>
        </w:rPr>
        <w:t>Раздел 10. Типология государства</w:t>
      </w:r>
    </w:p>
    <w:p w:rsidR="00221FA4" w:rsidRPr="00221FA4" w:rsidRDefault="00221FA4" w:rsidP="00375E51">
      <w:pPr>
        <w:ind w:left="426" w:firstLine="567"/>
      </w:pPr>
      <w:r w:rsidRPr="00221FA4">
        <w:t>Понятие типологии. Типология государств. Подходы к классификации государств.</w:t>
      </w:r>
    </w:p>
    <w:p w:rsidR="00221FA4" w:rsidRPr="00221FA4" w:rsidRDefault="00221FA4" w:rsidP="00375E51">
      <w:pPr>
        <w:ind w:left="426" w:firstLine="567"/>
      </w:pPr>
      <w:r w:rsidRPr="00221FA4">
        <w:t xml:space="preserve">Формационный подход к типологии государства. Понятие общественно-экономической формации. Виды формаций. </w:t>
      </w:r>
    </w:p>
    <w:p w:rsidR="00221FA4" w:rsidRPr="00221FA4" w:rsidRDefault="00221FA4" w:rsidP="00375E51">
      <w:pPr>
        <w:ind w:left="426" w:firstLine="567"/>
      </w:pPr>
      <w:r w:rsidRPr="00221FA4">
        <w:t>Цивилизационный подход к типологии государств. Понятие цивилизации. Виды цивилизаций.</w:t>
      </w:r>
    </w:p>
    <w:p w:rsidR="00221FA4" w:rsidRPr="00221FA4" w:rsidRDefault="00221FA4" w:rsidP="00375E51">
      <w:pPr>
        <w:ind w:left="426" w:firstLine="567"/>
        <w:rPr>
          <w:b/>
        </w:rPr>
      </w:pPr>
      <w:r w:rsidRPr="00221FA4">
        <w:rPr>
          <w:b/>
        </w:rPr>
        <w:t>Раздел 11. Гражданское общество и правовое государство</w:t>
      </w:r>
    </w:p>
    <w:p w:rsidR="00221FA4" w:rsidRPr="00221FA4" w:rsidRDefault="00221FA4" w:rsidP="00375E51">
      <w:pPr>
        <w:ind w:left="426" w:firstLine="567"/>
      </w:pPr>
      <w:r w:rsidRPr="00221FA4">
        <w:t>Понятие гражданского общества. Основные подходы к пониманию гражданского общества. Структура гражданского общества. Подходы к структуре гражданского общества.</w:t>
      </w:r>
    </w:p>
    <w:p w:rsidR="00221FA4" w:rsidRPr="00221FA4" w:rsidRDefault="00221FA4" w:rsidP="00375E51">
      <w:pPr>
        <w:ind w:left="426" w:firstLine="567"/>
      </w:pPr>
      <w:r w:rsidRPr="00221FA4">
        <w:t xml:space="preserve">Возникновение и развитие учения о правовом государстве. Основные принципы правового государства. </w:t>
      </w:r>
    </w:p>
    <w:p w:rsidR="00221FA4" w:rsidRPr="00221FA4" w:rsidRDefault="00221FA4" w:rsidP="00375E51">
      <w:pPr>
        <w:ind w:left="426" w:firstLine="567"/>
      </w:pPr>
      <w:r w:rsidRPr="00221FA4">
        <w:t>Формирование правового государства в России.</w:t>
      </w:r>
    </w:p>
    <w:p w:rsidR="00221FA4" w:rsidRPr="00221FA4" w:rsidRDefault="00221FA4" w:rsidP="00375E51">
      <w:pPr>
        <w:ind w:left="426" w:firstLine="567"/>
        <w:rPr>
          <w:b/>
        </w:rPr>
      </w:pPr>
      <w:r w:rsidRPr="00221FA4">
        <w:rPr>
          <w:b/>
        </w:rPr>
        <w:t>Раздел 12. Право: понятие, признаки, принципы, функции</w:t>
      </w:r>
    </w:p>
    <w:p w:rsidR="00221FA4" w:rsidRPr="00221FA4" w:rsidRDefault="00221FA4" w:rsidP="00375E51">
      <w:pPr>
        <w:ind w:left="426" w:firstLine="567"/>
      </w:pPr>
      <w:r w:rsidRPr="00221FA4">
        <w:t>Понятие социальной нормы. Виды социальных норм. Правовые нормы как разновидность социальных норм. Право: понятие, признаки. Право в объективном и субъективном смысле.</w:t>
      </w:r>
    </w:p>
    <w:p w:rsidR="00221FA4" w:rsidRPr="00221FA4" w:rsidRDefault="00221FA4" w:rsidP="00375E51">
      <w:pPr>
        <w:ind w:left="426" w:firstLine="567"/>
      </w:pPr>
      <w:r w:rsidRPr="00221FA4">
        <w:t>Понятие сущности права. Подходы к определению сущности права. Волевая концепция сущности права. Социальное назначение права. Содержание права.</w:t>
      </w:r>
    </w:p>
    <w:p w:rsidR="00221FA4" w:rsidRPr="00221FA4" w:rsidRDefault="00221FA4" w:rsidP="00375E51">
      <w:pPr>
        <w:ind w:left="426" w:firstLine="567"/>
      </w:pPr>
      <w:r w:rsidRPr="00221FA4">
        <w:lastRenderedPageBreak/>
        <w:t>Принципы права. Классификация принципов права.</w:t>
      </w:r>
    </w:p>
    <w:p w:rsidR="00221FA4" w:rsidRPr="00221FA4" w:rsidRDefault="00221FA4" w:rsidP="00375E51">
      <w:pPr>
        <w:ind w:left="426" w:firstLine="567"/>
      </w:pPr>
      <w:r w:rsidRPr="00221FA4">
        <w:t>Понятие функций права, их признаки. Система функций права.</w:t>
      </w:r>
    </w:p>
    <w:p w:rsidR="00221FA4" w:rsidRPr="00221FA4" w:rsidRDefault="00221FA4" w:rsidP="00375E51">
      <w:pPr>
        <w:ind w:left="426" w:firstLine="567"/>
        <w:rPr>
          <w:b/>
        </w:rPr>
      </w:pPr>
      <w:r w:rsidRPr="00221FA4">
        <w:rPr>
          <w:b/>
        </w:rPr>
        <w:t>Раздел 13. Правосознание и правовая культура</w:t>
      </w:r>
    </w:p>
    <w:p w:rsidR="00221FA4" w:rsidRPr="00221FA4" w:rsidRDefault="00221FA4" w:rsidP="00375E51">
      <w:pPr>
        <w:ind w:left="426" w:firstLine="567"/>
      </w:pPr>
      <w:r w:rsidRPr="00221FA4">
        <w:t>Правосознание: понятие, признаки. Роль правосознания в механизме правового регулирования. Структура правосознания. Функции правосознания.</w:t>
      </w:r>
    </w:p>
    <w:p w:rsidR="00221FA4" w:rsidRPr="00221FA4" w:rsidRDefault="00221FA4" w:rsidP="00375E51">
      <w:pPr>
        <w:ind w:left="426" w:firstLine="567"/>
      </w:pPr>
      <w:r w:rsidRPr="00221FA4">
        <w:t>Виды правосознания. Деформации правосознания. Правовой нигилизм. Правовой инфантилизм. Правовой дилетантизм. Правовой фетишизм. Правовая демагогия.</w:t>
      </w:r>
    </w:p>
    <w:p w:rsidR="00221FA4" w:rsidRPr="00221FA4" w:rsidRDefault="00221FA4" w:rsidP="00375E51">
      <w:pPr>
        <w:ind w:left="426" w:firstLine="567"/>
      </w:pPr>
      <w:r w:rsidRPr="00221FA4">
        <w:t>Правовая культура общества. Понятие и признаки правовой культуры. Структура правовой культуры. Индивидуальная правовая культура.</w:t>
      </w:r>
    </w:p>
    <w:p w:rsidR="00221FA4" w:rsidRPr="00221FA4" w:rsidRDefault="00221FA4" w:rsidP="00375E51">
      <w:pPr>
        <w:ind w:left="426" w:firstLine="567"/>
      </w:pPr>
      <w:r w:rsidRPr="00221FA4">
        <w:t xml:space="preserve">Правовое воспитание. Содержание и цели правового воспитания. Правовое обучение. Правовая пропаганда. </w:t>
      </w:r>
    </w:p>
    <w:p w:rsidR="00221FA4" w:rsidRPr="00221FA4" w:rsidRDefault="00221FA4" w:rsidP="00375E51">
      <w:pPr>
        <w:ind w:left="426" w:firstLine="567"/>
        <w:rPr>
          <w:b/>
        </w:rPr>
      </w:pPr>
      <w:r w:rsidRPr="00221FA4">
        <w:rPr>
          <w:b/>
        </w:rPr>
        <w:t>Раздел 14. Правовое регулирование. Механизм правового регулирования</w:t>
      </w:r>
    </w:p>
    <w:p w:rsidR="00221FA4" w:rsidRPr="00221FA4" w:rsidRDefault="00221FA4" w:rsidP="00375E51">
      <w:pPr>
        <w:ind w:left="426" w:firstLine="567"/>
      </w:pPr>
      <w:r w:rsidRPr="00221FA4">
        <w:t>Нормативное регулирование общественных отношений. Социальное регулирование. Система социального регулирования.</w:t>
      </w:r>
    </w:p>
    <w:p w:rsidR="00221FA4" w:rsidRPr="00221FA4" w:rsidRDefault="00221FA4" w:rsidP="00375E51">
      <w:pPr>
        <w:ind w:left="426" w:firstLine="567"/>
      </w:pPr>
      <w:r w:rsidRPr="00221FA4">
        <w:t xml:space="preserve">Правовое регулирование в системе социального регулирования, его понятие, признаки, предмет, пределы. Методы и способы правового регулирования. Императивный и диспозитивный методы. Типы правового регулирования. </w:t>
      </w:r>
      <w:proofErr w:type="spellStart"/>
      <w:r w:rsidRPr="00221FA4">
        <w:t>Общедозволительный</w:t>
      </w:r>
      <w:proofErr w:type="spellEnd"/>
      <w:r w:rsidRPr="00221FA4">
        <w:t xml:space="preserve"> и разрешительный тип правового регулирования. </w:t>
      </w:r>
    </w:p>
    <w:p w:rsidR="00221FA4" w:rsidRPr="00221FA4" w:rsidRDefault="00221FA4" w:rsidP="00375E51">
      <w:pPr>
        <w:ind w:left="426" w:firstLine="567"/>
      </w:pPr>
      <w:r w:rsidRPr="00221FA4">
        <w:t xml:space="preserve"> Правовое воздействие на общественные отношения. Механизм правового регулирования, его смысл. Содержание механизма правового регулирования.</w:t>
      </w:r>
    </w:p>
    <w:p w:rsidR="00221FA4" w:rsidRPr="00221FA4" w:rsidRDefault="00221FA4" w:rsidP="00375E51">
      <w:pPr>
        <w:ind w:left="426" w:firstLine="567"/>
      </w:pPr>
      <w:r w:rsidRPr="00221FA4">
        <w:t>Стадии механизма правового регулирования. Общая регламентация общественных отношений. Индивидуализация права. Реализация права. Механизма обеспечения права.</w:t>
      </w:r>
    </w:p>
    <w:p w:rsidR="00221FA4" w:rsidRPr="00221FA4" w:rsidRDefault="00221FA4" w:rsidP="00375E51">
      <w:pPr>
        <w:ind w:left="426" w:firstLine="567"/>
        <w:rPr>
          <w:b/>
        </w:rPr>
      </w:pPr>
      <w:r w:rsidRPr="00221FA4">
        <w:rPr>
          <w:b/>
        </w:rPr>
        <w:t>Раздел 15. Нормы права</w:t>
      </w:r>
    </w:p>
    <w:p w:rsidR="00221FA4" w:rsidRPr="00221FA4" w:rsidRDefault="00221FA4" w:rsidP="00375E51">
      <w:pPr>
        <w:ind w:left="426" w:firstLine="567"/>
      </w:pPr>
      <w:r w:rsidRPr="00221FA4">
        <w:t>Нормы права: понятие, признаки. Логическая норма. Нормативное предписание. Структура юридической нормы. Гипотеза. Диспозиция. Санкция. Подходы к структуре нормы права.</w:t>
      </w:r>
    </w:p>
    <w:p w:rsidR="00221FA4" w:rsidRPr="00221FA4" w:rsidRDefault="00221FA4" w:rsidP="00375E51">
      <w:pPr>
        <w:ind w:left="426" w:firstLine="567"/>
      </w:pPr>
      <w:r w:rsidRPr="00221FA4">
        <w:t>Виды юридических норм.</w:t>
      </w:r>
    </w:p>
    <w:p w:rsidR="00221FA4" w:rsidRPr="00221FA4" w:rsidRDefault="00221FA4" w:rsidP="00375E51">
      <w:pPr>
        <w:ind w:left="426" w:firstLine="567"/>
      </w:pPr>
      <w:r w:rsidRPr="00221FA4">
        <w:t>Соотношение нормы права и статьи нормативного акта. Способы изложения нормы права в статьях нормативно-правового акта.</w:t>
      </w:r>
    </w:p>
    <w:p w:rsidR="00221FA4" w:rsidRPr="00221FA4" w:rsidRDefault="00221FA4" w:rsidP="00375E51">
      <w:pPr>
        <w:ind w:left="426" w:firstLine="567"/>
        <w:rPr>
          <w:b/>
        </w:rPr>
      </w:pPr>
      <w:r w:rsidRPr="00221FA4">
        <w:rPr>
          <w:b/>
        </w:rPr>
        <w:t>Раздел 16. Система права</w:t>
      </w:r>
    </w:p>
    <w:p w:rsidR="00221FA4" w:rsidRPr="00221FA4" w:rsidRDefault="00221FA4" w:rsidP="00375E51">
      <w:pPr>
        <w:ind w:left="426" w:firstLine="567"/>
      </w:pPr>
      <w:r w:rsidRPr="00221FA4">
        <w:t>Понятие системы права. Признаки системы права. Её элементы.</w:t>
      </w:r>
    </w:p>
    <w:p w:rsidR="00221FA4" w:rsidRPr="00221FA4" w:rsidRDefault="00221FA4" w:rsidP="00375E51">
      <w:pPr>
        <w:ind w:left="426" w:firstLine="567"/>
      </w:pPr>
      <w:r w:rsidRPr="00221FA4">
        <w:t>Понятие отрасли права. Основания формирования отраслей права. Основные подходы к классификации отраслей права. Отрасли права в России.</w:t>
      </w:r>
    </w:p>
    <w:p w:rsidR="00221FA4" w:rsidRPr="00221FA4" w:rsidRDefault="00221FA4" w:rsidP="00375E51">
      <w:pPr>
        <w:ind w:left="426" w:firstLine="567"/>
      </w:pPr>
      <w:r w:rsidRPr="00221FA4">
        <w:t>Институт права. Понятие и признаки института права. Виды правовых институтов.</w:t>
      </w:r>
    </w:p>
    <w:p w:rsidR="00221FA4" w:rsidRPr="00221FA4" w:rsidRDefault="00221FA4" w:rsidP="00375E51">
      <w:pPr>
        <w:ind w:left="426" w:firstLine="567"/>
      </w:pPr>
      <w:r w:rsidRPr="00221FA4">
        <w:t>Понятие системы законодательства. Соотношение системы права и системы законодательства.</w:t>
      </w:r>
    </w:p>
    <w:p w:rsidR="00221FA4" w:rsidRPr="00221FA4" w:rsidRDefault="00221FA4" w:rsidP="00375E51">
      <w:pPr>
        <w:ind w:left="426" w:firstLine="567"/>
        <w:rPr>
          <w:b/>
        </w:rPr>
      </w:pPr>
      <w:r w:rsidRPr="00221FA4">
        <w:rPr>
          <w:b/>
        </w:rPr>
        <w:t>Раздел 17. Правотворчество. Систематизация нормативно-правовых актов</w:t>
      </w:r>
    </w:p>
    <w:p w:rsidR="00221FA4" w:rsidRPr="00221FA4" w:rsidRDefault="00221FA4" w:rsidP="00375E51">
      <w:pPr>
        <w:ind w:left="426" w:firstLine="567"/>
      </w:pPr>
      <w:r w:rsidRPr="00221FA4">
        <w:t xml:space="preserve">Понятие </w:t>
      </w:r>
      <w:proofErr w:type="spellStart"/>
      <w:r w:rsidRPr="00221FA4">
        <w:t>правообразования</w:t>
      </w:r>
      <w:proofErr w:type="spellEnd"/>
      <w:r w:rsidRPr="00221FA4">
        <w:t xml:space="preserve">. Его способы. Этапы </w:t>
      </w:r>
      <w:proofErr w:type="spellStart"/>
      <w:r w:rsidRPr="00221FA4">
        <w:t>правообразования</w:t>
      </w:r>
      <w:proofErr w:type="spellEnd"/>
      <w:r w:rsidRPr="00221FA4">
        <w:t xml:space="preserve">.  Понятие правотворчества. Его соотношение с </w:t>
      </w:r>
      <w:proofErr w:type="spellStart"/>
      <w:r w:rsidRPr="00221FA4">
        <w:t>правообразованием</w:t>
      </w:r>
      <w:proofErr w:type="spellEnd"/>
      <w:r w:rsidRPr="00221FA4">
        <w:t>.</w:t>
      </w:r>
    </w:p>
    <w:p w:rsidR="00221FA4" w:rsidRPr="00221FA4" w:rsidRDefault="00221FA4" w:rsidP="00375E51">
      <w:pPr>
        <w:ind w:left="426" w:firstLine="567"/>
      </w:pPr>
      <w:r w:rsidRPr="00221FA4">
        <w:t>Субъекты правотворчества. Содержание правотворчества. Факторы правотворчества. Принципа правотворческой деятельности. Стадии правотворческого процесса. Виды правотворчества.</w:t>
      </w:r>
    </w:p>
    <w:p w:rsidR="00221FA4" w:rsidRPr="00221FA4" w:rsidRDefault="00221FA4" w:rsidP="00375E51">
      <w:pPr>
        <w:ind w:left="426" w:firstLine="567"/>
      </w:pPr>
      <w:r w:rsidRPr="00221FA4">
        <w:t>Законотворчество как вид правотворчества. Стадии законотворческого процесса.</w:t>
      </w:r>
    </w:p>
    <w:p w:rsidR="00221FA4" w:rsidRPr="00221FA4" w:rsidRDefault="00221FA4" w:rsidP="00375E51">
      <w:pPr>
        <w:ind w:left="426" w:firstLine="567"/>
      </w:pPr>
      <w:r w:rsidRPr="00221FA4">
        <w:t>Систематизация нормативно-правовых актов: понятие, необходимость. Содержание систематизации нормативно-правовых актов. Виды систематизации законодательства. Кодификация как вид систематизации нормативно-правовых актов. Инкорпорация и консолидация как разновидности систематизации. Иные способы систематизации нормативно-правовых актов.</w:t>
      </w:r>
    </w:p>
    <w:p w:rsidR="00221FA4" w:rsidRPr="00221FA4" w:rsidRDefault="00221FA4" w:rsidP="00375E51">
      <w:pPr>
        <w:ind w:left="426" w:firstLine="567"/>
        <w:rPr>
          <w:b/>
        </w:rPr>
      </w:pPr>
      <w:r w:rsidRPr="00221FA4">
        <w:rPr>
          <w:b/>
        </w:rPr>
        <w:t>Раздел 18. Формы (источники) права</w:t>
      </w:r>
    </w:p>
    <w:p w:rsidR="00221FA4" w:rsidRPr="00221FA4" w:rsidRDefault="00221FA4" w:rsidP="00375E51">
      <w:pPr>
        <w:ind w:left="426" w:firstLine="567"/>
      </w:pPr>
      <w:r w:rsidRPr="00221FA4">
        <w:t>Понятие источников и форм права. Теоретические подходы к понятиям «форма права» и «источник права».</w:t>
      </w:r>
    </w:p>
    <w:p w:rsidR="00221FA4" w:rsidRPr="00221FA4" w:rsidRDefault="00221FA4" w:rsidP="00375E51">
      <w:pPr>
        <w:ind w:left="426" w:firstLine="567"/>
      </w:pPr>
      <w:r w:rsidRPr="00221FA4">
        <w:t>Виды источников (форм) права. Нормативно-правовой акт. Правовой прецедент. Правовой обычай. Нормативный договор. Юридическая наука. Иные формы права.</w:t>
      </w:r>
    </w:p>
    <w:p w:rsidR="00221FA4" w:rsidRPr="00221FA4" w:rsidRDefault="00221FA4" w:rsidP="00375E51">
      <w:pPr>
        <w:ind w:left="426" w:firstLine="567"/>
      </w:pPr>
      <w:r w:rsidRPr="00221FA4">
        <w:t xml:space="preserve">Нормативно-правовой акт как источник права. Понятие и признаки нормативно-правового </w:t>
      </w:r>
      <w:r w:rsidRPr="00221FA4">
        <w:lastRenderedPageBreak/>
        <w:t>акта. Виды нормативно-правовых актов.</w:t>
      </w:r>
    </w:p>
    <w:p w:rsidR="00221FA4" w:rsidRPr="00221FA4" w:rsidRDefault="00221FA4" w:rsidP="00375E51">
      <w:pPr>
        <w:ind w:left="426" w:firstLine="567"/>
      </w:pPr>
      <w:r w:rsidRPr="00221FA4">
        <w:t>Закон как нормативно-правовой акт. Понятие закона. Его признаки. Подходы к классификации законов. Подзаконные нормативно-правовые акты. Их признаки и виды.</w:t>
      </w:r>
    </w:p>
    <w:p w:rsidR="00221FA4" w:rsidRPr="00221FA4" w:rsidRDefault="00221FA4" w:rsidP="00375E51">
      <w:pPr>
        <w:ind w:left="426" w:firstLine="567"/>
      </w:pPr>
      <w:r w:rsidRPr="00221FA4">
        <w:t xml:space="preserve">Действие нормативно-правовых актов во времени.  Порядок вступления нормативно-правового акта в силу. Прекращение действия акта. «переживание». Прямое действие акта, «обратная сила» нормативно-правового акта, его  </w:t>
      </w:r>
    </w:p>
    <w:p w:rsidR="00221FA4" w:rsidRPr="00221FA4" w:rsidRDefault="00221FA4" w:rsidP="00375E51">
      <w:pPr>
        <w:ind w:left="426" w:firstLine="567"/>
      </w:pPr>
      <w:r w:rsidRPr="00221FA4">
        <w:t xml:space="preserve">Действие нормативно-правовых актов в пространстве. Универсальный порядок. Иной порядок. </w:t>
      </w:r>
    </w:p>
    <w:p w:rsidR="00221FA4" w:rsidRPr="00221FA4" w:rsidRDefault="00221FA4" w:rsidP="00375E51">
      <w:pPr>
        <w:ind w:left="426" w:firstLine="567"/>
      </w:pPr>
      <w:r w:rsidRPr="00221FA4">
        <w:t>Действие нормативно-правовых актов по кругу лиц. Основные принципы действия нормативно-правовых актов по кругу лиц.</w:t>
      </w:r>
    </w:p>
    <w:p w:rsidR="00221FA4" w:rsidRPr="00221FA4" w:rsidRDefault="00221FA4" w:rsidP="00375E51">
      <w:pPr>
        <w:pStyle w:val="2"/>
        <w:tabs>
          <w:tab w:val="clear" w:pos="1440"/>
        </w:tabs>
        <w:spacing w:before="0" w:after="0"/>
        <w:ind w:left="426" w:firstLine="567"/>
        <w:jc w:val="both"/>
        <w:rPr>
          <w:rFonts w:ascii="Times New Roman" w:hAnsi="Times New Roman"/>
          <w:i w:val="0"/>
          <w:sz w:val="24"/>
          <w:szCs w:val="24"/>
        </w:rPr>
      </w:pPr>
      <w:r w:rsidRPr="00221FA4">
        <w:rPr>
          <w:rFonts w:ascii="Times New Roman" w:hAnsi="Times New Roman"/>
          <w:i w:val="0"/>
          <w:sz w:val="24"/>
          <w:szCs w:val="24"/>
        </w:rPr>
        <w:t>Раздел 19. Правоотношения</w:t>
      </w:r>
    </w:p>
    <w:p w:rsidR="00221FA4" w:rsidRPr="00221FA4" w:rsidRDefault="00221FA4" w:rsidP="00375E51">
      <w:pPr>
        <w:ind w:left="426" w:firstLine="567"/>
      </w:pPr>
      <w:r w:rsidRPr="00221FA4">
        <w:t xml:space="preserve">Понятие правоотношения.  Его признаки. </w:t>
      </w:r>
    </w:p>
    <w:p w:rsidR="00221FA4" w:rsidRPr="00221FA4" w:rsidRDefault="00221FA4" w:rsidP="00375E51">
      <w:pPr>
        <w:ind w:left="426" w:firstLine="567"/>
      </w:pPr>
      <w:r w:rsidRPr="00221FA4">
        <w:t xml:space="preserve">Состав правоотношения. Понятие субъекта правоотношения. Субъекты права и субъекты правоотношений. Индивидуальные субъекты правоотношений. Коллективные субъекты правоотношений. Правосубъектность субъектов права. Их правовой статус. Объекты правоотношений. Подходы к объекту правоотношений. Содержание правоотношений. Субъективное право. Юридическая обязанность. </w:t>
      </w:r>
    </w:p>
    <w:p w:rsidR="00221FA4" w:rsidRPr="00221FA4" w:rsidRDefault="00221FA4" w:rsidP="00375E51">
      <w:pPr>
        <w:ind w:left="426" w:firstLine="567"/>
      </w:pPr>
      <w:r w:rsidRPr="00221FA4">
        <w:t>Виды правоотношений</w:t>
      </w:r>
    </w:p>
    <w:p w:rsidR="00221FA4" w:rsidRPr="00221FA4" w:rsidRDefault="00221FA4" w:rsidP="00375E51">
      <w:pPr>
        <w:ind w:left="426" w:firstLine="567"/>
      </w:pPr>
      <w:r w:rsidRPr="00221FA4">
        <w:t>Предпосылки возникновения правоотношений. Понятие юридического факта. Его признаки. Функции юридических фактов. Виды юридических фактов. Сложные юридические факты. Фактический состав.</w:t>
      </w:r>
    </w:p>
    <w:p w:rsidR="00221FA4" w:rsidRPr="00221FA4" w:rsidRDefault="00221FA4" w:rsidP="00375E51">
      <w:pPr>
        <w:ind w:left="426" w:firstLine="567"/>
        <w:rPr>
          <w:b/>
        </w:rPr>
      </w:pPr>
      <w:r w:rsidRPr="00221FA4">
        <w:rPr>
          <w:b/>
        </w:rPr>
        <w:t>Раздел 20. Реализация права. Юридическая техника</w:t>
      </w:r>
    </w:p>
    <w:p w:rsidR="00221FA4" w:rsidRPr="00221FA4" w:rsidRDefault="00221FA4" w:rsidP="00375E51">
      <w:pPr>
        <w:ind w:left="426" w:firstLine="567"/>
      </w:pPr>
      <w:r w:rsidRPr="00221FA4">
        <w:t xml:space="preserve">Понятие реализации права. Формы реализации права. Использование права. Исполнение права. Соблюдение права. </w:t>
      </w:r>
    </w:p>
    <w:p w:rsidR="00221FA4" w:rsidRPr="00221FA4" w:rsidRDefault="00221FA4" w:rsidP="00375E51">
      <w:pPr>
        <w:ind w:left="426" w:firstLine="567"/>
      </w:pPr>
      <w:r w:rsidRPr="00221FA4">
        <w:t>Применение права как особый вид реализации права. Признаки применения права. Основания применения права. Тип правоприменения. Функции применения права. Принципы применения права.</w:t>
      </w:r>
    </w:p>
    <w:p w:rsidR="00221FA4" w:rsidRPr="00221FA4" w:rsidRDefault="00221FA4" w:rsidP="00375E51">
      <w:pPr>
        <w:ind w:left="426" w:firstLine="567"/>
      </w:pPr>
      <w:r w:rsidRPr="00221FA4">
        <w:t xml:space="preserve">Стадии применения права. Установление фактических обстоятельств дела. Юридическая квалификация дела. Принятие акта применения права. Исполнение решения по делу. </w:t>
      </w:r>
    </w:p>
    <w:p w:rsidR="00221FA4" w:rsidRPr="00221FA4" w:rsidRDefault="00221FA4" w:rsidP="00375E51">
      <w:pPr>
        <w:ind w:left="426" w:firstLine="567"/>
      </w:pPr>
      <w:r w:rsidRPr="00221FA4">
        <w:t>Акты применения права: понятие, структура, виды. Функции актов применения права.</w:t>
      </w:r>
    </w:p>
    <w:p w:rsidR="00221FA4" w:rsidRPr="00221FA4" w:rsidRDefault="00221FA4" w:rsidP="00375E51">
      <w:pPr>
        <w:ind w:left="426" w:firstLine="567"/>
      </w:pPr>
      <w:r w:rsidRPr="00221FA4">
        <w:t xml:space="preserve">Понятие юридической техники.  Подходы к пониманию юридической техники. Задачи юридической техники. </w:t>
      </w:r>
    </w:p>
    <w:p w:rsidR="00221FA4" w:rsidRPr="00221FA4" w:rsidRDefault="00221FA4" w:rsidP="00375E51">
      <w:pPr>
        <w:ind w:left="426" w:firstLine="567"/>
      </w:pPr>
      <w:r w:rsidRPr="00221FA4">
        <w:t>Содержание юридической техники. Общие правила юридической техники. Правила юридической техники. Приёмы юридической техники. Средства юридической техники.</w:t>
      </w:r>
    </w:p>
    <w:p w:rsidR="00221FA4" w:rsidRPr="00221FA4" w:rsidRDefault="00221FA4" w:rsidP="00375E51">
      <w:pPr>
        <w:ind w:left="426" w:firstLine="567"/>
      </w:pPr>
      <w:r w:rsidRPr="00221FA4">
        <w:t>Технико-правовые категории.</w:t>
      </w:r>
    </w:p>
    <w:p w:rsidR="00221FA4" w:rsidRPr="00221FA4" w:rsidRDefault="00221FA4" w:rsidP="00375E51">
      <w:pPr>
        <w:ind w:left="426" w:firstLine="567"/>
        <w:rPr>
          <w:b/>
        </w:rPr>
      </w:pPr>
      <w:r w:rsidRPr="00221FA4">
        <w:rPr>
          <w:b/>
        </w:rPr>
        <w:t>Раздел 21. Толкование права. Коллизии в праве. Пробелы в праве</w:t>
      </w:r>
    </w:p>
    <w:p w:rsidR="00221FA4" w:rsidRPr="00221FA4" w:rsidRDefault="00221FA4" w:rsidP="00375E51">
      <w:pPr>
        <w:ind w:left="426" w:firstLine="567"/>
      </w:pPr>
      <w:r w:rsidRPr="00221FA4">
        <w:t>Толкование права: понятие, необходимость. Виды толкования права. Способы толкования. Интерпретационные акты, их значение. Отличие интерпретационных актов от актов применения права.</w:t>
      </w:r>
    </w:p>
    <w:p w:rsidR="00221FA4" w:rsidRPr="00221FA4" w:rsidRDefault="00221FA4" w:rsidP="00375E51">
      <w:pPr>
        <w:ind w:left="426" w:firstLine="567"/>
      </w:pPr>
      <w:r w:rsidRPr="00221FA4">
        <w:t>Юридические коллизии: понятие, причины возникновения. Виды коллизий. Способы устранения коллизий. Разрешение юридических коллизий. Предотвращение юридических коллизий.</w:t>
      </w:r>
    </w:p>
    <w:p w:rsidR="00221FA4" w:rsidRPr="00221FA4" w:rsidRDefault="00221FA4" w:rsidP="00375E51">
      <w:pPr>
        <w:ind w:left="426" w:firstLine="567"/>
      </w:pPr>
      <w:r w:rsidRPr="00221FA4">
        <w:t>Понятие пробела в праве. Причины пробелов в праве. Способы устранения пробелов в праве. Способы преодоления пробелов в праве. Аналогия закона. Аналогия права.</w:t>
      </w:r>
    </w:p>
    <w:p w:rsidR="00221FA4" w:rsidRPr="00221FA4" w:rsidRDefault="00221FA4" w:rsidP="00375E51">
      <w:pPr>
        <w:ind w:left="426" w:firstLine="567"/>
        <w:rPr>
          <w:b/>
        </w:rPr>
      </w:pPr>
      <w:r w:rsidRPr="00221FA4">
        <w:rPr>
          <w:b/>
        </w:rPr>
        <w:t>Раздел 22. Правовое поведение. Правонарушения</w:t>
      </w:r>
    </w:p>
    <w:p w:rsidR="00221FA4" w:rsidRPr="00221FA4" w:rsidRDefault="00221FA4" w:rsidP="00375E51">
      <w:pPr>
        <w:ind w:left="426" w:firstLine="567"/>
      </w:pPr>
      <w:r w:rsidRPr="00221FA4">
        <w:t>Понятие правового поведения. Его признаки. Виды правового поведения. Правомерное поведение: понятие, признаки. Классификация правомерного поведения. Формы правомерного поведения. Условия его формирования.</w:t>
      </w:r>
    </w:p>
    <w:p w:rsidR="00221FA4" w:rsidRPr="00221FA4" w:rsidRDefault="00221FA4" w:rsidP="00375E51">
      <w:pPr>
        <w:ind w:left="426" w:firstLine="567"/>
      </w:pPr>
      <w:r w:rsidRPr="00221FA4">
        <w:t>Правонарушение: понятие, признаки. Состав правонарушения. Объективные и субъективные признаки состава правонарушения. Виды правонарушений.</w:t>
      </w:r>
    </w:p>
    <w:p w:rsidR="00221FA4" w:rsidRPr="00221FA4" w:rsidRDefault="00221FA4" w:rsidP="00375E51">
      <w:pPr>
        <w:ind w:left="426" w:firstLine="567"/>
      </w:pPr>
      <w:r w:rsidRPr="00221FA4">
        <w:t>Причины и условия совершения правонарушений.</w:t>
      </w:r>
    </w:p>
    <w:p w:rsidR="00221FA4" w:rsidRPr="00221FA4" w:rsidRDefault="00221FA4" w:rsidP="00375E51">
      <w:pPr>
        <w:ind w:left="426" w:firstLine="567"/>
        <w:rPr>
          <w:b/>
        </w:rPr>
      </w:pPr>
      <w:r w:rsidRPr="00221FA4">
        <w:rPr>
          <w:b/>
        </w:rPr>
        <w:t>Раздел 23. Юридическая ответственность</w:t>
      </w:r>
    </w:p>
    <w:p w:rsidR="00221FA4" w:rsidRPr="00221FA4" w:rsidRDefault="00221FA4" w:rsidP="00375E51">
      <w:pPr>
        <w:ind w:left="426" w:firstLine="567"/>
      </w:pPr>
      <w:r w:rsidRPr="00221FA4">
        <w:lastRenderedPageBreak/>
        <w:t>Понятие юридической ответственности. Позитивная и ретроспективная юридическая ответственность. Признаки юридической ответственности. Содержание юридической ответственности. Основания юридической ответственности. Функции и цели юридической ответственности.</w:t>
      </w:r>
    </w:p>
    <w:p w:rsidR="00221FA4" w:rsidRPr="00221FA4" w:rsidRDefault="00221FA4" w:rsidP="00375E51">
      <w:pPr>
        <w:ind w:left="426" w:firstLine="567"/>
      </w:pPr>
      <w:r w:rsidRPr="00221FA4">
        <w:t xml:space="preserve">Стадии юридической ответственности. Момент возникновения юридической ответственности. </w:t>
      </w:r>
    </w:p>
    <w:p w:rsidR="00221FA4" w:rsidRPr="00221FA4" w:rsidRDefault="00221FA4" w:rsidP="00375E51">
      <w:pPr>
        <w:ind w:left="426" w:firstLine="567"/>
      </w:pPr>
      <w:r w:rsidRPr="00221FA4">
        <w:t>Принципы юридической ответственности. Виды и формы юридической ответственности.</w:t>
      </w:r>
    </w:p>
    <w:p w:rsidR="00221FA4" w:rsidRPr="00221FA4" w:rsidRDefault="00221FA4" w:rsidP="00375E51">
      <w:pPr>
        <w:ind w:left="426" w:firstLine="567"/>
      </w:pPr>
      <w:r w:rsidRPr="00221FA4">
        <w:t>Отличие юридической ответственности от иных мер государственного принуждения. Основания освобождения от юридической ответственности. Основания исключения юридической ответственности.</w:t>
      </w:r>
    </w:p>
    <w:p w:rsidR="00221FA4" w:rsidRPr="00221FA4" w:rsidRDefault="00221FA4" w:rsidP="00375E51">
      <w:pPr>
        <w:pStyle w:val="2"/>
        <w:tabs>
          <w:tab w:val="clear" w:pos="1440"/>
        </w:tabs>
        <w:spacing w:before="0" w:after="0"/>
        <w:ind w:left="426" w:firstLine="567"/>
        <w:jc w:val="both"/>
        <w:rPr>
          <w:rFonts w:ascii="Times New Roman" w:hAnsi="Times New Roman"/>
          <w:i w:val="0"/>
          <w:sz w:val="24"/>
          <w:szCs w:val="24"/>
        </w:rPr>
      </w:pPr>
      <w:r w:rsidRPr="00221FA4">
        <w:rPr>
          <w:rFonts w:ascii="Times New Roman" w:hAnsi="Times New Roman"/>
          <w:i w:val="0"/>
          <w:sz w:val="24"/>
          <w:szCs w:val="24"/>
        </w:rPr>
        <w:t>Раздел 24. Законность и правопорядок</w:t>
      </w:r>
    </w:p>
    <w:p w:rsidR="00221FA4" w:rsidRPr="00221FA4" w:rsidRDefault="00221FA4" w:rsidP="00375E51">
      <w:pPr>
        <w:ind w:left="426" w:firstLine="567"/>
      </w:pPr>
      <w:r w:rsidRPr="00221FA4">
        <w:t>Законность: понятие, содержание. Основные подходы к содержанию законности.  Основные принципы законности. Гарантии законности.</w:t>
      </w:r>
    </w:p>
    <w:p w:rsidR="00221FA4" w:rsidRPr="00221FA4" w:rsidRDefault="00221FA4" w:rsidP="00375E51">
      <w:pPr>
        <w:ind w:left="426" w:firstLine="567"/>
      </w:pPr>
      <w:r w:rsidRPr="00221FA4">
        <w:t>Правопорядок: понятие, содержание. Признаки правопорядка. Принципы правопорядка. Структура правопорядка. Соотношение с общественным порядком.</w:t>
      </w:r>
    </w:p>
    <w:p w:rsidR="00221FA4" w:rsidRPr="00221FA4" w:rsidRDefault="00221FA4" w:rsidP="00375E51">
      <w:pPr>
        <w:ind w:left="426" w:firstLine="567"/>
        <w:rPr>
          <w:b/>
        </w:rPr>
      </w:pPr>
      <w:r w:rsidRPr="00221FA4">
        <w:rPr>
          <w:b/>
        </w:rPr>
        <w:t>Раздел 25. Правовая система общества</w:t>
      </w:r>
    </w:p>
    <w:p w:rsidR="00221FA4" w:rsidRPr="00221FA4" w:rsidRDefault="00221FA4" w:rsidP="00375E51">
      <w:pPr>
        <w:ind w:left="426" w:firstLine="567"/>
      </w:pPr>
      <w:r w:rsidRPr="00221FA4">
        <w:t>Правовая система общества: основные подходы к понятию и структуре. Механизм действия правовой системы. Отличия понятия «правовая система» от сходных понятий.</w:t>
      </w:r>
    </w:p>
    <w:p w:rsidR="00221FA4" w:rsidRPr="00221FA4" w:rsidRDefault="00221FA4" w:rsidP="00375E51">
      <w:pPr>
        <w:ind w:left="426" w:firstLine="567"/>
      </w:pPr>
      <w:r w:rsidRPr="00221FA4">
        <w:t>Классификация правовых систем современности. Подходы к критериям классификации правовых систем.</w:t>
      </w:r>
    </w:p>
    <w:p w:rsidR="00221FA4" w:rsidRPr="00221FA4" w:rsidRDefault="00221FA4" w:rsidP="00375E51">
      <w:pPr>
        <w:ind w:left="426" w:firstLine="567"/>
      </w:pPr>
      <w:r w:rsidRPr="00221FA4">
        <w:t>Романо-германская правовая система. Англосаксонская правовая система. Социалистическая правовая система. Религиозная правовая система. Традиционная правовая система. Иные правовые системы.</w:t>
      </w:r>
    </w:p>
    <w:p w:rsidR="00221FA4" w:rsidRPr="00221FA4" w:rsidRDefault="00221FA4" w:rsidP="00375E51">
      <w:pPr>
        <w:ind w:left="426" w:firstLine="567"/>
      </w:pPr>
      <w:r w:rsidRPr="00221FA4">
        <w:t>Особенности российской правовой системы.</w:t>
      </w:r>
    </w:p>
    <w:p w:rsidR="00DD4B05" w:rsidRPr="00FE2FB6" w:rsidRDefault="00221FA4" w:rsidP="00375E51">
      <w:pPr>
        <w:shd w:val="clear" w:color="auto" w:fill="FFFFFF"/>
        <w:ind w:left="426" w:firstLine="567"/>
        <w:rPr>
          <w:b/>
          <w:bCs/>
          <w:u w:val="single"/>
        </w:rPr>
      </w:pPr>
      <w:r w:rsidRPr="003363C0">
        <w:rPr>
          <w:b/>
        </w:rPr>
        <w:t>Раздел</w:t>
      </w:r>
      <w:r w:rsidR="00B60FE0" w:rsidRPr="003363C0">
        <w:rPr>
          <w:b/>
        </w:rPr>
        <w:t xml:space="preserve"> </w:t>
      </w:r>
      <w:r w:rsidRPr="003363C0">
        <w:rPr>
          <w:b/>
        </w:rPr>
        <w:t xml:space="preserve">26. </w:t>
      </w:r>
      <w:r w:rsidR="00DD4B05" w:rsidRPr="00232E7D">
        <w:rPr>
          <w:b/>
          <w:bCs/>
        </w:rPr>
        <w:t xml:space="preserve"> Характеристика международного права прав человека</w:t>
      </w:r>
    </w:p>
    <w:p w:rsidR="00DD4B05" w:rsidRPr="00FE2FB6" w:rsidRDefault="00DD4B05" w:rsidP="00375E51">
      <w:pPr>
        <w:ind w:left="426" w:firstLine="567"/>
      </w:pPr>
      <w:r w:rsidRPr="00FE2FB6">
        <w:t xml:space="preserve">История возникновения и развития международно-правовой концепции прав человека. Философские основы: христианская мысль, естественное право, философия просвещения.  Юридические основы. Исторические источники: исторические документы о правах человека Великобритании, Декларация независимости США </w:t>
      </w:r>
      <w:smartTag w:uri="urn:schemas-microsoft-com:office:smarttags" w:element="metricconverter">
        <w:smartTagPr>
          <w:attr w:name="ProductID" w:val="1776 г"/>
        </w:smartTagPr>
        <w:r w:rsidRPr="00FE2FB6">
          <w:t>1776 г</w:t>
        </w:r>
      </w:smartTag>
      <w:r w:rsidRPr="00FE2FB6">
        <w:t xml:space="preserve">., Конституция </w:t>
      </w:r>
      <w:smartTag w:uri="urn:schemas-microsoft-com:office:smarttags" w:element="metricconverter">
        <w:smartTagPr>
          <w:attr w:name="ProductID" w:val="1789 г"/>
        </w:smartTagPr>
        <w:r w:rsidRPr="00FE2FB6">
          <w:t>1789 г</w:t>
        </w:r>
      </w:smartTag>
      <w:r w:rsidRPr="00FE2FB6">
        <w:t xml:space="preserve">. и Билль о правах США, французская декларация прав человека и гражданина </w:t>
      </w:r>
      <w:smartTag w:uri="urn:schemas-microsoft-com:office:smarttags" w:element="metricconverter">
        <w:smartTagPr>
          <w:attr w:name="ProductID" w:val="1789 г"/>
        </w:smartTagPr>
        <w:r w:rsidRPr="00FE2FB6">
          <w:t>1789 г</w:t>
        </w:r>
      </w:smartTag>
      <w:r w:rsidRPr="00FE2FB6">
        <w:t xml:space="preserve">. Первые международные документы по правам человека. «Четырнадцать пунктов» </w:t>
      </w:r>
      <w:proofErr w:type="spellStart"/>
      <w:r w:rsidRPr="00FE2FB6">
        <w:t>Вудро</w:t>
      </w:r>
      <w:proofErr w:type="spellEnd"/>
      <w:r w:rsidRPr="00FE2FB6">
        <w:t xml:space="preserve"> Вильсона; Версальский мирный договор </w:t>
      </w:r>
      <w:smartTag w:uri="urn:schemas-microsoft-com:office:smarttags" w:element="metricconverter">
        <w:smartTagPr>
          <w:attr w:name="ProductID" w:val="1919 г"/>
        </w:smartTagPr>
        <w:r w:rsidRPr="00FE2FB6">
          <w:t>1919 г</w:t>
        </w:r>
      </w:smartTag>
      <w:r w:rsidRPr="00FE2FB6">
        <w:t xml:space="preserve">.; Атлантическая Хартия Черчилля и Рузвельта </w:t>
      </w:r>
      <w:smartTag w:uri="urn:schemas-microsoft-com:office:smarttags" w:element="metricconverter">
        <w:smartTagPr>
          <w:attr w:name="ProductID" w:val="1941 г"/>
        </w:smartTagPr>
        <w:r w:rsidRPr="00FE2FB6">
          <w:t>1941 г</w:t>
        </w:r>
      </w:smartTag>
      <w:r w:rsidRPr="00FE2FB6">
        <w:t xml:space="preserve">. Причины возникновения международных норм о правах человека. Защита прав человека как одна из целей создания ООН и Совета Европы. Устав ООН и его значение для международной защиты прав человека. Принципы защиты прав человека, отраженные в Уставе ООН. </w:t>
      </w:r>
    </w:p>
    <w:p w:rsidR="00DD4B05" w:rsidRPr="00FE2FB6" w:rsidRDefault="00DD4B05" w:rsidP="00375E51">
      <w:pPr>
        <w:ind w:left="426" w:firstLine="567"/>
      </w:pPr>
      <w:r w:rsidRPr="00FE2FB6">
        <w:t xml:space="preserve">Национальные основы защиты прав человека. Понятие и принципы прав человека. Доктринальные определения прав человека. Основные черты прав и свобод. Сущность прав человека. Право и обязанность. Право и свобода. Право и мораль. </w:t>
      </w:r>
    </w:p>
    <w:p w:rsidR="00DD4B05" w:rsidRPr="00FE2FB6" w:rsidRDefault="00DD4B05" w:rsidP="00375E51">
      <w:pPr>
        <w:ind w:left="426" w:firstLine="567"/>
      </w:pPr>
      <w:r w:rsidRPr="00FE2FB6">
        <w:t>Классификация прав и свобод. Права человека и основные права. Деление прав человека на группы по субъектам, по сфере деятельности. Поколения прав человека. Новый подход к систематизации прав человека – Хартия основных прав Евросоюза.</w:t>
      </w:r>
    </w:p>
    <w:p w:rsidR="00DD4B05" w:rsidRPr="00FE2FB6" w:rsidRDefault="00DD4B05" w:rsidP="00375E51">
      <w:pPr>
        <w:ind w:left="426" w:firstLine="567"/>
      </w:pPr>
      <w:r w:rsidRPr="00FE2FB6">
        <w:t xml:space="preserve"> Разнообразие подходов  к правам человека. Различные концепции прав человека. Естественная и позитивистская концепции. Отражение универсальной и относительной концепций в доктрине и международно-правовых актах. Либерально-демократическая концепция. Опыт социалистических  стран. Отношение к правам человека в разных религиозных системах и регионах мира: христианство, ислам,  буддизм; африканская и западная цивилизации.</w:t>
      </w:r>
    </w:p>
    <w:p w:rsidR="00DD4B05" w:rsidRPr="00FE2FB6" w:rsidRDefault="00DD4B05" w:rsidP="00375E51">
      <w:pPr>
        <w:ind w:left="426" w:firstLine="567"/>
      </w:pPr>
      <w:r w:rsidRPr="00FE2FB6">
        <w:t xml:space="preserve">Общая характеристика Международного права прав человека как отрасли международного права и учебной дисциплины. Понятие, структура и особенности МППЧ. Особенность правовых норм, защищающих права и свободы. Объективный характер прав человека. Принцип «взаимности» в международных договорах по правам человека. Особенности, касающиеся обладателей прав и соответствующих правам обязанностей. Особенности источников МППЧ. </w:t>
      </w:r>
    </w:p>
    <w:p w:rsidR="00DD4B05" w:rsidRPr="00FE2FB6" w:rsidRDefault="00DD4B05" w:rsidP="00375E51">
      <w:pPr>
        <w:ind w:left="426" w:firstLine="567"/>
      </w:pPr>
      <w:r w:rsidRPr="00FE2FB6">
        <w:t xml:space="preserve">Статус индивида в МПП и МППЧ (международная правосубъектность частных лиц). </w:t>
      </w:r>
      <w:r w:rsidRPr="00FE2FB6">
        <w:lastRenderedPageBreak/>
        <w:t>Международная правосубъектность. Индивид как «объект» международного права и естественный обладатель прав и свобод. Непосредственный доступ индивида к международным механизмам контроля для обеспечения гарантий своих прав. Вопрос о международно-уголовной ответственности индивида.</w:t>
      </w:r>
    </w:p>
    <w:p w:rsidR="00DD4B05" w:rsidRPr="00FE2FB6" w:rsidRDefault="00DD4B05" w:rsidP="00375E51">
      <w:pPr>
        <w:ind w:left="426" w:firstLine="567"/>
      </w:pPr>
      <w:r w:rsidRPr="00FE2FB6">
        <w:t>Проблемы международной защиты прав и свобод, связанные с понятием прав человека и с международным характером их защиты.</w:t>
      </w:r>
    </w:p>
    <w:p w:rsidR="00DD4B05" w:rsidRPr="00FE2FB6" w:rsidRDefault="00DD4B05" w:rsidP="00375E51">
      <w:pPr>
        <w:ind w:left="426" w:firstLine="567"/>
        <w:rPr>
          <w:color w:val="000000"/>
        </w:rPr>
      </w:pPr>
      <w:r w:rsidRPr="00FE2FB6">
        <w:t xml:space="preserve">Трудности, связанные с международным характером защиты. Трудности социологического характера: неоднородность и основные черты Международного сообщества. Правовые трудности международной защиты прав человека: базовые принципы Международного сообщества (суверенитет, равенство). Соотношение национального суверенитета и международных стандартов прав человека. Проблема национального суверенитета и национальной юрисдикции.  Проблемы, связанные с характером обязательств государств. Ратификация международных договоров, система оговорок, имплементация. Применение международных договоров о правах человека в национальном праве. </w:t>
      </w:r>
      <w:r w:rsidRPr="00FE2FB6">
        <w:rPr>
          <w:color w:val="000000"/>
        </w:rPr>
        <w:t>Соотношение международного и внутригосударственного права. Монистическая и дуалистическая системы. Международное право о правах человека в правовой системе Российской Федерации.</w:t>
      </w:r>
    </w:p>
    <w:p w:rsidR="00DD4B05" w:rsidRPr="00FE2FB6" w:rsidRDefault="00DD4B05" w:rsidP="00375E51">
      <w:pPr>
        <w:ind w:left="426" w:firstLine="567"/>
      </w:pPr>
      <w:r w:rsidRPr="00FE2FB6">
        <w:rPr>
          <w:color w:val="000000"/>
        </w:rPr>
        <w:t>Проблемы, связанные с сосуществованием в одном правовом пространстве нескольких международных систем защиты прав человека. Примеры Евросоюза, Совета Европы,  СНГ.</w:t>
      </w:r>
    </w:p>
    <w:p w:rsidR="00DD4B05" w:rsidRPr="00FE2FB6" w:rsidRDefault="00DD4B05" w:rsidP="00375E51">
      <w:pPr>
        <w:ind w:left="426" w:firstLine="567"/>
      </w:pPr>
      <w:r w:rsidRPr="00FE2FB6">
        <w:t>Проблемы, связанные с понятием прав человека. Неоднозначность в их определении и разграничении. Права человека и «коллективные права». Права человека и «новые права человека». Права человека и гуманитарное право.</w:t>
      </w:r>
    </w:p>
    <w:p w:rsidR="00DD4B05" w:rsidRPr="00FE2FB6" w:rsidRDefault="00DD4B05" w:rsidP="00375E51">
      <w:pPr>
        <w:ind w:left="426" w:firstLine="567"/>
      </w:pPr>
      <w:r w:rsidRPr="00FE2FB6">
        <w:t xml:space="preserve"> Критический подход к классификации прав человека.  Индивидуальные и коллективные права. Основные права и другие права. Гражданские и политические права и экономические, социальные и культурные права. Третье поколение прав. </w:t>
      </w:r>
    </w:p>
    <w:p w:rsidR="00DD4B05" w:rsidRPr="00FE2FB6" w:rsidRDefault="00DD4B05" w:rsidP="00375E51">
      <w:pPr>
        <w:ind w:left="426" w:firstLine="567"/>
      </w:pPr>
      <w:r w:rsidRPr="00FE2FB6">
        <w:t xml:space="preserve">Источники международного права  в области защиты основных прав. </w:t>
      </w:r>
    </w:p>
    <w:p w:rsidR="00DD4B05" w:rsidRPr="00FE2FB6" w:rsidRDefault="00DD4B05" w:rsidP="00375E51">
      <w:pPr>
        <w:ind w:left="426" w:firstLine="567"/>
      </w:pPr>
      <w:r w:rsidRPr="00FE2FB6">
        <w:t xml:space="preserve">Вспомогательные (косвенные) источники Международного права прав человека: декларации, резолюции международных организаций, доктрина. Всеобщая Декларация прав человека.  </w:t>
      </w:r>
    </w:p>
    <w:p w:rsidR="00DD4B05" w:rsidRPr="00FE2FB6" w:rsidRDefault="00DD4B05" w:rsidP="00375E51">
      <w:pPr>
        <w:ind w:left="426" w:firstLine="567"/>
      </w:pPr>
      <w:r w:rsidRPr="00FE2FB6">
        <w:t>Основные (непосредственные) источники: особенности и виды.  Международные договоры: их заключение. Основополагающие документы в области защиты прав человека, принятые под эгидой ООН. Региональные документы в системе международной защиты прав человека. Общепризнанные принципы международного права как источники прав человека. Международно-правовой обычай.</w:t>
      </w:r>
    </w:p>
    <w:p w:rsidR="00DD4B05" w:rsidRPr="00FE2FB6" w:rsidRDefault="00DD4B05" w:rsidP="00375E51">
      <w:pPr>
        <w:ind w:left="426" w:firstLine="567"/>
      </w:pPr>
      <w:r w:rsidRPr="00FE2FB6">
        <w:t xml:space="preserve"> Роль и место судебной практики среди источников Международного права прав человека.</w:t>
      </w:r>
    </w:p>
    <w:p w:rsidR="00DD4B05" w:rsidRPr="00232E7D" w:rsidRDefault="008E25E9" w:rsidP="00375E51">
      <w:pPr>
        <w:ind w:left="426" w:firstLine="567"/>
        <w:rPr>
          <w:b/>
          <w:bCs/>
        </w:rPr>
      </w:pPr>
      <w:r>
        <w:rPr>
          <w:b/>
          <w:bCs/>
        </w:rPr>
        <w:t xml:space="preserve"> </w:t>
      </w:r>
      <w:r w:rsidR="00DD4B05">
        <w:rPr>
          <w:b/>
          <w:bCs/>
        </w:rPr>
        <w:t>Раздел</w:t>
      </w:r>
      <w:r w:rsidR="00DD4B05" w:rsidRPr="00FE2FB6">
        <w:rPr>
          <w:b/>
          <w:bCs/>
        </w:rPr>
        <w:t xml:space="preserve"> 2</w:t>
      </w:r>
      <w:r w:rsidR="00DD4B05">
        <w:rPr>
          <w:b/>
          <w:bCs/>
        </w:rPr>
        <w:t>7</w:t>
      </w:r>
      <w:r w:rsidR="00DD4B05" w:rsidRPr="00232E7D">
        <w:rPr>
          <w:b/>
          <w:bCs/>
        </w:rPr>
        <w:t>. Международно-правовые нормы и стандарты в области  прав челове</w:t>
      </w:r>
      <w:r w:rsidR="00DD4B05">
        <w:rPr>
          <w:b/>
          <w:bCs/>
        </w:rPr>
        <w:t>ка</w:t>
      </w:r>
    </w:p>
    <w:p w:rsidR="00DD4B05" w:rsidRPr="00FE2FB6" w:rsidRDefault="00DD4B05" w:rsidP="00375E51">
      <w:pPr>
        <w:tabs>
          <w:tab w:val="num" w:pos="900"/>
        </w:tabs>
        <w:ind w:left="426" w:firstLine="567"/>
      </w:pPr>
      <w:r w:rsidRPr="00FE2FB6">
        <w:t>Понятие и разновидности международных стандартов в области прав человека и основных свобод.</w:t>
      </w:r>
    </w:p>
    <w:p w:rsidR="00DD4B05" w:rsidRPr="00FE2FB6" w:rsidRDefault="00DD4B05" w:rsidP="00375E51">
      <w:pPr>
        <w:tabs>
          <w:tab w:val="num" w:pos="900"/>
        </w:tabs>
        <w:ind w:left="426" w:firstLine="567"/>
      </w:pPr>
      <w:r w:rsidRPr="00FE2FB6">
        <w:t xml:space="preserve">Международный Билль о правах человека: структура, история создания, характеристика и юридическая сила элементов (входящих в Билль документов). Всеобщая декларация прав человека </w:t>
      </w:r>
      <w:smartTag w:uri="urn:schemas-microsoft-com:office:smarttags" w:element="metricconverter">
        <w:smartTagPr>
          <w:attr w:name="ProductID" w:val="1948 г"/>
        </w:smartTagPr>
        <w:r w:rsidRPr="00FE2FB6">
          <w:t>1948 г</w:t>
        </w:r>
      </w:smartTag>
      <w:r w:rsidRPr="00FE2FB6">
        <w:t xml:space="preserve">.: историческое и правовое значение, содержание, юридическая сила. Правовая характеристика Международного пакта об экономических, социальных и культурных правах </w:t>
      </w:r>
      <w:smartTag w:uri="urn:schemas-microsoft-com:office:smarttags" w:element="metricconverter">
        <w:smartTagPr>
          <w:attr w:name="ProductID" w:val="1966 г"/>
        </w:smartTagPr>
        <w:r w:rsidRPr="00FE2FB6">
          <w:t>1966 г</w:t>
        </w:r>
      </w:smartTag>
      <w:r w:rsidRPr="00FE2FB6">
        <w:t xml:space="preserve">. Особенности обязательств государств по Пакту. Проект Факультативного протокола. Правовой характер и значение Международного пакта о гражданских и политических правах </w:t>
      </w:r>
      <w:smartTag w:uri="urn:schemas-microsoft-com:office:smarttags" w:element="metricconverter">
        <w:smartTagPr>
          <w:attr w:name="ProductID" w:val="1966 г"/>
        </w:smartTagPr>
        <w:r w:rsidRPr="00FE2FB6">
          <w:t>1966 г</w:t>
        </w:r>
      </w:smartTag>
      <w:r w:rsidRPr="00FE2FB6">
        <w:t>. Факультативные протоколы (</w:t>
      </w:r>
      <w:smartTag w:uri="urn:schemas-microsoft-com:office:smarttags" w:element="metricconverter">
        <w:smartTagPr>
          <w:attr w:name="ProductID" w:val="1966 г"/>
        </w:smartTagPr>
        <w:r w:rsidRPr="00FE2FB6">
          <w:t>1966 г</w:t>
        </w:r>
      </w:smartTag>
      <w:r w:rsidRPr="00FE2FB6">
        <w:t xml:space="preserve">. и </w:t>
      </w:r>
      <w:smartTag w:uri="urn:schemas-microsoft-com:office:smarttags" w:element="metricconverter">
        <w:smartTagPr>
          <w:attr w:name="ProductID" w:val="1989 г"/>
        </w:smartTagPr>
        <w:r w:rsidRPr="00FE2FB6">
          <w:t>1989 г</w:t>
        </w:r>
      </w:smartTag>
      <w:r w:rsidRPr="00FE2FB6">
        <w:t xml:space="preserve">.) к Международному пакту о гражданских и политических правах. </w:t>
      </w:r>
    </w:p>
    <w:p w:rsidR="00DD4B05" w:rsidRPr="00FE2FB6" w:rsidRDefault="00DD4B05" w:rsidP="00375E51">
      <w:pPr>
        <w:ind w:left="426" w:firstLine="567"/>
      </w:pPr>
      <w:r w:rsidRPr="00FE2FB6">
        <w:t xml:space="preserve">Гарантируемые права и свободы. Общие права. Понятие и международно-правовая регламентация гражданских и политических прав (прав первого поколения). Понятие, природа и история возникновения социальных и экономических прав (прав второго поколения). Отличие сущности прав второго поколения от гражданских и политических прав. Регламентация прав второго поколения на универсальном и региональном уровне. </w:t>
      </w:r>
    </w:p>
    <w:p w:rsidR="00DD4B05" w:rsidRPr="00FE2FB6" w:rsidRDefault="00DD4B05" w:rsidP="00375E51">
      <w:pPr>
        <w:ind w:left="426" w:firstLine="567"/>
      </w:pPr>
      <w:r w:rsidRPr="00FE2FB6">
        <w:t>Специальные права. Права женщин. Основные международные документы о защите прав женщин. Конвенция о ликвидации всех форм дискриминации в отношении женщин 1979 года: содержание и значение. Комитет по Конвенции о ликвидации всех форм дискриминации в от</w:t>
      </w:r>
      <w:r w:rsidRPr="00FE2FB6">
        <w:lastRenderedPageBreak/>
        <w:t xml:space="preserve">ношении женщин: функции и деятельность. </w:t>
      </w:r>
    </w:p>
    <w:p w:rsidR="00DD4B05" w:rsidRPr="00FE2FB6" w:rsidRDefault="00DD4B05" w:rsidP="00375E51">
      <w:pPr>
        <w:ind w:left="426" w:firstLine="567"/>
      </w:pPr>
      <w:r w:rsidRPr="00FE2FB6">
        <w:t xml:space="preserve">Права ребенка. Конвенция о правах ребенка: содержание и значение. Предусмотренный Конвенцией механизм реализации норм. </w:t>
      </w:r>
    </w:p>
    <w:p w:rsidR="00DD4B05" w:rsidRPr="00FE2FB6" w:rsidRDefault="00DD4B05" w:rsidP="00375E51">
      <w:pPr>
        <w:ind w:left="426" w:firstLine="567"/>
      </w:pPr>
      <w:r w:rsidRPr="00FE2FB6">
        <w:t xml:space="preserve"> Права трудящихся. Международный кодекс труда. Цели защиты прав трудящихся.</w:t>
      </w:r>
    </w:p>
    <w:p w:rsidR="00DD4B05" w:rsidRPr="00FE2FB6" w:rsidRDefault="00DD4B05" w:rsidP="00375E51">
      <w:pPr>
        <w:ind w:left="426" w:firstLine="567"/>
      </w:pPr>
      <w:r w:rsidRPr="00FE2FB6">
        <w:t>Права национальных меньшинств. Понятия «меньшинство», «коренное население» в международном праве. Конфликт между правами человека и правами меньшинств. Основания защиты прав меньшинств в международном праве. Конвенция о правах меньшинств: причины принятия, содержание и значение. Защита прав меньшинств в практике международных организаций.</w:t>
      </w:r>
    </w:p>
    <w:p w:rsidR="00DD4B05" w:rsidRPr="00FE2FB6" w:rsidRDefault="00DD4B05" w:rsidP="00375E51">
      <w:pPr>
        <w:ind w:left="426" w:firstLine="567"/>
      </w:pPr>
      <w:r w:rsidRPr="00FE2FB6">
        <w:t xml:space="preserve"> Право на развитие и самоопределение.  Международные документы о правах народов.  Декларация о праве на развитие: значение и содержание. </w:t>
      </w:r>
    </w:p>
    <w:p w:rsidR="00DD4B05" w:rsidRPr="00FE2FB6" w:rsidRDefault="00DD4B05" w:rsidP="00375E51">
      <w:pPr>
        <w:ind w:left="426" w:firstLine="567"/>
      </w:pPr>
      <w:r w:rsidRPr="00FE2FB6">
        <w:t>Проблема временного ограничения и приостановления прав человека. Отличие между ограничением  и приостановлением действия прав и свобод.</w:t>
      </w:r>
    </w:p>
    <w:p w:rsidR="00DD4B05" w:rsidRPr="00FE2FB6" w:rsidRDefault="00DD4B05" w:rsidP="00375E51">
      <w:pPr>
        <w:ind w:left="426" w:firstLine="567"/>
      </w:pPr>
      <w:r w:rsidRPr="00FE2FB6">
        <w:t xml:space="preserve"> Ограничения, связанные с экономическими и социальными условиями. Форс-мажорные обстоятельства. Ограничения, связанные с внутренними беспорядками и вооруженными конфликтами.</w:t>
      </w:r>
    </w:p>
    <w:p w:rsidR="00DD4B05" w:rsidRPr="00FE2FB6" w:rsidRDefault="00DD4B05" w:rsidP="00375E51">
      <w:pPr>
        <w:ind w:left="426" w:firstLine="567"/>
      </w:pPr>
      <w:r w:rsidRPr="00FE2FB6">
        <w:t xml:space="preserve">Пределы (ограничения) прав человека в международном и национальном праве. Международные стандарты и национальные нормы, регламентирующие пределы пользования правами и свободами. Требования, предъявляемые к национальным мерам по ограничению прав и свобод. Практика Европейского Суда по правам человека по вопросам  ограничения прав человека. Требования, предъявляемые к </w:t>
      </w:r>
      <w:proofErr w:type="spellStart"/>
      <w:r w:rsidRPr="00FE2FB6">
        <w:t>дерогационным</w:t>
      </w:r>
      <w:proofErr w:type="spellEnd"/>
      <w:r w:rsidRPr="00FE2FB6">
        <w:t xml:space="preserve"> мерам. Права, отступления от которых не возможно.</w:t>
      </w:r>
    </w:p>
    <w:p w:rsidR="00C75FED" w:rsidRDefault="00DD4B05" w:rsidP="00375E51">
      <w:pPr>
        <w:pStyle w:val="31"/>
        <w:spacing w:after="0"/>
        <w:ind w:left="426" w:firstLine="567"/>
        <w:jc w:val="both"/>
        <w:rPr>
          <w:b/>
          <w:sz w:val="24"/>
          <w:szCs w:val="24"/>
        </w:rPr>
      </w:pPr>
      <w:r>
        <w:rPr>
          <w:b/>
          <w:sz w:val="24"/>
          <w:szCs w:val="24"/>
        </w:rPr>
        <w:t xml:space="preserve">      Раздел 28</w:t>
      </w:r>
      <w:r w:rsidRPr="00FE2FB6">
        <w:rPr>
          <w:b/>
          <w:sz w:val="24"/>
          <w:szCs w:val="24"/>
        </w:rPr>
        <w:t xml:space="preserve">. </w:t>
      </w:r>
      <w:r w:rsidRPr="00232E7D">
        <w:rPr>
          <w:b/>
          <w:sz w:val="24"/>
          <w:szCs w:val="24"/>
        </w:rPr>
        <w:t>Универсальная система защиты прав человека (система защиты, предусмотренная Уставом ООН)</w:t>
      </w:r>
    </w:p>
    <w:p w:rsidR="00DD4B05" w:rsidRDefault="00DD4B05" w:rsidP="00375E51">
      <w:pPr>
        <w:pStyle w:val="31"/>
        <w:spacing w:after="0"/>
        <w:ind w:left="426" w:firstLine="567"/>
        <w:jc w:val="both"/>
        <w:rPr>
          <w:sz w:val="24"/>
          <w:szCs w:val="24"/>
        </w:rPr>
      </w:pPr>
      <w:r>
        <w:rPr>
          <w:b/>
          <w:sz w:val="24"/>
          <w:szCs w:val="24"/>
        </w:rPr>
        <w:t xml:space="preserve">    </w:t>
      </w:r>
      <w:r w:rsidRPr="00FE2FB6">
        <w:rPr>
          <w:sz w:val="24"/>
          <w:szCs w:val="24"/>
        </w:rPr>
        <w:t>Общая характеристика правозащитной системы ООН. Отличия уставных и договорных органов и процедур в области прав человека.</w:t>
      </w:r>
    </w:p>
    <w:p w:rsidR="00DD4B05" w:rsidRPr="00FE2FB6" w:rsidRDefault="00DD4B05" w:rsidP="00375E51">
      <w:pPr>
        <w:pStyle w:val="31"/>
        <w:spacing w:after="0"/>
        <w:ind w:left="426" w:firstLine="567"/>
        <w:jc w:val="both"/>
        <w:rPr>
          <w:sz w:val="24"/>
          <w:szCs w:val="24"/>
        </w:rPr>
      </w:pPr>
      <w:r w:rsidRPr="00FE2FB6">
        <w:rPr>
          <w:sz w:val="24"/>
          <w:szCs w:val="24"/>
        </w:rPr>
        <w:t xml:space="preserve">Основные и вспомогательные органы, учрежденные Уставом ООН: специфические функции и степень участия в правозащитной деятельности. Генеральная Ассамблея ООН, ее роль в обеспечении прав человека. Статус и полномочия Верховного Комиссара по делам беженцев. Статус и полномочия Верховного Комиссара по правам человека. ЭКОСОС и его деятельность в сфере основных прав. Комиссия по положению женщин. Правовой статус бывшей Комиссии ООН по правам человека, полномочия. </w:t>
      </w:r>
    </w:p>
    <w:p w:rsidR="00DD4B05" w:rsidRPr="00FE2FB6" w:rsidRDefault="00DD4B05" w:rsidP="00375E51">
      <w:pPr>
        <w:ind w:left="426" w:firstLine="567"/>
      </w:pPr>
      <w:r w:rsidRPr="00FE2FB6">
        <w:t>Основные механизмы реагирования бывшей Комиссии ООН на нарушения прав человека. Рассмотрение ситуаций о нарушениях прав человека в соответствии с процедурами, установленными Резолюциями Экономического и Социального Совета № 1503 и №1235. Процесс и участники. Сообщения частных лиц и проблемы в обеспечении соблюдения государствами обязанностей по защите и не</w:t>
      </w:r>
      <w:r>
        <w:t xml:space="preserve"> </w:t>
      </w:r>
      <w:r w:rsidRPr="00FE2FB6">
        <w:t xml:space="preserve">нарушению прав человека. «Тематические механизмы» защиты прав человека в Комиссии. Неформальная процедура срочного реагирования («горячая линия») на нарушения прав человека в рамках мандатов </w:t>
      </w:r>
      <w:proofErr w:type="spellStart"/>
      <w:r w:rsidRPr="00FE2FB6">
        <w:t>спецдокладчиков</w:t>
      </w:r>
      <w:proofErr w:type="spellEnd"/>
      <w:r w:rsidRPr="00FE2FB6">
        <w:t xml:space="preserve"> в системе ООН.</w:t>
      </w:r>
    </w:p>
    <w:p w:rsidR="00DD4B05" w:rsidRPr="00FE2FB6" w:rsidRDefault="00DD4B05" w:rsidP="00375E51">
      <w:pPr>
        <w:tabs>
          <w:tab w:val="left" w:pos="9638"/>
        </w:tabs>
        <w:ind w:left="426" w:firstLine="567"/>
      </w:pPr>
      <w:r w:rsidRPr="00FE2FB6">
        <w:t xml:space="preserve">Кризис системе защиты прав человека в рамках ООН. Причины недоверия к деятельности Комиссии ООН по правам человека. Оценка эффективности существующих процедур. Процесс реформирования уставных механизмов защиты прав человека в системе ООН. </w:t>
      </w:r>
    </w:p>
    <w:p w:rsidR="00DD4B05" w:rsidRPr="00FE2FB6" w:rsidRDefault="00DD4B05" w:rsidP="00375E51">
      <w:pPr>
        <w:tabs>
          <w:tab w:val="left" w:pos="9638"/>
        </w:tabs>
        <w:ind w:left="426" w:firstLine="567"/>
      </w:pPr>
      <w:r w:rsidRPr="00FE2FB6">
        <w:t>Совет по правам человека – вспомогательный орган генеральной Ассамблеи: порядок формирования, структура, статус, полномочия.</w:t>
      </w:r>
    </w:p>
    <w:p w:rsidR="00DD4B05" w:rsidRPr="00FE2FB6" w:rsidRDefault="00DD4B05" w:rsidP="00375E51">
      <w:pPr>
        <w:tabs>
          <w:tab w:val="left" w:pos="9638"/>
          <w:tab w:val="left" w:pos="10260"/>
        </w:tabs>
        <w:ind w:left="426" w:firstLine="567"/>
      </w:pPr>
      <w:r w:rsidRPr="00FE2FB6">
        <w:t>Мандаты и механизмы Комиссии по правам человека в деятельности Совета. Сессии Совета по правам человека.</w:t>
      </w:r>
    </w:p>
    <w:p w:rsidR="00DD4B05" w:rsidRPr="00FE2FB6" w:rsidRDefault="00DD4B05" w:rsidP="00375E51">
      <w:pPr>
        <w:tabs>
          <w:tab w:val="left" w:pos="9638"/>
          <w:tab w:val="left" w:pos="10260"/>
        </w:tabs>
        <w:ind w:left="426" w:firstLine="567"/>
      </w:pPr>
      <w:r w:rsidRPr="00FE2FB6">
        <w:t>Резолюции 5/1 и 5/2 Совета ООН по правам человека от 18.06.2007 г.: реформа контрольных процедур. Процедура периодических обзоров; специальные процедуры: страновые и тематические мандаты; процедура частных сообщений. Консультативный комитет: порядок формирования, структура, статус. Перспективы развития статуса Совета ООН по правам человека.</w:t>
      </w:r>
    </w:p>
    <w:p w:rsidR="00DD4B05" w:rsidRPr="00886CA4" w:rsidRDefault="00807CB2" w:rsidP="00375E51">
      <w:pPr>
        <w:pStyle w:val="a"/>
        <w:numPr>
          <w:ilvl w:val="0"/>
          <w:numId w:val="0"/>
        </w:numPr>
        <w:spacing w:line="240" w:lineRule="auto"/>
        <w:ind w:left="426" w:firstLine="567"/>
        <w:rPr>
          <w:b/>
          <w:sz w:val="24"/>
          <w:szCs w:val="24"/>
        </w:rPr>
      </w:pPr>
      <w:r>
        <w:rPr>
          <w:b/>
          <w:sz w:val="24"/>
          <w:szCs w:val="24"/>
        </w:rPr>
        <w:t xml:space="preserve">   Раздел</w:t>
      </w:r>
      <w:r w:rsidR="00DD4B05" w:rsidRPr="00FE2FB6">
        <w:rPr>
          <w:b/>
          <w:sz w:val="24"/>
          <w:szCs w:val="24"/>
        </w:rPr>
        <w:t xml:space="preserve"> </w:t>
      </w:r>
      <w:r>
        <w:rPr>
          <w:b/>
          <w:sz w:val="24"/>
          <w:szCs w:val="24"/>
        </w:rPr>
        <w:t>29</w:t>
      </w:r>
      <w:r w:rsidR="00DD4B05" w:rsidRPr="00FE2FB6">
        <w:rPr>
          <w:b/>
          <w:sz w:val="24"/>
          <w:szCs w:val="24"/>
        </w:rPr>
        <w:t xml:space="preserve">. </w:t>
      </w:r>
      <w:r w:rsidR="00DD4B05" w:rsidRPr="00886CA4">
        <w:rPr>
          <w:b/>
          <w:sz w:val="24"/>
          <w:szCs w:val="24"/>
        </w:rPr>
        <w:t>Международно-договорные механизмы защиты прав человека в рам</w:t>
      </w:r>
      <w:r>
        <w:rPr>
          <w:b/>
          <w:sz w:val="24"/>
          <w:szCs w:val="24"/>
        </w:rPr>
        <w:t>ках ООН</w:t>
      </w:r>
    </w:p>
    <w:p w:rsidR="00DD4B05" w:rsidRPr="00FE2FB6" w:rsidRDefault="00DD4B05" w:rsidP="00375E51">
      <w:pPr>
        <w:ind w:left="426" w:firstLine="567"/>
      </w:pPr>
      <w:r w:rsidRPr="00FE2FB6">
        <w:lastRenderedPageBreak/>
        <w:t>Общая характеристика и особенности статуса договорных органов ООН в области прав человека. Договоры, предусматривающие создание специальных контрольных органов и процедур.</w:t>
      </w:r>
    </w:p>
    <w:p w:rsidR="00DD4B05" w:rsidRPr="00FE2FB6" w:rsidRDefault="00DD4B05" w:rsidP="00375E51">
      <w:pPr>
        <w:ind w:left="426" w:firstLine="567"/>
      </w:pPr>
      <w:r w:rsidRPr="00FE2FB6">
        <w:t xml:space="preserve">Международные Пакты 1966 года. Контрольный механизм Международного пакта о гражданских и политических правах. Комитет по правам человека: правовая природа, статус и функции. Система периодических отчетов государств: достоинства и недостатки. Процедура межгосударственных жалоб. Факультативный протокол </w:t>
      </w:r>
      <w:smartTag w:uri="urn:schemas-microsoft-com:office:smarttags" w:element="metricconverter">
        <w:smartTagPr>
          <w:attr w:name="ProductID" w:val="1966 г"/>
        </w:smartTagPr>
        <w:r w:rsidRPr="00FE2FB6">
          <w:t>1966 г</w:t>
        </w:r>
      </w:smartTag>
      <w:r w:rsidRPr="00FE2FB6">
        <w:t>. к Международному пакту о гражданских и политических правах: механизм рассмотрения индивидуальных жалоб. Требования, предъявляемые к жалобе. Процедура рассмотрения. Определения Комитета по правам человека: виды и юридический характер. Статус и полномочия Специального докладчика для дополнительного рассмотрения.</w:t>
      </w:r>
    </w:p>
    <w:p w:rsidR="00DD4B05" w:rsidRPr="00FE2FB6" w:rsidRDefault="00DD4B05" w:rsidP="00375E51">
      <w:pPr>
        <w:ind w:left="426" w:firstLine="567"/>
      </w:pPr>
      <w:r w:rsidRPr="00FE2FB6">
        <w:t>Сравнительный анализ механизма рассмотрения индивидуальных жалоб в Комитете по правам человека с другими механизмами международной защиты прав человека, созданными в соответствии с ведущими международными документами.</w:t>
      </w:r>
    </w:p>
    <w:p w:rsidR="00DD4B05" w:rsidRPr="00FE2FB6" w:rsidRDefault="00DD4B05" w:rsidP="00375E51">
      <w:pPr>
        <w:tabs>
          <w:tab w:val="num" w:pos="1276"/>
        </w:tabs>
        <w:ind w:left="426" w:firstLine="567"/>
      </w:pPr>
      <w:r w:rsidRPr="00FE2FB6">
        <w:t xml:space="preserve">Контроль за соблюдением Международного пакта об экономических, социальных и культурных правах. ЭКОСОС, Комитет по  экономическим, социальным и культурным правам и процедура периодических отчетов государств. </w:t>
      </w:r>
      <w:r w:rsidRPr="00FE2FB6">
        <w:rPr>
          <w:color w:val="000000"/>
        </w:rPr>
        <w:t xml:space="preserve">Факультативный протокол </w:t>
      </w:r>
      <w:smartTag w:uri="urn:schemas-microsoft-com:office:smarttags" w:element="metricconverter">
        <w:smartTagPr>
          <w:attr w:name="ProductID" w:val="2008 г"/>
        </w:smartTagPr>
        <w:r w:rsidRPr="00FE2FB6">
          <w:t>2008 г</w:t>
        </w:r>
      </w:smartTag>
      <w:r w:rsidRPr="00FE2FB6">
        <w:t>.</w:t>
      </w:r>
      <w:r w:rsidRPr="00FE2FB6">
        <w:rPr>
          <w:color w:val="000000"/>
        </w:rPr>
        <w:t xml:space="preserve"> к </w:t>
      </w:r>
      <w:r w:rsidRPr="00FE2FB6">
        <w:t>Пакту об экономических, социальных и культурных правах. Предлагаемые контрольные процедуры.</w:t>
      </w:r>
    </w:p>
    <w:p w:rsidR="00DD4B05" w:rsidRPr="00FE2FB6" w:rsidRDefault="00DD4B05" w:rsidP="00375E51">
      <w:pPr>
        <w:tabs>
          <w:tab w:val="num" w:pos="1276"/>
        </w:tabs>
        <w:ind w:left="426" w:firstLine="567"/>
      </w:pPr>
      <w:r w:rsidRPr="00FE2FB6">
        <w:t>Основные черты Международной Конвенции о ликвидации всех форм расовой дискриминации.  Комитет по ликвидации расовой дискриминации: структура, статус, функции. Механизмы реагирования Комитета на нарушения прав человека, предусмотренные международной Конвенцией о ликвидации всех форм расовой дискриминации: доклады государств (и принудительное рассмотрение ситуации в государстве, не предоставляющем доклад), обращения государств, выработка мнений по частным обращениям.</w:t>
      </w:r>
    </w:p>
    <w:p w:rsidR="00DD4B05" w:rsidRPr="00FE2FB6" w:rsidRDefault="00807CB2" w:rsidP="00375E51">
      <w:pPr>
        <w:ind w:left="426" w:firstLine="567"/>
        <w:rPr>
          <w:b/>
          <w:bCs/>
          <w:u w:val="single"/>
        </w:rPr>
      </w:pPr>
      <w:r>
        <w:rPr>
          <w:b/>
          <w:bCs/>
        </w:rPr>
        <w:t xml:space="preserve">     Раздел 30</w:t>
      </w:r>
      <w:r w:rsidR="00DD4B05" w:rsidRPr="00886CA4">
        <w:rPr>
          <w:b/>
          <w:bCs/>
        </w:rPr>
        <w:t>. Правовой статус и значение Европейской конвенции о защите прав человека и основных свобод</w:t>
      </w:r>
    </w:p>
    <w:p w:rsidR="00DD4B05" w:rsidRPr="00FE2FB6" w:rsidRDefault="00DD4B05" w:rsidP="00375E51">
      <w:pPr>
        <w:ind w:left="426" w:firstLine="567"/>
      </w:pPr>
      <w:r w:rsidRPr="00FE2FB6">
        <w:tab/>
        <w:t xml:space="preserve">Предпосылки создания европейской системы защиты прав человека. Общая характеристика Совета Европы: структура, члены, цели и задачи организации. </w:t>
      </w:r>
    </w:p>
    <w:p w:rsidR="00DD4B05" w:rsidRPr="00FE2FB6" w:rsidRDefault="00DD4B05" w:rsidP="00375E51">
      <w:pPr>
        <w:tabs>
          <w:tab w:val="num" w:pos="450"/>
        </w:tabs>
        <w:ind w:left="426" w:firstLine="567"/>
      </w:pPr>
      <w:r w:rsidRPr="00FE2FB6">
        <w:t xml:space="preserve">История разработки и заключения Европейской конвенции о защите прав человека и основных свобод. Дискуссия о необходимости судебного контроля за соблюдением конвенционных положений и праве индивидуальных петиций. Общая характеристика, международно-правовой статус и политическое значение Европейской конвенции о защите прав человека и основных свобод. Система протоколов Европейской конвенции. </w:t>
      </w:r>
    </w:p>
    <w:p w:rsidR="00DD4B05" w:rsidRPr="00FE2FB6" w:rsidRDefault="00DD4B05" w:rsidP="00375E51">
      <w:pPr>
        <w:ind w:left="426" w:firstLine="567"/>
      </w:pPr>
      <w:r w:rsidRPr="00FE2FB6">
        <w:t xml:space="preserve">Статус Европейской конвенции о защите прав человека и основных свобод в национальных правовых системах. Практика судебного толкования ст.13 Европейской конвенции о защите прав человека и основных свобод. Общепризнанные принципы и нормы европейского права как составная часть правовой системы Российской Федерации. </w:t>
      </w:r>
    </w:p>
    <w:p w:rsidR="00DD4B05" w:rsidRPr="00FE2FB6" w:rsidRDefault="00DD4B05" w:rsidP="00375E51">
      <w:pPr>
        <w:ind w:left="426" w:firstLine="567"/>
      </w:pPr>
      <w:r w:rsidRPr="00FE2FB6">
        <w:t xml:space="preserve">Основные  права и свободы человека, защищаемых в рамках Европейской конвенции о защите прав человека и основных свобод. Личные (гражданские) права и свободы. Политические права и свободы. Процессуальные права и свободы. </w:t>
      </w:r>
    </w:p>
    <w:p w:rsidR="00DD4B05" w:rsidRPr="00FE2FB6" w:rsidRDefault="00DD4B05" w:rsidP="00375E51">
      <w:pPr>
        <w:ind w:left="426" w:firstLine="567"/>
      </w:pPr>
      <w:r w:rsidRPr="00FE2FB6">
        <w:t>Европейская конвенция о защите прав человека и основных свобод как «живой организм»: толкование положений Конвенции Европейским Судом по правам человека.</w:t>
      </w:r>
    </w:p>
    <w:p w:rsidR="00DD4B05" w:rsidRPr="00FE2FB6" w:rsidRDefault="00807CB2" w:rsidP="00375E51">
      <w:pPr>
        <w:ind w:left="426" w:firstLine="567"/>
        <w:rPr>
          <w:b/>
          <w:bCs/>
          <w:u w:val="single"/>
        </w:rPr>
      </w:pPr>
      <w:r>
        <w:t xml:space="preserve">     </w:t>
      </w:r>
      <w:r w:rsidRPr="00807CB2">
        <w:rPr>
          <w:b/>
        </w:rPr>
        <w:t>Раздел 31.</w:t>
      </w:r>
      <w:r w:rsidR="00DD4B05" w:rsidRPr="00886CA4">
        <w:rPr>
          <w:b/>
          <w:bCs/>
        </w:rPr>
        <w:t xml:space="preserve"> Контрольный механизм Европейской конвенции о защите прав человека и основных свобод</w:t>
      </w:r>
    </w:p>
    <w:p w:rsidR="00DD4B05" w:rsidRPr="00FE2FB6" w:rsidRDefault="00DD4B05" w:rsidP="00375E51">
      <w:pPr>
        <w:ind w:left="426" w:firstLine="567"/>
        <w:rPr>
          <w:bCs/>
          <w:color w:val="000000"/>
        </w:rPr>
      </w:pPr>
      <w:r w:rsidRPr="00FE2FB6">
        <w:t>Первоначальный контрольный механизм Европейской конвенции о защите прав человека и основных свобод. Европейская комиссия, Европейский суд по правам человека и Комитет министров: структура, порядок формирования и функциональное назначение, место в системе контрольного механизма Европейской конвенции до принятия Протокола №11. Недостатки первоначального контрольного механизма Европейской конвенции о защите прав человека и основных свобод и причины реформирования в соответствии с Протоколом №11.</w:t>
      </w:r>
      <w:r w:rsidRPr="00FE2FB6">
        <w:rPr>
          <w:bCs/>
          <w:color w:val="000000"/>
        </w:rPr>
        <w:t xml:space="preserve"> Нововведения, предусмотренные Дополнительным протоколом № 11: изменения в системе защиты, в структуре Суда и в процедуре.</w:t>
      </w:r>
    </w:p>
    <w:p w:rsidR="00DD4B05" w:rsidRPr="00FE2FB6" w:rsidRDefault="00DD4B05" w:rsidP="00375E51">
      <w:pPr>
        <w:ind w:left="426" w:firstLine="567"/>
      </w:pPr>
      <w:r w:rsidRPr="00FE2FB6">
        <w:lastRenderedPageBreak/>
        <w:t xml:space="preserve"> Дополнительный протокол № 14. Основные изменения контрольного механизма. Протокол № 14 </w:t>
      </w:r>
      <w:proofErr w:type="spellStart"/>
      <w:r w:rsidRPr="00FE2FB6">
        <w:rPr>
          <w:lang w:val="en-US"/>
        </w:rPr>
        <w:t>bis</w:t>
      </w:r>
      <w:proofErr w:type="spellEnd"/>
      <w:r w:rsidRPr="00FE2FB6">
        <w:t>.</w:t>
      </w:r>
    </w:p>
    <w:p w:rsidR="00DD4B05" w:rsidRPr="00FE2FB6" w:rsidRDefault="00DD4B05" w:rsidP="00375E51">
      <w:pPr>
        <w:ind w:left="426" w:firstLine="567"/>
      </w:pPr>
      <w:r w:rsidRPr="00FE2FB6">
        <w:t xml:space="preserve">Система нового контрольного механизма Европейской конвенции. Структура и полномочия Европейского суда по правам человека. Правовой статус судей. Председательство в суде. Секретариат суда. Представительство в Европейском суде по правам человека: представительство заявителей и договаривающихся сторон; правительственные агенты. </w:t>
      </w:r>
    </w:p>
    <w:p w:rsidR="00DD4B05" w:rsidRPr="00FE2FB6" w:rsidRDefault="00DD4B05" w:rsidP="00375E51">
      <w:pPr>
        <w:ind w:left="426" w:firstLine="567"/>
      </w:pPr>
      <w:r w:rsidRPr="00FE2FB6">
        <w:t>Порядок производства в Европейском суде по правам человека. Возбуждение дела в суде: право обращения в суд, статус потерпевшего, требования, предъявляемые к содержанию жалобы. Рассмотрение дела в суде: судьи-докладчики, решение принятия иска к рассмотрению, слушания. Акты Европейского суда по правам человека: виды, содержание, юридическая сила и толкование.</w:t>
      </w:r>
    </w:p>
    <w:p w:rsidR="00DD4B05" w:rsidRPr="00FE2FB6" w:rsidRDefault="00DD4B05" w:rsidP="00375E51">
      <w:pPr>
        <w:ind w:left="426" w:firstLine="567"/>
      </w:pPr>
      <w:r w:rsidRPr="00FE2FB6">
        <w:t>Направления дальнейшего реформирования системы контроля за соблюдением ЕКПЧ. Дополнительные протоколы № 15 и 16.</w:t>
      </w:r>
    </w:p>
    <w:p w:rsidR="00DD4B05" w:rsidRPr="00FE2FB6" w:rsidRDefault="009F7017" w:rsidP="00375E51">
      <w:pPr>
        <w:ind w:left="426" w:firstLine="567"/>
        <w:rPr>
          <w:u w:val="single"/>
        </w:rPr>
      </w:pPr>
      <w:r>
        <w:t xml:space="preserve">    </w:t>
      </w:r>
      <w:r w:rsidRPr="009F7017">
        <w:rPr>
          <w:b/>
        </w:rPr>
        <w:t>Раздел 32</w:t>
      </w:r>
      <w:r w:rsidR="00DD4B05" w:rsidRPr="00FE2FB6">
        <w:rPr>
          <w:b/>
          <w:bCs/>
        </w:rPr>
        <w:t xml:space="preserve">. </w:t>
      </w:r>
      <w:r w:rsidR="00DD4B05" w:rsidRPr="00886CA4">
        <w:rPr>
          <w:b/>
          <w:bCs/>
        </w:rPr>
        <w:t>Европейская социальная хартия. Европейская конвенция по предупреждению пыток или унижающего достоинство обращения или наказания</w:t>
      </w:r>
    </w:p>
    <w:p w:rsidR="00DD4B05" w:rsidRPr="00FE2FB6" w:rsidRDefault="00DD4B05" w:rsidP="00375E51">
      <w:pPr>
        <w:tabs>
          <w:tab w:val="num" w:pos="450"/>
        </w:tabs>
        <w:ind w:left="426" w:firstLine="567"/>
        <w:rPr>
          <w:color w:val="000000"/>
        </w:rPr>
      </w:pPr>
      <w:r w:rsidRPr="00FE2FB6">
        <w:t xml:space="preserve">Общая характеристика и правовое значение Европейской социальной хартии. Дополнительные протоколы и новая Европейская социальная хартия. Система социально-экономических прав, защищаемых Европейской социальной хартией. Особенности обязательств государств по Хартии: система селективных обязательств. </w:t>
      </w:r>
      <w:r w:rsidRPr="00FE2FB6">
        <w:rPr>
          <w:color w:val="000000"/>
        </w:rPr>
        <w:t xml:space="preserve">Пределы действия Европейской социальной хартии. </w:t>
      </w:r>
    </w:p>
    <w:p w:rsidR="00DD4B05" w:rsidRPr="00FE2FB6" w:rsidRDefault="00DD4B05" w:rsidP="00375E51">
      <w:pPr>
        <w:tabs>
          <w:tab w:val="num" w:pos="450"/>
        </w:tabs>
        <w:ind w:left="426" w:firstLine="567"/>
      </w:pPr>
      <w:r w:rsidRPr="00FE2FB6">
        <w:t xml:space="preserve">Органы, осуществляющие контроль в рамках Европейской социальной хартии: Комитет независимых экспертов, Правительственный комитет, Парламентская Ассамблея, Комитет министров. Процедуры, установленные Европейской социальной хартией. Участие неправительственных организаций в контроле за соблюдением государствами Хартии. </w:t>
      </w:r>
    </w:p>
    <w:p w:rsidR="00DD4B05" w:rsidRPr="00FE2FB6" w:rsidRDefault="00DD4B05" w:rsidP="00375E51">
      <w:pPr>
        <w:tabs>
          <w:tab w:val="num" w:pos="450"/>
        </w:tabs>
        <w:ind w:left="426" w:firstLine="567"/>
      </w:pPr>
      <w:r w:rsidRPr="00FE2FB6">
        <w:t xml:space="preserve">Подготовка России к ратификации Европейской социальной хартии. </w:t>
      </w:r>
    </w:p>
    <w:p w:rsidR="00DD4B05" w:rsidRPr="00FE2FB6" w:rsidRDefault="00DD4B05" w:rsidP="00375E51">
      <w:pPr>
        <w:ind w:left="426" w:firstLine="567"/>
      </w:pPr>
      <w:r w:rsidRPr="00FE2FB6">
        <w:t>Общая характеристика и политико-юридическое значение Европейской конвенции по предупреждению пыток или унижающего достоинство обращения или наказания. Конвенционные обязанности государств-членов. Соотношение норм</w:t>
      </w:r>
      <w:r w:rsidRPr="00FE2FB6">
        <w:rPr>
          <w:b/>
        </w:rPr>
        <w:t xml:space="preserve"> </w:t>
      </w:r>
      <w:r w:rsidRPr="00FE2FB6">
        <w:t>Европейской конвенции против пыток и Европейской конвенции о защите прав человека и основных свобод.</w:t>
      </w:r>
      <w:r w:rsidRPr="00FE2FB6">
        <w:rPr>
          <w:i/>
        </w:rPr>
        <w:t xml:space="preserve"> </w:t>
      </w:r>
      <w:r w:rsidRPr="00FE2FB6">
        <w:t>Европейский комитет по предупреждению пыток: структура, статус, формы его деятельности. Регулярные и специальные инспекционные посещения мест содержания лиц, лишенных свободы. Индивидуальные сообщения как источники информации и долговременные ориентиры.</w:t>
      </w:r>
    </w:p>
    <w:p w:rsidR="00DD4B05" w:rsidRPr="00FE2FB6" w:rsidRDefault="00DD4B05" w:rsidP="00375E51">
      <w:pPr>
        <w:ind w:left="426" w:firstLine="567"/>
      </w:pPr>
      <w:r w:rsidRPr="00FE2FB6">
        <w:t>Участие России в Европейской конвенции по предупреждению пыток.</w:t>
      </w:r>
    </w:p>
    <w:p w:rsidR="00DD4B05" w:rsidRPr="00FE2FB6" w:rsidRDefault="009F7017" w:rsidP="00375E51">
      <w:pPr>
        <w:tabs>
          <w:tab w:val="num" w:pos="450"/>
        </w:tabs>
        <w:ind w:left="426" w:firstLine="567"/>
        <w:rPr>
          <w:b/>
          <w:bCs/>
          <w:u w:val="single"/>
        </w:rPr>
      </w:pPr>
      <w:r w:rsidRPr="009F7017">
        <w:rPr>
          <w:b/>
        </w:rPr>
        <w:t>Раздел 33</w:t>
      </w:r>
      <w:r w:rsidR="00DD4B05" w:rsidRPr="009F7017">
        <w:rPr>
          <w:b/>
          <w:bCs/>
        </w:rPr>
        <w:t>.</w:t>
      </w:r>
      <w:r w:rsidR="00DD4B05" w:rsidRPr="00FE2FB6">
        <w:rPr>
          <w:b/>
          <w:bCs/>
        </w:rPr>
        <w:t xml:space="preserve"> </w:t>
      </w:r>
      <w:r w:rsidR="00DD4B05" w:rsidRPr="00886CA4">
        <w:rPr>
          <w:b/>
          <w:bCs/>
        </w:rPr>
        <w:t>Американская   система защиты прав человека</w:t>
      </w:r>
    </w:p>
    <w:p w:rsidR="00DD4B05" w:rsidRPr="00FE2FB6" w:rsidRDefault="00DD4B05" w:rsidP="00375E51">
      <w:pPr>
        <w:ind w:left="426" w:firstLine="567"/>
      </w:pPr>
      <w:r w:rsidRPr="00FE2FB6">
        <w:t xml:space="preserve">Возникновение и развитие межамериканской системы защиты прав человека. Организация американских государств. Характеристика правовых положений в сфере прав человека. Устав ОАГ и Американская Декларация прав и обязанностей человека. Другие инструменты защиты прав человека в рамках ОАГ. Межамериканская демократическая хартия </w:t>
      </w:r>
      <w:smartTag w:uri="urn:schemas-microsoft-com:office:smarttags" w:element="metricconverter">
        <w:smartTagPr>
          <w:attr w:name="ProductID" w:val="2001 г"/>
        </w:smartTagPr>
        <w:r w:rsidRPr="00FE2FB6">
          <w:t>2001 г</w:t>
        </w:r>
      </w:smartTag>
      <w:r w:rsidRPr="00FE2FB6">
        <w:t>.</w:t>
      </w:r>
    </w:p>
    <w:p w:rsidR="00DD4B05" w:rsidRPr="00FE2FB6" w:rsidRDefault="00DD4B05" w:rsidP="00375E51">
      <w:pPr>
        <w:ind w:left="426" w:firstLine="567"/>
      </w:pPr>
      <w:r w:rsidRPr="00FE2FB6">
        <w:t xml:space="preserve">Американская конвенция о правах человека и дополнительные протоколы к ней: набор признаваемых прав и обязанности государств. Основные органы и механизмы реагирования на нарушения прав человека. Межамериканская Комиссия: структура и организация деятельности. Обеспечение и защита прав человека как основная функция. Индивидуальные петиции в межамериканской системе.  </w:t>
      </w:r>
    </w:p>
    <w:p w:rsidR="00DD4B05" w:rsidRPr="00FE2FB6" w:rsidRDefault="00DD4B05" w:rsidP="00375E51">
      <w:pPr>
        <w:ind w:left="426" w:firstLine="567"/>
      </w:pPr>
      <w:r w:rsidRPr="00FE2FB6">
        <w:t xml:space="preserve">Межамериканский Суд по правам человека. Его состав и организация деятельности. </w:t>
      </w:r>
    </w:p>
    <w:p w:rsidR="00DD4B05" w:rsidRPr="00FE2FB6" w:rsidRDefault="00DD4B05" w:rsidP="00375E51">
      <w:pPr>
        <w:ind w:left="426" w:firstLine="567"/>
      </w:pPr>
      <w:r w:rsidRPr="00FE2FB6">
        <w:t>Причины и факторы, подрывающие эффективность межамериканской системы защиты прав человека.</w:t>
      </w:r>
    </w:p>
    <w:p w:rsidR="00DD4B05" w:rsidRPr="00FE2FB6" w:rsidRDefault="009F7017" w:rsidP="00375E51">
      <w:pPr>
        <w:ind w:left="426" w:firstLine="567"/>
        <w:outlineLvl w:val="0"/>
        <w:rPr>
          <w:b/>
          <w:bCs/>
        </w:rPr>
      </w:pPr>
      <w:r>
        <w:rPr>
          <w:b/>
          <w:bCs/>
        </w:rPr>
        <w:t xml:space="preserve"> Раздел 34.</w:t>
      </w:r>
      <w:r w:rsidR="00DD4B05" w:rsidRPr="00886CA4">
        <w:rPr>
          <w:b/>
          <w:bCs/>
        </w:rPr>
        <w:t xml:space="preserve">  Африканск</w:t>
      </w:r>
      <w:r>
        <w:rPr>
          <w:b/>
          <w:bCs/>
        </w:rPr>
        <w:t>ая система защиты прав человека</w:t>
      </w:r>
      <w:r w:rsidR="00DD4B05" w:rsidRPr="00FE2FB6">
        <w:rPr>
          <w:b/>
          <w:bCs/>
        </w:rPr>
        <w:t xml:space="preserve"> </w:t>
      </w:r>
    </w:p>
    <w:p w:rsidR="00DD4B05" w:rsidRPr="00FE2FB6" w:rsidRDefault="00DD4B05" w:rsidP="00375E51">
      <w:pPr>
        <w:ind w:left="426" w:firstLine="567"/>
        <w:outlineLvl w:val="0"/>
      </w:pPr>
      <w:r w:rsidRPr="00FE2FB6">
        <w:t>Общая характеристика защиты прав человека в рамках Организации африканского единства / Африканского Союза. Особенности подхода к правам человека в африканской цивилизации.</w:t>
      </w:r>
    </w:p>
    <w:p w:rsidR="00DD4B05" w:rsidRPr="00FE2FB6" w:rsidRDefault="00DD4B05" w:rsidP="00375E51">
      <w:pPr>
        <w:ind w:left="426" w:firstLine="567"/>
      </w:pPr>
      <w:r w:rsidRPr="00FE2FB6">
        <w:t xml:space="preserve">Африканская Хартия прав человека и народов: культурные основания, уникальные черты и гарантируемые права. </w:t>
      </w:r>
    </w:p>
    <w:p w:rsidR="00DD4B05" w:rsidRPr="00FE2FB6" w:rsidRDefault="00DD4B05" w:rsidP="00375E51">
      <w:pPr>
        <w:ind w:left="426" w:firstLine="567"/>
      </w:pPr>
      <w:r w:rsidRPr="00FE2FB6">
        <w:lastRenderedPageBreak/>
        <w:t xml:space="preserve">Основные механизмы реагирования на нарушения прав человека. Африканская Комиссия: правовой статус, структура, компетенция. </w:t>
      </w:r>
    </w:p>
    <w:p w:rsidR="009F7017" w:rsidRPr="00FD02BC" w:rsidRDefault="009F7017" w:rsidP="00375E51">
      <w:pPr>
        <w:ind w:left="426" w:firstLine="567"/>
        <w:rPr>
          <w:b/>
        </w:rPr>
      </w:pPr>
      <w:r>
        <w:rPr>
          <w:b/>
        </w:rPr>
        <w:t>Раздел 35</w:t>
      </w:r>
      <w:r w:rsidRPr="00FD02BC">
        <w:rPr>
          <w:b/>
        </w:rPr>
        <w:t>. Понятие,  особенности, структура   права ЕС</w:t>
      </w:r>
    </w:p>
    <w:p w:rsidR="009F7017" w:rsidRPr="00FD02BC" w:rsidRDefault="009F7017" w:rsidP="00375E51">
      <w:pPr>
        <w:ind w:left="426" w:firstLine="567"/>
      </w:pPr>
      <w:r w:rsidRPr="00FD02BC">
        <w:t xml:space="preserve">Право Европейского Союза как правовая система, сфера научного познания и учебная дисциплина. Необходимость и цели изучения права Европейского Союза в России. Важность познания права Европейского Союза в процессе профессиональной подготовки юриста. Источники и методы познания права Европейского Союза. </w:t>
      </w:r>
    </w:p>
    <w:p w:rsidR="009F7017" w:rsidRPr="00FD02BC" w:rsidRDefault="009F7017" w:rsidP="00375E51">
      <w:pPr>
        <w:ind w:left="426" w:firstLine="567"/>
      </w:pPr>
      <w:r w:rsidRPr="00FD02BC">
        <w:t xml:space="preserve">Право Европейского Союза – комплексная область научных знаний. Роль общетеоретических, исторических и отраслевых юридических наук в изучении права Европейского Союза. </w:t>
      </w:r>
    </w:p>
    <w:p w:rsidR="009F7017" w:rsidRPr="00FD02BC" w:rsidRDefault="009F7017" w:rsidP="00375E51">
      <w:pPr>
        <w:ind w:left="426" w:firstLine="567"/>
      </w:pPr>
      <w:r w:rsidRPr="00FD02BC">
        <w:t>Учебная дисциплина «Право Европейского Союза». Предмет и система курса. Теоретические и прикладные аспекты дисциплины. Использование знаний в области права Европейского Союза в практической деятельности юристов. Соотношение курса «право Европейского Союза» с другими учебными дисциплинами (всеобщая история государства и права, конституционное право зарубежных стран, международное публичное право, международное частное право, сравнительное правоведение и др.).</w:t>
      </w:r>
    </w:p>
    <w:p w:rsidR="009F7017" w:rsidRPr="00FD02BC" w:rsidRDefault="009F7017" w:rsidP="00375E51">
      <w:pPr>
        <w:ind w:left="426" w:firstLine="567"/>
      </w:pPr>
      <w:r w:rsidRPr="00FD02BC">
        <w:t xml:space="preserve">Определение понятия «право Европейского Союза». Признаки, характеризующие его социальную и юридическую сущность. Соотношение терминов «право Европейского Союза» и «европейское право», «Право ЕС». Право Европейского Союза, внутригосударственное (национальное) право и международное право: соотношение и взаимодействие. Система права Европейского Союза: основные способы построения. Предметный, функциональный и структурный подходы. Отрасли и институты права Европейского Союза. «Институционное» и «материальное» право Европейского Союза. Структурные компоненты права Европейского Союза. </w:t>
      </w:r>
    </w:p>
    <w:p w:rsidR="009F7017" w:rsidRPr="00FD02BC" w:rsidRDefault="009F7017" w:rsidP="00375E51">
      <w:pPr>
        <w:ind w:left="426" w:firstLine="567"/>
        <w:rPr>
          <w:b/>
        </w:rPr>
      </w:pPr>
      <w:r w:rsidRPr="009F7017">
        <w:rPr>
          <w:b/>
        </w:rPr>
        <w:t xml:space="preserve">    Раздел 36.</w:t>
      </w:r>
      <w:r>
        <w:t xml:space="preserve"> </w:t>
      </w:r>
      <w:r w:rsidRPr="00FD02BC">
        <w:rPr>
          <w:b/>
        </w:rPr>
        <w:t xml:space="preserve"> Этапы становления права ЕС</w:t>
      </w:r>
    </w:p>
    <w:p w:rsidR="009F7017" w:rsidRPr="00FD02BC" w:rsidRDefault="009F7017" w:rsidP="00375E51">
      <w:pPr>
        <w:ind w:left="426" w:firstLine="567"/>
      </w:pPr>
      <w:r w:rsidRPr="00FD02BC">
        <w:t xml:space="preserve">Создание Европейских сообществ. Образование Европейского объединения угля и стали (ЕОУС). Образование Европейского экономического сообщества (ЕЭС) и Европейского сообщества по атомной энергии (Евратом). </w:t>
      </w:r>
    </w:p>
    <w:p w:rsidR="009F7017" w:rsidRPr="00FD02BC" w:rsidRDefault="009F7017" w:rsidP="00375E51">
      <w:pPr>
        <w:ind w:left="426" w:firstLine="567"/>
      </w:pPr>
      <w:r w:rsidRPr="00FD02BC">
        <w:t xml:space="preserve">Договор о Европейском Союзе </w:t>
      </w:r>
      <w:smartTag w:uri="urn:schemas-microsoft-com:office:smarttags" w:element="metricconverter">
        <w:smartTagPr>
          <w:attr w:name="ProductID" w:val="1992 г"/>
        </w:smartTagPr>
        <w:r w:rsidRPr="00FD02BC">
          <w:t>1992 г</w:t>
        </w:r>
      </w:smartTag>
      <w:r w:rsidRPr="00FD02BC">
        <w:t>. (Маастрихтский договор). Учреждение Европейского Союза. Начало строительства Экономического и валютного союза (ЭВС). Преобразование ЕЭС в Европейское сообщество (ЕС). Новые сферы общей политики.</w:t>
      </w:r>
    </w:p>
    <w:p w:rsidR="009F7017" w:rsidRPr="00FD02BC" w:rsidRDefault="009F7017" w:rsidP="00375E51">
      <w:pPr>
        <w:ind w:left="426" w:firstLine="567"/>
      </w:pPr>
      <w:r w:rsidRPr="00FD02BC">
        <w:t xml:space="preserve">Амстердамский договор </w:t>
      </w:r>
      <w:smartTag w:uri="urn:schemas-microsoft-com:office:smarttags" w:element="metricconverter">
        <w:smartTagPr>
          <w:attr w:name="ProductID" w:val="1997 г"/>
        </w:smartTagPr>
        <w:r w:rsidRPr="00FD02BC">
          <w:t>1997 г</w:t>
        </w:r>
      </w:smartTag>
      <w:r w:rsidRPr="00FD02BC">
        <w:t>.: причины подписания, порядок подготовки и вступления в силу. Расширение предметов ведения Европейского сообщества и Европейского Союза. Изменения в правовом статусе Европейского парламента и других институтов Союза. Изменения в правовой системе Европейского Союза.</w:t>
      </w:r>
    </w:p>
    <w:p w:rsidR="009F7017" w:rsidRPr="00FD02BC" w:rsidRDefault="009F7017" w:rsidP="00375E51">
      <w:pPr>
        <w:ind w:left="426" w:firstLine="567"/>
      </w:pPr>
      <w:r w:rsidRPr="00FD02BC">
        <w:t xml:space="preserve">Конференция по институционной реформе и заключение </w:t>
      </w:r>
      <w:proofErr w:type="spellStart"/>
      <w:r w:rsidRPr="00FD02BC">
        <w:t>Ниццкого</w:t>
      </w:r>
      <w:proofErr w:type="spellEnd"/>
      <w:r w:rsidRPr="00FD02BC">
        <w:t xml:space="preserve"> договора </w:t>
      </w:r>
      <w:smartTag w:uri="urn:schemas-microsoft-com:office:smarttags" w:element="metricconverter">
        <w:smartTagPr>
          <w:attr w:name="ProductID" w:val="2001 г"/>
        </w:smartTagPr>
        <w:r w:rsidRPr="00FD02BC">
          <w:t>2001 г</w:t>
        </w:r>
      </w:smartTag>
      <w:r w:rsidRPr="00FD02BC">
        <w:t xml:space="preserve">. Цели, предмет и содержание </w:t>
      </w:r>
      <w:proofErr w:type="spellStart"/>
      <w:r w:rsidRPr="00FD02BC">
        <w:t>Ниццкого</w:t>
      </w:r>
      <w:proofErr w:type="spellEnd"/>
      <w:r w:rsidRPr="00FD02BC">
        <w:t xml:space="preserve"> договора. Принятие Хартии Европейского Союза об основных правах.</w:t>
      </w:r>
    </w:p>
    <w:p w:rsidR="009F7017" w:rsidRPr="00FD02BC" w:rsidRDefault="009F7017" w:rsidP="00375E51">
      <w:pPr>
        <w:ind w:left="426" w:firstLine="567"/>
      </w:pPr>
      <w:r w:rsidRPr="00FD02BC">
        <w:t xml:space="preserve">Конституция для Единой Европы </w:t>
      </w:r>
      <w:smartTag w:uri="urn:schemas-microsoft-com:office:smarttags" w:element="metricconverter">
        <w:smartTagPr>
          <w:attr w:name="ProductID" w:val="2004 г"/>
        </w:smartTagPr>
        <w:r w:rsidRPr="00FD02BC">
          <w:t>2004 г</w:t>
        </w:r>
      </w:smartTag>
      <w:r w:rsidRPr="00FD02BC">
        <w:t xml:space="preserve">. </w:t>
      </w:r>
    </w:p>
    <w:p w:rsidR="009F7017" w:rsidRPr="00FD02BC" w:rsidRDefault="009F7017" w:rsidP="00375E51">
      <w:pPr>
        <w:ind w:left="426" w:firstLine="567"/>
      </w:pPr>
      <w:r w:rsidRPr="00FD02BC">
        <w:t xml:space="preserve">Лиссабонский договор </w:t>
      </w:r>
      <w:smartTag w:uri="urn:schemas-microsoft-com:office:smarttags" w:element="metricconverter">
        <w:smartTagPr>
          <w:attr w:name="ProductID" w:val="2007 г"/>
        </w:smartTagPr>
        <w:r w:rsidRPr="00FD02BC">
          <w:t>2007 г</w:t>
        </w:r>
      </w:smartTag>
      <w:r w:rsidRPr="00FD02BC">
        <w:t>. Договор о ЕС, Договор о функционировании ЕС.</w:t>
      </w:r>
    </w:p>
    <w:p w:rsidR="009F7017" w:rsidRPr="00FD02BC" w:rsidRDefault="009F7017" w:rsidP="00375E51">
      <w:pPr>
        <w:ind w:left="426" w:firstLine="567"/>
        <w:rPr>
          <w:b/>
        </w:rPr>
      </w:pPr>
      <w:r w:rsidRPr="009F7017">
        <w:rPr>
          <w:b/>
        </w:rPr>
        <w:t>Раздел 37.</w:t>
      </w:r>
      <w:r>
        <w:t xml:space="preserve"> </w:t>
      </w:r>
      <w:r w:rsidRPr="00FD02BC">
        <w:rPr>
          <w:b/>
        </w:rPr>
        <w:t xml:space="preserve"> Источники и сферы действия права ЕС</w:t>
      </w:r>
    </w:p>
    <w:p w:rsidR="009F7017" w:rsidRPr="00FD02BC" w:rsidRDefault="009F7017" w:rsidP="00375E51">
      <w:pPr>
        <w:ind w:left="426" w:firstLine="567"/>
      </w:pPr>
      <w:r w:rsidRPr="00FD02BC">
        <w:t xml:space="preserve">Источники права Европейского Союза. Классификация источников права Европейского Союза. Источники первичного права. Учредительные договоры Европейского Союза: понятие и структура. Порядок пересмотра учредительных договоров. Источники вторичного права. Правовые акты Европейского Союза, их юридические свойства (регламент, директива, решение, рекомендации, заключения). Законодательные акты ЕС, </w:t>
      </w:r>
      <w:proofErr w:type="spellStart"/>
      <w:r w:rsidRPr="00FD02BC">
        <w:t>незаконодательные</w:t>
      </w:r>
      <w:proofErr w:type="spellEnd"/>
      <w:r w:rsidRPr="00FD02BC">
        <w:t xml:space="preserve"> акты (делегированные, исполнительные, иные). Иные акты институтов, органов и учреждений. Структура и содержание нормативных актов Союза. Порядок опубликования и вступления в силу нормативных актов Союза. Источники прецедентного права. Роль Суда ЕС в развитии права Европейского Союза. Международный договор как источник права Европейского Союза. Международные договоры Европейского Союза с третьими государствами. Конвенции государств-членов во исполнение положений Договора о ЕС. Соотношение источников права Союза по юридической силе. Гетерогенность права Европейского Союза: сочетание источников, имеющих международную и внутригосударственную природу.</w:t>
      </w:r>
    </w:p>
    <w:p w:rsidR="009F7017" w:rsidRPr="00FD02BC" w:rsidRDefault="009F7017" w:rsidP="00375E51">
      <w:pPr>
        <w:ind w:left="426" w:firstLine="567"/>
        <w:rPr>
          <w:b/>
        </w:rPr>
      </w:pPr>
      <w:r w:rsidRPr="009F7017">
        <w:rPr>
          <w:b/>
        </w:rPr>
        <w:lastRenderedPageBreak/>
        <w:t>Раздел 38.</w:t>
      </w:r>
      <w:r>
        <w:t xml:space="preserve"> </w:t>
      </w:r>
      <w:r w:rsidRPr="00FD02BC">
        <w:rPr>
          <w:b/>
        </w:rPr>
        <w:t>Цели, ценности и общие принципы права ЕС</w:t>
      </w:r>
    </w:p>
    <w:p w:rsidR="009F7017" w:rsidRPr="00FD02BC" w:rsidRDefault="009F7017" w:rsidP="00375E51">
      <w:pPr>
        <w:ind w:left="426" w:firstLine="567"/>
      </w:pPr>
      <w:r w:rsidRPr="00FD02BC">
        <w:t>Принципы права Европейского Союза: понятие, классификация. Общие и специальные принципы. Источники и способ закрепления принципов права Европейского Союза. Роль наднациональных судебных органов в разработке, признании и защите основополагающих принципов права.</w:t>
      </w:r>
    </w:p>
    <w:p w:rsidR="009F7017" w:rsidRPr="00FD02BC" w:rsidRDefault="009F7017" w:rsidP="00375E51">
      <w:pPr>
        <w:ind w:left="426" w:firstLine="567"/>
      </w:pPr>
      <w:r w:rsidRPr="00FD02BC">
        <w:t xml:space="preserve">Ценности Европейского Союза (ст. 2 Договора о Европейском Союзе). Ответственность государств-членов за их нарушение. Цеди Союза. Общие принципы функционирования Союза. Принцип верховенства права ЕС, его содержание и значение. Принцип прямого действия права ЕС, условия и особенности прямого действия норм права ЕС. Прямое действие и прямое применение. Общие принципы функционирования ЕС. Принципы </w:t>
      </w:r>
      <w:proofErr w:type="spellStart"/>
      <w:r w:rsidRPr="00FD02BC">
        <w:t>субсидиарности</w:t>
      </w:r>
      <w:proofErr w:type="spellEnd"/>
      <w:r w:rsidRPr="00FD02BC">
        <w:t xml:space="preserve"> и пропорциональности. </w:t>
      </w:r>
    </w:p>
    <w:p w:rsidR="009F7017" w:rsidRPr="00FD02BC" w:rsidRDefault="007D56E2" w:rsidP="00375E51">
      <w:pPr>
        <w:ind w:left="426" w:firstLine="567"/>
        <w:rPr>
          <w:b/>
        </w:rPr>
      </w:pPr>
      <w:r>
        <w:rPr>
          <w:b/>
        </w:rPr>
        <w:t>Раздел 39</w:t>
      </w:r>
      <w:r w:rsidR="009F7017" w:rsidRPr="00FD02BC">
        <w:rPr>
          <w:b/>
        </w:rPr>
        <w:t>. Институционная структура ЕС</w:t>
      </w:r>
    </w:p>
    <w:p w:rsidR="009F7017" w:rsidRPr="00FD02BC" w:rsidRDefault="009F7017" w:rsidP="00375E51">
      <w:pPr>
        <w:ind w:left="426" w:firstLine="567"/>
      </w:pPr>
      <w:r w:rsidRPr="00FD02BC">
        <w:t>Понятия «институт», «орган», «учреждение» в праве Европейского Союза. Система институтов Европейского Союза. Особенности правового статуса других органов и учреждений Европейского Союза.</w:t>
      </w:r>
    </w:p>
    <w:p w:rsidR="009F7017" w:rsidRPr="00FD02BC" w:rsidRDefault="009F7017" w:rsidP="00375E51">
      <w:pPr>
        <w:ind w:left="426" w:firstLine="567"/>
      </w:pPr>
      <w:r w:rsidRPr="00FD02BC">
        <w:t>Источники правового регулирования статуса институтов, органов, учреждений Европейского Союза: учредительные договоры, уставы, внутренние регламенты и др.</w:t>
      </w:r>
    </w:p>
    <w:p w:rsidR="009F7017" w:rsidRPr="00FD02BC" w:rsidRDefault="009F7017" w:rsidP="00375E51">
      <w:pPr>
        <w:ind w:left="426" w:firstLine="567"/>
      </w:pPr>
      <w:r w:rsidRPr="00FD02BC">
        <w:t>Классификация органов Европейского Союза. Элементы разделения властей в организационном механизме Союза.</w:t>
      </w:r>
    </w:p>
    <w:p w:rsidR="009F7017" w:rsidRPr="00FD02BC" w:rsidRDefault="009F7017" w:rsidP="00375E51">
      <w:pPr>
        <w:ind w:left="426" w:firstLine="567"/>
      </w:pPr>
      <w:r w:rsidRPr="00FD02BC">
        <w:t>Основные тенденции развития организационного механизма Союза на современном этапе.</w:t>
      </w:r>
    </w:p>
    <w:p w:rsidR="009F7017" w:rsidRPr="00FD02BC" w:rsidRDefault="009F7017" w:rsidP="00375E51">
      <w:pPr>
        <w:ind w:left="426" w:firstLine="567"/>
      </w:pPr>
      <w:r w:rsidRPr="00FD02BC">
        <w:t xml:space="preserve">Принципы построения и деятельности институтов Европейского союза: принцип распределения полномочий, принцип сбалансированности межнационального и наднационального начала, принцип пропорциональности и </w:t>
      </w:r>
      <w:proofErr w:type="spellStart"/>
      <w:r w:rsidRPr="00FD02BC">
        <w:t>субсидиарности</w:t>
      </w:r>
      <w:proofErr w:type="spellEnd"/>
      <w:r w:rsidRPr="00FD02BC">
        <w:t>.</w:t>
      </w:r>
    </w:p>
    <w:p w:rsidR="009F7017" w:rsidRPr="00FD02BC" w:rsidRDefault="009F7017" w:rsidP="00375E51">
      <w:pPr>
        <w:ind w:left="426" w:firstLine="567"/>
      </w:pPr>
      <w:r w:rsidRPr="00FD02BC">
        <w:t>Основные функции институционной системы: учредительная, законотворческая, исполнительная, бюджетная и др.</w:t>
      </w:r>
    </w:p>
    <w:p w:rsidR="009F7017" w:rsidRPr="00FD02BC" w:rsidRDefault="009F7017" w:rsidP="00375E51">
      <w:pPr>
        <w:ind w:left="426" w:firstLine="567"/>
      </w:pPr>
      <w:r w:rsidRPr="00FD02BC">
        <w:t>Евробюрократия и ее роль в механизме ЕС.</w:t>
      </w:r>
    </w:p>
    <w:p w:rsidR="009F7017" w:rsidRPr="00FD02BC" w:rsidRDefault="007D56E2" w:rsidP="00375E51">
      <w:pPr>
        <w:ind w:left="426" w:firstLine="567"/>
        <w:rPr>
          <w:b/>
        </w:rPr>
      </w:pPr>
      <w:r>
        <w:rPr>
          <w:b/>
        </w:rPr>
        <w:t xml:space="preserve">     Раздел 40.</w:t>
      </w:r>
      <w:r w:rsidR="009F7017" w:rsidRPr="00FD02BC">
        <w:rPr>
          <w:b/>
        </w:rPr>
        <w:t xml:space="preserve"> Европейский парламент</w:t>
      </w:r>
    </w:p>
    <w:p w:rsidR="009F7017" w:rsidRPr="00FD02BC" w:rsidRDefault="009F7017" w:rsidP="00375E51">
      <w:pPr>
        <w:ind w:left="426" w:firstLine="567"/>
      </w:pPr>
      <w:r w:rsidRPr="00FD02BC">
        <w:t>Европейский парламент. Место в системе институтов Союза. Состав. Порядок избрания депутатов. Правовой статус депутатов Европарламента. Депутатские фракции (политические группы). Правовое положение европейских политических партий (регламент «О статусе и финансировании европейских политических партий»). Руководящие органы и должностные лица Европарламента: председатель, конференция председателей, бюро, квесторы и др. Парламентские комиссии. Порядок работы Европарламента. Сессии и общие парламентские процедура. Способы принятия решений. Полномочия Европарламента (в сфере законодательных, исполнительных функций и др.). Особенности реализации законодательных, бюджетных, и контрольных полномочий Европарламента. Полномочия Европарламента по назначению органов и должностных лиц ЕС и на международной арене. Юридическая и политическая ответственность Европарламента и его членов. Депутатский иммунитет. Расширение полномочий Европейского парламента и активизация его участия в законотворческом процессе.</w:t>
      </w:r>
    </w:p>
    <w:p w:rsidR="009F7017" w:rsidRPr="00FD02BC" w:rsidRDefault="007D56E2" w:rsidP="00375E51">
      <w:pPr>
        <w:ind w:left="426" w:firstLine="567"/>
        <w:rPr>
          <w:b/>
        </w:rPr>
      </w:pPr>
      <w:r w:rsidRPr="007D56E2">
        <w:rPr>
          <w:b/>
        </w:rPr>
        <w:t>Раздел 41.</w:t>
      </w:r>
      <w:r>
        <w:t xml:space="preserve"> </w:t>
      </w:r>
      <w:r w:rsidR="009F7017" w:rsidRPr="00FD02BC">
        <w:rPr>
          <w:b/>
        </w:rPr>
        <w:t xml:space="preserve"> Совет ЕС</w:t>
      </w:r>
    </w:p>
    <w:p w:rsidR="009F7017" w:rsidRPr="00FD02BC" w:rsidRDefault="009F7017" w:rsidP="00375E51">
      <w:pPr>
        <w:ind w:left="426" w:firstLine="567"/>
      </w:pPr>
      <w:r w:rsidRPr="00FD02BC">
        <w:t>Место в системе органов Европейского Союза. Состав и порядок формирования. Общий и специальный Совет. Внутренняя организация (Комитет постоянных представителей, рабочие группы, генеральный секретариат). Пост председателя Совета и порядок его замещения.</w:t>
      </w:r>
    </w:p>
    <w:p w:rsidR="009F7017" w:rsidRPr="00FD02BC" w:rsidRDefault="009F7017" w:rsidP="00375E51">
      <w:pPr>
        <w:ind w:left="426" w:firstLine="567"/>
      </w:pPr>
      <w:r w:rsidRPr="00FD02BC">
        <w:t xml:space="preserve">Порядок работы и принятия решений. Способы принятия решений в Совете. Особенности принятия актов в Совете на основе единогласия и квалифицированного большинства. Лиссабонский договор </w:t>
      </w:r>
      <w:smartTag w:uri="urn:schemas-microsoft-com:office:smarttags" w:element="metricconverter">
        <w:smartTagPr>
          <w:attr w:name="ProductID" w:val="2007 г"/>
        </w:smartTagPr>
        <w:r w:rsidRPr="00FD02BC">
          <w:t>2007 г</w:t>
        </w:r>
      </w:smartTag>
      <w:r w:rsidRPr="00FD02BC">
        <w:t xml:space="preserve">. и реформа процедур деятельности Совета. </w:t>
      </w:r>
    </w:p>
    <w:p w:rsidR="009F7017" w:rsidRPr="00FD02BC" w:rsidRDefault="009F7017" w:rsidP="00375E51">
      <w:pPr>
        <w:ind w:left="426" w:firstLine="567"/>
      </w:pPr>
      <w:r w:rsidRPr="00FD02BC">
        <w:t>Полномочия Совета: объем и содержание. Полномочия в сфере законодательных и исполнительных полномочий. Полномочия по формированию органов и должностных лиц Европейского Союза. Внешнеполитические и иные полномочия Совета.</w:t>
      </w:r>
    </w:p>
    <w:p w:rsidR="009F7017" w:rsidRPr="00FD02BC" w:rsidRDefault="009F7017" w:rsidP="00375E51">
      <w:pPr>
        <w:ind w:left="426" w:firstLine="567"/>
      </w:pPr>
      <w:r w:rsidRPr="00FD02BC">
        <w:t>Ответственность Совета.</w:t>
      </w:r>
    </w:p>
    <w:p w:rsidR="009F7017" w:rsidRPr="00FD02BC" w:rsidRDefault="007D56E2" w:rsidP="00375E51">
      <w:pPr>
        <w:ind w:left="426" w:firstLine="567"/>
        <w:rPr>
          <w:b/>
        </w:rPr>
      </w:pPr>
      <w:r>
        <w:rPr>
          <w:b/>
        </w:rPr>
        <w:t xml:space="preserve">     Раздел 42</w:t>
      </w:r>
      <w:r w:rsidR="009F7017" w:rsidRPr="00FD02BC">
        <w:rPr>
          <w:b/>
        </w:rPr>
        <w:t>. Европейская Комиссия</w:t>
      </w:r>
    </w:p>
    <w:p w:rsidR="009F7017" w:rsidRPr="00FD02BC" w:rsidRDefault="009F7017" w:rsidP="00375E51">
      <w:pPr>
        <w:ind w:left="426" w:firstLine="567"/>
      </w:pPr>
      <w:r w:rsidRPr="00FD02BC">
        <w:t>Место в системе институтов Европейского Союза. Состав Комиссии и ее реформа на со</w:t>
      </w:r>
      <w:r w:rsidRPr="00FD02BC">
        <w:lastRenderedPageBreak/>
        <w:t>временном этапе. Порядок формирования Комиссии. Правовой статус членов Комиссии, гарантии их независимости.</w:t>
      </w:r>
    </w:p>
    <w:p w:rsidR="009F7017" w:rsidRPr="00FD02BC" w:rsidRDefault="009F7017" w:rsidP="00375E51">
      <w:pPr>
        <w:ind w:left="426" w:firstLine="567"/>
      </w:pPr>
      <w:r w:rsidRPr="00FD02BC">
        <w:t>Председатель Комиссии, его основные полномочия. Правовое положение заместителей председателя и комиссаров ЕС. Генеральные директораты и другие структурные подразделения Комиссии.</w:t>
      </w:r>
    </w:p>
    <w:p w:rsidR="009F7017" w:rsidRPr="00FD02BC" w:rsidRDefault="009F7017" w:rsidP="00375E51">
      <w:pPr>
        <w:ind w:left="426" w:firstLine="567"/>
      </w:pPr>
      <w:r w:rsidRPr="00FD02BC">
        <w:t>Полномочия Комиссии в исполнительной и законодательной сфере. Полномочия по контролю за соблюдением права Европейского Союза и привлечению к ответственности нарушителей. Право законодательной инициативы и особенности его реализации в рамках ЕС. Делегирование Комиссии дополнительных полномочий.</w:t>
      </w:r>
    </w:p>
    <w:p w:rsidR="009F7017" w:rsidRPr="00FD02BC" w:rsidRDefault="009F7017" w:rsidP="00375E51">
      <w:pPr>
        <w:ind w:left="426" w:firstLine="567"/>
      </w:pPr>
      <w:r w:rsidRPr="00FD02BC">
        <w:t>Политическая ответственность Комиссии.</w:t>
      </w:r>
    </w:p>
    <w:p w:rsidR="009F7017" w:rsidRPr="00FD02BC" w:rsidRDefault="00187E41" w:rsidP="00375E51">
      <w:pPr>
        <w:ind w:left="426" w:firstLine="567"/>
        <w:rPr>
          <w:b/>
        </w:rPr>
      </w:pPr>
      <w:r>
        <w:rPr>
          <w:b/>
        </w:rPr>
        <w:t xml:space="preserve">     Раздел 43</w:t>
      </w:r>
      <w:r w:rsidR="009F7017" w:rsidRPr="00FD02BC">
        <w:rPr>
          <w:b/>
        </w:rPr>
        <w:t>. Европейский Совет</w:t>
      </w:r>
    </w:p>
    <w:p w:rsidR="009F7017" w:rsidRPr="00FD02BC" w:rsidRDefault="009F7017" w:rsidP="00375E51">
      <w:pPr>
        <w:ind w:left="426" w:firstLine="567"/>
      </w:pPr>
      <w:r w:rsidRPr="00FD02BC">
        <w:t>Конференции глав государств или правительств государств-членов ЕС и образование Европейского совета. Роль и место Европейского совета в системе институтов, органов и учреждений Союза. Полномочия Европейского совета. Порядок функционирования Европейского совета. Председатель Европейского совета и его полномочия. Реформы Европейского Совета  в соответствии с Лиссабонским договором 2007 года. Заключения Европейского совета и порядок их реализации в жизнь. Специальные полномочия Европейского совета. Саммиты Европейского Совета, саммиты Россия-ЕС.</w:t>
      </w:r>
    </w:p>
    <w:p w:rsidR="009F7017" w:rsidRPr="00FD02BC" w:rsidRDefault="00187E41" w:rsidP="00375E51">
      <w:pPr>
        <w:ind w:left="426" w:firstLine="567"/>
      </w:pPr>
      <w:r>
        <w:rPr>
          <w:b/>
        </w:rPr>
        <w:t xml:space="preserve">     Раздел 44</w:t>
      </w:r>
      <w:r w:rsidR="009F7017" w:rsidRPr="00FD02BC">
        <w:rPr>
          <w:b/>
        </w:rPr>
        <w:t>. Счетная Палата и вспомогательные (консультативные)</w:t>
      </w:r>
      <w:r>
        <w:rPr>
          <w:b/>
        </w:rPr>
        <w:t xml:space="preserve"> </w:t>
      </w:r>
      <w:r w:rsidR="009F7017" w:rsidRPr="00FD02BC">
        <w:rPr>
          <w:b/>
        </w:rPr>
        <w:t>органы ЕС</w:t>
      </w:r>
    </w:p>
    <w:p w:rsidR="009F7017" w:rsidRPr="00FD02BC" w:rsidRDefault="009F7017" w:rsidP="00375E51">
      <w:pPr>
        <w:ind w:left="426" w:firstLine="567"/>
      </w:pPr>
      <w:r w:rsidRPr="00FD02BC">
        <w:t>Европейская счетная палата – институт финансового контроля ЕС. Состав и порядок формирования Счетной палаты. Правовой статус аудиторов Счетной палаты. Внутренняя организация. Полномочия Счетной палаты и порядок их реализации.</w:t>
      </w:r>
    </w:p>
    <w:p w:rsidR="009F7017" w:rsidRPr="00FD02BC" w:rsidRDefault="009F7017" w:rsidP="00375E51">
      <w:pPr>
        <w:ind w:left="426" w:firstLine="567"/>
      </w:pPr>
      <w:proofErr w:type="spellStart"/>
      <w:r w:rsidRPr="00FD02BC">
        <w:t>Омбудсман</w:t>
      </w:r>
      <w:proofErr w:type="spellEnd"/>
      <w:r w:rsidRPr="00FD02BC">
        <w:t xml:space="preserve"> Европейского Союза. Причины введения поста </w:t>
      </w:r>
      <w:proofErr w:type="spellStart"/>
      <w:r w:rsidRPr="00FD02BC">
        <w:t>Омбудсмана</w:t>
      </w:r>
      <w:proofErr w:type="spellEnd"/>
      <w:r w:rsidRPr="00FD02BC">
        <w:t xml:space="preserve"> в Европейском Союзе. Порядок избрания </w:t>
      </w:r>
      <w:proofErr w:type="spellStart"/>
      <w:r w:rsidRPr="00FD02BC">
        <w:t>Омбудсмана</w:t>
      </w:r>
      <w:proofErr w:type="spellEnd"/>
      <w:r w:rsidRPr="00FD02BC">
        <w:t xml:space="preserve"> и прекращения его полномочий. Полномочия </w:t>
      </w:r>
      <w:proofErr w:type="spellStart"/>
      <w:r w:rsidRPr="00FD02BC">
        <w:t>Омбудсмана</w:t>
      </w:r>
      <w:proofErr w:type="spellEnd"/>
      <w:r w:rsidRPr="00FD02BC">
        <w:t xml:space="preserve">. Порядок обращения к </w:t>
      </w:r>
      <w:proofErr w:type="spellStart"/>
      <w:r w:rsidRPr="00FD02BC">
        <w:t>Омбудсману</w:t>
      </w:r>
      <w:proofErr w:type="spellEnd"/>
      <w:r w:rsidRPr="00FD02BC">
        <w:t xml:space="preserve">. Основания и процедура рассмотрения </w:t>
      </w:r>
      <w:proofErr w:type="spellStart"/>
      <w:r w:rsidRPr="00FD02BC">
        <w:t>Омбудсманом</w:t>
      </w:r>
      <w:proofErr w:type="spellEnd"/>
      <w:r w:rsidRPr="00FD02BC">
        <w:t xml:space="preserve"> дел по фактам «нарушения порядка управления» институтами, органами и учреждениями ЕС. </w:t>
      </w:r>
    </w:p>
    <w:p w:rsidR="009F7017" w:rsidRPr="00FD02BC" w:rsidRDefault="009F7017" w:rsidP="00375E51">
      <w:pPr>
        <w:ind w:left="426" w:firstLine="567"/>
      </w:pPr>
      <w:r w:rsidRPr="00FD02BC">
        <w:t>Консультативные органы. Причины и цели создания консультативных органов Европейского Союза, особенности их правового статуса. Основные и вспомогательные консультативные органы. Правовое положение Экономического и социального комитета и Комитета регионов.</w:t>
      </w:r>
    </w:p>
    <w:p w:rsidR="009F7017" w:rsidRPr="00FD02BC" w:rsidRDefault="00187E41" w:rsidP="00375E51">
      <w:pPr>
        <w:ind w:left="426" w:firstLine="567"/>
        <w:rPr>
          <w:b/>
        </w:rPr>
      </w:pPr>
      <w:r w:rsidRPr="00187E41">
        <w:rPr>
          <w:b/>
        </w:rPr>
        <w:t>Раздел 45.</w:t>
      </w:r>
      <w:r>
        <w:t xml:space="preserve"> </w:t>
      </w:r>
      <w:r w:rsidR="009F7017" w:rsidRPr="00FD02BC">
        <w:rPr>
          <w:b/>
        </w:rPr>
        <w:t>Судебная система ЕС: особенности построения и функционирования</w:t>
      </w:r>
    </w:p>
    <w:p w:rsidR="009F7017" w:rsidRPr="00FD02BC" w:rsidRDefault="009F7017" w:rsidP="00375E51">
      <w:pPr>
        <w:ind w:left="426" w:firstLine="567"/>
      </w:pPr>
      <w:r w:rsidRPr="00FD02BC">
        <w:t>Особенности судебной системы ЕС. Суд и его статус. Трибунал, специализированные судебные трибуналы. Порядок создания судебных палат и наделения их юрисдикционными полномочиями. Обжалование решений судебных палат.</w:t>
      </w:r>
    </w:p>
    <w:p w:rsidR="009F7017" w:rsidRPr="00FD02BC" w:rsidRDefault="009F7017" w:rsidP="00375E51">
      <w:pPr>
        <w:ind w:left="426" w:firstLine="567"/>
      </w:pPr>
      <w:r w:rsidRPr="00FD02BC">
        <w:t xml:space="preserve">Участие национальных судебных органов в защите прав и интересов, основанных на праве ЕС. </w:t>
      </w:r>
    </w:p>
    <w:p w:rsidR="009F7017" w:rsidRPr="00FD02BC" w:rsidRDefault="009F7017" w:rsidP="00375E51">
      <w:pPr>
        <w:ind w:left="426" w:firstLine="567"/>
      </w:pPr>
      <w:r w:rsidRPr="00FD02BC">
        <w:t>Устав Суда. Процедурные регламенты.</w:t>
      </w:r>
    </w:p>
    <w:p w:rsidR="009F7017" w:rsidRPr="00FD02BC" w:rsidRDefault="009F7017" w:rsidP="00375E51">
      <w:pPr>
        <w:ind w:left="426" w:firstLine="567"/>
      </w:pPr>
      <w:r w:rsidRPr="00FD02BC">
        <w:t>Порядок формирования Суда и трибунала, специализированных трибуналов. Условия назначения судей и их статус. Роль генеральных адвокатов. Структура судебных учреждений.</w:t>
      </w:r>
    </w:p>
    <w:p w:rsidR="009F7017" w:rsidRPr="00FD02BC" w:rsidRDefault="009F7017" w:rsidP="00375E51">
      <w:pPr>
        <w:ind w:left="426" w:firstLine="567"/>
      </w:pPr>
      <w:r w:rsidRPr="00FD02BC">
        <w:t>Юрисдикция звеньев судебной системы ЕС. Дела прямой и косвенной юрисдикции. Основные виды исков, рассматриваемых Судом ЕС. Иски о неисполнении обязательств; иски о бездействии; иски по контролю за законностью; иски о договорной и внедоговорной ответственности. Другие виды исков.</w:t>
      </w:r>
    </w:p>
    <w:p w:rsidR="009F7017" w:rsidRPr="00FD02BC" w:rsidRDefault="009F7017" w:rsidP="00375E51">
      <w:pPr>
        <w:ind w:left="426" w:firstLine="567"/>
      </w:pPr>
      <w:r w:rsidRPr="00FD02BC">
        <w:t xml:space="preserve">Преюдициальная процедура и ее значение. Порядок обращения национальных судов в судебные инстанции ЕС. Факультативный и обязательный характер обращения к преюдициальной процедуре. Значение преюдициальной процедуры для толкования и утверждения примата права ЕС. </w:t>
      </w:r>
    </w:p>
    <w:p w:rsidR="009F7017" w:rsidRPr="00FD02BC" w:rsidRDefault="009F7017" w:rsidP="00375E51">
      <w:pPr>
        <w:ind w:left="426" w:firstLine="567"/>
      </w:pPr>
      <w:r w:rsidRPr="00FD02BC">
        <w:t xml:space="preserve">Исполнение решений Судов ЕС. Возможность применения санкций судами ЕС и обеспечение исполнения решений судов ЕС национальными судебными учреждениями. </w:t>
      </w:r>
    </w:p>
    <w:p w:rsidR="009F7017" w:rsidRPr="00FD02BC" w:rsidRDefault="009F7017" w:rsidP="00375E51">
      <w:pPr>
        <w:ind w:left="426" w:firstLine="567"/>
      </w:pPr>
      <w:r w:rsidRPr="00FD02BC">
        <w:t>Проблема разграничения юрисдикции между Судом и Трибуналом.</w:t>
      </w:r>
    </w:p>
    <w:p w:rsidR="009F7017" w:rsidRPr="00FD02BC" w:rsidRDefault="009F7017" w:rsidP="00375E51">
      <w:pPr>
        <w:ind w:left="426" w:firstLine="567"/>
      </w:pPr>
      <w:r w:rsidRPr="00FD02BC">
        <w:t>Предметное расширение юрисдикции Суда ЕС.</w:t>
      </w:r>
    </w:p>
    <w:p w:rsidR="009F7017" w:rsidRPr="00FD02BC" w:rsidRDefault="009F7017" w:rsidP="00375E51">
      <w:pPr>
        <w:ind w:left="426" w:firstLine="567"/>
      </w:pPr>
      <w:r w:rsidRPr="00FD02BC">
        <w:lastRenderedPageBreak/>
        <w:t>Проблема соотношения юрисдикции Суда ЕС и Европейского суда по правам человека.</w:t>
      </w:r>
    </w:p>
    <w:p w:rsidR="009F7017" w:rsidRPr="00FD02BC" w:rsidRDefault="00187E41" w:rsidP="00375E51">
      <w:pPr>
        <w:ind w:left="426" w:firstLine="567"/>
        <w:rPr>
          <w:rFonts w:ascii="Times New Roman CYR" w:hAnsi="Times New Roman CYR" w:cs="Times New Roman CYR"/>
          <w:b/>
          <w:color w:val="000000"/>
        </w:rPr>
      </w:pPr>
      <w:r>
        <w:rPr>
          <w:rFonts w:ascii="Times New Roman CYR" w:hAnsi="Times New Roman CYR" w:cs="Times New Roman CYR"/>
          <w:b/>
          <w:color w:val="000000"/>
        </w:rPr>
        <w:t>Раздел 46</w:t>
      </w:r>
      <w:r w:rsidR="009F7017" w:rsidRPr="00FD02BC">
        <w:rPr>
          <w:rFonts w:ascii="Times New Roman CYR" w:hAnsi="Times New Roman CYR" w:cs="Times New Roman CYR"/>
          <w:b/>
          <w:color w:val="000000"/>
        </w:rPr>
        <w:t>. Правовые акты институтов, органов и учреждений. Механизм</w:t>
      </w:r>
      <w:r w:rsidR="009F7017" w:rsidRPr="00FD02BC">
        <w:rPr>
          <w:rFonts w:ascii="Times New Roman Bold" w:hAnsi="Times New Roman Bold" w:cs="Times New Roman Bold"/>
          <w:b/>
          <w:color w:val="000000"/>
        </w:rPr>
        <w:t xml:space="preserve"> </w:t>
      </w:r>
      <w:r w:rsidR="009F7017" w:rsidRPr="00FD02BC">
        <w:rPr>
          <w:rFonts w:ascii="Times New Roman CYR" w:hAnsi="Times New Roman CYR" w:cs="Times New Roman CYR"/>
          <w:b/>
          <w:color w:val="000000"/>
        </w:rPr>
        <w:t>принятия</w:t>
      </w:r>
      <w:r w:rsidR="009F7017" w:rsidRPr="00FD02BC">
        <w:rPr>
          <w:rFonts w:ascii="Times New Roman Bold" w:hAnsi="Times New Roman Bold" w:cs="Times New Roman Bold"/>
          <w:b/>
          <w:color w:val="000000"/>
        </w:rPr>
        <w:t xml:space="preserve"> </w:t>
      </w:r>
      <w:r w:rsidR="009F7017" w:rsidRPr="00FD02BC">
        <w:rPr>
          <w:rFonts w:ascii="Times New Roman CYR" w:hAnsi="Times New Roman CYR" w:cs="Times New Roman CYR"/>
          <w:b/>
          <w:color w:val="000000"/>
        </w:rPr>
        <w:t>актов</w:t>
      </w:r>
      <w:r w:rsidR="009F7017" w:rsidRPr="00FD02BC">
        <w:rPr>
          <w:rFonts w:ascii="Times New Roman Bold" w:hAnsi="Times New Roman Bold" w:cs="Times New Roman Bold"/>
          <w:b/>
          <w:color w:val="000000"/>
        </w:rPr>
        <w:t xml:space="preserve"> </w:t>
      </w:r>
      <w:r w:rsidR="009F7017" w:rsidRPr="00FD02BC">
        <w:rPr>
          <w:rFonts w:ascii="Times New Roman CYR" w:hAnsi="Times New Roman CYR" w:cs="Times New Roman CYR"/>
          <w:b/>
          <w:color w:val="000000"/>
        </w:rPr>
        <w:t>в</w:t>
      </w:r>
      <w:r w:rsidR="009F7017" w:rsidRPr="00FD02BC">
        <w:rPr>
          <w:rFonts w:ascii="Times New Roman Bold" w:hAnsi="Times New Roman Bold" w:cs="Times New Roman Bold"/>
          <w:b/>
          <w:color w:val="000000"/>
        </w:rPr>
        <w:t xml:space="preserve"> </w:t>
      </w:r>
      <w:r w:rsidR="009F7017" w:rsidRPr="00FD02BC">
        <w:rPr>
          <w:rFonts w:ascii="Times New Roman CYR" w:hAnsi="Times New Roman CYR" w:cs="Times New Roman CYR"/>
          <w:b/>
          <w:color w:val="000000"/>
        </w:rPr>
        <w:t>Европейском</w:t>
      </w:r>
      <w:r w:rsidR="009F7017" w:rsidRPr="00FD02BC">
        <w:rPr>
          <w:rFonts w:ascii="Times New Roman Bold" w:hAnsi="Times New Roman Bold" w:cs="Times New Roman Bold"/>
          <w:b/>
          <w:color w:val="000000"/>
        </w:rPr>
        <w:t xml:space="preserve"> </w:t>
      </w:r>
      <w:r w:rsidR="009F7017" w:rsidRPr="00FD02BC">
        <w:rPr>
          <w:rFonts w:ascii="Times New Roman CYR" w:hAnsi="Times New Roman CYR" w:cs="Times New Roman CYR"/>
          <w:b/>
          <w:color w:val="000000"/>
        </w:rPr>
        <w:t>Союзе</w:t>
      </w:r>
    </w:p>
    <w:p w:rsidR="009F7017" w:rsidRPr="00FD02BC" w:rsidRDefault="00187E41" w:rsidP="00375E51">
      <w:pPr>
        <w:shd w:val="clear" w:color="auto" w:fill="FFFFFF"/>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426" w:firstLine="567"/>
        <w:rPr>
          <w:rFonts w:ascii="Times New Roman CYR" w:hAnsi="Times New Roman CYR" w:cs="Times New Roman CYR"/>
          <w:color w:val="000000"/>
        </w:rPr>
      </w:pPr>
      <w:r>
        <w:rPr>
          <w:rFonts w:ascii="Times New Roman CYR" w:hAnsi="Times New Roman CYR" w:cs="Times New Roman CYR"/>
          <w:color w:val="000000"/>
        </w:rPr>
        <w:t xml:space="preserve">            </w:t>
      </w:r>
      <w:r w:rsidR="009F7017" w:rsidRPr="00FD02BC">
        <w:rPr>
          <w:rFonts w:ascii="Times New Roman CYR" w:hAnsi="Times New Roman CYR" w:cs="Times New Roman CYR"/>
          <w:color w:val="000000"/>
        </w:rPr>
        <w:t>Основные разновидности принимаемых актов. Общая характеристика механизма принятия решений. Субъекты и участники принятия решений. Роль институтов, консультативных органов и вспомогательного аппарата. «Правовые акты Союза»: акты, издаваемые институтами ЕС – Европейским Парламентом, Европейским Советом, Советом Европейского Союза, Европейской Комиссией, Судом Европейского Союза, Счетной Палатой (регламент, директива, решение, рекомендации, заключения). «Законодательные акты». Регламенты, директивы, решения, принимаемые Европейским Парламентом и/или Советом. «</w:t>
      </w:r>
      <w:proofErr w:type="spellStart"/>
      <w:r w:rsidR="009F7017" w:rsidRPr="00FD02BC">
        <w:rPr>
          <w:rFonts w:ascii="Times New Roman CYR" w:hAnsi="Times New Roman CYR" w:cs="Times New Roman CYR"/>
          <w:color w:val="000000"/>
        </w:rPr>
        <w:t>Незаконодательные</w:t>
      </w:r>
      <w:proofErr w:type="spellEnd"/>
      <w:r w:rsidR="009F7017" w:rsidRPr="00FD02BC">
        <w:rPr>
          <w:rFonts w:ascii="Times New Roman CYR" w:hAnsi="Times New Roman CYR" w:cs="Times New Roman CYR"/>
          <w:color w:val="000000"/>
        </w:rPr>
        <w:t xml:space="preserve"> акты» («делегированные акты», издаваемые Европейской комиссией на основании полномочий делегированных законодательными актами, «исполнительные акты», издаваемые Европейской комиссией или Советом ЕС, иные «</w:t>
      </w:r>
      <w:proofErr w:type="spellStart"/>
      <w:r w:rsidR="009F7017" w:rsidRPr="00FD02BC">
        <w:rPr>
          <w:rFonts w:ascii="Times New Roman CYR" w:hAnsi="Times New Roman CYR" w:cs="Times New Roman CYR"/>
          <w:color w:val="000000"/>
        </w:rPr>
        <w:t>незаконодательные</w:t>
      </w:r>
      <w:proofErr w:type="spellEnd"/>
      <w:r w:rsidR="009F7017" w:rsidRPr="00FD02BC">
        <w:rPr>
          <w:rFonts w:ascii="Times New Roman CYR" w:hAnsi="Times New Roman CYR" w:cs="Times New Roman CYR"/>
          <w:color w:val="000000"/>
        </w:rPr>
        <w:t xml:space="preserve"> акты»). Иные акты институтов, органов и учреждений (решение «особого рода», внутренний регламент, резолюции, декларации, кодексы поведения, заключения Европейского Совета или Совета, ориентиры ЕЦБ белые и зеленые книги Комиссии, сообщения Комиссии, </w:t>
      </w:r>
      <w:proofErr w:type="spellStart"/>
      <w:r w:rsidR="009F7017" w:rsidRPr="00FD02BC">
        <w:rPr>
          <w:rFonts w:ascii="Times New Roman CYR" w:hAnsi="Times New Roman CYR" w:cs="Times New Roman CYR"/>
          <w:color w:val="000000"/>
        </w:rPr>
        <w:t>межинституционные</w:t>
      </w:r>
      <w:proofErr w:type="spellEnd"/>
      <w:r w:rsidR="009F7017" w:rsidRPr="00FD02BC">
        <w:rPr>
          <w:rFonts w:ascii="Times New Roman CYR" w:hAnsi="Times New Roman CYR" w:cs="Times New Roman CYR"/>
          <w:color w:val="000000"/>
        </w:rPr>
        <w:t xml:space="preserve"> соглашения).</w:t>
      </w:r>
      <w:r w:rsidR="009F7017" w:rsidRPr="00FD02BC">
        <w:rPr>
          <w:rFonts w:ascii="Times New Roman CYR" w:hAnsi="Times New Roman CYR" w:cs="Times New Roman CYR"/>
          <w:color w:val="000000"/>
        </w:rPr>
        <w:tab/>
      </w:r>
    </w:p>
    <w:p w:rsidR="009F7017" w:rsidRPr="00FD02BC" w:rsidRDefault="009F7017" w:rsidP="00375E51">
      <w:pPr>
        <w:autoSpaceDE w:val="0"/>
        <w:autoSpaceDN w:val="0"/>
        <w:adjustRightInd w:val="0"/>
        <w:ind w:left="426" w:firstLine="567"/>
        <w:rPr>
          <w:rFonts w:ascii="Times New Roman CYR" w:hAnsi="Times New Roman CYR" w:cs="Times New Roman CYR"/>
          <w:color w:val="000000"/>
        </w:rPr>
      </w:pPr>
      <w:r w:rsidRPr="00FD02BC">
        <w:rPr>
          <w:rFonts w:ascii="Times New Roman CYR" w:hAnsi="Times New Roman CYR" w:cs="Times New Roman CYR"/>
          <w:color w:val="000000"/>
        </w:rPr>
        <w:t xml:space="preserve">Основные способы и процедуры принятия актов. </w:t>
      </w:r>
    </w:p>
    <w:p w:rsidR="009F7017" w:rsidRPr="00FD02BC" w:rsidRDefault="009F7017" w:rsidP="00375E51">
      <w:pPr>
        <w:autoSpaceDE w:val="0"/>
        <w:autoSpaceDN w:val="0"/>
        <w:adjustRightInd w:val="0"/>
        <w:ind w:left="426" w:firstLine="567"/>
        <w:rPr>
          <w:rFonts w:ascii="Times New Roman CYR" w:hAnsi="Times New Roman CYR" w:cs="Times New Roman CYR"/>
          <w:color w:val="000000"/>
        </w:rPr>
      </w:pPr>
      <w:r w:rsidRPr="00FD02BC">
        <w:rPr>
          <w:rFonts w:ascii="Times New Roman CYR" w:hAnsi="Times New Roman CYR" w:cs="Times New Roman CYR"/>
          <w:color w:val="000000"/>
        </w:rPr>
        <w:t>Обычная законодательная процедура (первое чтение, второе чтение, согласительная процедура, третье чтение, особые положения.)</w:t>
      </w:r>
    </w:p>
    <w:p w:rsidR="009F7017" w:rsidRPr="00FD02BC" w:rsidRDefault="009F7017" w:rsidP="00375E51">
      <w:pPr>
        <w:autoSpaceDE w:val="0"/>
        <w:autoSpaceDN w:val="0"/>
        <w:adjustRightInd w:val="0"/>
        <w:ind w:left="426" w:firstLine="567"/>
        <w:rPr>
          <w:rFonts w:ascii="Times New Roman CYR" w:hAnsi="Times New Roman CYR" w:cs="Times New Roman CYR"/>
          <w:color w:val="000000"/>
        </w:rPr>
      </w:pPr>
      <w:r w:rsidRPr="00FD02BC">
        <w:rPr>
          <w:rFonts w:ascii="Times New Roman CYR" w:hAnsi="Times New Roman CYR" w:cs="Times New Roman CYR"/>
          <w:color w:val="000000"/>
        </w:rPr>
        <w:t>Процедура сотрудничества при принятии нормативных правовых актов. Сфера ее применения. Участники процедуры. Особенности и основные этапы принятия решений.</w:t>
      </w:r>
    </w:p>
    <w:p w:rsidR="009F7017" w:rsidRPr="00FD02BC" w:rsidRDefault="009F7017" w:rsidP="00375E51">
      <w:pPr>
        <w:autoSpaceDE w:val="0"/>
        <w:autoSpaceDN w:val="0"/>
        <w:adjustRightInd w:val="0"/>
        <w:ind w:left="426" w:firstLine="567"/>
        <w:rPr>
          <w:rFonts w:ascii="Times New Roman CYR" w:hAnsi="Times New Roman CYR" w:cs="Times New Roman CYR"/>
          <w:color w:val="000000"/>
        </w:rPr>
      </w:pPr>
      <w:r w:rsidRPr="00FD02BC">
        <w:rPr>
          <w:rFonts w:ascii="Times New Roman CYR" w:hAnsi="Times New Roman CYR" w:cs="Times New Roman CYR"/>
          <w:color w:val="000000"/>
        </w:rPr>
        <w:t>Консенсус при принятии решений Европейским Советом.</w:t>
      </w:r>
    </w:p>
    <w:p w:rsidR="009F7017" w:rsidRPr="00FD02BC" w:rsidRDefault="009F7017" w:rsidP="00375E51">
      <w:pPr>
        <w:autoSpaceDE w:val="0"/>
        <w:autoSpaceDN w:val="0"/>
        <w:adjustRightInd w:val="0"/>
        <w:ind w:left="426" w:firstLine="567"/>
      </w:pPr>
      <w:r w:rsidRPr="00FD02BC">
        <w:t>Порядок промульгации и контроль за исполнением решений.</w:t>
      </w:r>
    </w:p>
    <w:p w:rsidR="009F7017" w:rsidRPr="00FD02BC" w:rsidRDefault="00187E41" w:rsidP="00375E51">
      <w:pPr>
        <w:autoSpaceDE w:val="0"/>
        <w:autoSpaceDN w:val="0"/>
        <w:adjustRightInd w:val="0"/>
        <w:ind w:left="426" w:firstLine="567"/>
        <w:rPr>
          <w:rFonts w:ascii="Times New Roman CYR" w:hAnsi="Times New Roman CYR" w:cs="Times New Roman CYR"/>
          <w:b/>
          <w:color w:val="000000"/>
        </w:rPr>
      </w:pPr>
      <w:r>
        <w:rPr>
          <w:rFonts w:ascii="Times New Roman CYR" w:hAnsi="Times New Roman CYR" w:cs="Times New Roman CYR"/>
          <w:b/>
          <w:color w:val="000000"/>
        </w:rPr>
        <w:t>Раздел 47</w:t>
      </w:r>
      <w:r w:rsidR="009F7017" w:rsidRPr="00FD02BC">
        <w:rPr>
          <w:rFonts w:ascii="Times New Roman CYR" w:hAnsi="Times New Roman CYR" w:cs="Times New Roman CYR"/>
          <w:b/>
          <w:color w:val="000000"/>
        </w:rPr>
        <w:t>.  Европейская система центральных банков</w:t>
      </w:r>
    </w:p>
    <w:p w:rsidR="009F7017" w:rsidRPr="00FD02BC" w:rsidRDefault="009F7017" w:rsidP="00375E51">
      <w:pPr>
        <w:autoSpaceDE w:val="0"/>
        <w:autoSpaceDN w:val="0"/>
        <w:adjustRightInd w:val="0"/>
        <w:ind w:left="426" w:firstLine="567"/>
        <w:rPr>
          <w:rFonts w:ascii="Times New Roman CYR" w:hAnsi="Times New Roman CYR" w:cs="Times New Roman CYR"/>
          <w:color w:val="000000"/>
        </w:rPr>
      </w:pPr>
      <w:r w:rsidRPr="00FD02BC">
        <w:rPr>
          <w:rFonts w:ascii="Times New Roman CYR" w:hAnsi="Times New Roman CYR" w:cs="Times New Roman CYR"/>
          <w:color w:val="000000"/>
        </w:rPr>
        <w:t xml:space="preserve">Понятие и состав Европейской системы центральных банков, принцип независимости ЕСЦБ. Цели и принципы организации деятельности ЕСЦБ. Инструменты денежно-кредитной политики и операции ЕСЦБ. </w:t>
      </w:r>
    </w:p>
    <w:p w:rsidR="009F7017" w:rsidRPr="00FD02BC" w:rsidRDefault="009F7017" w:rsidP="00375E51">
      <w:pPr>
        <w:autoSpaceDE w:val="0"/>
        <w:autoSpaceDN w:val="0"/>
        <w:adjustRightInd w:val="0"/>
        <w:ind w:left="426" w:firstLine="567"/>
        <w:rPr>
          <w:rFonts w:ascii="Times New Roman CYR" w:hAnsi="Times New Roman CYR" w:cs="Times New Roman CYR"/>
          <w:color w:val="000000"/>
        </w:rPr>
      </w:pPr>
      <w:r w:rsidRPr="00FD02BC">
        <w:rPr>
          <w:rFonts w:ascii="Times New Roman CYR" w:hAnsi="Times New Roman CYR" w:cs="Times New Roman CYR"/>
          <w:color w:val="000000"/>
        </w:rPr>
        <w:t xml:space="preserve">Роль и место ЕЦБ в институционной системе ЕС. Структура ЕЦБ. Основные функции Совета Управляющих. Дирекция ЕЦБ, порядок ее формирования. Президент Европейского центрального банка. Национальные центральные банки стран-участниц. </w:t>
      </w:r>
    </w:p>
    <w:p w:rsidR="009F7017" w:rsidRPr="00FD02BC" w:rsidRDefault="009F7017" w:rsidP="00375E51">
      <w:pPr>
        <w:autoSpaceDE w:val="0"/>
        <w:autoSpaceDN w:val="0"/>
        <w:adjustRightInd w:val="0"/>
        <w:ind w:left="426" w:firstLine="567"/>
        <w:rPr>
          <w:rFonts w:ascii="Times New Roman CYR" w:hAnsi="Times New Roman CYR" w:cs="Times New Roman CYR"/>
          <w:color w:val="000000"/>
        </w:rPr>
      </w:pPr>
      <w:r w:rsidRPr="00FD02BC">
        <w:rPr>
          <w:rFonts w:ascii="Times New Roman CYR" w:hAnsi="Times New Roman CYR" w:cs="Times New Roman CYR"/>
          <w:color w:val="000000"/>
        </w:rPr>
        <w:t>Полномочия европейского центрального банка.</w:t>
      </w:r>
    </w:p>
    <w:p w:rsidR="00C75FED" w:rsidRPr="00A53FF0" w:rsidRDefault="00C75FED" w:rsidP="00375E51">
      <w:pPr>
        <w:shd w:val="clear" w:color="auto" w:fill="FFFFFF"/>
        <w:ind w:left="426" w:firstLine="567"/>
        <w:rPr>
          <w:b/>
          <w:color w:val="000000"/>
        </w:rPr>
      </w:pPr>
      <w:r>
        <w:rPr>
          <w:rFonts w:ascii="Times New Roman CYR" w:hAnsi="Times New Roman CYR" w:cs="Times New Roman CYR"/>
          <w:color w:val="000000"/>
        </w:rPr>
        <w:t xml:space="preserve">     </w:t>
      </w:r>
      <w:r w:rsidRPr="00C75FED">
        <w:rPr>
          <w:rFonts w:ascii="Times New Roman CYR" w:hAnsi="Times New Roman CYR" w:cs="Times New Roman CYR"/>
          <w:b/>
          <w:color w:val="000000"/>
        </w:rPr>
        <w:t>Раздел 48.</w:t>
      </w:r>
      <w:r>
        <w:rPr>
          <w:rFonts w:ascii="Times New Roman CYR" w:hAnsi="Times New Roman CYR" w:cs="Times New Roman CYR"/>
          <w:color w:val="000000"/>
        </w:rPr>
        <w:t xml:space="preserve"> </w:t>
      </w:r>
      <w:r w:rsidRPr="00A53FF0">
        <w:rPr>
          <w:b/>
          <w:color w:val="000000"/>
        </w:rPr>
        <w:t>Понятие, предмет и сущность международного права</w:t>
      </w:r>
    </w:p>
    <w:p w:rsidR="00C75FED" w:rsidRPr="00A53FF0" w:rsidRDefault="00C75FED" w:rsidP="00375E51">
      <w:pPr>
        <w:ind w:left="426" w:firstLine="567"/>
        <w:rPr>
          <w:color w:val="000000"/>
        </w:rPr>
      </w:pPr>
      <w:r w:rsidRPr="00A53FF0">
        <w:rPr>
          <w:color w:val="000000"/>
        </w:rPr>
        <w:t xml:space="preserve">Международное право: понятие, правовая природа, особенности. Предмет международного права, субъекты международного права, порядок </w:t>
      </w:r>
      <w:proofErr w:type="spellStart"/>
      <w:r w:rsidRPr="00A53FF0">
        <w:rPr>
          <w:color w:val="000000"/>
        </w:rPr>
        <w:t>нормообразования</w:t>
      </w:r>
      <w:proofErr w:type="spellEnd"/>
      <w:r w:rsidRPr="00A53FF0">
        <w:rPr>
          <w:color w:val="000000"/>
        </w:rPr>
        <w:t>. Роль международного права в управлении международными отношениями. Международное право и международный правопорядок. Международные правоотношения.</w:t>
      </w:r>
    </w:p>
    <w:p w:rsidR="00C75FED" w:rsidRPr="00A53FF0" w:rsidRDefault="00C75FED" w:rsidP="00375E51">
      <w:pPr>
        <w:ind w:left="426" w:firstLine="567"/>
        <w:rPr>
          <w:lang w:eastAsia="en-US"/>
        </w:rPr>
      </w:pPr>
      <w:r w:rsidRPr="00A53FF0">
        <w:t xml:space="preserve">Сущность современного международного права, его общедемократический характер. </w:t>
      </w:r>
    </w:p>
    <w:p w:rsidR="00C75FED" w:rsidRPr="00A53FF0" w:rsidRDefault="00C75FED" w:rsidP="00375E51">
      <w:pPr>
        <w:ind w:left="426" w:firstLine="567"/>
        <w:rPr>
          <w:color w:val="000000"/>
        </w:rPr>
      </w:pPr>
      <w:r w:rsidRPr="00A53FF0">
        <w:t>Международное правотворчество. Создание и развитие норм международного права как процесс согласования воль государств и других субъектов международного права.</w:t>
      </w:r>
    </w:p>
    <w:p w:rsidR="00C75FED" w:rsidRPr="00A53FF0" w:rsidRDefault="00C75FED" w:rsidP="00375E51">
      <w:pPr>
        <w:ind w:left="426" w:firstLine="567"/>
        <w:rPr>
          <w:b/>
          <w:color w:val="000000"/>
        </w:rPr>
      </w:pPr>
      <w:r>
        <w:rPr>
          <w:b/>
          <w:color w:val="000000"/>
        </w:rPr>
        <w:t xml:space="preserve">      Раздел 49.</w:t>
      </w:r>
      <w:r w:rsidRPr="00A53FF0">
        <w:rPr>
          <w:b/>
          <w:color w:val="000000"/>
        </w:rPr>
        <w:t xml:space="preserve"> История международного права и его науки</w:t>
      </w:r>
    </w:p>
    <w:p w:rsidR="00C75FED" w:rsidRPr="00A53FF0" w:rsidRDefault="00C75FED" w:rsidP="00375E51">
      <w:pPr>
        <w:ind w:left="426" w:firstLine="567"/>
        <w:rPr>
          <w:color w:val="000000"/>
        </w:rPr>
      </w:pPr>
      <w:r w:rsidRPr="00A53FF0">
        <w:rPr>
          <w:color w:val="000000"/>
        </w:rPr>
        <w:t>Возникновение и развитие международного права, его периодизация. Международное право периода Древнего мира и Средних веков. Первые международные договоры. Возникновение науки международного права.</w:t>
      </w:r>
    </w:p>
    <w:p w:rsidR="00C75FED" w:rsidRPr="00A53FF0" w:rsidRDefault="00C75FED" w:rsidP="00375E51">
      <w:pPr>
        <w:ind w:left="426" w:firstLine="567"/>
        <w:rPr>
          <w:color w:val="000000"/>
        </w:rPr>
      </w:pPr>
      <w:r w:rsidRPr="00A53FF0">
        <w:rPr>
          <w:color w:val="000000"/>
        </w:rPr>
        <w:t>Классическое международное право: основные черты, источники и отрасли. Вестфальский мирный договор 1648 г. Возникновение международных организаций. Кодификация законов и обычаев войны. Гаагские конференции 1899 и 1907 гг. Наука международного права этого периода.</w:t>
      </w:r>
    </w:p>
    <w:p w:rsidR="00C75FED" w:rsidRPr="00A53FF0" w:rsidRDefault="00C75FED" w:rsidP="00375E51">
      <w:pPr>
        <w:ind w:left="426" w:firstLine="567"/>
        <w:rPr>
          <w:color w:val="000000"/>
        </w:rPr>
      </w:pPr>
      <w:r w:rsidRPr="00A53FF0">
        <w:rPr>
          <w:color w:val="000000"/>
        </w:rPr>
        <w:t xml:space="preserve"> Международное право ХХ века: источники, принципы, особенности. Антивоенная и антиколониальная направленность. Возникновение новых отраслей. Лига Наций. Организация Объединенных Наций.</w:t>
      </w:r>
    </w:p>
    <w:p w:rsidR="00C75FED" w:rsidRPr="00A53FF0" w:rsidRDefault="00C75FED" w:rsidP="00375E51">
      <w:pPr>
        <w:ind w:left="426" w:firstLine="567"/>
        <w:rPr>
          <w:rFonts w:eastAsia="Calibri"/>
          <w:lang w:eastAsia="en-US"/>
        </w:rPr>
      </w:pPr>
      <w:r w:rsidRPr="00A53FF0">
        <w:rPr>
          <w:color w:val="000000"/>
        </w:rPr>
        <w:t xml:space="preserve">Развитие науки международного права в России. Вклад Ф.Ф. </w:t>
      </w:r>
      <w:proofErr w:type="spellStart"/>
      <w:r w:rsidRPr="00A53FF0">
        <w:rPr>
          <w:color w:val="000000"/>
        </w:rPr>
        <w:t>Мартенса</w:t>
      </w:r>
      <w:proofErr w:type="spellEnd"/>
      <w:r w:rsidRPr="00A53FF0">
        <w:rPr>
          <w:color w:val="000000"/>
        </w:rPr>
        <w:t xml:space="preserve">, Г.И. </w:t>
      </w:r>
      <w:proofErr w:type="spellStart"/>
      <w:r w:rsidRPr="00A53FF0">
        <w:rPr>
          <w:color w:val="000000"/>
        </w:rPr>
        <w:t>Тункина</w:t>
      </w:r>
      <w:proofErr w:type="spellEnd"/>
      <w:r w:rsidRPr="00A53FF0">
        <w:rPr>
          <w:color w:val="000000"/>
        </w:rPr>
        <w:t>, В.Э. Грабаря в науку международного права.</w:t>
      </w:r>
    </w:p>
    <w:p w:rsidR="00C75FED" w:rsidRPr="00A53FF0" w:rsidRDefault="00C75FED" w:rsidP="00375E51">
      <w:pPr>
        <w:ind w:left="426" w:firstLine="567"/>
        <w:rPr>
          <w:b/>
        </w:rPr>
      </w:pPr>
      <w:r>
        <w:rPr>
          <w:rFonts w:eastAsia="Calibri"/>
          <w:lang w:eastAsia="en-US"/>
        </w:rPr>
        <w:lastRenderedPageBreak/>
        <w:t xml:space="preserve"> </w:t>
      </w:r>
      <w:r w:rsidRPr="00C75FED">
        <w:rPr>
          <w:rFonts w:eastAsia="Calibri"/>
          <w:b/>
          <w:lang w:eastAsia="en-US"/>
        </w:rPr>
        <w:t>Раздел 50.</w:t>
      </w:r>
      <w:r>
        <w:rPr>
          <w:rFonts w:eastAsia="Calibri"/>
          <w:lang w:eastAsia="en-US"/>
        </w:rPr>
        <w:t xml:space="preserve"> </w:t>
      </w:r>
      <w:r w:rsidRPr="00A53FF0">
        <w:rPr>
          <w:b/>
        </w:rPr>
        <w:t>Источники и система современного международного права</w:t>
      </w:r>
    </w:p>
    <w:p w:rsidR="00C75FED" w:rsidRPr="00A53FF0" w:rsidRDefault="00C75FED" w:rsidP="00375E51">
      <w:pPr>
        <w:ind w:left="426" w:firstLine="567"/>
        <w:rPr>
          <w:color w:val="000000"/>
        </w:rPr>
      </w:pPr>
      <w:r w:rsidRPr="00A53FF0">
        <w:rPr>
          <w:color w:val="000000"/>
        </w:rPr>
        <w:t xml:space="preserve">Нормы международного права: понятие и виды. Диспозитивные и императивные нормы. Сущность норм </w:t>
      </w:r>
      <w:proofErr w:type="spellStart"/>
      <w:r w:rsidRPr="00A53FF0">
        <w:rPr>
          <w:color w:val="000000"/>
        </w:rPr>
        <w:t>jus</w:t>
      </w:r>
      <w:proofErr w:type="spellEnd"/>
      <w:r w:rsidRPr="00A53FF0">
        <w:rPr>
          <w:color w:val="000000"/>
        </w:rPr>
        <w:t xml:space="preserve"> </w:t>
      </w:r>
      <w:proofErr w:type="spellStart"/>
      <w:r w:rsidRPr="00A53FF0">
        <w:rPr>
          <w:color w:val="000000"/>
        </w:rPr>
        <w:t>cog</w:t>
      </w:r>
      <w:proofErr w:type="spellEnd"/>
      <w:r w:rsidRPr="00A53FF0">
        <w:rPr>
          <w:color w:val="000000"/>
          <w:lang w:val="en-US"/>
        </w:rPr>
        <w:t>e</w:t>
      </w:r>
      <w:proofErr w:type="spellStart"/>
      <w:r w:rsidRPr="00A53FF0">
        <w:rPr>
          <w:color w:val="000000"/>
        </w:rPr>
        <w:t>ns</w:t>
      </w:r>
      <w:proofErr w:type="spellEnd"/>
      <w:r w:rsidRPr="00A53FF0">
        <w:rPr>
          <w:color w:val="000000"/>
        </w:rPr>
        <w:t>. Универсальные и локальные нормы</w:t>
      </w:r>
    </w:p>
    <w:p w:rsidR="00C75FED" w:rsidRPr="00A53FF0" w:rsidRDefault="00C75FED" w:rsidP="00375E51">
      <w:pPr>
        <w:ind w:left="426" w:firstLine="567"/>
        <w:rPr>
          <w:color w:val="000000"/>
        </w:rPr>
      </w:pPr>
      <w:r w:rsidRPr="00A53FF0">
        <w:rPr>
          <w:color w:val="000000"/>
        </w:rPr>
        <w:t>Система международного права: отрасли, подотрасли, правовые институты. Сложившиеся отрасли и отрасли, находящиеся на стадии становления.</w:t>
      </w:r>
    </w:p>
    <w:p w:rsidR="00C75FED" w:rsidRPr="00A53FF0" w:rsidRDefault="00C75FED" w:rsidP="00375E51">
      <w:pPr>
        <w:ind w:left="426" w:firstLine="567"/>
        <w:rPr>
          <w:color w:val="000000"/>
        </w:rPr>
      </w:pPr>
      <w:r w:rsidRPr="00A53FF0">
        <w:rPr>
          <w:color w:val="000000"/>
        </w:rPr>
        <w:t>Источники международного права: понятие, виды (основные, производные, вспомогательные). Международный договор и международный обычай. Особенности создания обычных норм. Сравнительная характеристика международного договора и международного обычая. Кодификация и прогрессивное развитие международного права. Роль и юридическое значение решений международных организаций. Судебная практика и доктрина как вспомогательные средства для определения содержания международно-правовых норм.</w:t>
      </w:r>
    </w:p>
    <w:p w:rsidR="00C75FED" w:rsidRPr="00A53FF0" w:rsidRDefault="00C75FED" w:rsidP="00375E51">
      <w:pPr>
        <w:tabs>
          <w:tab w:val="left" w:pos="9099"/>
        </w:tabs>
        <w:ind w:left="426" w:firstLine="567"/>
      </w:pPr>
      <w:r>
        <w:rPr>
          <w:color w:val="000000"/>
        </w:rPr>
        <w:t xml:space="preserve">     </w:t>
      </w:r>
      <w:r w:rsidRPr="00A53FF0">
        <w:rPr>
          <w:color w:val="000000"/>
        </w:rPr>
        <w:t>Российская Федерация и международное право. Конституция РФ о международном праве. Федеральный закон «О международных договорах РФ» 1995 г. Порядок применения в Российской Федерации общепризнанных принципов и норм международною права и международных договоров Российской Федерации. Место международного договора в правовой системе Российской Федерации.</w:t>
      </w:r>
    </w:p>
    <w:p w:rsidR="00C75FED" w:rsidRPr="00A53FF0" w:rsidRDefault="00C75FED" w:rsidP="00375E51">
      <w:pPr>
        <w:ind w:left="426" w:firstLine="567"/>
        <w:rPr>
          <w:b/>
          <w:color w:val="000000"/>
        </w:rPr>
      </w:pPr>
      <w:r>
        <w:rPr>
          <w:b/>
          <w:color w:val="000000"/>
        </w:rPr>
        <w:t xml:space="preserve">       Раздел 51.</w:t>
      </w:r>
      <w:r w:rsidRPr="00A53FF0">
        <w:rPr>
          <w:b/>
          <w:color w:val="000000"/>
        </w:rPr>
        <w:t xml:space="preserve"> Основные принципы международного права</w:t>
      </w:r>
    </w:p>
    <w:p w:rsidR="00C75FED" w:rsidRPr="00A53FF0" w:rsidRDefault="00C75FED" w:rsidP="00375E51">
      <w:pPr>
        <w:ind w:left="426" w:firstLine="567"/>
        <w:rPr>
          <w:color w:val="000000"/>
        </w:rPr>
      </w:pPr>
      <w:r>
        <w:rPr>
          <w:color w:val="000000"/>
        </w:rPr>
        <w:t xml:space="preserve">    </w:t>
      </w:r>
      <w:r w:rsidRPr="00A53FF0">
        <w:rPr>
          <w:color w:val="000000"/>
        </w:rPr>
        <w:t>Основные принципы международного права: понятие, источники, классификация, система. Особенности принципов, их место в иерархии международно-правовых норм. Общеобязательность, императивность, высшая юридическая сила, взаимосвязанность принципов. Процесс формирования новых основных принципов международного права.</w:t>
      </w:r>
    </w:p>
    <w:p w:rsidR="00C75FED" w:rsidRPr="00A53FF0" w:rsidRDefault="00C75FED" w:rsidP="00375E51">
      <w:pPr>
        <w:ind w:left="426" w:firstLine="567"/>
        <w:rPr>
          <w:color w:val="000000"/>
        </w:rPr>
      </w:pPr>
      <w:r>
        <w:rPr>
          <w:color w:val="000000"/>
        </w:rPr>
        <w:t xml:space="preserve">    </w:t>
      </w:r>
      <w:r w:rsidRPr="00A53FF0">
        <w:rPr>
          <w:color w:val="000000"/>
        </w:rPr>
        <w:t>Принцип уважения государственного суверенитета: понятие, становление, источники, нормативное содержание, доктрина.</w:t>
      </w:r>
    </w:p>
    <w:p w:rsidR="00C75FED" w:rsidRPr="00A53FF0" w:rsidRDefault="00C75FED" w:rsidP="00375E51">
      <w:pPr>
        <w:ind w:left="426" w:firstLine="567"/>
        <w:rPr>
          <w:color w:val="000000"/>
        </w:rPr>
      </w:pPr>
      <w:r>
        <w:rPr>
          <w:color w:val="000000"/>
        </w:rPr>
        <w:t xml:space="preserve">    </w:t>
      </w:r>
      <w:r w:rsidRPr="00A53FF0">
        <w:rPr>
          <w:color w:val="000000"/>
        </w:rPr>
        <w:t>Принцип суверенного равенства государств: понятие, нормативное содержание. Роль СССР и России в формировании данного принципа.</w:t>
      </w:r>
    </w:p>
    <w:p w:rsidR="00C75FED" w:rsidRPr="00A53FF0" w:rsidRDefault="00C75FED" w:rsidP="00375E51">
      <w:pPr>
        <w:ind w:left="426" w:firstLine="567"/>
        <w:rPr>
          <w:color w:val="000000"/>
        </w:rPr>
      </w:pPr>
      <w:r>
        <w:rPr>
          <w:color w:val="000000"/>
        </w:rPr>
        <w:t xml:space="preserve">     </w:t>
      </w:r>
      <w:r w:rsidRPr="00A53FF0">
        <w:rPr>
          <w:color w:val="000000"/>
        </w:rPr>
        <w:t>Принцип неприменения силы или угрозы силой в международных отношениях: понятие, становление, источники, нормативное содержание, проблема повышения эффективности. Определение агрессии. Основания и порядок правомерного применения силы в международных отношениях.</w:t>
      </w:r>
    </w:p>
    <w:p w:rsidR="00C75FED" w:rsidRPr="00A53FF0" w:rsidRDefault="00C75FED" w:rsidP="00375E51">
      <w:pPr>
        <w:ind w:left="426" w:firstLine="567"/>
        <w:rPr>
          <w:color w:val="000000"/>
        </w:rPr>
      </w:pPr>
      <w:r>
        <w:rPr>
          <w:color w:val="000000"/>
        </w:rPr>
        <w:t xml:space="preserve">    </w:t>
      </w:r>
      <w:r w:rsidRPr="00A53FF0">
        <w:rPr>
          <w:color w:val="000000"/>
        </w:rPr>
        <w:t>Принцип нерушимости государственных границ: понятие, становление, источники, нормативное содержание.</w:t>
      </w:r>
    </w:p>
    <w:p w:rsidR="00C75FED" w:rsidRPr="00A53FF0" w:rsidRDefault="00C75FED" w:rsidP="00375E51">
      <w:pPr>
        <w:ind w:left="426" w:firstLine="567"/>
        <w:rPr>
          <w:color w:val="000000"/>
        </w:rPr>
      </w:pPr>
      <w:r>
        <w:rPr>
          <w:color w:val="000000"/>
        </w:rPr>
        <w:t xml:space="preserve">    </w:t>
      </w:r>
      <w:r w:rsidRPr="00A53FF0">
        <w:rPr>
          <w:color w:val="000000"/>
        </w:rPr>
        <w:t>Принцип территориальной целостности государств: понятие, становление, источники, нормативное содержание.</w:t>
      </w:r>
    </w:p>
    <w:p w:rsidR="00C75FED" w:rsidRPr="00A53FF0" w:rsidRDefault="00C75FED" w:rsidP="00375E51">
      <w:pPr>
        <w:ind w:left="426" w:firstLine="567"/>
        <w:rPr>
          <w:color w:val="000000"/>
        </w:rPr>
      </w:pPr>
      <w:r>
        <w:rPr>
          <w:color w:val="000000"/>
        </w:rPr>
        <w:t xml:space="preserve">    </w:t>
      </w:r>
      <w:r w:rsidRPr="00A53FF0">
        <w:rPr>
          <w:color w:val="000000"/>
        </w:rPr>
        <w:t>Принцип мирного разрешения международных споров: понятие, становление, источники, нормативное содержание. Способы мирного разрешения споров.</w:t>
      </w:r>
    </w:p>
    <w:p w:rsidR="00C75FED" w:rsidRPr="00A53FF0" w:rsidRDefault="00C75FED" w:rsidP="00375E51">
      <w:pPr>
        <w:ind w:left="426" w:firstLine="567"/>
        <w:rPr>
          <w:color w:val="000000"/>
        </w:rPr>
      </w:pPr>
      <w:r>
        <w:rPr>
          <w:color w:val="000000"/>
        </w:rPr>
        <w:t xml:space="preserve">    </w:t>
      </w:r>
      <w:r w:rsidRPr="00A53FF0">
        <w:rPr>
          <w:color w:val="000000"/>
        </w:rPr>
        <w:t>Принцип невмешательства во внутренние дела государств: понятие, становление, источники, нормативное содержание.</w:t>
      </w:r>
    </w:p>
    <w:p w:rsidR="00C75FED" w:rsidRPr="00A53FF0" w:rsidRDefault="00F143AE" w:rsidP="00375E51">
      <w:pPr>
        <w:ind w:left="426" w:firstLine="567"/>
        <w:rPr>
          <w:color w:val="000000"/>
        </w:rPr>
      </w:pPr>
      <w:r>
        <w:rPr>
          <w:color w:val="000000"/>
        </w:rPr>
        <w:t xml:space="preserve">     </w:t>
      </w:r>
      <w:r w:rsidR="00C75FED" w:rsidRPr="00A53FF0">
        <w:rPr>
          <w:color w:val="000000"/>
        </w:rPr>
        <w:t>Принцип уважения прав человека и основных свобод: понятие, становление, источники, нормативное содержание.</w:t>
      </w:r>
    </w:p>
    <w:p w:rsidR="00C75FED" w:rsidRPr="00A53FF0" w:rsidRDefault="00F143AE" w:rsidP="00375E51">
      <w:pPr>
        <w:ind w:left="426" w:firstLine="567"/>
        <w:rPr>
          <w:color w:val="000000"/>
        </w:rPr>
      </w:pPr>
      <w:r>
        <w:rPr>
          <w:color w:val="000000"/>
        </w:rPr>
        <w:t xml:space="preserve">     </w:t>
      </w:r>
      <w:r w:rsidR="00C75FED" w:rsidRPr="00A53FF0">
        <w:rPr>
          <w:color w:val="000000"/>
        </w:rPr>
        <w:t>Принцип равноправия и права народов распоряжаться своей судьбой: понятие, становление, источники, нормативное содержание</w:t>
      </w:r>
    </w:p>
    <w:p w:rsidR="00C75FED" w:rsidRPr="00A53FF0" w:rsidRDefault="00F143AE" w:rsidP="00375E51">
      <w:pPr>
        <w:ind w:left="426" w:firstLine="567"/>
        <w:rPr>
          <w:color w:val="000000"/>
        </w:rPr>
      </w:pPr>
      <w:r>
        <w:rPr>
          <w:color w:val="000000"/>
        </w:rPr>
        <w:t xml:space="preserve">     </w:t>
      </w:r>
      <w:r w:rsidR="00C75FED" w:rsidRPr="00A53FF0">
        <w:rPr>
          <w:color w:val="000000"/>
        </w:rPr>
        <w:t>Принцип сотрудничества государств: понятие, становление, источники, нормативное содержание.</w:t>
      </w:r>
    </w:p>
    <w:p w:rsidR="00C75FED" w:rsidRPr="00A53FF0" w:rsidRDefault="00F143AE" w:rsidP="00375E51">
      <w:pPr>
        <w:ind w:left="426" w:firstLine="567"/>
        <w:rPr>
          <w:color w:val="000000"/>
        </w:rPr>
      </w:pPr>
      <w:r>
        <w:rPr>
          <w:color w:val="000000"/>
        </w:rPr>
        <w:t xml:space="preserve">     </w:t>
      </w:r>
      <w:r w:rsidR="00C75FED" w:rsidRPr="00A53FF0">
        <w:rPr>
          <w:color w:val="000000"/>
        </w:rPr>
        <w:t>Принцип добросовестного выполнения международных обязательств: понятие, становление, источники, нормативное содержание.</w:t>
      </w:r>
    </w:p>
    <w:p w:rsidR="00C75FED" w:rsidRPr="00A53FF0" w:rsidRDefault="00F143AE" w:rsidP="00375E51">
      <w:pPr>
        <w:tabs>
          <w:tab w:val="left" w:pos="8789"/>
        </w:tabs>
        <w:ind w:left="426" w:firstLine="567"/>
      </w:pPr>
      <w:r>
        <w:rPr>
          <w:color w:val="000000"/>
        </w:rPr>
        <w:t xml:space="preserve">    </w:t>
      </w:r>
      <w:r w:rsidR="00C75FED" w:rsidRPr="00A53FF0">
        <w:rPr>
          <w:color w:val="000000"/>
        </w:rPr>
        <w:t>Закрепление основных принципов международного права в праве России.</w:t>
      </w:r>
    </w:p>
    <w:p w:rsidR="00C75FED" w:rsidRPr="00A53FF0" w:rsidRDefault="00F143AE" w:rsidP="00375E51">
      <w:pPr>
        <w:tabs>
          <w:tab w:val="left" w:pos="9099"/>
        </w:tabs>
        <w:ind w:left="426" w:firstLine="567"/>
        <w:rPr>
          <w:b/>
        </w:rPr>
      </w:pPr>
      <w:r>
        <w:rPr>
          <w:b/>
        </w:rPr>
        <w:t xml:space="preserve">     Раздел </w:t>
      </w:r>
      <w:r w:rsidR="00C75FED" w:rsidRPr="00A53FF0">
        <w:rPr>
          <w:b/>
        </w:rPr>
        <w:t>5</w:t>
      </w:r>
      <w:r>
        <w:rPr>
          <w:b/>
        </w:rPr>
        <w:t>2</w:t>
      </w:r>
      <w:r w:rsidR="00C75FED" w:rsidRPr="00A53FF0">
        <w:rPr>
          <w:b/>
        </w:rPr>
        <w:t>. Соотношение международного и внутригосударственного права</w:t>
      </w:r>
    </w:p>
    <w:p w:rsidR="00C75FED" w:rsidRPr="00A53FF0" w:rsidRDefault="00F143AE" w:rsidP="00375E51">
      <w:pPr>
        <w:ind w:left="426" w:firstLine="567"/>
        <w:rPr>
          <w:lang w:eastAsia="en-US"/>
        </w:rPr>
      </w:pPr>
      <w:r>
        <w:t xml:space="preserve">     </w:t>
      </w:r>
      <w:r w:rsidR="00C75FED" w:rsidRPr="00A53FF0">
        <w:t>Взаимодействие внутригосударственного и международного права: предпосылки и формы. Соотношение двух систем права в процессе их формирования и функционирования. Теории о соотношении двух систем: дуалистическая и монистическая.</w:t>
      </w:r>
    </w:p>
    <w:p w:rsidR="00C75FED" w:rsidRPr="00A53FF0" w:rsidRDefault="00F143AE" w:rsidP="00375E51">
      <w:pPr>
        <w:ind w:left="426" w:firstLine="567"/>
        <w:rPr>
          <w:lang w:eastAsia="en-US"/>
        </w:rPr>
      </w:pPr>
      <w:r>
        <w:t xml:space="preserve">   </w:t>
      </w:r>
      <w:r w:rsidR="00C75FED" w:rsidRPr="00A53FF0">
        <w:t xml:space="preserve"> Влияние внутригосударственного права на формирование и развитие международного права. Факторы, определяющие международно-правовую позицию государства, и их влияние на </w:t>
      </w:r>
      <w:r w:rsidR="00C75FED" w:rsidRPr="00A53FF0">
        <w:lastRenderedPageBreak/>
        <w:t>согласование норм международного права и международно-правовые отношения.</w:t>
      </w:r>
    </w:p>
    <w:p w:rsidR="00C75FED" w:rsidRPr="00A53FF0" w:rsidRDefault="00F143AE" w:rsidP="00375E51">
      <w:pPr>
        <w:ind w:left="426" w:firstLine="567"/>
      </w:pPr>
      <w:r>
        <w:t xml:space="preserve">   </w:t>
      </w:r>
      <w:r w:rsidR="00C75FED" w:rsidRPr="00A53FF0">
        <w:t xml:space="preserve"> Влияние международного права на внутригосударственное право. </w:t>
      </w:r>
      <w:proofErr w:type="spellStart"/>
      <w:r w:rsidR="00C75FED" w:rsidRPr="00A53FF0">
        <w:t>Самоисполняющиеся</w:t>
      </w:r>
      <w:proofErr w:type="spellEnd"/>
      <w:r w:rsidR="00C75FED" w:rsidRPr="00A53FF0">
        <w:t xml:space="preserve"> и </w:t>
      </w:r>
      <w:proofErr w:type="spellStart"/>
      <w:r w:rsidR="00C75FED" w:rsidRPr="00A53FF0">
        <w:t>несамоисполняющиеся</w:t>
      </w:r>
      <w:proofErr w:type="spellEnd"/>
      <w:r w:rsidR="00C75FED" w:rsidRPr="00A53FF0">
        <w:t xml:space="preserve"> нормы. Способы осуществления международного права посредством внутригосударственного права: трансформация, инкорпорация, отсылка и другие. Проблема соотношения международного и внутригосударственного права в правотворческой и правоприменительной практике России. Конституция РФ и нормы международного права.</w:t>
      </w:r>
    </w:p>
    <w:p w:rsidR="00C75FED" w:rsidRPr="00A53FF0" w:rsidRDefault="00F143AE" w:rsidP="00375E51">
      <w:pPr>
        <w:ind w:left="426" w:firstLine="567"/>
        <w:rPr>
          <w:b/>
          <w:color w:val="000000"/>
        </w:rPr>
      </w:pPr>
      <w:r>
        <w:rPr>
          <w:b/>
          <w:color w:val="000000"/>
        </w:rPr>
        <w:t xml:space="preserve">    Раздел 53. </w:t>
      </w:r>
      <w:r w:rsidR="00C75FED" w:rsidRPr="00A53FF0">
        <w:rPr>
          <w:b/>
          <w:color w:val="000000"/>
        </w:rPr>
        <w:t xml:space="preserve"> Субъекты международного права</w:t>
      </w:r>
    </w:p>
    <w:p w:rsidR="00C75FED" w:rsidRPr="00A53FF0" w:rsidRDefault="00F143AE" w:rsidP="00375E51">
      <w:pPr>
        <w:ind w:left="426" w:firstLine="567"/>
        <w:rPr>
          <w:color w:val="000000"/>
        </w:rPr>
      </w:pPr>
      <w:r>
        <w:rPr>
          <w:color w:val="000000"/>
        </w:rPr>
        <w:t xml:space="preserve">    </w:t>
      </w:r>
      <w:r w:rsidR="00C75FED" w:rsidRPr="00A53FF0">
        <w:rPr>
          <w:color w:val="000000"/>
        </w:rPr>
        <w:t>Понятие и виды субъектов международного права. Государства как основные субъекты международного права. Суверенитет государств. Государственная юрисдикция.</w:t>
      </w:r>
    </w:p>
    <w:p w:rsidR="00C75FED" w:rsidRPr="00A53FF0" w:rsidRDefault="00F143AE" w:rsidP="00375E51">
      <w:pPr>
        <w:ind w:left="426" w:firstLine="567"/>
        <w:rPr>
          <w:color w:val="000000"/>
        </w:rPr>
      </w:pPr>
      <w:r>
        <w:rPr>
          <w:color w:val="000000"/>
        </w:rPr>
        <w:t xml:space="preserve">    </w:t>
      </w:r>
      <w:r w:rsidR="00C75FED" w:rsidRPr="00A53FF0">
        <w:rPr>
          <w:color w:val="000000"/>
        </w:rPr>
        <w:t>Международная правосубъектность народов и наций, борющихся за свое освобождение. Декларация о предоставлении независимости колониальным странам и народам.</w:t>
      </w:r>
    </w:p>
    <w:p w:rsidR="00C75FED" w:rsidRPr="00A53FF0" w:rsidRDefault="00F143AE" w:rsidP="00375E51">
      <w:pPr>
        <w:ind w:left="426" w:firstLine="567"/>
        <w:rPr>
          <w:color w:val="000000"/>
        </w:rPr>
      </w:pPr>
      <w:r>
        <w:rPr>
          <w:color w:val="000000"/>
        </w:rPr>
        <w:t xml:space="preserve">    </w:t>
      </w:r>
      <w:r w:rsidR="00C75FED" w:rsidRPr="00A53FF0">
        <w:rPr>
          <w:color w:val="000000"/>
        </w:rPr>
        <w:t>Международные межправительственные (межгосударственные) организации: понятие, признаки, содержание правосубъектности.</w:t>
      </w:r>
    </w:p>
    <w:p w:rsidR="00C75FED" w:rsidRPr="00A53FF0" w:rsidRDefault="00F143AE" w:rsidP="00375E51">
      <w:pPr>
        <w:ind w:left="426" w:firstLine="567"/>
        <w:rPr>
          <w:color w:val="000000"/>
        </w:rPr>
      </w:pPr>
      <w:r>
        <w:rPr>
          <w:color w:val="000000"/>
        </w:rPr>
        <w:t xml:space="preserve">    </w:t>
      </w:r>
      <w:r w:rsidR="00C75FED" w:rsidRPr="00A53FF0">
        <w:rPr>
          <w:color w:val="000000"/>
        </w:rPr>
        <w:t>Международная правосубъектность государство-подобных образований: понятие, признаки, статус.</w:t>
      </w:r>
    </w:p>
    <w:p w:rsidR="00C75FED" w:rsidRPr="00A53FF0" w:rsidRDefault="00F143AE" w:rsidP="00375E51">
      <w:pPr>
        <w:ind w:left="426" w:firstLine="567"/>
        <w:rPr>
          <w:color w:val="000000"/>
        </w:rPr>
      </w:pPr>
      <w:r>
        <w:rPr>
          <w:color w:val="000000"/>
        </w:rPr>
        <w:t xml:space="preserve">    </w:t>
      </w:r>
      <w:r w:rsidR="00C75FED" w:rsidRPr="00A53FF0">
        <w:rPr>
          <w:color w:val="000000"/>
        </w:rPr>
        <w:t>Российская и зарубежная доктрина о проблеме международной правосубъектности физических лиц (индивидов), международных неправительственных организаций, транснациональных корпораций.</w:t>
      </w:r>
    </w:p>
    <w:p w:rsidR="00C75FED" w:rsidRPr="00A53FF0" w:rsidRDefault="00F143AE" w:rsidP="00375E51">
      <w:pPr>
        <w:ind w:left="426" w:firstLine="567"/>
        <w:rPr>
          <w:color w:val="000000"/>
        </w:rPr>
      </w:pPr>
      <w:r>
        <w:rPr>
          <w:color w:val="000000"/>
        </w:rPr>
        <w:t xml:space="preserve">    </w:t>
      </w:r>
      <w:r w:rsidR="00C75FED" w:rsidRPr="00A53FF0">
        <w:rPr>
          <w:color w:val="000000"/>
        </w:rPr>
        <w:t>Институт признания. Признание государств в международном праве: понятие, виды, доктрина. Признание d</w:t>
      </w:r>
      <w:r w:rsidR="00C75FED" w:rsidRPr="00A53FF0">
        <w:rPr>
          <w:color w:val="000000"/>
          <w:lang w:val="en-US"/>
        </w:rPr>
        <w:t>e</w:t>
      </w:r>
      <w:r w:rsidR="00C75FED" w:rsidRPr="00A53FF0">
        <w:rPr>
          <w:color w:val="000000"/>
        </w:rPr>
        <w:t xml:space="preserve"> </w:t>
      </w:r>
      <w:proofErr w:type="spellStart"/>
      <w:r w:rsidR="00C75FED" w:rsidRPr="00A53FF0">
        <w:rPr>
          <w:color w:val="000000"/>
        </w:rPr>
        <w:t>jure</w:t>
      </w:r>
      <w:proofErr w:type="spellEnd"/>
      <w:r w:rsidR="00C75FED" w:rsidRPr="00A53FF0">
        <w:rPr>
          <w:color w:val="000000"/>
        </w:rPr>
        <w:t>, d</w:t>
      </w:r>
      <w:r w:rsidR="00C75FED" w:rsidRPr="00A53FF0">
        <w:rPr>
          <w:color w:val="000000"/>
          <w:lang w:val="en-US"/>
        </w:rPr>
        <w:t>e</w:t>
      </w:r>
      <w:r w:rsidR="00C75FED" w:rsidRPr="00A53FF0">
        <w:rPr>
          <w:color w:val="000000"/>
        </w:rPr>
        <w:t xml:space="preserve"> </w:t>
      </w:r>
      <w:proofErr w:type="spellStart"/>
      <w:r w:rsidR="00C75FED" w:rsidRPr="00A53FF0">
        <w:rPr>
          <w:color w:val="000000"/>
        </w:rPr>
        <w:t>facto</w:t>
      </w:r>
      <w:proofErr w:type="spellEnd"/>
      <w:r w:rsidR="00C75FED" w:rsidRPr="00A53FF0">
        <w:rPr>
          <w:color w:val="000000"/>
        </w:rPr>
        <w:t xml:space="preserve">, </w:t>
      </w:r>
      <w:proofErr w:type="spellStart"/>
      <w:r w:rsidR="00C75FED" w:rsidRPr="00A53FF0">
        <w:rPr>
          <w:color w:val="000000"/>
        </w:rPr>
        <w:t>ad</w:t>
      </w:r>
      <w:proofErr w:type="spellEnd"/>
      <w:r w:rsidR="00C75FED" w:rsidRPr="00A53FF0">
        <w:rPr>
          <w:color w:val="000000"/>
        </w:rPr>
        <w:t xml:space="preserve"> </w:t>
      </w:r>
      <w:proofErr w:type="spellStart"/>
      <w:r w:rsidR="00C75FED" w:rsidRPr="00A53FF0">
        <w:rPr>
          <w:color w:val="000000"/>
        </w:rPr>
        <w:t>hoc</w:t>
      </w:r>
      <w:proofErr w:type="spellEnd"/>
      <w:r w:rsidR="00C75FED" w:rsidRPr="00A53FF0">
        <w:rPr>
          <w:color w:val="000000"/>
        </w:rPr>
        <w:t>. Признание правительств. Декларативная и конститутивная теории признания.</w:t>
      </w:r>
    </w:p>
    <w:p w:rsidR="00C75FED" w:rsidRPr="00A53FF0" w:rsidRDefault="00F143AE" w:rsidP="00375E51">
      <w:pPr>
        <w:ind w:left="426" w:firstLine="567"/>
        <w:rPr>
          <w:color w:val="000000"/>
        </w:rPr>
      </w:pPr>
      <w:r>
        <w:rPr>
          <w:color w:val="000000"/>
        </w:rPr>
        <w:t xml:space="preserve">   </w:t>
      </w:r>
      <w:r w:rsidR="00C75FED" w:rsidRPr="00A53FF0">
        <w:rPr>
          <w:color w:val="000000"/>
        </w:rPr>
        <w:t>Международное правопреемство государств. Правопреемство в отношении государственной собственности, государственных архивов, государственных долгов, гражданства физических лиц. Правопреемство в связи с распадом бывшего СССР.</w:t>
      </w:r>
    </w:p>
    <w:p w:rsidR="00C75FED" w:rsidRPr="00A53FF0" w:rsidRDefault="00F143AE" w:rsidP="00375E51">
      <w:pPr>
        <w:ind w:left="426" w:firstLine="567"/>
        <w:rPr>
          <w:b/>
          <w:color w:val="000000"/>
        </w:rPr>
      </w:pPr>
      <w:r>
        <w:rPr>
          <w:color w:val="000000"/>
        </w:rPr>
        <w:t xml:space="preserve">    </w:t>
      </w:r>
      <w:r w:rsidRPr="00F143AE">
        <w:rPr>
          <w:b/>
          <w:color w:val="000000"/>
        </w:rPr>
        <w:t xml:space="preserve">Раздел 54. </w:t>
      </w:r>
      <w:r w:rsidR="00C75FED" w:rsidRPr="00F143AE">
        <w:rPr>
          <w:b/>
          <w:color w:val="000000"/>
        </w:rPr>
        <w:t>Право</w:t>
      </w:r>
      <w:r w:rsidR="00C75FED" w:rsidRPr="00A53FF0">
        <w:rPr>
          <w:b/>
          <w:color w:val="000000"/>
        </w:rPr>
        <w:t xml:space="preserve"> международных организаций</w:t>
      </w:r>
    </w:p>
    <w:p w:rsidR="00C75FED" w:rsidRPr="00A53FF0" w:rsidRDefault="002C6BA8" w:rsidP="00375E51">
      <w:pPr>
        <w:ind w:left="426" w:firstLine="567"/>
        <w:rPr>
          <w:color w:val="000000"/>
        </w:rPr>
      </w:pPr>
      <w:r>
        <w:rPr>
          <w:color w:val="000000"/>
        </w:rPr>
        <w:t xml:space="preserve">   </w:t>
      </w:r>
      <w:r w:rsidR="00C75FED" w:rsidRPr="00A53FF0">
        <w:rPr>
          <w:color w:val="000000"/>
        </w:rPr>
        <w:t>Международные организации: понятие, признаки, классификация, роль и значение, российская и зарубежная доктрина. История возникновения</w:t>
      </w:r>
      <w:r w:rsidR="00C75FED" w:rsidRPr="00A53FF0">
        <w:rPr>
          <w:color w:val="000000"/>
        </w:rPr>
        <w:tab/>
        <w:t>международных организаций. Международные и административные союзы. Лига Наций.</w:t>
      </w:r>
    </w:p>
    <w:p w:rsidR="00C75FED" w:rsidRPr="00A53FF0" w:rsidRDefault="002C6BA8" w:rsidP="00375E51">
      <w:pPr>
        <w:ind w:left="426" w:firstLine="567"/>
        <w:rPr>
          <w:color w:val="000000"/>
        </w:rPr>
      </w:pPr>
      <w:r>
        <w:rPr>
          <w:color w:val="000000"/>
        </w:rPr>
        <w:t xml:space="preserve">   </w:t>
      </w:r>
      <w:r w:rsidR="00C75FED" w:rsidRPr="00A53FF0">
        <w:rPr>
          <w:color w:val="000000"/>
        </w:rPr>
        <w:t>Юридическая природа международных организаций, их компетенция и функции. Представительство государств при международных организациях. Членство в международных организациях: категории, условия вступления, права и обязанности, прекращение членства.</w:t>
      </w:r>
    </w:p>
    <w:p w:rsidR="00C75FED" w:rsidRPr="00A53FF0" w:rsidRDefault="002C6BA8" w:rsidP="00375E51">
      <w:pPr>
        <w:ind w:left="426" w:firstLine="567"/>
        <w:rPr>
          <w:color w:val="000000"/>
        </w:rPr>
      </w:pPr>
      <w:r>
        <w:rPr>
          <w:color w:val="000000"/>
        </w:rPr>
        <w:t xml:space="preserve">   </w:t>
      </w:r>
      <w:r w:rsidR="00C75FED" w:rsidRPr="00A53FF0">
        <w:rPr>
          <w:color w:val="000000"/>
        </w:rPr>
        <w:t xml:space="preserve">Организация Объединенных Наций: история создания, цели и принципы. Система ООН. Главные и вспомогательные органы ООН. Понятие и признаки специализированных учреждений ООН. Генеральная Ассамблея: состав, функции </w:t>
      </w:r>
      <w:r w:rsidR="00C75FED" w:rsidRPr="00A53FF0">
        <w:rPr>
          <w:noProof/>
          <w:color w:val="000000"/>
        </w:rPr>
        <w:t xml:space="preserve">и </w:t>
      </w:r>
      <w:r w:rsidR="00C75FED" w:rsidRPr="00A53FF0">
        <w:rPr>
          <w:color w:val="000000"/>
        </w:rPr>
        <w:t>полномочия, роль и юридическое значение решений. Совет Безопасности: состав, порядок голосования, функции и полномочия, в отношении угрозы миру, нарушения мира или акта агрессии. Проблемы реформирования ООН.</w:t>
      </w:r>
    </w:p>
    <w:p w:rsidR="00C75FED" w:rsidRPr="00A53FF0" w:rsidRDefault="002C6BA8" w:rsidP="00375E51">
      <w:pPr>
        <w:ind w:left="426" w:firstLine="567"/>
        <w:rPr>
          <w:color w:val="000000"/>
        </w:rPr>
      </w:pPr>
      <w:r>
        <w:rPr>
          <w:color w:val="000000"/>
        </w:rPr>
        <w:t xml:space="preserve">   </w:t>
      </w:r>
      <w:r w:rsidR="00C75FED" w:rsidRPr="00A53FF0">
        <w:rPr>
          <w:color w:val="000000"/>
        </w:rPr>
        <w:t>Международные политические организации и организации коллективной безопасности: Совет Европы, ОБСЕ, НАТО, ОДКБ.</w:t>
      </w:r>
    </w:p>
    <w:p w:rsidR="00C75FED" w:rsidRPr="00A53FF0" w:rsidRDefault="002C6BA8" w:rsidP="00375E51">
      <w:pPr>
        <w:ind w:left="426" w:firstLine="567"/>
        <w:rPr>
          <w:color w:val="000000"/>
        </w:rPr>
      </w:pPr>
      <w:r>
        <w:rPr>
          <w:color w:val="000000"/>
        </w:rPr>
        <w:t xml:space="preserve">   </w:t>
      </w:r>
      <w:r w:rsidR="00C75FED" w:rsidRPr="00A53FF0">
        <w:rPr>
          <w:color w:val="000000"/>
        </w:rPr>
        <w:t>Международные торговые и финансовые организации: Всемирная торговая организация, Международный валютный фонд, Международный банк реконс</w:t>
      </w:r>
      <w:r w:rsidR="00C75FED" w:rsidRPr="00A53FF0">
        <w:rPr>
          <w:noProof/>
          <w:color w:val="000000"/>
        </w:rPr>
        <w:t xml:space="preserve">трукции и </w:t>
      </w:r>
      <w:r w:rsidR="00C75FED" w:rsidRPr="00A53FF0">
        <w:rPr>
          <w:color w:val="000000"/>
        </w:rPr>
        <w:t>развития.</w:t>
      </w:r>
    </w:p>
    <w:p w:rsidR="00C75FED" w:rsidRPr="00A53FF0" w:rsidRDefault="002C6BA8" w:rsidP="00375E51">
      <w:pPr>
        <w:ind w:left="426" w:firstLine="567"/>
        <w:rPr>
          <w:color w:val="000000"/>
        </w:rPr>
      </w:pPr>
      <w:r>
        <w:rPr>
          <w:color w:val="000000"/>
        </w:rPr>
        <w:t xml:space="preserve">   </w:t>
      </w:r>
      <w:r w:rsidR="00C75FED" w:rsidRPr="00A53FF0">
        <w:rPr>
          <w:color w:val="000000"/>
        </w:rPr>
        <w:t>Международные морские и авиационные организации: ИМО, ИКАО, МАК.</w:t>
      </w:r>
    </w:p>
    <w:p w:rsidR="00C75FED" w:rsidRPr="00A53FF0" w:rsidRDefault="002C6BA8" w:rsidP="00375E51">
      <w:pPr>
        <w:ind w:left="426" w:firstLine="567"/>
        <w:rPr>
          <w:color w:val="000000"/>
        </w:rPr>
      </w:pPr>
      <w:r>
        <w:rPr>
          <w:color w:val="000000"/>
        </w:rPr>
        <w:t xml:space="preserve">   </w:t>
      </w:r>
      <w:r w:rsidR="00C75FED" w:rsidRPr="00A53FF0">
        <w:rPr>
          <w:color w:val="000000"/>
        </w:rPr>
        <w:t>Международные организации в области науки, культуры и здравоохранения: ЮНЕСКО, ВОЗ, ВОИС и др.</w:t>
      </w:r>
    </w:p>
    <w:p w:rsidR="00C75FED" w:rsidRPr="00A53FF0" w:rsidRDefault="002C6BA8" w:rsidP="00375E51">
      <w:pPr>
        <w:ind w:left="426" w:firstLine="567"/>
        <w:rPr>
          <w:color w:val="000000"/>
        </w:rPr>
      </w:pPr>
      <w:r>
        <w:rPr>
          <w:color w:val="000000"/>
        </w:rPr>
        <w:t xml:space="preserve">   </w:t>
      </w:r>
      <w:r w:rsidR="00C75FED" w:rsidRPr="00A53FF0">
        <w:rPr>
          <w:color w:val="000000"/>
        </w:rPr>
        <w:t>Содружество Независимых Государств: создание, Устав, главные органы, деятельность, реформирование.</w:t>
      </w:r>
    </w:p>
    <w:p w:rsidR="00C75FED" w:rsidRPr="00A53FF0" w:rsidRDefault="002C6BA8" w:rsidP="00375E51">
      <w:pPr>
        <w:ind w:left="426" w:firstLine="567"/>
        <w:rPr>
          <w:color w:val="000000"/>
        </w:rPr>
      </w:pPr>
      <w:r>
        <w:rPr>
          <w:color w:val="000000"/>
        </w:rPr>
        <w:t xml:space="preserve">   </w:t>
      </w:r>
      <w:r w:rsidR="00C75FED" w:rsidRPr="00A53FF0">
        <w:rPr>
          <w:color w:val="000000"/>
        </w:rPr>
        <w:t>Международные неправительственные организации. Их роль и значение в современном мире. Международный Комитет Красного Креста.</w:t>
      </w:r>
    </w:p>
    <w:p w:rsidR="00C75FED" w:rsidRPr="00A53FF0" w:rsidRDefault="002C6BA8" w:rsidP="00375E51">
      <w:pPr>
        <w:ind w:left="426" w:firstLine="567"/>
        <w:rPr>
          <w:color w:val="000000"/>
        </w:rPr>
      </w:pPr>
      <w:r>
        <w:rPr>
          <w:color w:val="000000"/>
        </w:rPr>
        <w:t xml:space="preserve">  </w:t>
      </w:r>
      <w:r w:rsidR="00C75FED" w:rsidRPr="00A53FF0">
        <w:rPr>
          <w:color w:val="000000"/>
        </w:rPr>
        <w:t xml:space="preserve"> Международные конференции понятие, участники, правила процедуры, юридическое значение принимаемых </w:t>
      </w:r>
      <w:r w:rsidR="00C75FED" w:rsidRPr="00A53FF0">
        <w:rPr>
          <w:noProof/>
          <w:color w:val="000000"/>
        </w:rPr>
        <w:t>решений.</w:t>
      </w:r>
      <w:r w:rsidR="00C75FED" w:rsidRPr="00A53FF0">
        <w:rPr>
          <w:color w:val="000000"/>
        </w:rPr>
        <w:t xml:space="preserve"> Международные конференции</w:t>
      </w:r>
      <w:r w:rsidR="00C75FED" w:rsidRPr="00A53FF0">
        <w:rPr>
          <w:noProof/>
          <w:color w:val="000000"/>
        </w:rPr>
        <w:t xml:space="preserve"> и </w:t>
      </w:r>
      <w:r w:rsidR="00C75FED" w:rsidRPr="00A53FF0">
        <w:rPr>
          <w:color w:val="000000"/>
        </w:rPr>
        <w:t>международные организации.</w:t>
      </w:r>
    </w:p>
    <w:p w:rsidR="00C75FED" w:rsidRPr="00A53FF0" w:rsidRDefault="002C6BA8" w:rsidP="00375E51">
      <w:pPr>
        <w:ind w:left="426" w:firstLine="567"/>
        <w:rPr>
          <w:b/>
          <w:color w:val="000000"/>
        </w:rPr>
      </w:pPr>
      <w:r>
        <w:rPr>
          <w:color w:val="000000"/>
        </w:rPr>
        <w:tab/>
      </w:r>
      <w:r w:rsidRPr="002C6BA8">
        <w:rPr>
          <w:b/>
          <w:color w:val="000000"/>
        </w:rPr>
        <w:t>Раздел 55.</w:t>
      </w:r>
      <w:r>
        <w:rPr>
          <w:color w:val="000000"/>
        </w:rPr>
        <w:t xml:space="preserve"> </w:t>
      </w:r>
      <w:r w:rsidR="00C75FED" w:rsidRPr="00A53FF0">
        <w:rPr>
          <w:b/>
          <w:color w:val="000000"/>
        </w:rPr>
        <w:t>Право международных договоров</w:t>
      </w:r>
    </w:p>
    <w:p w:rsidR="00C75FED" w:rsidRPr="00A53FF0" w:rsidRDefault="002C6BA8" w:rsidP="00375E51">
      <w:pPr>
        <w:ind w:left="426" w:firstLine="567"/>
        <w:rPr>
          <w:color w:val="000000"/>
        </w:rPr>
      </w:pPr>
      <w:r>
        <w:rPr>
          <w:color w:val="000000"/>
        </w:rPr>
        <w:t xml:space="preserve">  </w:t>
      </w:r>
      <w:r w:rsidR="00C75FED" w:rsidRPr="00A53FF0">
        <w:rPr>
          <w:color w:val="000000"/>
        </w:rPr>
        <w:t xml:space="preserve"> Право международных договоров: понятие, история становления, источники, кодифика</w:t>
      </w:r>
      <w:r w:rsidR="00C75FED" w:rsidRPr="00A53FF0">
        <w:rPr>
          <w:color w:val="000000"/>
        </w:rPr>
        <w:lastRenderedPageBreak/>
        <w:t xml:space="preserve">ция. </w:t>
      </w:r>
      <w:r w:rsidR="00C75FED" w:rsidRPr="00A53FF0">
        <w:rPr>
          <w:rFonts w:eastAsia="Calibri"/>
          <w:lang w:eastAsia="en-US"/>
        </w:rPr>
        <w:t xml:space="preserve">Венские конвенции 1969, 1978 и 1986 гг. о праве международных договоров. </w:t>
      </w:r>
      <w:r w:rsidR="00C75FED" w:rsidRPr="00A53FF0">
        <w:rPr>
          <w:color w:val="000000"/>
        </w:rPr>
        <w:t>Виды международных договоров, наименование, форма, структура, язык международных договоров.</w:t>
      </w:r>
    </w:p>
    <w:p w:rsidR="00C75FED" w:rsidRPr="00A53FF0" w:rsidRDefault="002C6BA8" w:rsidP="00375E51">
      <w:pPr>
        <w:ind w:left="426" w:firstLine="567"/>
        <w:rPr>
          <w:lang w:eastAsia="en-US"/>
        </w:rPr>
      </w:pPr>
      <w:r>
        <w:t xml:space="preserve"> </w:t>
      </w:r>
      <w:r w:rsidR="00C75FED" w:rsidRPr="00A53FF0">
        <w:t xml:space="preserve"> Договорная правоспособность.  Стороны в договорах. Право на участие в договорах. Участие в договоре и международное признание. Международный договор и третьи государства.</w:t>
      </w:r>
    </w:p>
    <w:p w:rsidR="00C75FED" w:rsidRPr="00A53FF0" w:rsidRDefault="002C6BA8" w:rsidP="00375E51">
      <w:pPr>
        <w:ind w:left="426" w:firstLine="567"/>
        <w:rPr>
          <w:color w:val="000000"/>
        </w:rPr>
      </w:pPr>
      <w:r>
        <w:t xml:space="preserve">  </w:t>
      </w:r>
      <w:r w:rsidR="00C75FED" w:rsidRPr="00A53FF0">
        <w:t xml:space="preserve">Заключение договоров. Органы, представляющие государства при заключении договоров. Полномочия. </w:t>
      </w:r>
      <w:r w:rsidR="00C75FED" w:rsidRPr="00A53FF0">
        <w:rPr>
          <w:color w:val="000000"/>
        </w:rPr>
        <w:t>Стадии заключения международных договоров Способы установления аутентичности текста международного договора. Способы выражения согласия на обязательность международного договора. Ратификация международных договоров. Оговорка к договору. Регистрация договора. Депозитарий.</w:t>
      </w:r>
    </w:p>
    <w:p w:rsidR="00C75FED" w:rsidRPr="00A53FF0" w:rsidRDefault="002C6BA8" w:rsidP="00375E51">
      <w:pPr>
        <w:ind w:left="426" w:firstLine="567"/>
        <w:rPr>
          <w:color w:val="000000"/>
        </w:rPr>
      </w:pPr>
      <w:r>
        <w:rPr>
          <w:color w:val="000000"/>
        </w:rPr>
        <w:t xml:space="preserve"> </w:t>
      </w:r>
      <w:r w:rsidR="00C75FED" w:rsidRPr="00A53FF0">
        <w:rPr>
          <w:color w:val="000000"/>
        </w:rPr>
        <w:t xml:space="preserve"> Действие договора. Принцип </w:t>
      </w:r>
      <w:proofErr w:type="spellStart"/>
      <w:r w:rsidR="00C75FED" w:rsidRPr="00A53FF0">
        <w:rPr>
          <w:color w:val="000000"/>
        </w:rPr>
        <w:t>pacta</w:t>
      </w:r>
      <w:proofErr w:type="spellEnd"/>
      <w:r w:rsidR="00C75FED" w:rsidRPr="00A53FF0">
        <w:rPr>
          <w:color w:val="000000"/>
        </w:rPr>
        <w:t xml:space="preserve"> </w:t>
      </w:r>
      <w:proofErr w:type="spellStart"/>
      <w:r w:rsidR="00C75FED" w:rsidRPr="00A53FF0">
        <w:rPr>
          <w:color w:val="000000"/>
        </w:rPr>
        <w:t>sunt</w:t>
      </w:r>
      <w:proofErr w:type="spellEnd"/>
      <w:r w:rsidR="00C75FED" w:rsidRPr="00A53FF0">
        <w:rPr>
          <w:color w:val="000000"/>
        </w:rPr>
        <w:t xml:space="preserve"> </w:t>
      </w:r>
      <w:proofErr w:type="spellStart"/>
      <w:r w:rsidR="00C75FED" w:rsidRPr="00A53FF0">
        <w:rPr>
          <w:color w:val="000000"/>
          <w:lang w:val="en-US"/>
        </w:rPr>
        <w:t>servanda</w:t>
      </w:r>
      <w:proofErr w:type="spellEnd"/>
      <w:r w:rsidR="00C75FED" w:rsidRPr="00A53FF0">
        <w:rPr>
          <w:color w:val="000000"/>
        </w:rPr>
        <w:t xml:space="preserve">. Внутригосударственное право </w:t>
      </w:r>
      <w:r w:rsidR="00C75FED" w:rsidRPr="00A53FF0">
        <w:rPr>
          <w:noProof/>
          <w:color w:val="000000"/>
        </w:rPr>
        <w:t xml:space="preserve">и </w:t>
      </w:r>
      <w:r w:rsidR="00C75FED" w:rsidRPr="00A53FF0">
        <w:rPr>
          <w:color w:val="000000"/>
        </w:rPr>
        <w:t>соблюдение международных договоров. Действие договора во времени и пространстве.</w:t>
      </w:r>
    </w:p>
    <w:p w:rsidR="00C75FED" w:rsidRPr="00A53FF0" w:rsidRDefault="002C6BA8" w:rsidP="00375E51">
      <w:pPr>
        <w:ind w:left="426" w:firstLine="567"/>
        <w:rPr>
          <w:color w:val="000000"/>
        </w:rPr>
      </w:pPr>
      <w:r>
        <w:rPr>
          <w:color w:val="000000"/>
        </w:rPr>
        <w:t xml:space="preserve"> </w:t>
      </w:r>
      <w:r w:rsidR="00C75FED" w:rsidRPr="00A53FF0">
        <w:rPr>
          <w:color w:val="000000"/>
        </w:rPr>
        <w:t xml:space="preserve"> Условия </w:t>
      </w:r>
      <w:r w:rsidR="00C75FED" w:rsidRPr="00A53FF0">
        <w:rPr>
          <w:noProof/>
          <w:color w:val="000000"/>
        </w:rPr>
        <w:t>действительности</w:t>
      </w:r>
      <w:r w:rsidR="00C75FED" w:rsidRPr="00A53FF0">
        <w:rPr>
          <w:color w:val="000000"/>
        </w:rPr>
        <w:t xml:space="preserve"> и недействительности международных договоров. Прекращение и приостановление международных договоров. Способы прекращения действия договоров. Денонсация и аннулирование. Влияние войны на международные договоры.</w:t>
      </w:r>
    </w:p>
    <w:p w:rsidR="00C75FED" w:rsidRPr="00A53FF0" w:rsidRDefault="002C6BA8" w:rsidP="00375E51">
      <w:pPr>
        <w:ind w:left="426" w:firstLine="567"/>
        <w:rPr>
          <w:color w:val="000000"/>
        </w:rPr>
      </w:pPr>
      <w:r>
        <w:rPr>
          <w:color w:val="000000"/>
        </w:rPr>
        <w:t xml:space="preserve">  </w:t>
      </w:r>
      <w:r w:rsidR="00C75FED" w:rsidRPr="00A53FF0">
        <w:rPr>
          <w:color w:val="000000"/>
        </w:rPr>
        <w:t>Толкование международных договоров: виды, принципы, практика.</w:t>
      </w:r>
    </w:p>
    <w:p w:rsidR="00C75FED" w:rsidRPr="00A53FF0" w:rsidRDefault="002C6BA8" w:rsidP="00375E51">
      <w:pPr>
        <w:ind w:left="426" w:firstLine="567"/>
        <w:rPr>
          <w:color w:val="000000"/>
        </w:rPr>
      </w:pPr>
      <w:r>
        <w:rPr>
          <w:color w:val="000000"/>
        </w:rPr>
        <w:t xml:space="preserve">   </w:t>
      </w:r>
      <w:r w:rsidR="00C75FED" w:rsidRPr="00A53FF0">
        <w:rPr>
          <w:color w:val="000000"/>
        </w:rPr>
        <w:t>Россия и международные договоры. Конституция РФ о международных договорах. Федеральный закон «О международных договорах Российской Федерации» 1995 г.</w:t>
      </w:r>
    </w:p>
    <w:p w:rsidR="00C75FED" w:rsidRPr="00A53FF0" w:rsidRDefault="002C6BA8" w:rsidP="00375E51">
      <w:pPr>
        <w:ind w:left="426" w:firstLine="567"/>
        <w:jc w:val="center"/>
        <w:rPr>
          <w:b/>
          <w:color w:val="000000"/>
        </w:rPr>
      </w:pPr>
      <w:r>
        <w:rPr>
          <w:b/>
          <w:color w:val="000000"/>
        </w:rPr>
        <w:t xml:space="preserve"> Раздел 56</w:t>
      </w:r>
      <w:r w:rsidR="00C75FED" w:rsidRPr="00A53FF0">
        <w:rPr>
          <w:b/>
          <w:color w:val="000000"/>
        </w:rPr>
        <w:t>. Международно-правовые средства разрешения международных споров</w:t>
      </w:r>
    </w:p>
    <w:p w:rsidR="00C75FED" w:rsidRPr="00A53FF0" w:rsidRDefault="002C6BA8" w:rsidP="00375E51">
      <w:pPr>
        <w:ind w:left="426" w:firstLine="567"/>
        <w:rPr>
          <w:color w:val="000000"/>
        </w:rPr>
      </w:pPr>
      <w:r>
        <w:rPr>
          <w:noProof/>
          <w:color w:val="000000"/>
        </w:rPr>
        <w:t xml:space="preserve"> </w:t>
      </w:r>
      <w:r w:rsidR="00C75FED" w:rsidRPr="00A53FF0">
        <w:rPr>
          <w:noProof/>
          <w:color w:val="000000"/>
        </w:rPr>
        <w:t xml:space="preserve"> Международный </w:t>
      </w:r>
      <w:r w:rsidR="00C75FED" w:rsidRPr="00A53FF0">
        <w:rPr>
          <w:color w:val="000000"/>
        </w:rPr>
        <w:t xml:space="preserve">спор: понятие, виды, отличие от ситуации. Политические </w:t>
      </w:r>
      <w:r w:rsidR="00C75FED" w:rsidRPr="00A53FF0">
        <w:rPr>
          <w:noProof/>
          <w:color w:val="000000"/>
        </w:rPr>
        <w:t xml:space="preserve">и </w:t>
      </w:r>
      <w:r w:rsidR="00C75FED" w:rsidRPr="00A53FF0">
        <w:rPr>
          <w:color w:val="000000"/>
        </w:rPr>
        <w:t>юридические споры. Территориальные споры.</w:t>
      </w:r>
    </w:p>
    <w:p w:rsidR="00C75FED" w:rsidRPr="00A53FF0" w:rsidRDefault="002C6BA8" w:rsidP="00375E51">
      <w:pPr>
        <w:ind w:left="426" w:firstLine="567"/>
        <w:rPr>
          <w:color w:val="000000"/>
        </w:rPr>
      </w:pPr>
      <w:r>
        <w:rPr>
          <w:color w:val="000000"/>
        </w:rPr>
        <w:t xml:space="preserve"> </w:t>
      </w:r>
      <w:r w:rsidR="00C75FED" w:rsidRPr="00A53FF0">
        <w:rPr>
          <w:color w:val="000000"/>
        </w:rPr>
        <w:t xml:space="preserve"> Становление и развитие принципа мирного разрешения международных споров. Гаагская конвенция о мирном разрешении международных столкновений 1907 г. Статут Лиги Наций 1919 г. Парижский договор об отказе от войны в качестве орудия национальной политики 1928 г. Устав ООН о способах и средствах разрешения международных споров.</w:t>
      </w:r>
    </w:p>
    <w:p w:rsidR="00C75FED" w:rsidRPr="00A53FF0" w:rsidRDefault="002C6BA8" w:rsidP="00375E51">
      <w:pPr>
        <w:ind w:left="426" w:firstLine="567"/>
        <w:rPr>
          <w:color w:val="000000"/>
        </w:rPr>
      </w:pPr>
      <w:r>
        <w:rPr>
          <w:color w:val="000000"/>
        </w:rPr>
        <w:t xml:space="preserve"> </w:t>
      </w:r>
      <w:r w:rsidR="00C75FED" w:rsidRPr="00A53FF0">
        <w:rPr>
          <w:color w:val="000000"/>
        </w:rPr>
        <w:t xml:space="preserve"> Общая характеристика способов разрешения международных споров, их соотношение. Международные переговоры. Консультации: факультативные и обязательные.</w:t>
      </w:r>
    </w:p>
    <w:p w:rsidR="00C75FED" w:rsidRPr="00A53FF0" w:rsidRDefault="002C6BA8" w:rsidP="00375E51">
      <w:pPr>
        <w:ind w:left="426" w:firstLine="567"/>
        <w:rPr>
          <w:color w:val="000000"/>
        </w:rPr>
      </w:pPr>
      <w:r>
        <w:rPr>
          <w:noProof/>
          <w:color w:val="000000"/>
        </w:rPr>
        <w:t xml:space="preserve"> </w:t>
      </w:r>
      <w:r w:rsidR="00C75FED" w:rsidRPr="00A53FF0">
        <w:rPr>
          <w:noProof/>
          <w:color w:val="000000"/>
        </w:rPr>
        <w:t xml:space="preserve"> Международные </w:t>
      </w:r>
      <w:r w:rsidR="00C75FED" w:rsidRPr="00A53FF0">
        <w:rPr>
          <w:color w:val="000000"/>
        </w:rPr>
        <w:t>следственные и примирительные комиссии: понятие, образование, полномочия, отличия, юридическая сила решений, примеры.</w:t>
      </w:r>
    </w:p>
    <w:p w:rsidR="00C75FED" w:rsidRPr="00A53FF0" w:rsidRDefault="002C6BA8" w:rsidP="00375E51">
      <w:pPr>
        <w:ind w:left="426" w:firstLine="567"/>
        <w:rPr>
          <w:color w:val="000000"/>
        </w:rPr>
      </w:pPr>
      <w:r>
        <w:rPr>
          <w:color w:val="000000"/>
        </w:rPr>
        <w:t xml:space="preserve"> </w:t>
      </w:r>
      <w:r w:rsidR="00C75FED" w:rsidRPr="00A53FF0">
        <w:rPr>
          <w:color w:val="000000"/>
        </w:rPr>
        <w:t xml:space="preserve"> Добрые услуги и посредничество: понятие, различия, источники, примеры.</w:t>
      </w:r>
    </w:p>
    <w:p w:rsidR="00C75FED" w:rsidRPr="00A53FF0" w:rsidRDefault="002C6BA8" w:rsidP="00375E51">
      <w:pPr>
        <w:ind w:left="426" w:firstLine="567"/>
        <w:rPr>
          <w:color w:val="000000"/>
        </w:rPr>
      </w:pPr>
      <w:r>
        <w:rPr>
          <w:color w:val="000000"/>
        </w:rPr>
        <w:t xml:space="preserve"> </w:t>
      </w:r>
      <w:r w:rsidR="00C75FED" w:rsidRPr="00A53FF0">
        <w:rPr>
          <w:color w:val="000000"/>
        </w:rPr>
        <w:t xml:space="preserve"> </w:t>
      </w:r>
      <w:proofErr w:type="spellStart"/>
      <w:r w:rsidR="00C75FED" w:rsidRPr="00A53FF0">
        <w:rPr>
          <w:color w:val="000000"/>
        </w:rPr>
        <w:t>Tpeтейское</w:t>
      </w:r>
      <w:proofErr w:type="spellEnd"/>
      <w:r w:rsidR="00C75FED" w:rsidRPr="00A53FF0">
        <w:rPr>
          <w:color w:val="000000"/>
        </w:rPr>
        <w:t xml:space="preserve"> (арбитражное) разбирательство: понятие. история развития. Постоянная палата третейского суда в Гааге: создание, состав, деятельность.</w:t>
      </w:r>
    </w:p>
    <w:p w:rsidR="00C75FED" w:rsidRPr="00A53FF0" w:rsidRDefault="002C6BA8" w:rsidP="00375E51">
      <w:pPr>
        <w:ind w:left="426" w:firstLine="567"/>
        <w:rPr>
          <w:color w:val="000000"/>
        </w:rPr>
      </w:pPr>
      <w:r>
        <w:rPr>
          <w:color w:val="000000"/>
        </w:rPr>
        <w:t xml:space="preserve"> </w:t>
      </w:r>
      <w:r w:rsidR="00C75FED" w:rsidRPr="00A53FF0">
        <w:rPr>
          <w:color w:val="000000"/>
        </w:rPr>
        <w:t xml:space="preserve"> Международный суд ООН: состав, порядок образования, компетенция, юрисдикция. Разрешение межгосударственных споров и консультативные заключения Международного суда ООН. Случаи </w:t>
      </w:r>
      <w:r w:rsidR="00C75FED" w:rsidRPr="00A53FF0">
        <w:rPr>
          <w:noProof/>
          <w:color w:val="000000"/>
        </w:rPr>
        <w:t xml:space="preserve">обязательной </w:t>
      </w:r>
      <w:r w:rsidR="00C75FED" w:rsidRPr="00A53FF0">
        <w:rPr>
          <w:color w:val="000000"/>
        </w:rPr>
        <w:t xml:space="preserve">юрисдикции Международного суда ООН. Примеры решений и консультативных заключений Международного суда ООН. Статут Международного суда ООН 1945 г. </w:t>
      </w:r>
      <w:r w:rsidR="00C75FED" w:rsidRPr="00A53FF0">
        <w:rPr>
          <w:noProof/>
          <w:color w:val="000000"/>
        </w:rPr>
        <w:drawing>
          <wp:inline distT="0" distB="0" distL="0" distR="0">
            <wp:extent cx="8255" cy="241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8255" cy="24130"/>
                    </a:xfrm>
                    <a:prstGeom prst="rect">
                      <a:avLst/>
                    </a:prstGeom>
                    <a:noFill/>
                    <a:ln w="9525">
                      <a:noFill/>
                      <a:miter lim="800000"/>
                      <a:headEnd/>
                      <a:tailEnd/>
                    </a:ln>
                  </pic:spPr>
                </pic:pic>
              </a:graphicData>
            </a:graphic>
          </wp:inline>
        </w:drawing>
      </w:r>
    </w:p>
    <w:p w:rsidR="00C75FED" w:rsidRPr="00A53FF0" w:rsidRDefault="002C6BA8" w:rsidP="00375E51">
      <w:pPr>
        <w:ind w:left="426" w:firstLine="567"/>
        <w:rPr>
          <w:color w:val="000000"/>
        </w:rPr>
      </w:pPr>
      <w:r>
        <w:rPr>
          <w:color w:val="000000"/>
        </w:rPr>
        <w:t xml:space="preserve"> </w:t>
      </w:r>
      <w:r w:rsidR="00C75FED" w:rsidRPr="00A53FF0">
        <w:rPr>
          <w:color w:val="000000"/>
        </w:rPr>
        <w:t xml:space="preserve"> Международный трибунал по морскому праву: создание, состав, полномочия, деятельность.</w:t>
      </w:r>
    </w:p>
    <w:p w:rsidR="00C75FED" w:rsidRPr="00A53FF0" w:rsidRDefault="002C6BA8" w:rsidP="00375E51">
      <w:pPr>
        <w:ind w:left="426" w:firstLine="567"/>
        <w:rPr>
          <w:color w:val="000000"/>
        </w:rPr>
      </w:pPr>
      <w:r>
        <w:rPr>
          <w:color w:val="000000"/>
        </w:rPr>
        <w:t xml:space="preserve"> </w:t>
      </w:r>
      <w:r w:rsidR="00C75FED" w:rsidRPr="00A53FF0">
        <w:rPr>
          <w:color w:val="000000"/>
        </w:rPr>
        <w:t xml:space="preserve"> Процедура разрешения споров в ООН. Роль Генеральной Ассамблеи, Совета Безопасности, Международного суда, Генерального секретаря в разрешении споров.</w:t>
      </w:r>
    </w:p>
    <w:p w:rsidR="00C75FED" w:rsidRPr="00A53FF0" w:rsidRDefault="002C6BA8" w:rsidP="00375E51">
      <w:pPr>
        <w:ind w:left="426" w:firstLine="567"/>
        <w:rPr>
          <w:color w:val="000000"/>
        </w:rPr>
      </w:pPr>
      <w:r>
        <w:rPr>
          <w:color w:val="000000"/>
        </w:rPr>
        <w:t xml:space="preserve"> </w:t>
      </w:r>
      <w:r w:rsidR="00C75FED" w:rsidRPr="00A53FF0">
        <w:rPr>
          <w:color w:val="000000"/>
        </w:rPr>
        <w:t xml:space="preserve"> Разрешение споров в рамках ОБСЕ. Суд ОБСЕ по примирению и арбитражу: полномочия, процедура, правовая основа.</w:t>
      </w:r>
    </w:p>
    <w:p w:rsidR="00C75FED" w:rsidRPr="00A53FF0" w:rsidRDefault="002C6BA8" w:rsidP="00375E51">
      <w:pPr>
        <w:ind w:left="426" w:firstLine="567"/>
        <w:rPr>
          <w:color w:val="000000"/>
        </w:rPr>
      </w:pPr>
      <w:r>
        <w:rPr>
          <w:color w:val="000000"/>
        </w:rPr>
        <w:t xml:space="preserve"> </w:t>
      </w:r>
      <w:r w:rsidR="00C75FED" w:rsidRPr="00A53FF0">
        <w:rPr>
          <w:color w:val="000000"/>
        </w:rPr>
        <w:t xml:space="preserve"> Разрешение межгосударственных споров Европейским Судом по правам человека.</w:t>
      </w:r>
    </w:p>
    <w:p w:rsidR="00C75FED" w:rsidRPr="00A53FF0" w:rsidRDefault="002C6BA8" w:rsidP="00375E51">
      <w:pPr>
        <w:ind w:left="426" w:firstLine="567"/>
        <w:rPr>
          <w:color w:val="000000"/>
        </w:rPr>
      </w:pPr>
      <w:r>
        <w:rPr>
          <w:color w:val="000000"/>
        </w:rPr>
        <w:t xml:space="preserve"> </w:t>
      </w:r>
      <w:r w:rsidR="00C75FED" w:rsidRPr="00A53FF0">
        <w:rPr>
          <w:color w:val="000000"/>
        </w:rPr>
        <w:t xml:space="preserve"> Разрешение межгосударственных экономических споров. Механизмы и институты разрешения споров в рамках Всемирной торговой организации. Экономический суд СНГ.</w:t>
      </w:r>
    </w:p>
    <w:p w:rsidR="00C75FED" w:rsidRPr="00A53FF0" w:rsidRDefault="006A3308" w:rsidP="00375E51">
      <w:pPr>
        <w:ind w:left="426" w:firstLine="567"/>
        <w:rPr>
          <w:b/>
          <w:color w:val="000000"/>
        </w:rPr>
      </w:pPr>
      <w:r>
        <w:rPr>
          <w:b/>
          <w:color w:val="000000"/>
        </w:rPr>
        <w:t xml:space="preserve">   Раздел 57</w:t>
      </w:r>
      <w:r w:rsidR="00C75FED" w:rsidRPr="00A53FF0">
        <w:rPr>
          <w:b/>
          <w:color w:val="000000"/>
        </w:rPr>
        <w:t>. Ответственность в международном праве</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Юридическая ответственность, понятие, особенности и виды. Типы ответственности в международном праве: позитивная и негативная ответственность, ответственность государств и международных организаций за международно-противоправное деяние и ответственность за вредные последствия правомерной деятельности. Международная уголовная ответственность физических лиц (индивидов).</w:t>
      </w:r>
    </w:p>
    <w:p w:rsidR="00C75FED" w:rsidRPr="00A53FF0" w:rsidRDefault="006A3308" w:rsidP="00375E51">
      <w:pPr>
        <w:ind w:left="426" w:firstLine="567"/>
        <w:rPr>
          <w:color w:val="000000"/>
        </w:rPr>
      </w:pPr>
      <w:r>
        <w:rPr>
          <w:color w:val="000000"/>
        </w:rPr>
        <w:lastRenderedPageBreak/>
        <w:t xml:space="preserve">  </w:t>
      </w:r>
      <w:r w:rsidR="00C75FED" w:rsidRPr="00A53FF0">
        <w:rPr>
          <w:color w:val="000000"/>
        </w:rPr>
        <w:t xml:space="preserve">Понятие и особенности ответственности государств за международно-противоправное деяние. Признаки, цели и функции </w:t>
      </w:r>
      <w:r w:rsidR="00C75FED" w:rsidRPr="00A53FF0">
        <w:rPr>
          <w:noProof/>
          <w:color w:val="000000"/>
        </w:rPr>
        <w:t xml:space="preserve">международной </w:t>
      </w:r>
      <w:r w:rsidR="00C75FED" w:rsidRPr="00A53FF0">
        <w:rPr>
          <w:color w:val="000000"/>
        </w:rPr>
        <w:t>ответственности. Репарационная концепция ответственности государств. Концепции уголовной ответственности государства.</w:t>
      </w:r>
    </w:p>
    <w:p w:rsidR="00C75FED" w:rsidRPr="00A53FF0" w:rsidRDefault="006A3308" w:rsidP="00375E51">
      <w:pPr>
        <w:ind w:left="426" w:firstLine="567"/>
        <w:rPr>
          <w:color w:val="000000"/>
        </w:rPr>
      </w:pPr>
      <w:r>
        <w:rPr>
          <w:color w:val="000000"/>
        </w:rPr>
        <w:t xml:space="preserve">  </w:t>
      </w:r>
      <w:r w:rsidR="00C75FED" w:rsidRPr="00A53FF0">
        <w:rPr>
          <w:color w:val="000000"/>
        </w:rPr>
        <w:t>Право международной ответственности как институт международного права. Возникновение и развитие института международной ответственности государств. Деятельность Комиссии международного права ООН по кодификации международных норм об ответственности государств. Статьи об ответственности государств за международно-противоправные деяния 2001 г.</w:t>
      </w:r>
    </w:p>
    <w:p w:rsidR="00C75FED" w:rsidRPr="00A53FF0" w:rsidRDefault="006A3308" w:rsidP="00375E51">
      <w:pPr>
        <w:ind w:left="426" w:firstLine="567"/>
        <w:rPr>
          <w:color w:val="000000"/>
        </w:rPr>
      </w:pPr>
      <w:r>
        <w:rPr>
          <w:color w:val="000000"/>
        </w:rPr>
        <w:t xml:space="preserve">  </w:t>
      </w:r>
      <w:r w:rsidR="00C75FED" w:rsidRPr="00A53FF0">
        <w:rPr>
          <w:color w:val="000000"/>
        </w:rPr>
        <w:t>Понятие и элементы международно-противоправного деяния. Противоправность, присвоение поведения, вина, ущерб и причинная связь. Присвоение поведения государству. Виды международно-противоправных деяний. Обстоятельства, исключающие противоправность деяния (согласие, самооборона, контрмеры, форс-мажор, бедствие, состояние необходимости)</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Содержание международной ответственности: прекращение и </w:t>
      </w:r>
      <w:proofErr w:type="spellStart"/>
      <w:r w:rsidR="00C75FED" w:rsidRPr="00A53FF0">
        <w:rPr>
          <w:color w:val="000000"/>
        </w:rPr>
        <w:t>неповторение</w:t>
      </w:r>
      <w:proofErr w:type="spellEnd"/>
      <w:r w:rsidR="00C75FED" w:rsidRPr="00A53FF0">
        <w:rPr>
          <w:color w:val="000000"/>
        </w:rPr>
        <w:t xml:space="preserve"> деяния, возмещение вреда. Формы возмещения вреда: реституция, компенсация, сатисфакция.</w:t>
      </w:r>
    </w:p>
    <w:p w:rsidR="00C75FED" w:rsidRPr="00A53FF0" w:rsidRDefault="006A3308" w:rsidP="00375E51">
      <w:pPr>
        <w:ind w:left="426" w:firstLine="567"/>
        <w:rPr>
          <w:color w:val="000000"/>
        </w:rPr>
      </w:pPr>
      <w:r>
        <w:rPr>
          <w:color w:val="000000"/>
        </w:rPr>
        <w:t xml:space="preserve">  </w:t>
      </w:r>
      <w:r w:rsidR="00C75FED" w:rsidRPr="00A53FF0">
        <w:rPr>
          <w:color w:val="000000"/>
        </w:rPr>
        <w:t>Имплементация международной ответственности. Призвание государств к ответственности, контрмеры, санкции. Дипломатическая защита физических и юридических лиц, принцип исчерпания всех внутренних средств правовой защиты. Статьи Комиссии международного права ООН о дипломатической защите 2006 г.</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Особенности ответственности международных организаций. Проект статей об ответственности международных организаций за международно-противоправные деяния 2009 г.</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Понятие, признаки и особенности </w:t>
      </w:r>
      <w:r w:rsidR="00C75FED" w:rsidRPr="00A53FF0">
        <w:rPr>
          <w:noProof/>
          <w:color w:val="000000"/>
        </w:rPr>
        <w:t>международной</w:t>
      </w:r>
      <w:r w:rsidR="00C75FED" w:rsidRPr="00A53FF0">
        <w:rPr>
          <w:color w:val="000000"/>
        </w:rPr>
        <w:t xml:space="preserve"> ответственности за вредные последствия действий, не запрещенных международным правом. Договорный характер ответственности.</w:t>
      </w:r>
    </w:p>
    <w:p w:rsidR="00C75FED" w:rsidRPr="00A53FF0" w:rsidRDefault="006A3308" w:rsidP="00375E51">
      <w:pPr>
        <w:ind w:left="426" w:firstLine="567"/>
        <w:rPr>
          <w:b/>
          <w:color w:val="000000"/>
        </w:rPr>
      </w:pPr>
      <w:r w:rsidRPr="006A3308">
        <w:rPr>
          <w:b/>
          <w:color w:val="000000"/>
        </w:rPr>
        <w:t>Раздел 58.</w:t>
      </w:r>
      <w:r>
        <w:rPr>
          <w:color w:val="000000"/>
        </w:rPr>
        <w:t xml:space="preserve"> </w:t>
      </w:r>
      <w:r w:rsidR="00C75FED" w:rsidRPr="00A53FF0">
        <w:rPr>
          <w:b/>
          <w:color w:val="000000"/>
        </w:rPr>
        <w:t xml:space="preserve"> </w:t>
      </w:r>
      <w:r w:rsidR="00C75FED" w:rsidRPr="00A53FF0">
        <w:rPr>
          <w:rFonts w:eastAsia="Calibri"/>
          <w:b/>
          <w:lang w:eastAsia="en-US"/>
        </w:rPr>
        <w:t>Дипломатическое и консульское право</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Международное право, международные отношения и внешняя политика государств. Их качественные характеристики и взаимосвязь. Внешняя политика и дипломатия. </w:t>
      </w:r>
      <w:r w:rsidR="00C75FED" w:rsidRPr="00A53FF0">
        <w:t>Понятие дипломатии, расширение сферы дипломатии в современном мире. Двусторонняя и многосторонняя дипломатия. Понятие дипломатического и консульского права.</w:t>
      </w:r>
    </w:p>
    <w:p w:rsidR="00C75FED" w:rsidRPr="00A53FF0" w:rsidRDefault="00C75FED" w:rsidP="00375E51">
      <w:pPr>
        <w:ind w:left="426" w:firstLine="567"/>
        <w:rPr>
          <w:color w:val="000000"/>
        </w:rPr>
      </w:pPr>
      <w:r w:rsidRPr="00A53FF0">
        <w:rPr>
          <w:color w:val="000000"/>
        </w:rPr>
        <w:t xml:space="preserve"> Внешняя политика </w:t>
      </w:r>
      <w:r w:rsidRPr="00A53FF0">
        <w:rPr>
          <w:noProof/>
          <w:color w:val="000000"/>
        </w:rPr>
        <w:t>Российской</w:t>
      </w:r>
      <w:r w:rsidRPr="00A53FF0">
        <w:rPr>
          <w:color w:val="000000"/>
        </w:rPr>
        <w:t xml:space="preserve"> Федерации. Краткая характеристика Концепции внешней политики России, утвержденной Президентом РФ 30 ноября 2016 г.</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Право внешних сношений: понятие, источники. Венская конвенция о дипломатических сношениях 1961 г. Венская конвенция о консульских сношениях 1963 г. Конвенция о специальных миссиях 1969 г. и др.</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Внутригосударственные органы внешних сношений: понятие и виды. Органы внешних </w:t>
      </w:r>
      <w:r w:rsidR="00C75FED" w:rsidRPr="00A53FF0">
        <w:rPr>
          <w:noProof/>
          <w:color w:val="000000"/>
        </w:rPr>
        <w:t>сношений</w:t>
      </w:r>
      <w:r w:rsidR="00C75FED" w:rsidRPr="00A53FF0">
        <w:rPr>
          <w:color w:val="000000"/>
        </w:rPr>
        <w:t xml:space="preserve"> РФ. Полномочия Президента, Федерального Собрания, Правительства, Министерства иностранных дел РФ в области внешней политики страны.</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Зарубежные органы внешних сношений государств, их виды.</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Дипломатическое право, как подотрасль права внешних сношений.</w:t>
      </w:r>
    </w:p>
    <w:p w:rsidR="00C75FED" w:rsidRPr="00A53FF0" w:rsidRDefault="006A3308" w:rsidP="00375E51">
      <w:pPr>
        <w:ind w:left="426" w:firstLine="567"/>
        <w:rPr>
          <w:color w:val="000000"/>
        </w:rPr>
      </w:pPr>
      <w:r>
        <w:rPr>
          <w:color w:val="000000"/>
        </w:rPr>
        <w:t xml:space="preserve">  </w:t>
      </w:r>
      <w:r w:rsidR="00C75FED" w:rsidRPr="00A53FF0">
        <w:rPr>
          <w:color w:val="000000"/>
        </w:rPr>
        <w:t>Дипломатические представительства: понятие, виды, состав, функции, полномочия. Классы глав дипломатических представительств. Ранги дипломатов. Порядок назначения и отозвания глав дипломатических представительств. Агреман. Верительные грамоты.  Дипломатический корпус. Дуайен. Дипломатические привилегии и иммунитеты дипломатических представительств и дипломатов: понятие, виды, содержание. Постоянные представительства государств при международных организациях. Представительства и штаб-квартиры международных организаций на территории государств-членов, их правовой статус. Специальные миссии и делегации: понятие, правовой статус, источники. Дипломатический протокол и этикет.</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Консульское право, как подотрасль права внешних сношений. Консульские учреждения: понятие, виды, состав, функции, полномочия. Классы глав консульских учреждений. Консульский округ. Почетный консул. Порядок назначения и отозвания глав консульских учреждений. Консульский патент и экзекватура. Привилегии и иммунитеты консульских учреждений и консулов.</w:t>
      </w:r>
    </w:p>
    <w:p w:rsidR="00C75FED" w:rsidRPr="00A53FF0" w:rsidRDefault="006A3308" w:rsidP="00375E51">
      <w:pPr>
        <w:ind w:left="426" w:firstLine="567"/>
        <w:rPr>
          <w:rFonts w:eastAsia="Calibri"/>
          <w:lang w:eastAsia="en-US"/>
        </w:rPr>
      </w:pPr>
      <w:r>
        <w:rPr>
          <w:color w:val="000000"/>
        </w:rPr>
        <w:t xml:space="preserve">  </w:t>
      </w:r>
      <w:r w:rsidR="00C75FED" w:rsidRPr="00A53FF0">
        <w:rPr>
          <w:color w:val="000000"/>
        </w:rPr>
        <w:t xml:space="preserve"> Российская Федерация и право внешних сношений.</w:t>
      </w:r>
    </w:p>
    <w:p w:rsidR="00C75FED" w:rsidRPr="00A53FF0" w:rsidRDefault="006A3308" w:rsidP="00375E51">
      <w:pPr>
        <w:ind w:left="426" w:firstLine="567"/>
        <w:rPr>
          <w:b/>
          <w:color w:val="000000"/>
        </w:rPr>
      </w:pPr>
      <w:r>
        <w:rPr>
          <w:rFonts w:eastAsia="Calibri"/>
          <w:lang w:eastAsia="en-US"/>
        </w:rPr>
        <w:lastRenderedPageBreak/>
        <w:t xml:space="preserve">   </w:t>
      </w:r>
      <w:r w:rsidRPr="006A3308">
        <w:rPr>
          <w:rFonts w:eastAsia="Calibri"/>
          <w:b/>
          <w:lang w:eastAsia="en-US"/>
        </w:rPr>
        <w:t>Раздел 59.</w:t>
      </w:r>
      <w:r>
        <w:rPr>
          <w:rFonts w:eastAsia="Calibri"/>
          <w:lang w:eastAsia="en-US"/>
        </w:rPr>
        <w:t xml:space="preserve"> </w:t>
      </w:r>
      <w:r w:rsidR="00C75FED" w:rsidRPr="00A53FF0">
        <w:rPr>
          <w:b/>
          <w:color w:val="000000"/>
        </w:rPr>
        <w:t xml:space="preserve"> Право международной безопасности</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Право международной безопасности: понятие и принципы. Виды международной безопасности. Система коллективной безопасности: универсальная и региональная.</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ООН и ее роль в создании всеобъемлющей системы международной безопасности. Полномочия Совета Безопасности ООН.</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Правовые основы обеспечения коллективной безопасности в рамках региональных международных организаций (ОБСЕ, СНГ, ШОС и др.).</w:t>
      </w:r>
    </w:p>
    <w:p w:rsidR="006A3308" w:rsidRDefault="006A3308" w:rsidP="00375E51">
      <w:pPr>
        <w:ind w:left="426" w:firstLine="567"/>
        <w:rPr>
          <w:color w:val="000000"/>
        </w:rPr>
      </w:pPr>
      <w:r>
        <w:rPr>
          <w:rFonts w:eastAsia="Calibri"/>
          <w:lang w:eastAsia="en-US"/>
        </w:rPr>
        <w:t xml:space="preserve">   </w:t>
      </w:r>
      <w:r w:rsidR="00C75FED" w:rsidRPr="00A53FF0">
        <w:rPr>
          <w:rFonts w:eastAsia="Calibri"/>
          <w:lang w:eastAsia="en-US"/>
        </w:rPr>
        <w:t xml:space="preserve"> Разоружение, как ключевая проблема обеспечения международного мира. Частичное сокращение вооружений. Запрещение производства и ликвидация отдельных видов оружия массового уничтожения. Проблема ядерного разоружения. Двусторонние соглашения о сокращении ядерных, наступательных вооружений. </w:t>
      </w:r>
      <w:r w:rsidR="00C75FED" w:rsidRPr="00A53FF0">
        <w:rPr>
          <w:color w:val="000000"/>
        </w:rPr>
        <w:t xml:space="preserve">Международно-правовое запрещение бактериологического (биологического) и химического оружия. Международно-правовые основы регулирования нераспространения и запрещения испытаний ядерного оружия. Договор о нераспространении ядерного оружия (ДНЯО) 1968 г. Международные договоры о запрещении испытаний ядерного оружия в трех средах 1963 г. и о всеобъемлющем запрещении ядерных испытаний 1996 г. Контрольный механизм за соблюдением положений указанных договоров. Договор об ограничении обычных вооруженных сил в Европе 1990 г. Приостановление Россией участия в нем. Предложения Российской Федерации о его адаптации в современных условиях. Договоры </w:t>
      </w:r>
    </w:p>
    <w:p w:rsidR="00C75FED" w:rsidRPr="00A53FF0" w:rsidRDefault="00C75FED" w:rsidP="00375E51">
      <w:pPr>
        <w:ind w:left="426" w:firstLine="567"/>
        <w:rPr>
          <w:color w:val="000000"/>
        </w:rPr>
      </w:pPr>
      <w:r w:rsidRPr="00A53FF0">
        <w:rPr>
          <w:color w:val="000000"/>
        </w:rPr>
        <w:t>между СССР, РФ и США по ограничению ракетно-ядерных вооружений. Содержание и значение Договора между РФ и США об ограничении и сокращении стратегических наступательных вооружений от 8 апреля 2010 г.</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Создание безъядерных зон и зон мира, коридоров и зон пониженного уровня вооружений. Закрепление соответствующих договоренностей в международных договорах и соглашениях. Демилитаризованные и нейтрализованные территории. </w:t>
      </w:r>
      <w:r w:rsidR="00C75FED" w:rsidRPr="00A53FF0">
        <w:t>Движение неприсоединения и международная безопасность. Современный нейтралитет. Понятие и виды нейтралитета.</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Организация по безопасности и сотрудничеству в Европе (ОБСЕ). Заключительный акт СБСЕ 1975 г. и его роль в обеспечении мира и международной безопасности в Европе. Инициативы России по подготовке и принятию Договора о европейской безопасности.</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НАТО и европейская безопасность. Расширение политической и военной активности НАТО, прием новых членов в альянс, отношение к этому России. Совет Россия - НАТО, его полномочия и роль в укреплении европейской безопасности.</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Международно-правовые аспекты Стратегии национальной безопасности РФ, утвержденной Указом Президента PФ от 31 декабря 2015 г., а также Военной доктрины РФ, утвержденной Указом президента России от 25 декабря 2014 г.</w:t>
      </w:r>
    </w:p>
    <w:p w:rsidR="00C75FED" w:rsidRPr="00A53FF0" w:rsidRDefault="006A3308" w:rsidP="00375E51">
      <w:pPr>
        <w:ind w:left="426" w:firstLine="567"/>
        <w:rPr>
          <w:b/>
          <w:color w:val="000000"/>
        </w:rPr>
      </w:pPr>
      <w:r>
        <w:rPr>
          <w:b/>
          <w:color w:val="000000"/>
        </w:rPr>
        <w:t xml:space="preserve">   Раздел 60. </w:t>
      </w:r>
      <w:r w:rsidR="00C75FED" w:rsidRPr="00A53FF0">
        <w:rPr>
          <w:b/>
          <w:color w:val="000000"/>
        </w:rPr>
        <w:t xml:space="preserve"> Права человека и международное право </w:t>
      </w:r>
    </w:p>
    <w:p w:rsidR="00C75FED" w:rsidRPr="00A53FF0" w:rsidRDefault="006A3308" w:rsidP="00375E51">
      <w:pPr>
        <w:ind w:left="426" w:firstLine="567"/>
        <w:rPr>
          <w:lang w:eastAsia="en-US"/>
        </w:rPr>
      </w:pPr>
      <w:r>
        <w:t xml:space="preserve">  </w:t>
      </w:r>
      <w:r w:rsidR="00C75FED" w:rsidRPr="00A53FF0">
        <w:t xml:space="preserve"> Население государства: понятие и состав. Необходимость и направления международного сотрудничества по правовому регулированию и защите отдельных категорий населения.</w:t>
      </w:r>
    </w:p>
    <w:p w:rsidR="00C75FED" w:rsidRPr="00A53FF0" w:rsidRDefault="006A3308" w:rsidP="00375E51">
      <w:pPr>
        <w:ind w:left="426" w:firstLine="567"/>
        <w:rPr>
          <w:lang w:eastAsia="en-US"/>
        </w:rPr>
      </w:pPr>
      <w:r>
        <w:t xml:space="preserve"> </w:t>
      </w:r>
      <w:r w:rsidR="00C75FED" w:rsidRPr="00A53FF0">
        <w:t xml:space="preserve"> Гражданство: понятие, исторические права по вопросам гражданства. Дипломатическая защита граждан, находящихся за границей. Приобретение и утрата гражданства. Гражданство по рождению. Натурализация. Оптация. Трансферт. Гражданство детей при изменении гражданства родителей, утрата гражданства. Восстановление в гражданстве. Двойное гражданство.  Договоры о ликвидации двойного гражданства. </w:t>
      </w:r>
      <w:proofErr w:type="spellStart"/>
      <w:r w:rsidR="00C75FED" w:rsidRPr="00A53FF0">
        <w:t>Безгражданство</w:t>
      </w:r>
      <w:proofErr w:type="spellEnd"/>
      <w:r w:rsidR="00C75FED" w:rsidRPr="00A53FF0">
        <w:t>. Правовое положение лиц без гражданства. Правовое положение иностранцев, его основные виды и особенность правового регулирования. Правовое положение иностранцев в России.</w:t>
      </w:r>
    </w:p>
    <w:p w:rsidR="00C75FED" w:rsidRPr="00A53FF0" w:rsidRDefault="006A3308" w:rsidP="00375E51">
      <w:pPr>
        <w:ind w:left="426" w:firstLine="567"/>
        <w:rPr>
          <w:color w:val="000000"/>
          <w:highlight w:val="yellow"/>
        </w:rPr>
      </w:pPr>
      <w:r>
        <w:t xml:space="preserve"> </w:t>
      </w:r>
      <w:r w:rsidR="00C75FED" w:rsidRPr="00A53FF0">
        <w:t xml:space="preserve"> Международное сотрудничество по вопросам прав человека. Его необходимость, направления, регламентация. Основные изменения в международном праве в вопросе о правах человека. Основные международные договоры и документы о правах человека.  Права человека и ОБСЕ. Декларация прав и свобод человека и гражданина России 1991г. Развитие законодательства России о правах человека.</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Три поколения прав человека и современные тенденции развития международного права прав человека. Всеобщая декларация ЮНЕСКО о биоэтике и правах человека 2005 г.</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Международные стандарты в области прав и свобод человека. Всеобщая декларация </w:t>
      </w:r>
      <w:r w:rsidR="00C75FED" w:rsidRPr="00A53FF0">
        <w:rPr>
          <w:color w:val="000000"/>
        </w:rPr>
        <w:lastRenderedPageBreak/>
        <w:t>прав человека 1948 г. Международный пакт о гражданских и политических правах 1966 г. и два факультативных протокола к нему (1966 г., 1989 г.). Международный пакт об экономических, социальных культурных правах 1966 г. и факультативный протокол к нему 2008 г. Конвенция о правах инвалидов и факультативный протокол к ней 2006 г.</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Конвенции о запрещении и пресечении геноцида 1948 г.; расовой дискриминации 1965 г.: апартеида 1973 г. Конвенция против пыток и других жестоких, бесчеловечных или </w:t>
      </w:r>
      <w:r w:rsidR="00C75FED" w:rsidRPr="00A53FF0">
        <w:rPr>
          <w:noProof/>
          <w:color w:val="000000"/>
        </w:rPr>
        <w:t xml:space="preserve">унижающих </w:t>
      </w:r>
      <w:r w:rsidR="00C75FED" w:rsidRPr="00A53FF0">
        <w:rPr>
          <w:color w:val="000000"/>
        </w:rPr>
        <w:t>достоинство видов обращения и наказания 1984 г. и факультативный протокол к ней 2002 г.</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Универсальные механизмы международной защиты прав человека: виды и деятельность. Совет по правам человека ООН Международные договорные органы. Верховный комиссар ООН по правам человека.</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Защита прав женщин и детей в международном праве. Конвенции: о политических правах женщин 1953 г.; о гражданстве замужней женщины 1957 г.; о согласии на вступление в брак, брачном возрасте и регистрации брака 1962 г.; о ликвидации всех форм дискриминации в отношении женщин 1979 г. и факультативный протокол к ней 1999 г. Конвенция о правах ребенка 1989 г. и два факультативных протокола к ней 2000 г.</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Защита прав национальных меньшинств и коренных народов в международном праве. Декларация о правах лиц, принадлежащих к национальным или этническим, религиозным и языковым меньшинствам 1992 г. Конвенция МОТ (Международной организации труда) №169 о коренных народах и народах, ведущих </w:t>
      </w:r>
      <w:r w:rsidR="00C75FED" w:rsidRPr="00A53FF0">
        <w:rPr>
          <w:noProof/>
          <w:color w:val="000000"/>
        </w:rPr>
        <w:t>племенной</w:t>
      </w:r>
      <w:r w:rsidR="00C75FED" w:rsidRPr="00A53FF0">
        <w:rPr>
          <w:color w:val="000000"/>
        </w:rPr>
        <w:t xml:space="preserve"> образ жизни в независимых странах 1989 г. Декларация ООН о правах коренных народов 2007 г.</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Международные стандарты труда Международной организации труда (МОТ). Декларация МОТ об основополагающих принципах и правах в сфере труда 1998 г. Международно-правовое регулирование труда отдельных категорий работников (женщин, детей и подростков, трудящихся-мигрантов, моряков, рыбаков и докеров, трудящихся коренных народов и народов, ведущих племенной образ жизни). Программа сотрудничества между Российской Федерацией и МОТ на 2010-2012 гг. </w:t>
      </w:r>
    </w:p>
    <w:p w:rsidR="00C75FED" w:rsidRPr="00A53FF0" w:rsidRDefault="006A3308" w:rsidP="00375E51">
      <w:pPr>
        <w:ind w:left="426" w:firstLine="567"/>
        <w:rPr>
          <w:color w:val="000000"/>
        </w:rPr>
      </w:pPr>
      <w:r>
        <w:rPr>
          <w:color w:val="000000"/>
        </w:rPr>
        <w:t xml:space="preserve"> </w:t>
      </w:r>
      <w:r w:rsidR="00C75FED" w:rsidRPr="00A53FF0">
        <w:rPr>
          <w:color w:val="000000"/>
        </w:rPr>
        <w:t xml:space="preserve"> Региональные системы защиты прав человека. 1) Опыт Совета Европы. Европейская конвенция о защите прав и основных свобод человека 1950 г. и четырнадцать протоколов к ней. Европейский суд по правам человека: структура и деятельность. Европейская социальная хартия (пересмотренная) 1996 г. Конвенция Совета Европы о правах человека и биомедицине 1997 г. и </w:t>
      </w:r>
      <w:r w:rsidR="00C75FED" w:rsidRPr="00A53FF0">
        <w:rPr>
          <w:noProof/>
          <w:color w:val="000000"/>
        </w:rPr>
        <w:t>дополнительный</w:t>
      </w:r>
      <w:r w:rsidR="00C75FED" w:rsidRPr="00A53FF0">
        <w:rPr>
          <w:color w:val="000000"/>
        </w:rPr>
        <w:t xml:space="preserve"> протокол к ней о запрещении клонирования людей 1998 г. Комиссар Совета Европы по правам человека. 2) Опыт </w:t>
      </w:r>
      <w:r w:rsidR="00C75FED" w:rsidRPr="00A53FF0">
        <w:rPr>
          <w:noProof/>
          <w:color w:val="000000"/>
        </w:rPr>
        <w:t>Европейского</w:t>
      </w:r>
      <w:r w:rsidR="00C75FED" w:rsidRPr="00A53FF0">
        <w:rPr>
          <w:color w:val="000000"/>
        </w:rPr>
        <w:t xml:space="preserve"> Союза (ЕС). Хартия ЕС об основных правах 2000 г. и ее применение в прецедентном праве Суда ЕС. Агентство ЕС по основным правам. 3) Опыт Содружества Независимых Государств. Конвенции стран СНГ: о правах и свободах человека 1995 г.; о защите национальных меньшинств 1993 г. Перспективы разработки Конвенции стран СНГ о правовой помощи и защите прав, основных свобод и законных интересов соотечественников за рубежом. 4) Опыт Африканского Союза, Организации американских государств, Лиги арабских государств. Африканская хартия прав человека и народов 1981 г. и протоколы к ней 1998 г. и 2003 г. Американская конвенция о правах человека 1969 г. и протокол к ней 1988 г. Каирская декларация о правах человека в исламе 1990 г., Арабская хартия прав человека 1994 г. (в ред. 2004 г.).</w:t>
      </w:r>
    </w:p>
    <w:p w:rsidR="00C75FED" w:rsidRPr="00A53FF0" w:rsidRDefault="006A3308" w:rsidP="00375E51">
      <w:pPr>
        <w:ind w:left="426" w:firstLine="567"/>
        <w:rPr>
          <w:rFonts w:eastAsia="Calibri"/>
          <w:lang w:eastAsia="en-US"/>
        </w:rPr>
      </w:pPr>
      <w:r>
        <w:rPr>
          <w:color w:val="000000"/>
        </w:rPr>
        <w:t xml:space="preserve"> </w:t>
      </w:r>
      <w:r w:rsidR="00C75FED" w:rsidRPr="00A53FF0">
        <w:rPr>
          <w:color w:val="000000"/>
        </w:rPr>
        <w:t xml:space="preserve"> Конституция РФ о правах и свободах человека и гражданина. Деятельность органов государственной власти РФ по их обеспечению.</w:t>
      </w:r>
    </w:p>
    <w:p w:rsidR="00C75FED" w:rsidRPr="00A53FF0" w:rsidRDefault="006A3308" w:rsidP="00375E51">
      <w:pPr>
        <w:ind w:left="426" w:firstLine="567"/>
        <w:rPr>
          <w:b/>
          <w:color w:val="000000"/>
        </w:rPr>
      </w:pPr>
      <w:r>
        <w:rPr>
          <w:rFonts w:eastAsia="Calibri"/>
          <w:lang w:eastAsia="en-US"/>
        </w:rPr>
        <w:t xml:space="preserve">  </w:t>
      </w:r>
      <w:r w:rsidRPr="00E92E05">
        <w:rPr>
          <w:rFonts w:eastAsia="Calibri"/>
          <w:b/>
          <w:lang w:eastAsia="en-US"/>
        </w:rPr>
        <w:t>Раздел 61</w:t>
      </w:r>
      <w:r w:rsidR="00C75FED" w:rsidRPr="00E92E05">
        <w:rPr>
          <w:b/>
          <w:color w:val="000000"/>
        </w:rPr>
        <w:t>.</w:t>
      </w:r>
      <w:r w:rsidR="00C75FED" w:rsidRPr="00A53FF0">
        <w:rPr>
          <w:b/>
          <w:color w:val="000000"/>
        </w:rPr>
        <w:t xml:space="preserve"> </w:t>
      </w:r>
      <w:r w:rsidR="00C75FED" w:rsidRPr="00A53FF0">
        <w:rPr>
          <w:rFonts w:eastAsia="Calibri"/>
          <w:b/>
          <w:lang w:eastAsia="en-US"/>
        </w:rPr>
        <w:t>Международное сотрудничество в борьбе с преступностью</w:t>
      </w:r>
    </w:p>
    <w:p w:rsidR="00C75FED" w:rsidRPr="00A53FF0" w:rsidRDefault="00E92E05" w:rsidP="00375E51">
      <w:pPr>
        <w:ind w:left="426" w:firstLine="567"/>
        <w:rPr>
          <w:color w:val="000000"/>
        </w:rPr>
      </w:pPr>
      <w:r>
        <w:rPr>
          <w:rFonts w:eastAsia="Calibri"/>
          <w:lang w:eastAsia="en-US"/>
        </w:rPr>
        <w:t xml:space="preserve"> </w:t>
      </w:r>
      <w:r w:rsidR="00C75FED" w:rsidRPr="00A53FF0">
        <w:rPr>
          <w:rFonts w:eastAsia="Calibri"/>
          <w:lang w:eastAsia="en-US"/>
        </w:rPr>
        <w:t xml:space="preserve"> Факторы, обусловливающие международное сотрудничество в борьбе с преступностью. Интернационализация уголовной преступности. Необходимость сотрудничества государств в борьбе с уголовными преступлениями, его особенности, нормативно-правовые и организационно-правовые формы. Концепция «международного уголовного права».</w:t>
      </w:r>
      <w:r w:rsidR="00C75FED" w:rsidRPr="00A53FF0">
        <w:rPr>
          <w:color w:val="000000"/>
        </w:rPr>
        <w:t xml:space="preserve"> Отечественная доктрина о международном уголовном праве.</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Основания привлечения физических лиц к </w:t>
      </w:r>
      <w:r w:rsidR="00C75FED" w:rsidRPr="00A53FF0">
        <w:rPr>
          <w:noProof/>
          <w:color w:val="000000"/>
        </w:rPr>
        <w:t>уголовной</w:t>
      </w:r>
      <w:r w:rsidR="00C75FED" w:rsidRPr="00A53FF0">
        <w:rPr>
          <w:color w:val="000000"/>
        </w:rPr>
        <w:t xml:space="preserve"> ответственности. Основные виды обязательств государств по международным договорам в борьбе с преступностью.</w:t>
      </w:r>
    </w:p>
    <w:p w:rsidR="00C75FED" w:rsidRPr="00A53FF0" w:rsidRDefault="00E92E05" w:rsidP="00375E51">
      <w:pPr>
        <w:ind w:left="426" w:firstLine="567"/>
        <w:rPr>
          <w:color w:val="000000"/>
        </w:rPr>
      </w:pPr>
      <w:r>
        <w:rPr>
          <w:color w:val="000000"/>
        </w:rPr>
        <w:lastRenderedPageBreak/>
        <w:t xml:space="preserve">  </w:t>
      </w:r>
      <w:r w:rsidR="00C75FED" w:rsidRPr="00A53FF0">
        <w:rPr>
          <w:color w:val="000000"/>
        </w:rPr>
        <w:t xml:space="preserve"> Международные преступления: понятие и виды. Преступления против мира и человечества, военные преступления, преступления против человечности. Преступления международного характера: терроризм; захват заложников; </w:t>
      </w:r>
      <w:proofErr w:type="spellStart"/>
      <w:r w:rsidR="00C75FED" w:rsidRPr="00A53FF0">
        <w:rPr>
          <w:color w:val="000000"/>
        </w:rPr>
        <w:t>наемничество</w:t>
      </w:r>
      <w:proofErr w:type="spellEnd"/>
      <w:r w:rsidR="00C75FED" w:rsidRPr="00A53FF0">
        <w:rPr>
          <w:color w:val="000000"/>
        </w:rPr>
        <w:t>; преступления, направленные против безопасности гражданской авиации; хищение ядерного материала; фальшивомонетничество; преступные посягательства на культурные ценности; контрабанда; легализация преступных доходов; киберпреступления; коррупция; рабство и работорговля; торговля женщинами и детьми; распространение порнографии; пытки; незаконный оборот наркотических средств и психотропных веществ; пиратство; акты, направленные против морского судоходства. Борьба с преступностью в рамках международных организаций: ООН, ИКАО, ИМО и др. Интерпол: цели, задачи, деятельность. РФ как член Интерпола. Деятельность НЦБ Интерпола в России.</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Статут Международного уголовного суда 1998 г.: юрисдикция, структура, расследование и уголовное преследование, судебное разбирательство и доказательства, обжалование и пересмотр, международное сотрудничество и судебная помощь, исполнение наказания.</w:t>
      </w:r>
    </w:p>
    <w:p w:rsidR="00C75FED" w:rsidRPr="00A53FF0" w:rsidRDefault="00E92E05" w:rsidP="00375E51">
      <w:pPr>
        <w:ind w:left="426" w:firstLine="567"/>
        <w:rPr>
          <w:color w:val="000000"/>
        </w:rPr>
      </w:pPr>
      <w:r>
        <w:rPr>
          <w:rFonts w:eastAsia="Calibri"/>
          <w:lang w:eastAsia="en-US"/>
        </w:rPr>
        <w:t xml:space="preserve">  </w:t>
      </w:r>
      <w:r w:rsidR="00C75FED" w:rsidRPr="00A53FF0">
        <w:rPr>
          <w:rFonts w:eastAsia="Calibri"/>
          <w:lang w:eastAsia="en-US"/>
        </w:rPr>
        <w:t xml:space="preserve"> Международные стандарты обращения с правонарушителями. Минимальные стандартные правила обращения с заключенными, принятые в </w:t>
      </w:r>
      <w:smartTag w:uri="urn:schemas-microsoft-com:office:smarttags" w:element="metricconverter">
        <w:smartTagPr>
          <w:attr w:name="ProductID" w:val="1955 г"/>
        </w:smartTagPr>
        <w:r w:rsidR="00C75FED" w:rsidRPr="00A53FF0">
          <w:rPr>
            <w:rFonts w:eastAsia="Calibri"/>
            <w:lang w:eastAsia="en-US"/>
          </w:rPr>
          <w:t>1955 г</w:t>
        </w:r>
      </w:smartTag>
      <w:r w:rsidR="00C75FED" w:rsidRPr="00A53FF0">
        <w:rPr>
          <w:rFonts w:eastAsia="Calibri"/>
          <w:lang w:eastAsia="en-US"/>
        </w:rPr>
        <w:t xml:space="preserve">. Конвенция против пыток и других жестоких, бесчеловечных или унижающих достоинство видов обращения и наказания </w:t>
      </w:r>
      <w:smartTag w:uri="urn:schemas-microsoft-com:office:smarttags" w:element="metricconverter">
        <w:smartTagPr>
          <w:attr w:name="ProductID" w:val="1984 г"/>
        </w:smartTagPr>
        <w:r w:rsidR="00C75FED" w:rsidRPr="00A53FF0">
          <w:rPr>
            <w:rFonts w:eastAsia="Calibri"/>
            <w:lang w:eastAsia="en-US"/>
          </w:rPr>
          <w:t>1984 г</w:t>
        </w:r>
      </w:smartTag>
      <w:r w:rsidR="00C75FED" w:rsidRPr="00A53FF0">
        <w:rPr>
          <w:rFonts w:eastAsia="Calibri"/>
          <w:lang w:eastAsia="en-US"/>
        </w:rPr>
        <w:t xml:space="preserve">. Кодекс поведения должностных лиц по поддержанию правопорядка </w:t>
      </w:r>
      <w:smartTag w:uri="urn:schemas-microsoft-com:office:smarttags" w:element="metricconverter">
        <w:smartTagPr>
          <w:attr w:name="ProductID" w:val="1979 г"/>
        </w:smartTagPr>
        <w:r w:rsidR="00C75FED" w:rsidRPr="00A53FF0">
          <w:rPr>
            <w:rFonts w:eastAsia="Calibri"/>
            <w:lang w:eastAsia="en-US"/>
          </w:rPr>
          <w:t>1979 г</w:t>
        </w:r>
      </w:smartTag>
      <w:r w:rsidR="00C75FED" w:rsidRPr="00A53FF0">
        <w:rPr>
          <w:rFonts w:eastAsia="Calibri"/>
          <w:lang w:eastAsia="en-US"/>
        </w:rPr>
        <w:t>.</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Правовая помощь по уголовным делам: формы, конвенции, практика. Выдача преступников: понятие, правовые основания. Конвенция о передаче лиц, осужденных к лишению свободы, для отбывания наказания в государстве, гражданами которого они являются, 1978 г. Российское законодательство в борьбе с международными преступлениями и преступлениями международного характера.</w:t>
      </w:r>
    </w:p>
    <w:p w:rsidR="00C75FED" w:rsidRPr="00A53FF0" w:rsidRDefault="00E92E05" w:rsidP="00375E51">
      <w:pPr>
        <w:ind w:left="426" w:firstLine="567"/>
        <w:rPr>
          <w:b/>
          <w:color w:val="000000"/>
        </w:rPr>
      </w:pPr>
      <w:r>
        <w:rPr>
          <w:color w:val="000000"/>
        </w:rPr>
        <w:t xml:space="preserve">   </w:t>
      </w:r>
      <w:r w:rsidRPr="00E92E05">
        <w:rPr>
          <w:b/>
          <w:color w:val="000000"/>
        </w:rPr>
        <w:t>Раздел 62.</w:t>
      </w:r>
      <w:r>
        <w:rPr>
          <w:color w:val="000000"/>
        </w:rPr>
        <w:t xml:space="preserve"> </w:t>
      </w:r>
      <w:r w:rsidR="00C75FED" w:rsidRPr="00A53FF0">
        <w:rPr>
          <w:b/>
          <w:color w:val="000000"/>
        </w:rPr>
        <w:t>Международное экономическое право</w:t>
      </w:r>
    </w:p>
    <w:p w:rsidR="00C75FED" w:rsidRPr="00A53FF0" w:rsidRDefault="00E92E05" w:rsidP="00375E51">
      <w:pPr>
        <w:ind w:left="426" w:firstLine="567"/>
        <w:rPr>
          <w:color w:val="000000"/>
        </w:rPr>
      </w:pPr>
      <w:r>
        <w:rPr>
          <w:color w:val="000000"/>
        </w:rPr>
        <w:t xml:space="preserve">   </w:t>
      </w:r>
      <w:r w:rsidR="00C75FED" w:rsidRPr="00A53FF0">
        <w:rPr>
          <w:color w:val="000000"/>
        </w:rPr>
        <w:t>Международное экономическое право: понятие, субъекты, предмет и место в международном праве. Система и источники международного экономического права. Международный договор и международный обычай. Понятие, виды и система международных экономических договоров. Цели и принципы международного экономического права. Роль Генеральной Ассамблеи и ЭКОСОС ООН, Конференции ООН по торговле и развитию (ЮНКТАД) в развитии международного экономического права. Транснациональные корпорации и международное право.</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Международное торговое право: понятие, становление, принципы. Всемирная торговая организация (ВТО): создание, структура, деятельность. </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Международное финансовое право: понятие, становление, развитие, принципы. Международный валютный фонд: создание, структура, деятельность. Международный банк реконструкции и развития: создание, структура, деятельность. Региональные финансовые организации. </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Международное инвестиционное право: понятие, становление, развитие. Регулирование инвестиций на двустороннем, региональном, межрегиональном и универсальном уровнях. Разработка международного соглашения по инвестициям. </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Международное транспортное право: понятие, источники. Международно-правовое регулирование железнодорожного, морского, воздушного, автомобильного, речного и трубопроводного транспорта.</w:t>
      </w:r>
    </w:p>
    <w:p w:rsidR="00C75FED" w:rsidRPr="00A53FF0" w:rsidRDefault="00E92E05" w:rsidP="00375E51">
      <w:pPr>
        <w:ind w:left="426" w:firstLine="567"/>
        <w:rPr>
          <w:b/>
          <w:color w:val="000000"/>
        </w:rPr>
      </w:pPr>
      <w:r>
        <w:rPr>
          <w:color w:val="000000"/>
        </w:rPr>
        <w:t xml:space="preserve">    </w:t>
      </w:r>
      <w:r w:rsidRPr="00E92E05">
        <w:rPr>
          <w:b/>
          <w:color w:val="000000"/>
        </w:rPr>
        <w:t>Раздел 63.</w:t>
      </w:r>
      <w:r>
        <w:rPr>
          <w:color w:val="000000"/>
        </w:rPr>
        <w:t xml:space="preserve"> </w:t>
      </w:r>
      <w:r w:rsidR="00C75FED" w:rsidRPr="00A53FF0">
        <w:rPr>
          <w:b/>
          <w:color w:val="000000"/>
        </w:rPr>
        <w:t>Территория и</w:t>
      </w:r>
      <w:r w:rsidR="00C75FED" w:rsidRPr="00A53FF0">
        <w:rPr>
          <w:rFonts w:eastAsia="Calibri"/>
          <w:lang w:eastAsia="en-US"/>
        </w:rPr>
        <w:t xml:space="preserve"> </w:t>
      </w:r>
      <w:r w:rsidR="00C75FED" w:rsidRPr="00A53FF0">
        <w:rPr>
          <w:rFonts w:eastAsia="Calibri"/>
          <w:b/>
          <w:lang w:eastAsia="en-US"/>
        </w:rPr>
        <w:t>другие пространства в</w:t>
      </w:r>
      <w:r w:rsidR="00C75FED" w:rsidRPr="00A53FF0">
        <w:rPr>
          <w:b/>
          <w:color w:val="000000"/>
        </w:rPr>
        <w:t xml:space="preserve"> международном праве.</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Территория в международном праве: понятие, значение, виды. Государственные территории, территории с международным режимом (открытое море, международный район морского дна, космическое пространство и небесные тела, международное воздушное пространство, Антарктика), территории со смешанным режимом (континентальный шельф, прилежащая зона, исключительная экономическая зона).</w:t>
      </w:r>
    </w:p>
    <w:p w:rsidR="00C75FED" w:rsidRPr="00A53FF0" w:rsidRDefault="00E92E05" w:rsidP="00375E51">
      <w:pPr>
        <w:ind w:left="426" w:firstLine="567"/>
        <w:rPr>
          <w:color w:val="000000"/>
        </w:rPr>
      </w:pPr>
      <w:r>
        <w:rPr>
          <w:color w:val="000000"/>
        </w:rPr>
        <w:t xml:space="preserve">    </w:t>
      </w:r>
      <w:r w:rsidR="00C75FED" w:rsidRPr="00A53FF0">
        <w:rPr>
          <w:color w:val="000000"/>
        </w:rPr>
        <w:t>Государственная территория: понятие, составные части, режим. Государственные границы: понятие, установление (делимитация и демаркация), изменение, режим. Пограничные реки и озера. Закон о государственной границе РФ 1993 г. Способы приобретения и утраты территории: исторический титул, оккупация, лишение, аренда, уступка, продажа. обмен. Подмандат</w:t>
      </w:r>
      <w:r w:rsidR="00C75FED" w:rsidRPr="00A53FF0">
        <w:rPr>
          <w:color w:val="000000"/>
        </w:rPr>
        <w:lastRenderedPageBreak/>
        <w:t>ные, подопечные, несамоуправляющиеся территории. Проблемы разграничения государственных территорий. Территориальное разграничение в Баренцевом, Беринговом и Каспийском морях. Вопрос о Курильских островах: позиция России.</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Международные реки: понятие и правовой режим. Конвенция о режиме Дуная 1948 г. Правовой режим трансграничных водотоков и международных озер вне целей судоходства: понятие и правовой режим.</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Арктика: понятие, правовой режим. Арктический континентальный шельф. Законодательство России и иных арктических государств об арктических пространствах. Северный морской путь. Международно-правовой режим Антарктики: понятие, принципы. </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Договор об Антарктике 1959 г. и его система. Освоение минеральных ресурсов Антарктики. Защита живых ресурсов. Консультативные совещания. </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w:t>
      </w:r>
      <w:r w:rsidR="00C75FED" w:rsidRPr="00A53FF0">
        <w:rPr>
          <w:noProof/>
          <w:color w:val="000000"/>
        </w:rPr>
        <w:t xml:space="preserve">Международно-правовой </w:t>
      </w:r>
      <w:r w:rsidR="00C75FED" w:rsidRPr="00A53FF0">
        <w:rPr>
          <w:color w:val="000000"/>
        </w:rPr>
        <w:t>режим архипелага Шпицберген.</w:t>
      </w:r>
    </w:p>
    <w:p w:rsidR="00C75FED" w:rsidRPr="00A53FF0" w:rsidRDefault="00E92E05" w:rsidP="00375E51">
      <w:pPr>
        <w:ind w:left="426" w:firstLine="567"/>
        <w:rPr>
          <w:b/>
          <w:color w:val="000000"/>
        </w:rPr>
      </w:pPr>
      <w:r>
        <w:rPr>
          <w:rFonts w:eastAsia="Calibri"/>
          <w:lang w:eastAsia="en-US"/>
        </w:rPr>
        <w:tab/>
      </w:r>
      <w:r w:rsidRPr="00E92E05">
        <w:rPr>
          <w:rFonts w:eastAsia="Calibri"/>
          <w:b/>
          <w:lang w:eastAsia="en-US"/>
        </w:rPr>
        <w:t xml:space="preserve">Раздел 64. </w:t>
      </w:r>
      <w:r w:rsidR="00C75FED" w:rsidRPr="00E92E05">
        <w:rPr>
          <w:b/>
          <w:color w:val="000000"/>
        </w:rPr>
        <w:t xml:space="preserve"> Международное</w:t>
      </w:r>
      <w:r w:rsidR="00C75FED" w:rsidRPr="00A53FF0">
        <w:rPr>
          <w:b/>
          <w:color w:val="000000"/>
        </w:rPr>
        <w:t xml:space="preserve"> морское право</w:t>
      </w:r>
    </w:p>
    <w:p w:rsidR="00C75FED" w:rsidRPr="00A53FF0" w:rsidRDefault="00E92E05" w:rsidP="00375E51">
      <w:pPr>
        <w:ind w:left="426" w:firstLine="567"/>
        <w:rPr>
          <w:color w:val="000000"/>
        </w:rPr>
      </w:pPr>
      <w:r>
        <w:rPr>
          <w:rFonts w:eastAsia="Calibri"/>
          <w:lang w:eastAsia="en-US"/>
        </w:rPr>
        <w:t xml:space="preserve">   </w:t>
      </w:r>
      <w:r w:rsidR="00C75FED" w:rsidRPr="00A53FF0">
        <w:rPr>
          <w:rFonts w:eastAsia="Calibri"/>
          <w:lang w:eastAsia="en-US"/>
        </w:rPr>
        <w:t xml:space="preserve"> Возникновение и развитие международного морского права. Кодификация и прогрессивное развитие морского права. Женевские конвенции по морскому праву </w:t>
      </w:r>
      <w:smartTag w:uri="urn:schemas-microsoft-com:office:smarttags" w:element="metricconverter">
        <w:smartTagPr>
          <w:attr w:name="ProductID" w:val="1958 г"/>
        </w:smartTagPr>
        <w:r w:rsidR="00C75FED" w:rsidRPr="00A53FF0">
          <w:rPr>
            <w:rFonts w:eastAsia="Calibri"/>
            <w:lang w:eastAsia="en-US"/>
          </w:rPr>
          <w:t>1958 г</w:t>
        </w:r>
      </w:smartTag>
      <w:r w:rsidR="00C75FED" w:rsidRPr="00A53FF0">
        <w:rPr>
          <w:rFonts w:eastAsia="Calibri"/>
          <w:lang w:eastAsia="en-US"/>
        </w:rPr>
        <w:t xml:space="preserve">.  Конвенция ООН по морскому праву </w:t>
      </w:r>
      <w:smartTag w:uri="urn:schemas-microsoft-com:office:smarttags" w:element="metricconverter">
        <w:smartTagPr>
          <w:attr w:name="ProductID" w:val="1982 г"/>
        </w:smartTagPr>
        <w:r w:rsidR="00C75FED" w:rsidRPr="00A53FF0">
          <w:rPr>
            <w:rFonts w:eastAsia="Calibri"/>
            <w:lang w:eastAsia="en-US"/>
          </w:rPr>
          <w:t>1982 г</w:t>
        </w:r>
      </w:smartTag>
      <w:r w:rsidR="00C75FED" w:rsidRPr="00A53FF0">
        <w:rPr>
          <w:rFonts w:eastAsia="Calibri"/>
          <w:lang w:eastAsia="en-US"/>
        </w:rPr>
        <w:t>.</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Внутренние морские воды: понятие, правовой режим. </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Исторические воды. </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Правовой режим портов и их акваторий. </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Территориальное море: понятие, ширина, порядок отсчета, юрисдикция прибрежного государства, право мирного прохода. </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Прилежащая зона: понятие, ширина, правовой режим. </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Исключительная экономическая зона: понятие, ширина, правовой режим. </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Суверенные права и юрисдикция прибрежного государства. Права иных государств. </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Континентальный шельф: понятие, внешний предел, правовой режим. Перспективы разграничения континентального шельфа Арктики. </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Открытое море: понятие, свободы. Преследование по «горячим следам». </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Международный Район морского дна: понятие, правовой режим. </w:t>
      </w:r>
    </w:p>
    <w:p w:rsidR="00C75FED" w:rsidRPr="00A53FF0" w:rsidRDefault="00E92E05" w:rsidP="00375E51">
      <w:pPr>
        <w:ind w:left="426" w:firstLine="567"/>
        <w:rPr>
          <w:rFonts w:eastAsia="Calibri"/>
          <w:lang w:eastAsia="en-US"/>
        </w:rPr>
      </w:pPr>
      <w:r>
        <w:rPr>
          <w:color w:val="000000"/>
        </w:rPr>
        <w:t xml:space="preserve">   </w:t>
      </w:r>
      <w:r w:rsidR="00C75FED" w:rsidRPr="00A53FF0">
        <w:rPr>
          <w:color w:val="000000"/>
        </w:rPr>
        <w:t xml:space="preserve">Международные проливы: понятие, правовой режим. </w:t>
      </w:r>
      <w:r w:rsidR="00C75FED" w:rsidRPr="00A53FF0">
        <w:rPr>
          <w:rFonts w:eastAsia="Calibri"/>
          <w:lang w:eastAsia="en-US"/>
        </w:rPr>
        <w:t xml:space="preserve">Правовой режим международных проливов: черноморских, балтийских, Гибралтарского, Магелланова и др. </w:t>
      </w:r>
    </w:p>
    <w:p w:rsidR="00C75FED" w:rsidRPr="00A53FF0" w:rsidRDefault="00E92E05" w:rsidP="00375E51">
      <w:pPr>
        <w:ind w:left="426" w:firstLine="567"/>
        <w:rPr>
          <w:color w:val="000000"/>
        </w:rPr>
      </w:pPr>
      <w:r>
        <w:rPr>
          <w:rFonts w:eastAsia="Calibri"/>
          <w:lang w:eastAsia="en-US"/>
        </w:rPr>
        <w:t xml:space="preserve">  </w:t>
      </w:r>
      <w:r w:rsidR="00C75FED" w:rsidRPr="00A53FF0">
        <w:rPr>
          <w:rFonts w:eastAsia="Calibri"/>
          <w:lang w:eastAsia="en-US"/>
        </w:rPr>
        <w:t xml:space="preserve"> Правовой режим международных каналов: Суэцкого, Панамского и </w:t>
      </w:r>
      <w:proofErr w:type="spellStart"/>
      <w:r w:rsidR="00C75FED" w:rsidRPr="00A53FF0">
        <w:rPr>
          <w:rFonts w:eastAsia="Calibri"/>
          <w:lang w:eastAsia="en-US"/>
        </w:rPr>
        <w:t>Кильского</w:t>
      </w:r>
      <w:proofErr w:type="spellEnd"/>
      <w:r w:rsidR="00C75FED" w:rsidRPr="00A53FF0">
        <w:rPr>
          <w:rFonts w:eastAsia="Calibri"/>
          <w:lang w:eastAsia="en-US"/>
        </w:rPr>
        <w:t>.</w:t>
      </w:r>
      <w:r w:rsidR="00C75FED" w:rsidRPr="00A53FF0">
        <w:rPr>
          <w:color w:val="000000"/>
        </w:rPr>
        <w:t xml:space="preserve"> </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Правовой режим портов, внутренних морских вод, территориального моря, </w:t>
      </w:r>
      <w:r w:rsidR="00C75FED" w:rsidRPr="00A53FF0">
        <w:rPr>
          <w:noProof/>
          <w:color w:val="000000"/>
        </w:rPr>
        <w:t xml:space="preserve">исключительной </w:t>
      </w:r>
      <w:r w:rsidR="00C75FED" w:rsidRPr="00A53FF0">
        <w:rPr>
          <w:color w:val="000000"/>
        </w:rPr>
        <w:t>экономической зоны и континентального шельфа Российской Федерации.</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w:t>
      </w:r>
      <w:r>
        <w:rPr>
          <w:color w:val="000000"/>
        </w:rPr>
        <w:t xml:space="preserve"> </w:t>
      </w:r>
      <w:r w:rsidR="00C75FED" w:rsidRPr="00A53FF0">
        <w:rPr>
          <w:color w:val="000000"/>
        </w:rPr>
        <w:t>Международно-правовое обеспечение безопасности мореплавания. Борьба с терроризмом и пиратством. Определение пиратства. Проблемы универсальной юрисдикции в отношении пиратства.</w:t>
      </w:r>
    </w:p>
    <w:p w:rsidR="00C75FED" w:rsidRPr="00A53FF0" w:rsidRDefault="00E92E05" w:rsidP="00375E51">
      <w:pPr>
        <w:ind w:left="426" w:firstLine="567"/>
        <w:rPr>
          <w:b/>
          <w:color w:val="000000"/>
        </w:rPr>
      </w:pPr>
      <w:r>
        <w:rPr>
          <w:rFonts w:eastAsia="Calibri"/>
          <w:lang w:eastAsia="en-US"/>
        </w:rPr>
        <w:t xml:space="preserve">   </w:t>
      </w:r>
      <w:r w:rsidRPr="00E92E05">
        <w:rPr>
          <w:rFonts w:eastAsia="Calibri"/>
          <w:b/>
          <w:lang w:eastAsia="en-US"/>
        </w:rPr>
        <w:t>Раздел 6</w:t>
      </w:r>
      <w:r>
        <w:rPr>
          <w:rFonts w:eastAsia="Calibri"/>
          <w:b/>
          <w:lang w:eastAsia="en-US"/>
        </w:rPr>
        <w:t>5</w:t>
      </w:r>
      <w:r w:rsidRPr="00E92E05">
        <w:rPr>
          <w:rFonts w:eastAsia="Calibri"/>
          <w:b/>
          <w:lang w:eastAsia="en-US"/>
        </w:rPr>
        <w:t xml:space="preserve">. </w:t>
      </w:r>
      <w:r w:rsidRPr="00E92E05">
        <w:rPr>
          <w:b/>
          <w:color w:val="000000"/>
        </w:rPr>
        <w:t xml:space="preserve"> </w:t>
      </w:r>
      <w:r w:rsidR="00C75FED" w:rsidRPr="00A53FF0">
        <w:rPr>
          <w:b/>
          <w:color w:val="000000"/>
        </w:rPr>
        <w:t xml:space="preserve"> Международное воздушное право</w:t>
      </w:r>
    </w:p>
    <w:p w:rsidR="00C75FED" w:rsidRPr="00A53FF0" w:rsidRDefault="00E92E05" w:rsidP="00375E51">
      <w:pPr>
        <w:ind w:left="426" w:firstLine="567"/>
        <w:rPr>
          <w:rFonts w:eastAsia="Calibri"/>
          <w:lang w:eastAsia="en-US"/>
        </w:rPr>
      </w:pPr>
      <w:r>
        <w:rPr>
          <w:rFonts w:eastAsia="Calibri"/>
          <w:lang w:eastAsia="en-US"/>
        </w:rPr>
        <w:t xml:space="preserve">  </w:t>
      </w:r>
      <w:r w:rsidR="00C75FED" w:rsidRPr="00A53FF0">
        <w:rPr>
          <w:rFonts w:eastAsia="Calibri"/>
          <w:lang w:eastAsia="en-US"/>
        </w:rPr>
        <w:t xml:space="preserve"> Возникновение и развитие международного воздушного права. </w:t>
      </w:r>
    </w:p>
    <w:p w:rsidR="00C75FED" w:rsidRPr="00A53FF0" w:rsidRDefault="00E92E05" w:rsidP="00375E51">
      <w:pPr>
        <w:ind w:left="426" w:firstLine="567"/>
        <w:rPr>
          <w:color w:val="000000"/>
        </w:rPr>
      </w:pPr>
      <w:r>
        <w:rPr>
          <w:rFonts w:eastAsia="Calibri"/>
          <w:lang w:eastAsia="en-US"/>
        </w:rPr>
        <w:t xml:space="preserve">   </w:t>
      </w:r>
      <w:r w:rsidR="00C75FED" w:rsidRPr="00A53FF0">
        <w:rPr>
          <w:color w:val="000000"/>
        </w:rPr>
        <w:t xml:space="preserve">Международное воздушное право: понятие, принципы. </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Признание полного и исключительного суверенитета государства на его воздушное пространство. </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Источники международного воздушного права. Чикагская конвенция о </w:t>
      </w:r>
      <w:r w:rsidR="00C75FED" w:rsidRPr="00A53FF0">
        <w:rPr>
          <w:noProof/>
          <w:color w:val="000000"/>
        </w:rPr>
        <w:t xml:space="preserve">международной гражданской </w:t>
      </w:r>
      <w:r w:rsidR="00C75FED" w:rsidRPr="00A53FF0">
        <w:rPr>
          <w:color w:val="000000"/>
        </w:rPr>
        <w:t xml:space="preserve">авиации 1944 г. </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Международные полеты и режим воздушного пространства. Правила полетов в воздушном пространстве государств и в международном воздушном пространстве.</w:t>
      </w:r>
    </w:p>
    <w:p w:rsidR="00C75FED" w:rsidRPr="00A53FF0" w:rsidRDefault="00E92E05" w:rsidP="00375E51">
      <w:pPr>
        <w:ind w:left="426" w:firstLine="567"/>
        <w:rPr>
          <w:color w:val="000000"/>
        </w:rPr>
      </w:pPr>
      <w:r>
        <w:rPr>
          <w:color w:val="000000"/>
        </w:rPr>
        <w:t xml:space="preserve">   </w:t>
      </w:r>
      <w:r w:rsidR="00C75FED" w:rsidRPr="00A53FF0">
        <w:rPr>
          <w:color w:val="000000"/>
        </w:rPr>
        <w:t xml:space="preserve"> Роль международных организаций в регулировании деятельности международной гражданской авиации. ИКАО: создание, структура, органы, правила и стандарты, деятельность, участие РФ.</w:t>
      </w:r>
    </w:p>
    <w:p w:rsidR="00C75FED" w:rsidRPr="00A53FF0" w:rsidRDefault="00E92E05" w:rsidP="00375E51">
      <w:pPr>
        <w:ind w:left="426" w:firstLine="567"/>
        <w:rPr>
          <w:rFonts w:eastAsia="Calibri"/>
          <w:lang w:eastAsia="en-US"/>
        </w:rPr>
      </w:pPr>
      <w:r>
        <w:rPr>
          <w:color w:val="000000"/>
        </w:rPr>
        <w:t xml:space="preserve">   </w:t>
      </w:r>
      <w:r w:rsidR="00C75FED" w:rsidRPr="00A53FF0">
        <w:rPr>
          <w:color w:val="000000"/>
        </w:rPr>
        <w:t xml:space="preserve"> Режим воздушного пространства РФ. </w:t>
      </w:r>
      <w:r w:rsidR="00C75FED" w:rsidRPr="00A53FF0">
        <w:rPr>
          <w:rFonts w:eastAsia="Calibri"/>
          <w:lang w:eastAsia="en-US"/>
        </w:rPr>
        <w:t xml:space="preserve">Воздушный Кодекс России </w:t>
      </w:r>
      <w:smartTag w:uri="urn:schemas-microsoft-com:office:smarttags" w:element="metricconverter">
        <w:smartTagPr>
          <w:attr w:name="ProductID" w:val="1997 г"/>
        </w:smartTagPr>
        <w:r w:rsidR="00C75FED" w:rsidRPr="00A53FF0">
          <w:rPr>
            <w:rFonts w:eastAsia="Calibri"/>
            <w:lang w:eastAsia="en-US"/>
          </w:rPr>
          <w:t>1997 г</w:t>
        </w:r>
      </w:smartTag>
      <w:r w:rsidR="00C75FED" w:rsidRPr="00A53FF0">
        <w:rPr>
          <w:rFonts w:eastAsia="Calibri"/>
          <w:lang w:eastAsia="en-US"/>
        </w:rPr>
        <w:t>.</w:t>
      </w:r>
      <w:r w:rsidR="00C75FED" w:rsidRPr="00A53FF0">
        <w:rPr>
          <w:color w:val="000000"/>
        </w:rPr>
        <w:t xml:space="preserve"> Авиационные правила полетов в воздушном пространстве РФ 2002 г.</w:t>
      </w:r>
      <w:r w:rsidR="00C75FED" w:rsidRPr="00A53FF0">
        <w:rPr>
          <w:rFonts w:eastAsia="Calibri"/>
          <w:lang w:eastAsia="en-US"/>
        </w:rPr>
        <w:t xml:space="preserve"> Двусторонние авиационные соглашения России.</w:t>
      </w:r>
    </w:p>
    <w:p w:rsidR="00C75FED" w:rsidRPr="00A53FF0" w:rsidRDefault="00E92E05" w:rsidP="00375E51">
      <w:pPr>
        <w:keepNext/>
        <w:keepLines/>
        <w:ind w:left="426" w:firstLine="567"/>
        <w:outlineLvl w:val="3"/>
        <w:rPr>
          <w:b/>
          <w:color w:val="000000"/>
        </w:rPr>
      </w:pPr>
      <w:r>
        <w:rPr>
          <w:b/>
          <w:color w:val="000000"/>
        </w:rPr>
        <w:lastRenderedPageBreak/>
        <w:t xml:space="preserve">   Раздел 66. </w:t>
      </w:r>
      <w:r w:rsidR="00C75FED" w:rsidRPr="00A53FF0">
        <w:rPr>
          <w:b/>
          <w:color w:val="000000"/>
        </w:rPr>
        <w:t xml:space="preserve"> Международное космическое право</w:t>
      </w:r>
    </w:p>
    <w:p w:rsidR="00C75FED" w:rsidRPr="00A53FF0" w:rsidRDefault="008C372D" w:rsidP="00375E51">
      <w:pPr>
        <w:ind w:left="426" w:firstLine="567"/>
        <w:rPr>
          <w:rFonts w:eastAsia="Calibri"/>
          <w:lang w:eastAsia="en-US"/>
        </w:rPr>
      </w:pPr>
      <w:r>
        <w:rPr>
          <w:rFonts w:eastAsia="Calibri"/>
          <w:lang w:eastAsia="en-US"/>
        </w:rPr>
        <w:t xml:space="preserve">   </w:t>
      </w:r>
      <w:r w:rsidR="00C75FED" w:rsidRPr="00A53FF0">
        <w:rPr>
          <w:rFonts w:eastAsia="Calibri"/>
          <w:lang w:eastAsia="en-US"/>
        </w:rPr>
        <w:t xml:space="preserve">Понятие международного космического права, его формирование и развитие. </w:t>
      </w:r>
    </w:p>
    <w:p w:rsidR="00C75FED" w:rsidRPr="00A53FF0" w:rsidRDefault="008C372D" w:rsidP="00375E51">
      <w:pPr>
        <w:ind w:left="426" w:firstLine="567"/>
        <w:rPr>
          <w:color w:val="000000"/>
        </w:rPr>
      </w:pPr>
      <w:r>
        <w:rPr>
          <w:rFonts w:eastAsia="Calibri"/>
          <w:lang w:eastAsia="en-US"/>
        </w:rPr>
        <w:t xml:space="preserve">  </w:t>
      </w:r>
      <w:r w:rsidR="00C75FED" w:rsidRPr="00A53FF0">
        <w:rPr>
          <w:rFonts w:eastAsia="Calibri"/>
          <w:lang w:eastAsia="en-US"/>
        </w:rPr>
        <w:t xml:space="preserve"> Субъекты космического права (государства, международные межправительственные организации, коммерческие неправительственные организации).</w:t>
      </w:r>
    </w:p>
    <w:p w:rsidR="00C75FED" w:rsidRPr="00A53FF0" w:rsidRDefault="008C372D" w:rsidP="00375E51">
      <w:pPr>
        <w:ind w:left="426" w:firstLine="567"/>
        <w:rPr>
          <w:color w:val="000000"/>
        </w:rPr>
      </w:pPr>
      <w:r>
        <w:rPr>
          <w:color w:val="000000"/>
        </w:rPr>
        <w:t xml:space="preserve">  </w:t>
      </w:r>
      <w:r w:rsidR="00C75FED" w:rsidRPr="00A53FF0">
        <w:rPr>
          <w:color w:val="000000"/>
        </w:rPr>
        <w:t xml:space="preserve"> Источники международного космического права: Договор о принципах деятельности государств по исследованию и использованию космического пространства, включая Луну и другие небесные тела 1967 г.; Соглашение о спасании космонавтов, возвращении космонавтов и возвращении объектов, запущенных в космическое пространство 1968 г.; Конвенция о </w:t>
      </w:r>
      <w:r w:rsidR="00C75FED" w:rsidRPr="00A53FF0">
        <w:rPr>
          <w:noProof/>
          <w:color w:val="000000"/>
        </w:rPr>
        <w:t xml:space="preserve">международной </w:t>
      </w:r>
      <w:r w:rsidR="00C75FED" w:rsidRPr="00A53FF0">
        <w:rPr>
          <w:color w:val="000000"/>
        </w:rPr>
        <w:t>ответственности за ущерб, причиненный космическими объектами 1972 г.; Конвенция о регистрации объектов, запускаемых в космическое пространство 1975 г.; Соглашение о деятельности государств на Луне и других небесных телах 1979 г.; двусторонние соглашения между государствами.</w:t>
      </w:r>
    </w:p>
    <w:p w:rsidR="00C75FED" w:rsidRPr="00A53FF0" w:rsidRDefault="008C372D" w:rsidP="00375E51">
      <w:pPr>
        <w:ind w:left="426" w:firstLine="567"/>
        <w:rPr>
          <w:color w:val="000000"/>
        </w:rPr>
      </w:pPr>
      <w:r>
        <w:rPr>
          <w:color w:val="000000"/>
        </w:rPr>
        <w:t xml:space="preserve">    </w:t>
      </w:r>
      <w:r w:rsidR="00C75FED" w:rsidRPr="00A53FF0">
        <w:rPr>
          <w:color w:val="000000"/>
        </w:rPr>
        <w:t>Правовой режим космического пространства и небесных тел. Специальные принципы международного космического права. Проблема высотной границы государственного суверенитета. Коммерческо-правовые аспекты использования космического пространства.</w:t>
      </w:r>
    </w:p>
    <w:p w:rsidR="00C75FED" w:rsidRPr="00A53FF0" w:rsidRDefault="008C372D" w:rsidP="00375E51">
      <w:pPr>
        <w:ind w:left="426" w:firstLine="567"/>
        <w:rPr>
          <w:color w:val="000000"/>
        </w:rPr>
      </w:pPr>
      <w:r>
        <w:rPr>
          <w:color w:val="000000"/>
        </w:rPr>
        <w:t xml:space="preserve">   </w:t>
      </w:r>
      <w:r w:rsidR="00C75FED" w:rsidRPr="00A53FF0">
        <w:rPr>
          <w:color w:val="000000"/>
        </w:rPr>
        <w:t>Правовой статус космонавтов и искусственных космических объектов.</w:t>
      </w:r>
    </w:p>
    <w:p w:rsidR="00C75FED" w:rsidRPr="00A53FF0" w:rsidRDefault="008C372D" w:rsidP="00375E51">
      <w:pPr>
        <w:ind w:left="426" w:firstLine="567"/>
        <w:rPr>
          <w:color w:val="000000"/>
        </w:rPr>
      </w:pPr>
      <w:r>
        <w:rPr>
          <w:color w:val="000000"/>
        </w:rPr>
        <w:t xml:space="preserve">   </w:t>
      </w:r>
      <w:r w:rsidR="00C75FED" w:rsidRPr="00A53FF0">
        <w:rPr>
          <w:color w:val="000000"/>
        </w:rPr>
        <w:t>Международно-правовая ответственность за космическую деятельность: абсолютная и солидарная.</w:t>
      </w:r>
    </w:p>
    <w:p w:rsidR="00C75FED" w:rsidRPr="00A53FF0" w:rsidRDefault="008C372D" w:rsidP="00375E51">
      <w:pPr>
        <w:ind w:left="426" w:firstLine="567"/>
        <w:rPr>
          <w:color w:val="000000"/>
        </w:rPr>
      </w:pPr>
      <w:r>
        <w:rPr>
          <w:color w:val="000000"/>
        </w:rPr>
        <w:t xml:space="preserve">    </w:t>
      </w:r>
      <w:r w:rsidR="00C75FED" w:rsidRPr="00A53FF0">
        <w:rPr>
          <w:color w:val="000000"/>
        </w:rPr>
        <w:t>Международное космическое право и международные организации: ИНТЕЛСАТ, Интерспутник, ЕКА, ИНМАРСАТ.</w:t>
      </w:r>
    </w:p>
    <w:p w:rsidR="00C75FED" w:rsidRPr="00A53FF0" w:rsidRDefault="008C372D" w:rsidP="00375E51">
      <w:pPr>
        <w:ind w:left="426" w:firstLine="567"/>
        <w:rPr>
          <w:rFonts w:eastAsia="Calibri"/>
          <w:lang w:eastAsia="en-US"/>
        </w:rPr>
      </w:pPr>
      <w:r>
        <w:rPr>
          <w:color w:val="000000"/>
        </w:rPr>
        <w:t xml:space="preserve">    </w:t>
      </w:r>
      <w:r w:rsidR="00C75FED" w:rsidRPr="00A53FF0">
        <w:rPr>
          <w:color w:val="000000"/>
        </w:rPr>
        <w:t>Внешняя политика РФ и международное космическое право. Закон РФ «О космической деятельности» 1993 г. Федеральная космическая программа России на 2006 - 2015 годы.</w:t>
      </w:r>
    </w:p>
    <w:p w:rsidR="00C75FED" w:rsidRPr="00A53FF0" w:rsidRDefault="008C372D" w:rsidP="00375E51">
      <w:pPr>
        <w:ind w:left="426" w:firstLine="567"/>
        <w:rPr>
          <w:b/>
          <w:color w:val="000000"/>
        </w:rPr>
      </w:pPr>
      <w:r>
        <w:rPr>
          <w:rFonts w:eastAsia="Calibri"/>
          <w:lang w:eastAsia="en-US"/>
        </w:rPr>
        <w:t xml:space="preserve">     </w:t>
      </w:r>
      <w:r w:rsidRPr="008C372D">
        <w:rPr>
          <w:rFonts w:eastAsia="Calibri"/>
          <w:b/>
          <w:lang w:eastAsia="en-US"/>
        </w:rPr>
        <w:t>Раздел 67.</w:t>
      </w:r>
      <w:r>
        <w:rPr>
          <w:rFonts w:eastAsia="Calibri"/>
          <w:lang w:eastAsia="en-US"/>
        </w:rPr>
        <w:t xml:space="preserve"> </w:t>
      </w:r>
      <w:r w:rsidR="00C75FED" w:rsidRPr="00A53FF0">
        <w:rPr>
          <w:b/>
          <w:color w:val="000000"/>
        </w:rPr>
        <w:t xml:space="preserve"> Международное право окружающей среды</w:t>
      </w:r>
    </w:p>
    <w:p w:rsidR="00C75FED" w:rsidRPr="00A53FF0" w:rsidRDefault="008C372D" w:rsidP="00375E51">
      <w:pPr>
        <w:ind w:left="426" w:firstLine="567"/>
        <w:rPr>
          <w:color w:val="000000"/>
        </w:rPr>
      </w:pPr>
      <w:r>
        <w:rPr>
          <w:color w:val="000000"/>
        </w:rPr>
        <w:t xml:space="preserve">    </w:t>
      </w:r>
      <w:r w:rsidR="00C75FED" w:rsidRPr="00A53FF0">
        <w:rPr>
          <w:color w:val="000000"/>
        </w:rPr>
        <w:t>Международное экологическое право: понятие, становление и развитие. Угрозы международной экологической безопасности. Концепция устойчивого развития и охрана окружающей среды. Российская и зарубежная концепции международного экологического права.</w:t>
      </w:r>
    </w:p>
    <w:p w:rsidR="00C75FED" w:rsidRPr="00A53FF0" w:rsidRDefault="008C372D" w:rsidP="00375E51">
      <w:pPr>
        <w:ind w:left="426" w:firstLine="567"/>
        <w:rPr>
          <w:color w:val="000000"/>
        </w:rPr>
      </w:pPr>
      <w:r>
        <w:rPr>
          <w:color w:val="000000"/>
        </w:rPr>
        <w:t xml:space="preserve">   </w:t>
      </w:r>
      <w:r w:rsidR="00C75FED" w:rsidRPr="00A53FF0">
        <w:rPr>
          <w:color w:val="000000"/>
        </w:rPr>
        <w:t xml:space="preserve"> Источники международного экологического права. Международные договоры по охране окружающей среды. Специальные принципы международного экологического права.</w:t>
      </w:r>
    </w:p>
    <w:p w:rsidR="00C75FED" w:rsidRPr="00A53FF0" w:rsidRDefault="008C372D" w:rsidP="00375E51">
      <w:pPr>
        <w:ind w:left="426" w:firstLine="567"/>
        <w:rPr>
          <w:color w:val="000000"/>
        </w:rPr>
      </w:pPr>
      <w:r>
        <w:rPr>
          <w:color w:val="000000"/>
        </w:rPr>
        <w:t xml:space="preserve">  </w:t>
      </w:r>
      <w:r w:rsidR="00C75FED" w:rsidRPr="00A53FF0">
        <w:rPr>
          <w:color w:val="000000"/>
        </w:rPr>
        <w:t xml:space="preserve"> Субъекты международного экологического права. Роль ООН в области охраны окружающей среды Структура и деятельность ЮНЕП. Комиссия по </w:t>
      </w:r>
      <w:r w:rsidR="00C75FED" w:rsidRPr="00A53FF0">
        <w:rPr>
          <w:noProof/>
          <w:color w:val="000000"/>
        </w:rPr>
        <w:t>устойчивому</w:t>
      </w:r>
      <w:r w:rsidR="00C75FED" w:rsidRPr="00A53FF0">
        <w:rPr>
          <w:color w:val="000000"/>
        </w:rPr>
        <w:t xml:space="preserve"> развитию. Роль специализированных учреждений ООН. Вопросы международного экологического права в деятельности МАГАТЭ. Вклад международных неправительственных организаций в дело охраны окружающей среды и содействие развитию международного экологического права.</w:t>
      </w:r>
    </w:p>
    <w:p w:rsidR="00C75FED" w:rsidRPr="00A53FF0" w:rsidRDefault="008C372D" w:rsidP="00375E51">
      <w:pPr>
        <w:ind w:left="426" w:firstLine="567"/>
        <w:rPr>
          <w:color w:val="000000"/>
        </w:rPr>
      </w:pPr>
      <w:r>
        <w:rPr>
          <w:color w:val="000000"/>
        </w:rPr>
        <w:t xml:space="preserve">  </w:t>
      </w:r>
      <w:r w:rsidR="00C75FED" w:rsidRPr="00A53FF0">
        <w:rPr>
          <w:color w:val="000000"/>
        </w:rPr>
        <w:t xml:space="preserve"> Роль международных конференций в развитии международного экологического права. Стокгольмская конференция ООН по проблемам окружающей человека среды, 1972 г., Конференция ООН по окружающей среде и развитию (Рио-де-Жанейро), 1992 г., Всемирная встреча на высшем уровне по устойчивому развитию (Йоханнесбург), 2002 г.</w:t>
      </w:r>
    </w:p>
    <w:p w:rsidR="00C75FED" w:rsidRPr="00A53FF0" w:rsidRDefault="008C372D" w:rsidP="00375E51">
      <w:pPr>
        <w:ind w:left="426" w:firstLine="567"/>
        <w:rPr>
          <w:color w:val="000000"/>
        </w:rPr>
      </w:pPr>
      <w:r>
        <w:rPr>
          <w:color w:val="000000"/>
        </w:rPr>
        <w:t xml:space="preserve">  </w:t>
      </w:r>
      <w:r w:rsidR="00C75FED" w:rsidRPr="00A53FF0">
        <w:rPr>
          <w:color w:val="000000"/>
        </w:rPr>
        <w:t xml:space="preserve"> Мировой океан как объект международно-правовой охраны. Международные конвенции по предотвращению загрязнения и сохранению природных ресурсов.</w:t>
      </w:r>
    </w:p>
    <w:p w:rsidR="00C75FED" w:rsidRPr="00A53FF0" w:rsidRDefault="008C372D" w:rsidP="00375E51">
      <w:pPr>
        <w:ind w:left="426" w:firstLine="567"/>
        <w:rPr>
          <w:color w:val="000000"/>
        </w:rPr>
      </w:pPr>
      <w:r>
        <w:rPr>
          <w:color w:val="000000"/>
        </w:rPr>
        <w:t xml:space="preserve">  </w:t>
      </w:r>
      <w:r w:rsidR="00C75FED" w:rsidRPr="00A53FF0">
        <w:rPr>
          <w:color w:val="000000"/>
        </w:rPr>
        <w:t xml:space="preserve"> Защита окружающей среды от радиоактивного заражения.</w:t>
      </w:r>
    </w:p>
    <w:p w:rsidR="00C75FED" w:rsidRPr="00A53FF0" w:rsidRDefault="008C372D" w:rsidP="00375E51">
      <w:pPr>
        <w:ind w:left="426" w:firstLine="567"/>
        <w:rPr>
          <w:color w:val="000000"/>
        </w:rPr>
      </w:pPr>
      <w:r>
        <w:rPr>
          <w:color w:val="000000"/>
        </w:rPr>
        <w:t xml:space="preserve">  </w:t>
      </w:r>
      <w:r w:rsidR="00C75FED" w:rsidRPr="00A53FF0">
        <w:rPr>
          <w:color w:val="000000"/>
        </w:rPr>
        <w:t xml:space="preserve"> Охрана животного и растительного мира. Конвенции по сохранению флоры и фауны. Международно-правовое регулирование защиты дикой фауны и флоры. Конвенции по охране отдельных видов животных и птиц. Рациональное использование и сохранение лесов.</w:t>
      </w:r>
    </w:p>
    <w:p w:rsidR="00C75FED" w:rsidRPr="00A53FF0" w:rsidRDefault="008C372D" w:rsidP="00375E51">
      <w:pPr>
        <w:ind w:left="426" w:firstLine="567"/>
        <w:rPr>
          <w:color w:val="000000"/>
        </w:rPr>
      </w:pPr>
      <w:r>
        <w:rPr>
          <w:color w:val="000000"/>
        </w:rPr>
        <w:t xml:space="preserve"> </w:t>
      </w:r>
      <w:r w:rsidR="00C75FED" w:rsidRPr="00A53FF0">
        <w:rPr>
          <w:color w:val="000000"/>
        </w:rPr>
        <w:t xml:space="preserve"> Охрана атмосферного воздуха. Борьба с изменением климата. Рамочная конвенция об изменении климата, 1992 г. Киотский протокол, 1997 г. Попытки заключения нового договора итоги конференций по изменению климата (Бали, 2007; Копенгаген, 2009; </w:t>
      </w:r>
      <w:proofErr w:type="spellStart"/>
      <w:r w:rsidR="00C75FED" w:rsidRPr="00A53FF0">
        <w:rPr>
          <w:color w:val="000000"/>
        </w:rPr>
        <w:t>Канкун</w:t>
      </w:r>
      <w:proofErr w:type="spellEnd"/>
      <w:r w:rsidR="00C75FED" w:rsidRPr="00A53FF0">
        <w:rPr>
          <w:color w:val="000000"/>
        </w:rPr>
        <w:t>, 2010 и др.).</w:t>
      </w:r>
    </w:p>
    <w:p w:rsidR="00C75FED" w:rsidRPr="00A53FF0" w:rsidRDefault="008C372D" w:rsidP="00375E51">
      <w:pPr>
        <w:ind w:left="426" w:firstLine="567"/>
        <w:rPr>
          <w:color w:val="000000"/>
        </w:rPr>
      </w:pPr>
      <w:r>
        <w:rPr>
          <w:color w:val="000000"/>
        </w:rPr>
        <w:t xml:space="preserve">  </w:t>
      </w:r>
      <w:r w:rsidR="00C75FED" w:rsidRPr="00A53FF0">
        <w:rPr>
          <w:color w:val="000000"/>
        </w:rPr>
        <w:t xml:space="preserve"> Предотвращение трансграничного вреда окружающей среде. Конвенция об оценке воздействия на окружающую среду, 1991 г. Тексты проектов принципов Комиссии международного права ООН, касающиеся распределения убытков в случае трансграничного вреда, причиненного в результате опасных видов деятельности, 2006 г.</w:t>
      </w:r>
    </w:p>
    <w:p w:rsidR="00C75FED" w:rsidRPr="00A53FF0" w:rsidRDefault="008C372D" w:rsidP="00375E51">
      <w:pPr>
        <w:ind w:left="426" w:firstLine="567"/>
        <w:rPr>
          <w:color w:val="000000"/>
        </w:rPr>
      </w:pPr>
      <w:r>
        <w:rPr>
          <w:color w:val="000000"/>
        </w:rPr>
        <w:t xml:space="preserve">  </w:t>
      </w:r>
      <w:r w:rsidR="00C75FED" w:rsidRPr="00A53FF0">
        <w:rPr>
          <w:color w:val="000000"/>
        </w:rPr>
        <w:t xml:space="preserve"> Защита природной среды в период вооруженных конфликтов.</w:t>
      </w:r>
    </w:p>
    <w:p w:rsidR="00C75FED" w:rsidRPr="00A53FF0" w:rsidRDefault="008C372D" w:rsidP="00375E51">
      <w:pPr>
        <w:ind w:left="426" w:firstLine="567"/>
        <w:rPr>
          <w:color w:val="000000"/>
        </w:rPr>
      </w:pPr>
      <w:r>
        <w:rPr>
          <w:color w:val="000000"/>
        </w:rPr>
        <w:t xml:space="preserve">  </w:t>
      </w:r>
      <w:r w:rsidR="00C75FED" w:rsidRPr="00A53FF0">
        <w:rPr>
          <w:color w:val="000000"/>
        </w:rPr>
        <w:t xml:space="preserve"> Политика Российской Федерации в отношении охраны окружающей среды. Двусторон</w:t>
      </w:r>
      <w:r w:rsidR="00C75FED" w:rsidRPr="00A53FF0">
        <w:rPr>
          <w:color w:val="000000"/>
        </w:rPr>
        <w:lastRenderedPageBreak/>
        <w:t xml:space="preserve">ние договоры РФ по охране окружающей среды. Российское экологическое законодательство и международные обязательства Российской Федерации. Концепция внешней политики РФ, 2008 г. (приоритеты в области экологического сотрудничества), основные направления международного сотрудничества в </w:t>
      </w:r>
      <w:r w:rsidR="00C75FED" w:rsidRPr="00A53FF0">
        <w:rPr>
          <w:noProof/>
          <w:color w:val="000000"/>
        </w:rPr>
        <w:t xml:space="preserve">Экологической </w:t>
      </w:r>
      <w:r w:rsidR="00C75FED" w:rsidRPr="00A53FF0">
        <w:rPr>
          <w:color w:val="000000"/>
        </w:rPr>
        <w:t>доктрине, 2002 г. и Климатической доктрине, 2009 г.</w:t>
      </w:r>
    </w:p>
    <w:p w:rsidR="00C75FED" w:rsidRPr="00A53FF0" w:rsidRDefault="008C372D" w:rsidP="00375E51">
      <w:pPr>
        <w:ind w:left="426" w:firstLine="567"/>
        <w:rPr>
          <w:b/>
          <w:color w:val="000000"/>
        </w:rPr>
      </w:pPr>
      <w:r>
        <w:rPr>
          <w:color w:val="000000"/>
        </w:rPr>
        <w:t xml:space="preserve">    </w:t>
      </w:r>
      <w:r w:rsidRPr="008C372D">
        <w:rPr>
          <w:rFonts w:eastAsia="Calibri"/>
          <w:b/>
          <w:lang w:eastAsia="en-US"/>
        </w:rPr>
        <w:t>Раздел 6</w:t>
      </w:r>
      <w:r>
        <w:rPr>
          <w:rFonts w:eastAsia="Calibri"/>
          <w:b/>
          <w:lang w:eastAsia="en-US"/>
        </w:rPr>
        <w:t>8</w:t>
      </w:r>
      <w:r w:rsidRPr="008C372D">
        <w:rPr>
          <w:rFonts w:eastAsia="Calibri"/>
          <w:b/>
          <w:lang w:eastAsia="en-US"/>
        </w:rPr>
        <w:t>.</w:t>
      </w:r>
      <w:r>
        <w:rPr>
          <w:rFonts w:eastAsia="Calibri"/>
          <w:lang w:eastAsia="en-US"/>
        </w:rPr>
        <w:t xml:space="preserve"> </w:t>
      </w:r>
      <w:r w:rsidRPr="00A53FF0">
        <w:rPr>
          <w:b/>
          <w:color w:val="000000"/>
        </w:rPr>
        <w:t xml:space="preserve"> </w:t>
      </w:r>
      <w:r w:rsidR="00C75FED" w:rsidRPr="00A53FF0">
        <w:rPr>
          <w:b/>
          <w:color w:val="000000"/>
        </w:rPr>
        <w:t>Международное гуманитарное право</w:t>
      </w:r>
    </w:p>
    <w:p w:rsidR="00C75FED" w:rsidRPr="00A53FF0" w:rsidRDefault="00A778A1" w:rsidP="00375E51">
      <w:pPr>
        <w:ind w:left="426" w:firstLine="567"/>
        <w:rPr>
          <w:color w:val="000000"/>
        </w:rPr>
      </w:pPr>
      <w:r>
        <w:rPr>
          <w:color w:val="000000"/>
        </w:rPr>
        <w:t xml:space="preserve"> </w:t>
      </w:r>
      <w:r w:rsidR="00C75FED" w:rsidRPr="00A53FF0">
        <w:rPr>
          <w:color w:val="000000"/>
        </w:rPr>
        <w:t xml:space="preserve"> Понятие международного гуманитарного права (МГП), </w:t>
      </w:r>
      <w:r w:rsidR="00C75FED" w:rsidRPr="00A53FF0">
        <w:rPr>
          <w:color w:val="000000"/>
          <w:lang w:val="en-US"/>
        </w:rPr>
        <w:t>j</w:t>
      </w:r>
      <w:proofErr w:type="spellStart"/>
      <w:r w:rsidR="00C75FED" w:rsidRPr="00A53FF0">
        <w:rPr>
          <w:color w:val="000000"/>
        </w:rPr>
        <w:t>us</w:t>
      </w:r>
      <w:proofErr w:type="spellEnd"/>
      <w:r w:rsidR="00C75FED" w:rsidRPr="00A53FF0">
        <w:rPr>
          <w:color w:val="000000"/>
        </w:rPr>
        <w:t xml:space="preserve"> </w:t>
      </w:r>
      <w:proofErr w:type="spellStart"/>
      <w:r w:rsidR="00C75FED" w:rsidRPr="00A53FF0">
        <w:rPr>
          <w:color w:val="000000"/>
        </w:rPr>
        <w:t>ad</w:t>
      </w:r>
      <w:proofErr w:type="spellEnd"/>
      <w:r w:rsidR="00C75FED" w:rsidRPr="00A53FF0">
        <w:rPr>
          <w:color w:val="000000"/>
        </w:rPr>
        <w:t xml:space="preserve"> b</w:t>
      </w:r>
      <w:r w:rsidR="00C75FED" w:rsidRPr="00A53FF0">
        <w:rPr>
          <w:color w:val="000000"/>
          <w:lang w:val="en-US"/>
        </w:rPr>
        <w:t>ell</w:t>
      </w:r>
      <w:proofErr w:type="spellStart"/>
      <w:r w:rsidR="00C75FED" w:rsidRPr="00A53FF0">
        <w:rPr>
          <w:color w:val="000000"/>
        </w:rPr>
        <w:t>um</w:t>
      </w:r>
      <w:proofErr w:type="spellEnd"/>
      <w:r w:rsidR="00C75FED" w:rsidRPr="00A53FF0">
        <w:rPr>
          <w:color w:val="000000"/>
        </w:rPr>
        <w:t xml:space="preserve"> и </w:t>
      </w:r>
      <w:r w:rsidR="00C75FED" w:rsidRPr="00A53FF0">
        <w:rPr>
          <w:color w:val="000000"/>
          <w:lang w:val="en-US"/>
        </w:rPr>
        <w:t>j</w:t>
      </w:r>
      <w:proofErr w:type="spellStart"/>
      <w:r w:rsidR="00C75FED" w:rsidRPr="00A53FF0">
        <w:rPr>
          <w:color w:val="000000"/>
        </w:rPr>
        <w:t>us</w:t>
      </w:r>
      <w:proofErr w:type="spellEnd"/>
      <w:r w:rsidR="00C75FED" w:rsidRPr="00A53FF0">
        <w:rPr>
          <w:color w:val="000000"/>
        </w:rPr>
        <w:t xml:space="preserve"> </w:t>
      </w:r>
      <w:proofErr w:type="spellStart"/>
      <w:r w:rsidR="00C75FED" w:rsidRPr="00A53FF0">
        <w:rPr>
          <w:color w:val="000000"/>
        </w:rPr>
        <w:t>in</w:t>
      </w:r>
      <w:proofErr w:type="spellEnd"/>
      <w:r w:rsidR="00C75FED" w:rsidRPr="00A53FF0">
        <w:rPr>
          <w:color w:val="000000"/>
        </w:rPr>
        <w:t xml:space="preserve"> </w:t>
      </w:r>
      <w:proofErr w:type="spellStart"/>
      <w:r w:rsidR="00C75FED" w:rsidRPr="00A53FF0">
        <w:rPr>
          <w:color w:val="000000"/>
        </w:rPr>
        <w:t>be</w:t>
      </w:r>
      <w:r w:rsidR="00C75FED" w:rsidRPr="00A53FF0">
        <w:rPr>
          <w:color w:val="000000"/>
          <w:lang w:val="en-US"/>
        </w:rPr>
        <w:t>llo</w:t>
      </w:r>
      <w:proofErr w:type="spellEnd"/>
      <w:r w:rsidR="00C75FED" w:rsidRPr="00A53FF0">
        <w:rPr>
          <w:color w:val="000000"/>
        </w:rPr>
        <w:t xml:space="preserve">. Цели МГП. Соотношение МГП и международного права прав человека. Обычные нормы МГП. Оговорка </w:t>
      </w:r>
      <w:proofErr w:type="spellStart"/>
      <w:r w:rsidR="00C75FED" w:rsidRPr="00A53FF0">
        <w:rPr>
          <w:color w:val="000000"/>
        </w:rPr>
        <w:t>Мартенса</w:t>
      </w:r>
      <w:proofErr w:type="spellEnd"/>
      <w:r w:rsidR="00C75FED" w:rsidRPr="00A53FF0">
        <w:rPr>
          <w:color w:val="000000"/>
        </w:rPr>
        <w:t>. Кодификация МГП. Развитие договорного МГП с 1864 г., Гаагские конференции мира, Женевские конвенции 1949 г. о защите жертв войны, Дополнительные протоколы к ним 1977 г., конвенции о запрещении и ограничении оружия. Принципы МГП.</w:t>
      </w:r>
    </w:p>
    <w:p w:rsidR="00C75FED" w:rsidRPr="00A53FF0" w:rsidRDefault="00A778A1" w:rsidP="00375E51">
      <w:pPr>
        <w:ind w:left="426" w:firstLine="567"/>
        <w:rPr>
          <w:color w:val="000000"/>
        </w:rPr>
      </w:pPr>
      <w:r>
        <w:rPr>
          <w:color w:val="000000"/>
        </w:rPr>
        <w:t xml:space="preserve">  </w:t>
      </w:r>
      <w:r w:rsidR="00C75FED" w:rsidRPr="00A53FF0">
        <w:rPr>
          <w:color w:val="000000"/>
        </w:rPr>
        <w:t>Международно-правовое регулирование вооруженных конфликтов. Международные вооруженные конфликты. Начало войны и его правовые последствия. Оккупация. Вооруженные конфликты немеждународного характера.</w:t>
      </w:r>
    </w:p>
    <w:p w:rsidR="00C75FED" w:rsidRPr="00A53FF0" w:rsidRDefault="00A778A1" w:rsidP="00375E51">
      <w:pPr>
        <w:ind w:left="426" w:firstLine="567"/>
        <w:rPr>
          <w:color w:val="000000"/>
        </w:rPr>
      </w:pPr>
      <w:r>
        <w:rPr>
          <w:color w:val="000000"/>
        </w:rPr>
        <w:t xml:space="preserve">  </w:t>
      </w:r>
      <w:r w:rsidR="00C75FED" w:rsidRPr="00A53FF0">
        <w:rPr>
          <w:color w:val="000000"/>
        </w:rPr>
        <w:t>Правовой статус участников вооруженных конфликтов. Комбатанты, шпионы, наемники, добровольцы, военные разведчики. Проблема «незаконных» комбатантов. Участники вооруженных конфликтов немеждународного характера. Непосредственное участие в военных действиях.</w:t>
      </w:r>
    </w:p>
    <w:p w:rsidR="00C75FED" w:rsidRPr="00A53FF0" w:rsidRDefault="00A778A1" w:rsidP="00375E51">
      <w:pPr>
        <w:ind w:left="426" w:firstLine="567"/>
        <w:rPr>
          <w:color w:val="000000"/>
        </w:rPr>
      </w:pPr>
      <w:r>
        <w:rPr>
          <w:color w:val="000000"/>
        </w:rPr>
        <w:t xml:space="preserve"> </w:t>
      </w:r>
      <w:r w:rsidR="00C75FED" w:rsidRPr="00A53FF0">
        <w:rPr>
          <w:color w:val="000000"/>
        </w:rPr>
        <w:t xml:space="preserve"> Международно-правовое регулирование методов и средств ведения войны. Общие условия запрета или ограничения. Понятие методов ведения войны. Разрешенные и запрещенные методы ведения войны. Отличительные эмблемы: красный крест, красный полумесяц, красный кристалл. Понятие средств ведения войны. Оружие массового уничтожения. Конвенция о запрещении или ограничении применения конкретных видов обычного оружия, которые могут считаться наносящими чрезмерные повреждения или имеющими неизбирательное </w:t>
      </w:r>
      <w:r w:rsidR="00C75FED" w:rsidRPr="00A53FF0">
        <w:rPr>
          <w:noProof/>
          <w:color w:val="000000"/>
        </w:rPr>
        <w:t>действие,</w:t>
      </w:r>
      <w:r w:rsidR="00C75FED" w:rsidRPr="00A53FF0">
        <w:rPr>
          <w:color w:val="000000"/>
        </w:rPr>
        <w:t xml:space="preserve"> 1980 г., Протокол </w:t>
      </w:r>
      <w:r w:rsidR="00C75FED" w:rsidRPr="00A53FF0">
        <w:rPr>
          <w:color w:val="000000"/>
          <w:lang w:val="en-US"/>
        </w:rPr>
        <w:t>I</w:t>
      </w:r>
      <w:r w:rsidR="00C75FED" w:rsidRPr="00A53FF0">
        <w:rPr>
          <w:color w:val="000000"/>
        </w:rPr>
        <w:t xml:space="preserve">, Протокол </w:t>
      </w:r>
      <w:r w:rsidR="00C75FED" w:rsidRPr="00A53FF0">
        <w:rPr>
          <w:color w:val="000000"/>
          <w:lang w:val="en-US"/>
        </w:rPr>
        <w:t>II</w:t>
      </w:r>
      <w:r w:rsidR="00C75FED" w:rsidRPr="00A53FF0">
        <w:rPr>
          <w:color w:val="000000"/>
        </w:rPr>
        <w:t xml:space="preserve"> (с поправками 1996 г.), Протокол </w:t>
      </w:r>
      <w:r w:rsidR="00C75FED" w:rsidRPr="00A53FF0">
        <w:rPr>
          <w:color w:val="000000"/>
          <w:lang w:val="en-US"/>
        </w:rPr>
        <w:t>III</w:t>
      </w:r>
      <w:r w:rsidR="00C75FED" w:rsidRPr="00A53FF0">
        <w:rPr>
          <w:color w:val="000000"/>
        </w:rPr>
        <w:t xml:space="preserve">, Протокол </w:t>
      </w:r>
      <w:r w:rsidR="00C75FED" w:rsidRPr="00A53FF0">
        <w:rPr>
          <w:color w:val="000000"/>
          <w:lang w:val="en-US"/>
        </w:rPr>
        <w:t>IV</w:t>
      </w:r>
      <w:r w:rsidR="00C75FED" w:rsidRPr="00A53FF0">
        <w:rPr>
          <w:color w:val="000000"/>
        </w:rPr>
        <w:t xml:space="preserve"> (1995 г.), Протокол V (2003 г.), Конвенция о запрещении применения, накопления запасов, производства и передачи противопехотных мин и об их уничтожении, 1997 г., Конвенция о кассетных боеприпасах, 2008 г.</w:t>
      </w:r>
    </w:p>
    <w:p w:rsidR="00C75FED" w:rsidRPr="00A53FF0" w:rsidRDefault="00A778A1" w:rsidP="00375E51">
      <w:pPr>
        <w:ind w:left="426" w:firstLine="567"/>
        <w:rPr>
          <w:color w:val="000000"/>
        </w:rPr>
      </w:pPr>
      <w:r>
        <w:rPr>
          <w:color w:val="000000"/>
        </w:rPr>
        <w:t xml:space="preserve"> </w:t>
      </w:r>
      <w:r w:rsidR="00C75FED" w:rsidRPr="00A53FF0">
        <w:rPr>
          <w:color w:val="000000"/>
        </w:rPr>
        <w:t xml:space="preserve">Международно-правовая защита жертв вооруженных конфликтов. Женевские конвенции (ЖК) о защите жертв войны, 1949 г. Дополнительный протокол, </w:t>
      </w:r>
      <w:r w:rsidR="00C75FED" w:rsidRPr="00A53FF0">
        <w:rPr>
          <w:noProof/>
          <w:color w:val="000000"/>
        </w:rPr>
        <w:t xml:space="preserve">касающийся </w:t>
      </w:r>
      <w:r w:rsidR="00C75FED" w:rsidRPr="00A53FF0">
        <w:rPr>
          <w:color w:val="000000"/>
        </w:rPr>
        <w:t xml:space="preserve">защиты жертв международных вооруженных конфликтов, 1977 г. (Протокол </w:t>
      </w:r>
      <w:r w:rsidR="00C75FED" w:rsidRPr="00A53FF0">
        <w:rPr>
          <w:color w:val="000000"/>
          <w:lang w:val="en-US"/>
        </w:rPr>
        <w:t>I</w:t>
      </w:r>
      <w:r w:rsidR="00C75FED" w:rsidRPr="00A53FF0">
        <w:rPr>
          <w:color w:val="000000"/>
        </w:rPr>
        <w:t xml:space="preserve">), Дополнительный протокол, касающийся защиты жертв вооруженных конфликтов немеждународного характера, 1977 г. (Протокол </w:t>
      </w:r>
      <w:r w:rsidR="00C75FED" w:rsidRPr="00A53FF0">
        <w:rPr>
          <w:color w:val="000000"/>
          <w:lang w:val="en-US"/>
        </w:rPr>
        <w:t>II</w:t>
      </w:r>
      <w:r w:rsidR="00C75FED" w:rsidRPr="00A53FF0">
        <w:rPr>
          <w:color w:val="000000"/>
        </w:rPr>
        <w:t xml:space="preserve">). Общая защита, гуманное обращение. Женевские конвенции о защите раненых, больных и потерпевших кораблекрушение (ЖК </w:t>
      </w:r>
      <w:r w:rsidR="00C75FED" w:rsidRPr="00A53FF0">
        <w:rPr>
          <w:color w:val="000000"/>
          <w:lang w:val="en-US"/>
        </w:rPr>
        <w:t>I</w:t>
      </w:r>
      <w:r w:rsidR="00C75FED" w:rsidRPr="00A53FF0">
        <w:rPr>
          <w:color w:val="000000"/>
        </w:rPr>
        <w:t xml:space="preserve">, ЖК </w:t>
      </w:r>
      <w:r w:rsidR="00C75FED" w:rsidRPr="00A53FF0">
        <w:rPr>
          <w:color w:val="000000"/>
          <w:lang w:val="en-US"/>
        </w:rPr>
        <w:t>II</w:t>
      </w:r>
      <w:r w:rsidR="00C75FED" w:rsidRPr="00A53FF0">
        <w:rPr>
          <w:color w:val="000000"/>
        </w:rPr>
        <w:t xml:space="preserve">). Женевская конвенция об обращении с военнопленными, 1949 г. (ЖК </w:t>
      </w:r>
      <w:r w:rsidR="00C75FED" w:rsidRPr="00A53FF0">
        <w:rPr>
          <w:color w:val="000000"/>
          <w:lang w:val="en-US"/>
        </w:rPr>
        <w:t>III</w:t>
      </w:r>
      <w:r w:rsidR="00C75FED" w:rsidRPr="00A53FF0">
        <w:rPr>
          <w:color w:val="000000"/>
        </w:rPr>
        <w:t xml:space="preserve">). Начало плена, режим военного плена, окончание военного плена. Женевская конвенция о защите гражданского населения во время войны (ЖК </w:t>
      </w:r>
      <w:r w:rsidR="00C75FED" w:rsidRPr="00A53FF0">
        <w:rPr>
          <w:color w:val="000000"/>
          <w:lang w:val="en-US"/>
        </w:rPr>
        <w:t>IV</w:t>
      </w:r>
      <w:r w:rsidR="00C75FED" w:rsidRPr="00A53FF0">
        <w:rPr>
          <w:color w:val="000000"/>
        </w:rPr>
        <w:t>). Понятие гражданского населения, общие меры защиты. Особая защита женщин и детей. Деятельность Международного Комитета Красного Креста.</w:t>
      </w:r>
    </w:p>
    <w:p w:rsidR="00C75FED" w:rsidRPr="00A53FF0" w:rsidRDefault="00A778A1" w:rsidP="00375E51">
      <w:pPr>
        <w:ind w:left="426" w:firstLine="567"/>
        <w:rPr>
          <w:color w:val="000000"/>
        </w:rPr>
      </w:pPr>
      <w:r>
        <w:rPr>
          <w:color w:val="000000"/>
        </w:rPr>
        <w:t xml:space="preserve"> </w:t>
      </w:r>
      <w:r w:rsidR="00C75FED" w:rsidRPr="00A53FF0">
        <w:rPr>
          <w:color w:val="000000"/>
        </w:rPr>
        <w:t xml:space="preserve"> Международно-правовой режим защиты гражданских объектов. Принцип различия гражданских и военных объектов. Защита гражданских объектов от нападения. Использование гражданских объектов в военных целях. Меры предосторожности при проведении военных операций. Объекты, необходимые для жизни населения, медицинские объекты, объекты, </w:t>
      </w:r>
      <w:r w:rsidR="00C75FED" w:rsidRPr="00A53FF0">
        <w:rPr>
          <w:noProof/>
          <w:color w:val="000000"/>
        </w:rPr>
        <w:t xml:space="preserve">содержащие </w:t>
      </w:r>
      <w:r w:rsidR="00C75FED" w:rsidRPr="00A53FF0">
        <w:rPr>
          <w:color w:val="000000"/>
        </w:rPr>
        <w:t xml:space="preserve">опасные силы. Защита </w:t>
      </w:r>
      <w:r w:rsidR="00C75FED" w:rsidRPr="00A53FF0">
        <w:rPr>
          <w:noProof/>
          <w:color w:val="000000"/>
        </w:rPr>
        <w:t>природной</w:t>
      </w:r>
      <w:r w:rsidR="00C75FED" w:rsidRPr="00A53FF0">
        <w:rPr>
          <w:color w:val="000000"/>
        </w:rPr>
        <w:t xml:space="preserve"> среды. Защита культурных ценностей — общая, специальная, усиленная. Гаагская конвенция о защите культурных ценностей, 1954 г. и Протокол к ней. Второй протокол к Гаагской конвенции 1954 г. о защите культурных ценностей, 1999 г.</w:t>
      </w:r>
    </w:p>
    <w:p w:rsidR="00C75FED" w:rsidRPr="00A53FF0" w:rsidRDefault="00A778A1" w:rsidP="00375E51">
      <w:pPr>
        <w:ind w:left="426" w:firstLine="567"/>
        <w:rPr>
          <w:color w:val="000000"/>
        </w:rPr>
      </w:pPr>
      <w:r>
        <w:rPr>
          <w:color w:val="000000"/>
        </w:rPr>
        <w:t xml:space="preserve"> </w:t>
      </w:r>
      <w:r w:rsidR="00C75FED" w:rsidRPr="00A53FF0">
        <w:rPr>
          <w:color w:val="000000"/>
        </w:rPr>
        <w:t xml:space="preserve"> Окончание войны и его правовые последствия.</w:t>
      </w:r>
    </w:p>
    <w:p w:rsidR="00C75FED" w:rsidRPr="00A53FF0" w:rsidRDefault="00A778A1" w:rsidP="00375E51">
      <w:pPr>
        <w:ind w:left="426" w:firstLine="567"/>
        <w:rPr>
          <w:color w:val="000000"/>
        </w:rPr>
      </w:pPr>
      <w:r>
        <w:rPr>
          <w:color w:val="000000"/>
        </w:rPr>
        <w:t xml:space="preserve">  </w:t>
      </w:r>
      <w:r w:rsidR="00C75FED" w:rsidRPr="00A53FF0">
        <w:rPr>
          <w:color w:val="000000"/>
        </w:rPr>
        <w:t>Ответственность за нарушения норм МГП. Международно-правовая ответственность государств. Международная уголовная ответственность физических лиц. Серьезные нарушения МГП. Категория военных преступлений. Практика международных уголовных трибуналов по бывшей Югославии и по Руанде, практика Международного уголовного суда.</w:t>
      </w:r>
    </w:p>
    <w:p w:rsidR="00C75FED" w:rsidRPr="00A53FF0" w:rsidRDefault="00A778A1" w:rsidP="00375E51">
      <w:pPr>
        <w:ind w:left="426" w:firstLine="567"/>
        <w:rPr>
          <w:rFonts w:eastAsia="Calibri"/>
          <w:lang w:eastAsia="en-US"/>
        </w:rPr>
      </w:pPr>
      <w:r>
        <w:rPr>
          <w:color w:val="000000"/>
        </w:rPr>
        <w:t xml:space="preserve"> </w:t>
      </w:r>
      <w:r w:rsidR="00C75FED" w:rsidRPr="00A53FF0">
        <w:rPr>
          <w:color w:val="000000"/>
        </w:rPr>
        <w:t xml:space="preserve"> Международное гуманитарное право и законодательство Российской Федерации. Конституция РФ, </w:t>
      </w:r>
      <w:r w:rsidR="00C75FED" w:rsidRPr="00A53FF0">
        <w:rPr>
          <w:noProof/>
          <w:color w:val="000000"/>
        </w:rPr>
        <w:t xml:space="preserve">Уголовный </w:t>
      </w:r>
      <w:r w:rsidR="00C75FED" w:rsidRPr="00A53FF0">
        <w:rPr>
          <w:color w:val="000000"/>
        </w:rPr>
        <w:t xml:space="preserve">кодекс РФ, Приказ Министра обороны РФ «О мерах по соблюдению </w:t>
      </w:r>
      <w:r w:rsidR="00C75FED" w:rsidRPr="00A53FF0">
        <w:rPr>
          <w:color w:val="000000"/>
        </w:rPr>
        <w:lastRenderedPageBreak/>
        <w:t>норм международного гуманитарного права в Вооруженных Силах Российской Федерации», Наставление по международному гуманитарному праву для Вооруженных Сил РФ.</w:t>
      </w:r>
    </w:p>
    <w:p w:rsidR="00A778A1" w:rsidRPr="00DB386F" w:rsidRDefault="00A778A1" w:rsidP="00375E51">
      <w:pPr>
        <w:widowControl/>
        <w:ind w:left="426" w:firstLine="567"/>
        <w:rPr>
          <w:b/>
        </w:rPr>
      </w:pPr>
      <w:r>
        <w:rPr>
          <w:rFonts w:eastAsia="Calibri"/>
          <w:b/>
          <w:lang w:eastAsia="en-US"/>
        </w:rPr>
        <w:t xml:space="preserve">Раздел 69. </w:t>
      </w:r>
      <w:r w:rsidRPr="00DB386F">
        <w:rPr>
          <w:b/>
        </w:rPr>
        <w:t>Понятие,  особенности, структура   права ЕС</w:t>
      </w:r>
    </w:p>
    <w:p w:rsidR="00A778A1" w:rsidRPr="00DB386F" w:rsidRDefault="00A778A1" w:rsidP="00375E51">
      <w:pPr>
        <w:ind w:left="426" w:firstLine="567"/>
      </w:pPr>
      <w:r w:rsidRPr="00DB386F">
        <w:t xml:space="preserve">Право Европейского Союза как правовая система, сфера научного познания и учебная дисциплина. Необходимость и цели изучения права Европейского Союза в России. Важность познания права Европейского Союза в процессе профессиональной подготовки юриста. Источники и методы познания права Европейского Союза. </w:t>
      </w:r>
    </w:p>
    <w:p w:rsidR="00A778A1" w:rsidRPr="00DB386F" w:rsidRDefault="00A778A1" w:rsidP="00375E51">
      <w:pPr>
        <w:ind w:left="426" w:firstLine="567"/>
      </w:pPr>
      <w:r w:rsidRPr="00DB386F">
        <w:t xml:space="preserve">Право Европейского Союза – комплексная область научных знаний. Роль общетеоретических, исторических и отраслевых юридических наук в изучении права Европейского Союза. </w:t>
      </w:r>
    </w:p>
    <w:p w:rsidR="00A778A1" w:rsidRPr="00DB386F" w:rsidRDefault="00A778A1" w:rsidP="00375E51">
      <w:pPr>
        <w:ind w:left="426" w:firstLine="567"/>
      </w:pPr>
      <w:r w:rsidRPr="00DB386F">
        <w:t>Учебная дисциплина «Институционное право Европейского Союза». Предмет и система курса. Теоретические и прикладные аспекты дисциплины. Использование знаний в области права Европейского Союза в практической деятельности юристов. Соотношение курса «право Европейского Союза» с другими учебными дисциплинами (всеобщая история государства и права, конституционное право зарубежных стран, международное публичное право, международное частное право, сравнительное правоведение и др.).</w:t>
      </w:r>
    </w:p>
    <w:p w:rsidR="00A778A1" w:rsidRDefault="00A778A1" w:rsidP="00375E51">
      <w:pPr>
        <w:ind w:left="426" w:firstLine="567"/>
      </w:pPr>
      <w:r w:rsidRPr="00DB386F">
        <w:t xml:space="preserve">Определение понятия «право Европейского Союза». Признаки, характеризующие его социальную и юридическую сущность. Соотношение терминов «право Европейского Союза» и «европейское право», «Право ЕС». Право Европейского Союза, внутригосударственное (национальное) право и международное право: соотношение и взаимодействие. Система права Европейского Союза: основные способы построения. Предметный, функциональный и структурный подходы. Отрасли и институты права Европейского Союза. «Институционное» и «материальное» право Европейского Союза. Структурные компоненты права Европейского Союза. </w:t>
      </w:r>
    </w:p>
    <w:p w:rsidR="00A778A1" w:rsidRPr="00A778A1" w:rsidRDefault="00A778A1" w:rsidP="00375E51">
      <w:pPr>
        <w:ind w:left="426" w:firstLine="567"/>
        <w:rPr>
          <w:b/>
        </w:rPr>
      </w:pPr>
      <w:r>
        <w:t xml:space="preserve">     </w:t>
      </w:r>
      <w:r w:rsidRPr="00A778A1">
        <w:rPr>
          <w:b/>
        </w:rPr>
        <w:t>Раздел 70.  Этапы становления права ЕС</w:t>
      </w:r>
    </w:p>
    <w:p w:rsidR="00A778A1" w:rsidRPr="00DB386F" w:rsidRDefault="00A778A1" w:rsidP="00375E51">
      <w:pPr>
        <w:ind w:left="426" w:firstLine="567"/>
      </w:pPr>
      <w:r w:rsidRPr="00DB386F">
        <w:t xml:space="preserve">Создание Европейских сообществ. Образование Европейского объединения угля и стали (ЕОУС). Образование Европейского экономического сообщества (ЕЭС) и Европейского сообщества по атомной энергии (Евратом). </w:t>
      </w:r>
    </w:p>
    <w:p w:rsidR="00A778A1" w:rsidRPr="00DB386F" w:rsidRDefault="00A778A1" w:rsidP="00375E51">
      <w:pPr>
        <w:ind w:left="426" w:firstLine="567"/>
      </w:pPr>
      <w:r w:rsidRPr="00DB386F">
        <w:t xml:space="preserve">Договор о Европейском Союзе </w:t>
      </w:r>
      <w:smartTag w:uri="urn:schemas-microsoft-com:office:smarttags" w:element="metricconverter">
        <w:smartTagPr>
          <w:attr w:name="ProductID" w:val="1992 г"/>
        </w:smartTagPr>
        <w:r w:rsidRPr="00DB386F">
          <w:t>1992 г</w:t>
        </w:r>
      </w:smartTag>
      <w:r w:rsidRPr="00DB386F">
        <w:t>. (Маастрихтский договор). Учреждение Европейского Союза. Начало строительства Экономического и валютного союза (ЭВС). Преобразование ЕЭС в Европейское сообщество (ЕС). Новые сферы общей политики.</w:t>
      </w:r>
    </w:p>
    <w:p w:rsidR="00A778A1" w:rsidRPr="00DB386F" w:rsidRDefault="00A778A1" w:rsidP="00375E51">
      <w:pPr>
        <w:ind w:left="426" w:firstLine="567"/>
      </w:pPr>
      <w:r w:rsidRPr="00DB386F">
        <w:t xml:space="preserve">Амстердамский договор </w:t>
      </w:r>
      <w:smartTag w:uri="urn:schemas-microsoft-com:office:smarttags" w:element="metricconverter">
        <w:smartTagPr>
          <w:attr w:name="ProductID" w:val="1997 г"/>
        </w:smartTagPr>
        <w:r w:rsidRPr="00DB386F">
          <w:t>1997 г</w:t>
        </w:r>
      </w:smartTag>
      <w:r w:rsidRPr="00DB386F">
        <w:t>.: причины подписания, порядок подготовки и вступления в силу. Расширение предметов ведения Европейского сообщества и Европейского Союза. Изменения в правовом статусе Европейского парламента и других институтов Союза. Изменения в правовой системе Европейского Союза.</w:t>
      </w:r>
    </w:p>
    <w:p w:rsidR="00A778A1" w:rsidRPr="00DB386F" w:rsidRDefault="00A778A1" w:rsidP="00375E51">
      <w:pPr>
        <w:ind w:left="426" w:firstLine="567"/>
      </w:pPr>
      <w:r w:rsidRPr="00DB386F">
        <w:t xml:space="preserve">Конференция по институционной реформе и заключение </w:t>
      </w:r>
      <w:proofErr w:type="spellStart"/>
      <w:r w:rsidRPr="00DB386F">
        <w:t>Ниццкого</w:t>
      </w:r>
      <w:proofErr w:type="spellEnd"/>
      <w:r w:rsidRPr="00DB386F">
        <w:t xml:space="preserve"> договора </w:t>
      </w:r>
      <w:smartTag w:uri="urn:schemas-microsoft-com:office:smarttags" w:element="metricconverter">
        <w:smartTagPr>
          <w:attr w:name="ProductID" w:val="2001 г"/>
        </w:smartTagPr>
        <w:r w:rsidRPr="00DB386F">
          <w:t>2001 г</w:t>
        </w:r>
      </w:smartTag>
      <w:r w:rsidRPr="00DB386F">
        <w:t xml:space="preserve">. Цели, предмет и содержание </w:t>
      </w:r>
      <w:proofErr w:type="spellStart"/>
      <w:r w:rsidRPr="00DB386F">
        <w:t>Ниццкого</w:t>
      </w:r>
      <w:proofErr w:type="spellEnd"/>
      <w:r w:rsidRPr="00DB386F">
        <w:t xml:space="preserve"> договора. Принятие Хартии Европейского Союза об основных правах.</w:t>
      </w:r>
    </w:p>
    <w:p w:rsidR="00A778A1" w:rsidRPr="00DB386F" w:rsidRDefault="00A778A1" w:rsidP="00375E51">
      <w:pPr>
        <w:ind w:left="426" w:firstLine="567"/>
      </w:pPr>
      <w:r w:rsidRPr="00DB386F">
        <w:t xml:space="preserve">Конституция для Единой Европы </w:t>
      </w:r>
      <w:smartTag w:uri="urn:schemas-microsoft-com:office:smarttags" w:element="metricconverter">
        <w:smartTagPr>
          <w:attr w:name="ProductID" w:val="2004 г"/>
        </w:smartTagPr>
        <w:r w:rsidRPr="00DB386F">
          <w:t>2004 г</w:t>
        </w:r>
      </w:smartTag>
      <w:r w:rsidRPr="00DB386F">
        <w:t xml:space="preserve">. </w:t>
      </w:r>
    </w:p>
    <w:p w:rsidR="00A778A1" w:rsidRPr="00DB386F" w:rsidRDefault="00A778A1" w:rsidP="00375E51">
      <w:pPr>
        <w:ind w:left="426" w:firstLine="567"/>
      </w:pPr>
      <w:r w:rsidRPr="00DB386F">
        <w:t xml:space="preserve">Лиссабонский договор </w:t>
      </w:r>
      <w:smartTag w:uri="urn:schemas-microsoft-com:office:smarttags" w:element="metricconverter">
        <w:smartTagPr>
          <w:attr w:name="ProductID" w:val="2007 г"/>
        </w:smartTagPr>
        <w:r w:rsidRPr="00DB386F">
          <w:t>2007 г</w:t>
        </w:r>
      </w:smartTag>
      <w:r w:rsidRPr="00DB386F">
        <w:t>. Договор о ЕС, Договор о функционировании ЕС.</w:t>
      </w:r>
    </w:p>
    <w:p w:rsidR="00A778A1" w:rsidRPr="00DB386F" w:rsidRDefault="00A778A1" w:rsidP="00375E51">
      <w:pPr>
        <w:ind w:left="426" w:firstLine="567"/>
        <w:rPr>
          <w:b/>
        </w:rPr>
      </w:pPr>
      <w:r w:rsidRPr="00A778A1">
        <w:rPr>
          <w:b/>
        </w:rPr>
        <w:t>Раздел 71.</w:t>
      </w:r>
      <w:r>
        <w:t xml:space="preserve"> </w:t>
      </w:r>
      <w:r w:rsidRPr="00DB386F">
        <w:rPr>
          <w:b/>
        </w:rPr>
        <w:t>Источники и сферы действия права ЕС</w:t>
      </w:r>
    </w:p>
    <w:p w:rsidR="00A778A1" w:rsidRPr="00DB386F" w:rsidRDefault="00A778A1" w:rsidP="00375E51">
      <w:pPr>
        <w:ind w:left="426" w:firstLine="567"/>
      </w:pPr>
      <w:r w:rsidRPr="00DB386F">
        <w:t xml:space="preserve">Источники права Европейского Союза. Классификация источников права Европейского Союза. Источники первичного права. Учредительные договоры Европейского Союза: понятие и структура. Порядок пересмотра учредительных договоров. Источники вторичного права. Правовые акты Европейского Союза, их юридические свойства (регламент, директива, решение, рекомендации, заключения). Законодательные акты ЕС, </w:t>
      </w:r>
      <w:proofErr w:type="spellStart"/>
      <w:r w:rsidRPr="00DB386F">
        <w:t>незаконодательные</w:t>
      </w:r>
      <w:proofErr w:type="spellEnd"/>
      <w:r w:rsidRPr="00DB386F">
        <w:t xml:space="preserve"> акты (делегированные, исполнительные, иные). Иные акты институтов, органов и учреждений. Структура и содержание нормативных актов Союза. Порядок опубликования и вступления в силу нормативных актов Союза. Источники прецедентного права. Роль Суда ЕС в развитии права Европейского Союза. Международный договор как источник права Европейского Союза. Международные договоры Европейского Союза с третьими государствами. Конвенции государств-членов во исполнение положений Договора о ЕС. Соотношение источников права Союза по юридической силе. Гетерогенность права Европейского Союза: сочетание источников, имеющих международную и внутригосударственную природу.</w:t>
      </w:r>
    </w:p>
    <w:p w:rsidR="00A778A1" w:rsidRPr="00DB386F" w:rsidRDefault="00A778A1" w:rsidP="00375E51">
      <w:pPr>
        <w:ind w:left="426" w:firstLine="567"/>
        <w:rPr>
          <w:b/>
        </w:rPr>
      </w:pPr>
      <w:r w:rsidRPr="00A778A1">
        <w:rPr>
          <w:b/>
        </w:rPr>
        <w:lastRenderedPageBreak/>
        <w:t>Раздел 72. Цели</w:t>
      </w:r>
      <w:r w:rsidRPr="00DB386F">
        <w:rPr>
          <w:b/>
        </w:rPr>
        <w:t>, ценности и общие принципы права ЕС</w:t>
      </w:r>
    </w:p>
    <w:p w:rsidR="00A778A1" w:rsidRPr="00DB386F" w:rsidRDefault="00A778A1" w:rsidP="00375E51">
      <w:pPr>
        <w:ind w:left="426" w:firstLine="567"/>
      </w:pPr>
      <w:r w:rsidRPr="00DB386F">
        <w:t>Принципы права Европейского Союза: понятие, классификация. Общие и специальные принципы. Источники и способ закрепления принципов права Европейского Союза. Роль наднациональных судебных органов в разработке, признании и защите основополагающих принципов права.</w:t>
      </w:r>
    </w:p>
    <w:p w:rsidR="00A778A1" w:rsidRDefault="00A778A1" w:rsidP="00375E51">
      <w:pPr>
        <w:ind w:left="426" w:firstLine="567"/>
      </w:pPr>
      <w:r w:rsidRPr="00DB386F">
        <w:t xml:space="preserve">Ценности Европейского Союза (ст. 2 Договора о Европейском Союзе). Ответственность государств-членов за их нарушение. Цеди Союза. Общие принципы функционирования Союза. Принцип верховенства права ЕС, его содержание и значение. Принцип прямого действия права ЕС, условия и особенности прямого действия норм права ЕС. Прямое действие и прямое применение. Общие принципы функционирования ЕС. Принципы </w:t>
      </w:r>
      <w:proofErr w:type="spellStart"/>
      <w:r w:rsidRPr="00DB386F">
        <w:t>субсидиарности</w:t>
      </w:r>
      <w:proofErr w:type="spellEnd"/>
      <w:r w:rsidRPr="00DB386F">
        <w:t xml:space="preserve"> и пропорциональности. </w:t>
      </w:r>
    </w:p>
    <w:p w:rsidR="00A778A1" w:rsidRPr="00DB386F" w:rsidRDefault="001F2B67" w:rsidP="00375E51">
      <w:pPr>
        <w:ind w:left="426" w:firstLine="567"/>
        <w:rPr>
          <w:b/>
        </w:rPr>
      </w:pPr>
      <w:r w:rsidRPr="001F2B67">
        <w:rPr>
          <w:b/>
        </w:rPr>
        <w:t>Раздел 73.</w:t>
      </w:r>
      <w:r>
        <w:t xml:space="preserve"> </w:t>
      </w:r>
      <w:r w:rsidR="00A778A1" w:rsidRPr="00DB386F">
        <w:rPr>
          <w:b/>
        </w:rPr>
        <w:t xml:space="preserve"> Институционная структура ЕС</w:t>
      </w:r>
    </w:p>
    <w:p w:rsidR="00A778A1" w:rsidRPr="00DB386F" w:rsidRDefault="00A778A1" w:rsidP="00375E51">
      <w:pPr>
        <w:ind w:left="426" w:firstLine="567"/>
      </w:pPr>
      <w:r w:rsidRPr="00DB386F">
        <w:t>Понятия «институт», «орган», «учреждение» в праве Европейского Союза. Система институтов Европейского Союза. Особенности правового статуса других органов и учреждений Европейского Союза.</w:t>
      </w:r>
    </w:p>
    <w:p w:rsidR="00A778A1" w:rsidRPr="00DB386F" w:rsidRDefault="00A778A1" w:rsidP="00375E51">
      <w:pPr>
        <w:ind w:left="426" w:firstLine="567"/>
      </w:pPr>
      <w:r w:rsidRPr="00DB386F">
        <w:t>Источники правового регулирования статуса институтов, органов, учреждений Европейского Союза: учредительные договоры, уставы, внутренние регламенты и др.</w:t>
      </w:r>
    </w:p>
    <w:p w:rsidR="00A778A1" w:rsidRPr="00DB386F" w:rsidRDefault="00A778A1" w:rsidP="00375E51">
      <w:pPr>
        <w:ind w:left="426" w:firstLine="567"/>
      </w:pPr>
      <w:r w:rsidRPr="00DB386F">
        <w:t>Классификация органов Европейского Союза. Элементы разделения властей в организационном механизме Союза.</w:t>
      </w:r>
    </w:p>
    <w:p w:rsidR="00A778A1" w:rsidRPr="00DB386F" w:rsidRDefault="00A778A1" w:rsidP="00375E51">
      <w:pPr>
        <w:ind w:left="426" w:firstLine="567"/>
      </w:pPr>
      <w:r w:rsidRPr="00DB386F">
        <w:t>Основные тенденции развития организационного механизма Союза на современном этапе.</w:t>
      </w:r>
    </w:p>
    <w:p w:rsidR="00A778A1" w:rsidRPr="00DB386F" w:rsidRDefault="00A778A1" w:rsidP="00375E51">
      <w:pPr>
        <w:ind w:left="426" w:firstLine="567"/>
      </w:pPr>
      <w:r w:rsidRPr="00DB386F">
        <w:t xml:space="preserve">Принципы построения и деятельности институтов Европейского союза: принцип распределения полномочий, принцип сбалансированности межнационального и наднационального начала, принцип пропорциональности и </w:t>
      </w:r>
      <w:proofErr w:type="spellStart"/>
      <w:r w:rsidRPr="00DB386F">
        <w:t>субсидиарности</w:t>
      </w:r>
      <w:proofErr w:type="spellEnd"/>
      <w:r w:rsidRPr="00DB386F">
        <w:t>.</w:t>
      </w:r>
    </w:p>
    <w:p w:rsidR="00A778A1" w:rsidRPr="00DB386F" w:rsidRDefault="00A778A1" w:rsidP="00375E51">
      <w:pPr>
        <w:ind w:left="426" w:firstLine="567"/>
      </w:pPr>
      <w:r w:rsidRPr="00DB386F">
        <w:t>Основные функции институционной системы: учредительная, законотворческая, исполнительная, бюджетная и др.</w:t>
      </w:r>
    </w:p>
    <w:p w:rsidR="00A778A1" w:rsidRPr="00DB386F" w:rsidRDefault="00A778A1" w:rsidP="00375E51">
      <w:pPr>
        <w:ind w:left="426" w:firstLine="567"/>
      </w:pPr>
      <w:r w:rsidRPr="00DB386F">
        <w:t>Евробюрократия и ее роль в механизме ЕС.</w:t>
      </w:r>
    </w:p>
    <w:p w:rsidR="00A778A1" w:rsidRPr="00DB386F" w:rsidRDefault="001F2B67" w:rsidP="00375E51">
      <w:pPr>
        <w:ind w:left="426" w:firstLine="567"/>
        <w:rPr>
          <w:b/>
        </w:rPr>
      </w:pPr>
      <w:r w:rsidRPr="001F2B67">
        <w:rPr>
          <w:b/>
        </w:rPr>
        <w:t xml:space="preserve">Раздел 74. </w:t>
      </w:r>
      <w:r w:rsidR="00A778A1" w:rsidRPr="001F2B67">
        <w:rPr>
          <w:b/>
        </w:rPr>
        <w:t xml:space="preserve"> Европейский</w:t>
      </w:r>
      <w:r w:rsidR="00A778A1" w:rsidRPr="00DB386F">
        <w:rPr>
          <w:b/>
        </w:rPr>
        <w:t xml:space="preserve"> парламент</w:t>
      </w:r>
    </w:p>
    <w:p w:rsidR="00A778A1" w:rsidRPr="00DB386F" w:rsidRDefault="00A778A1" w:rsidP="00375E51">
      <w:pPr>
        <w:ind w:left="426" w:firstLine="567"/>
      </w:pPr>
      <w:r w:rsidRPr="00DB386F">
        <w:t>Европейский парламент. Место в системе институтов Союза. Состав. Порядок избрания депутатов. Правовой статус депутатов Европарламента. Депутатские фракции (политические группы). Правовое положение европейских политических партий (регламент «О статусе и финансировании европейских политических партий»). Руководящие органы и должностные лица Европарламента: председатель, конференция председателей, бюро, квесторы и др. Парламентские комиссии. Порядок работы Европарламента. Сессии и общие парламентские процедура. Способы принятия решений. Полномочия Европарламента (в сфере законодательных, исполнительных функций и др.). Особенности реализации законодательных, бюджетных, и контрольных полномочий Европарламента. Полномочия Европарламента по назначению органов и должностных лиц ЕС и на международной арене. Юридическая и политическая ответственность Европарламента и его членов. Депутатский иммунитет. Расширение полномочий Европейского парламента и активизация его участия в законотворческом процессе.</w:t>
      </w:r>
    </w:p>
    <w:p w:rsidR="00A778A1" w:rsidRPr="00DB386F" w:rsidRDefault="001F2B67" w:rsidP="00375E51">
      <w:pPr>
        <w:ind w:left="426" w:firstLine="567"/>
        <w:rPr>
          <w:b/>
        </w:rPr>
      </w:pPr>
      <w:r>
        <w:rPr>
          <w:b/>
        </w:rPr>
        <w:t xml:space="preserve">     Раздел </w:t>
      </w:r>
      <w:r w:rsidR="008E25E9">
        <w:rPr>
          <w:b/>
        </w:rPr>
        <w:t>75</w:t>
      </w:r>
      <w:r w:rsidR="00A778A1" w:rsidRPr="00DB386F">
        <w:rPr>
          <w:b/>
        </w:rPr>
        <w:t>. Совет ЕС</w:t>
      </w:r>
    </w:p>
    <w:p w:rsidR="00A778A1" w:rsidRPr="00DB386F" w:rsidRDefault="00A778A1" w:rsidP="00375E51">
      <w:pPr>
        <w:ind w:left="426" w:firstLine="567"/>
      </w:pPr>
      <w:r w:rsidRPr="00DB386F">
        <w:t>Место в системе органов Европейского Союза. Состав и порядок формирования. Общий и специальный Совет. Внутренняя организация (Комитет постоянных представителей, рабочие группы, генеральный секретариат). Пост председателя Совета и порядок его замещения.</w:t>
      </w:r>
    </w:p>
    <w:p w:rsidR="00A778A1" w:rsidRPr="00DB386F" w:rsidRDefault="00A778A1" w:rsidP="00375E51">
      <w:pPr>
        <w:ind w:left="426" w:firstLine="567"/>
      </w:pPr>
      <w:r w:rsidRPr="00DB386F">
        <w:t xml:space="preserve">Порядок работы и принятия решений. Способы принятия решений в Совете. Особенности принятия актов в Совете на основе единогласия и квалифицированного большинства. Лиссабонский договор </w:t>
      </w:r>
      <w:smartTag w:uri="urn:schemas-microsoft-com:office:smarttags" w:element="metricconverter">
        <w:smartTagPr>
          <w:attr w:name="ProductID" w:val="2007 г"/>
        </w:smartTagPr>
        <w:r w:rsidRPr="00DB386F">
          <w:t>2007 г</w:t>
        </w:r>
      </w:smartTag>
      <w:r w:rsidRPr="00DB386F">
        <w:t xml:space="preserve">. и реформа процедур деятельности Совета. </w:t>
      </w:r>
    </w:p>
    <w:p w:rsidR="00A778A1" w:rsidRPr="00DB386F" w:rsidRDefault="00A778A1" w:rsidP="00375E51">
      <w:pPr>
        <w:ind w:left="426" w:firstLine="567"/>
      </w:pPr>
      <w:r w:rsidRPr="00DB386F">
        <w:t>Полномочия Совета: объем и содержание. Полномочия в сфере законодательных и исполнительных полномочий. Полномочия по формированию органов и должностных лиц Европейского Союза. Внешнеполитические и иные полномочия Совета.</w:t>
      </w:r>
    </w:p>
    <w:p w:rsidR="00A778A1" w:rsidRPr="00DB386F" w:rsidRDefault="00A778A1" w:rsidP="00375E51">
      <w:pPr>
        <w:ind w:left="426" w:firstLine="567"/>
      </w:pPr>
      <w:r w:rsidRPr="00DB386F">
        <w:t>Ответственность Совета.</w:t>
      </w:r>
    </w:p>
    <w:p w:rsidR="00A778A1" w:rsidRPr="00DB386F" w:rsidRDefault="008E25E9" w:rsidP="00375E51">
      <w:pPr>
        <w:ind w:left="426" w:firstLine="567"/>
        <w:rPr>
          <w:b/>
        </w:rPr>
      </w:pPr>
      <w:r w:rsidRPr="008E25E9">
        <w:rPr>
          <w:b/>
        </w:rPr>
        <w:t>Раздел 76.</w:t>
      </w:r>
      <w:r>
        <w:t xml:space="preserve"> </w:t>
      </w:r>
      <w:r w:rsidR="00A778A1" w:rsidRPr="00DB386F">
        <w:rPr>
          <w:b/>
        </w:rPr>
        <w:t>Европейская Комиссия</w:t>
      </w:r>
    </w:p>
    <w:p w:rsidR="00A778A1" w:rsidRPr="00DB386F" w:rsidRDefault="00A778A1" w:rsidP="00375E51">
      <w:pPr>
        <w:ind w:left="426" w:firstLine="567"/>
      </w:pPr>
      <w:r w:rsidRPr="00DB386F">
        <w:t>Место в системе институтов Европейского Союза. Состав Комиссии и ее реформа на со</w:t>
      </w:r>
      <w:r w:rsidRPr="00DB386F">
        <w:lastRenderedPageBreak/>
        <w:t>временном этапе. Порядок формирования Комиссии. Правовой статус членов Комиссии, гарантии их независимости.</w:t>
      </w:r>
    </w:p>
    <w:p w:rsidR="00A778A1" w:rsidRPr="00DB386F" w:rsidRDefault="00A778A1" w:rsidP="00375E51">
      <w:pPr>
        <w:ind w:left="426" w:firstLine="567"/>
      </w:pPr>
      <w:r w:rsidRPr="00DB386F">
        <w:t>Председатель Комиссии, его основные полномочия. Правовое положение заместителей председателя и комиссаров ЕС. Генеральные директораты и другие структурные подразделения Комиссии.</w:t>
      </w:r>
    </w:p>
    <w:p w:rsidR="00A778A1" w:rsidRPr="00DB386F" w:rsidRDefault="00A778A1" w:rsidP="00375E51">
      <w:pPr>
        <w:ind w:left="426" w:firstLine="567"/>
      </w:pPr>
      <w:r w:rsidRPr="00DB386F">
        <w:t>Полномочия Комиссии в исполнительной и законодательной сфере. Полномочия по контролю за соблюдением права Европейского Союза и привлечению к ответственности нарушителей. Право законодательной инициативы и особенности его реализации в рамках ЕС. Делегирование Комиссии дополнительных полномочий.</w:t>
      </w:r>
    </w:p>
    <w:p w:rsidR="00A778A1" w:rsidRPr="00DB386F" w:rsidRDefault="00A778A1" w:rsidP="00375E51">
      <w:pPr>
        <w:ind w:left="426" w:firstLine="567"/>
      </w:pPr>
      <w:r w:rsidRPr="00DB386F">
        <w:t>Политическая ответственность Комиссии.</w:t>
      </w:r>
    </w:p>
    <w:p w:rsidR="00A778A1" w:rsidRPr="00DB386F" w:rsidRDefault="008E25E9" w:rsidP="00375E51">
      <w:pPr>
        <w:ind w:left="426" w:firstLine="567"/>
        <w:rPr>
          <w:b/>
        </w:rPr>
      </w:pPr>
      <w:r w:rsidRPr="008E25E9">
        <w:rPr>
          <w:b/>
        </w:rPr>
        <w:t>Раздел 77.</w:t>
      </w:r>
      <w:r>
        <w:t xml:space="preserve"> </w:t>
      </w:r>
      <w:r w:rsidR="00A778A1" w:rsidRPr="00DB386F">
        <w:rPr>
          <w:b/>
        </w:rPr>
        <w:t>Европейский Совет</w:t>
      </w:r>
    </w:p>
    <w:p w:rsidR="00A778A1" w:rsidRPr="00DB386F" w:rsidRDefault="00A778A1" w:rsidP="00375E51">
      <w:pPr>
        <w:ind w:left="426" w:firstLine="567"/>
      </w:pPr>
      <w:r w:rsidRPr="00DB386F">
        <w:t>Конференции глав государств или правительств государств-членов ЕС и образование Европейского совета. Роль и место Европейского совета в системе институтов, органов и учреждений Союза. Полномочия Европейского совета. Порядок функционирования Европейского совета. Председатель Европейского совета и его полномочия. Реформы Европейского Совета  в соответствии с Лиссабонским договором 2007 года. Заключения Европейского совета и порядок их реализации в жизнь. Специальные полномочия Европейского совета. Саммиты Европейского Совета, саммиты Россия-ЕС.</w:t>
      </w:r>
    </w:p>
    <w:p w:rsidR="00A778A1" w:rsidRPr="00DB386F" w:rsidRDefault="008E25E9" w:rsidP="00375E51">
      <w:pPr>
        <w:ind w:left="426" w:firstLine="567"/>
      </w:pPr>
      <w:r w:rsidRPr="008E25E9">
        <w:rPr>
          <w:b/>
        </w:rPr>
        <w:t xml:space="preserve">Раздел 78. </w:t>
      </w:r>
      <w:r w:rsidR="00A778A1" w:rsidRPr="008E25E9">
        <w:rPr>
          <w:b/>
        </w:rPr>
        <w:t xml:space="preserve"> Счетная</w:t>
      </w:r>
      <w:r w:rsidR="00A778A1" w:rsidRPr="00DB386F">
        <w:rPr>
          <w:b/>
        </w:rPr>
        <w:t xml:space="preserve"> Палата и вспомогательные (консультативные)</w:t>
      </w:r>
      <w:r>
        <w:rPr>
          <w:b/>
        </w:rPr>
        <w:t xml:space="preserve"> </w:t>
      </w:r>
      <w:r w:rsidR="00A778A1" w:rsidRPr="00DB386F">
        <w:rPr>
          <w:b/>
        </w:rPr>
        <w:t>органы ЕС</w:t>
      </w:r>
    </w:p>
    <w:p w:rsidR="00A778A1" w:rsidRPr="00DB386F" w:rsidRDefault="00A778A1" w:rsidP="00375E51">
      <w:pPr>
        <w:ind w:left="426" w:firstLine="567"/>
      </w:pPr>
      <w:r w:rsidRPr="00DB386F">
        <w:t>Европейская счетная палата – институт финансового контроля ЕС. Состав и порядок формирования Счетной палаты. Правовой статус аудиторов Счетной палаты. Внутренняя организация. Полномочия Счетной палаты и порядок их реализации.</w:t>
      </w:r>
    </w:p>
    <w:p w:rsidR="00A778A1" w:rsidRPr="00DB386F" w:rsidRDefault="00A778A1" w:rsidP="00375E51">
      <w:pPr>
        <w:ind w:left="426" w:firstLine="567"/>
      </w:pPr>
      <w:proofErr w:type="spellStart"/>
      <w:r w:rsidRPr="00DB386F">
        <w:t>Омбудсман</w:t>
      </w:r>
      <w:proofErr w:type="spellEnd"/>
      <w:r w:rsidRPr="00DB386F">
        <w:t xml:space="preserve"> Европейского Союза. Причины введения поста </w:t>
      </w:r>
      <w:proofErr w:type="spellStart"/>
      <w:r w:rsidRPr="00DB386F">
        <w:t>Омбудсмана</w:t>
      </w:r>
      <w:proofErr w:type="spellEnd"/>
      <w:r w:rsidRPr="00DB386F">
        <w:t xml:space="preserve"> в Европейском Союзе. Порядок избрания </w:t>
      </w:r>
      <w:proofErr w:type="spellStart"/>
      <w:r w:rsidRPr="00DB386F">
        <w:t>Омбудсмана</w:t>
      </w:r>
      <w:proofErr w:type="spellEnd"/>
      <w:r w:rsidRPr="00DB386F">
        <w:t xml:space="preserve"> и прекращения его полномочий. Полномочия </w:t>
      </w:r>
      <w:proofErr w:type="spellStart"/>
      <w:r w:rsidRPr="00DB386F">
        <w:t>Омбудсмана</w:t>
      </w:r>
      <w:proofErr w:type="spellEnd"/>
      <w:r w:rsidRPr="00DB386F">
        <w:t xml:space="preserve">. Порядок обращения к </w:t>
      </w:r>
      <w:proofErr w:type="spellStart"/>
      <w:r w:rsidRPr="00DB386F">
        <w:t>Омбудсману</w:t>
      </w:r>
      <w:proofErr w:type="spellEnd"/>
      <w:r w:rsidRPr="00DB386F">
        <w:t xml:space="preserve">. Основания и процедура рассмотрения </w:t>
      </w:r>
      <w:proofErr w:type="spellStart"/>
      <w:r w:rsidRPr="00DB386F">
        <w:t>Омбудсманом</w:t>
      </w:r>
      <w:proofErr w:type="spellEnd"/>
      <w:r w:rsidRPr="00DB386F">
        <w:t xml:space="preserve"> дел по фактам «нарушения порядка управления» институтами, органами и учреждениями ЕС. </w:t>
      </w:r>
    </w:p>
    <w:p w:rsidR="00A778A1" w:rsidRPr="00DB386F" w:rsidRDefault="00A778A1" w:rsidP="00375E51">
      <w:pPr>
        <w:ind w:left="426" w:firstLine="567"/>
      </w:pPr>
      <w:r w:rsidRPr="00DB386F">
        <w:t>Консультативные органы. Причины и цели создания консультативных органов Европейского Союза, особенности их правового статуса. Основные и вспомогательные консультативные органы. Правовое положение Экономического и социального комитета и Комитета регионов.</w:t>
      </w:r>
    </w:p>
    <w:p w:rsidR="00A778A1" w:rsidRPr="00DB386F" w:rsidRDefault="008E25E9" w:rsidP="00375E51">
      <w:pPr>
        <w:ind w:left="426" w:firstLine="567"/>
        <w:rPr>
          <w:b/>
        </w:rPr>
      </w:pPr>
      <w:r w:rsidRPr="008E25E9">
        <w:rPr>
          <w:b/>
        </w:rPr>
        <w:t>Раздел 79</w:t>
      </w:r>
      <w:r>
        <w:t xml:space="preserve">. </w:t>
      </w:r>
      <w:r w:rsidR="00A778A1" w:rsidRPr="00DB386F">
        <w:rPr>
          <w:b/>
        </w:rPr>
        <w:t>Судебная система ЕС: особенности построения и функционирования</w:t>
      </w:r>
    </w:p>
    <w:p w:rsidR="00A778A1" w:rsidRPr="00DB386F" w:rsidRDefault="00A778A1" w:rsidP="00375E51">
      <w:pPr>
        <w:ind w:left="426" w:firstLine="567"/>
      </w:pPr>
      <w:r w:rsidRPr="00DB386F">
        <w:t>Особенности судебной системы ЕС. Суд и его статус. Трибунал, специализированные судебные трибуналы. Порядок создания судебных палат и наделения их юрисдикционными полномочиями. Обжалование решений судебных палат.</w:t>
      </w:r>
    </w:p>
    <w:p w:rsidR="00A778A1" w:rsidRPr="00DB386F" w:rsidRDefault="00A778A1" w:rsidP="00375E51">
      <w:pPr>
        <w:ind w:left="426" w:firstLine="567"/>
      </w:pPr>
      <w:r w:rsidRPr="00DB386F">
        <w:t xml:space="preserve">Участие национальных судебных органов в защите прав и интересов, основанных на праве ЕС. </w:t>
      </w:r>
    </w:p>
    <w:p w:rsidR="00A778A1" w:rsidRPr="00DB386F" w:rsidRDefault="00A778A1" w:rsidP="00375E51">
      <w:pPr>
        <w:ind w:left="426" w:firstLine="567"/>
      </w:pPr>
      <w:r w:rsidRPr="00DB386F">
        <w:t>Устав Суда. Процедурные регламенты.</w:t>
      </w:r>
    </w:p>
    <w:p w:rsidR="00A778A1" w:rsidRPr="00DB386F" w:rsidRDefault="00A778A1" w:rsidP="00375E51">
      <w:pPr>
        <w:ind w:left="426" w:firstLine="567"/>
      </w:pPr>
      <w:r w:rsidRPr="00DB386F">
        <w:t>Порядок формирования Суда и трибунала, специализированных трибуналов. Условия назначения судей и их статус. Роль генеральных адвокатов. Структура судебных учреждений.</w:t>
      </w:r>
    </w:p>
    <w:p w:rsidR="00A778A1" w:rsidRPr="00DB386F" w:rsidRDefault="00A778A1" w:rsidP="00375E51">
      <w:pPr>
        <w:ind w:left="426" w:firstLine="567"/>
      </w:pPr>
      <w:r w:rsidRPr="00DB386F">
        <w:t>Юрисдикция звеньев судебной системы ЕС. Дела прямой и косвенной юрисдикции. Основные виды исков, рассматриваемых Судом ЕС. Иски о неисполнении обязательств; иски о бездействии; иски по контролю за законностью; иски о договорной и внедоговорной ответственности. Другие виды исков.</w:t>
      </w:r>
    </w:p>
    <w:p w:rsidR="00A778A1" w:rsidRPr="00DB386F" w:rsidRDefault="00A778A1" w:rsidP="00375E51">
      <w:pPr>
        <w:ind w:left="426" w:firstLine="567"/>
      </w:pPr>
      <w:r w:rsidRPr="00DB386F">
        <w:t xml:space="preserve">Преюдициальная процедура и ее значение. Порядок обращения национальных судов в судебные инстанции ЕС. Факультативный и обязательный характер обращения к преюдициальной процедуре. Значение преюдициальной процедуры для толкования и утверждения примата права ЕС. </w:t>
      </w:r>
    </w:p>
    <w:p w:rsidR="00A778A1" w:rsidRPr="00DB386F" w:rsidRDefault="00A778A1" w:rsidP="00375E51">
      <w:pPr>
        <w:ind w:left="426" w:firstLine="567"/>
      </w:pPr>
      <w:r w:rsidRPr="00DB386F">
        <w:t xml:space="preserve">Исполнение решений Судов ЕС. Возможность применения санкций судами ЕС и обеспечение исполнения решений судов ЕС национальными судебными учреждениями. </w:t>
      </w:r>
    </w:p>
    <w:p w:rsidR="00A778A1" w:rsidRPr="00DB386F" w:rsidRDefault="00A778A1" w:rsidP="00375E51">
      <w:pPr>
        <w:ind w:left="426" w:firstLine="567"/>
      </w:pPr>
      <w:r w:rsidRPr="00DB386F">
        <w:t>Проблема разграничения юрисдикции между Судом и Трибуналом.</w:t>
      </w:r>
    </w:p>
    <w:p w:rsidR="00A778A1" w:rsidRPr="00DB386F" w:rsidRDefault="00A778A1" w:rsidP="00375E51">
      <w:pPr>
        <w:ind w:left="426" w:firstLine="567"/>
      </w:pPr>
      <w:r w:rsidRPr="00DB386F">
        <w:t>Предметное расширение юрисдикции Суда ЕС.</w:t>
      </w:r>
    </w:p>
    <w:p w:rsidR="00A778A1" w:rsidRPr="00DB386F" w:rsidRDefault="00A778A1" w:rsidP="00375E51">
      <w:pPr>
        <w:ind w:left="426" w:firstLine="567"/>
      </w:pPr>
      <w:r w:rsidRPr="00DB386F">
        <w:lastRenderedPageBreak/>
        <w:t>Проблема соотношения юрисдикции Суда ЕС и Европейского суда по правам человека.</w:t>
      </w:r>
    </w:p>
    <w:p w:rsidR="00A778A1" w:rsidRPr="00DB386F" w:rsidRDefault="008E25E9" w:rsidP="00375E51">
      <w:pPr>
        <w:ind w:left="426" w:firstLine="567"/>
        <w:rPr>
          <w:rFonts w:ascii="Times New Roman CYR" w:hAnsi="Times New Roman CYR" w:cs="Times New Roman CYR"/>
          <w:b/>
          <w:color w:val="000000"/>
        </w:rPr>
      </w:pPr>
      <w:r w:rsidRPr="008E25E9">
        <w:rPr>
          <w:b/>
        </w:rPr>
        <w:t xml:space="preserve">Раздел 80. </w:t>
      </w:r>
      <w:r w:rsidR="00A778A1" w:rsidRPr="008E25E9">
        <w:rPr>
          <w:rFonts w:ascii="Times New Roman CYR" w:hAnsi="Times New Roman CYR" w:cs="Times New Roman CYR"/>
          <w:b/>
          <w:color w:val="000000"/>
        </w:rPr>
        <w:t>Правовые</w:t>
      </w:r>
      <w:r w:rsidR="00A778A1" w:rsidRPr="00DB386F">
        <w:rPr>
          <w:rFonts w:ascii="Times New Roman CYR" w:hAnsi="Times New Roman CYR" w:cs="Times New Roman CYR"/>
          <w:b/>
          <w:color w:val="000000"/>
        </w:rPr>
        <w:t xml:space="preserve"> акты институтов, органов и учреждений. </w:t>
      </w:r>
      <w:proofErr w:type="spellStart"/>
      <w:r w:rsidR="00A778A1" w:rsidRPr="00DB386F">
        <w:rPr>
          <w:rFonts w:ascii="Times New Roman CYR" w:hAnsi="Times New Roman CYR" w:cs="Times New Roman CYR"/>
          <w:b/>
          <w:color w:val="000000"/>
        </w:rPr>
        <w:t>МеханизмпринятияактоввЕвропейскомСоюзе</w:t>
      </w:r>
      <w:proofErr w:type="spellEnd"/>
    </w:p>
    <w:p w:rsidR="00A778A1" w:rsidRPr="00DB386F" w:rsidRDefault="008E25E9" w:rsidP="00375E51">
      <w:pPr>
        <w:shd w:val="clear" w:color="auto" w:fill="FFFFFF"/>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426" w:firstLine="567"/>
        <w:rPr>
          <w:rFonts w:ascii="Times New Roman CYR" w:hAnsi="Times New Roman CYR" w:cs="Times New Roman CYR"/>
          <w:color w:val="000000"/>
        </w:rPr>
      </w:pPr>
      <w:r>
        <w:rPr>
          <w:rFonts w:ascii="Times New Roman CYR" w:hAnsi="Times New Roman CYR" w:cs="Times New Roman CYR"/>
          <w:color w:val="000000"/>
        </w:rPr>
        <w:t xml:space="preserve">      </w:t>
      </w:r>
      <w:r w:rsidR="00A778A1" w:rsidRPr="00DB386F">
        <w:rPr>
          <w:rFonts w:ascii="Times New Roman CYR" w:hAnsi="Times New Roman CYR" w:cs="Times New Roman CYR"/>
          <w:color w:val="000000"/>
        </w:rPr>
        <w:t>Основные разновидности принимаемых актов. Общая характеристика механизма принятия решений. Субъекты и участники принятия решений. Роль институтов, консультативных органов и вспомогательного аппарата. «Правовые акты Союза»: акты, издаваемые институтами ЕС – Европейским Парламентом, Европейским Советом, Советом Европейского Союза, Европейской Комиссией, Судом Европейского Союза, Счетной Палатой (регламент, директива, решение, рекомендации, заключения). «Законодательные акты». Регламенты, директивы, решения, принимаемые Европейским Парламентом и/или Советом. «</w:t>
      </w:r>
      <w:proofErr w:type="spellStart"/>
      <w:r w:rsidR="00A778A1" w:rsidRPr="00DB386F">
        <w:rPr>
          <w:rFonts w:ascii="Times New Roman CYR" w:hAnsi="Times New Roman CYR" w:cs="Times New Roman CYR"/>
          <w:color w:val="000000"/>
        </w:rPr>
        <w:t>Незаконодательные</w:t>
      </w:r>
      <w:proofErr w:type="spellEnd"/>
      <w:r w:rsidR="00A778A1" w:rsidRPr="00DB386F">
        <w:rPr>
          <w:rFonts w:ascii="Times New Roman CYR" w:hAnsi="Times New Roman CYR" w:cs="Times New Roman CYR"/>
          <w:color w:val="000000"/>
        </w:rPr>
        <w:t xml:space="preserve"> акты» («делегированные акты», издаваемые Европейской комиссией на основании полномочий делегированных законодательными актами, «исполнительные акты», издаваемые Европейской комиссией или Советом ЕС, иные «</w:t>
      </w:r>
      <w:proofErr w:type="spellStart"/>
      <w:r w:rsidR="00A778A1" w:rsidRPr="00DB386F">
        <w:rPr>
          <w:rFonts w:ascii="Times New Roman CYR" w:hAnsi="Times New Roman CYR" w:cs="Times New Roman CYR"/>
          <w:color w:val="000000"/>
        </w:rPr>
        <w:t>незаконодательные</w:t>
      </w:r>
      <w:proofErr w:type="spellEnd"/>
      <w:r w:rsidR="00A778A1" w:rsidRPr="00DB386F">
        <w:rPr>
          <w:rFonts w:ascii="Times New Roman CYR" w:hAnsi="Times New Roman CYR" w:cs="Times New Roman CYR"/>
          <w:color w:val="000000"/>
        </w:rPr>
        <w:t xml:space="preserve"> акты»). Иные акты институтов, органов и учреждений (решение «особого рода», внутренний регламент, резолюции, декларации, кодексы поведения, заключения Европейского Совета или Совета, ориентиры ЕЦБ белые и зеленые книги Комиссии, сообщения Комиссии, </w:t>
      </w:r>
      <w:proofErr w:type="spellStart"/>
      <w:r w:rsidR="00A778A1" w:rsidRPr="00DB386F">
        <w:rPr>
          <w:rFonts w:ascii="Times New Roman CYR" w:hAnsi="Times New Roman CYR" w:cs="Times New Roman CYR"/>
          <w:color w:val="000000"/>
        </w:rPr>
        <w:t>межинституционные</w:t>
      </w:r>
      <w:proofErr w:type="spellEnd"/>
      <w:r w:rsidR="00A778A1" w:rsidRPr="00DB386F">
        <w:rPr>
          <w:rFonts w:ascii="Times New Roman CYR" w:hAnsi="Times New Roman CYR" w:cs="Times New Roman CYR"/>
          <w:color w:val="000000"/>
        </w:rPr>
        <w:t xml:space="preserve"> соглашения).</w:t>
      </w:r>
      <w:r w:rsidR="00A778A1" w:rsidRPr="00DB386F">
        <w:rPr>
          <w:rFonts w:ascii="Times New Roman CYR" w:hAnsi="Times New Roman CYR" w:cs="Times New Roman CYR"/>
          <w:color w:val="000000"/>
        </w:rPr>
        <w:tab/>
      </w:r>
    </w:p>
    <w:p w:rsidR="00A778A1" w:rsidRPr="00DB386F" w:rsidRDefault="00A778A1" w:rsidP="00375E51">
      <w:pPr>
        <w:autoSpaceDE w:val="0"/>
        <w:autoSpaceDN w:val="0"/>
        <w:adjustRightInd w:val="0"/>
        <w:ind w:left="426" w:firstLine="567"/>
        <w:rPr>
          <w:rFonts w:ascii="Times New Roman CYR" w:hAnsi="Times New Roman CYR" w:cs="Times New Roman CYR"/>
          <w:color w:val="000000"/>
        </w:rPr>
      </w:pPr>
      <w:r w:rsidRPr="00DB386F">
        <w:rPr>
          <w:rFonts w:ascii="Times New Roman CYR" w:hAnsi="Times New Roman CYR" w:cs="Times New Roman CYR"/>
          <w:color w:val="000000"/>
        </w:rPr>
        <w:t xml:space="preserve">Основные способы и процедуры принятия актов. </w:t>
      </w:r>
    </w:p>
    <w:p w:rsidR="00A778A1" w:rsidRPr="00DB386F" w:rsidRDefault="00A778A1" w:rsidP="00375E51">
      <w:pPr>
        <w:autoSpaceDE w:val="0"/>
        <w:autoSpaceDN w:val="0"/>
        <w:adjustRightInd w:val="0"/>
        <w:ind w:left="426" w:firstLine="567"/>
        <w:rPr>
          <w:rFonts w:ascii="Times New Roman CYR" w:hAnsi="Times New Roman CYR" w:cs="Times New Roman CYR"/>
          <w:color w:val="000000"/>
        </w:rPr>
      </w:pPr>
      <w:r w:rsidRPr="00DB386F">
        <w:rPr>
          <w:rFonts w:ascii="Times New Roman CYR" w:hAnsi="Times New Roman CYR" w:cs="Times New Roman CYR"/>
          <w:color w:val="000000"/>
        </w:rPr>
        <w:t>Обычная законодательная процедура (первое чтение, второе чтение, согласительная процедура, третье чтение, особые положения.)</w:t>
      </w:r>
    </w:p>
    <w:p w:rsidR="00A778A1" w:rsidRPr="00DB386F" w:rsidRDefault="00A778A1" w:rsidP="00375E51">
      <w:pPr>
        <w:autoSpaceDE w:val="0"/>
        <w:autoSpaceDN w:val="0"/>
        <w:adjustRightInd w:val="0"/>
        <w:ind w:left="426" w:firstLine="567"/>
        <w:rPr>
          <w:rFonts w:ascii="Times New Roman CYR" w:hAnsi="Times New Roman CYR" w:cs="Times New Roman CYR"/>
          <w:color w:val="000000"/>
        </w:rPr>
      </w:pPr>
      <w:r w:rsidRPr="00DB386F">
        <w:rPr>
          <w:rFonts w:ascii="Times New Roman CYR" w:hAnsi="Times New Roman CYR" w:cs="Times New Roman CYR"/>
          <w:color w:val="000000"/>
        </w:rPr>
        <w:t>Процедура сотрудничества при принятии нормативных правовых актов. Сфера ее применения. Участники процедуры. Особенности и основные этапы принятия решений.</w:t>
      </w:r>
    </w:p>
    <w:p w:rsidR="00A778A1" w:rsidRPr="00DB386F" w:rsidRDefault="00A778A1" w:rsidP="00375E51">
      <w:pPr>
        <w:autoSpaceDE w:val="0"/>
        <w:autoSpaceDN w:val="0"/>
        <w:adjustRightInd w:val="0"/>
        <w:ind w:left="426" w:firstLine="567"/>
        <w:rPr>
          <w:rFonts w:ascii="Times New Roman CYR" w:hAnsi="Times New Roman CYR" w:cs="Times New Roman CYR"/>
          <w:color w:val="000000"/>
        </w:rPr>
      </w:pPr>
      <w:r w:rsidRPr="00DB386F">
        <w:rPr>
          <w:rFonts w:ascii="Times New Roman CYR" w:hAnsi="Times New Roman CYR" w:cs="Times New Roman CYR"/>
          <w:color w:val="000000"/>
        </w:rPr>
        <w:t>Консенсус при принятии решений Европейским Советом.</w:t>
      </w:r>
    </w:p>
    <w:p w:rsidR="00A778A1" w:rsidRPr="00DB386F" w:rsidRDefault="00A778A1" w:rsidP="00375E51">
      <w:pPr>
        <w:autoSpaceDE w:val="0"/>
        <w:autoSpaceDN w:val="0"/>
        <w:adjustRightInd w:val="0"/>
        <w:ind w:left="426" w:firstLine="567"/>
      </w:pPr>
      <w:r w:rsidRPr="00DB386F">
        <w:t>Порядок промульгации и контроль за исполнением решений.</w:t>
      </w:r>
    </w:p>
    <w:p w:rsidR="00A778A1" w:rsidRPr="00DB386F" w:rsidRDefault="008E25E9" w:rsidP="00375E51">
      <w:pPr>
        <w:autoSpaceDE w:val="0"/>
        <w:autoSpaceDN w:val="0"/>
        <w:adjustRightInd w:val="0"/>
        <w:ind w:left="426" w:firstLine="567"/>
        <w:rPr>
          <w:rFonts w:ascii="Times New Roman CYR" w:hAnsi="Times New Roman CYR" w:cs="Times New Roman CYR"/>
          <w:b/>
          <w:color w:val="000000"/>
        </w:rPr>
      </w:pPr>
      <w:r>
        <w:rPr>
          <w:b/>
        </w:rPr>
        <w:t xml:space="preserve">Раздел 81. </w:t>
      </w:r>
      <w:r w:rsidR="00A778A1" w:rsidRPr="00DB386F">
        <w:rPr>
          <w:rFonts w:ascii="Times New Roman CYR" w:hAnsi="Times New Roman CYR" w:cs="Times New Roman CYR"/>
          <w:b/>
          <w:color w:val="000000"/>
        </w:rPr>
        <w:t>Европейская система центральных банков</w:t>
      </w:r>
    </w:p>
    <w:p w:rsidR="00A778A1" w:rsidRPr="00DB386F" w:rsidRDefault="00A778A1" w:rsidP="00375E51">
      <w:pPr>
        <w:autoSpaceDE w:val="0"/>
        <w:autoSpaceDN w:val="0"/>
        <w:adjustRightInd w:val="0"/>
        <w:ind w:left="426" w:firstLine="567"/>
        <w:rPr>
          <w:rFonts w:ascii="Times New Roman CYR" w:hAnsi="Times New Roman CYR" w:cs="Times New Roman CYR"/>
          <w:color w:val="000000"/>
        </w:rPr>
      </w:pPr>
      <w:r w:rsidRPr="00DB386F">
        <w:rPr>
          <w:rFonts w:ascii="Times New Roman CYR" w:hAnsi="Times New Roman CYR" w:cs="Times New Roman CYR"/>
          <w:color w:val="000000"/>
        </w:rPr>
        <w:t xml:space="preserve">Понятие и состав Европейской системы центральных банков, принцип независимости ЕСЦБ. Цели и принципы организации деятельности ЕСЦБ. Инструменты денежно-кредитной политики и операции ЕСЦБ. </w:t>
      </w:r>
    </w:p>
    <w:p w:rsidR="00A778A1" w:rsidRPr="00DB386F" w:rsidRDefault="00A778A1" w:rsidP="00375E51">
      <w:pPr>
        <w:autoSpaceDE w:val="0"/>
        <w:autoSpaceDN w:val="0"/>
        <w:adjustRightInd w:val="0"/>
        <w:ind w:left="426" w:firstLine="567"/>
        <w:rPr>
          <w:rFonts w:ascii="Times New Roman CYR" w:hAnsi="Times New Roman CYR" w:cs="Times New Roman CYR"/>
          <w:color w:val="000000"/>
        </w:rPr>
      </w:pPr>
      <w:r w:rsidRPr="00DB386F">
        <w:rPr>
          <w:rFonts w:ascii="Times New Roman CYR" w:hAnsi="Times New Roman CYR" w:cs="Times New Roman CYR"/>
          <w:color w:val="000000"/>
        </w:rPr>
        <w:t xml:space="preserve">Роль и место ЕЦБ в институционной системе ЕС. Структура ЕЦБ. Основные функции Совета Управляющих. Дирекция ЕЦБ, порядок ее формирования. Президент Европейского центрального банка. Национальные центральные банки стран-участниц. </w:t>
      </w:r>
    </w:p>
    <w:p w:rsidR="00A778A1" w:rsidRPr="00DB386F" w:rsidRDefault="00A778A1" w:rsidP="00375E51">
      <w:pPr>
        <w:autoSpaceDE w:val="0"/>
        <w:autoSpaceDN w:val="0"/>
        <w:adjustRightInd w:val="0"/>
        <w:ind w:left="426" w:firstLine="567"/>
        <w:rPr>
          <w:rFonts w:ascii="Times New Roman CYR" w:hAnsi="Times New Roman CYR" w:cs="Times New Roman CYR"/>
          <w:color w:val="000000"/>
        </w:rPr>
      </w:pPr>
      <w:r w:rsidRPr="00DB386F">
        <w:rPr>
          <w:rFonts w:ascii="Times New Roman CYR" w:hAnsi="Times New Roman CYR" w:cs="Times New Roman CYR"/>
          <w:color w:val="000000"/>
        </w:rPr>
        <w:t>Полномочия европейского центрального банка.</w:t>
      </w:r>
    </w:p>
    <w:p w:rsidR="00BF783F" w:rsidRDefault="00BF783F" w:rsidP="00375E51">
      <w:pPr>
        <w:ind w:left="426" w:firstLine="567"/>
        <w:jc w:val="left"/>
        <w:rPr>
          <w:b/>
        </w:rPr>
      </w:pPr>
    </w:p>
    <w:p w:rsidR="00BF783F" w:rsidRDefault="00BF783F" w:rsidP="00375E51">
      <w:pPr>
        <w:ind w:left="426" w:firstLine="567"/>
        <w:jc w:val="left"/>
        <w:rPr>
          <w:b/>
        </w:rPr>
      </w:pPr>
    </w:p>
    <w:p w:rsidR="00BF783F" w:rsidRDefault="00BF783F" w:rsidP="00375E51">
      <w:pPr>
        <w:ind w:left="426" w:firstLine="567"/>
        <w:jc w:val="left"/>
        <w:rPr>
          <w:b/>
        </w:rPr>
      </w:pPr>
    </w:p>
    <w:p w:rsidR="00BF783F" w:rsidRDefault="00BF783F" w:rsidP="00375E51">
      <w:pPr>
        <w:ind w:left="426" w:firstLine="567"/>
        <w:jc w:val="left"/>
        <w:rPr>
          <w:b/>
        </w:rPr>
      </w:pPr>
    </w:p>
    <w:p w:rsidR="00BF783F" w:rsidRDefault="00BF783F" w:rsidP="00A05952">
      <w:pPr>
        <w:ind w:firstLine="567"/>
        <w:jc w:val="left"/>
        <w:rPr>
          <w:b/>
        </w:rPr>
      </w:pPr>
    </w:p>
    <w:p w:rsidR="00375E51" w:rsidRDefault="00375E51" w:rsidP="00A05952">
      <w:pPr>
        <w:ind w:firstLine="567"/>
        <w:jc w:val="left"/>
        <w:rPr>
          <w:b/>
        </w:rPr>
      </w:pPr>
    </w:p>
    <w:p w:rsidR="00375E51" w:rsidRDefault="00375E51" w:rsidP="00A05952">
      <w:pPr>
        <w:ind w:firstLine="567"/>
        <w:jc w:val="left"/>
        <w:rPr>
          <w:b/>
        </w:rPr>
      </w:pPr>
    </w:p>
    <w:p w:rsidR="00375E51" w:rsidRDefault="00375E51" w:rsidP="00A05952">
      <w:pPr>
        <w:ind w:firstLine="567"/>
        <w:jc w:val="left"/>
        <w:rPr>
          <w:b/>
        </w:rPr>
      </w:pPr>
    </w:p>
    <w:p w:rsidR="00375E51" w:rsidRDefault="00375E51" w:rsidP="00A05952">
      <w:pPr>
        <w:ind w:firstLine="567"/>
        <w:jc w:val="left"/>
        <w:rPr>
          <w:b/>
        </w:rPr>
      </w:pPr>
    </w:p>
    <w:p w:rsidR="00375E51" w:rsidRDefault="00375E51" w:rsidP="00A05952">
      <w:pPr>
        <w:ind w:firstLine="567"/>
        <w:jc w:val="left"/>
        <w:rPr>
          <w:b/>
        </w:rPr>
      </w:pPr>
    </w:p>
    <w:p w:rsidR="00375E51" w:rsidRDefault="00375E51" w:rsidP="00A05952">
      <w:pPr>
        <w:ind w:firstLine="567"/>
        <w:jc w:val="left"/>
        <w:rPr>
          <w:b/>
        </w:rPr>
      </w:pPr>
    </w:p>
    <w:p w:rsidR="00375E51" w:rsidRDefault="00375E51" w:rsidP="00A05952">
      <w:pPr>
        <w:ind w:firstLine="567"/>
        <w:jc w:val="left"/>
        <w:rPr>
          <w:b/>
        </w:rPr>
      </w:pPr>
    </w:p>
    <w:p w:rsidR="00375E51" w:rsidRDefault="00375E51" w:rsidP="00A05952">
      <w:pPr>
        <w:ind w:firstLine="567"/>
        <w:jc w:val="left"/>
        <w:rPr>
          <w:b/>
        </w:rPr>
      </w:pPr>
    </w:p>
    <w:p w:rsidR="00375E51" w:rsidRDefault="00375E51" w:rsidP="00A05952">
      <w:pPr>
        <w:ind w:firstLine="567"/>
        <w:jc w:val="left"/>
        <w:rPr>
          <w:b/>
        </w:rPr>
      </w:pPr>
    </w:p>
    <w:p w:rsidR="00375E51" w:rsidRDefault="00375E51" w:rsidP="00A05952">
      <w:pPr>
        <w:ind w:firstLine="567"/>
        <w:jc w:val="left"/>
        <w:rPr>
          <w:b/>
        </w:rPr>
      </w:pPr>
    </w:p>
    <w:p w:rsidR="00375E51" w:rsidRDefault="00375E51" w:rsidP="00A05952">
      <w:pPr>
        <w:ind w:firstLine="567"/>
        <w:jc w:val="left"/>
        <w:rPr>
          <w:b/>
        </w:rPr>
      </w:pPr>
    </w:p>
    <w:p w:rsidR="00375E51" w:rsidRDefault="00375E51" w:rsidP="00A05952">
      <w:pPr>
        <w:ind w:firstLine="567"/>
        <w:jc w:val="left"/>
        <w:rPr>
          <w:b/>
        </w:rPr>
      </w:pPr>
    </w:p>
    <w:p w:rsidR="00375E51" w:rsidRDefault="00375E51" w:rsidP="00A05952">
      <w:pPr>
        <w:ind w:firstLine="567"/>
        <w:jc w:val="left"/>
        <w:rPr>
          <w:b/>
        </w:rPr>
      </w:pPr>
    </w:p>
    <w:p w:rsidR="00375E51" w:rsidRDefault="00375E51" w:rsidP="00A05952">
      <w:pPr>
        <w:ind w:firstLine="567"/>
        <w:jc w:val="left"/>
        <w:rPr>
          <w:b/>
        </w:rPr>
      </w:pPr>
    </w:p>
    <w:p w:rsidR="00375E51" w:rsidRDefault="00375E51" w:rsidP="00A05952">
      <w:pPr>
        <w:ind w:firstLine="567"/>
        <w:jc w:val="left"/>
        <w:rPr>
          <w:b/>
        </w:rPr>
      </w:pPr>
    </w:p>
    <w:p w:rsidR="00375E51" w:rsidRDefault="00375E51" w:rsidP="00A05952">
      <w:pPr>
        <w:ind w:firstLine="567"/>
        <w:jc w:val="left"/>
        <w:rPr>
          <w:b/>
        </w:rPr>
      </w:pPr>
    </w:p>
    <w:p w:rsidR="00375E51" w:rsidRDefault="00375E51" w:rsidP="00A05952">
      <w:pPr>
        <w:ind w:firstLine="567"/>
        <w:jc w:val="left"/>
        <w:rPr>
          <w:b/>
        </w:rPr>
      </w:pPr>
    </w:p>
    <w:p w:rsidR="00375E51" w:rsidRDefault="00375E51" w:rsidP="00A05952">
      <w:pPr>
        <w:ind w:firstLine="567"/>
        <w:jc w:val="left"/>
        <w:rPr>
          <w:b/>
        </w:rPr>
      </w:pPr>
    </w:p>
    <w:p w:rsidR="00375E51" w:rsidRDefault="00375E51" w:rsidP="00A05952">
      <w:pPr>
        <w:ind w:firstLine="567"/>
        <w:jc w:val="left"/>
        <w:rPr>
          <w:b/>
        </w:rPr>
      </w:pPr>
    </w:p>
    <w:p w:rsidR="00BF783F" w:rsidRDefault="00BF783F" w:rsidP="00A05952">
      <w:pPr>
        <w:ind w:firstLine="567"/>
        <w:jc w:val="left"/>
        <w:rPr>
          <w:b/>
        </w:rPr>
      </w:pPr>
    </w:p>
    <w:p w:rsidR="00BF783F" w:rsidRDefault="00BF783F" w:rsidP="00A05952">
      <w:pPr>
        <w:ind w:firstLine="567"/>
        <w:jc w:val="left"/>
        <w:rPr>
          <w:b/>
        </w:rPr>
      </w:pPr>
    </w:p>
    <w:p w:rsidR="00375E51" w:rsidRDefault="00375E51" w:rsidP="00A05952">
      <w:pPr>
        <w:ind w:firstLine="567"/>
        <w:jc w:val="left"/>
        <w:rPr>
          <w:b/>
        </w:rPr>
        <w:sectPr w:rsidR="00375E51" w:rsidSect="00A05952">
          <w:headerReference w:type="default" r:id="rId8"/>
          <w:pgSz w:w="11906" w:h="16838"/>
          <w:pgMar w:top="1134" w:right="707" w:bottom="1134" w:left="851" w:header="709" w:footer="709" w:gutter="0"/>
          <w:cols w:space="708"/>
          <w:docGrid w:linePitch="360"/>
        </w:sectPr>
      </w:pPr>
    </w:p>
    <w:p w:rsidR="00324557" w:rsidRDefault="00324557" w:rsidP="00A05952">
      <w:pPr>
        <w:ind w:firstLine="567"/>
        <w:jc w:val="left"/>
        <w:rPr>
          <w:b/>
        </w:rPr>
      </w:pPr>
      <w:r>
        <w:rPr>
          <w:b/>
        </w:rPr>
        <w:lastRenderedPageBreak/>
        <w:t xml:space="preserve">3.1. </w:t>
      </w:r>
      <w:r w:rsidR="00976DD5" w:rsidRPr="00526D8D">
        <w:rPr>
          <w:b/>
        </w:rPr>
        <w:t>Карта компетенций</w:t>
      </w:r>
      <w:r w:rsidR="00976DD5">
        <w:rPr>
          <w:b/>
        </w:rPr>
        <w:t xml:space="preserve"> к государственному экзамену</w:t>
      </w:r>
      <w:r w:rsidR="00976DD5" w:rsidRPr="00526D8D">
        <w:rPr>
          <w:b/>
        </w:rPr>
        <w:t xml:space="preserve"> </w:t>
      </w:r>
      <w:r w:rsidR="00003853">
        <w:rPr>
          <w:b/>
        </w:rPr>
        <w:t>по направлению подготовки 40.03.01 «Юриспруденция»</w:t>
      </w:r>
    </w:p>
    <w:p w:rsidR="00324557" w:rsidRDefault="00324557" w:rsidP="00A05952">
      <w:pPr>
        <w:ind w:firstLine="567"/>
        <w:jc w:val="center"/>
        <w:rPr>
          <w:b/>
        </w:rPr>
      </w:pPr>
    </w:p>
    <w:p w:rsidR="00B261E4" w:rsidRDefault="00B261E4" w:rsidP="00A05952">
      <w:pPr>
        <w:pStyle w:val="a6"/>
        <w:tabs>
          <w:tab w:val="clear" w:pos="822"/>
          <w:tab w:val="left" w:pos="993"/>
        </w:tabs>
        <w:spacing w:line="240" w:lineRule="auto"/>
        <w:ind w:left="0" w:firstLine="567"/>
        <w:jc w:val="left"/>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4606"/>
        <w:gridCol w:w="3822"/>
        <w:gridCol w:w="3760"/>
      </w:tblGrid>
      <w:tr w:rsidR="008E128E" w:rsidRPr="00C46284" w:rsidTr="00DB5EB1">
        <w:trPr>
          <w:jc w:val="center"/>
        </w:trPr>
        <w:tc>
          <w:tcPr>
            <w:tcW w:w="2598" w:type="dxa"/>
            <w:shd w:val="clear" w:color="auto" w:fill="auto"/>
          </w:tcPr>
          <w:p w:rsidR="008E128E" w:rsidRPr="00C46284" w:rsidRDefault="008E128E" w:rsidP="004F386F">
            <w:pPr>
              <w:rPr>
                <w:sz w:val="18"/>
                <w:szCs w:val="18"/>
              </w:rPr>
            </w:pPr>
            <w:r w:rsidRPr="00C46284">
              <w:rPr>
                <w:sz w:val="18"/>
                <w:szCs w:val="18"/>
              </w:rPr>
              <w:t>Наименование категории компетенции</w:t>
            </w:r>
          </w:p>
        </w:tc>
        <w:tc>
          <w:tcPr>
            <w:tcW w:w="4606" w:type="dxa"/>
            <w:shd w:val="clear" w:color="auto" w:fill="auto"/>
          </w:tcPr>
          <w:p w:rsidR="008E128E" w:rsidRPr="00C46284" w:rsidRDefault="008E128E" w:rsidP="004F386F">
            <w:pPr>
              <w:jc w:val="center"/>
              <w:rPr>
                <w:sz w:val="18"/>
                <w:szCs w:val="18"/>
              </w:rPr>
            </w:pPr>
            <w:r w:rsidRPr="00C46284">
              <w:rPr>
                <w:sz w:val="18"/>
                <w:szCs w:val="18"/>
              </w:rPr>
              <w:t>Код и наименование компетенции</w:t>
            </w:r>
          </w:p>
        </w:tc>
        <w:tc>
          <w:tcPr>
            <w:tcW w:w="3822" w:type="dxa"/>
            <w:shd w:val="clear" w:color="auto" w:fill="auto"/>
          </w:tcPr>
          <w:p w:rsidR="008E128E" w:rsidRPr="00C46284" w:rsidRDefault="008E128E" w:rsidP="004F386F">
            <w:pPr>
              <w:jc w:val="center"/>
              <w:rPr>
                <w:sz w:val="18"/>
                <w:szCs w:val="18"/>
              </w:rPr>
            </w:pPr>
            <w:r w:rsidRPr="00C46284">
              <w:rPr>
                <w:sz w:val="18"/>
                <w:szCs w:val="18"/>
              </w:rPr>
              <w:t>Индикатор (индикаторы) достижения компетенции</w:t>
            </w:r>
          </w:p>
        </w:tc>
        <w:tc>
          <w:tcPr>
            <w:tcW w:w="3760" w:type="dxa"/>
          </w:tcPr>
          <w:p w:rsidR="008E128E" w:rsidRPr="00C46284" w:rsidRDefault="008E128E" w:rsidP="004F386F">
            <w:pPr>
              <w:jc w:val="center"/>
              <w:rPr>
                <w:sz w:val="18"/>
                <w:szCs w:val="18"/>
              </w:rPr>
            </w:pPr>
            <w:r w:rsidRPr="00C46284">
              <w:rPr>
                <w:sz w:val="18"/>
                <w:szCs w:val="18"/>
              </w:rPr>
              <w:t>Знания, умения и навыки</w:t>
            </w:r>
          </w:p>
        </w:tc>
      </w:tr>
      <w:tr w:rsidR="008E128E" w:rsidRPr="00C46284" w:rsidTr="00DB5EB1">
        <w:trPr>
          <w:jc w:val="center"/>
        </w:trPr>
        <w:tc>
          <w:tcPr>
            <w:tcW w:w="11026" w:type="dxa"/>
            <w:gridSpan w:val="3"/>
            <w:shd w:val="clear" w:color="auto" w:fill="auto"/>
          </w:tcPr>
          <w:p w:rsidR="008E128E" w:rsidRPr="00C46284" w:rsidRDefault="008E128E" w:rsidP="004F386F">
            <w:pPr>
              <w:jc w:val="center"/>
              <w:rPr>
                <w:b/>
                <w:sz w:val="18"/>
                <w:szCs w:val="18"/>
              </w:rPr>
            </w:pPr>
            <w:r w:rsidRPr="00C46284">
              <w:rPr>
                <w:b/>
                <w:sz w:val="18"/>
                <w:szCs w:val="18"/>
              </w:rPr>
              <w:t>Универсальные компетенции</w:t>
            </w:r>
          </w:p>
        </w:tc>
        <w:tc>
          <w:tcPr>
            <w:tcW w:w="3760" w:type="dxa"/>
          </w:tcPr>
          <w:p w:rsidR="008E128E" w:rsidRPr="00C46284" w:rsidRDefault="008E128E" w:rsidP="004F386F">
            <w:pPr>
              <w:jc w:val="center"/>
              <w:rPr>
                <w:b/>
                <w:sz w:val="18"/>
                <w:szCs w:val="18"/>
              </w:rPr>
            </w:pPr>
          </w:p>
        </w:tc>
      </w:tr>
      <w:tr w:rsidR="008E128E" w:rsidRPr="00C46284" w:rsidTr="00DB5EB1">
        <w:trPr>
          <w:trHeight w:val="1162"/>
          <w:jc w:val="center"/>
        </w:trPr>
        <w:tc>
          <w:tcPr>
            <w:tcW w:w="2598" w:type="dxa"/>
            <w:vMerge w:val="restart"/>
            <w:shd w:val="clear" w:color="auto" w:fill="auto"/>
          </w:tcPr>
          <w:p w:rsidR="008E128E" w:rsidRPr="00C46284" w:rsidRDefault="008E128E" w:rsidP="004F386F">
            <w:pPr>
              <w:rPr>
                <w:sz w:val="18"/>
                <w:szCs w:val="18"/>
              </w:rPr>
            </w:pPr>
            <w:r w:rsidRPr="00C46284">
              <w:rPr>
                <w:sz w:val="18"/>
                <w:szCs w:val="18"/>
              </w:rPr>
              <w:t>Системное и критическое мышление</w:t>
            </w:r>
          </w:p>
        </w:tc>
        <w:tc>
          <w:tcPr>
            <w:tcW w:w="4606" w:type="dxa"/>
            <w:vMerge w:val="restart"/>
            <w:shd w:val="clear" w:color="auto" w:fill="auto"/>
          </w:tcPr>
          <w:p w:rsidR="008E128E" w:rsidRPr="00C46284" w:rsidRDefault="008E128E" w:rsidP="004F386F">
            <w:pPr>
              <w:rPr>
                <w:sz w:val="18"/>
                <w:szCs w:val="18"/>
              </w:rPr>
            </w:pPr>
            <w:r w:rsidRPr="00C46284">
              <w:rPr>
                <w:sz w:val="18"/>
                <w:szCs w:val="18"/>
              </w:rPr>
              <w:t>УК-1. Способен осуществлять поиск, критический анализ и синтез информации, применять системный подход для решения поставленных задач</w:t>
            </w:r>
          </w:p>
        </w:tc>
        <w:tc>
          <w:tcPr>
            <w:tcW w:w="3822" w:type="dxa"/>
            <w:vMerge w:val="restart"/>
            <w:shd w:val="clear" w:color="auto" w:fill="auto"/>
          </w:tcPr>
          <w:p w:rsidR="008E128E" w:rsidRPr="00C46284" w:rsidRDefault="008E128E" w:rsidP="004F386F">
            <w:pPr>
              <w:ind w:left="102" w:right="-20"/>
              <w:rPr>
                <w:sz w:val="18"/>
                <w:szCs w:val="18"/>
              </w:rPr>
            </w:pPr>
            <w:r w:rsidRPr="00C46284">
              <w:rPr>
                <w:sz w:val="18"/>
                <w:szCs w:val="18"/>
              </w:rPr>
              <w:t>У</w:t>
            </w:r>
            <w:r w:rsidRPr="00C46284">
              <w:rPr>
                <w:spacing w:val="1"/>
                <w:sz w:val="18"/>
                <w:szCs w:val="18"/>
              </w:rPr>
              <w:t>К</w:t>
            </w:r>
            <w:r w:rsidRPr="00C46284">
              <w:rPr>
                <w:spacing w:val="-1"/>
                <w:sz w:val="18"/>
                <w:szCs w:val="18"/>
              </w:rPr>
              <w:t>-</w:t>
            </w:r>
            <w:r w:rsidRPr="00C46284">
              <w:rPr>
                <w:sz w:val="18"/>
                <w:szCs w:val="18"/>
              </w:rPr>
              <w:t>1.1. Анал</w:t>
            </w:r>
            <w:r w:rsidRPr="00C46284">
              <w:rPr>
                <w:spacing w:val="1"/>
                <w:sz w:val="18"/>
                <w:szCs w:val="18"/>
              </w:rPr>
              <w:t>и</w:t>
            </w:r>
            <w:r w:rsidRPr="00C46284">
              <w:rPr>
                <w:spacing w:val="-1"/>
                <w:sz w:val="18"/>
                <w:szCs w:val="18"/>
              </w:rPr>
              <w:t>з</w:t>
            </w:r>
            <w:r w:rsidRPr="00C46284">
              <w:rPr>
                <w:spacing w:val="1"/>
                <w:sz w:val="18"/>
                <w:szCs w:val="18"/>
              </w:rPr>
              <w:t>и</w:t>
            </w:r>
            <w:r w:rsidRPr="00C46284">
              <w:rPr>
                <w:spacing w:val="2"/>
                <w:sz w:val="18"/>
                <w:szCs w:val="18"/>
              </w:rPr>
              <w:t>р</w:t>
            </w:r>
            <w:r w:rsidRPr="00C46284">
              <w:rPr>
                <w:spacing w:val="-5"/>
                <w:sz w:val="18"/>
                <w:szCs w:val="18"/>
              </w:rPr>
              <w:t>у</w:t>
            </w:r>
            <w:r w:rsidRPr="00C46284">
              <w:rPr>
                <w:spacing w:val="-1"/>
                <w:sz w:val="18"/>
                <w:szCs w:val="18"/>
              </w:rPr>
              <w:t>е</w:t>
            </w:r>
            <w:r w:rsidRPr="00C46284">
              <w:rPr>
                <w:sz w:val="18"/>
                <w:szCs w:val="18"/>
              </w:rPr>
              <w:t xml:space="preserve">т ситуацию как систему, выявляя ее базовые составляющие и связи между ними </w:t>
            </w:r>
          </w:p>
          <w:p w:rsidR="008E128E" w:rsidRPr="00C46284" w:rsidRDefault="008E128E" w:rsidP="004F386F">
            <w:pPr>
              <w:ind w:left="102" w:right="-20"/>
              <w:rPr>
                <w:sz w:val="18"/>
                <w:szCs w:val="18"/>
              </w:rPr>
            </w:pPr>
          </w:p>
        </w:tc>
        <w:tc>
          <w:tcPr>
            <w:tcW w:w="3760" w:type="dxa"/>
          </w:tcPr>
          <w:p w:rsidR="008E128E" w:rsidRPr="00C46284" w:rsidRDefault="008E128E" w:rsidP="004F386F">
            <w:pPr>
              <w:tabs>
                <w:tab w:val="left" w:pos="1152"/>
              </w:tabs>
              <w:spacing w:line="360" w:lineRule="auto"/>
              <w:ind w:right="72"/>
              <w:rPr>
                <w:rFonts w:eastAsia="Calibri"/>
                <w:sz w:val="18"/>
                <w:szCs w:val="18"/>
              </w:rPr>
            </w:pPr>
            <w:r w:rsidRPr="00C46284">
              <w:rPr>
                <w:i/>
                <w:sz w:val="18"/>
                <w:szCs w:val="18"/>
              </w:rPr>
              <w:t xml:space="preserve">Знать: </w:t>
            </w:r>
            <w:r w:rsidRPr="00C46284">
              <w:rPr>
                <w:rFonts w:eastAsia="Calibri"/>
                <w:sz w:val="18"/>
                <w:szCs w:val="18"/>
              </w:rPr>
              <w:t>основы системного подхода и критического анализа и синтеза информации</w:t>
            </w:r>
          </w:p>
        </w:tc>
      </w:tr>
      <w:tr w:rsidR="008E128E" w:rsidRPr="00C46284" w:rsidTr="00DB5EB1">
        <w:trPr>
          <w:trHeight w:val="405"/>
          <w:jc w:val="center"/>
        </w:trPr>
        <w:tc>
          <w:tcPr>
            <w:tcW w:w="2598" w:type="dxa"/>
            <w:vMerge/>
            <w:shd w:val="clear" w:color="auto" w:fill="auto"/>
          </w:tcPr>
          <w:p w:rsidR="008E128E" w:rsidRPr="00C46284" w:rsidRDefault="008E128E" w:rsidP="004F386F">
            <w:pPr>
              <w:rPr>
                <w:sz w:val="18"/>
                <w:szCs w:val="18"/>
              </w:rPr>
            </w:pPr>
          </w:p>
        </w:tc>
        <w:tc>
          <w:tcPr>
            <w:tcW w:w="4606" w:type="dxa"/>
            <w:vMerge/>
            <w:shd w:val="clear" w:color="auto" w:fill="auto"/>
          </w:tcPr>
          <w:p w:rsidR="008E128E" w:rsidRPr="00C46284" w:rsidRDefault="008E128E" w:rsidP="004F386F">
            <w:pPr>
              <w:rPr>
                <w:sz w:val="18"/>
                <w:szCs w:val="18"/>
              </w:rPr>
            </w:pPr>
          </w:p>
        </w:tc>
        <w:tc>
          <w:tcPr>
            <w:tcW w:w="3822" w:type="dxa"/>
            <w:vMerge/>
            <w:shd w:val="clear" w:color="auto" w:fill="auto"/>
          </w:tcPr>
          <w:p w:rsidR="008E128E" w:rsidRPr="00C46284" w:rsidRDefault="008E128E" w:rsidP="004F386F">
            <w:pPr>
              <w:ind w:left="102" w:right="-20"/>
              <w:rPr>
                <w:sz w:val="18"/>
                <w:szCs w:val="18"/>
              </w:rPr>
            </w:pPr>
          </w:p>
        </w:tc>
        <w:tc>
          <w:tcPr>
            <w:tcW w:w="3760" w:type="dxa"/>
          </w:tcPr>
          <w:p w:rsidR="008E128E" w:rsidRPr="00C46284" w:rsidRDefault="008E128E" w:rsidP="004F386F">
            <w:pPr>
              <w:ind w:right="-20"/>
              <w:rPr>
                <w:i/>
                <w:sz w:val="18"/>
                <w:szCs w:val="18"/>
              </w:rPr>
            </w:pPr>
            <w:r w:rsidRPr="00C46284">
              <w:rPr>
                <w:i/>
                <w:sz w:val="18"/>
                <w:szCs w:val="18"/>
              </w:rPr>
              <w:t>Уметь:</w:t>
            </w:r>
            <w:r w:rsidRPr="00C46284">
              <w:rPr>
                <w:rFonts w:eastAsia="Calibri"/>
                <w:sz w:val="18"/>
                <w:szCs w:val="18"/>
              </w:rPr>
              <w:t xml:space="preserve"> применять системный подход и критический анализ и синтез информации.</w:t>
            </w:r>
          </w:p>
        </w:tc>
      </w:tr>
      <w:tr w:rsidR="008E128E" w:rsidRPr="00C46284" w:rsidTr="00DB5EB1">
        <w:trPr>
          <w:trHeight w:val="360"/>
          <w:jc w:val="center"/>
        </w:trPr>
        <w:tc>
          <w:tcPr>
            <w:tcW w:w="2598" w:type="dxa"/>
            <w:vMerge/>
            <w:shd w:val="clear" w:color="auto" w:fill="auto"/>
          </w:tcPr>
          <w:p w:rsidR="008E128E" w:rsidRPr="00C46284" w:rsidRDefault="008E128E" w:rsidP="004F386F">
            <w:pPr>
              <w:rPr>
                <w:sz w:val="18"/>
                <w:szCs w:val="18"/>
              </w:rPr>
            </w:pPr>
          </w:p>
        </w:tc>
        <w:tc>
          <w:tcPr>
            <w:tcW w:w="4606" w:type="dxa"/>
            <w:vMerge/>
            <w:shd w:val="clear" w:color="auto" w:fill="auto"/>
          </w:tcPr>
          <w:p w:rsidR="008E128E" w:rsidRPr="00C46284" w:rsidRDefault="008E128E" w:rsidP="004F386F">
            <w:pPr>
              <w:rPr>
                <w:sz w:val="18"/>
                <w:szCs w:val="18"/>
              </w:rPr>
            </w:pPr>
          </w:p>
        </w:tc>
        <w:tc>
          <w:tcPr>
            <w:tcW w:w="3822" w:type="dxa"/>
            <w:vMerge/>
            <w:shd w:val="clear" w:color="auto" w:fill="auto"/>
          </w:tcPr>
          <w:p w:rsidR="008E128E" w:rsidRPr="00C46284" w:rsidRDefault="008E128E" w:rsidP="004F386F">
            <w:pPr>
              <w:ind w:left="102" w:right="-20"/>
              <w:rPr>
                <w:sz w:val="18"/>
                <w:szCs w:val="18"/>
              </w:rPr>
            </w:pPr>
          </w:p>
        </w:tc>
        <w:tc>
          <w:tcPr>
            <w:tcW w:w="3760" w:type="dxa"/>
          </w:tcPr>
          <w:p w:rsidR="008E128E" w:rsidRPr="00C46284" w:rsidRDefault="008E128E" w:rsidP="004F386F">
            <w:pPr>
              <w:ind w:right="-20"/>
              <w:rPr>
                <w:i/>
                <w:sz w:val="18"/>
                <w:szCs w:val="18"/>
              </w:rPr>
            </w:pPr>
            <w:r w:rsidRPr="00C46284">
              <w:rPr>
                <w:i/>
                <w:sz w:val="18"/>
                <w:szCs w:val="18"/>
              </w:rPr>
              <w:t>Владеть:</w:t>
            </w:r>
            <w:r w:rsidRPr="00C46284">
              <w:rPr>
                <w:sz w:val="18"/>
                <w:szCs w:val="18"/>
              </w:rPr>
              <w:t xml:space="preserve"> методами системного подхода и критическим анализом и синтезом информации</w:t>
            </w:r>
          </w:p>
        </w:tc>
      </w:tr>
      <w:tr w:rsidR="008E128E" w:rsidRPr="00C46284" w:rsidTr="00DB5EB1">
        <w:trPr>
          <w:trHeight w:val="375"/>
          <w:jc w:val="center"/>
        </w:trPr>
        <w:tc>
          <w:tcPr>
            <w:tcW w:w="2598" w:type="dxa"/>
            <w:vMerge/>
            <w:shd w:val="clear" w:color="auto" w:fill="auto"/>
          </w:tcPr>
          <w:p w:rsidR="008E128E" w:rsidRPr="00C46284" w:rsidRDefault="008E128E" w:rsidP="004F386F">
            <w:pPr>
              <w:rPr>
                <w:sz w:val="18"/>
                <w:szCs w:val="18"/>
              </w:rPr>
            </w:pPr>
          </w:p>
        </w:tc>
        <w:tc>
          <w:tcPr>
            <w:tcW w:w="4606" w:type="dxa"/>
            <w:vMerge/>
            <w:shd w:val="clear" w:color="auto" w:fill="auto"/>
          </w:tcPr>
          <w:p w:rsidR="008E128E" w:rsidRPr="00C46284" w:rsidRDefault="008E128E" w:rsidP="004F386F">
            <w:pPr>
              <w:rPr>
                <w:sz w:val="18"/>
                <w:szCs w:val="18"/>
              </w:rPr>
            </w:pPr>
          </w:p>
        </w:tc>
        <w:tc>
          <w:tcPr>
            <w:tcW w:w="3822" w:type="dxa"/>
            <w:vMerge w:val="restart"/>
            <w:shd w:val="clear" w:color="auto" w:fill="auto"/>
          </w:tcPr>
          <w:p w:rsidR="008E128E" w:rsidRPr="00C46284" w:rsidRDefault="008E128E" w:rsidP="004F386F">
            <w:pPr>
              <w:ind w:left="102" w:right="-20"/>
              <w:rPr>
                <w:sz w:val="18"/>
                <w:szCs w:val="18"/>
              </w:rPr>
            </w:pPr>
            <w:r w:rsidRPr="00C46284">
              <w:rPr>
                <w:sz w:val="18"/>
                <w:szCs w:val="18"/>
              </w:rPr>
              <w:t>У</w:t>
            </w:r>
            <w:r w:rsidRPr="00C46284">
              <w:rPr>
                <w:spacing w:val="1"/>
                <w:sz w:val="18"/>
                <w:szCs w:val="18"/>
              </w:rPr>
              <w:t>К</w:t>
            </w:r>
            <w:r w:rsidRPr="00C46284">
              <w:rPr>
                <w:spacing w:val="-1"/>
                <w:sz w:val="18"/>
                <w:szCs w:val="18"/>
              </w:rPr>
              <w:t>-</w:t>
            </w:r>
            <w:r w:rsidRPr="00C46284">
              <w:rPr>
                <w:sz w:val="18"/>
                <w:szCs w:val="18"/>
              </w:rPr>
              <w:t>1.2. Опред</w:t>
            </w:r>
            <w:r w:rsidRPr="00C46284">
              <w:rPr>
                <w:spacing w:val="-1"/>
                <w:sz w:val="18"/>
                <w:szCs w:val="18"/>
              </w:rPr>
              <w:t>е</w:t>
            </w:r>
            <w:r w:rsidRPr="00C46284">
              <w:rPr>
                <w:sz w:val="18"/>
                <w:szCs w:val="18"/>
              </w:rPr>
              <w:t>ля</w:t>
            </w:r>
            <w:r w:rsidRPr="00C46284">
              <w:rPr>
                <w:spacing w:val="-1"/>
                <w:sz w:val="18"/>
                <w:szCs w:val="18"/>
              </w:rPr>
              <w:t>е</w:t>
            </w:r>
            <w:r w:rsidRPr="00C46284">
              <w:rPr>
                <w:sz w:val="18"/>
                <w:szCs w:val="18"/>
              </w:rPr>
              <w:t xml:space="preserve">т, </w:t>
            </w:r>
            <w:r w:rsidRPr="00C46284">
              <w:rPr>
                <w:spacing w:val="2"/>
                <w:sz w:val="18"/>
                <w:szCs w:val="18"/>
              </w:rPr>
              <w:t>и</w:t>
            </w:r>
            <w:r w:rsidRPr="00C46284">
              <w:rPr>
                <w:spacing w:val="-1"/>
                <w:sz w:val="18"/>
                <w:szCs w:val="18"/>
              </w:rPr>
              <w:t>н</w:t>
            </w:r>
            <w:r w:rsidRPr="00C46284">
              <w:rPr>
                <w:sz w:val="18"/>
                <w:szCs w:val="18"/>
              </w:rPr>
              <w:t>тер</w:t>
            </w:r>
            <w:r w:rsidRPr="00C46284">
              <w:rPr>
                <w:spacing w:val="1"/>
                <w:sz w:val="18"/>
                <w:szCs w:val="18"/>
              </w:rPr>
              <w:t>п</w:t>
            </w:r>
            <w:r w:rsidRPr="00C46284">
              <w:rPr>
                <w:sz w:val="18"/>
                <w:szCs w:val="18"/>
              </w:rPr>
              <w:t>р</w:t>
            </w:r>
            <w:r w:rsidRPr="00C46284">
              <w:rPr>
                <w:spacing w:val="-1"/>
                <w:sz w:val="18"/>
                <w:szCs w:val="18"/>
              </w:rPr>
              <w:t>е</w:t>
            </w:r>
            <w:r w:rsidRPr="00C46284">
              <w:rPr>
                <w:sz w:val="18"/>
                <w:szCs w:val="18"/>
              </w:rPr>
              <w:t>т</w:t>
            </w:r>
            <w:r w:rsidRPr="00C46284">
              <w:rPr>
                <w:spacing w:val="2"/>
                <w:sz w:val="18"/>
                <w:szCs w:val="18"/>
              </w:rPr>
              <w:t>ир</w:t>
            </w:r>
            <w:r w:rsidRPr="00C46284">
              <w:rPr>
                <w:spacing w:val="-5"/>
                <w:sz w:val="18"/>
                <w:szCs w:val="18"/>
              </w:rPr>
              <w:t>у</w:t>
            </w:r>
            <w:r w:rsidRPr="00C46284">
              <w:rPr>
                <w:spacing w:val="-1"/>
                <w:sz w:val="18"/>
                <w:szCs w:val="18"/>
              </w:rPr>
              <w:t>е</w:t>
            </w:r>
            <w:r w:rsidRPr="00C46284">
              <w:rPr>
                <w:sz w:val="18"/>
                <w:szCs w:val="18"/>
              </w:rPr>
              <w:t>т и р</w:t>
            </w:r>
            <w:r w:rsidRPr="00C46284">
              <w:rPr>
                <w:spacing w:val="-1"/>
                <w:sz w:val="18"/>
                <w:szCs w:val="18"/>
              </w:rPr>
              <w:t>а</w:t>
            </w:r>
            <w:r w:rsidRPr="00C46284">
              <w:rPr>
                <w:spacing w:val="1"/>
                <w:sz w:val="18"/>
                <w:szCs w:val="18"/>
              </w:rPr>
              <w:t>н</w:t>
            </w:r>
            <w:r w:rsidRPr="00C46284">
              <w:rPr>
                <w:sz w:val="18"/>
                <w:szCs w:val="18"/>
              </w:rPr>
              <w:t>ж</w:t>
            </w:r>
            <w:r w:rsidRPr="00C46284">
              <w:rPr>
                <w:spacing w:val="1"/>
                <w:sz w:val="18"/>
                <w:szCs w:val="18"/>
              </w:rPr>
              <w:t>и</w:t>
            </w:r>
            <w:r w:rsidRPr="00C46284">
              <w:rPr>
                <w:spacing w:val="2"/>
                <w:sz w:val="18"/>
                <w:szCs w:val="18"/>
              </w:rPr>
              <w:t>р</w:t>
            </w:r>
            <w:r w:rsidRPr="00C46284">
              <w:rPr>
                <w:spacing w:val="-5"/>
                <w:sz w:val="18"/>
                <w:szCs w:val="18"/>
              </w:rPr>
              <w:t>у</w:t>
            </w:r>
            <w:r w:rsidRPr="00C46284">
              <w:rPr>
                <w:spacing w:val="-1"/>
                <w:sz w:val="18"/>
                <w:szCs w:val="18"/>
              </w:rPr>
              <w:t>е</w:t>
            </w:r>
            <w:r w:rsidRPr="00C46284">
              <w:rPr>
                <w:sz w:val="18"/>
                <w:szCs w:val="18"/>
              </w:rPr>
              <w:t xml:space="preserve">т </w:t>
            </w:r>
            <w:r w:rsidRPr="00C46284">
              <w:rPr>
                <w:spacing w:val="2"/>
                <w:sz w:val="18"/>
                <w:szCs w:val="18"/>
              </w:rPr>
              <w:t>и</w:t>
            </w:r>
            <w:r w:rsidRPr="00C46284">
              <w:rPr>
                <w:spacing w:val="1"/>
                <w:sz w:val="18"/>
                <w:szCs w:val="18"/>
              </w:rPr>
              <w:t>н</w:t>
            </w:r>
            <w:r w:rsidRPr="00C46284">
              <w:rPr>
                <w:sz w:val="18"/>
                <w:szCs w:val="18"/>
              </w:rPr>
              <w:t>форм</w:t>
            </w:r>
            <w:r w:rsidRPr="00C46284">
              <w:rPr>
                <w:spacing w:val="-1"/>
                <w:sz w:val="18"/>
                <w:szCs w:val="18"/>
              </w:rPr>
              <w:t>а</w:t>
            </w:r>
            <w:r w:rsidRPr="00C46284">
              <w:rPr>
                <w:spacing w:val="1"/>
                <w:sz w:val="18"/>
                <w:szCs w:val="18"/>
              </w:rPr>
              <w:t>ц</w:t>
            </w:r>
            <w:r w:rsidRPr="00C46284">
              <w:rPr>
                <w:spacing w:val="-1"/>
                <w:sz w:val="18"/>
                <w:szCs w:val="18"/>
              </w:rPr>
              <w:t>и</w:t>
            </w:r>
            <w:r w:rsidRPr="00C46284">
              <w:rPr>
                <w:sz w:val="18"/>
                <w:szCs w:val="18"/>
              </w:rPr>
              <w:t>ю, тре</w:t>
            </w:r>
            <w:r w:rsidRPr="00C46284">
              <w:rPr>
                <w:spacing w:val="2"/>
                <w:sz w:val="18"/>
                <w:szCs w:val="18"/>
              </w:rPr>
              <w:t>б</w:t>
            </w:r>
            <w:r w:rsidRPr="00C46284">
              <w:rPr>
                <w:spacing w:val="-5"/>
                <w:sz w:val="18"/>
                <w:szCs w:val="18"/>
              </w:rPr>
              <w:t>у</w:t>
            </w:r>
            <w:r w:rsidRPr="00C46284">
              <w:rPr>
                <w:spacing w:val="-1"/>
                <w:sz w:val="18"/>
                <w:szCs w:val="18"/>
              </w:rPr>
              <w:t>е</w:t>
            </w:r>
            <w:r w:rsidRPr="00C46284">
              <w:rPr>
                <w:spacing w:val="4"/>
                <w:sz w:val="18"/>
                <w:szCs w:val="18"/>
              </w:rPr>
              <w:t>м</w:t>
            </w:r>
            <w:r w:rsidRPr="00C46284">
              <w:rPr>
                <w:spacing w:val="-5"/>
                <w:sz w:val="18"/>
                <w:szCs w:val="18"/>
              </w:rPr>
              <w:t>у</w:t>
            </w:r>
            <w:r w:rsidRPr="00C46284">
              <w:rPr>
                <w:sz w:val="18"/>
                <w:szCs w:val="18"/>
              </w:rPr>
              <w:t>ю для р</w:t>
            </w:r>
            <w:r w:rsidRPr="00C46284">
              <w:rPr>
                <w:spacing w:val="-1"/>
                <w:sz w:val="18"/>
                <w:szCs w:val="18"/>
              </w:rPr>
              <w:t>е</w:t>
            </w:r>
            <w:r w:rsidRPr="00C46284">
              <w:rPr>
                <w:sz w:val="18"/>
                <w:szCs w:val="18"/>
              </w:rPr>
              <w:t>ш</w:t>
            </w:r>
            <w:r w:rsidRPr="00C46284">
              <w:rPr>
                <w:spacing w:val="-1"/>
                <w:sz w:val="18"/>
                <w:szCs w:val="18"/>
              </w:rPr>
              <w:t>е</w:t>
            </w:r>
            <w:r w:rsidRPr="00C46284">
              <w:rPr>
                <w:spacing w:val="1"/>
                <w:sz w:val="18"/>
                <w:szCs w:val="18"/>
              </w:rPr>
              <w:t>ни</w:t>
            </w:r>
            <w:r w:rsidRPr="00C46284">
              <w:rPr>
                <w:sz w:val="18"/>
                <w:szCs w:val="18"/>
              </w:rPr>
              <w:t xml:space="preserve">я </w:t>
            </w:r>
            <w:r w:rsidRPr="00C46284">
              <w:rPr>
                <w:spacing w:val="1"/>
                <w:sz w:val="18"/>
                <w:szCs w:val="18"/>
              </w:rPr>
              <w:t>п</w:t>
            </w:r>
            <w:r w:rsidRPr="00C46284">
              <w:rPr>
                <w:sz w:val="18"/>
                <w:szCs w:val="18"/>
              </w:rPr>
              <w:t>о</w:t>
            </w:r>
            <w:r w:rsidRPr="00C46284">
              <w:rPr>
                <w:spacing w:val="-1"/>
                <w:sz w:val="18"/>
                <w:szCs w:val="18"/>
              </w:rPr>
              <w:t>с</w:t>
            </w:r>
            <w:r w:rsidRPr="00C46284">
              <w:rPr>
                <w:sz w:val="18"/>
                <w:szCs w:val="18"/>
              </w:rPr>
              <w:t>та</w:t>
            </w:r>
            <w:r w:rsidRPr="00C46284">
              <w:rPr>
                <w:spacing w:val="-1"/>
                <w:sz w:val="18"/>
                <w:szCs w:val="18"/>
              </w:rPr>
              <w:t>в</w:t>
            </w:r>
            <w:r w:rsidRPr="00C46284">
              <w:rPr>
                <w:sz w:val="18"/>
                <w:szCs w:val="18"/>
              </w:rPr>
              <w:t>л</w:t>
            </w:r>
            <w:r w:rsidRPr="00C46284">
              <w:rPr>
                <w:spacing w:val="-1"/>
                <w:sz w:val="18"/>
                <w:szCs w:val="18"/>
              </w:rPr>
              <w:t>е</w:t>
            </w:r>
            <w:r w:rsidRPr="00C46284">
              <w:rPr>
                <w:spacing w:val="1"/>
                <w:sz w:val="18"/>
                <w:szCs w:val="18"/>
              </w:rPr>
              <w:t>нн</w:t>
            </w:r>
            <w:r w:rsidRPr="00C46284">
              <w:rPr>
                <w:sz w:val="18"/>
                <w:szCs w:val="18"/>
              </w:rPr>
              <w:t>ой</w:t>
            </w:r>
            <w:r w:rsidRPr="00C46284">
              <w:rPr>
                <w:spacing w:val="-1"/>
                <w:sz w:val="18"/>
                <w:szCs w:val="18"/>
              </w:rPr>
              <w:t xml:space="preserve"> </w:t>
            </w:r>
            <w:r w:rsidRPr="00C46284">
              <w:rPr>
                <w:spacing w:val="1"/>
                <w:sz w:val="18"/>
                <w:szCs w:val="18"/>
              </w:rPr>
              <w:t>з</w:t>
            </w:r>
            <w:r w:rsidRPr="00C46284">
              <w:rPr>
                <w:spacing w:val="-1"/>
                <w:sz w:val="18"/>
                <w:szCs w:val="18"/>
              </w:rPr>
              <w:t>а</w:t>
            </w:r>
            <w:r w:rsidRPr="00C46284">
              <w:rPr>
                <w:sz w:val="18"/>
                <w:szCs w:val="18"/>
              </w:rPr>
              <w:t>д</w:t>
            </w:r>
            <w:r w:rsidRPr="00C46284">
              <w:rPr>
                <w:spacing w:val="-1"/>
                <w:sz w:val="18"/>
                <w:szCs w:val="18"/>
              </w:rPr>
              <w:t>ач</w:t>
            </w:r>
            <w:r w:rsidRPr="00C46284">
              <w:rPr>
                <w:sz w:val="18"/>
                <w:szCs w:val="18"/>
              </w:rPr>
              <w:t>и</w:t>
            </w:r>
          </w:p>
          <w:p w:rsidR="008E128E" w:rsidRPr="00C46284" w:rsidRDefault="008E128E" w:rsidP="004F386F">
            <w:pPr>
              <w:ind w:left="102" w:right="-20"/>
              <w:rPr>
                <w:sz w:val="18"/>
                <w:szCs w:val="18"/>
              </w:rPr>
            </w:pPr>
          </w:p>
        </w:tc>
        <w:tc>
          <w:tcPr>
            <w:tcW w:w="3760" w:type="dxa"/>
          </w:tcPr>
          <w:p w:rsidR="008E128E" w:rsidRPr="00C46284" w:rsidRDefault="008E128E" w:rsidP="004F386F">
            <w:pPr>
              <w:ind w:right="-20"/>
              <w:rPr>
                <w:i/>
                <w:sz w:val="18"/>
                <w:szCs w:val="18"/>
              </w:rPr>
            </w:pPr>
            <w:r w:rsidRPr="00C46284">
              <w:rPr>
                <w:i/>
                <w:sz w:val="18"/>
                <w:szCs w:val="18"/>
              </w:rPr>
              <w:t>Знать:</w:t>
            </w:r>
            <w:r w:rsidRPr="00C46284">
              <w:rPr>
                <w:sz w:val="18"/>
                <w:szCs w:val="18"/>
              </w:rPr>
              <w:t xml:space="preserve"> способы интерпретации и ранжирования информации, требуемой для решения поставленной задачи</w:t>
            </w:r>
          </w:p>
        </w:tc>
      </w:tr>
      <w:tr w:rsidR="008E128E" w:rsidRPr="00C46284" w:rsidTr="00DB5EB1">
        <w:trPr>
          <w:trHeight w:val="510"/>
          <w:jc w:val="center"/>
        </w:trPr>
        <w:tc>
          <w:tcPr>
            <w:tcW w:w="2598" w:type="dxa"/>
            <w:vMerge/>
            <w:shd w:val="clear" w:color="auto" w:fill="auto"/>
          </w:tcPr>
          <w:p w:rsidR="008E128E" w:rsidRPr="00C46284" w:rsidRDefault="008E128E" w:rsidP="004F386F">
            <w:pPr>
              <w:rPr>
                <w:sz w:val="18"/>
                <w:szCs w:val="18"/>
              </w:rPr>
            </w:pPr>
          </w:p>
        </w:tc>
        <w:tc>
          <w:tcPr>
            <w:tcW w:w="4606" w:type="dxa"/>
            <w:vMerge/>
            <w:shd w:val="clear" w:color="auto" w:fill="auto"/>
          </w:tcPr>
          <w:p w:rsidR="008E128E" w:rsidRPr="00C46284" w:rsidRDefault="008E128E" w:rsidP="004F386F">
            <w:pPr>
              <w:rPr>
                <w:sz w:val="18"/>
                <w:szCs w:val="18"/>
              </w:rPr>
            </w:pPr>
          </w:p>
        </w:tc>
        <w:tc>
          <w:tcPr>
            <w:tcW w:w="3822" w:type="dxa"/>
            <w:vMerge/>
            <w:shd w:val="clear" w:color="auto" w:fill="auto"/>
          </w:tcPr>
          <w:p w:rsidR="008E128E" w:rsidRPr="00C46284" w:rsidRDefault="008E128E" w:rsidP="004F386F">
            <w:pPr>
              <w:ind w:left="102" w:right="-20"/>
              <w:rPr>
                <w:sz w:val="18"/>
                <w:szCs w:val="18"/>
              </w:rPr>
            </w:pPr>
          </w:p>
        </w:tc>
        <w:tc>
          <w:tcPr>
            <w:tcW w:w="3760" w:type="dxa"/>
          </w:tcPr>
          <w:p w:rsidR="008E128E" w:rsidRPr="00C46284" w:rsidRDefault="008E128E" w:rsidP="004F386F">
            <w:pPr>
              <w:ind w:right="-20"/>
              <w:rPr>
                <w:i/>
                <w:sz w:val="18"/>
                <w:szCs w:val="18"/>
              </w:rPr>
            </w:pPr>
            <w:r w:rsidRPr="00C46284">
              <w:rPr>
                <w:i/>
                <w:sz w:val="18"/>
                <w:szCs w:val="18"/>
              </w:rPr>
              <w:t>Уметь:</w:t>
            </w:r>
            <w:r w:rsidRPr="00C46284">
              <w:rPr>
                <w:sz w:val="18"/>
                <w:szCs w:val="18"/>
              </w:rPr>
              <w:t xml:space="preserve"> применять </w:t>
            </w:r>
            <w:r w:rsidRPr="00C46284">
              <w:rPr>
                <w:rFonts w:eastAsia="Calibri"/>
                <w:sz w:val="18"/>
                <w:szCs w:val="18"/>
              </w:rPr>
              <w:t>способы интерпретации и ранжирования информации, требуемой для решения поставленной задачи</w:t>
            </w:r>
          </w:p>
        </w:tc>
      </w:tr>
      <w:tr w:rsidR="008E128E" w:rsidRPr="00C46284" w:rsidTr="00DB5EB1">
        <w:trPr>
          <w:trHeight w:val="480"/>
          <w:jc w:val="center"/>
        </w:trPr>
        <w:tc>
          <w:tcPr>
            <w:tcW w:w="2598" w:type="dxa"/>
            <w:vMerge/>
            <w:shd w:val="clear" w:color="auto" w:fill="auto"/>
          </w:tcPr>
          <w:p w:rsidR="008E128E" w:rsidRPr="00C46284" w:rsidRDefault="008E128E" w:rsidP="004F386F">
            <w:pPr>
              <w:rPr>
                <w:sz w:val="18"/>
                <w:szCs w:val="18"/>
              </w:rPr>
            </w:pPr>
          </w:p>
        </w:tc>
        <w:tc>
          <w:tcPr>
            <w:tcW w:w="4606" w:type="dxa"/>
            <w:vMerge/>
            <w:shd w:val="clear" w:color="auto" w:fill="auto"/>
          </w:tcPr>
          <w:p w:rsidR="008E128E" w:rsidRPr="00C46284" w:rsidRDefault="008E128E" w:rsidP="004F386F">
            <w:pPr>
              <w:rPr>
                <w:sz w:val="18"/>
                <w:szCs w:val="18"/>
              </w:rPr>
            </w:pPr>
          </w:p>
        </w:tc>
        <w:tc>
          <w:tcPr>
            <w:tcW w:w="3822" w:type="dxa"/>
            <w:vMerge/>
            <w:shd w:val="clear" w:color="auto" w:fill="auto"/>
          </w:tcPr>
          <w:p w:rsidR="008E128E" w:rsidRPr="00C46284" w:rsidRDefault="008E128E" w:rsidP="004F386F">
            <w:pPr>
              <w:ind w:left="102" w:right="-20"/>
              <w:rPr>
                <w:sz w:val="18"/>
                <w:szCs w:val="18"/>
              </w:rPr>
            </w:pPr>
          </w:p>
        </w:tc>
        <w:tc>
          <w:tcPr>
            <w:tcW w:w="3760" w:type="dxa"/>
          </w:tcPr>
          <w:p w:rsidR="008E128E" w:rsidRPr="00C46284" w:rsidRDefault="008E128E" w:rsidP="004F386F">
            <w:pPr>
              <w:ind w:right="-20"/>
              <w:rPr>
                <w:i/>
                <w:sz w:val="18"/>
                <w:szCs w:val="18"/>
              </w:rPr>
            </w:pPr>
            <w:r w:rsidRPr="00C46284">
              <w:rPr>
                <w:i/>
                <w:sz w:val="18"/>
                <w:szCs w:val="18"/>
              </w:rPr>
              <w:t>Владеть:</w:t>
            </w:r>
            <w:r w:rsidRPr="00C46284">
              <w:rPr>
                <w:sz w:val="18"/>
                <w:szCs w:val="18"/>
              </w:rPr>
              <w:t xml:space="preserve"> навыками интерпретации и ранжирования информации, требуемой для решения поставленной задачи.</w:t>
            </w:r>
          </w:p>
        </w:tc>
      </w:tr>
      <w:tr w:rsidR="008E128E" w:rsidRPr="00C46284" w:rsidTr="00DB5EB1">
        <w:trPr>
          <w:trHeight w:val="480"/>
          <w:jc w:val="center"/>
        </w:trPr>
        <w:tc>
          <w:tcPr>
            <w:tcW w:w="2598" w:type="dxa"/>
            <w:vMerge/>
            <w:shd w:val="clear" w:color="auto" w:fill="auto"/>
          </w:tcPr>
          <w:p w:rsidR="008E128E" w:rsidRPr="00C46284" w:rsidRDefault="008E128E" w:rsidP="004F386F">
            <w:pPr>
              <w:rPr>
                <w:sz w:val="18"/>
                <w:szCs w:val="18"/>
              </w:rPr>
            </w:pPr>
          </w:p>
        </w:tc>
        <w:tc>
          <w:tcPr>
            <w:tcW w:w="4606" w:type="dxa"/>
            <w:vMerge/>
            <w:shd w:val="clear" w:color="auto" w:fill="auto"/>
          </w:tcPr>
          <w:p w:rsidR="008E128E" w:rsidRPr="00C46284" w:rsidRDefault="008E128E" w:rsidP="004F386F">
            <w:pPr>
              <w:rPr>
                <w:sz w:val="18"/>
                <w:szCs w:val="18"/>
              </w:rPr>
            </w:pPr>
          </w:p>
        </w:tc>
        <w:tc>
          <w:tcPr>
            <w:tcW w:w="3822" w:type="dxa"/>
            <w:vMerge w:val="restart"/>
            <w:shd w:val="clear" w:color="auto" w:fill="auto"/>
          </w:tcPr>
          <w:p w:rsidR="008E128E" w:rsidRPr="00C46284" w:rsidRDefault="008E128E" w:rsidP="004F386F">
            <w:pPr>
              <w:ind w:left="102" w:right="-20"/>
              <w:rPr>
                <w:sz w:val="18"/>
                <w:szCs w:val="18"/>
              </w:rPr>
            </w:pPr>
            <w:r w:rsidRPr="00C46284">
              <w:rPr>
                <w:sz w:val="18"/>
                <w:szCs w:val="18"/>
              </w:rPr>
              <w:t>У</w:t>
            </w:r>
            <w:r w:rsidRPr="00C46284">
              <w:rPr>
                <w:spacing w:val="1"/>
                <w:sz w:val="18"/>
                <w:szCs w:val="18"/>
              </w:rPr>
              <w:t>К</w:t>
            </w:r>
            <w:r w:rsidRPr="00C46284">
              <w:rPr>
                <w:spacing w:val="-1"/>
                <w:sz w:val="18"/>
                <w:szCs w:val="18"/>
              </w:rPr>
              <w:t>-</w:t>
            </w:r>
            <w:r w:rsidRPr="00C46284">
              <w:rPr>
                <w:sz w:val="18"/>
                <w:szCs w:val="18"/>
              </w:rPr>
              <w:t>1.3. О</w:t>
            </w:r>
            <w:r w:rsidRPr="00C46284">
              <w:rPr>
                <w:spacing w:val="1"/>
                <w:sz w:val="18"/>
                <w:szCs w:val="18"/>
              </w:rPr>
              <w:t>с</w:t>
            </w:r>
            <w:r w:rsidRPr="00C46284">
              <w:rPr>
                <w:spacing w:val="-5"/>
                <w:sz w:val="18"/>
                <w:szCs w:val="18"/>
              </w:rPr>
              <w:t>у</w:t>
            </w:r>
            <w:r w:rsidRPr="00C46284">
              <w:rPr>
                <w:spacing w:val="2"/>
                <w:sz w:val="18"/>
                <w:szCs w:val="18"/>
              </w:rPr>
              <w:t>щ</w:t>
            </w:r>
            <w:r w:rsidRPr="00C46284">
              <w:rPr>
                <w:spacing w:val="-1"/>
                <w:sz w:val="18"/>
                <w:szCs w:val="18"/>
              </w:rPr>
              <w:t>ес</w:t>
            </w:r>
            <w:r w:rsidRPr="00C46284">
              <w:rPr>
                <w:sz w:val="18"/>
                <w:szCs w:val="18"/>
              </w:rPr>
              <w:t>твляет</w:t>
            </w:r>
            <w:r w:rsidRPr="00C46284">
              <w:rPr>
                <w:spacing w:val="2"/>
                <w:sz w:val="18"/>
                <w:szCs w:val="18"/>
              </w:rPr>
              <w:t xml:space="preserve"> </w:t>
            </w:r>
            <w:r w:rsidRPr="00C46284">
              <w:rPr>
                <w:spacing w:val="1"/>
                <w:sz w:val="18"/>
                <w:szCs w:val="18"/>
              </w:rPr>
              <w:t>п</w:t>
            </w:r>
            <w:r w:rsidRPr="00C46284">
              <w:rPr>
                <w:sz w:val="18"/>
                <w:szCs w:val="18"/>
              </w:rPr>
              <w:t>о</w:t>
            </w:r>
            <w:r w:rsidRPr="00C46284">
              <w:rPr>
                <w:spacing w:val="1"/>
                <w:sz w:val="18"/>
                <w:szCs w:val="18"/>
              </w:rPr>
              <w:t>и</w:t>
            </w:r>
            <w:r w:rsidRPr="00C46284">
              <w:rPr>
                <w:spacing w:val="-1"/>
                <w:sz w:val="18"/>
                <w:szCs w:val="18"/>
              </w:rPr>
              <w:t>с</w:t>
            </w:r>
            <w:r w:rsidRPr="00C46284">
              <w:rPr>
                <w:sz w:val="18"/>
                <w:szCs w:val="18"/>
              </w:rPr>
              <w:t>к</w:t>
            </w:r>
            <w:r w:rsidRPr="00C46284">
              <w:rPr>
                <w:spacing w:val="1"/>
                <w:sz w:val="18"/>
                <w:szCs w:val="18"/>
              </w:rPr>
              <w:t xml:space="preserve"> </w:t>
            </w:r>
            <w:r w:rsidRPr="00C46284">
              <w:rPr>
                <w:spacing w:val="-1"/>
                <w:sz w:val="18"/>
                <w:szCs w:val="18"/>
              </w:rPr>
              <w:t>и</w:t>
            </w:r>
            <w:r w:rsidRPr="00C46284">
              <w:rPr>
                <w:spacing w:val="1"/>
                <w:sz w:val="18"/>
                <w:szCs w:val="18"/>
              </w:rPr>
              <w:t>н</w:t>
            </w:r>
            <w:r w:rsidRPr="00C46284">
              <w:rPr>
                <w:sz w:val="18"/>
                <w:szCs w:val="18"/>
              </w:rPr>
              <w:t>форм</w:t>
            </w:r>
            <w:r w:rsidRPr="00C46284">
              <w:rPr>
                <w:spacing w:val="-1"/>
                <w:sz w:val="18"/>
                <w:szCs w:val="18"/>
              </w:rPr>
              <w:t>а</w:t>
            </w:r>
            <w:r w:rsidRPr="00C46284">
              <w:rPr>
                <w:spacing w:val="1"/>
                <w:sz w:val="18"/>
                <w:szCs w:val="18"/>
              </w:rPr>
              <w:t>ц</w:t>
            </w:r>
            <w:r w:rsidRPr="00C46284">
              <w:rPr>
                <w:spacing w:val="-1"/>
                <w:sz w:val="18"/>
                <w:szCs w:val="18"/>
              </w:rPr>
              <w:t>и</w:t>
            </w:r>
            <w:r w:rsidRPr="00C46284">
              <w:rPr>
                <w:sz w:val="18"/>
                <w:szCs w:val="18"/>
              </w:rPr>
              <w:t>и для реш</w:t>
            </w:r>
            <w:r w:rsidRPr="00C46284">
              <w:rPr>
                <w:spacing w:val="-1"/>
                <w:sz w:val="18"/>
                <w:szCs w:val="18"/>
              </w:rPr>
              <w:t>е</w:t>
            </w:r>
            <w:r w:rsidRPr="00C46284">
              <w:rPr>
                <w:spacing w:val="1"/>
                <w:sz w:val="18"/>
                <w:szCs w:val="18"/>
              </w:rPr>
              <w:t>ни</w:t>
            </w:r>
            <w:r w:rsidRPr="00C46284">
              <w:rPr>
                <w:sz w:val="18"/>
                <w:szCs w:val="18"/>
              </w:rPr>
              <w:t xml:space="preserve">я </w:t>
            </w:r>
            <w:r w:rsidRPr="00C46284">
              <w:rPr>
                <w:spacing w:val="1"/>
                <w:sz w:val="18"/>
                <w:szCs w:val="18"/>
              </w:rPr>
              <w:t>п</w:t>
            </w:r>
            <w:r w:rsidRPr="00C46284">
              <w:rPr>
                <w:sz w:val="18"/>
                <w:szCs w:val="18"/>
              </w:rPr>
              <w:t>о</w:t>
            </w:r>
            <w:r w:rsidRPr="00C46284">
              <w:rPr>
                <w:spacing w:val="-1"/>
                <w:sz w:val="18"/>
                <w:szCs w:val="18"/>
              </w:rPr>
              <w:t>с</w:t>
            </w:r>
            <w:r w:rsidRPr="00C46284">
              <w:rPr>
                <w:sz w:val="18"/>
                <w:szCs w:val="18"/>
              </w:rPr>
              <w:t>та</w:t>
            </w:r>
            <w:r w:rsidRPr="00C46284">
              <w:rPr>
                <w:spacing w:val="-1"/>
                <w:sz w:val="18"/>
                <w:szCs w:val="18"/>
              </w:rPr>
              <w:t>в</w:t>
            </w:r>
            <w:r w:rsidRPr="00C46284">
              <w:rPr>
                <w:sz w:val="18"/>
                <w:szCs w:val="18"/>
              </w:rPr>
              <w:t>л</w:t>
            </w:r>
            <w:r w:rsidRPr="00C46284">
              <w:rPr>
                <w:spacing w:val="-1"/>
                <w:sz w:val="18"/>
                <w:szCs w:val="18"/>
              </w:rPr>
              <w:t>е</w:t>
            </w:r>
            <w:r w:rsidRPr="00C46284">
              <w:rPr>
                <w:spacing w:val="1"/>
                <w:sz w:val="18"/>
                <w:szCs w:val="18"/>
              </w:rPr>
              <w:t>нн</w:t>
            </w:r>
            <w:r w:rsidRPr="00C46284">
              <w:rPr>
                <w:sz w:val="18"/>
                <w:szCs w:val="18"/>
              </w:rPr>
              <w:t>ой</w:t>
            </w:r>
            <w:r w:rsidRPr="00C46284">
              <w:rPr>
                <w:spacing w:val="1"/>
                <w:sz w:val="18"/>
                <w:szCs w:val="18"/>
              </w:rPr>
              <w:t xml:space="preserve"> з</w:t>
            </w:r>
            <w:r w:rsidRPr="00C46284">
              <w:rPr>
                <w:spacing w:val="-1"/>
                <w:sz w:val="18"/>
                <w:szCs w:val="18"/>
              </w:rPr>
              <w:t>а</w:t>
            </w:r>
            <w:r w:rsidRPr="00C46284">
              <w:rPr>
                <w:sz w:val="18"/>
                <w:szCs w:val="18"/>
              </w:rPr>
              <w:t>д</w:t>
            </w:r>
            <w:r w:rsidRPr="00C46284">
              <w:rPr>
                <w:spacing w:val="-1"/>
                <w:sz w:val="18"/>
                <w:szCs w:val="18"/>
              </w:rPr>
              <w:t>ач</w:t>
            </w:r>
            <w:r w:rsidRPr="00C46284">
              <w:rPr>
                <w:sz w:val="18"/>
                <w:szCs w:val="18"/>
              </w:rPr>
              <w:t>и</w:t>
            </w:r>
            <w:r w:rsidRPr="00C46284">
              <w:rPr>
                <w:spacing w:val="1"/>
                <w:sz w:val="18"/>
                <w:szCs w:val="18"/>
              </w:rPr>
              <w:t xml:space="preserve"> п</w:t>
            </w:r>
            <w:r w:rsidRPr="00C46284">
              <w:rPr>
                <w:sz w:val="18"/>
                <w:szCs w:val="18"/>
              </w:rPr>
              <w:t>о р</w:t>
            </w:r>
            <w:r w:rsidRPr="00C46284">
              <w:rPr>
                <w:spacing w:val="-1"/>
                <w:sz w:val="18"/>
                <w:szCs w:val="18"/>
              </w:rPr>
              <w:t>а</w:t>
            </w:r>
            <w:r w:rsidRPr="00C46284">
              <w:rPr>
                <w:spacing w:val="1"/>
                <w:sz w:val="18"/>
                <w:szCs w:val="18"/>
              </w:rPr>
              <w:t>з</w:t>
            </w:r>
            <w:r w:rsidRPr="00C46284">
              <w:rPr>
                <w:sz w:val="18"/>
                <w:szCs w:val="18"/>
              </w:rPr>
              <w:t>л</w:t>
            </w:r>
            <w:r w:rsidRPr="00C46284">
              <w:rPr>
                <w:spacing w:val="1"/>
                <w:sz w:val="18"/>
                <w:szCs w:val="18"/>
              </w:rPr>
              <w:t>и</w:t>
            </w:r>
            <w:r w:rsidRPr="00C46284">
              <w:rPr>
                <w:spacing w:val="-1"/>
                <w:sz w:val="18"/>
                <w:szCs w:val="18"/>
              </w:rPr>
              <w:t>ч</w:t>
            </w:r>
            <w:r w:rsidRPr="00C46284">
              <w:rPr>
                <w:spacing w:val="1"/>
                <w:sz w:val="18"/>
                <w:szCs w:val="18"/>
              </w:rPr>
              <w:t>н</w:t>
            </w:r>
            <w:r w:rsidRPr="00C46284">
              <w:rPr>
                <w:sz w:val="18"/>
                <w:szCs w:val="18"/>
              </w:rPr>
              <w:t>ым</w:t>
            </w:r>
            <w:r w:rsidRPr="00C46284">
              <w:rPr>
                <w:spacing w:val="-1"/>
                <w:sz w:val="18"/>
                <w:szCs w:val="18"/>
              </w:rPr>
              <w:t xml:space="preserve"> </w:t>
            </w:r>
            <w:r w:rsidRPr="00C46284">
              <w:rPr>
                <w:sz w:val="18"/>
                <w:szCs w:val="18"/>
              </w:rPr>
              <w:t>типам</w:t>
            </w:r>
            <w:r w:rsidRPr="00C46284">
              <w:rPr>
                <w:spacing w:val="-1"/>
                <w:sz w:val="18"/>
                <w:szCs w:val="18"/>
              </w:rPr>
              <w:t xml:space="preserve"> </w:t>
            </w:r>
            <w:r w:rsidRPr="00C46284">
              <w:rPr>
                <w:spacing w:val="1"/>
                <w:sz w:val="18"/>
                <w:szCs w:val="18"/>
              </w:rPr>
              <w:t>з</w:t>
            </w:r>
            <w:r w:rsidRPr="00C46284">
              <w:rPr>
                <w:spacing w:val="-1"/>
                <w:sz w:val="18"/>
                <w:szCs w:val="18"/>
              </w:rPr>
              <w:t>а</w:t>
            </w:r>
            <w:r w:rsidRPr="00C46284">
              <w:rPr>
                <w:spacing w:val="1"/>
                <w:sz w:val="18"/>
                <w:szCs w:val="18"/>
              </w:rPr>
              <w:t>п</w:t>
            </w:r>
            <w:r w:rsidRPr="00C46284">
              <w:rPr>
                <w:sz w:val="18"/>
                <w:szCs w:val="18"/>
              </w:rPr>
              <w:t>р</w:t>
            </w:r>
            <w:r w:rsidRPr="00C46284">
              <w:rPr>
                <w:spacing w:val="-2"/>
                <w:sz w:val="18"/>
                <w:szCs w:val="18"/>
              </w:rPr>
              <w:t>о</w:t>
            </w:r>
            <w:r w:rsidRPr="00C46284">
              <w:rPr>
                <w:spacing w:val="-1"/>
                <w:sz w:val="18"/>
                <w:szCs w:val="18"/>
              </w:rPr>
              <w:t>с</w:t>
            </w:r>
            <w:r w:rsidRPr="00C46284">
              <w:rPr>
                <w:sz w:val="18"/>
                <w:szCs w:val="18"/>
              </w:rPr>
              <w:t>ов, критически оценивая надежность источников информации</w:t>
            </w:r>
          </w:p>
          <w:p w:rsidR="008E128E" w:rsidRPr="00C46284" w:rsidRDefault="008E128E" w:rsidP="004F386F">
            <w:pPr>
              <w:ind w:left="102" w:right="-20"/>
              <w:rPr>
                <w:sz w:val="18"/>
                <w:szCs w:val="18"/>
              </w:rPr>
            </w:pPr>
          </w:p>
        </w:tc>
        <w:tc>
          <w:tcPr>
            <w:tcW w:w="3760" w:type="dxa"/>
          </w:tcPr>
          <w:p w:rsidR="008E128E" w:rsidRPr="00C46284" w:rsidRDefault="008E128E" w:rsidP="004F386F">
            <w:pPr>
              <w:ind w:right="-20"/>
              <w:rPr>
                <w:i/>
                <w:sz w:val="18"/>
                <w:szCs w:val="18"/>
              </w:rPr>
            </w:pPr>
            <w:r w:rsidRPr="00C46284">
              <w:rPr>
                <w:i/>
                <w:sz w:val="18"/>
                <w:szCs w:val="18"/>
              </w:rPr>
              <w:t>Знать:</w:t>
            </w:r>
            <w:r w:rsidRPr="00C46284">
              <w:rPr>
                <w:bCs/>
                <w:sz w:val="18"/>
                <w:szCs w:val="18"/>
              </w:rPr>
              <w:t xml:space="preserve"> методы поиска</w:t>
            </w:r>
            <w:r w:rsidRPr="00C46284">
              <w:rPr>
                <w:sz w:val="18"/>
                <w:szCs w:val="18"/>
              </w:rPr>
              <w:t xml:space="preserve"> информации для решения поставленной задачи по различным типам запросов.</w:t>
            </w:r>
          </w:p>
        </w:tc>
      </w:tr>
      <w:tr w:rsidR="008E128E" w:rsidRPr="00C46284" w:rsidTr="00DB5EB1">
        <w:trPr>
          <w:trHeight w:val="630"/>
          <w:jc w:val="center"/>
        </w:trPr>
        <w:tc>
          <w:tcPr>
            <w:tcW w:w="2598" w:type="dxa"/>
            <w:vMerge/>
            <w:shd w:val="clear" w:color="auto" w:fill="auto"/>
          </w:tcPr>
          <w:p w:rsidR="008E128E" w:rsidRPr="00C46284" w:rsidRDefault="008E128E" w:rsidP="004F386F">
            <w:pPr>
              <w:rPr>
                <w:sz w:val="18"/>
                <w:szCs w:val="18"/>
              </w:rPr>
            </w:pPr>
          </w:p>
        </w:tc>
        <w:tc>
          <w:tcPr>
            <w:tcW w:w="4606" w:type="dxa"/>
            <w:vMerge/>
            <w:shd w:val="clear" w:color="auto" w:fill="auto"/>
          </w:tcPr>
          <w:p w:rsidR="008E128E" w:rsidRPr="00C46284" w:rsidRDefault="008E128E" w:rsidP="004F386F">
            <w:pPr>
              <w:rPr>
                <w:sz w:val="18"/>
                <w:szCs w:val="18"/>
              </w:rPr>
            </w:pPr>
          </w:p>
        </w:tc>
        <w:tc>
          <w:tcPr>
            <w:tcW w:w="3822" w:type="dxa"/>
            <w:vMerge/>
            <w:shd w:val="clear" w:color="auto" w:fill="auto"/>
          </w:tcPr>
          <w:p w:rsidR="008E128E" w:rsidRPr="00C46284" w:rsidRDefault="008E128E" w:rsidP="004F386F">
            <w:pPr>
              <w:ind w:left="102" w:right="-20"/>
              <w:rPr>
                <w:sz w:val="18"/>
                <w:szCs w:val="18"/>
              </w:rPr>
            </w:pPr>
          </w:p>
        </w:tc>
        <w:tc>
          <w:tcPr>
            <w:tcW w:w="3760" w:type="dxa"/>
          </w:tcPr>
          <w:p w:rsidR="008E128E" w:rsidRPr="00C46284" w:rsidRDefault="008E128E" w:rsidP="004F386F">
            <w:pPr>
              <w:ind w:right="-20"/>
              <w:rPr>
                <w:i/>
                <w:sz w:val="18"/>
                <w:szCs w:val="18"/>
              </w:rPr>
            </w:pPr>
            <w:r w:rsidRPr="00C46284">
              <w:rPr>
                <w:i/>
                <w:sz w:val="18"/>
                <w:szCs w:val="18"/>
              </w:rPr>
              <w:t>Уметь:</w:t>
            </w:r>
            <w:r w:rsidRPr="00C46284">
              <w:rPr>
                <w:sz w:val="18"/>
                <w:szCs w:val="18"/>
              </w:rPr>
              <w:t xml:space="preserve"> использовать </w:t>
            </w:r>
            <w:r w:rsidRPr="00C46284">
              <w:rPr>
                <w:bCs/>
                <w:sz w:val="18"/>
                <w:szCs w:val="18"/>
              </w:rPr>
              <w:t>методы поиска</w:t>
            </w:r>
            <w:r w:rsidRPr="00C46284">
              <w:rPr>
                <w:sz w:val="18"/>
                <w:szCs w:val="18"/>
              </w:rPr>
              <w:t xml:space="preserve"> информации для решения поставленной задачи по различным типам запросов</w:t>
            </w:r>
          </w:p>
        </w:tc>
      </w:tr>
      <w:tr w:rsidR="008E128E" w:rsidRPr="00C46284" w:rsidTr="00DB5EB1">
        <w:trPr>
          <w:trHeight w:val="525"/>
          <w:jc w:val="center"/>
        </w:trPr>
        <w:tc>
          <w:tcPr>
            <w:tcW w:w="2598" w:type="dxa"/>
            <w:vMerge/>
            <w:shd w:val="clear" w:color="auto" w:fill="auto"/>
          </w:tcPr>
          <w:p w:rsidR="008E128E" w:rsidRPr="00C46284" w:rsidRDefault="008E128E" w:rsidP="004F386F">
            <w:pPr>
              <w:rPr>
                <w:sz w:val="18"/>
                <w:szCs w:val="18"/>
              </w:rPr>
            </w:pPr>
          </w:p>
        </w:tc>
        <w:tc>
          <w:tcPr>
            <w:tcW w:w="4606" w:type="dxa"/>
            <w:vMerge/>
            <w:shd w:val="clear" w:color="auto" w:fill="auto"/>
          </w:tcPr>
          <w:p w:rsidR="008E128E" w:rsidRPr="00C46284" w:rsidRDefault="008E128E" w:rsidP="004F386F">
            <w:pPr>
              <w:rPr>
                <w:sz w:val="18"/>
                <w:szCs w:val="18"/>
              </w:rPr>
            </w:pPr>
          </w:p>
        </w:tc>
        <w:tc>
          <w:tcPr>
            <w:tcW w:w="3822" w:type="dxa"/>
            <w:vMerge/>
            <w:shd w:val="clear" w:color="auto" w:fill="auto"/>
          </w:tcPr>
          <w:p w:rsidR="008E128E" w:rsidRPr="00C46284" w:rsidRDefault="008E128E" w:rsidP="004F386F">
            <w:pPr>
              <w:ind w:left="102" w:right="-20"/>
              <w:rPr>
                <w:sz w:val="18"/>
                <w:szCs w:val="18"/>
              </w:rPr>
            </w:pPr>
          </w:p>
        </w:tc>
        <w:tc>
          <w:tcPr>
            <w:tcW w:w="3760" w:type="dxa"/>
          </w:tcPr>
          <w:p w:rsidR="008E128E" w:rsidRPr="00C46284" w:rsidRDefault="008E128E" w:rsidP="004F386F">
            <w:pPr>
              <w:ind w:right="-20"/>
              <w:rPr>
                <w:i/>
                <w:sz w:val="18"/>
                <w:szCs w:val="18"/>
              </w:rPr>
            </w:pPr>
            <w:r w:rsidRPr="00C46284">
              <w:rPr>
                <w:i/>
                <w:sz w:val="18"/>
                <w:szCs w:val="18"/>
              </w:rPr>
              <w:t>Владеть:</w:t>
            </w:r>
            <w:r w:rsidRPr="00C46284">
              <w:rPr>
                <w:sz w:val="18"/>
                <w:szCs w:val="18"/>
              </w:rPr>
              <w:t xml:space="preserve"> навыками </w:t>
            </w:r>
            <w:r w:rsidRPr="00C46284">
              <w:rPr>
                <w:bCs/>
                <w:sz w:val="18"/>
                <w:szCs w:val="18"/>
              </w:rPr>
              <w:t>поиска</w:t>
            </w:r>
            <w:r w:rsidRPr="00C46284">
              <w:rPr>
                <w:sz w:val="18"/>
                <w:szCs w:val="18"/>
              </w:rPr>
              <w:t xml:space="preserve"> информации для решения поставленной задачи по различным типам запросов.</w:t>
            </w:r>
          </w:p>
        </w:tc>
      </w:tr>
      <w:tr w:rsidR="008E128E" w:rsidRPr="00C46284" w:rsidTr="00DB5EB1">
        <w:trPr>
          <w:trHeight w:val="510"/>
          <w:jc w:val="center"/>
        </w:trPr>
        <w:tc>
          <w:tcPr>
            <w:tcW w:w="2598" w:type="dxa"/>
            <w:vMerge/>
            <w:shd w:val="clear" w:color="auto" w:fill="auto"/>
          </w:tcPr>
          <w:p w:rsidR="008E128E" w:rsidRPr="00C46284" w:rsidRDefault="008E128E" w:rsidP="004F386F">
            <w:pPr>
              <w:rPr>
                <w:sz w:val="18"/>
                <w:szCs w:val="18"/>
              </w:rPr>
            </w:pPr>
          </w:p>
        </w:tc>
        <w:tc>
          <w:tcPr>
            <w:tcW w:w="4606" w:type="dxa"/>
            <w:vMerge/>
            <w:shd w:val="clear" w:color="auto" w:fill="auto"/>
          </w:tcPr>
          <w:p w:rsidR="008E128E" w:rsidRPr="00C46284" w:rsidRDefault="008E128E" w:rsidP="004F386F">
            <w:pPr>
              <w:rPr>
                <w:sz w:val="18"/>
                <w:szCs w:val="18"/>
              </w:rPr>
            </w:pPr>
          </w:p>
        </w:tc>
        <w:tc>
          <w:tcPr>
            <w:tcW w:w="3822" w:type="dxa"/>
            <w:vMerge w:val="restart"/>
            <w:shd w:val="clear" w:color="auto" w:fill="auto"/>
          </w:tcPr>
          <w:p w:rsidR="008E128E" w:rsidRPr="00C46284" w:rsidRDefault="008E128E" w:rsidP="004F386F">
            <w:pPr>
              <w:ind w:left="102" w:right="-20"/>
              <w:rPr>
                <w:sz w:val="18"/>
                <w:szCs w:val="18"/>
              </w:rPr>
            </w:pPr>
            <w:r w:rsidRPr="00C46284">
              <w:rPr>
                <w:sz w:val="18"/>
                <w:szCs w:val="18"/>
              </w:rPr>
              <w:t>У</w:t>
            </w:r>
            <w:r w:rsidRPr="00C46284">
              <w:rPr>
                <w:spacing w:val="1"/>
                <w:sz w:val="18"/>
                <w:szCs w:val="18"/>
              </w:rPr>
              <w:t>К</w:t>
            </w:r>
            <w:r w:rsidRPr="00C46284">
              <w:rPr>
                <w:spacing w:val="-1"/>
                <w:sz w:val="18"/>
                <w:szCs w:val="18"/>
              </w:rPr>
              <w:t>-</w:t>
            </w:r>
            <w:r w:rsidRPr="00C46284">
              <w:rPr>
                <w:sz w:val="18"/>
                <w:szCs w:val="18"/>
              </w:rPr>
              <w:t>1.4. При обр</w:t>
            </w:r>
            <w:r w:rsidRPr="00C46284">
              <w:rPr>
                <w:spacing w:val="-1"/>
                <w:sz w:val="18"/>
                <w:szCs w:val="18"/>
              </w:rPr>
              <w:t>а</w:t>
            </w:r>
            <w:r w:rsidRPr="00C46284">
              <w:rPr>
                <w:sz w:val="18"/>
                <w:szCs w:val="18"/>
              </w:rPr>
              <w:t>бо</w:t>
            </w:r>
            <w:r w:rsidRPr="00C46284">
              <w:rPr>
                <w:spacing w:val="1"/>
                <w:sz w:val="18"/>
                <w:szCs w:val="18"/>
              </w:rPr>
              <w:t>тк</w:t>
            </w:r>
            <w:r w:rsidRPr="00C46284">
              <w:rPr>
                <w:sz w:val="18"/>
                <w:szCs w:val="18"/>
              </w:rPr>
              <w:t>е</w:t>
            </w:r>
            <w:r w:rsidRPr="00C46284">
              <w:rPr>
                <w:spacing w:val="-3"/>
                <w:sz w:val="18"/>
                <w:szCs w:val="18"/>
              </w:rPr>
              <w:t xml:space="preserve"> </w:t>
            </w:r>
            <w:r w:rsidRPr="00C46284">
              <w:rPr>
                <w:spacing w:val="1"/>
                <w:sz w:val="18"/>
                <w:szCs w:val="18"/>
              </w:rPr>
              <w:t>ин</w:t>
            </w:r>
            <w:r w:rsidRPr="00C46284">
              <w:rPr>
                <w:sz w:val="18"/>
                <w:szCs w:val="18"/>
              </w:rPr>
              <w:t>форм</w:t>
            </w:r>
            <w:r w:rsidRPr="00C46284">
              <w:rPr>
                <w:spacing w:val="-1"/>
                <w:sz w:val="18"/>
                <w:szCs w:val="18"/>
              </w:rPr>
              <w:t>а</w:t>
            </w:r>
            <w:r w:rsidRPr="00C46284">
              <w:rPr>
                <w:spacing w:val="1"/>
                <w:sz w:val="18"/>
                <w:szCs w:val="18"/>
              </w:rPr>
              <w:t>ц</w:t>
            </w:r>
            <w:r w:rsidRPr="00C46284">
              <w:rPr>
                <w:spacing w:val="-1"/>
                <w:sz w:val="18"/>
                <w:szCs w:val="18"/>
              </w:rPr>
              <w:t>и</w:t>
            </w:r>
            <w:r w:rsidRPr="00C46284">
              <w:rPr>
                <w:sz w:val="18"/>
                <w:szCs w:val="18"/>
              </w:rPr>
              <w:t>и от</w:t>
            </w:r>
            <w:r w:rsidRPr="00C46284">
              <w:rPr>
                <w:spacing w:val="1"/>
                <w:sz w:val="18"/>
                <w:szCs w:val="18"/>
              </w:rPr>
              <w:t>ли</w:t>
            </w:r>
            <w:r w:rsidRPr="00C46284">
              <w:rPr>
                <w:spacing w:val="-1"/>
                <w:sz w:val="18"/>
                <w:szCs w:val="18"/>
              </w:rPr>
              <w:t>чае</w:t>
            </w:r>
            <w:r w:rsidRPr="00C46284">
              <w:rPr>
                <w:sz w:val="18"/>
                <w:szCs w:val="18"/>
              </w:rPr>
              <w:t xml:space="preserve">т </w:t>
            </w:r>
            <w:r w:rsidRPr="00C46284">
              <w:rPr>
                <w:spacing w:val="1"/>
                <w:sz w:val="18"/>
                <w:szCs w:val="18"/>
              </w:rPr>
              <w:t>ф</w:t>
            </w:r>
            <w:r w:rsidRPr="00C46284">
              <w:rPr>
                <w:spacing w:val="-1"/>
                <w:sz w:val="18"/>
                <w:szCs w:val="18"/>
              </w:rPr>
              <w:t>а</w:t>
            </w:r>
            <w:r w:rsidRPr="00C46284">
              <w:rPr>
                <w:spacing w:val="1"/>
                <w:sz w:val="18"/>
                <w:szCs w:val="18"/>
              </w:rPr>
              <w:t>к</w:t>
            </w:r>
            <w:r w:rsidRPr="00C46284">
              <w:rPr>
                <w:sz w:val="18"/>
                <w:szCs w:val="18"/>
              </w:rPr>
              <w:t>ты от</w:t>
            </w:r>
            <w:r w:rsidRPr="00C46284">
              <w:rPr>
                <w:spacing w:val="1"/>
                <w:sz w:val="18"/>
                <w:szCs w:val="18"/>
              </w:rPr>
              <w:t xml:space="preserve"> </w:t>
            </w:r>
            <w:r w:rsidRPr="00C46284">
              <w:rPr>
                <w:spacing w:val="-1"/>
                <w:sz w:val="18"/>
                <w:szCs w:val="18"/>
              </w:rPr>
              <w:t>м</w:t>
            </w:r>
            <w:r w:rsidRPr="00C46284">
              <w:rPr>
                <w:spacing w:val="1"/>
                <w:sz w:val="18"/>
                <w:szCs w:val="18"/>
              </w:rPr>
              <w:t>н</w:t>
            </w:r>
            <w:r w:rsidRPr="00C46284">
              <w:rPr>
                <w:spacing w:val="-3"/>
                <w:sz w:val="18"/>
                <w:szCs w:val="18"/>
              </w:rPr>
              <w:t>е</w:t>
            </w:r>
            <w:r w:rsidRPr="00C46284">
              <w:rPr>
                <w:spacing w:val="1"/>
                <w:sz w:val="18"/>
                <w:szCs w:val="18"/>
              </w:rPr>
              <w:t>ний</w:t>
            </w:r>
            <w:r w:rsidRPr="00C46284">
              <w:rPr>
                <w:sz w:val="18"/>
                <w:szCs w:val="18"/>
              </w:rPr>
              <w:t>,</w:t>
            </w:r>
            <w:r w:rsidRPr="00C46284">
              <w:rPr>
                <w:spacing w:val="-2"/>
                <w:sz w:val="18"/>
                <w:szCs w:val="18"/>
              </w:rPr>
              <w:t xml:space="preserve"> </w:t>
            </w:r>
            <w:r w:rsidRPr="00C46284">
              <w:rPr>
                <w:spacing w:val="1"/>
                <w:sz w:val="18"/>
                <w:szCs w:val="18"/>
              </w:rPr>
              <w:t>и</w:t>
            </w:r>
            <w:r w:rsidRPr="00C46284">
              <w:rPr>
                <w:spacing w:val="-1"/>
                <w:sz w:val="18"/>
                <w:szCs w:val="18"/>
              </w:rPr>
              <w:t>н</w:t>
            </w:r>
            <w:r w:rsidRPr="00C46284">
              <w:rPr>
                <w:sz w:val="18"/>
                <w:szCs w:val="18"/>
              </w:rPr>
              <w:t>тер</w:t>
            </w:r>
            <w:r w:rsidRPr="00C46284">
              <w:rPr>
                <w:spacing w:val="1"/>
                <w:sz w:val="18"/>
                <w:szCs w:val="18"/>
              </w:rPr>
              <w:t>п</w:t>
            </w:r>
            <w:r w:rsidRPr="00C46284">
              <w:rPr>
                <w:sz w:val="18"/>
                <w:szCs w:val="18"/>
              </w:rPr>
              <w:t>р</w:t>
            </w:r>
            <w:r w:rsidRPr="00C46284">
              <w:rPr>
                <w:spacing w:val="-1"/>
                <w:sz w:val="18"/>
                <w:szCs w:val="18"/>
              </w:rPr>
              <w:t>е</w:t>
            </w:r>
            <w:r w:rsidRPr="00C46284">
              <w:rPr>
                <w:sz w:val="18"/>
                <w:szCs w:val="18"/>
              </w:rPr>
              <w:t>та</w:t>
            </w:r>
            <w:r w:rsidRPr="00C46284">
              <w:rPr>
                <w:spacing w:val="1"/>
                <w:sz w:val="18"/>
                <w:szCs w:val="18"/>
              </w:rPr>
              <w:t>ц</w:t>
            </w:r>
            <w:r w:rsidRPr="00C46284">
              <w:rPr>
                <w:spacing w:val="-1"/>
                <w:sz w:val="18"/>
                <w:szCs w:val="18"/>
              </w:rPr>
              <w:t>и</w:t>
            </w:r>
            <w:r w:rsidRPr="00C46284">
              <w:rPr>
                <w:spacing w:val="1"/>
                <w:sz w:val="18"/>
                <w:szCs w:val="18"/>
              </w:rPr>
              <w:t>й</w:t>
            </w:r>
            <w:r w:rsidRPr="00C46284">
              <w:rPr>
                <w:sz w:val="18"/>
                <w:szCs w:val="18"/>
              </w:rPr>
              <w:t>, о</w:t>
            </w:r>
            <w:r w:rsidRPr="00C46284">
              <w:rPr>
                <w:spacing w:val="1"/>
                <w:sz w:val="18"/>
                <w:szCs w:val="18"/>
              </w:rPr>
              <w:t>ц</w:t>
            </w:r>
            <w:r w:rsidRPr="00C46284">
              <w:rPr>
                <w:spacing w:val="-1"/>
                <w:sz w:val="18"/>
                <w:szCs w:val="18"/>
              </w:rPr>
              <w:t>е</w:t>
            </w:r>
            <w:r w:rsidRPr="00C46284">
              <w:rPr>
                <w:spacing w:val="1"/>
                <w:sz w:val="18"/>
                <w:szCs w:val="18"/>
              </w:rPr>
              <w:t>н</w:t>
            </w:r>
            <w:r w:rsidRPr="00C46284">
              <w:rPr>
                <w:sz w:val="18"/>
                <w:szCs w:val="18"/>
              </w:rPr>
              <w:t>о</w:t>
            </w:r>
            <w:r w:rsidRPr="00C46284">
              <w:rPr>
                <w:spacing w:val="1"/>
                <w:sz w:val="18"/>
                <w:szCs w:val="18"/>
              </w:rPr>
              <w:t>к</w:t>
            </w:r>
            <w:r w:rsidRPr="00C46284">
              <w:rPr>
                <w:sz w:val="18"/>
                <w:szCs w:val="18"/>
              </w:rPr>
              <w:t>, форм</w:t>
            </w:r>
            <w:r w:rsidRPr="00C46284">
              <w:rPr>
                <w:spacing w:val="1"/>
                <w:sz w:val="18"/>
                <w:szCs w:val="18"/>
              </w:rPr>
              <w:t>и</w:t>
            </w:r>
            <w:r w:rsidRPr="00C46284">
              <w:rPr>
                <w:spacing w:val="2"/>
                <w:sz w:val="18"/>
                <w:szCs w:val="18"/>
              </w:rPr>
              <w:t>р</w:t>
            </w:r>
            <w:r w:rsidRPr="00C46284">
              <w:rPr>
                <w:spacing w:val="-7"/>
                <w:sz w:val="18"/>
                <w:szCs w:val="18"/>
              </w:rPr>
              <w:t>у</w:t>
            </w:r>
            <w:r w:rsidRPr="00C46284">
              <w:rPr>
                <w:spacing w:val="-1"/>
                <w:sz w:val="18"/>
                <w:szCs w:val="18"/>
              </w:rPr>
              <w:t>е</w:t>
            </w:r>
            <w:r w:rsidRPr="00C46284">
              <w:rPr>
                <w:sz w:val="18"/>
                <w:szCs w:val="18"/>
              </w:rPr>
              <w:t>т со</w:t>
            </w:r>
            <w:r w:rsidRPr="00C46284">
              <w:rPr>
                <w:spacing w:val="2"/>
                <w:sz w:val="18"/>
                <w:szCs w:val="18"/>
              </w:rPr>
              <w:t>б</w:t>
            </w:r>
            <w:r w:rsidRPr="00C46284">
              <w:rPr>
                <w:spacing w:val="-1"/>
                <w:sz w:val="18"/>
                <w:szCs w:val="18"/>
              </w:rPr>
              <w:t>с</w:t>
            </w:r>
            <w:r w:rsidRPr="00C46284">
              <w:rPr>
                <w:sz w:val="18"/>
                <w:szCs w:val="18"/>
              </w:rPr>
              <w:t>тв</w:t>
            </w:r>
            <w:r w:rsidRPr="00C46284">
              <w:rPr>
                <w:spacing w:val="-1"/>
                <w:sz w:val="18"/>
                <w:szCs w:val="18"/>
              </w:rPr>
              <w:t>е</w:t>
            </w:r>
            <w:r w:rsidRPr="00C46284">
              <w:rPr>
                <w:spacing w:val="1"/>
                <w:sz w:val="18"/>
                <w:szCs w:val="18"/>
              </w:rPr>
              <w:t>нн</w:t>
            </w:r>
            <w:r w:rsidRPr="00C46284">
              <w:rPr>
                <w:sz w:val="18"/>
                <w:szCs w:val="18"/>
              </w:rPr>
              <w:t>ые</w:t>
            </w:r>
            <w:r w:rsidRPr="00C46284">
              <w:rPr>
                <w:spacing w:val="-1"/>
                <w:sz w:val="18"/>
                <w:szCs w:val="18"/>
              </w:rPr>
              <w:t xml:space="preserve"> м</w:t>
            </w:r>
            <w:r w:rsidRPr="00C46284">
              <w:rPr>
                <w:spacing w:val="1"/>
                <w:sz w:val="18"/>
                <w:szCs w:val="18"/>
              </w:rPr>
              <w:t>н</w:t>
            </w:r>
            <w:r w:rsidRPr="00C46284">
              <w:rPr>
                <w:spacing w:val="-1"/>
                <w:sz w:val="18"/>
                <w:szCs w:val="18"/>
              </w:rPr>
              <w:t>е</w:t>
            </w:r>
            <w:r w:rsidRPr="00C46284">
              <w:rPr>
                <w:spacing w:val="1"/>
                <w:sz w:val="18"/>
                <w:szCs w:val="18"/>
              </w:rPr>
              <w:t>ни</w:t>
            </w:r>
            <w:r w:rsidRPr="00C46284">
              <w:rPr>
                <w:sz w:val="18"/>
                <w:szCs w:val="18"/>
              </w:rPr>
              <w:t xml:space="preserve">я и </w:t>
            </w:r>
            <w:r w:rsidRPr="00C46284">
              <w:rPr>
                <w:spacing w:val="1"/>
                <w:sz w:val="18"/>
                <w:szCs w:val="18"/>
              </w:rPr>
              <w:t>с</w:t>
            </w:r>
            <w:r w:rsidRPr="00C46284">
              <w:rPr>
                <w:spacing w:val="-5"/>
                <w:sz w:val="18"/>
                <w:szCs w:val="18"/>
              </w:rPr>
              <w:t>у</w:t>
            </w:r>
            <w:r w:rsidRPr="00C46284">
              <w:rPr>
                <w:sz w:val="18"/>
                <w:szCs w:val="18"/>
              </w:rPr>
              <w:t>ж</w:t>
            </w:r>
            <w:r w:rsidRPr="00C46284">
              <w:rPr>
                <w:spacing w:val="2"/>
                <w:sz w:val="18"/>
                <w:szCs w:val="18"/>
              </w:rPr>
              <w:t>д</w:t>
            </w:r>
            <w:r w:rsidRPr="00C46284">
              <w:rPr>
                <w:spacing w:val="-1"/>
                <w:sz w:val="18"/>
                <w:szCs w:val="18"/>
              </w:rPr>
              <w:t>е</w:t>
            </w:r>
            <w:r w:rsidRPr="00C46284">
              <w:rPr>
                <w:spacing w:val="1"/>
                <w:sz w:val="18"/>
                <w:szCs w:val="18"/>
              </w:rPr>
              <w:t>ни</w:t>
            </w:r>
            <w:r w:rsidRPr="00C46284">
              <w:rPr>
                <w:sz w:val="18"/>
                <w:szCs w:val="18"/>
              </w:rPr>
              <w:t xml:space="preserve">я, </w:t>
            </w:r>
            <w:r w:rsidRPr="00C46284">
              <w:rPr>
                <w:spacing w:val="-1"/>
                <w:sz w:val="18"/>
                <w:szCs w:val="18"/>
              </w:rPr>
              <w:t>а</w:t>
            </w:r>
            <w:r w:rsidRPr="00C46284">
              <w:rPr>
                <w:sz w:val="18"/>
                <w:szCs w:val="18"/>
              </w:rPr>
              <w:t>р</w:t>
            </w:r>
            <w:r w:rsidRPr="00C46284">
              <w:rPr>
                <w:spacing w:val="2"/>
                <w:sz w:val="18"/>
                <w:szCs w:val="18"/>
              </w:rPr>
              <w:t>г</w:t>
            </w:r>
            <w:r w:rsidRPr="00C46284">
              <w:rPr>
                <w:spacing w:val="-5"/>
                <w:sz w:val="18"/>
                <w:szCs w:val="18"/>
              </w:rPr>
              <w:t>у</w:t>
            </w:r>
            <w:r w:rsidRPr="00C46284">
              <w:rPr>
                <w:spacing w:val="1"/>
                <w:sz w:val="18"/>
                <w:szCs w:val="18"/>
              </w:rPr>
              <w:t>м</w:t>
            </w:r>
            <w:r w:rsidRPr="00C46284">
              <w:rPr>
                <w:spacing w:val="-1"/>
                <w:sz w:val="18"/>
                <w:szCs w:val="18"/>
              </w:rPr>
              <w:t>е</w:t>
            </w:r>
            <w:r w:rsidRPr="00C46284">
              <w:rPr>
                <w:spacing w:val="1"/>
                <w:sz w:val="18"/>
                <w:szCs w:val="18"/>
              </w:rPr>
              <w:t>н</w:t>
            </w:r>
            <w:r w:rsidRPr="00C46284">
              <w:rPr>
                <w:sz w:val="18"/>
                <w:szCs w:val="18"/>
              </w:rPr>
              <w:t>т</w:t>
            </w:r>
            <w:r w:rsidRPr="00C46284">
              <w:rPr>
                <w:spacing w:val="2"/>
                <w:sz w:val="18"/>
                <w:szCs w:val="18"/>
              </w:rPr>
              <w:t>ир</w:t>
            </w:r>
            <w:r w:rsidRPr="00C46284">
              <w:rPr>
                <w:spacing w:val="-2"/>
                <w:sz w:val="18"/>
                <w:szCs w:val="18"/>
              </w:rPr>
              <w:t>у</w:t>
            </w:r>
            <w:r w:rsidRPr="00C46284">
              <w:rPr>
                <w:spacing w:val="-1"/>
                <w:sz w:val="18"/>
                <w:szCs w:val="18"/>
              </w:rPr>
              <w:t>е</w:t>
            </w:r>
            <w:r w:rsidRPr="00C46284">
              <w:rPr>
                <w:sz w:val="18"/>
                <w:szCs w:val="18"/>
              </w:rPr>
              <w:t>т с</w:t>
            </w:r>
            <w:r w:rsidRPr="00C46284">
              <w:rPr>
                <w:spacing w:val="-1"/>
                <w:sz w:val="18"/>
                <w:szCs w:val="18"/>
              </w:rPr>
              <w:t>в</w:t>
            </w:r>
            <w:r w:rsidRPr="00C46284">
              <w:rPr>
                <w:sz w:val="18"/>
                <w:szCs w:val="18"/>
              </w:rPr>
              <w:t>ои</w:t>
            </w:r>
            <w:r w:rsidRPr="00C46284">
              <w:rPr>
                <w:spacing w:val="1"/>
                <w:sz w:val="18"/>
                <w:szCs w:val="18"/>
              </w:rPr>
              <w:t xml:space="preserve"> </w:t>
            </w:r>
            <w:r w:rsidRPr="00C46284">
              <w:rPr>
                <w:sz w:val="18"/>
                <w:szCs w:val="18"/>
              </w:rPr>
              <w:t>в</w:t>
            </w:r>
            <w:r w:rsidRPr="00C46284">
              <w:rPr>
                <w:spacing w:val="-1"/>
                <w:sz w:val="18"/>
                <w:szCs w:val="18"/>
              </w:rPr>
              <w:t>ы</w:t>
            </w:r>
            <w:r w:rsidRPr="00C46284">
              <w:rPr>
                <w:sz w:val="18"/>
                <w:szCs w:val="18"/>
              </w:rPr>
              <w:t>воды и точ</w:t>
            </w:r>
            <w:r w:rsidRPr="00C46284">
              <w:rPr>
                <w:spacing w:val="3"/>
                <w:sz w:val="18"/>
                <w:szCs w:val="18"/>
              </w:rPr>
              <w:t>к</w:t>
            </w:r>
            <w:r w:rsidRPr="00C46284">
              <w:rPr>
                <w:sz w:val="18"/>
                <w:szCs w:val="18"/>
              </w:rPr>
              <w:t>у</w:t>
            </w:r>
            <w:r w:rsidRPr="00C46284">
              <w:rPr>
                <w:spacing w:val="-5"/>
                <w:sz w:val="18"/>
                <w:szCs w:val="18"/>
              </w:rPr>
              <w:t xml:space="preserve"> </w:t>
            </w:r>
            <w:r w:rsidRPr="00C46284">
              <w:rPr>
                <w:spacing w:val="1"/>
                <w:sz w:val="18"/>
                <w:szCs w:val="18"/>
              </w:rPr>
              <w:t>з</w:t>
            </w:r>
            <w:r w:rsidRPr="00C46284">
              <w:rPr>
                <w:sz w:val="18"/>
                <w:szCs w:val="18"/>
              </w:rPr>
              <w:t>р</w:t>
            </w:r>
            <w:r w:rsidRPr="00C46284">
              <w:rPr>
                <w:spacing w:val="-1"/>
                <w:sz w:val="18"/>
                <w:szCs w:val="18"/>
              </w:rPr>
              <w:t>е</w:t>
            </w:r>
            <w:r w:rsidRPr="00C46284">
              <w:rPr>
                <w:spacing w:val="1"/>
                <w:sz w:val="18"/>
                <w:szCs w:val="18"/>
              </w:rPr>
              <w:t>ни</w:t>
            </w:r>
            <w:r w:rsidRPr="00C46284">
              <w:rPr>
                <w:sz w:val="18"/>
                <w:szCs w:val="18"/>
              </w:rPr>
              <w:t>я</w:t>
            </w:r>
          </w:p>
        </w:tc>
        <w:tc>
          <w:tcPr>
            <w:tcW w:w="3760" w:type="dxa"/>
          </w:tcPr>
          <w:p w:rsidR="008E128E" w:rsidRPr="00C46284" w:rsidRDefault="008E128E" w:rsidP="004F386F">
            <w:pPr>
              <w:ind w:right="-20"/>
              <w:rPr>
                <w:i/>
                <w:sz w:val="18"/>
                <w:szCs w:val="18"/>
              </w:rPr>
            </w:pPr>
            <w:r w:rsidRPr="00C46284">
              <w:rPr>
                <w:i/>
                <w:sz w:val="18"/>
                <w:szCs w:val="18"/>
              </w:rPr>
              <w:t>Знать:</w:t>
            </w:r>
            <w:r w:rsidRPr="00C46284">
              <w:rPr>
                <w:sz w:val="18"/>
                <w:szCs w:val="18"/>
              </w:rPr>
              <w:t xml:space="preserve"> основные различия между фактами, мнениями, интерпретациями и оценками</w:t>
            </w:r>
          </w:p>
        </w:tc>
      </w:tr>
      <w:tr w:rsidR="008E128E" w:rsidRPr="00C46284" w:rsidTr="00DB5EB1">
        <w:trPr>
          <w:trHeight w:val="855"/>
          <w:jc w:val="center"/>
        </w:trPr>
        <w:tc>
          <w:tcPr>
            <w:tcW w:w="2598" w:type="dxa"/>
            <w:vMerge/>
            <w:shd w:val="clear" w:color="auto" w:fill="auto"/>
          </w:tcPr>
          <w:p w:rsidR="008E128E" w:rsidRPr="00C46284" w:rsidRDefault="008E128E" w:rsidP="004F386F">
            <w:pPr>
              <w:rPr>
                <w:sz w:val="18"/>
                <w:szCs w:val="18"/>
              </w:rPr>
            </w:pPr>
          </w:p>
        </w:tc>
        <w:tc>
          <w:tcPr>
            <w:tcW w:w="4606" w:type="dxa"/>
            <w:vMerge/>
            <w:shd w:val="clear" w:color="auto" w:fill="auto"/>
          </w:tcPr>
          <w:p w:rsidR="008E128E" w:rsidRPr="00C46284" w:rsidRDefault="008E128E" w:rsidP="004F386F">
            <w:pPr>
              <w:rPr>
                <w:sz w:val="18"/>
                <w:szCs w:val="18"/>
              </w:rPr>
            </w:pPr>
          </w:p>
        </w:tc>
        <w:tc>
          <w:tcPr>
            <w:tcW w:w="3822" w:type="dxa"/>
            <w:vMerge/>
            <w:shd w:val="clear" w:color="auto" w:fill="auto"/>
          </w:tcPr>
          <w:p w:rsidR="008E128E" w:rsidRPr="00C46284" w:rsidRDefault="008E128E" w:rsidP="004F386F">
            <w:pPr>
              <w:ind w:left="102" w:right="-20"/>
              <w:rPr>
                <w:sz w:val="18"/>
                <w:szCs w:val="18"/>
              </w:rPr>
            </w:pPr>
          </w:p>
        </w:tc>
        <w:tc>
          <w:tcPr>
            <w:tcW w:w="3760" w:type="dxa"/>
          </w:tcPr>
          <w:p w:rsidR="008E128E" w:rsidRPr="00C46284" w:rsidRDefault="008E128E" w:rsidP="004F386F">
            <w:pPr>
              <w:ind w:right="-20"/>
              <w:rPr>
                <w:i/>
                <w:sz w:val="18"/>
                <w:szCs w:val="18"/>
              </w:rPr>
            </w:pPr>
            <w:r w:rsidRPr="00C46284">
              <w:rPr>
                <w:i/>
                <w:sz w:val="18"/>
                <w:szCs w:val="18"/>
              </w:rPr>
              <w:t>Уметь:</w:t>
            </w:r>
            <w:r w:rsidRPr="00C46284">
              <w:rPr>
                <w:sz w:val="18"/>
                <w:szCs w:val="18"/>
              </w:rPr>
              <w:t xml:space="preserve"> формировать собственное мнение о фактах, мнениях, интерпретациях и оценках информации.</w:t>
            </w:r>
          </w:p>
        </w:tc>
      </w:tr>
      <w:tr w:rsidR="008E128E" w:rsidRPr="00C46284" w:rsidTr="00DB5EB1">
        <w:trPr>
          <w:trHeight w:val="720"/>
          <w:jc w:val="center"/>
        </w:trPr>
        <w:tc>
          <w:tcPr>
            <w:tcW w:w="2598" w:type="dxa"/>
            <w:vMerge/>
            <w:shd w:val="clear" w:color="auto" w:fill="auto"/>
          </w:tcPr>
          <w:p w:rsidR="008E128E" w:rsidRPr="00C46284" w:rsidRDefault="008E128E" w:rsidP="004F386F">
            <w:pPr>
              <w:rPr>
                <w:sz w:val="18"/>
                <w:szCs w:val="18"/>
              </w:rPr>
            </w:pPr>
          </w:p>
        </w:tc>
        <w:tc>
          <w:tcPr>
            <w:tcW w:w="4606" w:type="dxa"/>
            <w:vMerge/>
            <w:shd w:val="clear" w:color="auto" w:fill="auto"/>
          </w:tcPr>
          <w:p w:rsidR="008E128E" w:rsidRPr="00C46284" w:rsidRDefault="008E128E" w:rsidP="004F386F">
            <w:pPr>
              <w:rPr>
                <w:sz w:val="18"/>
                <w:szCs w:val="18"/>
              </w:rPr>
            </w:pPr>
          </w:p>
        </w:tc>
        <w:tc>
          <w:tcPr>
            <w:tcW w:w="3822" w:type="dxa"/>
            <w:vMerge/>
            <w:shd w:val="clear" w:color="auto" w:fill="auto"/>
          </w:tcPr>
          <w:p w:rsidR="008E128E" w:rsidRPr="00C46284" w:rsidRDefault="008E128E" w:rsidP="004F386F">
            <w:pPr>
              <w:ind w:left="102" w:right="-20"/>
              <w:rPr>
                <w:sz w:val="18"/>
                <w:szCs w:val="18"/>
              </w:rPr>
            </w:pPr>
          </w:p>
        </w:tc>
        <w:tc>
          <w:tcPr>
            <w:tcW w:w="3760" w:type="dxa"/>
          </w:tcPr>
          <w:p w:rsidR="008E128E" w:rsidRPr="00C46284" w:rsidRDefault="008E128E" w:rsidP="004F386F">
            <w:pPr>
              <w:ind w:right="-20"/>
              <w:rPr>
                <w:i/>
                <w:sz w:val="18"/>
                <w:szCs w:val="18"/>
              </w:rPr>
            </w:pPr>
            <w:r w:rsidRPr="00C46284">
              <w:rPr>
                <w:i/>
                <w:sz w:val="18"/>
                <w:szCs w:val="18"/>
              </w:rPr>
              <w:t>Владеть:</w:t>
            </w:r>
            <w:r w:rsidRPr="00C46284">
              <w:rPr>
                <w:bCs/>
                <w:sz w:val="18"/>
                <w:szCs w:val="18"/>
              </w:rPr>
              <w:t xml:space="preserve"> навыками </w:t>
            </w:r>
            <w:r w:rsidRPr="00C46284">
              <w:rPr>
                <w:sz w:val="18"/>
                <w:szCs w:val="18"/>
              </w:rPr>
              <w:t>формировать и аргументировать свои выводы и суждения.</w:t>
            </w:r>
          </w:p>
        </w:tc>
      </w:tr>
      <w:tr w:rsidR="008E128E" w:rsidRPr="00C46284" w:rsidTr="00DB5EB1">
        <w:trPr>
          <w:trHeight w:val="307"/>
          <w:jc w:val="center"/>
        </w:trPr>
        <w:tc>
          <w:tcPr>
            <w:tcW w:w="2598" w:type="dxa"/>
            <w:vMerge/>
            <w:shd w:val="clear" w:color="auto" w:fill="auto"/>
          </w:tcPr>
          <w:p w:rsidR="008E128E" w:rsidRPr="00C46284" w:rsidRDefault="008E128E" w:rsidP="004F386F">
            <w:pPr>
              <w:rPr>
                <w:sz w:val="18"/>
                <w:szCs w:val="18"/>
              </w:rPr>
            </w:pPr>
          </w:p>
        </w:tc>
        <w:tc>
          <w:tcPr>
            <w:tcW w:w="4606" w:type="dxa"/>
            <w:vMerge/>
            <w:shd w:val="clear" w:color="auto" w:fill="auto"/>
          </w:tcPr>
          <w:p w:rsidR="008E128E" w:rsidRPr="00C46284" w:rsidRDefault="008E128E" w:rsidP="004F386F">
            <w:pPr>
              <w:rPr>
                <w:sz w:val="18"/>
                <w:szCs w:val="18"/>
              </w:rPr>
            </w:pPr>
          </w:p>
        </w:tc>
        <w:tc>
          <w:tcPr>
            <w:tcW w:w="3822" w:type="dxa"/>
            <w:vMerge w:val="restart"/>
            <w:shd w:val="clear" w:color="auto" w:fill="auto"/>
          </w:tcPr>
          <w:p w:rsidR="008E128E" w:rsidRPr="00C46284" w:rsidRDefault="008E128E" w:rsidP="004F386F">
            <w:pPr>
              <w:ind w:left="102" w:right="-20"/>
              <w:rPr>
                <w:sz w:val="18"/>
                <w:szCs w:val="18"/>
              </w:rPr>
            </w:pPr>
            <w:r w:rsidRPr="00C46284">
              <w:rPr>
                <w:sz w:val="18"/>
                <w:szCs w:val="18"/>
              </w:rPr>
              <w:t>У</w:t>
            </w:r>
            <w:r w:rsidRPr="00C46284">
              <w:rPr>
                <w:spacing w:val="1"/>
                <w:sz w:val="18"/>
                <w:szCs w:val="18"/>
              </w:rPr>
              <w:t>К</w:t>
            </w:r>
            <w:r w:rsidRPr="00C46284">
              <w:rPr>
                <w:spacing w:val="-1"/>
                <w:sz w:val="18"/>
                <w:szCs w:val="18"/>
              </w:rPr>
              <w:t>-</w:t>
            </w:r>
            <w:r w:rsidRPr="00C46284">
              <w:rPr>
                <w:sz w:val="18"/>
                <w:szCs w:val="18"/>
              </w:rPr>
              <w:t xml:space="preserve">1.5. </w:t>
            </w:r>
            <w:r w:rsidRPr="00C46284">
              <w:rPr>
                <w:spacing w:val="1"/>
                <w:sz w:val="18"/>
                <w:szCs w:val="18"/>
              </w:rPr>
              <w:t>Р</w:t>
            </w:r>
            <w:r w:rsidRPr="00C46284">
              <w:rPr>
                <w:spacing w:val="-1"/>
                <w:sz w:val="18"/>
                <w:szCs w:val="18"/>
              </w:rPr>
              <w:t>ассма</w:t>
            </w:r>
            <w:r w:rsidRPr="00C46284">
              <w:rPr>
                <w:sz w:val="18"/>
                <w:szCs w:val="18"/>
              </w:rPr>
              <w:t>тр</w:t>
            </w:r>
            <w:r w:rsidRPr="00C46284">
              <w:rPr>
                <w:spacing w:val="2"/>
                <w:sz w:val="18"/>
                <w:szCs w:val="18"/>
              </w:rPr>
              <w:t>и</w:t>
            </w:r>
            <w:r w:rsidRPr="00C46284">
              <w:rPr>
                <w:sz w:val="18"/>
                <w:szCs w:val="18"/>
              </w:rPr>
              <w:t>в</w:t>
            </w:r>
            <w:r w:rsidRPr="00C46284">
              <w:rPr>
                <w:spacing w:val="1"/>
                <w:sz w:val="18"/>
                <w:szCs w:val="18"/>
              </w:rPr>
              <w:t>а</w:t>
            </w:r>
            <w:r w:rsidRPr="00C46284">
              <w:rPr>
                <w:spacing w:val="-1"/>
                <w:sz w:val="18"/>
                <w:szCs w:val="18"/>
              </w:rPr>
              <w:t>е</w:t>
            </w:r>
            <w:r w:rsidRPr="00C46284">
              <w:rPr>
                <w:sz w:val="18"/>
                <w:szCs w:val="18"/>
              </w:rPr>
              <w:t>т и</w:t>
            </w:r>
            <w:r w:rsidRPr="00C46284">
              <w:rPr>
                <w:spacing w:val="2"/>
                <w:sz w:val="18"/>
                <w:szCs w:val="18"/>
              </w:rPr>
              <w:t xml:space="preserve"> </w:t>
            </w:r>
            <w:r w:rsidRPr="00C46284">
              <w:rPr>
                <w:spacing w:val="1"/>
                <w:sz w:val="18"/>
                <w:szCs w:val="18"/>
              </w:rPr>
              <w:t>п</w:t>
            </w:r>
            <w:r w:rsidRPr="00C46284">
              <w:rPr>
                <w:sz w:val="18"/>
                <w:szCs w:val="18"/>
              </w:rPr>
              <w:t>р</w:t>
            </w:r>
            <w:r w:rsidRPr="00C46284">
              <w:rPr>
                <w:spacing w:val="-1"/>
                <w:sz w:val="18"/>
                <w:szCs w:val="18"/>
              </w:rPr>
              <w:t>е</w:t>
            </w:r>
            <w:r w:rsidRPr="00C46284">
              <w:rPr>
                <w:sz w:val="18"/>
                <w:szCs w:val="18"/>
              </w:rPr>
              <w:t>длаг</w:t>
            </w:r>
            <w:r w:rsidRPr="00C46284">
              <w:rPr>
                <w:spacing w:val="-1"/>
                <w:sz w:val="18"/>
                <w:szCs w:val="18"/>
              </w:rPr>
              <w:t>ае</w:t>
            </w:r>
            <w:r w:rsidRPr="00C46284">
              <w:rPr>
                <w:sz w:val="18"/>
                <w:szCs w:val="18"/>
              </w:rPr>
              <w:t>т воз</w:t>
            </w:r>
            <w:r w:rsidRPr="00C46284">
              <w:rPr>
                <w:spacing w:val="-1"/>
                <w:sz w:val="18"/>
                <w:szCs w:val="18"/>
              </w:rPr>
              <w:t>м</w:t>
            </w:r>
            <w:r w:rsidRPr="00C46284">
              <w:rPr>
                <w:sz w:val="18"/>
                <w:szCs w:val="18"/>
              </w:rPr>
              <w:t>ож</w:t>
            </w:r>
            <w:r w:rsidRPr="00C46284">
              <w:rPr>
                <w:spacing w:val="1"/>
                <w:sz w:val="18"/>
                <w:szCs w:val="18"/>
              </w:rPr>
              <w:t>н</w:t>
            </w:r>
            <w:r w:rsidRPr="00C46284">
              <w:rPr>
                <w:sz w:val="18"/>
                <w:szCs w:val="18"/>
              </w:rPr>
              <w:t>ые</w:t>
            </w:r>
            <w:r w:rsidRPr="00C46284">
              <w:rPr>
                <w:spacing w:val="-1"/>
                <w:sz w:val="18"/>
                <w:szCs w:val="18"/>
              </w:rPr>
              <w:t xml:space="preserve"> </w:t>
            </w:r>
            <w:r w:rsidRPr="00C46284">
              <w:rPr>
                <w:sz w:val="18"/>
                <w:szCs w:val="18"/>
              </w:rPr>
              <w:t>в</w:t>
            </w:r>
            <w:r w:rsidRPr="00C46284">
              <w:rPr>
                <w:spacing w:val="-1"/>
                <w:sz w:val="18"/>
                <w:szCs w:val="18"/>
              </w:rPr>
              <w:t>а</w:t>
            </w:r>
            <w:r w:rsidRPr="00C46284">
              <w:rPr>
                <w:sz w:val="18"/>
                <w:szCs w:val="18"/>
              </w:rPr>
              <w:t>р</w:t>
            </w:r>
            <w:r w:rsidRPr="00C46284">
              <w:rPr>
                <w:spacing w:val="1"/>
                <w:sz w:val="18"/>
                <w:szCs w:val="18"/>
              </w:rPr>
              <w:t>и</w:t>
            </w:r>
            <w:r w:rsidRPr="00C46284">
              <w:rPr>
                <w:spacing w:val="-1"/>
                <w:sz w:val="18"/>
                <w:szCs w:val="18"/>
              </w:rPr>
              <w:t>а</w:t>
            </w:r>
            <w:r w:rsidRPr="00C46284">
              <w:rPr>
                <w:spacing w:val="1"/>
                <w:sz w:val="18"/>
                <w:szCs w:val="18"/>
              </w:rPr>
              <w:t>н</w:t>
            </w:r>
            <w:r w:rsidRPr="00C46284">
              <w:rPr>
                <w:sz w:val="18"/>
                <w:szCs w:val="18"/>
              </w:rPr>
              <w:t>ты р</w:t>
            </w:r>
            <w:r w:rsidRPr="00C46284">
              <w:rPr>
                <w:spacing w:val="-1"/>
                <w:sz w:val="18"/>
                <w:szCs w:val="18"/>
              </w:rPr>
              <w:t>е</w:t>
            </w:r>
            <w:r w:rsidRPr="00C46284">
              <w:rPr>
                <w:sz w:val="18"/>
                <w:szCs w:val="18"/>
              </w:rPr>
              <w:t>ш</w:t>
            </w:r>
            <w:r w:rsidRPr="00C46284">
              <w:rPr>
                <w:spacing w:val="-1"/>
                <w:sz w:val="18"/>
                <w:szCs w:val="18"/>
              </w:rPr>
              <w:t>е</w:t>
            </w:r>
            <w:r w:rsidRPr="00C46284">
              <w:rPr>
                <w:spacing w:val="1"/>
                <w:sz w:val="18"/>
                <w:szCs w:val="18"/>
              </w:rPr>
              <w:t>ни</w:t>
            </w:r>
            <w:r w:rsidRPr="00C46284">
              <w:rPr>
                <w:sz w:val="18"/>
                <w:szCs w:val="18"/>
              </w:rPr>
              <w:t xml:space="preserve">я </w:t>
            </w:r>
          </w:p>
          <w:p w:rsidR="008E128E" w:rsidRPr="00C46284" w:rsidRDefault="008E128E" w:rsidP="004F386F">
            <w:pPr>
              <w:ind w:left="102" w:right="-20"/>
              <w:rPr>
                <w:sz w:val="18"/>
                <w:szCs w:val="18"/>
              </w:rPr>
            </w:pPr>
            <w:r w:rsidRPr="00C46284">
              <w:rPr>
                <w:spacing w:val="1"/>
                <w:sz w:val="18"/>
                <w:szCs w:val="18"/>
              </w:rPr>
              <w:lastRenderedPageBreak/>
              <w:t>п</w:t>
            </w:r>
            <w:r w:rsidRPr="00C46284">
              <w:rPr>
                <w:sz w:val="18"/>
                <w:szCs w:val="18"/>
              </w:rPr>
              <w:t>о</w:t>
            </w:r>
            <w:r w:rsidRPr="00C46284">
              <w:rPr>
                <w:spacing w:val="-1"/>
                <w:sz w:val="18"/>
                <w:szCs w:val="18"/>
              </w:rPr>
              <w:t>с</w:t>
            </w:r>
            <w:r w:rsidRPr="00C46284">
              <w:rPr>
                <w:sz w:val="18"/>
                <w:szCs w:val="18"/>
              </w:rPr>
              <w:t>та</w:t>
            </w:r>
            <w:r w:rsidRPr="00C46284">
              <w:rPr>
                <w:spacing w:val="-1"/>
                <w:sz w:val="18"/>
                <w:szCs w:val="18"/>
              </w:rPr>
              <w:t>в</w:t>
            </w:r>
            <w:r w:rsidRPr="00C46284">
              <w:rPr>
                <w:sz w:val="18"/>
                <w:szCs w:val="18"/>
              </w:rPr>
              <w:t>л</w:t>
            </w:r>
            <w:r w:rsidRPr="00C46284">
              <w:rPr>
                <w:spacing w:val="-1"/>
                <w:sz w:val="18"/>
                <w:szCs w:val="18"/>
              </w:rPr>
              <w:t>е</w:t>
            </w:r>
            <w:r w:rsidRPr="00C46284">
              <w:rPr>
                <w:spacing w:val="1"/>
                <w:sz w:val="18"/>
                <w:szCs w:val="18"/>
              </w:rPr>
              <w:t>нн</w:t>
            </w:r>
            <w:r w:rsidRPr="00C46284">
              <w:rPr>
                <w:sz w:val="18"/>
                <w:szCs w:val="18"/>
              </w:rPr>
              <w:t>о</w:t>
            </w:r>
            <w:r w:rsidRPr="00C46284">
              <w:rPr>
                <w:spacing w:val="1"/>
                <w:sz w:val="18"/>
                <w:szCs w:val="18"/>
              </w:rPr>
              <w:t>й задачи</w:t>
            </w:r>
            <w:r w:rsidRPr="00C46284">
              <w:rPr>
                <w:sz w:val="18"/>
                <w:szCs w:val="18"/>
              </w:rPr>
              <w:t>, о</w:t>
            </w:r>
            <w:r w:rsidRPr="00C46284">
              <w:rPr>
                <w:spacing w:val="1"/>
                <w:sz w:val="18"/>
                <w:szCs w:val="18"/>
              </w:rPr>
              <w:t>ц</w:t>
            </w:r>
            <w:r w:rsidRPr="00C46284">
              <w:rPr>
                <w:spacing w:val="-1"/>
                <w:sz w:val="18"/>
                <w:szCs w:val="18"/>
              </w:rPr>
              <w:t>ен</w:t>
            </w:r>
            <w:r w:rsidRPr="00C46284">
              <w:rPr>
                <w:spacing w:val="1"/>
                <w:sz w:val="18"/>
                <w:szCs w:val="18"/>
              </w:rPr>
              <w:t>и</w:t>
            </w:r>
            <w:r w:rsidRPr="00C46284">
              <w:rPr>
                <w:sz w:val="18"/>
                <w:szCs w:val="18"/>
              </w:rPr>
              <w:t>в</w:t>
            </w:r>
            <w:r w:rsidRPr="00C46284">
              <w:rPr>
                <w:spacing w:val="-1"/>
                <w:sz w:val="18"/>
                <w:szCs w:val="18"/>
              </w:rPr>
              <w:t>а</w:t>
            </w:r>
            <w:r w:rsidRPr="00C46284">
              <w:rPr>
                <w:sz w:val="18"/>
                <w:szCs w:val="18"/>
              </w:rPr>
              <w:t xml:space="preserve">я </w:t>
            </w:r>
            <w:r w:rsidRPr="00C46284">
              <w:rPr>
                <w:spacing w:val="1"/>
                <w:sz w:val="18"/>
                <w:szCs w:val="18"/>
              </w:rPr>
              <w:t>и</w:t>
            </w:r>
            <w:r w:rsidRPr="00C46284">
              <w:rPr>
                <w:sz w:val="18"/>
                <w:szCs w:val="18"/>
              </w:rPr>
              <w:t>х до</w:t>
            </w:r>
            <w:r w:rsidRPr="00C46284">
              <w:rPr>
                <w:spacing w:val="-1"/>
                <w:sz w:val="18"/>
                <w:szCs w:val="18"/>
              </w:rPr>
              <w:t>с</w:t>
            </w:r>
            <w:r w:rsidRPr="00C46284">
              <w:rPr>
                <w:sz w:val="18"/>
                <w:szCs w:val="18"/>
              </w:rPr>
              <w:t>то</w:t>
            </w:r>
            <w:r w:rsidRPr="00C46284">
              <w:rPr>
                <w:spacing w:val="2"/>
                <w:sz w:val="18"/>
                <w:szCs w:val="18"/>
              </w:rPr>
              <w:t>и</w:t>
            </w:r>
            <w:r w:rsidRPr="00C46284">
              <w:rPr>
                <w:spacing w:val="1"/>
                <w:sz w:val="18"/>
                <w:szCs w:val="18"/>
              </w:rPr>
              <w:t>н</w:t>
            </w:r>
            <w:r w:rsidRPr="00C46284">
              <w:rPr>
                <w:spacing w:val="-1"/>
                <w:sz w:val="18"/>
                <w:szCs w:val="18"/>
              </w:rPr>
              <w:t>с</w:t>
            </w:r>
            <w:r w:rsidRPr="00C46284">
              <w:rPr>
                <w:sz w:val="18"/>
                <w:szCs w:val="18"/>
              </w:rPr>
              <w:t>тва</w:t>
            </w:r>
            <w:r w:rsidRPr="00C46284">
              <w:rPr>
                <w:spacing w:val="-1"/>
                <w:sz w:val="18"/>
                <w:szCs w:val="18"/>
              </w:rPr>
              <w:t xml:space="preserve"> </w:t>
            </w:r>
            <w:r w:rsidRPr="00C46284">
              <w:rPr>
                <w:sz w:val="18"/>
                <w:szCs w:val="18"/>
              </w:rPr>
              <w:t xml:space="preserve">и </w:t>
            </w:r>
            <w:r w:rsidRPr="00C46284">
              <w:rPr>
                <w:spacing w:val="1"/>
                <w:sz w:val="18"/>
                <w:szCs w:val="18"/>
              </w:rPr>
              <w:t>н</w:t>
            </w:r>
            <w:r w:rsidRPr="00C46284">
              <w:rPr>
                <w:spacing w:val="-1"/>
                <w:sz w:val="18"/>
                <w:szCs w:val="18"/>
              </w:rPr>
              <w:t>е</w:t>
            </w:r>
            <w:r w:rsidRPr="00C46284">
              <w:rPr>
                <w:sz w:val="18"/>
                <w:szCs w:val="18"/>
              </w:rPr>
              <w:t>до</w:t>
            </w:r>
            <w:r w:rsidRPr="00C46284">
              <w:rPr>
                <w:spacing w:val="-1"/>
                <w:sz w:val="18"/>
                <w:szCs w:val="18"/>
              </w:rPr>
              <w:t>с</w:t>
            </w:r>
            <w:r w:rsidRPr="00C46284">
              <w:rPr>
                <w:sz w:val="18"/>
                <w:szCs w:val="18"/>
              </w:rPr>
              <w:t>тат</w:t>
            </w:r>
            <w:r w:rsidRPr="00C46284">
              <w:rPr>
                <w:spacing w:val="1"/>
                <w:sz w:val="18"/>
                <w:szCs w:val="18"/>
              </w:rPr>
              <w:t>к</w:t>
            </w:r>
            <w:r w:rsidRPr="00C46284">
              <w:rPr>
                <w:sz w:val="18"/>
                <w:szCs w:val="18"/>
              </w:rPr>
              <w:t>и</w:t>
            </w:r>
          </w:p>
        </w:tc>
        <w:tc>
          <w:tcPr>
            <w:tcW w:w="3760" w:type="dxa"/>
          </w:tcPr>
          <w:p w:rsidR="008E128E" w:rsidRPr="00C46284" w:rsidRDefault="008E128E" w:rsidP="004F386F">
            <w:pPr>
              <w:ind w:right="-20"/>
              <w:rPr>
                <w:i/>
                <w:sz w:val="18"/>
                <w:szCs w:val="18"/>
              </w:rPr>
            </w:pPr>
            <w:r w:rsidRPr="00C46284">
              <w:rPr>
                <w:i/>
                <w:sz w:val="18"/>
                <w:szCs w:val="18"/>
              </w:rPr>
              <w:lastRenderedPageBreak/>
              <w:t>Знать:</w:t>
            </w:r>
            <w:r w:rsidRPr="00C46284">
              <w:rPr>
                <w:sz w:val="18"/>
                <w:szCs w:val="18"/>
              </w:rPr>
              <w:t xml:space="preserve"> возможные варианты решения типичных задач</w:t>
            </w:r>
          </w:p>
        </w:tc>
      </w:tr>
      <w:tr w:rsidR="008E128E" w:rsidRPr="00C46284" w:rsidTr="00DB5EB1">
        <w:trPr>
          <w:trHeight w:val="585"/>
          <w:jc w:val="center"/>
        </w:trPr>
        <w:tc>
          <w:tcPr>
            <w:tcW w:w="2598" w:type="dxa"/>
            <w:vMerge/>
            <w:shd w:val="clear" w:color="auto" w:fill="auto"/>
          </w:tcPr>
          <w:p w:rsidR="008E128E" w:rsidRPr="00C46284" w:rsidRDefault="008E128E" w:rsidP="004F386F">
            <w:pPr>
              <w:rPr>
                <w:sz w:val="18"/>
                <w:szCs w:val="18"/>
              </w:rPr>
            </w:pPr>
          </w:p>
        </w:tc>
        <w:tc>
          <w:tcPr>
            <w:tcW w:w="4606" w:type="dxa"/>
            <w:vMerge/>
            <w:shd w:val="clear" w:color="auto" w:fill="auto"/>
          </w:tcPr>
          <w:p w:rsidR="008E128E" w:rsidRPr="00C46284" w:rsidRDefault="008E128E" w:rsidP="004F386F">
            <w:pPr>
              <w:rPr>
                <w:sz w:val="18"/>
                <w:szCs w:val="18"/>
              </w:rPr>
            </w:pPr>
          </w:p>
        </w:tc>
        <w:tc>
          <w:tcPr>
            <w:tcW w:w="3822" w:type="dxa"/>
            <w:vMerge/>
            <w:shd w:val="clear" w:color="auto" w:fill="auto"/>
          </w:tcPr>
          <w:p w:rsidR="008E128E" w:rsidRPr="00C46284" w:rsidRDefault="008E128E" w:rsidP="004F386F">
            <w:pPr>
              <w:ind w:left="102" w:right="-20"/>
              <w:rPr>
                <w:sz w:val="18"/>
                <w:szCs w:val="18"/>
              </w:rPr>
            </w:pPr>
          </w:p>
        </w:tc>
        <w:tc>
          <w:tcPr>
            <w:tcW w:w="3760" w:type="dxa"/>
          </w:tcPr>
          <w:p w:rsidR="008E128E" w:rsidRPr="00C46284" w:rsidRDefault="008E128E" w:rsidP="004F386F">
            <w:pPr>
              <w:ind w:right="-20"/>
              <w:rPr>
                <w:i/>
                <w:sz w:val="18"/>
                <w:szCs w:val="18"/>
              </w:rPr>
            </w:pPr>
            <w:r w:rsidRPr="00C46284">
              <w:rPr>
                <w:i/>
                <w:sz w:val="18"/>
                <w:szCs w:val="18"/>
              </w:rPr>
              <w:t>Уметь:</w:t>
            </w:r>
            <w:r w:rsidRPr="00C46284">
              <w:rPr>
                <w:sz w:val="18"/>
                <w:szCs w:val="18"/>
              </w:rPr>
              <w:t xml:space="preserve"> обосновывать варианты решений поставленных задач</w:t>
            </w:r>
          </w:p>
        </w:tc>
      </w:tr>
      <w:tr w:rsidR="008E128E" w:rsidRPr="00C46284" w:rsidTr="00DB5EB1">
        <w:trPr>
          <w:trHeight w:val="480"/>
          <w:jc w:val="center"/>
        </w:trPr>
        <w:tc>
          <w:tcPr>
            <w:tcW w:w="2598" w:type="dxa"/>
            <w:vMerge/>
            <w:shd w:val="clear" w:color="auto" w:fill="auto"/>
          </w:tcPr>
          <w:p w:rsidR="008E128E" w:rsidRPr="00C46284" w:rsidRDefault="008E128E" w:rsidP="004F386F">
            <w:pPr>
              <w:rPr>
                <w:sz w:val="18"/>
                <w:szCs w:val="18"/>
              </w:rPr>
            </w:pPr>
          </w:p>
        </w:tc>
        <w:tc>
          <w:tcPr>
            <w:tcW w:w="4606" w:type="dxa"/>
            <w:vMerge/>
            <w:shd w:val="clear" w:color="auto" w:fill="auto"/>
          </w:tcPr>
          <w:p w:rsidR="008E128E" w:rsidRPr="00C46284" w:rsidRDefault="008E128E" w:rsidP="004F386F">
            <w:pPr>
              <w:rPr>
                <w:sz w:val="18"/>
                <w:szCs w:val="18"/>
              </w:rPr>
            </w:pPr>
          </w:p>
        </w:tc>
        <w:tc>
          <w:tcPr>
            <w:tcW w:w="3822" w:type="dxa"/>
            <w:vMerge/>
            <w:shd w:val="clear" w:color="auto" w:fill="auto"/>
          </w:tcPr>
          <w:p w:rsidR="008E128E" w:rsidRPr="00C46284" w:rsidRDefault="008E128E" w:rsidP="004F386F">
            <w:pPr>
              <w:ind w:left="102" w:right="-20"/>
              <w:rPr>
                <w:sz w:val="18"/>
                <w:szCs w:val="18"/>
              </w:rPr>
            </w:pPr>
          </w:p>
        </w:tc>
        <w:tc>
          <w:tcPr>
            <w:tcW w:w="3760" w:type="dxa"/>
          </w:tcPr>
          <w:p w:rsidR="008E128E" w:rsidRPr="00C46284" w:rsidRDefault="008E128E" w:rsidP="004F386F">
            <w:pPr>
              <w:ind w:right="-20"/>
              <w:rPr>
                <w:i/>
                <w:sz w:val="18"/>
                <w:szCs w:val="18"/>
              </w:rPr>
            </w:pPr>
            <w:r w:rsidRPr="00C46284">
              <w:rPr>
                <w:i/>
                <w:sz w:val="18"/>
                <w:szCs w:val="18"/>
              </w:rPr>
              <w:t>Владеть:</w:t>
            </w:r>
            <w:r w:rsidRPr="00C46284">
              <w:rPr>
                <w:sz w:val="18"/>
                <w:szCs w:val="18"/>
              </w:rPr>
              <w:t xml:space="preserve"> навыком формирования вариантов решения поставленной задачи и оценивать их достоинства и недостатки.</w:t>
            </w:r>
          </w:p>
        </w:tc>
      </w:tr>
      <w:tr w:rsidR="00DB5EB1" w:rsidRPr="00C46284" w:rsidTr="007A4AC9">
        <w:trPr>
          <w:trHeight w:val="257"/>
          <w:jc w:val="center"/>
        </w:trPr>
        <w:tc>
          <w:tcPr>
            <w:tcW w:w="14786" w:type="dxa"/>
            <w:gridSpan w:val="4"/>
            <w:shd w:val="clear" w:color="auto" w:fill="auto"/>
          </w:tcPr>
          <w:p w:rsidR="00DB5EB1" w:rsidRPr="00C46284" w:rsidRDefault="00DB5EB1" w:rsidP="00DB5EB1">
            <w:pPr>
              <w:ind w:right="-20"/>
              <w:jc w:val="center"/>
              <w:rPr>
                <w:b/>
                <w:sz w:val="18"/>
                <w:szCs w:val="18"/>
              </w:rPr>
            </w:pPr>
            <w:r w:rsidRPr="00C46284">
              <w:rPr>
                <w:b/>
                <w:sz w:val="18"/>
                <w:szCs w:val="18"/>
              </w:rPr>
              <w:t>Общепрофессиональные компетенции</w:t>
            </w:r>
          </w:p>
        </w:tc>
      </w:tr>
      <w:tr w:rsidR="00EF15AF" w:rsidRPr="00C46284" w:rsidTr="00C46284">
        <w:trPr>
          <w:trHeight w:val="880"/>
          <w:jc w:val="center"/>
        </w:trPr>
        <w:tc>
          <w:tcPr>
            <w:tcW w:w="2598" w:type="dxa"/>
            <w:vMerge w:val="restart"/>
            <w:shd w:val="clear" w:color="auto" w:fill="auto"/>
          </w:tcPr>
          <w:p w:rsidR="00EF15AF" w:rsidRPr="00C46284" w:rsidRDefault="00EF15AF" w:rsidP="004F386F">
            <w:pPr>
              <w:rPr>
                <w:sz w:val="18"/>
                <w:szCs w:val="18"/>
              </w:rPr>
            </w:pPr>
            <w:r w:rsidRPr="00C46284">
              <w:rPr>
                <w:sz w:val="18"/>
                <w:szCs w:val="18"/>
              </w:rPr>
              <w:t>Юридический анализ</w:t>
            </w:r>
          </w:p>
        </w:tc>
        <w:tc>
          <w:tcPr>
            <w:tcW w:w="4606" w:type="dxa"/>
            <w:vMerge w:val="restart"/>
            <w:shd w:val="clear" w:color="auto" w:fill="auto"/>
          </w:tcPr>
          <w:p w:rsidR="00EF15AF" w:rsidRPr="00C46284" w:rsidRDefault="00EF15AF" w:rsidP="000B6900">
            <w:pPr>
              <w:rPr>
                <w:sz w:val="18"/>
                <w:szCs w:val="18"/>
              </w:rPr>
            </w:pPr>
            <w:r w:rsidRPr="00C46284">
              <w:rPr>
                <w:sz w:val="18"/>
                <w:szCs w:val="18"/>
              </w:rPr>
              <w:t>ОПК-1 Способен анализировать основные закономерности формирования, функционирования и развития права.</w:t>
            </w:r>
          </w:p>
          <w:p w:rsidR="00EF15AF" w:rsidRPr="00C46284" w:rsidRDefault="00EF15AF" w:rsidP="004F386F">
            <w:pPr>
              <w:rPr>
                <w:sz w:val="18"/>
                <w:szCs w:val="18"/>
              </w:rPr>
            </w:pPr>
          </w:p>
        </w:tc>
        <w:tc>
          <w:tcPr>
            <w:tcW w:w="3822" w:type="dxa"/>
            <w:vMerge w:val="restart"/>
            <w:shd w:val="clear" w:color="auto" w:fill="auto"/>
          </w:tcPr>
          <w:p w:rsidR="00EF15AF" w:rsidRPr="00C46284" w:rsidRDefault="00EF15AF" w:rsidP="004F386F">
            <w:pPr>
              <w:ind w:left="102" w:right="-20"/>
              <w:rPr>
                <w:sz w:val="18"/>
                <w:szCs w:val="18"/>
              </w:rPr>
            </w:pPr>
            <w:r w:rsidRPr="00C46284">
              <w:rPr>
                <w:sz w:val="18"/>
                <w:szCs w:val="18"/>
              </w:rPr>
              <w:t>ОПК-1.1. Рассматривает потребность в юридическом урегулировании каких-либо общественных отношениях</w:t>
            </w:r>
          </w:p>
        </w:tc>
        <w:tc>
          <w:tcPr>
            <w:tcW w:w="3760" w:type="dxa"/>
            <w:tcBorders>
              <w:bottom w:val="single" w:sz="4" w:space="0" w:color="auto"/>
            </w:tcBorders>
          </w:tcPr>
          <w:p w:rsidR="00EF15AF" w:rsidRPr="00C46284" w:rsidRDefault="00EF15AF" w:rsidP="004F386F">
            <w:pPr>
              <w:ind w:right="-20"/>
              <w:rPr>
                <w:i/>
                <w:sz w:val="18"/>
                <w:szCs w:val="18"/>
              </w:rPr>
            </w:pPr>
            <w:r w:rsidRPr="00C46284">
              <w:rPr>
                <w:i/>
                <w:sz w:val="18"/>
                <w:szCs w:val="18"/>
              </w:rPr>
              <w:t xml:space="preserve">Знать: З1 (ОПК-1.1) </w:t>
            </w:r>
            <w:r w:rsidRPr="00C46284">
              <w:rPr>
                <w:sz w:val="18"/>
                <w:szCs w:val="18"/>
              </w:rPr>
              <w:t>тенденции развития общественных отношений, возникающих в обществе, механизм юридического регулирования общественных отношений</w:t>
            </w:r>
          </w:p>
        </w:tc>
      </w:tr>
      <w:tr w:rsidR="00EF15AF" w:rsidRPr="00C46284" w:rsidTr="00C46284">
        <w:trPr>
          <w:trHeight w:val="695"/>
          <w:jc w:val="center"/>
        </w:trPr>
        <w:tc>
          <w:tcPr>
            <w:tcW w:w="2598" w:type="dxa"/>
            <w:vMerge/>
            <w:shd w:val="clear" w:color="auto" w:fill="auto"/>
          </w:tcPr>
          <w:p w:rsidR="00EF15AF" w:rsidRPr="00C46284" w:rsidRDefault="00EF15AF" w:rsidP="004F386F">
            <w:pPr>
              <w:rPr>
                <w:sz w:val="18"/>
                <w:szCs w:val="18"/>
              </w:rPr>
            </w:pPr>
          </w:p>
        </w:tc>
        <w:tc>
          <w:tcPr>
            <w:tcW w:w="4606" w:type="dxa"/>
            <w:vMerge/>
            <w:shd w:val="clear" w:color="auto" w:fill="auto"/>
          </w:tcPr>
          <w:p w:rsidR="00EF15AF" w:rsidRPr="00C46284" w:rsidRDefault="00EF15AF" w:rsidP="000B6900">
            <w:pPr>
              <w:rPr>
                <w:sz w:val="18"/>
                <w:szCs w:val="18"/>
              </w:rPr>
            </w:pPr>
          </w:p>
        </w:tc>
        <w:tc>
          <w:tcPr>
            <w:tcW w:w="3822" w:type="dxa"/>
            <w:vMerge/>
            <w:shd w:val="clear" w:color="auto" w:fill="auto"/>
          </w:tcPr>
          <w:p w:rsidR="00EF15AF" w:rsidRPr="00C46284" w:rsidRDefault="00EF15AF" w:rsidP="004F386F">
            <w:pPr>
              <w:ind w:left="102" w:right="-20"/>
              <w:rPr>
                <w:sz w:val="18"/>
                <w:szCs w:val="18"/>
              </w:rPr>
            </w:pPr>
          </w:p>
        </w:tc>
        <w:tc>
          <w:tcPr>
            <w:tcW w:w="3760" w:type="dxa"/>
            <w:tcBorders>
              <w:bottom w:val="nil"/>
            </w:tcBorders>
          </w:tcPr>
          <w:p w:rsidR="00EF15AF" w:rsidRPr="00C46284" w:rsidRDefault="00EF15AF" w:rsidP="000B6900">
            <w:pPr>
              <w:ind w:right="-20"/>
              <w:rPr>
                <w:i/>
                <w:sz w:val="18"/>
                <w:szCs w:val="18"/>
              </w:rPr>
            </w:pPr>
            <w:r w:rsidRPr="00C46284">
              <w:rPr>
                <w:i/>
                <w:sz w:val="18"/>
                <w:szCs w:val="18"/>
              </w:rPr>
              <w:t xml:space="preserve">Уметь: У1 (ОПК-1.1) </w:t>
            </w:r>
            <w:r w:rsidRPr="00C46284">
              <w:rPr>
                <w:sz w:val="18"/>
                <w:szCs w:val="18"/>
              </w:rPr>
              <w:t>оценивать необходимость и возможность правового регулирования общественных отношений</w:t>
            </w:r>
          </w:p>
        </w:tc>
      </w:tr>
      <w:tr w:rsidR="00EF15AF" w:rsidRPr="00C46284" w:rsidTr="00C46284">
        <w:trPr>
          <w:trHeight w:val="988"/>
          <w:jc w:val="center"/>
        </w:trPr>
        <w:tc>
          <w:tcPr>
            <w:tcW w:w="2598" w:type="dxa"/>
            <w:vMerge/>
            <w:shd w:val="clear" w:color="auto" w:fill="auto"/>
          </w:tcPr>
          <w:p w:rsidR="00EF15AF" w:rsidRPr="00C46284" w:rsidRDefault="00EF15AF" w:rsidP="004F386F">
            <w:pPr>
              <w:rPr>
                <w:sz w:val="18"/>
                <w:szCs w:val="18"/>
              </w:rPr>
            </w:pPr>
          </w:p>
        </w:tc>
        <w:tc>
          <w:tcPr>
            <w:tcW w:w="4606" w:type="dxa"/>
            <w:vMerge/>
            <w:shd w:val="clear" w:color="auto" w:fill="auto"/>
          </w:tcPr>
          <w:p w:rsidR="00EF15AF" w:rsidRPr="00C46284" w:rsidRDefault="00EF15AF" w:rsidP="000B6900">
            <w:pPr>
              <w:rPr>
                <w:sz w:val="18"/>
                <w:szCs w:val="18"/>
              </w:rPr>
            </w:pPr>
          </w:p>
        </w:tc>
        <w:tc>
          <w:tcPr>
            <w:tcW w:w="3822" w:type="dxa"/>
            <w:vMerge/>
            <w:shd w:val="clear" w:color="auto" w:fill="auto"/>
          </w:tcPr>
          <w:p w:rsidR="00EF15AF" w:rsidRPr="00C46284" w:rsidRDefault="00EF15AF" w:rsidP="004F386F">
            <w:pPr>
              <w:ind w:left="102" w:right="-20"/>
              <w:rPr>
                <w:sz w:val="18"/>
                <w:szCs w:val="18"/>
              </w:rPr>
            </w:pPr>
          </w:p>
        </w:tc>
        <w:tc>
          <w:tcPr>
            <w:tcW w:w="3760" w:type="dxa"/>
            <w:tcBorders>
              <w:top w:val="nil"/>
            </w:tcBorders>
          </w:tcPr>
          <w:p w:rsidR="00EF15AF" w:rsidRPr="00C46284" w:rsidRDefault="00EF15AF" w:rsidP="000B6900">
            <w:pPr>
              <w:ind w:right="-20"/>
              <w:rPr>
                <w:i/>
                <w:sz w:val="18"/>
                <w:szCs w:val="18"/>
              </w:rPr>
            </w:pPr>
            <w:r w:rsidRPr="00C46284">
              <w:rPr>
                <w:i/>
                <w:sz w:val="18"/>
                <w:szCs w:val="18"/>
              </w:rPr>
              <w:t xml:space="preserve">Владеть: В1 (ОПК-1.1) </w:t>
            </w:r>
            <w:r w:rsidRPr="00C46284">
              <w:rPr>
                <w:sz w:val="18"/>
                <w:szCs w:val="18"/>
              </w:rPr>
              <w:t>навыками прогнозирования потребностей в юридическом урегулировании каких-либо общественных отношений</w:t>
            </w:r>
          </w:p>
        </w:tc>
      </w:tr>
      <w:tr w:rsidR="00EF15AF" w:rsidRPr="00C46284" w:rsidTr="009F7CB0">
        <w:trPr>
          <w:trHeight w:val="240"/>
          <w:jc w:val="center"/>
        </w:trPr>
        <w:tc>
          <w:tcPr>
            <w:tcW w:w="2598" w:type="dxa"/>
            <w:vMerge/>
            <w:shd w:val="clear" w:color="auto" w:fill="auto"/>
          </w:tcPr>
          <w:p w:rsidR="00EF15AF" w:rsidRPr="00C46284" w:rsidRDefault="00EF15AF" w:rsidP="004F386F">
            <w:pPr>
              <w:rPr>
                <w:sz w:val="18"/>
                <w:szCs w:val="18"/>
              </w:rPr>
            </w:pPr>
          </w:p>
        </w:tc>
        <w:tc>
          <w:tcPr>
            <w:tcW w:w="4606" w:type="dxa"/>
            <w:vMerge/>
            <w:shd w:val="clear" w:color="auto" w:fill="auto"/>
          </w:tcPr>
          <w:p w:rsidR="00EF15AF" w:rsidRPr="00C46284" w:rsidRDefault="00EF15AF" w:rsidP="000B6900">
            <w:pPr>
              <w:rPr>
                <w:sz w:val="18"/>
                <w:szCs w:val="18"/>
              </w:rPr>
            </w:pPr>
          </w:p>
        </w:tc>
        <w:tc>
          <w:tcPr>
            <w:tcW w:w="3822" w:type="dxa"/>
            <w:vMerge w:val="restart"/>
            <w:shd w:val="clear" w:color="auto" w:fill="auto"/>
          </w:tcPr>
          <w:p w:rsidR="00EF15AF" w:rsidRPr="00C46284" w:rsidRDefault="00EF15AF" w:rsidP="004F386F">
            <w:pPr>
              <w:ind w:left="102" w:right="-20"/>
              <w:rPr>
                <w:sz w:val="18"/>
                <w:szCs w:val="18"/>
              </w:rPr>
            </w:pPr>
            <w:r w:rsidRPr="00C46284">
              <w:rPr>
                <w:sz w:val="18"/>
                <w:szCs w:val="18"/>
              </w:rPr>
              <w:t>ОПК-1.2. Анализирует основные направления правового воздействия на общественные отношения</w:t>
            </w:r>
          </w:p>
        </w:tc>
        <w:tc>
          <w:tcPr>
            <w:tcW w:w="3760" w:type="dxa"/>
            <w:tcBorders>
              <w:bottom w:val="single" w:sz="4" w:space="0" w:color="auto"/>
            </w:tcBorders>
          </w:tcPr>
          <w:p w:rsidR="00EF15AF" w:rsidRPr="00C46284" w:rsidRDefault="00EF15AF" w:rsidP="004F386F">
            <w:pPr>
              <w:ind w:right="-20"/>
              <w:rPr>
                <w:i/>
                <w:sz w:val="18"/>
                <w:szCs w:val="18"/>
              </w:rPr>
            </w:pPr>
            <w:r w:rsidRPr="00C46284">
              <w:rPr>
                <w:i/>
                <w:sz w:val="18"/>
                <w:szCs w:val="18"/>
              </w:rPr>
              <w:t xml:space="preserve">Знать: З1 (ОПК-1.2) </w:t>
            </w:r>
            <w:r w:rsidRPr="00C46284">
              <w:rPr>
                <w:sz w:val="18"/>
                <w:szCs w:val="18"/>
              </w:rPr>
              <w:t>особенности различных форм реализации права, основные направления государственной политики</w:t>
            </w:r>
          </w:p>
        </w:tc>
      </w:tr>
      <w:tr w:rsidR="00EF15AF" w:rsidRPr="00C46284" w:rsidTr="00C46284">
        <w:trPr>
          <w:trHeight w:val="668"/>
          <w:jc w:val="center"/>
        </w:trPr>
        <w:tc>
          <w:tcPr>
            <w:tcW w:w="2598" w:type="dxa"/>
            <w:vMerge/>
            <w:shd w:val="clear" w:color="auto" w:fill="auto"/>
          </w:tcPr>
          <w:p w:rsidR="00EF15AF" w:rsidRPr="00C46284" w:rsidRDefault="00EF15AF" w:rsidP="004F386F">
            <w:pPr>
              <w:rPr>
                <w:sz w:val="18"/>
                <w:szCs w:val="18"/>
              </w:rPr>
            </w:pPr>
          </w:p>
        </w:tc>
        <w:tc>
          <w:tcPr>
            <w:tcW w:w="4606" w:type="dxa"/>
            <w:vMerge/>
            <w:shd w:val="clear" w:color="auto" w:fill="auto"/>
          </w:tcPr>
          <w:p w:rsidR="00EF15AF" w:rsidRPr="00C46284" w:rsidRDefault="00EF15AF" w:rsidP="000B6900">
            <w:pPr>
              <w:rPr>
                <w:sz w:val="18"/>
                <w:szCs w:val="18"/>
              </w:rPr>
            </w:pPr>
          </w:p>
        </w:tc>
        <w:tc>
          <w:tcPr>
            <w:tcW w:w="3822" w:type="dxa"/>
            <w:vMerge/>
            <w:shd w:val="clear" w:color="auto" w:fill="auto"/>
          </w:tcPr>
          <w:p w:rsidR="00EF15AF" w:rsidRPr="00C46284" w:rsidRDefault="00EF15AF" w:rsidP="004F386F">
            <w:pPr>
              <w:ind w:left="102" w:right="-20"/>
              <w:rPr>
                <w:sz w:val="18"/>
                <w:szCs w:val="18"/>
              </w:rPr>
            </w:pPr>
          </w:p>
        </w:tc>
        <w:tc>
          <w:tcPr>
            <w:tcW w:w="3760" w:type="dxa"/>
            <w:tcBorders>
              <w:bottom w:val="single" w:sz="4" w:space="0" w:color="auto"/>
            </w:tcBorders>
          </w:tcPr>
          <w:p w:rsidR="00EF15AF" w:rsidRPr="00C46284" w:rsidRDefault="00EF15AF" w:rsidP="00940977">
            <w:pPr>
              <w:ind w:right="-20"/>
              <w:rPr>
                <w:i/>
                <w:sz w:val="18"/>
                <w:szCs w:val="18"/>
              </w:rPr>
            </w:pPr>
            <w:r w:rsidRPr="00C46284">
              <w:rPr>
                <w:i/>
                <w:sz w:val="18"/>
                <w:szCs w:val="18"/>
              </w:rPr>
              <w:t xml:space="preserve">Уметь: У1 (ОПК-1.2) </w:t>
            </w:r>
            <w:r w:rsidRPr="00C46284">
              <w:rPr>
                <w:sz w:val="18"/>
                <w:szCs w:val="18"/>
              </w:rPr>
              <w:t>применять механизмы правового регулирования общественных отношений</w:t>
            </w:r>
          </w:p>
        </w:tc>
      </w:tr>
      <w:tr w:rsidR="00EF15AF" w:rsidRPr="00C46284" w:rsidTr="00C46284">
        <w:trPr>
          <w:trHeight w:val="725"/>
          <w:jc w:val="center"/>
        </w:trPr>
        <w:tc>
          <w:tcPr>
            <w:tcW w:w="2598" w:type="dxa"/>
            <w:vMerge/>
            <w:shd w:val="clear" w:color="auto" w:fill="auto"/>
          </w:tcPr>
          <w:p w:rsidR="00EF15AF" w:rsidRPr="00C46284" w:rsidRDefault="00EF15AF" w:rsidP="004F386F">
            <w:pPr>
              <w:rPr>
                <w:sz w:val="18"/>
                <w:szCs w:val="18"/>
              </w:rPr>
            </w:pPr>
          </w:p>
        </w:tc>
        <w:tc>
          <w:tcPr>
            <w:tcW w:w="4606" w:type="dxa"/>
            <w:vMerge/>
            <w:shd w:val="clear" w:color="auto" w:fill="auto"/>
          </w:tcPr>
          <w:p w:rsidR="00EF15AF" w:rsidRPr="00C46284" w:rsidRDefault="00EF15AF" w:rsidP="000B6900">
            <w:pPr>
              <w:rPr>
                <w:sz w:val="18"/>
                <w:szCs w:val="18"/>
              </w:rPr>
            </w:pPr>
          </w:p>
        </w:tc>
        <w:tc>
          <w:tcPr>
            <w:tcW w:w="3822" w:type="dxa"/>
            <w:vMerge/>
            <w:shd w:val="clear" w:color="auto" w:fill="auto"/>
          </w:tcPr>
          <w:p w:rsidR="00EF15AF" w:rsidRPr="00C46284" w:rsidRDefault="00EF15AF" w:rsidP="004F386F">
            <w:pPr>
              <w:ind w:left="102" w:right="-20"/>
              <w:rPr>
                <w:sz w:val="18"/>
                <w:szCs w:val="18"/>
              </w:rPr>
            </w:pPr>
          </w:p>
        </w:tc>
        <w:tc>
          <w:tcPr>
            <w:tcW w:w="3760" w:type="dxa"/>
            <w:tcBorders>
              <w:top w:val="single" w:sz="4" w:space="0" w:color="auto"/>
              <w:bottom w:val="single" w:sz="4" w:space="0" w:color="auto"/>
            </w:tcBorders>
          </w:tcPr>
          <w:p w:rsidR="00EF15AF" w:rsidRPr="00C46284" w:rsidRDefault="00EF15AF" w:rsidP="00940977">
            <w:pPr>
              <w:ind w:right="-20"/>
              <w:rPr>
                <w:i/>
                <w:sz w:val="18"/>
                <w:szCs w:val="18"/>
              </w:rPr>
            </w:pPr>
            <w:r w:rsidRPr="00C46284">
              <w:rPr>
                <w:i/>
                <w:sz w:val="18"/>
                <w:szCs w:val="18"/>
              </w:rPr>
              <w:t xml:space="preserve">Владеть: В1 (ОПК-1.2) </w:t>
            </w:r>
            <w:r w:rsidRPr="00C46284">
              <w:rPr>
                <w:sz w:val="18"/>
                <w:szCs w:val="18"/>
              </w:rPr>
              <w:t>способами правого воздействия на общественные отношения</w:t>
            </w:r>
          </w:p>
        </w:tc>
      </w:tr>
      <w:tr w:rsidR="00EF15AF" w:rsidRPr="00C46284" w:rsidTr="00C46284">
        <w:trPr>
          <w:trHeight w:val="848"/>
          <w:jc w:val="center"/>
        </w:trPr>
        <w:tc>
          <w:tcPr>
            <w:tcW w:w="2598" w:type="dxa"/>
            <w:vMerge/>
            <w:shd w:val="clear" w:color="auto" w:fill="auto"/>
          </w:tcPr>
          <w:p w:rsidR="00EF15AF" w:rsidRPr="00C46284" w:rsidRDefault="00EF15AF" w:rsidP="004F386F">
            <w:pPr>
              <w:rPr>
                <w:sz w:val="18"/>
                <w:szCs w:val="18"/>
              </w:rPr>
            </w:pPr>
          </w:p>
        </w:tc>
        <w:tc>
          <w:tcPr>
            <w:tcW w:w="4606" w:type="dxa"/>
            <w:vMerge/>
            <w:shd w:val="clear" w:color="auto" w:fill="auto"/>
          </w:tcPr>
          <w:p w:rsidR="00EF15AF" w:rsidRPr="00C46284" w:rsidRDefault="00EF15AF" w:rsidP="000B6900">
            <w:pPr>
              <w:rPr>
                <w:sz w:val="18"/>
                <w:szCs w:val="18"/>
              </w:rPr>
            </w:pPr>
          </w:p>
        </w:tc>
        <w:tc>
          <w:tcPr>
            <w:tcW w:w="3822" w:type="dxa"/>
            <w:vMerge w:val="restart"/>
            <w:shd w:val="clear" w:color="auto" w:fill="auto"/>
          </w:tcPr>
          <w:p w:rsidR="00EF15AF" w:rsidRPr="00C46284" w:rsidRDefault="00EF15AF" w:rsidP="004F386F">
            <w:pPr>
              <w:ind w:left="102" w:right="-20"/>
              <w:rPr>
                <w:sz w:val="18"/>
                <w:szCs w:val="18"/>
              </w:rPr>
            </w:pPr>
            <w:r w:rsidRPr="00C46284">
              <w:rPr>
                <w:sz w:val="18"/>
                <w:szCs w:val="18"/>
              </w:rPr>
              <w:t>ОПК-1.3. Определяет основные закономерности развития права</w:t>
            </w:r>
          </w:p>
        </w:tc>
        <w:tc>
          <w:tcPr>
            <w:tcW w:w="3760" w:type="dxa"/>
            <w:tcBorders>
              <w:top w:val="single" w:sz="4" w:space="0" w:color="auto"/>
              <w:bottom w:val="single" w:sz="4" w:space="0" w:color="auto"/>
            </w:tcBorders>
          </w:tcPr>
          <w:p w:rsidR="00EF15AF" w:rsidRPr="00C46284" w:rsidRDefault="00EF15AF" w:rsidP="00940977">
            <w:pPr>
              <w:ind w:right="-20"/>
              <w:rPr>
                <w:i/>
                <w:sz w:val="18"/>
                <w:szCs w:val="18"/>
              </w:rPr>
            </w:pPr>
            <w:r w:rsidRPr="00C46284">
              <w:rPr>
                <w:i/>
                <w:sz w:val="18"/>
                <w:szCs w:val="18"/>
              </w:rPr>
              <w:t xml:space="preserve">Знать: З1 (ОПК-1.3) </w:t>
            </w:r>
            <w:r w:rsidRPr="00C46284">
              <w:rPr>
                <w:sz w:val="18"/>
                <w:szCs w:val="18"/>
              </w:rPr>
              <w:t>особенности происхождения права, этапы и фазы развития права как регулятора общественных отношений</w:t>
            </w:r>
          </w:p>
        </w:tc>
      </w:tr>
      <w:tr w:rsidR="00EF15AF" w:rsidRPr="00C46284" w:rsidTr="00C46284">
        <w:trPr>
          <w:trHeight w:val="916"/>
          <w:jc w:val="center"/>
        </w:trPr>
        <w:tc>
          <w:tcPr>
            <w:tcW w:w="2598" w:type="dxa"/>
            <w:vMerge/>
            <w:shd w:val="clear" w:color="auto" w:fill="auto"/>
          </w:tcPr>
          <w:p w:rsidR="00EF15AF" w:rsidRPr="00C46284" w:rsidRDefault="00EF15AF" w:rsidP="004F386F">
            <w:pPr>
              <w:rPr>
                <w:sz w:val="18"/>
                <w:szCs w:val="18"/>
              </w:rPr>
            </w:pPr>
          </w:p>
        </w:tc>
        <w:tc>
          <w:tcPr>
            <w:tcW w:w="4606" w:type="dxa"/>
            <w:vMerge/>
            <w:shd w:val="clear" w:color="auto" w:fill="auto"/>
          </w:tcPr>
          <w:p w:rsidR="00EF15AF" w:rsidRPr="00C46284" w:rsidRDefault="00EF15AF" w:rsidP="000B6900">
            <w:pPr>
              <w:rPr>
                <w:sz w:val="18"/>
                <w:szCs w:val="18"/>
              </w:rPr>
            </w:pPr>
          </w:p>
        </w:tc>
        <w:tc>
          <w:tcPr>
            <w:tcW w:w="3822" w:type="dxa"/>
            <w:vMerge/>
            <w:shd w:val="clear" w:color="auto" w:fill="auto"/>
          </w:tcPr>
          <w:p w:rsidR="00EF15AF" w:rsidRPr="00C46284" w:rsidRDefault="00EF15AF" w:rsidP="004F386F">
            <w:pPr>
              <w:ind w:left="102" w:right="-20"/>
              <w:rPr>
                <w:sz w:val="18"/>
                <w:szCs w:val="18"/>
              </w:rPr>
            </w:pPr>
          </w:p>
        </w:tc>
        <w:tc>
          <w:tcPr>
            <w:tcW w:w="3760" w:type="dxa"/>
            <w:tcBorders>
              <w:top w:val="single" w:sz="4" w:space="0" w:color="auto"/>
              <w:bottom w:val="single" w:sz="4" w:space="0" w:color="auto"/>
            </w:tcBorders>
          </w:tcPr>
          <w:p w:rsidR="00EF15AF" w:rsidRPr="00C46284" w:rsidRDefault="00EF15AF" w:rsidP="00E31005">
            <w:pPr>
              <w:ind w:right="-20"/>
              <w:rPr>
                <w:i/>
                <w:sz w:val="18"/>
                <w:szCs w:val="18"/>
              </w:rPr>
            </w:pPr>
            <w:r w:rsidRPr="00C46284">
              <w:rPr>
                <w:i/>
                <w:sz w:val="18"/>
                <w:szCs w:val="18"/>
              </w:rPr>
              <w:t xml:space="preserve">Уметь: У1 (ОПК-1.3) </w:t>
            </w:r>
            <w:r w:rsidRPr="00C46284">
              <w:rPr>
                <w:sz w:val="18"/>
                <w:szCs w:val="18"/>
              </w:rPr>
              <w:t>критически оценивать совокупность объективных условий формирования, функционирования и развития права</w:t>
            </w:r>
          </w:p>
        </w:tc>
      </w:tr>
      <w:tr w:rsidR="00EF15AF" w:rsidRPr="00C46284" w:rsidTr="00C553F6">
        <w:trPr>
          <w:trHeight w:val="1113"/>
          <w:jc w:val="center"/>
        </w:trPr>
        <w:tc>
          <w:tcPr>
            <w:tcW w:w="2598" w:type="dxa"/>
            <w:vMerge/>
            <w:shd w:val="clear" w:color="auto" w:fill="auto"/>
          </w:tcPr>
          <w:p w:rsidR="00EF15AF" w:rsidRPr="00C46284" w:rsidRDefault="00EF15AF" w:rsidP="004F386F">
            <w:pPr>
              <w:rPr>
                <w:sz w:val="18"/>
                <w:szCs w:val="18"/>
              </w:rPr>
            </w:pPr>
          </w:p>
        </w:tc>
        <w:tc>
          <w:tcPr>
            <w:tcW w:w="4606" w:type="dxa"/>
            <w:vMerge/>
            <w:shd w:val="clear" w:color="auto" w:fill="auto"/>
          </w:tcPr>
          <w:p w:rsidR="00EF15AF" w:rsidRPr="00C46284" w:rsidRDefault="00EF15AF" w:rsidP="000B6900">
            <w:pPr>
              <w:rPr>
                <w:sz w:val="18"/>
                <w:szCs w:val="18"/>
              </w:rPr>
            </w:pPr>
          </w:p>
        </w:tc>
        <w:tc>
          <w:tcPr>
            <w:tcW w:w="3822" w:type="dxa"/>
            <w:vMerge/>
            <w:shd w:val="clear" w:color="auto" w:fill="auto"/>
          </w:tcPr>
          <w:p w:rsidR="00EF15AF" w:rsidRPr="00C46284" w:rsidRDefault="00EF15AF" w:rsidP="004F386F">
            <w:pPr>
              <w:ind w:left="102" w:right="-20"/>
              <w:rPr>
                <w:sz w:val="18"/>
                <w:szCs w:val="18"/>
              </w:rPr>
            </w:pPr>
          </w:p>
        </w:tc>
        <w:tc>
          <w:tcPr>
            <w:tcW w:w="3760" w:type="dxa"/>
            <w:tcBorders>
              <w:top w:val="single" w:sz="4" w:space="0" w:color="auto"/>
              <w:bottom w:val="single" w:sz="4" w:space="0" w:color="auto"/>
            </w:tcBorders>
          </w:tcPr>
          <w:p w:rsidR="00EF15AF" w:rsidRPr="00C46284" w:rsidRDefault="00EF15AF" w:rsidP="00E31005">
            <w:pPr>
              <w:ind w:right="-20"/>
              <w:rPr>
                <w:i/>
                <w:sz w:val="18"/>
                <w:szCs w:val="18"/>
              </w:rPr>
            </w:pPr>
            <w:r w:rsidRPr="00C46284">
              <w:rPr>
                <w:i/>
                <w:sz w:val="18"/>
                <w:szCs w:val="18"/>
              </w:rPr>
              <w:t xml:space="preserve">Владеть: В1 (ОПК-1.3) </w:t>
            </w:r>
            <w:r w:rsidRPr="00C46284">
              <w:rPr>
                <w:sz w:val="18"/>
                <w:szCs w:val="18"/>
              </w:rPr>
              <w:t>навыками анализа объективно обусловленных и объективно необходимых тенденций, выражающих сущность права в процессе его становления, развития и функционирования</w:t>
            </w:r>
          </w:p>
        </w:tc>
      </w:tr>
      <w:tr w:rsidR="009E30BB" w:rsidRPr="00C46284" w:rsidTr="00CA108D">
        <w:trPr>
          <w:trHeight w:val="220"/>
          <w:jc w:val="center"/>
        </w:trPr>
        <w:tc>
          <w:tcPr>
            <w:tcW w:w="2598" w:type="dxa"/>
            <w:vMerge w:val="restart"/>
            <w:shd w:val="clear" w:color="auto" w:fill="auto"/>
          </w:tcPr>
          <w:p w:rsidR="009E30BB" w:rsidRPr="00C46284" w:rsidRDefault="009E30BB" w:rsidP="00660BEF">
            <w:pPr>
              <w:rPr>
                <w:sz w:val="18"/>
                <w:szCs w:val="18"/>
              </w:rPr>
            </w:pPr>
            <w:r w:rsidRPr="00C46284">
              <w:rPr>
                <w:sz w:val="18"/>
                <w:szCs w:val="18"/>
              </w:rPr>
              <w:t>Решение юридических проблем</w:t>
            </w:r>
          </w:p>
          <w:p w:rsidR="009E30BB" w:rsidRPr="00C46284" w:rsidRDefault="009E30BB" w:rsidP="004F386F">
            <w:pPr>
              <w:rPr>
                <w:sz w:val="18"/>
                <w:szCs w:val="18"/>
              </w:rPr>
            </w:pPr>
          </w:p>
        </w:tc>
        <w:tc>
          <w:tcPr>
            <w:tcW w:w="4606" w:type="dxa"/>
            <w:vMerge w:val="restart"/>
            <w:shd w:val="clear" w:color="auto" w:fill="auto"/>
          </w:tcPr>
          <w:p w:rsidR="009E30BB" w:rsidRPr="00C46284" w:rsidRDefault="009E30BB" w:rsidP="00660BEF">
            <w:pPr>
              <w:rPr>
                <w:sz w:val="18"/>
                <w:szCs w:val="18"/>
              </w:rPr>
            </w:pPr>
            <w:r w:rsidRPr="00C46284">
              <w:rPr>
                <w:sz w:val="18"/>
                <w:szCs w:val="18"/>
              </w:rPr>
              <w:t>ОПК-2.</w:t>
            </w:r>
            <w:r w:rsidRPr="00C46284">
              <w:rPr>
                <w:sz w:val="18"/>
                <w:szCs w:val="18"/>
                <w:lang w:val="en-US"/>
              </w:rPr>
              <w:t> </w:t>
            </w:r>
            <w:r w:rsidRPr="00C46284">
              <w:rPr>
                <w:sz w:val="18"/>
                <w:szCs w:val="18"/>
              </w:rPr>
              <w:t>Способен применять нормы материального и процессуального права при решении задач профессиональной деятельности.</w:t>
            </w:r>
          </w:p>
          <w:p w:rsidR="009E30BB" w:rsidRPr="00C46284" w:rsidRDefault="009E30BB" w:rsidP="000B6900">
            <w:pPr>
              <w:rPr>
                <w:sz w:val="18"/>
                <w:szCs w:val="18"/>
              </w:rPr>
            </w:pPr>
          </w:p>
        </w:tc>
        <w:tc>
          <w:tcPr>
            <w:tcW w:w="3822" w:type="dxa"/>
            <w:vMerge w:val="restart"/>
            <w:shd w:val="clear" w:color="auto" w:fill="auto"/>
          </w:tcPr>
          <w:p w:rsidR="009E30BB" w:rsidRPr="00C46284" w:rsidRDefault="009E30BB" w:rsidP="004F386F">
            <w:pPr>
              <w:ind w:left="102" w:right="-20"/>
              <w:rPr>
                <w:sz w:val="18"/>
                <w:szCs w:val="18"/>
              </w:rPr>
            </w:pPr>
            <w:r w:rsidRPr="00C46284">
              <w:rPr>
                <w:sz w:val="18"/>
                <w:szCs w:val="18"/>
              </w:rPr>
              <w:lastRenderedPageBreak/>
              <w:t>ОПК-2.1. Применяет нормы частного и публичного права</w:t>
            </w:r>
          </w:p>
        </w:tc>
        <w:tc>
          <w:tcPr>
            <w:tcW w:w="3760" w:type="dxa"/>
            <w:tcBorders>
              <w:top w:val="single" w:sz="4" w:space="0" w:color="auto"/>
              <w:bottom w:val="single" w:sz="4" w:space="0" w:color="auto"/>
            </w:tcBorders>
          </w:tcPr>
          <w:p w:rsidR="009E30BB" w:rsidRPr="00C553F6" w:rsidRDefault="009E30BB" w:rsidP="00E31005">
            <w:pPr>
              <w:ind w:right="-20"/>
              <w:rPr>
                <w:sz w:val="18"/>
                <w:szCs w:val="18"/>
              </w:rPr>
            </w:pPr>
            <w:r w:rsidRPr="00C553F6">
              <w:rPr>
                <w:i/>
                <w:sz w:val="18"/>
                <w:szCs w:val="18"/>
              </w:rPr>
              <w:t xml:space="preserve">Знать: З1 (ОПК-2.1) </w:t>
            </w:r>
            <w:r w:rsidRPr="00C553F6">
              <w:rPr>
                <w:sz w:val="18"/>
                <w:szCs w:val="18"/>
              </w:rPr>
              <w:t>систему норм материального права</w:t>
            </w:r>
          </w:p>
          <w:p w:rsidR="009E30BB" w:rsidRPr="00C553F6" w:rsidRDefault="009E30BB" w:rsidP="00E31005">
            <w:pPr>
              <w:ind w:right="-20"/>
              <w:rPr>
                <w:i/>
                <w:sz w:val="18"/>
                <w:szCs w:val="18"/>
              </w:rPr>
            </w:pPr>
          </w:p>
        </w:tc>
      </w:tr>
      <w:tr w:rsidR="009E30BB" w:rsidRPr="00C46284" w:rsidTr="00CA108D">
        <w:trPr>
          <w:trHeight w:val="660"/>
          <w:jc w:val="center"/>
        </w:trPr>
        <w:tc>
          <w:tcPr>
            <w:tcW w:w="2598" w:type="dxa"/>
            <w:vMerge/>
            <w:shd w:val="clear" w:color="auto" w:fill="auto"/>
          </w:tcPr>
          <w:p w:rsidR="009E30BB" w:rsidRPr="00C46284" w:rsidRDefault="009E30BB" w:rsidP="00660BEF">
            <w:pPr>
              <w:rPr>
                <w:sz w:val="18"/>
                <w:szCs w:val="18"/>
              </w:rPr>
            </w:pPr>
          </w:p>
        </w:tc>
        <w:tc>
          <w:tcPr>
            <w:tcW w:w="4606" w:type="dxa"/>
            <w:vMerge/>
            <w:shd w:val="clear" w:color="auto" w:fill="auto"/>
          </w:tcPr>
          <w:p w:rsidR="009E30BB" w:rsidRPr="00C46284" w:rsidRDefault="009E30BB" w:rsidP="00660BEF">
            <w:pPr>
              <w:rPr>
                <w:sz w:val="18"/>
                <w:szCs w:val="18"/>
              </w:rPr>
            </w:pPr>
          </w:p>
        </w:tc>
        <w:tc>
          <w:tcPr>
            <w:tcW w:w="3822" w:type="dxa"/>
            <w:vMerge/>
            <w:shd w:val="clear" w:color="auto" w:fill="auto"/>
          </w:tcPr>
          <w:p w:rsidR="009E30BB" w:rsidRPr="00C46284" w:rsidRDefault="009E30BB" w:rsidP="004F386F">
            <w:pPr>
              <w:ind w:left="102" w:right="-20"/>
              <w:rPr>
                <w:sz w:val="18"/>
                <w:szCs w:val="18"/>
              </w:rPr>
            </w:pPr>
          </w:p>
        </w:tc>
        <w:tc>
          <w:tcPr>
            <w:tcW w:w="3760" w:type="dxa"/>
            <w:tcBorders>
              <w:top w:val="single" w:sz="4" w:space="0" w:color="auto"/>
              <w:bottom w:val="single" w:sz="4" w:space="0" w:color="auto"/>
            </w:tcBorders>
          </w:tcPr>
          <w:p w:rsidR="009E30BB" w:rsidRPr="000C4DA8" w:rsidRDefault="009E30BB" w:rsidP="00CA108D">
            <w:pPr>
              <w:ind w:right="-20"/>
              <w:rPr>
                <w:i/>
                <w:sz w:val="18"/>
                <w:szCs w:val="18"/>
              </w:rPr>
            </w:pPr>
            <w:r w:rsidRPr="000C4DA8">
              <w:rPr>
                <w:i/>
                <w:sz w:val="18"/>
                <w:szCs w:val="18"/>
              </w:rPr>
              <w:t xml:space="preserve">Уметь: У1 (ОПК-2.1) </w:t>
            </w:r>
            <w:r w:rsidRPr="000C4DA8">
              <w:rPr>
                <w:sz w:val="18"/>
                <w:szCs w:val="18"/>
              </w:rPr>
              <w:t>анализировать нормы материального права при решении юридических проблем</w:t>
            </w:r>
          </w:p>
        </w:tc>
      </w:tr>
      <w:tr w:rsidR="009E30BB" w:rsidRPr="00C46284" w:rsidTr="00C553F6">
        <w:trPr>
          <w:trHeight w:val="713"/>
          <w:jc w:val="center"/>
        </w:trPr>
        <w:tc>
          <w:tcPr>
            <w:tcW w:w="2598" w:type="dxa"/>
            <w:vMerge/>
            <w:shd w:val="clear" w:color="auto" w:fill="auto"/>
          </w:tcPr>
          <w:p w:rsidR="009E30BB" w:rsidRPr="00C46284" w:rsidRDefault="009E30BB" w:rsidP="00660BEF">
            <w:pPr>
              <w:rPr>
                <w:sz w:val="18"/>
                <w:szCs w:val="18"/>
              </w:rPr>
            </w:pPr>
          </w:p>
        </w:tc>
        <w:tc>
          <w:tcPr>
            <w:tcW w:w="4606" w:type="dxa"/>
            <w:vMerge/>
            <w:shd w:val="clear" w:color="auto" w:fill="auto"/>
          </w:tcPr>
          <w:p w:rsidR="009E30BB" w:rsidRPr="00C46284" w:rsidRDefault="009E30BB" w:rsidP="00660BEF">
            <w:pPr>
              <w:rPr>
                <w:sz w:val="18"/>
                <w:szCs w:val="18"/>
              </w:rPr>
            </w:pPr>
          </w:p>
        </w:tc>
        <w:tc>
          <w:tcPr>
            <w:tcW w:w="3822" w:type="dxa"/>
            <w:vMerge/>
            <w:shd w:val="clear" w:color="auto" w:fill="auto"/>
          </w:tcPr>
          <w:p w:rsidR="009E30BB" w:rsidRPr="00C46284" w:rsidRDefault="009E30BB" w:rsidP="004F386F">
            <w:pPr>
              <w:ind w:left="102" w:right="-20"/>
              <w:rPr>
                <w:sz w:val="18"/>
                <w:szCs w:val="18"/>
              </w:rPr>
            </w:pPr>
          </w:p>
        </w:tc>
        <w:tc>
          <w:tcPr>
            <w:tcW w:w="3760" w:type="dxa"/>
            <w:tcBorders>
              <w:top w:val="single" w:sz="4" w:space="0" w:color="auto"/>
              <w:bottom w:val="single" w:sz="4" w:space="0" w:color="auto"/>
            </w:tcBorders>
          </w:tcPr>
          <w:p w:rsidR="009E30BB" w:rsidRPr="000C4DA8" w:rsidRDefault="009E30BB" w:rsidP="00CA108D">
            <w:pPr>
              <w:ind w:right="-20"/>
              <w:rPr>
                <w:i/>
                <w:sz w:val="18"/>
                <w:szCs w:val="18"/>
              </w:rPr>
            </w:pPr>
            <w:r w:rsidRPr="000C4DA8">
              <w:rPr>
                <w:i/>
                <w:sz w:val="18"/>
                <w:szCs w:val="18"/>
              </w:rPr>
              <w:t xml:space="preserve">Владеть: В1 (ОПК-2.1) </w:t>
            </w:r>
            <w:r w:rsidRPr="000C4DA8">
              <w:rPr>
                <w:sz w:val="18"/>
                <w:szCs w:val="18"/>
              </w:rPr>
              <w:t>навыками применения норм материального и права в профессиональной деятельности</w:t>
            </w:r>
          </w:p>
        </w:tc>
      </w:tr>
      <w:tr w:rsidR="009E30BB" w:rsidRPr="00C46284" w:rsidTr="00C553F6">
        <w:trPr>
          <w:trHeight w:val="836"/>
          <w:jc w:val="center"/>
        </w:trPr>
        <w:tc>
          <w:tcPr>
            <w:tcW w:w="2598" w:type="dxa"/>
            <w:vMerge/>
            <w:shd w:val="clear" w:color="auto" w:fill="auto"/>
          </w:tcPr>
          <w:p w:rsidR="009E30BB" w:rsidRPr="00C46284" w:rsidRDefault="009E30BB" w:rsidP="00660BEF">
            <w:pPr>
              <w:rPr>
                <w:sz w:val="18"/>
                <w:szCs w:val="18"/>
              </w:rPr>
            </w:pPr>
          </w:p>
        </w:tc>
        <w:tc>
          <w:tcPr>
            <w:tcW w:w="4606" w:type="dxa"/>
            <w:vMerge/>
            <w:shd w:val="clear" w:color="auto" w:fill="auto"/>
          </w:tcPr>
          <w:p w:rsidR="009E30BB" w:rsidRPr="00C46284" w:rsidRDefault="009E30BB" w:rsidP="00660BEF">
            <w:pPr>
              <w:rPr>
                <w:sz w:val="18"/>
                <w:szCs w:val="18"/>
              </w:rPr>
            </w:pPr>
          </w:p>
        </w:tc>
        <w:tc>
          <w:tcPr>
            <w:tcW w:w="3822" w:type="dxa"/>
            <w:vMerge w:val="restart"/>
            <w:shd w:val="clear" w:color="auto" w:fill="auto"/>
          </w:tcPr>
          <w:p w:rsidR="009E30BB" w:rsidRPr="000C4DA8" w:rsidRDefault="009E30BB" w:rsidP="004F386F">
            <w:pPr>
              <w:ind w:left="102" w:right="-20"/>
              <w:rPr>
                <w:sz w:val="18"/>
                <w:szCs w:val="18"/>
              </w:rPr>
            </w:pPr>
            <w:r w:rsidRPr="000C4DA8">
              <w:rPr>
                <w:sz w:val="18"/>
                <w:szCs w:val="18"/>
              </w:rPr>
              <w:t>ОПК-2.1. Применяет нормы гражданского, административного, уголовного и иного процессуального законодательства Российской Федерации</w:t>
            </w:r>
          </w:p>
        </w:tc>
        <w:tc>
          <w:tcPr>
            <w:tcW w:w="3760" w:type="dxa"/>
            <w:tcBorders>
              <w:top w:val="single" w:sz="4" w:space="0" w:color="auto"/>
              <w:bottom w:val="single" w:sz="4" w:space="0" w:color="auto"/>
            </w:tcBorders>
          </w:tcPr>
          <w:p w:rsidR="009E30BB" w:rsidRPr="000C4DA8" w:rsidRDefault="009E30BB" w:rsidP="00E31005">
            <w:pPr>
              <w:ind w:right="-20"/>
              <w:rPr>
                <w:i/>
                <w:sz w:val="18"/>
                <w:szCs w:val="18"/>
              </w:rPr>
            </w:pPr>
            <w:r w:rsidRPr="000C4DA8">
              <w:rPr>
                <w:i/>
                <w:sz w:val="18"/>
                <w:szCs w:val="18"/>
              </w:rPr>
              <w:t xml:space="preserve">Знать: З1 (ОПК-2.2) </w:t>
            </w:r>
            <w:r w:rsidRPr="000C4DA8">
              <w:rPr>
                <w:sz w:val="18"/>
                <w:szCs w:val="18"/>
              </w:rPr>
              <w:t>систему норм гражданского, административного, уголовного и иного процессуального законодательства Российской Федерации</w:t>
            </w:r>
          </w:p>
        </w:tc>
      </w:tr>
      <w:tr w:rsidR="009E30BB" w:rsidRPr="00C46284" w:rsidTr="00C553F6">
        <w:trPr>
          <w:trHeight w:val="848"/>
          <w:jc w:val="center"/>
        </w:trPr>
        <w:tc>
          <w:tcPr>
            <w:tcW w:w="2598" w:type="dxa"/>
            <w:vMerge/>
            <w:shd w:val="clear" w:color="auto" w:fill="auto"/>
          </w:tcPr>
          <w:p w:rsidR="009E30BB" w:rsidRPr="00C46284" w:rsidRDefault="009E30BB" w:rsidP="00660BEF">
            <w:pPr>
              <w:rPr>
                <w:sz w:val="18"/>
                <w:szCs w:val="18"/>
              </w:rPr>
            </w:pPr>
          </w:p>
        </w:tc>
        <w:tc>
          <w:tcPr>
            <w:tcW w:w="4606" w:type="dxa"/>
            <w:vMerge/>
            <w:shd w:val="clear" w:color="auto" w:fill="auto"/>
          </w:tcPr>
          <w:p w:rsidR="009E30BB" w:rsidRPr="00C46284" w:rsidRDefault="009E30BB" w:rsidP="00660BEF">
            <w:pPr>
              <w:rPr>
                <w:sz w:val="18"/>
                <w:szCs w:val="18"/>
              </w:rPr>
            </w:pPr>
          </w:p>
        </w:tc>
        <w:tc>
          <w:tcPr>
            <w:tcW w:w="3822" w:type="dxa"/>
            <w:vMerge/>
            <w:shd w:val="clear" w:color="auto" w:fill="auto"/>
          </w:tcPr>
          <w:p w:rsidR="009E30BB" w:rsidRPr="000C4DA8" w:rsidRDefault="009E30BB" w:rsidP="004F386F">
            <w:pPr>
              <w:ind w:left="102" w:right="-20"/>
              <w:rPr>
                <w:sz w:val="18"/>
                <w:szCs w:val="18"/>
              </w:rPr>
            </w:pPr>
          </w:p>
        </w:tc>
        <w:tc>
          <w:tcPr>
            <w:tcW w:w="3760" w:type="dxa"/>
            <w:tcBorders>
              <w:top w:val="single" w:sz="4" w:space="0" w:color="auto"/>
              <w:bottom w:val="single" w:sz="4" w:space="0" w:color="auto"/>
            </w:tcBorders>
          </w:tcPr>
          <w:p w:rsidR="009E30BB" w:rsidRPr="000C4DA8" w:rsidRDefault="009E30BB" w:rsidP="00F315D9">
            <w:pPr>
              <w:ind w:right="-20"/>
              <w:rPr>
                <w:i/>
                <w:sz w:val="18"/>
                <w:szCs w:val="18"/>
              </w:rPr>
            </w:pPr>
            <w:r w:rsidRPr="000C4DA8">
              <w:rPr>
                <w:i/>
                <w:sz w:val="18"/>
                <w:szCs w:val="18"/>
              </w:rPr>
              <w:t xml:space="preserve">Уметь: У1 (ОПК-2.2) </w:t>
            </w:r>
            <w:r w:rsidRPr="000C4DA8">
              <w:rPr>
                <w:sz w:val="18"/>
                <w:szCs w:val="18"/>
              </w:rPr>
              <w:t>анализировать нормы процессуального законодательства Российской Федерации в профессиональной деятельности</w:t>
            </w:r>
          </w:p>
        </w:tc>
      </w:tr>
      <w:tr w:rsidR="009E30BB" w:rsidRPr="00C46284" w:rsidTr="00C553F6">
        <w:trPr>
          <w:trHeight w:val="988"/>
          <w:jc w:val="center"/>
        </w:trPr>
        <w:tc>
          <w:tcPr>
            <w:tcW w:w="2598" w:type="dxa"/>
            <w:vMerge/>
            <w:shd w:val="clear" w:color="auto" w:fill="auto"/>
          </w:tcPr>
          <w:p w:rsidR="009E30BB" w:rsidRPr="00C46284" w:rsidRDefault="009E30BB" w:rsidP="00660BEF">
            <w:pPr>
              <w:rPr>
                <w:sz w:val="18"/>
                <w:szCs w:val="18"/>
              </w:rPr>
            </w:pPr>
          </w:p>
        </w:tc>
        <w:tc>
          <w:tcPr>
            <w:tcW w:w="4606" w:type="dxa"/>
            <w:vMerge/>
            <w:shd w:val="clear" w:color="auto" w:fill="auto"/>
          </w:tcPr>
          <w:p w:rsidR="009E30BB" w:rsidRPr="00C46284" w:rsidRDefault="009E30BB" w:rsidP="00660BEF">
            <w:pPr>
              <w:rPr>
                <w:sz w:val="18"/>
                <w:szCs w:val="18"/>
              </w:rPr>
            </w:pPr>
          </w:p>
        </w:tc>
        <w:tc>
          <w:tcPr>
            <w:tcW w:w="3822" w:type="dxa"/>
            <w:vMerge/>
            <w:shd w:val="clear" w:color="auto" w:fill="auto"/>
          </w:tcPr>
          <w:p w:rsidR="009E30BB" w:rsidRPr="000C4DA8" w:rsidRDefault="009E30BB" w:rsidP="004F386F">
            <w:pPr>
              <w:ind w:left="102" w:right="-20"/>
              <w:rPr>
                <w:sz w:val="18"/>
                <w:szCs w:val="18"/>
              </w:rPr>
            </w:pPr>
          </w:p>
        </w:tc>
        <w:tc>
          <w:tcPr>
            <w:tcW w:w="3760" w:type="dxa"/>
            <w:tcBorders>
              <w:top w:val="single" w:sz="4" w:space="0" w:color="auto"/>
              <w:bottom w:val="single" w:sz="4" w:space="0" w:color="auto"/>
            </w:tcBorders>
          </w:tcPr>
          <w:p w:rsidR="009E30BB" w:rsidRPr="000C4DA8" w:rsidRDefault="009E30BB" w:rsidP="00F315D9">
            <w:pPr>
              <w:ind w:right="-20"/>
              <w:rPr>
                <w:sz w:val="18"/>
                <w:szCs w:val="18"/>
              </w:rPr>
            </w:pPr>
            <w:r w:rsidRPr="000C4DA8">
              <w:rPr>
                <w:i/>
                <w:sz w:val="18"/>
                <w:szCs w:val="18"/>
              </w:rPr>
              <w:t xml:space="preserve">Владеть: В1 (ОПК-2.2) </w:t>
            </w:r>
            <w:r w:rsidRPr="000C4DA8">
              <w:rPr>
                <w:sz w:val="18"/>
                <w:szCs w:val="18"/>
              </w:rPr>
              <w:t>навыками применения норм процессуального законодательства Российской Федерации в</w:t>
            </w:r>
          </w:p>
          <w:p w:rsidR="009E30BB" w:rsidRPr="000C4DA8" w:rsidRDefault="009E30BB" w:rsidP="00F315D9">
            <w:pPr>
              <w:ind w:right="-20"/>
              <w:rPr>
                <w:i/>
                <w:sz w:val="18"/>
                <w:szCs w:val="18"/>
              </w:rPr>
            </w:pPr>
            <w:r w:rsidRPr="000C4DA8">
              <w:rPr>
                <w:sz w:val="18"/>
                <w:szCs w:val="18"/>
              </w:rPr>
              <w:t>профессиональной деятельности</w:t>
            </w:r>
          </w:p>
        </w:tc>
      </w:tr>
      <w:tr w:rsidR="009E30BB" w:rsidRPr="00C46284" w:rsidTr="002B026A">
        <w:trPr>
          <w:trHeight w:val="833"/>
          <w:jc w:val="center"/>
        </w:trPr>
        <w:tc>
          <w:tcPr>
            <w:tcW w:w="2598" w:type="dxa"/>
            <w:vMerge/>
            <w:shd w:val="clear" w:color="auto" w:fill="auto"/>
          </w:tcPr>
          <w:p w:rsidR="009E30BB" w:rsidRPr="00C46284" w:rsidRDefault="009E30BB" w:rsidP="00660BEF">
            <w:pPr>
              <w:rPr>
                <w:sz w:val="18"/>
                <w:szCs w:val="18"/>
              </w:rPr>
            </w:pPr>
          </w:p>
        </w:tc>
        <w:tc>
          <w:tcPr>
            <w:tcW w:w="4606" w:type="dxa"/>
            <w:vMerge/>
            <w:shd w:val="clear" w:color="auto" w:fill="auto"/>
          </w:tcPr>
          <w:p w:rsidR="009E30BB" w:rsidRPr="00C46284" w:rsidRDefault="009E30BB" w:rsidP="00660BEF">
            <w:pPr>
              <w:rPr>
                <w:sz w:val="18"/>
                <w:szCs w:val="18"/>
              </w:rPr>
            </w:pPr>
          </w:p>
        </w:tc>
        <w:tc>
          <w:tcPr>
            <w:tcW w:w="3822" w:type="dxa"/>
            <w:vMerge w:val="restart"/>
            <w:shd w:val="clear" w:color="auto" w:fill="auto"/>
          </w:tcPr>
          <w:p w:rsidR="009E30BB" w:rsidRPr="000C4DA8" w:rsidRDefault="009E30BB" w:rsidP="004F386F">
            <w:pPr>
              <w:ind w:left="102" w:right="-20"/>
              <w:rPr>
                <w:sz w:val="18"/>
                <w:szCs w:val="18"/>
              </w:rPr>
            </w:pPr>
            <w:r w:rsidRPr="000C4DA8">
              <w:rPr>
                <w:sz w:val="18"/>
                <w:szCs w:val="18"/>
              </w:rPr>
              <w:t>ОПК-2.2. Умеет находить и анализировать судебную практику</w:t>
            </w:r>
          </w:p>
        </w:tc>
        <w:tc>
          <w:tcPr>
            <w:tcW w:w="3760" w:type="dxa"/>
            <w:tcBorders>
              <w:top w:val="single" w:sz="4" w:space="0" w:color="auto"/>
              <w:bottom w:val="single" w:sz="4" w:space="0" w:color="auto"/>
            </w:tcBorders>
          </w:tcPr>
          <w:p w:rsidR="009E30BB" w:rsidRPr="000C4DA8" w:rsidRDefault="009E30BB" w:rsidP="00F315D9">
            <w:pPr>
              <w:ind w:right="-20"/>
              <w:rPr>
                <w:i/>
                <w:sz w:val="18"/>
                <w:szCs w:val="18"/>
              </w:rPr>
            </w:pPr>
            <w:r w:rsidRPr="000C4DA8">
              <w:rPr>
                <w:i/>
                <w:sz w:val="18"/>
                <w:szCs w:val="18"/>
              </w:rPr>
              <w:t xml:space="preserve">Знать: З1 (ОПК-2.3) </w:t>
            </w:r>
            <w:r w:rsidRPr="000C4DA8">
              <w:rPr>
                <w:sz w:val="18"/>
                <w:szCs w:val="18"/>
              </w:rPr>
              <w:t>судебную систему Российской Федерации, полномочия судебных органов, виды поиска, реквизиты документа</w:t>
            </w:r>
          </w:p>
        </w:tc>
      </w:tr>
      <w:tr w:rsidR="009E30BB" w:rsidRPr="00C46284" w:rsidTr="002B026A">
        <w:trPr>
          <w:trHeight w:val="844"/>
          <w:jc w:val="center"/>
        </w:trPr>
        <w:tc>
          <w:tcPr>
            <w:tcW w:w="2598" w:type="dxa"/>
            <w:vMerge/>
            <w:shd w:val="clear" w:color="auto" w:fill="auto"/>
          </w:tcPr>
          <w:p w:rsidR="009E30BB" w:rsidRPr="00C46284" w:rsidRDefault="009E30BB" w:rsidP="00660BEF">
            <w:pPr>
              <w:rPr>
                <w:sz w:val="18"/>
                <w:szCs w:val="18"/>
              </w:rPr>
            </w:pPr>
          </w:p>
        </w:tc>
        <w:tc>
          <w:tcPr>
            <w:tcW w:w="4606" w:type="dxa"/>
            <w:vMerge/>
            <w:shd w:val="clear" w:color="auto" w:fill="auto"/>
          </w:tcPr>
          <w:p w:rsidR="009E30BB" w:rsidRPr="00C46284" w:rsidRDefault="009E30BB" w:rsidP="00660BEF">
            <w:pPr>
              <w:rPr>
                <w:sz w:val="18"/>
                <w:szCs w:val="18"/>
              </w:rPr>
            </w:pPr>
          </w:p>
        </w:tc>
        <w:tc>
          <w:tcPr>
            <w:tcW w:w="3822" w:type="dxa"/>
            <w:vMerge/>
            <w:shd w:val="clear" w:color="auto" w:fill="auto"/>
          </w:tcPr>
          <w:p w:rsidR="009E30BB" w:rsidRPr="000C4DA8" w:rsidRDefault="009E30BB" w:rsidP="004F386F">
            <w:pPr>
              <w:ind w:left="102" w:right="-20"/>
              <w:rPr>
                <w:sz w:val="18"/>
                <w:szCs w:val="18"/>
              </w:rPr>
            </w:pPr>
          </w:p>
        </w:tc>
        <w:tc>
          <w:tcPr>
            <w:tcW w:w="3760" w:type="dxa"/>
            <w:tcBorders>
              <w:top w:val="single" w:sz="4" w:space="0" w:color="auto"/>
              <w:bottom w:val="single" w:sz="4" w:space="0" w:color="auto"/>
            </w:tcBorders>
          </w:tcPr>
          <w:p w:rsidR="009E30BB" w:rsidRPr="000C4DA8" w:rsidRDefault="009E30BB" w:rsidP="00542401">
            <w:pPr>
              <w:ind w:right="-20"/>
              <w:rPr>
                <w:i/>
                <w:sz w:val="18"/>
                <w:szCs w:val="18"/>
              </w:rPr>
            </w:pPr>
            <w:r w:rsidRPr="000C4DA8">
              <w:rPr>
                <w:i/>
                <w:sz w:val="18"/>
                <w:szCs w:val="18"/>
              </w:rPr>
              <w:t xml:space="preserve">Уметь: У1 (ОПК-2.3) </w:t>
            </w:r>
            <w:r w:rsidRPr="000C4DA8">
              <w:rPr>
                <w:sz w:val="18"/>
                <w:szCs w:val="18"/>
              </w:rPr>
              <w:t>использовать справочно-правовые системы и государственные автоматизированные системы содержащие судебную практику</w:t>
            </w:r>
          </w:p>
        </w:tc>
      </w:tr>
      <w:tr w:rsidR="009E30BB" w:rsidRPr="00C46284" w:rsidTr="002B026A">
        <w:trPr>
          <w:trHeight w:val="417"/>
          <w:jc w:val="center"/>
        </w:trPr>
        <w:tc>
          <w:tcPr>
            <w:tcW w:w="2598" w:type="dxa"/>
            <w:vMerge/>
            <w:shd w:val="clear" w:color="auto" w:fill="auto"/>
          </w:tcPr>
          <w:p w:rsidR="009E30BB" w:rsidRPr="00C46284" w:rsidRDefault="009E30BB" w:rsidP="00660BEF">
            <w:pPr>
              <w:rPr>
                <w:sz w:val="18"/>
                <w:szCs w:val="18"/>
              </w:rPr>
            </w:pPr>
          </w:p>
        </w:tc>
        <w:tc>
          <w:tcPr>
            <w:tcW w:w="4606" w:type="dxa"/>
            <w:vMerge/>
            <w:shd w:val="clear" w:color="auto" w:fill="auto"/>
          </w:tcPr>
          <w:p w:rsidR="009E30BB" w:rsidRPr="00C46284" w:rsidRDefault="009E30BB" w:rsidP="00660BEF">
            <w:pPr>
              <w:rPr>
                <w:sz w:val="18"/>
                <w:szCs w:val="18"/>
              </w:rPr>
            </w:pPr>
          </w:p>
        </w:tc>
        <w:tc>
          <w:tcPr>
            <w:tcW w:w="3822" w:type="dxa"/>
            <w:vMerge/>
            <w:shd w:val="clear" w:color="auto" w:fill="auto"/>
          </w:tcPr>
          <w:p w:rsidR="009E30BB" w:rsidRPr="000C4DA8" w:rsidRDefault="009E30BB" w:rsidP="004F386F">
            <w:pPr>
              <w:ind w:left="102" w:right="-20"/>
              <w:rPr>
                <w:sz w:val="18"/>
                <w:szCs w:val="18"/>
              </w:rPr>
            </w:pPr>
          </w:p>
        </w:tc>
        <w:tc>
          <w:tcPr>
            <w:tcW w:w="3760" w:type="dxa"/>
            <w:tcBorders>
              <w:top w:val="single" w:sz="4" w:space="0" w:color="auto"/>
              <w:bottom w:val="single" w:sz="4" w:space="0" w:color="auto"/>
            </w:tcBorders>
          </w:tcPr>
          <w:p w:rsidR="009E30BB" w:rsidRPr="000C4DA8" w:rsidRDefault="009E30BB" w:rsidP="00542401">
            <w:pPr>
              <w:ind w:right="-20"/>
              <w:rPr>
                <w:i/>
                <w:sz w:val="18"/>
                <w:szCs w:val="18"/>
              </w:rPr>
            </w:pPr>
            <w:r w:rsidRPr="000C4DA8">
              <w:rPr>
                <w:i/>
                <w:sz w:val="18"/>
                <w:szCs w:val="18"/>
              </w:rPr>
              <w:t xml:space="preserve">Владеть: В1 (ОПК-2.3) </w:t>
            </w:r>
            <w:r w:rsidRPr="000C4DA8">
              <w:rPr>
                <w:sz w:val="18"/>
                <w:szCs w:val="18"/>
              </w:rPr>
              <w:t>навыками анализа и оценки решений судов</w:t>
            </w:r>
          </w:p>
        </w:tc>
      </w:tr>
      <w:tr w:rsidR="007C177A" w:rsidRPr="00C46284" w:rsidTr="006B0F96">
        <w:trPr>
          <w:trHeight w:val="498"/>
          <w:jc w:val="center"/>
        </w:trPr>
        <w:tc>
          <w:tcPr>
            <w:tcW w:w="2598" w:type="dxa"/>
            <w:vMerge w:val="restart"/>
            <w:shd w:val="clear" w:color="auto" w:fill="auto"/>
          </w:tcPr>
          <w:p w:rsidR="007C177A" w:rsidRPr="000C4DA8" w:rsidRDefault="007C177A" w:rsidP="00921289">
            <w:pPr>
              <w:rPr>
                <w:sz w:val="18"/>
                <w:szCs w:val="18"/>
              </w:rPr>
            </w:pPr>
            <w:r w:rsidRPr="000C4DA8">
              <w:rPr>
                <w:sz w:val="18"/>
                <w:szCs w:val="18"/>
              </w:rPr>
              <w:t>Толкование права</w:t>
            </w:r>
          </w:p>
          <w:p w:rsidR="007C177A" w:rsidRPr="000C4DA8" w:rsidRDefault="007C177A" w:rsidP="00660BEF">
            <w:pPr>
              <w:rPr>
                <w:sz w:val="18"/>
                <w:szCs w:val="18"/>
              </w:rPr>
            </w:pPr>
          </w:p>
        </w:tc>
        <w:tc>
          <w:tcPr>
            <w:tcW w:w="4606" w:type="dxa"/>
            <w:vMerge w:val="restart"/>
            <w:shd w:val="clear" w:color="auto" w:fill="auto"/>
          </w:tcPr>
          <w:p w:rsidR="007C177A" w:rsidRPr="000C4DA8" w:rsidRDefault="007C177A" w:rsidP="00660BEF">
            <w:pPr>
              <w:rPr>
                <w:sz w:val="18"/>
                <w:szCs w:val="18"/>
              </w:rPr>
            </w:pPr>
            <w:r w:rsidRPr="000C4DA8">
              <w:rPr>
                <w:sz w:val="18"/>
                <w:szCs w:val="18"/>
              </w:rPr>
              <w:t>ОПК-4. Способен профессионально толковать нормы права.</w:t>
            </w:r>
          </w:p>
        </w:tc>
        <w:tc>
          <w:tcPr>
            <w:tcW w:w="3822" w:type="dxa"/>
            <w:vMerge w:val="restart"/>
            <w:shd w:val="clear" w:color="auto" w:fill="auto"/>
          </w:tcPr>
          <w:p w:rsidR="007C177A" w:rsidRPr="000C4DA8" w:rsidRDefault="007C177A" w:rsidP="004F386F">
            <w:pPr>
              <w:ind w:left="102" w:right="-20"/>
              <w:rPr>
                <w:sz w:val="18"/>
                <w:szCs w:val="18"/>
              </w:rPr>
            </w:pPr>
            <w:r w:rsidRPr="000C4DA8">
              <w:rPr>
                <w:sz w:val="18"/>
                <w:szCs w:val="18"/>
              </w:rPr>
              <w:t>ОПК- 4.1. Осуществляет предварительный анализ законодательства и судебной практики, относящихся к анализируемой ситуации</w:t>
            </w:r>
          </w:p>
        </w:tc>
        <w:tc>
          <w:tcPr>
            <w:tcW w:w="3760" w:type="dxa"/>
            <w:tcBorders>
              <w:top w:val="single" w:sz="4" w:space="0" w:color="auto"/>
              <w:bottom w:val="single" w:sz="4" w:space="0" w:color="auto"/>
            </w:tcBorders>
          </w:tcPr>
          <w:p w:rsidR="007C177A" w:rsidRPr="000C4DA8" w:rsidRDefault="007C177A" w:rsidP="00542401">
            <w:pPr>
              <w:ind w:right="-20"/>
              <w:rPr>
                <w:i/>
                <w:sz w:val="18"/>
                <w:szCs w:val="18"/>
              </w:rPr>
            </w:pPr>
            <w:r w:rsidRPr="000C4DA8">
              <w:rPr>
                <w:i/>
                <w:color w:val="000000"/>
                <w:sz w:val="18"/>
                <w:szCs w:val="18"/>
              </w:rPr>
              <w:t xml:space="preserve">Знать: </w:t>
            </w:r>
            <w:r w:rsidRPr="000C4DA8">
              <w:rPr>
                <w:color w:val="000000"/>
                <w:sz w:val="18"/>
                <w:szCs w:val="18"/>
              </w:rPr>
              <w:t>различные способы толкования права</w:t>
            </w:r>
          </w:p>
        </w:tc>
      </w:tr>
      <w:tr w:rsidR="007C177A" w:rsidRPr="00C46284" w:rsidTr="00BE150B">
        <w:trPr>
          <w:trHeight w:val="473"/>
          <w:jc w:val="center"/>
        </w:trPr>
        <w:tc>
          <w:tcPr>
            <w:tcW w:w="2598" w:type="dxa"/>
            <w:vMerge/>
            <w:shd w:val="clear" w:color="auto" w:fill="auto"/>
          </w:tcPr>
          <w:p w:rsidR="007C177A" w:rsidRPr="008A4712" w:rsidRDefault="007C177A" w:rsidP="00921289"/>
        </w:tc>
        <w:tc>
          <w:tcPr>
            <w:tcW w:w="4606" w:type="dxa"/>
            <w:vMerge/>
            <w:shd w:val="clear" w:color="auto" w:fill="auto"/>
          </w:tcPr>
          <w:p w:rsidR="007C177A" w:rsidRPr="008A4712" w:rsidRDefault="007C177A" w:rsidP="00660BEF"/>
        </w:tc>
        <w:tc>
          <w:tcPr>
            <w:tcW w:w="3822" w:type="dxa"/>
            <w:vMerge/>
            <w:shd w:val="clear" w:color="auto" w:fill="auto"/>
          </w:tcPr>
          <w:p w:rsidR="007C177A" w:rsidRPr="000C4DA8" w:rsidRDefault="007C177A" w:rsidP="004F386F">
            <w:pPr>
              <w:ind w:left="102" w:right="-20"/>
              <w:rPr>
                <w:sz w:val="18"/>
                <w:szCs w:val="18"/>
              </w:rPr>
            </w:pPr>
          </w:p>
        </w:tc>
        <w:tc>
          <w:tcPr>
            <w:tcW w:w="3760" w:type="dxa"/>
            <w:tcBorders>
              <w:top w:val="single" w:sz="4" w:space="0" w:color="auto"/>
              <w:bottom w:val="single" w:sz="4" w:space="0" w:color="auto"/>
            </w:tcBorders>
          </w:tcPr>
          <w:p w:rsidR="007C177A" w:rsidRPr="000C4DA8" w:rsidRDefault="007C177A" w:rsidP="006B0F96">
            <w:pPr>
              <w:ind w:right="-20"/>
              <w:rPr>
                <w:i/>
                <w:color w:val="000000"/>
                <w:sz w:val="18"/>
                <w:szCs w:val="18"/>
              </w:rPr>
            </w:pPr>
            <w:r w:rsidRPr="000C4DA8">
              <w:rPr>
                <w:i/>
                <w:color w:val="000000"/>
                <w:sz w:val="18"/>
                <w:szCs w:val="18"/>
              </w:rPr>
              <w:t xml:space="preserve">Уметь: </w:t>
            </w:r>
            <w:r w:rsidRPr="000C4DA8">
              <w:rPr>
                <w:color w:val="000000"/>
                <w:sz w:val="18"/>
                <w:szCs w:val="18"/>
              </w:rPr>
              <w:t>интерпретировать нормы права, используя различные способы их толкования</w:t>
            </w:r>
          </w:p>
        </w:tc>
      </w:tr>
      <w:tr w:rsidR="007C177A" w:rsidRPr="00C46284" w:rsidTr="00BE150B">
        <w:trPr>
          <w:trHeight w:val="551"/>
          <w:jc w:val="center"/>
        </w:trPr>
        <w:tc>
          <w:tcPr>
            <w:tcW w:w="2598" w:type="dxa"/>
            <w:vMerge/>
            <w:shd w:val="clear" w:color="auto" w:fill="auto"/>
          </w:tcPr>
          <w:p w:rsidR="007C177A" w:rsidRPr="008A4712" w:rsidRDefault="007C177A" w:rsidP="00921289"/>
        </w:tc>
        <w:tc>
          <w:tcPr>
            <w:tcW w:w="4606" w:type="dxa"/>
            <w:vMerge/>
            <w:shd w:val="clear" w:color="auto" w:fill="auto"/>
          </w:tcPr>
          <w:p w:rsidR="007C177A" w:rsidRPr="008A4712" w:rsidRDefault="007C177A" w:rsidP="00660BEF"/>
        </w:tc>
        <w:tc>
          <w:tcPr>
            <w:tcW w:w="3822" w:type="dxa"/>
            <w:vMerge/>
            <w:shd w:val="clear" w:color="auto" w:fill="auto"/>
          </w:tcPr>
          <w:p w:rsidR="007C177A" w:rsidRPr="000C4DA8" w:rsidRDefault="007C177A" w:rsidP="004F386F">
            <w:pPr>
              <w:ind w:left="102" w:right="-20"/>
              <w:rPr>
                <w:sz w:val="18"/>
                <w:szCs w:val="18"/>
              </w:rPr>
            </w:pPr>
          </w:p>
        </w:tc>
        <w:tc>
          <w:tcPr>
            <w:tcW w:w="3760" w:type="dxa"/>
            <w:tcBorders>
              <w:top w:val="single" w:sz="4" w:space="0" w:color="auto"/>
              <w:bottom w:val="single" w:sz="4" w:space="0" w:color="auto"/>
            </w:tcBorders>
          </w:tcPr>
          <w:p w:rsidR="007C177A" w:rsidRPr="000C4DA8" w:rsidRDefault="007C177A" w:rsidP="006B0F96">
            <w:pPr>
              <w:ind w:right="-20"/>
              <w:rPr>
                <w:i/>
                <w:color w:val="000000"/>
                <w:sz w:val="18"/>
                <w:szCs w:val="18"/>
              </w:rPr>
            </w:pPr>
            <w:r w:rsidRPr="000C4DA8">
              <w:rPr>
                <w:i/>
                <w:color w:val="000000"/>
                <w:sz w:val="18"/>
                <w:szCs w:val="18"/>
              </w:rPr>
              <w:t xml:space="preserve">Владеть: </w:t>
            </w:r>
            <w:r w:rsidRPr="000C4DA8">
              <w:rPr>
                <w:color w:val="000000"/>
                <w:sz w:val="18"/>
                <w:szCs w:val="18"/>
              </w:rPr>
              <w:t>навыками применения различных способов толкования норм права</w:t>
            </w:r>
          </w:p>
        </w:tc>
      </w:tr>
      <w:tr w:rsidR="007C177A" w:rsidRPr="00C46284" w:rsidTr="00F36F99">
        <w:trPr>
          <w:trHeight w:val="417"/>
          <w:jc w:val="center"/>
        </w:trPr>
        <w:tc>
          <w:tcPr>
            <w:tcW w:w="2598" w:type="dxa"/>
            <w:vMerge/>
            <w:shd w:val="clear" w:color="auto" w:fill="auto"/>
          </w:tcPr>
          <w:p w:rsidR="007C177A" w:rsidRPr="008A4712" w:rsidRDefault="007C177A" w:rsidP="00921289"/>
        </w:tc>
        <w:tc>
          <w:tcPr>
            <w:tcW w:w="4606" w:type="dxa"/>
            <w:vMerge/>
            <w:shd w:val="clear" w:color="auto" w:fill="auto"/>
          </w:tcPr>
          <w:p w:rsidR="007C177A" w:rsidRPr="008A4712" w:rsidRDefault="007C177A" w:rsidP="00660BEF"/>
        </w:tc>
        <w:tc>
          <w:tcPr>
            <w:tcW w:w="3822" w:type="dxa"/>
            <w:vMerge w:val="restart"/>
            <w:shd w:val="clear" w:color="auto" w:fill="auto"/>
          </w:tcPr>
          <w:p w:rsidR="007C177A" w:rsidRPr="000C4DA8" w:rsidRDefault="007C177A" w:rsidP="004F386F">
            <w:pPr>
              <w:ind w:left="102" w:right="-20"/>
              <w:rPr>
                <w:sz w:val="18"/>
                <w:szCs w:val="18"/>
              </w:rPr>
            </w:pPr>
            <w:r w:rsidRPr="000C4DA8">
              <w:rPr>
                <w:sz w:val="18"/>
                <w:szCs w:val="18"/>
              </w:rPr>
              <w:t>ОПК- 4.2. Использует справочные системы для поиска изменений в законодательстве и правоприменительной практике</w:t>
            </w:r>
          </w:p>
        </w:tc>
        <w:tc>
          <w:tcPr>
            <w:tcW w:w="3760" w:type="dxa"/>
            <w:tcBorders>
              <w:top w:val="single" w:sz="4" w:space="0" w:color="auto"/>
              <w:bottom w:val="single" w:sz="4" w:space="0" w:color="auto"/>
            </w:tcBorders>
          </w:tcPr>
          <w:p w:rsidR="007C177A" w:rsidRPr="000C4DA8" w:rsidRDefault="007C177A" w:rsidP="006B0F96">
            <w:pPr>
              <w:ind w:right="-20"/>
              <w:rPr>
                <w:i/>
                <w:color w:val="000000"/>
                <w:sz w:val="18"/>
                <w:szCs w:val="18"/>
              </w:rPr>
            </w:pPr>
            <w:r w:rsidRPr="000C4DA8">
              <w:rPr>
                <w:i/>
                <w:color w:val="000000"/>
                <w:sz w:val="18"/>
                <w:szCs w:val="18"/>
              </w:rPr>
              <w:t xml:space="preserve">Знать: </w:t>
            </w:r>
            <w:r w:rsidRPr="000C4DA8">
              <w:rPr>
                <w:color w:val="000000"/>
                <w:sz w:val="18"/>
                <w:szCs w:val="18"/>
              </w:rPr>
              <w:t>интерфейс различных информационно-справочных систем</w:t>
            </w:r>
          </w:p>
        </w:tc>
      </w:tr>
      <w:tr w:rsidR="007C177A" w:rsidRPr="00C46284" w:rsidTr="008114BD">
        <w:trPr>
          <w:trHeight w:val="1575"/>
          <w:jc w:val="center"/>
        </w:trPr>
        <w:tc>
          <w:tcPr>
            <w:tcW w:w="2598" w:type="dxa"/>
            <w:vMerge/>
            <w:shd w:val="clear" w:color="auto" w:fill="auto"/>
          </w:tcPr>
          <w:p w:rsidR="007C177A" w:rsidRPr="008A4712" w:rsidRDefault="007C177A" w:rsidP="00921289"/>
        </w:tc>
        <w:tc>
          <w:tcPr>
            <w:tcW w:w="4606" w:type="dxa"/>
            <w:vMerge/>
            <w:shd w:val="clear" w:color="auto" w:fill="auto"/>
          </w:tcPr>
          <w:p w:rsidR="007C177A" w:rsidRPr="008A4712" w:rsidRDefault="007C177A" w:rsidP="00660BEF"/>
        </w:tc>
        <w:tc>
          <w:tcPr>
            <w:tcW w:w="3822" w:type="dxa"/>
            <w:vMerge/>
            <w:shd w:val="clear" w:color="auto" w:fill="auto"/>
          </w:tcPr>
          <w:p w:rsidR="007C177A" w:rsidRPr="008A4712" w:rsidRDefault="007C177A" w:rsidP="004F386F">
            <w:pPr>
              <w:ind w:left="102" w:right="-20"/>
            </w:pPr>
          </w:p>
        </w:tc>
        <w:tc>
          <w:tcPr>
            <w:tcW w:w="3760" w:type="dxa"/>
            <w:tcBorders>
              <w:top w:val="single" w:sz="4" w:space="0" w:color="auto"/>
              <w:bottom w:val="single" w:sz="4" w:space="0" w:color="auto"/>
            </w:tcBorders>
          </w:tcPr>
          <w:p w:rsidR="007C177A" w:rsidRPr="000C4DA8" w:rsidRDefault="007C177A" w:rsidP="008114BD">
            <w:pPr>
              <w:ind w:right="-20"/>
              <w:rPr>
                <w:i/>
                <w:color w:val="000000"/>
                <w:sz w:val="18"/>
                <w:szCs w:val="18"/>
              </w:rPr>
            </w:pPr>
            <w:r w:rsidRPr="000C4DA8">
              <w:rPr>
                <w:i/>
                <w:color w:val="000000"/>
                <w:sz w:val="18"/>
                <w:szCs w:val="18"/>
              </w:rPr>
              <w:t xml:space="preserve">Уметь: </w:t>
            </w:r>
            <w:r w:rsidRPr="000C4DA8">
              <w:rPr>
                <w:color w:val="000000"/>
                <w:sz w:val="18"/>
                <w:szCs w:val="18"/>
              </w:rPr>
              <w:t>осуществлять быстрый поиск необходимых правовых актов, в том числе с целью установления изменений в законодательстве и правоприменительной практике</w:t>
            </w:r>
          </w:p>
        </w:tc>
      </w:tr>
      <w:tr w:rsidR="007C177A" w:rsidRPr="00C46284" w:rsidTr="00FB4F51">
        <w:trPr>
          <w:trHeight w:val="533"/>
          <w:jc w:val="center"/>
        </w:trPr>
        <w:tc>
          <w:tcPr>
            <w:tcW w:w="2598" w:type="dxa"/>
            <w:vMerge/>
            <w:shd w:val="clear" w:color="auto" w:fill="auto"/>
          </w:tcPr>
          <w:p w:rsidR="007C177A" w:rsidRPr="008A4712" w:rsidRDefault="007C177A" w:rsidP="00921289"/>
        </w:tc>
        <w:tc>
          <w:tcPr>
            <w:tcW w:w="4606" w:type="dxa"/>
            <w:vMerge/>
            <w:shd w:val="clear" w:color="auto" w:fill="auto"/>
          </w:tcPr>
          <w:p w:rsidR="007C177A" w:rsidRPr="008A4712" w:rsidRDefault="007C177A" w:rsidP="00660BEF"/>
        </w:tc>
        <w:tc>
          <w:tcPr>
            <w:tcW w:w="3822" w:type="dxa"/>
            <w:vMerge/>
            <w:shd w:val="clear" w:color="auto" w:fill="auto"/>
          </w:tcPr>
          <w:p w:rsidR="007C177A" w:rsidRPr="008A4712" w:rsidRDefault="007C177A" w:rsidP="004F386F">
            <w:pPr>
              <w:ind w:left="102" w:right="-20"/>
            </w:pPr>
          </w:p>
        </w:tc>
        <w:tc>
          <w:tcPr>
            <w:tcW w:w="3760" w:type="dxa"/>
            <w:tcBorders>
              <w:top w:val="single" w:sz="4" w:space="0" w:color="auto"/>
              <w:bottom w:val="single" w:sz="4" w:space="0" w:color="auto"/>
            </w:tcBorders>
          </w:tcPr>
          <w:p w:rsidR="007C177A" w:rsidRPr="000C4DA8" w:rsidRDefault="007C177A" w:rsidP="008114BD">
            <w:pPr>
              <w:ind w:right="-20"/>
              <w:rPr>
                <w:i/>
                <w:color w:val="000000"/>
                <w:sz w:val="18"/>
                <w:szCs w:val="18"/>
              </w:rPr>
            </w:pPr>
            <w:r w:rsidRPr="000C4DA8">
              <w:rPr>
                <w:i/>
                <w:color w:val="000000"/>
                <w:sz w:val="18"/>
                <w:szCs w:val="18"/>
              </w:rPr>
              <w:t xml:space="preserve">Владеть: </w:t>
            </w:r>
            <w:r w:rsidRPr="000C4DA8">
              <w:rPr>
                <w:color w:val="000000"/>
                <w:sz w:val="18"/>
                <w:szCs w:val="18"/>
              </w:rPr>
              <w:t>навыками работы с</w:t>
            </w:r>
            <w:r w:rsidRPr="000C4DA8">
              <w:rPr>
                <w:i/>
                <w:color w:val="000000"/>
                <w:sz w:val="18"/>
                <w:szCs w:val="18"/>
              </w:rPr>
              <w:t xml:space="preserve"> </w:t>
            </w:r>
            <w:r w:rsidRPr="000C4DA8">
              <w:rPr>
                <w:color w:val="000000"/>
                <w:sz w:val="18"/>
                <w:szCs w:val="18"/>
              </w:rPr>
              <w:t>информационно-справочными системами</w:t>
            </w:r>
          </w:p>
        </w:tc>
      </w:tr>
      <w:tr w:rsidR="00432992" w:rsidRPr="00C46284" w:rsidTr="00432992">
        <w:trPr>
          <w:trHeight w:val="272"/>
          <w:jc w:val="center"/>
        </w:trPr>
        <w:tc>
          <w:tcPr>
            <w:tcW w:w="14786" w:type="dxa"/>
            <w:gridSpan w:val="4"/>
            <w:shd w:val="clear" w:color="auto" w:fill="auto"/>
          </w:tcPr>
          <w:p w:rsidR="00432992" w:rsidRPr="00432992" w:rsidRDefault="00432992" w:rsidP="00432992">
            <w:pPr>
              <w:ind w:right="-20"/>
              <w:jc w:val="center"/>
              <w:rPr>
                <w:i/>
                <w:color w:val="000000"/>
                <w:sz w:val="18"/>
                <w:szCs w:val="18"/>
              </w:rPr>
            </w:pPr>
            <w:r w:rsidRPr="00432992">
              <w:rPr>
                <w:b/>
                <w:sz w:val="18"/>
                <w:szCs w:val="18"/>
              </w:rPr>
              <w:t>Профессиональные компетенции</w:t>
            </w:r>
          </w:p>
        </w:tc>
      </w:tr>
      <w:tr w:rsidR="00B623AA" w:rsidRPr="0000717B" w:rsidTr="0000717B">
        <w:trPr>
          <w:trHeight w:val="842"/>
          <w:jc w:val="center"/>
        </w:trPr>
        <w:tc>
          <w:tcPr>
            <w:tcW w:w="2598" w:type="dxa"/>
            <w:vMerge w:val="restart"/>
            <w:shd w:val="clear" w:color="auto" w:fill="auto"/>
          </w:tcPr>
          <w:p w:rsidR="00B623AA" w:rsidRPr="0000717B" w:rsidRDefault="00B623AA" w:rsidP="00CE0079">
            <w:pPr>
              <w:ind w:firstLine="0"/>
              <w:rPr>
                <w:sz w:val="18"/>
                <w:szCs w:val="18"/>
              </w:rPr>
            </w:pPr>
            <w:r w:rsidRPr="0000717B">
              <w:rPr>
                <w:sz w:val="18"/>
                <w:szCs w:val="18"/>
              </w:rPr>
              <w:t>Нормотворческая деятельность</w:t>
            </w:r>
          </w:p>
          <w:p w:rsidR="00B623AA" w:rsidRPr="0000717B" w:rsidRDefault="00B623AA" w:rsidP="00921289">
            <w:pPr>
              <w:rPr>
                <w:sz w:val="18"/>
                <w:szCs w:val="18"/>
              </w:rPr>
            </w:pPr>
          </w:p>
        </w:tc>
        <w:tc>
          <w:tcPr>
            <w:tcW w:w="4606" w:type="dxa"/>
            <w:vMerge w:val="restart"/>
            <w:shd w:val="clear" w:color="auto" w:fill="auto"/>
          </w:tcPr>
          <w:p w:rsidR="00B623AA" w:rsidRPr="0000717B" w:rsidRDefault="00B623AA" w:rsidP="00660BEF">
            <w:pPr>
              <w:rPr>
                <w:sz w:val="18"/>
                <w:szCs w:val="18"/>
              </w:rPr>
            </w:pPr>
            <w:r w:rsidRPr="0000717B">
              <w:rPr>
                <w:sz w:val="18"/>
                <w:szCs w:val="18"/>
              </w:rPr>
              <w:t>ПК-3. Способен принимать решения и совершать юридические действия в соответствии с законодательством Российской Федерации</w:t>
            </w:r>
          </w:p>
        </w:tc>
        <w:tc>
          <w:tcPr>
            <w:tcW w:w="3822" w:type="dxa"/>
            <w:vMerge w:val="restart"/>
            <w:shd w:val="clear" w:color="auto" w:fill="auto"/>
          </w:tcPr>
          <w:p w:rsidR="00B623AA" w:rsidRPr="0000717B" w:rsidRDefault="00B623AA" w:rsidP="004F386F">
            <w:pPr>
              <w:ind w:left="102" w:right="-20"/>
              <w:rPr>
                <w:sz w:val="18"/>
                <w:szCs w:val="18"/>
              </w:rPr>
            </w:pPr>
            <w:r w:rsidRPr="0000717B">
              <w:rPr>
                <w:sz w:val="18"/>
                <w:szCs w:val="18"/>
              </w:rPr>
              <w:t>ПК-3.1. Осуществляет предварительный анализ законодательства и судебной практики, относящихся к анализируемой ситуации</w:t>
            </w:r>
          </w:p>
        </w:tc>
        <w:tc>
          <w:tcPr>
            <w:tcW w:w="3760" w:type="dxa"/>
            <w:tcBorders>
              <w:top w:val="single" w:sz="4" w:space="0" w:color="auto"/>
              <w:bottom w:val="single" w:sz="4" w:space="0" w:color="auto"/>
            </w:tcBorders>
          </w:tcPr>
          <w:p w:rsidR="00B623AA" w:rsidRPr="0000717B" w:rsidRDefault="00B623AA" w:rsidP="008114BD">
            <w:pPr>
              <w:ind w:right="-20"/>
              <w:rPr>
                <w:i/>
                <w:color w:val="000000"/>
                <w:sz w:val="18"/>
                <w:szCs w:val="18"/>
              </w:rPr>
            </w:pPr>
            <w:r w:rsidRPr="0000717B">
              <w:rPr>
                <w:i/>
                <w:sz w:val="18"/>
                <w:szCs w:val="18"/>
              </w:rPr>
              <w:t>Знать:</w:t>
            </w:r>
            <w:r w:rsidRPr="0000717B">
              <w:rPr>
                <w:sz w:val="18"/>
                <w:szCs w:val="18"/>
              </w:rPr>
              <w:t xml:space="preserve"> </w:t>
            </w:r>
            <w:r w:rsidRPr="0000717B">
              <w:rPr>
                <w:iCs/>
                <w:sz w:val="18"/>
                <w:szCs w:val="18"/>
              </w:rPr>
              <w:t>принципы правового регулирования и состояние практики реализации норм права, относящиеся к анализируемой ситуации</w:t>
            </w:r>
          </w:p>
        </w:tc>
      </w:tr>
      <w:tr w:rsidR="00B623AA" w:rsidRPr="0000717B" w:rsidTr="007C7DD9">
        <w:trPr>
          <w:trHeight w:val="708"/>
          <w:jc w:val="center"/>
        </w:trPr>
        <w:tc>
          <w:tcPr>
            <w:tcW w:w="2598" w:type="dxa"/>
            <w:vMerge/>
            <w:shd w:val="clear" w:color="auto" w:fill="auto"/>
          </w:tcPr>
          <w:p w:rsidR="00B623AA" w:rsidRPr="0000717B" w:rsidRDefault="00B623AA" w:rsidP="00CE0079">
            <w:pPr>
              <w:ind w:firstLine="0"/>
              <w:rPr>
                <w:sz w:val="18"/>
                <w:szCs w:val="18"/>
              </w:rPr>
            </w:pPr>
          </w:p>
        </w:tc>
        <w:tc>
          <w:tcPr>
            <w:tcW w:w="4606" w:type="dxa"/>
            <w:vMerge/>
            <w:shd w:val="clear" w:color="auto" w:fill="auto"/>
          </w:tcPr>
          <w:p w:rsidR="00B623AA" w:rsidRPr="0000717B" w:rsidRDefault="00B623AA" w:rsidP="00660BEF">
            <w:pPr>
              <w:rPr>
                <w:sz w:val="18"/>
                <w:szCs w:val="18"/>
              </w:rPr>
            </w:pPr>
          </w:p>
        </w:tc>
        <w:tc>
          <w:tcPr>
            <w:tcW w:w="3822" w:type="dxa"/>
            <w:vMerge/>
            <w:shd w:val="clear" w:color="auto" w:fill="auto"/>
          </w:tcPr>
          <w:p w:rsidR="00B623AA" w:rsidRPr="0000717B" w:rsidRDefault="00B623AA" w:rsidP="004F386F">
            <w:pPr>
              <w:ind w:left="102" w:right="-20"/>
              <w:rPr>
                <w:sz w:val="18"/>
                <w:szCs w:val="18"/>
              </w:rPr>
            </w:pPr>
          </w:p>
        </w:tc>
        <w:tc>
          <w:tcPr>
            <w:tcW w:w="3760" w:type="dxa"/>
            <w:tcBorders>
              <w:top w:val="single" w:sz="4" w:space="0" w:color="auto"/>
              <w:bottom w:val="single" w:sz="4" w:space="0" w:color="auto"/>
            </w:tcBorders>
          </w:tcPr>
          <w:p w:rsidR="00B623AA" w:rsidRPr="0000717B" w:rsidRDefault="00B623AA" w:rsidP="007C7DD9">
            <w:pPr>
              <w:ind w:right="-20"/>
              <w:rPr>
                <w:i/>
                <w:sz w:val="18"/>
                <w:szCs w:val="18"/>
              </w:rPr>
            </w:pPr>
            <w:r w:rsidRPr="0000717B">
              <w:rPr>
                <w:i/>
                <w:sz w:val="18"/>
                <w:szCs w:val="18"/>
              </w:rPr>
              <w:t>Уметь:</w:t>
            </w:r>
            <w:r w:rsidRPr="0000717B">
              <w:rPr>
                <w:sz w:val="18"/>
                <w:szCs w:val="18"/>
              </w:rPr>
              <w:t xml:space="preserve"> </w:t>
            </w:r>
            <w:r w:rsidRPr="0000717B">
              <w:rPr>
                <w:iCs/>
                <w:sz w:val="18"/>
                <w:szCs w:val="18"/>
              </w:rPr>
              <w:t>анализировать содержание нормативных правовых актов, их систему и структуру</w:t>
            </w:r>
          </w:p>
        </w:tc>
      </w:tr>
      <w:tr w:rsidR="00B623AA" w:rsidRPr="0000717B" w:rsidTr="0000717B">
        <w:trPr>
          <w:trHeight w:val="681"/>
          <w:jc w:val="center"/>
        </w:trPr>
        <w:tc>
          <w:tcPr>
            <w:tcW w:w="2598" w:type="dxa"/>
            <w:vMerge/>
            <w:shd w:val="clear" w:color="auto" w:fill="auto"/>
          </w:tcPr>
          <w:p w:rsidR="00B623AA" w:rsidRPr="0000717B" w:rsidRDefault="00B623AA" w:rsidP="00CE0079">
            <w:pPr>
              <w:ind w:firstLine="0"/>
              <w:rPr>
                <w:sz w:val="18"/>
                <w:szCs w:val="18"/>
              </w:rPr>
            </w:pPr>
          </w:p>
        </w:tc>
        <w:tc>
          <w:tcPr>
            <w:tcW w:w="4606" w:type="dxa"/>
            <w:vMerge/>
            <w:shd w:val="clear" w:color="auto" w:fill="auto"/>
          </w:tcPr>
          <w:p w:rsidR="00B623AA" w:rsidRPr="0000717B" w:rsidRDefault="00B623AA" w:rsidP="00660BEF">
            <w:pPr>
              <w:rPr>
                <w:sz w:val="18"/>
                <w:szCs w:val="18"/>
              </w:rPr>
            </w:pPr>
          </w:p>
        </w:tc>
        <w:tc>
          <w:tcPr>
            <w:tcW w:w="3822" w:type="dxa"/>
            <w:vMerge/>
            <w:shd w:val="clear" w:color="auto" w:fill="auto"/>
          </w:tcPr>
          <w:p w:rsidR="00B623AA" w:rsidRPr="0000717B" w:rsidRDefault="00B623AA" w:rsidP="004F386F">
            <w:pPr>
              <w:ind w:left="102" w:right="-20"/>
              <w:rPr>
                <w:sz w:val="18"/>
                <w:szCs w:val="18"/>
              </w:rPr>
            </w:pPr>
          </w:p>
        </w:tc>
        <w:tc>
          <w:tcPr>
            <w:tcW w:w="3760" w:type="dxa"/>
            <w:tcBorders>
              <w:top w:val="single" w:sz="4" w:space="0" w:color="auto"/>
              <w:bottom w:val="single" w:sz="4" w:space="0" w:color="auto"/>
            </w:tcBorders>
          </w:tcPr>
          <w:p w:rsidR="00B623AA" w:rsidRPr="0000717B" w:rsidRDefault="00B623AA" w:rsidP="007C7DD9">
            <w:pPr>
              <w:ind w:right="-20"/>
              <w:rPr>
                <w:iCs/>
                <w:sz w:val="18"/>
                <w:szCs w:val="18"/>
              </w:rPr>
            </w:pPr>
            <w:r w:rsidRPr="0000717B">
              <w:rPr>
                <w:i/>
                <w:sz w:val="18"/>
                <w:szCs w:val="18"/>
              </w:rPr>
              <w:t>Владеть:</w:t>
            </w:r>
            <w:r w:rsidRPr="0000717B">
              <w:rPr>
                <w:sz w:val="18"/>
                <w:szCs w:val="18"/>
              </w:rPr>
              <w:t xml:space="preserve"> </w:t>
            </w:r>
            <w:r w:rsidRPr="0000717B">
              <w:rPr>
                <w:iCs/>
                <w:sz w:val="18"/>
                <w:szCs w:val="18"/>
              </w:rPr>
              <w:t>способностью формулировать обоснованные выводы о законодательстве и судебной практики по конкретному вопросу</w:t>
            </w:r>
          </w:p>
          <w:p w:rsidR="00B623AA" w:rsidRPr="0000717B" w:rsidRDefault="00B623AA" w:rsidP="008114BD">
            <w:pPr>
              <w:ind w:right="-20"/>
              <w:rPr>
                <w:i/>
                <w:sz w:val="18"/>
                <w:szCs w:val="18"/>
              </w:rPr>
            </w:pPr>
          </w:p>
        </w:tc>
      </w:tr>
      <w:tr w:rsidR="00B623AA" w:rsidRPr="0000717B" w:rsidTr="0000717B">
        <w:trPr>
          <w:trHeight w:val="1118"/>
          <w:jc w:val="center"/>
        </w:trPr>
        <w:tc>
          <w:tcPr>
            <w:tcW w:w="2598" w:type="dxa"/>
            <w:vMerge/>
            <w:shd w:val="clear" w:color="auto" w:fill="auto"/>
          </w:tcPr>
          <w:p w:rsidR="00B623AA" w:rsidRPr="0000717B" w:rsidRDefault="00B623AA" w:rsidP="00CE0079">
            <w:pPr>
              <w:ind w:firstLine="0"/>
              <w:rPr>
                <w:sz w:val="18"/>
                <w:szCs w:val="18"/>
              </w:rPr>
            </w:pPr>
          </w:p>
        </w:tc>
        <w:tc>
          <w:tcPr>
            <w:tcW w:w="4606" w:type="dxa"/>
            <w:vMerge/>
            <w:shd w:val="clear" w:color="auto" w:fill="auto"/>
          </w:tcPr>
          <w:p w:rsidR="00B623AA" w:rsidRPr="0000717B" w:rsidRDefault="00B623AA" w:rsidP="00660BEF">
            <w:pPr>
              <w:rPr>
                <w:sz w:val="18"/>
                <w:szCs w:val="18"/>
              </w:rPr>
            </w:pPr>
          </w:p>
        </w:tc>
        <w:tc>
          <w:tcPr>
            <w:tcW w:w="3822" w:type="dxa"/>
            <w:vMerge w:val="restart"/>
            <w:shd w:val="clear" w:color="auto" w:fill="auto"/>
          </w:tcPr>
          <w:p w:rsidR="00B623AA" w:rsidRPr="0000717B" w:rsidRDefault="00B623AA" w:rsidP="004F386F">
            <w:pPr>
              <w:ind w:left="102" w:right="-20"/>
              <w:rPr>
                <w:sz w:val="18"/>
                <w:szCs w:val="18"/>
              </w:rPr>
            </w:pPr>
            <w:r w:rsidRPr="0000717B">
              <w:rPr>
                <w:sz w:val="18"/>
                <w:szCs w:val="18"/>
              </w:rPr>
              <w:t>ПК-3.2. Определяет перечень правовых актов, подлежащих применению в конкретной ситуации</w:t>
            </w:r>
          </w:p>
        </w:tc>
        <w:tc>
          <w:tcPr>
            <w:tcW w:w="3760" w:type="dxa"/>
            <w:tcBorders>
              <w:top w:val="single" w:sz="4" w:space="0" w:color="auto"/>
              <w:bottom w:val="single" w:sz="4" w:space="0" w:color="auto"/>
            </w:tcBorders>
          </w:tcPr>
          <w:p w:rsidR="00B623AA" w:rsidRPr="0000717B" w:rsidRDefault="00B623AA" w:rsidP="007C026C">
            <w:pPr>
              <w:ind w:right="-20"/>
              <w:rPr>
                <w:iCs/>
                <w:sz w:val="18"/>
                <w:szCs w:val="18"/>
              </w:rPr>
            </w:pPr>
            <w:r w:rsidRPr="0000717B">
              <w:rPr>
                <w:i/>
                <w:sz w:val="18"/>
                <w:szCs w:val="18"/>
              </w:rPr>
              <w:t>Знать:</w:t>
            </w:r>
            <w:r w:rsidRPr="0000717B">
              <w:rPr>
                <w:sz w:val="18"/>
                <w:szCs w:val="18"/>
              </w:rPr>
              <w:t xml:space="preserve"> </w:t>
            </w:r>
            <w:r w:rsidRPr="0000717B">
              <w:rPr>
                <w:iCs/>
                <w:sz w:val="18"/>
                <w:szCs w:val="18"/>
              </w:rPr>
              <w:t>виды юридических</w:t>
            </w:r>
          </w:p>
          <w:p w:rsidR="00B623AA" w:rsidRPr="0000717B" w:rsidRDefault="00B623AA" w:rsidP="007C026C">
            <w:pPr>
              <w:ind w:right="-20"/>
              <w:rPr>
                <w:iCs/>
                <w:sz w:val="18"/>
                <w:szCs w:val="18"/>
              </w:rPr>
            </w:pPr>
            <w:r w:rsidRPr="0000717B">
              <w:rPr>
                <w:iCs/>
                <w:sz w:val="18"/>
                <w:szCs w:val="18"/>
              </w:rPr>
              <w:t>документов, образующихся в процессе правового регулирования общественных отношений в</w:t>
            </w:r>
          </w:p>
          <w:p w:rsidR="00B623AA" w:rsidRPr="0000717B" w:rsidRDefault="00B623AA" w:rsidP="007C026C">
            <w:pPr>
              <w:ind w:right="-20"/>
              <w:rPr>
                <w:i/>
                <w:sz w:val="18"/>
                <w:szCs w:val="18"/>
              </w:rPr>
            </w:pPr>
            <w:r w:rsidRPr="0000717B">
              <w:rPr>
                <w:iCs/>
                <w:sz w:val="18"/>
                <w:szCs w:val="18"/>
              </w:rPr>
              <w:t>соответствующей сфере</w:t>
            </w:r>
          </w:p>
        </w:tc>
      </w:tr>
      <w:tr w:rsidR="00B623AA" w:rsidRPr="0000717B" w:rsidTr="0000717B">
        <w:trPr>
          <w:trHeight w:val="850"/>
          <w:jc w:val="center"/>
        </w:trPr>
        <w:tc>
          <w:tcPr>
            <w:tcW w:w="2598" w:type="dxa"/>
            <w:vMerge/>
            <w:shd w:val="clear" w:color="auto" w:fill="auto"/>
          </w:tcPr>
          <w:p w:rsidR="00B623AA" w:rsidRPr="0000717B" w:rsidRDefault="00B623AA" w:rsidP="00CE0079">
            <w:pPr>
              <w:ind w:firstLine="0"/>
              <w:rPr>
                <w:sz w:val="18"/>
                <w:szCs w:val="18"/>
              </w:rPr>
            </w:pPr>
          </w:p>
        </w:tc>
        <w:tc>
          <w:tcPr>
            <w:tcW w:w="4606" w:type="dxa"/>
            <w:vMerge/>
            <w:shd w:val="clear" w:color="auto" w:fill="auto"/>
          </w:tcPr>
          <w:p w:rsidR="00B623AA" w:rsidRPr="0000717B" w:rsidRDefault="00B623AA" w:rsidP="00660BEF">
            <w:pPr>
              <w:rPr>
                <w:sz w:val="18"/>
                <w:szCs w:val="18"/>
              </w:rPr>
            </w:pPr>
          </w:p>
        </w:tc>
        <w:tc>
          <w:tcPr>
            <w:tcW w:w="3822" w:type="dxa"/>
            <w:vMerge/>
            <w:shd w:val="clear" w:color="auto" w:fill="auto"/>
          </w:tcPr>
          <w:p w:rsidR="00B623AA" w:rsidRPr="0000717B" w:rsidRDefault="00B623AA" w:rsidP="004F386F">
            <w:pPr>
              <w:ind w:left="102" w:right="-20"/>
              <w:rPr>
                <w:sz w:val="18"/>
                <w:szCs w:val="18"/>
              </w:rPr>
            </w:pPr>
          </w:p>
        </w:tc>
        <w:tc>
          <w:tcPr>
            <w:tcW w:w="3760" w:type="dxa"/>
            <w:tcBorders>
              <w:top w:val="single" w:sz="4" w:space="0" w:color="auto"/>
              <w:bottom w:val="single" w:sz="4" w:space="0" w:color="auto"/>
            </w:tcBorders>
          </w:tcPr>
          <w:p w:rsidR="00B623AA" w:rsidRPr="0000717B" w:rsidRDefault="00B623AA" w:rsidP="009224A1">
            <w:pPr>
              <w:ind w:right="-20"/>
              <w:rPr>
                <w:i/>
                <w:sz w:val="18"/>
                <w:szCs w:val="18"/>
              </w:rPr>
            </w:pPr>
            <w:r w:rsidRPr="0000717B">
              <w:rPr>
                <w:i/>
                <w:sz w:val="18"/>
                <w:szCs w:val="18"/>
              </w:rPr>
              <w:t>Уметь:</w:t>
            </w:r>
            <w:r w:rsidRPr="0000717B">
              <w:rPr>
                <w:sz w:val="18"/>
                <w:szCs w:val="18"/>
              </w:rPr>
              <w:t xml:space="preserve"> </w:t>
            </w:r>
            <w:r w:rsidRPr="0000717B">
              <w:rPr>
                <w:iCs/>
                <w:sz w:val="18"/>
                <w:szCs w:val="18"/>
              </w:rPr>
              <w:t>применять современные информационные технологии для поиска правовых актов, подлежащих применению в конкретной ситуации</w:t>
            </w:r>
          </w:p>
        </w:tc>
      </w:tr>
      <w:tr w:rsidR="00B623AA" w:rsidRPr="0000717B" w:rsidTr="0000717B">
        <w:trPr>
          <w:trHeight w:val="693"/>
          <w:jc w:val="center"/>
        </w:trPr>
        <w:tc>
          <w:tcPr>
            <w:tcW w:w="2598" w:type="dxa"/>
            <w:vMerge/>
            <w:shd w:val="clear" w:color="auto" w:fill="auto"/>
          </w:tcPr>
          <w:p w:rsidR="00B623AA" w:rsidRPr="0000717B" w:rsidRDefault="00B623AA" w:rsidP="00CE0079">
            <w:pPr>
              <w:ind w:firstLine="0"/>
              <w:rPr>
                <w:sz w:val="18"/>
                <w:szCs w:val="18"/>
              </w:rPr>
            </w:pPr>
          </w:p>
        </w:tc>
        <w:tc>
          <w:tcPr>
            <w:tcW w:w="4606" w:type="dxa"/>
            <w:vMerge/>
            <w:shd w:val="clear" w:color="auto" w:fill="auto"/>
          </w:tcPr>
          <w:p w:rsidR="00B623AA" w:rsidRPr="0000717B" w:rsidRDefault="00B623AA" w:rsidP="00660BEF">
            <w:pPr>
              <w:rPr>
                <w:sz w:val="18"/>
                <w:szCs w:val="18"/>
              </w:rPr>
            </w:pPr>
          </w:p>
        </w:tc>
        <w:tc>
          <w:tcPr>
            <w:tcW w:w="3822" w:type="dxa"/>
            <w:vMerge/>
            <w:shd w:val="clear" w:color="auto" w:fill="auto"/>
          </w:tcPr>
          <w:p w:rsidR="00B623AA" w:rsidRPr="0000717B" w:rsidRDefault="00B623AA" w:rsidP="004F386F">
            <w:pPr>
              <w:ind w:left="102" w:right="-20"/>
              <w:rPr>
                <w:sz w:val="18"/>
                <w:szCs w:val="18"/>
              </w:rPr>
            </w:pPr>
          </w:p>
        </w:tc>
        <w:tc>
          <w:tcPr>
            <w:tcW w:w="3760" w:type="dxa"/>
            <w:tcBorders>
              <w:top w:val="single" w:sz="4" w:space="0" w:color="auto"/>
              <w:bottom w:val="single" w:sz="4" w:space="0" w:color="auto"/>
            </w:tcBorders>
          </w:tcPr>
          <w:p w:rsidR="00B623AA" w:rsidRPr="0000717B" w:rsidRDefault="00B623AA" w:rsidP="009224A1">
            <w:pPr>
              <w:ind w:right="-20"/>
              <w:rPr>
                <w:iCs/>
                <w:sz w:val="18"/>
                <w:szCs w:val="18"/>
              </w:rPr>
            </w:pPr>
            <w:r w:rsidRPr="0000717B">
              <w:rPr>
                <w:i/>
                <w:sz w:val="18"/>
                <w:szCs w:val="18"/>
              </w:rPr>
              <w:t>Владеть:</w:t>
            </w:r>
            <w:r w:rsidRPr="0000717B">
              <w:rPr>
                <w:sz w:val="18"/>
                <w:szCs w:val="18"/>
              </w:rPr>
              <w:t xml:space="preserve"> </w:t>
            </w:r>
            <w:r w:rsidRPr="0000717B">
              <w:rPr>
                <w:iCs/>
                <w:sz w:val="18"/>
                <w:szCs w:val="18"/>
              </w:rPr>
              <w:t>способностью критической оценки и толкованию норм, закрепленных в нормативных документах;</w:t>
            </w:r>
          </w:p>
          <w:p w:rsidR="00B623AA" w:rsidRPr="0000717B" w:rsidRDefault="00B623AA" w:rsidP="007C026C">
            <w:pPr>
              <w:ind w:right="-20"/>
              <w:rPr>
                <w:i/>
                <w:sz w:val="18"/>
                <w:szCs w:val="18"/>
              </w:rPr>
            </w:pPr>
          </w:p>
        </w:tc>
      </w:tr>
      <w:tr w:rsidR="00B623AA" w:rsidRPr="0000717B" w:rsidTr="0000717B">
        <w:trPr>
          <w:trHeight w:val="421"/>
          <w:jc w:val="center"/>
        </w:trPr>
        <w:tc>
          <w:tcPr>
            <w:tcW w:w="2598" w:type="dxa"/>
            <w:vMerge/>
            <w:shd w:val="clear" w:color="auto" w:fill="auto"/>
          </w:tcPr>
          <w:p w:rsidR="00B623AA" w:rsidRPr="0000717B" w:rsidRDefault="00B623AA" w:rsidP="00CE0079">
            <w:pPr>
              <w:ind w:firstLine="0"/>
              <w:rPr>
                <w:sz w:val="18"/>
                <w:szCs w:val="18"/>
              </w:rPr>
            </w:pPr>
          </w:p>
        </w:tc>
        <w:tc>
          <w:tcPr>
            <w:tcW w:w="4606" w:type="dxa"/>
            <w:vMerge/>
            <w:shd w:val="clear" w:color="auto" w:fill="auto"/>
          </w:tcPr>
          <w:p w:rsidR="00B623AA" w:rsidRPr="0000717B" w:rsidRDefault="00B623AA" w:rsidP="00660BEF">
            <w:pPr>
              <w:rPr>
                <w:sz w:val="18"/>
                <w:szCs w:val="18"/>
              </w:rPr>
            </w:pPr>
          </w:p>
        </w:tc>
        <w:tc>
          <w:tcPr>
            <w:tcW w:w="3822" w:type="dxa"/>
            <w:vMerge w:val="restart"/>
            <w:shd w:val="clear" w:color="auto" w:fill="auto"/>
          </w:tcPr>
          <w:p w:rsidR="00B623AA" w:rsidRPr="0000717B" w:rsidRDefault="00B623AA" w:rsidP="004F386F">
            <w:pPr>
              <w:ind w:left="102" w:right="-20"/>
              <w:rPr>
                <w:sz w:val="18"/>
                <w:szCs w:val="18"/>
              </w:rPr>
            </w:pPr>
            <w:r w:rsidRPr="0000717B">
              <w:rPr>
                <w:sz w:val="18"/>
                <w:szCs w:val="18"/>
              </w:rPr>
              <w:t>ПК-3.3. Подготавливает проект правовой позиции в рамках решения поставленной задачи</w:t>
            </w:r>
          </w:p>
        </w:tc>
        <w:tc>
          <w:tcPr>
            <w:tcW w:w="3760" w:type="dxa"/>
            <w:tcBorders>
              <w:top w:val="single" w:sz="4" w:space="0" w:color="auto"/>
              <w:bottom w:val="single" w:sz="4" w:space="0" w:color="auto"/>
            </w:tcBorders>
          </w:tcPr>
          <w:p w:rsidR="00B623AA" w:rsidRPr="0000717B" w:rsidRDefault="00B623AA" w:rsidP="009224A1">
            <w:pPr>
              <w:ind w:right="-20"/>
              <w:rPr>
                <w:i/>
                <w:sz w:val="18"/>
                <w:szCs w:val="18"/>
              </w:rPr>
            </w:pPr>
            <w:r w:rsidRPr="0000717B">
              <w:rPr>
                <w:i/>
                <w:sz w:val="18"/>
                <w:szCs w:val="18"/>
              </w:rPr>
              <w:t xml:space="preserve">Знать: </w:t>
            </w:r>
            <w:r w:rsidRPr="0000717B">
              <w:rPr>
                <w:iCs/>
                <w:sz w:val="18"/>
                <w:szCs w:val="18"/>
              </w:rPr>
              <w:t>правила составления и подготовки проекта правовой позиции</w:t>
            </w:r>
          </w:p>
        </w:tc>
      </w:tr>
      <w:tr w:rsidR="00B623AA" w:rsidRPr="0000717B" w:rsidTr="0000717B">
        <w:trPr>
          <w:trHeight w:val="697"/>
          <w:jc w:val="center"/>
        </w:trPr>
        <w:tc>
          <w:tcPr>
            <w:tcW w:w="2598" w:type="dxa"/>
            <w:vMerge/>
            <w:shd w:val="clear" w:color="auto" w:fill="auto"/>
          </w:tcPr>
          <w:p w:rsidR="00B623AA" w:rsidRPr="0000717B" w:rsidRDefault="00B623AA" w:rsidP="00CE0079">
            <w:pPr>
              <w:ind w:firstLine="0"/>
              <w:rPr>
                <w:sz w:val="18"/>
                <w:szCs w:val="18"/>
              </w:rPr>
            </w:pPr>
          </w:p>
        </w:tc>
        <w:tc>
          <w:tcPr>
            <w:tcW w:w="4606" w:type="dxa"/>
            <w:vMerge/>
            <w:shd w:val="clear" w:color="auto" w:fill="auto"/>
          </w:tcPr>
          <w:p w:rsidR="00B623AA" w:rsidRPr="0000717B" w:rsidRDefault="00B623AA" w:rsidP="00660BEF">
            <w:pPr>
              <w:rPr>
                <w:sz w:val="18"/>
                <w:szCs w:val="18"/>
              </w:rPr>
            </w:pPr>
          </w:p>
        </w:tc>
        <w:tc>
          <w:tcPr>
            <w:tcW w:w="3822" w:type="dxa"/>
            <w:vMerge/>
            <w:shd w:val="clear" w:color="auto" w:fill="auto"/>
          </w:tcPr>
          <w:p w:rsidR="00B623AA" w:rsidRPr="0000717B" w:rsidRDefault="00B623AA" w:rsidP="004F386F">
            <w:pPr>
              <w:ind w:left="102" w:right="-20"/>
              <w:rPr>
                <w:sz w:val="18"/>
                <w:szCs w:val="18"/>
              </w:rPr>
            </w:pPr>
          </w:p>
        </w:tc>
        <w:tc>
          <w:tcPr>
            <w:tcW w:w="3760" w:type="dxa"/>
            <w:tcBorders>
              <w:top w:val="single" w:sz="4" w:space="0" w:color="auto"/>
              <w:bottom w:val="single" w:sz="4" w:space="0" w:color="auto"/>
            </w:tcBorders>
          </w:tcPr>
          <w:p w:rsidR="00B623AA" w:rsidRPr="0000717B" w:rsidRDefault="00B623AA" w:rsidP="002176F1">
            <w:pPr>
              <w:ind w:right="-20"/>
              <w:rPr>
                <w:i/>
                <w:sz w:val="18"/>
                <w:szCs w:val="18"/>
              </w:rPr>
            </w:pPr>
            <w:r w:rsidRPr="0000717B">
              <w:rPr>
                <w:i/>
                <w:sz w:val="18"/>
                <w:szCs w:val="18"/>
              </w:rPr>
              <w:t>Уметь:</w:t>
            </w:r>
            <w:r w:rsidRPr="0000717B">
              <w:rPr>
                <w:sz w:val="18"/>
                <w:szCs w:val="18"/>
              </w:rPr>
              <w:t xml:space="preserve"> </w:t>
            </w:r>
            <w:r w:rsidRPr="0000717B">
              <w:rPr>
                <w:iCs/>
                <w:sz w:val="18"/>
                <w:szCs w:val="18"/>
              </w:rPr>
              <w:t>применять современные информационные технологии для создания и оформления проекта правовой позиции</w:t>
            </w:r>
          </w:p>
        </w:tc>
      </w:tr>
      <w:tr w:rsidR="00B623AA" w:rsidRPr="0000717B" w:rsidTr="008E5D19">
        <w:trPr>
          <w:trHeight w:val="706"/>
          <w:jc w:val="center"/>
        </w:trPr>
        <w:tc>
          <w:tcPr>
            <w:tcW w:w="2598" w:type="dxa"/>
            <w:vMerge/>
            <w:shd w:val="clear" w:color="auto" w:fill="auto"/>
          </w:tcPr>
          <w:p w:rsidR="00B623AA" w:rsidRPr="0000717B" w:rsidRDefault="00B623AA" w:rsidP="00CE0079">
            <w:pPr>
              <w:ind w:firstLine="0"/>
              <w:rPr>
                <w:sz w:val="18"/>
                <w:szCs w:val="18"/>
              </w:rPr>
            </w:pPr>
          </w:p>
        </w:tc>
        <w:tc>
          <w:tcPr>
            <w:tcW w:w="4606" w:type="dxa"/>
            <w:vMerge/>
            <w:shd w:val="clear" w:color="auto" w:fill="auto"/>
          </w:tcPr>
          <w:p w:rsidR="00B623AA" w:rsidRPr="0000717B" w:rsidRDefault="00B623AA" w:rsidP="00660BEF">
            <w:pPr>
              <w:rPr>
                <w:sz w:val="18"/>
                <w:szCs w:val="18"/>
              </w:rPr>
            </w:pPr>
          </w:p>
        </w:tc>
        <w:tc>
          <w:tcPr>
            <w:tcW w:w="3822" w:type="dxa"/>
            <w:vMerge/>
            <w:shd w:val="clear" w:color="auto" w:fill="auto"/>
          </w:tcPr>
          <w:p w:rsidR="00B623AA" w:rsidRPr="0000717B" w:rsidRDefault="00B623AA" w:rsidP="004F386F">
            <w:pPr>
              <w:ind w:left="102" w:right="-20"/>
              <w:rPr>
                <w:sz w:val="18"/>
                <w:szCs w:val="18"/>
              </w:rPr>
            </w:pPr>
          </w:p>
        </w:tc>
        <w:tc>
          <w:tcPr>
            <w:tcW w:w="3760" w:type="dxa"/>
            <w:tcBorders>
              <w:top w:val="single" w:sz="4" w:space="0" w:color="auto"/>
              <w:bottom w:val="single" w:sz="4" w:space="0" w:color="auto"/>
            </w:tcBorders>
          </w:tcPr>
          <w:p w:rsidR="00B623AA" w:rsidRPr="0000717B" w:rsidRDefault="00B623AA" w:rsidP="002176F1">
            <w:pPr>
              <w:ind w:right="-20"/>
              <w:rPr>
                <w:i/>
                <w:sz w:val="18"/>
                <w:szCs w:val="18"/>
              </w:rPr>
            </w:pPr>
            <w:r w:rsidRPr="0000717B">
              <w:rPr>
                <w:i/>
                <w:sz w:val="18"/>
                <w:szCs w:val="18"/>
              </w:rPr>
              <w:t>Владеть:</w:t>
            </w:r>
            <w:r w:rsidRPr="0000717B">
              <w:rPr>
                <w:sz w:val="18"/>
                <w:szCs w:val="18"/>
              </w:rPr>
              <w:t xml:space="preserve"> </w:t>
            </w:r>
            <w:r w:rsidRPr="0000717B">
              <w:rPr>
                <w:iCs/>
                <w:sz w:val="18"/>
                <w:szCs w:val="18"/>
              </w:rPr>
              <w:t>навыками сбора и обработки информации для подготовки проекта правовой позиции в рамках решения задачи</w:t>
            </w:r>
          </w:p>
        </w:tc>
      </w:tr>
      <w:tr w:rsidR="00B623AA" w:rsidRPr="0000717B" w:rsidTr="00C139F3">
        <w:trPr>
          <w:trHeight w:val="525"/>
          <w:jc w:val="center"/>
        </w:trPr>
        <w:tc>
          <w:tcPr>
            <w:tcW w:w="2598" w:type="dxa"/>
            <w:vMerge/>
            <w:shd w:val="clear" w:color="auto" w:fill="auto"/>
          </w:tcPr>
          <w:p w:rsidR="00B623AA" w:rsidRPr="0000717B" w:rsidRDefault="00B623AA" w:rsidP="00CE0079">
            <w:pPr>
              <w:ind w:firstLine="0"/>
              <w:rPr>
                <w:sz w:val="18"/>
                <w:szCs w:val="18"/>
              </w:rPr>
            </w:pPr>
          </w:p>
        </w:tc>
        <w:tc>
          <w:tcPr>
            <w:tcW w:w="4606" w:type="dxa"/>
            <w:vMerge/>
            <w:shd w:val="clear" w:color="auto" w:fill="auto"/>
          </w:tcPr>
          <w:p w:rsidR="00B623AA" w:rsidRPr="0000717B" w:rsidRDefault="00B623AA" w:rsidP="00660BEF">
            <w:pPr>
              <w:rPr>
                <w:sz w:val="18"/>
                <w:szCs w:val="18"/>
              </w:rPr>
            </w:pPr>
          </w:p>
        </w:tc>
        <w:tc>
          <w:tcPr>
            <w:tcW w:w="3822" w:type="dxa"/>
            <w:vMerge w:val="restart"/>
            <w:shd w:val="clear" w:color="auto" w:fill="auto"/>
          </w:tcPr>
          <w:p w:rsidR="00B623AA" w:rsidRPr="0000717B" w:rsidRDefault="00B623AA" w:rsidP="004F386F">
            <w:pPr>
              <w:ind w:left="102" w:right="-20"/>
              <w:rPr>
                <w:sz w:val="18"/>
                <w:szCs w:val="18"/>
              </w:rPr>
            </w:pPr>
            <w:r w:rsidRPr="0000717B">
              <w:rPr>
                <w:sz w:val="18"/>
                <w:szCs w:val="18"/>
              </w:rPr>
              <w:t>ПК-3.4. Подготавливает пакет документов в рамках поставленной задачи</w:t>
            </w:r>
          </w:p>
        </w:tc>
        <w:tc>
          <w:tcPr>
            <w:tcW w:w="3760" w:type="dxa"/>
            <w:tcBorders>
              <w:top w:val="single" w:sz="4" w:space="0" w:color="auto"/>
              <w:bottom w:val="single" w:sz="4" w:space="0" w:color="auto"/>
            </w:tcBorders>
          </w:tcPr>
          <w:p w:rsidR="00B623AA" w:rsidRPr="0000717B" w:rsidRDefault="00B623AA" w:rsidP="00942180">
            <w:pPr>
              <w:ind w:right="-20"/>
              <w:rPr>
                <w:i/>
                <w:sz w:val="18"/>
                <w:szCs w:val="18"/>
              </w:rPr>
            </w:pPr>
            <w:r w:rsidRPr="0000717B">
              <w:rPr>
                <w:i/>
                <w:sz w:val="18"/>
                <w:szCs w:val="18"/>
              </w:rPr>
              <w:t>Знать:</w:t>
            </w:r>
            <w:r w:rsidRPr="0000717B">
              <w:rPr>
                <w:sz w:val="18"/>
                <w:szCs w:val="18"/>
              </w:rPr>
              <w:t xml:space="preserve"> </w:t>
            </w:r>
            <w:r w:rsidRPr="0000717B">
              <w:rPr>
                <w:iCs/>
                <w:sz w:val="18"/>
                <w:szCs w:val="18"/>
              </w:rPr>
              <w:t>основные приемы подготовки юридических документов</w:t>
            </w:r>
          </w:p>
        </w:tc>
      </w:tr>
      <w:tr w:rsidR="00B623AA" w:rsidRPr="0000717B" w:rsidTr="00C139F3">
        <w:trPr>
          <w:trHeight w:val="1395"/>
          <w:jc w:val="center"/>
        </w:trPr>
        <w:tc>
          <w:tcPr>
            <w:tcW w:w="2598" w:type="dxa"/>
            <w:vMerge/>
            <w:shd w:val="clear" w:color="auto" w:fill="auto"/>
          </w:tcPr>
          <w:p w:rsidR="00B623AA" w:rsidRPr="0000717B" w:rsidRDefault="00B623AA" w:rsidP="00CE0079">
            <w:pPr>
              <w:ind w:firstLine="0"/>
              <w:rPr>
                <w:sz w:val="18"/>
                <w:szCs w:val="18"/>
              </w:rPr>
            </w:pPr>
          </w:p>
        </w:tc>
        <w:tc>
          <w:tcPr>
            <w:tcW w:w="4606" w:type="dxa"/>
            <w:vMerge/>
            <w:shd w:val="clear" w:color="auto" w:fill="auto"/>
          </w:tcPr>
          <w:p w:rsidR="00B623AA" w:rsidRPr="0000717B" w:rsidRDefault="00B623AA" w:rsidP="00660BEF">
            <w:pPr>
              <w:rPr>
                <w:sz w:val="18"/>
                <w:szCs w:val="18"/>
              </w:rPr>
            </w:pPr>
          </w:p>
        </w:tc>
        <w:tc>
          <w:tcPr>
            <w:tcW w:w="3822" w:type="dxa"/>
            <w:vMerge/>
            <w:shd w:val="clear" w:color="auto" w:fill="auto"/>
          </w:tcPr>
          <w:p w:rsidR="00B623AA" w:rsidRPr="0000717B" w:rsidRDefault="00B623AA" w:rsidP="004F386F">
            <w:pPr>
              <w:ind w:left="102" w:right="-20"/>
              <w:rPr>
                <w:sz w:val="18"/>
                <w:szCs w:val="18"/>
              </w:rPr>
            </w:pPr>
          </w:p>
        </w:tc>
        <w:tc>
          <w:tcPr>
            <w:tcW w:w="3760" w:type="dxa"/>
            <w:tcBorders>
              <w:top w:val="single" w:sz="4" w:space="0" w:color="auto"/>
              <w:bottom w:val="single" w:sz="4" w:space="0" w:color="auto"/>
            </w:tcBorders>
          </w:tcPr>
          <w:p w:rsidR="00B623AA" w:rsidRPr="0000717B" w:rsidRDefault="00B623AA" w:rsidP="003A348E">
            <w:pPr>
              <w:ind w:right="-20"/>
              <w:rPr>
                <w:iCs/>
                <w:sz w:val="18"/>
                <w:szCs w:val="18"/>
              </w:rPr>
            </w:pPr>
            <w:r w:rsidRPr="0000717B">
              <w:rPr>
                <w:i/>
                <w:sz w:val="18"/>
                <w:szCs w:val="18"/>
              </w:rPr>
              <w:t>Уметь:</w:t>
            </w:r>
            <w:r w:rsidRPr="0000717B">
              <w:rPr>
                <w:sz w:val="18"/>
                <w:szCs w:val="18"/>
              </w:rPr>
              <w:t xml:space="preserve"> </w:t>
            </w:r>
            <w:r w:rsidRPr="0000717B">
              <w:rPr>
                <w:iCs/>
                <w:sz w:val="18"/>
                <w:szCs w:val="18"/>
              </w:rPr>
              <w:t>определять вид и содержание</w:t>
            </w:r>
          </w:p>
          <w:p w:rsidR="00B623AA" w:rsidRPr="0000717B" w:rsidRDefault="00B623AA" w:rsidP="003A348E">
            <w:pPr>
              <w:ind w:right="-20"/>
              <w:rPr>
                <w:i/>
                <w:sz w:val="18"/>
                <w:szCs w:val="18"/>
              </w:rPr>
            </w:pPr>
            <w:r w:rsidRPr="0000717B">
              <w:rPr>
                <w:iCs/>
                <w:sz w:val="18"/>
                <w:szCs w:val="18"/>
              </w:rPr>
              <w:t>юридических документов, необходимых для составления в конкретной ситуации</w:t>
            </w:r>
          </w:p>
        </w:tc>
      </w:tr>
      <w:tr w:rsidR="00B623AA" w:rsidRPr="0000717B" w:rsidTr="008E5D19">
        <w:trPr>
          <w:trHeight w:val="534"/>
          <w:jc w:val="center"/>
        </w:trPr>
        <w:tc>
          <w:tcPr>
            <w:tcW w:w="2598" w:type="dxa"/>
            <w:vMerge/>
            <w:shd w:val="clear" w:color="auto" w:fill="auto"/>
          </w:tcPr>
          <w:p w:rsidR="00B623AA" w:rsidRPr="0000717B" w:rsidRDefault="00B623AA" w:rsidP="00CE0079">
            <w:pPr>
              <w:ind w:firstLine="0"/>
              <w:rPr>
                <w:sz w:val="18"/>
                <w:szCs w:val="18"/>
              </w:rPr>
            </w:pPr>
          </w:p>
        </w:tc>
        <w:tc>
          <w:tcPr>
            <w:tcW w:w="4606" w:type="dxa"/>
            <w:vMerge/>
            <w:shd w:val="clear" w:color="auto" w:fill="auto"/>
          </w:tcPr>
          <w:p w:rsidR="00B623AA" w:rsidRPr="0000717B" w:rsidRDefault="00B623AA" w:rsidP="00660BEF">
            <w:pPr>
              <w:rPr>
                <w:sz w:val="18"/>
                <w:szCs w:val="18"/>
              </w:rPr>
            </w:pPr>
          </w:p>
        </w:tc>
        <w:tc>
          <w:tcPr>
            <w:tcW w:w="3822" w:type="dxa"/>
            <w:vMerge/>
            <w:shd w:val="clear" w:color="auto" w:fill="auto"/>
          </w:tcPr>
          <w:p w:rsidR="00B623AA" w:rsidRPr="0000717B" w:rsidRDefault="00B623AA" w:rsidP="004F386F">
            <w:pPr>
              <w:ind w:left="102" w:right="-20"/>
              <w:rPr>
                <w:sz w:val="18"/>
                <w:szCs w:val="18"/>
              </w:rPr>
            </w:pPr>
          </w:p>
        </w:tc>
        <w:tc>
          <w:tcPr>
            <w:tcW w:w="3760" w:type="dxa"/>
            <w:tcBorders>
              <w:top w:val="single" w:sz="4" w:space="0" w:color="auto"/>
            </w:tcBorders>
          </w:tcPr>
          <w:p w:rsidR="00B623AA" w:rsidRPr="0000717B" w:rsidRDefault="00B623AA" w:rsidP="003A348E">
            <w:pPr>
              <w:ind w:right="-20"/>
              <w:rPr>
                <w:i/>
                <w:sz w:val="18"/>
                <w:szCs w:val="18"/>
              </w:rPr>
            </w:pPr>
            <w:r w:rsidRPr="0000717B">
              <w:rPr>
                <w:i/>
                <w:sz w:val="18"/>
                <w:szCs w:val="18"/>
              </w:rPr>
              <w:t>Владеть:</w:t>
            </w:r>
            <w:r w:rsidRPr="0000717B">
              <w:rPr>
                <w:sz w:val="18"/>
                <w:szCs w:val="18"/>
              </w:rPr>
              <w:t xml:space="preserve"> </w:t>
            </w:r>
            <w:r w:rsidRPr="0000717B">
              <w:rPr>
                <w:iCs/>
                <w:sz w:val="18"/>
                <w:szCs w:val="18"/>
              </w:rPr>
              <w:t>юридической терминологией, необходимой для составления документов</w:t>
            </w:r>
          </w:p>
        </w:tc>
      </w:tr>
      <w:tr w:rsidR="00B623AA" w:rsidRPr="0000717B" w:rsidTr="0048595D">
        <w:trPr>
          <w:trHeight w:val="839"/>
          <w:jc w:val="center"/>
        </w:trPr>
        <w:tc>
          <w:tcPr>
            <w:tcW w:w="2598" w:type="dxa"/>
            <w:vMerge/>
            <w:shd w:val="clear" w:color="auto" w:fill="auto"/>
          </w:tcPr>
          <w:p w:rsidR="00B623AA" w:rsidRPr="0000717B" w:rsidRDefault="00B623AA" w:rsidP="009154EA">
            <w:pPr>
              <w:ind w:firstLine="0"/>
              <w:rPr>
                <w:sz w:val="18"/>
                <w:szCs w:val="18"/>
              </w:rPr>
            </w:pPr>
          </w:p>
        </w:tc>
        <w:tc>
          <w:tcPr>
            <w:tcW w:w="4606" w:type="dxa"/>
            <w:vMerge/>
            <w:shd w:val="clear" w:color="auto" w:fill="auto"/>
          </w:tcPr>
          <w:p w:rsidR="00B623AA" w:rsidRPr="0000717B" w:rsidRDefault="00B623AA" w:rsidP="009154EA">
            <w:pPr>
              <w:rPr>
                <w:sz w:val="18"/>
                <w:szCs w:val="18"/>
              </w:rPr>
            </w:pPr>
          </w:p>
        </w:tc>
        <w:tc>
          <w:tcPr>
            <w:tcW w:w="3822" w:type="dxa"/>
            <w:vMerge w:val="restart"/>
            <w:shd w:val="clear" w:color="auto" w:fill="auto"/>
          </w:tcPr>
          <w:p w:rsidR="00B623AA" w:rsidRPr="0000717B" w:rsidRDefault="00B623AA" w:rsidP="009154EA">
            <w:pPr>
              <w:rPr>
                <w:sz w:val="18"/>
                <w:szCs w:val="18"/>
              </w:rPr>
            </w:pPr>
            <w:r w:rsidRPr="0000717B">
              <w:rPr>
                <w:sz w:val="18"/>
                <w:szCs w:val="18"/>
              </w:rPr>
              <w:t>ПК-3.5. Организует предоставление документов в государственные органы</w:t>
            </w:r>
          </w:p>
        </w:tc>
        <w:tc>
          <w:tcPr>
            <w:tcW w:w="3760" w:type="dxa"/>
            <w:tcBorders>
              <w:top w:val="nil"/>
              <w:bottom w:val="single" w:sz="4" w:space="0" w:color="auto"/>
            </w:tcBorders>
          </w:tcPr>
          <w:p w:rsidR="00B623AA" w:rsidRPr="0000717B" w:rsidRDefault="00B623AA" w:rsidP="009154EA">
            <w:pPr>
              <w:ind w:right="-20"/>
              <w:rPr>
                <w:i/>
                <w:sz w:val="18"/>
                <w:szCs w:val="18"/>
              </w:rPr>
            </w:pPr>
            <w:r w:rsidRPr="0000717B">
              <w:rPr>
                <w:i/>
                <w:sz w:val="18"/>
                <w:szCs w:val="18"/>
              </w:rPr>
              <w:t xml:space="preserve">Знать: </w:t>
            </w:r>
            <w:r w:rsidRPr="0000717B">
              <w:rPr>
                <w:iCs/>
                <w:sz w:val="18"/>
                <w:szCs w:val="18"/>
              </w:rPr>
              <w:t>правовой статус граждан, вовлекаемых в судопроизводство; виды процессуальных документов, необходимых для предоставления в государственные органы</w:t>
            </w:r>
          </w:p>
        </w:tc>
      </w:tr>
      <w:tr w:rsidR="00B623AA" w:rsidRPr="0000717B" w:rsidTr="0048595D">
        <w:trPr>
          <w:trHeight w:val="695"/>
          <w:jc w:val="center"/>
        </w:trPr>
        <w:tc>
          <w:tcPr>
            <w:tcW w:w="2598" w:type="dxa"/>
            <w:vMerge/>
            <w:shd w:val="clear" w:color="auto" w:fill="auto"/>
          </w:tcPr>
          <w:p w:rsidR="00B623AA" w:rsidRPr="0000717B" w:rsidRDefault="00B623AA" w:rsidP="009154EA">
            <w:pPr>
              <w:ind w:firstLine="0"/>
              <w:rPr>
                <w:sz w:val="18"/>
                <w:szCs w:val="18"/>
              </w:rPr>
            </w:pPr>
          </w:p>
        </w:tc>
        <w:tc>
          <w:tcPr>
            <w:tcW w:w="4606" w:type="dxa"/>
            <w:vMerge/>
            <w:shd w:val="clear" w:color="auto" w:fill="auto"/>
          </w:tcPr>
          <w:p w:rsidR="00B623AA" w:rsidRPr="0000717B" w:rsidRDefault="00B623AA" w:rsidP="009154EA">
            <w:pPr>
              <w:rPr>
                <w:sz w:val="18"/>
                <w:szCs w:val="18"/>
              </w:rPr>
            </w:pPr>
          </w:p>
        </w:tc>
        <w:tc>
          <w:tcPr>
            <w:tcW w:w="3822" w:type="dxa"/>
            <w:vMerge/>
            <w:shd w:val="clear" w:color="auto" w:fill="auto"/>
          </w:tcPr>
          <w:p w:rsidR="00B623AA" w:rsidRPr="0000717B" w:rsidRDefault="00B623AA" w:rsidP="009154EA">
            <w:pPr>
              <w:rPr>
                <w:sz w:val="18"/>
                <w:szCs w:val="18"/>
              </w:rPr>
            </w:pPr>
          </w:p>
        </w:tc>
        <w:tc>
          <w:tcPr>
            <w:tcW w:w="3760" w:type="dxa"/>
            <w:tcBorders>
              <w:top w:val="single" w:sz="4" w:space="0" w:color="auto"/>
              <w:bottom w:val="single" w:sz="4" w:space="0" w:color="auto"/>
            </w:tcBorders>
          </w:tcPr>
          <w:p w:rsidR="00B623AA" w:rsidRPr="0000717B" w:rsidRDefault="00B623AA" w:rsidP="00467B5B">
            <w:pPr>
              <w:ind w:right="-20"/>
              <w:rPr>
                <w:i/>
                <w:sz w:val="18"/>
                <w:szCs w:val="18"/>
              </w:rPr>
            </w:pPr>
            <w:r w:rsidRPr="0000717B">
              <w:rPr>
                <w:i/>
                <w:sz w:val="18"/>
                <w:szCs w:val="18"/>
              </w:rPr>
              <w:t>Уметь:</w:t>
            </w:r>
            <w:r w:rsidRPr="0000717B">
              <w:rPr>
                <w:sz w:val="18"/>
                <w:szCs w:val="18"/>
              </w:rPr>
              <w:t xml:space="preserve"> определять необходимые документы для их предоставления в государственные органы</w:t>
            </w:r>
          </w:p>
        </w:tc>
      </w:tr>
      <w:tr w:rsidR="00B623AA" w:rsidRPr="0000717B" w:rsidTr="0048595D">
        <w:trPr>
          <w:trHeight w:val="846"/>
          <w:jc w:val="center"/>
        </w:trPr>
        <w:tc>
          <w:tcPr>
            <w:tcW w:w="2598" w:type="dxa"/>
            <w:vMerge/>
            <w:shd w:val="clear" w:color="auto" w:fill="auto"/>
          </w:tcPr>
          <w:p w:rsidR="00B623AA" w:rsidRPr="0000717B" w:rsidRDefault="00B623AA" w:rsidP="009154EA">
            <w:pPr>
              <w:ind w:firstLine="0"/>
              <w:rPr>
                <w:sz w:val="18"/>
                <w:szCs w:val="18"/>
              </w:rPr>
            </w:pPr>
          </w:p>
        </w:tc>
        <w:tc>
          <w:tcPr>
            <w:tcW w:w="4606" w:type="dxa"/>
            <w:vMerge/>
            <w:shd w:val="clear" w:color="auto" w:fill="auto"/>
          </w:tcPr>
          <w:p w:rsidR="00B623AA" w:rsidRPr="0000717B" w:rsidRDefault="00B623AA" w:rsidP="009154EA">
            <w:pPr>
              <w:rPr>
                <w:sz w:val="18"/>
                <w:szCs w:val="18"/>
              </w:rPr>
            </w:pPr>
          </w:p>
        </w:tc>
        <w:tc>
          <w:tcPr>
            <w:tcW w:w="3822" w:type="dxa"/>
            <w:vMerge/>
            <w:shd w:val="clear" w:color="auto" w:fill="auto"/>
          </w:tcPr>
          <w:p w:rsidR="00B623AA" w:rsidRPr="0000717B" w:rsidRDefault="00B623AA" w:rsidP="009154EA">
            <w:pPr>
              <w:rPr>
                <w:sz w:val="18"/>
                <w:szCs w:val="18"/>
              </w:rPr>
            </w:pPr>
          </w:p>
        </w:tc>
        <w:tc>
          <w:tcPr>
            <w:tcW w:w="3760" w:type="dxa"/>
            <w:tcBorders>
              <w:top w:val="single" w:sz="4" w:space="0" w:color="auto"/>
              <w:bottom w:val="single" w:sz="4" w:space="0" w:color="auto"/>
            </w:tcBorders>
          </w:tcPr>
          <w:p w:rsidR="00B623AA" w:rsidRPr="0000717B" w:rsidRDefault="00B623AA" w:rsidP="00467B5B">
            <w:pPr>
              <w:ind w:right="-20"/>
              <w:rPr>
                <w:i/>
                <w:sz w:val="18"/>
                <w:szCs w:val="18"/>
              </w:rPr>
            </w:pPr>
            <w:r w:rsidRPr="0000717B">
              <w:rPr>
                <w:i/>
                <w:sz w:val="18"/>
                <w:szCs w:val="18"/>
              </w:rPr>
              <w:t xml:space="preserve">Владеть: </w:t>
            </w:r>
            <w:r w:rsidRPr="0000717B">
              <w:rPr>
                <w:iCs/>
                <w:sz w:val="18"/>
                <w:szCs w:val="18"/>
              </w:rPr>
              <w:t>навыками формирования документов и пакета документов с использованием информационных справочно-правовых систем</w:t>
            </w:r>
          </w:p>
        </w:tc>
      </w:tr>
      <w:tr w:rsidR="00B623AA" w:rsidRPr="0000717B" w:rsidTr="0048595D">
        <w:trPr>
          <w:trHeight w:val="585"/>
          <w:jc w:val="center"/>
        </w:trPr>
        <w:tc>
          <w:tcPr>
            <w:tcW w:w="2598" w:type="dxa"/>
            <w:vMerge/>
            <w:shd w:val="clear" w:color="auto" w:fill="auto"/>
          </w:tcPr>
          <w:p w:rsidR="00B623AA" w:rsidRPr="0000717B" w:rsidRDefault="00B623AA" w:rsidP="009154EA">
            <w:pPr>
              <w:ind w:firstLine="0"/>
              <w:rPr>
                <w:sz w:val="18"/>
                <w:szCs w:val="18"/>
              </w:rPr>
            </w:pPr>
          </w:p>
        </w:tc>
        <w:tc>
          <w:tcPr>
            <w:tcW w:w="4606" w:type="dxa"/>
            <w:vMerge/>
            <w:shd w:val="clear" w:color="auto" w:fill="auto"/>
          </w:tcPr>
          <w:p w:rsidR="00B623AA" w:rsidRPr="0000717B" w:rsidRDefault="00B623AA" w:rsidP="009154EA">
            <w:pPr>
              <w:rPr>
                <w:sz w:val="18"/>
                <w:szCs w:val="18"/>
              </w:rPr>
            </w:pPr>
          </w:p>
        </w:tc>
        <w:tc>
          <w:tcPr>
            <w:tcW w:w="3822" w:type="dxa"/>
            <w:vMerge w:val="restart"/>
            <w:shd w:val="clear" w:color="auto" w:fill="auto"/>
          </w:tcPr>
          <w:p w:rsidR="00B623AA" w:rsidRPr="0000717B" w:rsidRDefault="00B623AA" w:rsidP="009154EA">
            <w:pPr>
              <w:rPr>
                <w:sz w:val="18"/>
                <w:szCs w:val="18"/>
              </w:rPr>
            </w:pPr>
            <w:r w:rsidRPr="0000717B">
              <w:rPr>
                <w:sz w:val="18"/>
                <w:szCs w:val="18"/>
              </w:rPr>
              <w:t>ПК-3.6. Разрабатывает локальные акты на основе законодательства</w:t>
            </w:r>
          </w:p>
        </w:tc>
        <w:tc>
          <w:tcPr>
            <w:tcW w:w="3760" w:type="dxa"/>
            <w:tcBorders>
              <w:top w:val="single" w:sz="4" w:space="0" w:color="auto"/>
              <w:bottom w:val="single" w:sz="4" w:space="0" w:color="auto"/>
            </w:tcBorders>
          </w:tcPr>
          <w:p w:rsidR="00B623AA" w:rsidRPr="0000717B" w:rsidRDefault="00B623AA" w:rsidP="00467B5B">
            <w:pPr>
              <w:ind w:right="-20"/>
              <w:rPr>
                <w:i/>
                <w:sz w:val="18"/>
                <w:szCs w:val="18"/>
              </w:rPr>
            </w:pPr>
            <w:r w:rsidRPr="0000717B">
              <w:rPr>
                <w:i/>
                <w:sz w:val="18"/>
                <w:szCs w:val="18"/>
              </w:rPr>
              <w:t xml:space="preserve">Знать: </w:t>
            </w:r>
            <w:r w:rsidRPr="0000717B">
              <w:rPr>
                <w:iCs/>
                <w:sz w:val="18"/>
                <w:szCs w:val="18"/>
              </w:rPr>
              <w:t>правила юридической техники конструирования норм права и структур локальных актов</w:t>
            </w:r>
          </w:p>
        </w:tc>
      </w:tr>
      <w:tr w:rsidR="00B623AA" w:rsidRPr="0000717B" w:rsidTr="0048595D">
        <w:trPr>
          <w:trHeight w:val="750"/>
          <w:jc w:val="center"/>
        </w:trPr>
        <w:tc>
          <w:tcPr>
            <w:tcW w:w="2598" w:type="dxa"/>
            <w:vMerge/>
            <w:shd w:val="clear" w:color="auto" w:fill="auto"/>
          </w:tcPr>
          <w:p w:rsidR="00B623AA" w:rsidRPr="0000717B" w:rsidRDefault="00B623AA" w:rsidP="009154EA">
            <w:pPr>
              <w:ind w:firstLine="0"/>
              <w:rPr>
                <w:sz w:val="18"/>
                <w:szCs w:val="18"/>
              </w:rPr>
            </w:pPr>
          </w:p>
        </w:tc>
        <w:tc>
          <w:tcPr>
            <w:tcW w:w="4606" w:type="dxa"/>
            <w:vMerge/>
            <w:shd w:val="clear" w:color="auto" w:fill="auto"/>
          </w:tcPr>
          <w:p w:rsidR="00B623AA" w:rsidRPr="0000717B" w:rsidRDefault="00B623AA" w:rsidP="009154EA">
            <w:pPr>
              <w:rPr>
                <w:sz w:val="18"/>
                <w:szCs w:val="18"/>
              </w:rPr>
            </w:pPr>
          </w:p>
        </w:tc>
        <w:tc>
          <w:tcPr>
            <w:tcW w:w="3822" w:type="dxa"/>
            <w:vMerge/>
            <w:shd w:val="clear" w:color="auto" w:fill="auto"/>
          </w:tcPr>
          <w:p w:rsidR="00B623AA" w:rsidRPr="0000717B" w:rsidRDefault="00B623AA" w:rsidP="009154EA">
            <w:pPr>
              <w:rPr>
                <w:sz w:val="18"/>
                <w:szCs w:val="18"/>
              </w:rPr>
            </w:pPr>
          </w:p>
        </w:tc>
        <w:tc>
          <w:tcPr>
            <w:tcW w:w="3760" w:type="dxa"/>
            <w:tcBorders>
              <w:top w:val="single" w:sz="4" w:space="0" w:color="auto"/>
              <w:bottom w:val="single" w:sz="4" w:space="0" w:color="auto"/>
            </w:tcBorders>
          </w:tcPr>
          <w:p w:rsidR="00B623AA" w:rsidRPr="0000717B" w:rsidRDefault="00B623AA" w:rsidP="0048595D">
            <w:pPr>
              <w:ind w:right="-20"/>
              <w:rPr>
                <w:i/>
                <w:sz w:val="18"/>
                <w:szCs w:val="18"/>
              </w:rPr>
            </w:pPr>
            <w:r w:rsidRPr="0000717B">
              <w:rPr>
                <w:i/>
                <w:sz w:val="18"/>
                <w:szCs w:val="18"/>
              </w:rPr>
              <w:t>Уметь:</w:t>
            </w:r>
            <w:r w:rsidRPr="0000717B">
              <w:rPr>
                <w:sz w:val="18"/>
                <w:szCs w:val="18"/>
              </w:rPr>
              <w:t xml:space="preserve"> </w:t>
            </w:r>
            <w:r w:rsidRPr="0000717B">
              <w:rPr>
                <w:iCs/>
                <w:sz w:val="18"/>
                <w:szCs w:val="18"/>
              </w:rPr>
              <w:t xml:space="preserve">применять правила юридической техники </w:t>
            </w:r>
            <w:proofErr w:type="spellStart"/>
            <w:r w:rsidRPr="0000717B">
              <w:rPr>
                <w:iCs/>
                <w:sz w:val="18"/>
                <w:szCs w:val="18"/>
              </w:rPr>
              <w:t>приконструировании</w:t>
            </w:r>
            <w:proofErr w:type="spellEnd"/>
            <w:r w:rsidRPr="0000717B">
              <w:rPr>
                <w:iCs/>
                <w:sz w:val="18"/>
                <w:szCs w:val="18"/>
              </w:rPr>
              <w:t xml:space="preserve"> локальных актов в соответствии с законодательством</w:t>
            </w:r>
          </w:p>
        </w:tc>
      </w:tr>
      <w:tr w:rsidR="00B623AA" w:rsidRPr="0000717B" w:rsidTr="001C7B6A">
        <w:trPr>
          <w:trHeight w:val="639"/>
          <w:jc w:val="center"/>
        </w:trPr>
        <w:tc>
          <w:tcPr>
            <w:tcW w:w="2598" w:type="dxa"/>
            <w:vMerge/>
            <w:shd w:val="clear" w:color="auto" w:fill="auto"/>
          </w:tcPr>
          <w:p w:rsidR="00B623AA" w:rsidRPr="0000717B" w:rsidRDefault="00B623AA" w:rsidP="009154EA">
            <w:pPr>
              <w:ind w:firstLine="0"/>
              <w:rPr>
                <w:sz w:val="18"/>
                <w:szCs w:val="18"/>
              </w:rPr>
            </w:pPr>
          </w:p>
        </w:tc>
        <w:tc>
          <w:tcPr>
            <w:tcW w:w="4606" w:type="dxa"/>
            <w:vMerge/>
            <w:shd w:val="clear" w:color="auto" w:fill="auto"/>
          </w:tcPr>
          <w:p w:rsidR="00B623AA" w:rsidRPr="0000717B" w:rsidRDefault="00B623AA" w:rsidP="009154EA">
            <w:pPr>
              <w:rPr>
                <w:sz w:val="18"/>
                <w:szCs w:val="18"/>
              </w:rPr>
            </w:pPr>
          </w:p>
        </w:tc>
        <w:tc>
          <w:tcPr>
            <w:tcW w:w="3822" w:type="dxa"/>
            <w:vMerge/>
            <w:shd w:val="clear" w:color="auto" w:fill="auto"/>
          </w:tcPr>
          <w:p w:rsidR="00B623AA" w:rsidRPr="0000717B" w:rsidRDefault="00B623AA" w:rsidP="009154EA">
            <w:pPr>
              <w:rPr>
                <w:sz w:val="18"/>
                <w:szCs w:val="18"/>
              </w:rPr>
            </w:pPr>
          </w:p>
        </w:tc>
        <w:tc>
          <w:tcPr>
            <w:tcW w:w="3760" w:type="dxa"/>
            <w:tcBorders>
              <w:top w:val="single" w:sz="4" w:space="0" w:color="auto"/>
              <w:bottom w:val="single" w:sz="4" w:space="0" w:color="auto"/>
            </w:tcBorders>
          </w:tcPr>
          <w:p w:rsidR="00B623AA" w:rsidRPr="0000717B" w:rsidRDefault="00B623AA" w:rsidP="0048595D">
            <w:pPr>
              <w:ind w:right="-20"/>
              <w:rPr>
                <w:i/>
                <w:sz w:val="18"/>
                <w:szCs w:val="18"/>
              </w:rPr>
            </w:pPr>
            <w:r w:rsidRPr="0000717B">
              <w:rPr>
                <w:i/>
                <w:sz w:val="18"/>
                <w:szCs w:val="18"/>
              </w:rPr>
              <w:t>Владеть:</w:t>
            </w:r>
            <w:r w:rsidRPr="0000717B">
              <w:rPr>
                <w:sz w:val="18"/>
                <w:szCs w:val="18"/>
              </w:rPr>
              <w:t xml:space="preserve"> </w:t>
            </w:r>
            <w:r w:rsidRPr="0000717B">
              <w:rPr>
                <w:iCs/>
                <w:sz w:val="18"/>
                <w:szCs w:val="18"/>
              </w:rPr>
              <w:t>навыками по составлению локальных актов, разработки проектов нормативно-правовых актов</w:t>
            </w:r>
          </w:p>
        </w:tc>
      </w:tr>
      <w:tr w:rsidR="0050748C" w:rsidRPr="0000717B" w:rsidTr="0084799F">
        <w:trPr>
          <w:trHeight w:val="776"/>
          <w:jc w:val="center"/>
        </w:trPr>
        <w:tc>
          <w:tcPr>
            <w:tcW w:w="2598" w:type="dxa"/>
            <w:vMerge/>
            <w:shd w:val="clear" w:color="auto" w:fill="auto"/>
          </w:tcPr>
          <w:p w:rsidR="0050748C" w:rsidRPr="0000717B" w:rsidRDefault="0050748C" w:rsidP="009154EA">
            <w:pPr>
              <w:ind w:firstLine="0"/>
              <w:rPr>
                <w:sz w:val="18"/>
                <w:szCs w:val="18"/>
              </w:rPr>
            </w:pPr>
          </w:p>
        </w:tc>
        <w:tc>
          <w:tcPr>
            <w:tcW w:w="4606" w:type="dxa"/>
            <w:vMerge w:val="restart"/>
            <w:shd w:val="clear" w:color="auto" w:fill="auto"/>
          </w:tcPr>
          <w:p w:rsidR="0050748C" w:rsidRPr="0084799F" w:rsidRDefault="0050748C" w:rsidP="00AE79CB">
            <w:pPr>
              <w:pStyle w:val="TableParagraph"/>
              <w:rPr>
                <w:sz w:val="18"/>
                <w:szCs w:val="18"/>
              </w:rPr>
            </w:pPr>
            <w:r w:rsidRPr="0084799F">
              <w:rPr>
                <w:sz w:val="18"/>
                <w:szCs w:val="18"/>
              </w:rPr>
              <w:t>ПК-4. Способен юридически правильно квалифицировать факты и обстоятельства</w:t>
            </w:r>
          </w:p>
          <w:p w:rsidR="0050748C" w:rsidRPr="0084799F" w:rsidRDefault="0050748C" w:rsidP="009154EA">
            <w:pPr>
              <w:rPr>
                <w:sz w:val="18"/>
                <w:szCs w:val="18"/>
              </w:rPr>
            </w:pPr>
          </w:p>
        </w:tc>
        <w:tc>
          <w:tcPr>
            <w:tcW w:w="3822" w:type="dxa"/>
            <w:vMerge w:val="restart"/>
            <w:shd w:val="clear" w:color="auto" w:fill="auto"/>
          </w:tcPr>
          <w:p w:rsidR="0050748C" w:rsidRPr="0084799F" w:rsidRDefault="0050748C" w:rsidP="009154EA">
            <w:pPr>
              <w:rPr>
                <w:sz w:val="18"/>
                <w:szCs w:val="18"/>
              </w:rPr>
            </w:pPr>
            <w:r w:rsidRPr="0084799F">
              <w:rPr>
                <w:sz w:val="18"/>
                <w:szCs w:val="18"/>
              </w:rPr>
              <w:t>ПК-4.1. Сопоставляет изменения законодательства и правоприменительной практики с ранее действовавшим регулированием</w:t>
            </w:r>
          </w:p>
        </w:tc>
        <w:tc>
          <w:tcPr>
            <w:tcW w:w="3760" w:type="dxa"/>
            <w:tcBorders>
              <w:top w:val="single" w:sz="4" w:space="0" w:color="auto"/>
              <w:bottom w:val="single" w:sz="4" w:space="0" w:color="auto"/>
            </w:tcBorders>
          </w:tcPr>
          <w:p w:rsidR="0050748C" w:rsidRPr="0084799F" w:rsidRDefault="0050748C" w:rsidP="0048595D">
            <w:pPr>
              <w:ind w:right="-20"/>
              <w:rPr>
                <w:i/>
                <w:sz w:val="18"/>
                <w:szCs w:val="18"/>
              </w:rPr>
            </w:pPr>
            <w:r w:rsidRPr="0084799F">
              <w:rPr>
                <w:i/>
                <w:sz w:val="18"/>
                <w:szCs w:val="18"/>
              </w:rPr>
              <w:t>Знать:</w:t>
            </w:r>
            <w:r w:rsidRPr="0084799F">
              <w:rPr>
                <w:sz w:val="18"/>
                <w:szCs w:val="18"/>
              </w:rPr>
              <w:t xml:space="preserve"> структуру нормативно-правового акта, правила его действия во времени, пространстве и по кругу лиц, процедуру внесения изменений в нормативно-правовые акты</w:t>
            </w:r>
          </w:p>
        </w:tc>
      </w:tr>
      <w:tr w:rsidR="0050748C" w:rsidRPr="0000717B" w:rsidTr="0084799F">
        <w:trPr>
          <w:trHeight w:val="1086"/>
          <w:jc w:val="center"/>
        </w:trPr>
        <w:tc>
          <w:tcPr>
            <w:tcW w:w="2598" w:type="dxa"/>
            <w:vMerge/>
            <w:shd w:val="clear" w:color="auto" w:fill="auto"/>
          </w:tcPr>
          <w:p w:rsidR="0050748C" w:rsidRPr="0000717B" w:rsidRDefault="0050748C" w:rsidP="009154EA">
            <w:pPr>
              <w:ind w:firstLine="0"/>
              <w:rPr>
                <w:sz w:val="18"/>
                <w:szCs w:val="18"/>
              </w:rPr>
            </w:pPr>
          </w:p>
        </w:tc>
        <w:tc>
          <w:tcPr>
            <w:tcW w:w="4606" w:type="dxa"/>
            <w:vMerge/>
            <w:shd w:val="clear" w:color="auto" w:fill="auto"/>
          </w:tcPr>
          <w:p w:rsidR="0050748C" w:rsidRPr="0084799F" w:rsidRDefault="0050748C" w:rsidP="00AE79CB">
            <w:pPr>
              <w:pStyle w:val="TableParagraph"/>
              <w:rPr>
                <w:sz w:val="18"/>
                <w:szCs w:val="18"/>
              </w:rPr>
            </w:pPr>
          </w:p>
        </w:tc>
        <w:tc>
          <w:tcPr>
            <w:tcW w:w="3822" w:type="dxa"/>
            <w:vMerge/>
            <w:shd w:val="clear" w:color="auto" w:fill="auto"/>
          </w:tcPr>
          <w:p w:rsidR="0050748C" w:rsidRPr="0084799F" w:rsidRDefault="0050748C" w:rsidP="009154EA">
            <w:pPr>
              <w:rPr>
                <w:sz w:val="18"/>
                <w:szCs w:val="18"/>
              </w:rPr>
            </w:pPr>
          </w:p>
        </w:tc>
        <w:tc>
          <w:tcPr>
            <w:tcW w:w="3760" w:type="dxa"/>
            <w:tcBorders>
              <w:top w:val="single" w:sz="4" w:space="0" w:color="auto"/>
              <w:bottom w:val="single" w:sz="4" w:space="0" w:color="auto"/>
            </w:tcBorders>
          </w:tcPr>
          <w:p w:rsidR="0050748C" w:rsidRPr="0084799F" w:rsidRDefault="0050748C" w:rsidP="000731C7">
            <w:pPr>
              <w:ind w:right="-20"/>
              <w:rPr>
                <w:i/>
                <w:sz w:val="18"/>
                <w:szCs w:val="18"/>
              </w:rPr>
            </w:pPr>
            <w:r w:rsidRPr="0084799F">
              <w:rPr>
                <w:i/>
                <w:sz w:val="18"/>
                <w:szCs w:val="18"/>
              </w:rPr>
              <w:t>Уметь:</w:t>
            </w:r>
            <w:r w:rsidRPr="0084799F">
              <w:rPr>
                <w:sz w:val="18"/>
                <w:szCs w:val="18"/>
              </w:rPr>
              <w:t xml:space="preserve"> </w:t>
            </w:r>
            <w:r w:rsidRPr="0084799F">
              <w:rPr>
                <w:iCs/>
                <w:sz w:val="18"/>
                <w:szCs w:val="18"/>
              </w:rPr>
              <w:t>применять современные информационные технологии для поиска и обработки правовой информации, сопоставления изменений и проведения статистического анализа информации</w:t>
            </w:r>
          </w:p>
        </w:tc>
      </w:tr>
      <w:tr w:rsidR="0050748C" w:rsidRPr="0000717B" w:rsidTr="00377DD8">
        <w:trPr>
          <w:trHeight w:val="761"/>
          <w:jc w:val="center"/>
        </w:trPr>
        <w:tc>
          <w:tcPr>
            <w:tcW w:w="2598" w:type="dxa"/>
            <w:vMerge/>
            <w:shd w:val="clear" w:color="auto" w:fill="auto"/>
          </w:tcPr>
          <w:p w:rsidR="0050748C" w:rsidRPr="0000717B" w:rsidRDefault="0050748C" w:rsidP="009154EA">
            <w:pPr>
              <w:ind w:firstLine="0"/>
              <w:rPr>
                <w:sz w:val="18"/>
                <w:szCs w:val="18"/>
              </w:rPr>
            </w:pPr>
          </w:p>
        </w:tc>
        <w:tc>
          <w:tcPr>
            <w:tcW w:w="4606" w:type="dxa"/>
            <w:vMerge/>
            <w:shd w:val="clear" w:color="auto" w:fill="auto"/>
          </w:tcPr>
          <w:p w:rsidR="0050748C" w:rsidRPr="0084799F" w:rsidRDefault="0050748C" w:rsidP="00AE79CB">
            <w:pPr>
              <w:pStyle w:val="TableParagraph"/>
              <w:rPr>
                <w:sz w:val="18"/>
                <w:szCs w:val="18"/>
              </w:rPr>
            </w:pPr>
          </w:p>
        </w:tc>
        <w:tc>
          <w:tcPr>
            <w:tcW w:w="3822" w:type="dxa"/>
            <w:vMerge/>
            <w:shd w:val="clear" w:color="auto" w:fill="auto"/>
          </w:tcPr>
          <w:p w:rsidR="0050748C" w:rsidRPr="0084799F" w:rsidRDefault="0050748C" w:rsidP="009154EA">
            <w:pPr>
              <w:rPr>
                <w:sz w:val="18"/>
                <w:szCs w:val="18"/>
              </w:rPr>
            </w:pPr>
          </w:p>
        </w:tc>
        <w:tc>
          <w:tcPr>
            <w:tcW w:w="3760" w:type="dxa"/>
            <w:tcBorders>
              <w:top w:val="single" w:sz="4" w:space="0" w:color="auto"/>
              <w:bottom w:val="single" w:sz="4" w:space="0" w:color="auto"/>
            </w:tcBorders>
          </w:tcPr>
          <w:p w:rsidR="0050748C" w:rsidRPr="0084799F" w:rsidRDefault="0050748C" w:rsidP="000731C7">
            <w:pPr>
              <w:ind w:right="-20"/>
              <w:rPr>
                <w:i/>
                <w:sz w:val="18"/>
                <w:szCs w:val="18"/>
              </w:rPr>
            </w:pPr>
            <w:r w:rsidRPr="0084799F">
              <w:rPr>
                <w:i/>
                <w:sz w:val="18"/>
                <w:szCs w:val="18"/>
              </w:rPr>
              <w:t>Владеть:</w:t>
            </w:r>
            <w:r w:rsidRPr="0084799F">
              <w:rPr>
                <w:sz w:val="18"/>
                <w:szCs w:val="18"/>
              </w:rPr>
              <w:t xml:space="preserve"> </w:t>
            </w:r>
            <w:r w:rsidRPr="0084799F">
              <w:rPr>
                <w:iCs/>
                <w:sz w:val="18"/>
                <w:szCs w:val="18"/>
              </w:rPr>
              <w:t>навыками обработки и анализа законодательства и правоприменительной практики, разрешения правовых проблем и коллизий</w:t>
            </w:r>
          </w:p>
        </w:tc>
      </w:tr>
      <w:tr w:rsidR="0050748C" w:rsidRPr="0000717B" w:rsidTr="000731C7">
        <w:trPr>
          <w:trHeight w:val="1796"/>
          <w:jc w:val="center"/>
        </w:trPr>
        <w:tc>
          <w:tcPr>
            <w:tcW w:w="2598" w:type="dxa"/>
            <w:vMerge/>
            <w:shd w:val="clear" w:color="auto" w:fill="auto"/>
          </w:tcPr>
          <w:p w:rsidR="0050748C" w:rsidRPr="0000717B" w:rsidRDefault="0050748C" w:rsidP="009154EA">
            <w:pPr>
              <w:ind w:firstLine="0"/>
              <w:rPr>
                <w:sz w:val="18"/>
                <w:szCs w:val="18"/>
              </w:rPr>
            </w:pPr>
          </w:p>
        </w:tc>
        <w:tc>
          <w:tcPr>
            <w:tcW w:w="4606" w:type="dxa"/>
            <w:vMerge/>
            <w:shd w:val="clear" w:color="auto" w:fill="auto"/>
          </w:tcPr>
          <w:p w:rsidR="0050748C" w:rsidRPr="0084799F" w:rsidRDefault="0050748C" w:rsidP="00AE79CB">
            <w:pPr>
              <w:pStyle w:val="TableParagraph"/>
              <w:rPr>
                <w:sz w:val="18"/>
                <w:szCs w:val="18"/>
              </w:rPr>
            </w:pPr>
          </w:p>
        </w:tc>
        <w:tc>
          <w:tcPr>
            <w:tcW w:w="3822" w:type="dxa"/>
            <w:vMerge w:val="restart"/>
            <w:shd w:val="clear" w:color="auto" w:fill="auto"/>
          </w:tcPr>
          <w:p w:rsidR="0050748C" w:rsidRPr="0084799F" w:rsidRDefault="0050748C" w:rsidP="009154EA">
            <w:pPr>
              <w:rPr>
                <w:sz w:val="18"/>
                <w:szCs w:val="18"/>
              </w:rPr>
            </w:pPr>
            <w:r w:rsidRPr="0084799F">
              <w:rPr>
                <w:sz w:val="18"/>
                <w:szCs w:val="18"/>
              </w:rPr>
              <w:t>ПК-4.2. Определяет перечень правовых актов, подлежащих применению в конкретной ситуации</w:t>
            </w:r>
          </w:p>
        </w:tc>
        <w:tc>
          <w:tcPr>
            <w:tcW w:w="3760" w:type="dxa"/>
            <w:tcBorders>
              <w:top w:val="single" w:sz="4" w:space="0" w:color="auto"/>
              <w:bottom w:val="single" w:sz="4" w:space="0" w:color="auto"/>
            </w:tcBorders>
          </w:tcPr>
          <w:p w:rsidR="0050748C" w:rsidRPr="0084799F" w:rsidRDefault="0050748C" w:rsidP="0048595D">
            <w:pPr>
              <w:ind w:right="-20"/>
              <w:rPr>
                <w:i/>
                <w:sz w:val="18"/>
                <w:szCs w:val="18"/>
              </w:rPr>
            </w:pPr>
            <w:r w:rsidRPr="0084799F">
              <w:rPr>
                <w:i/>
                <w:sz w:val="18"/>
                <w:szCs w:val="18"/>
              </w:rPr>
              <w:t>Знать:</w:t>
            </w:r>
            <w:r w:rsidRPr="0084799F">
              <w:rPr>
                <w:sz w:val="18"/>
                <w:szCs w:val="18"/>
              </w:rPr>
              <w:t xml:space="preserve"> </w:t>
            </w:r>
            <w:r w:rsidRPr="0084799F">
              <w:rPr>
                <w:iCs/>
                <w:sz w:val="18"/>
                <w:szCs w:val="18"/>
              </w:rPr>
              <w:t>системы юридических фактов в области правового регулирования общественных отношений в соответствующей сфере, системы доказательств фактов и обстоятельств, имеющих юридическое значение в данной сфере</w:t>
            </w:r>
          </w:p>
        </w:tc>
      </w:tr>
      <w:tr w:rsidR="0050748C" w:rsidRPr="0000717B" w:rsidTr="00C40830">
        <w:trPr>
          <w:trHeight w:val="1526"/>
          <w:jc w:val="center"/>
        </w:trPr>
        <w:tc>
          <w:tcPr>
            <w:tcW w:w="2598" w:type="dxa"/>
            <w:vMerge/>
            <w:shd w:val="clear" w:color="auto" w:fill="auto"/>
          </w:tcPr>
          <w:p w:rsidR="0050748C" w:rsidRPr="0000717B" w:rsidRDefault="0050748C" w:rsidP="009154EA">
            <w:pPr>
              <w:ind w:firstLine="0"/>
              <w:rPr>
                <w:sz w:val="18"/>
                <w:szCs w:val="18"/>
              </w:rPr>
            </w:pPr>
          </w:p>
        </w:tc>
        <w:tc>
          <w:tcPr>
            <w:tcW w:w="4606" w:type="dxa"/>
            <w:vMerge/>
            <w:shd w:val="clear" w:color="auto" w:fill="auto"/>
          </w:tcPr>
          <w:p w:rsidR="0050748C" w:rsidRPr="0084799F" w:rsidRDefault="0050748C" w:rsidP="00AE79CB">
            <w:pPr>
              <w:pStyle w:val="TableParagraph"/>
              <w:rPr>
                <w:sz w:val="18"/>
                <w:szCs w:val="18"/>
              </w:rPr>
            </w:pPr>
          </w:p>
        </w:tc>
        <w:tc>
          <w:tcPr>
            <w:tcW w:w="3822" w:type="dxa"/>
            <w:vMerge/>
            <w:shd w:val="clear" w:color="auto" w:fill="auto"/>
          </w:tcPr>
          <w:p w:rsidR="0050748C" w:rsidRPr="0084799F" w:rsidRDefault="0050748C" w:rsidP="009154EA">
            <w:pPr>
              <w:rPr>
                <w:sz w:val="18"/>
                <w:szCs w:val="18"/>
              </w:rPr>
            </w:pPr>
          </w:p>
        </w:tc>
        <w:tc>
          <w:tcPr>
            <w:tcW w:w="3760" w:type="dxa"/>
            <w:tcBorders>
              <w:top w:val="single" w:sz="4" w:space="0" w:color="auto"/>
              <w:bottom w:val="single" w:sz="4" w:space="0" w:color="auto"/>
            </w:tcBorders>
          </w:tcPr>
          <w:p w:rsidR="0050748C" w:rsidRPr="0084799F" w:rsidRDefault="0050748C" w:rsidP="000731C7">
            <w:pPr>
              <w:ind w:right="-20"/>
              <w:rPr>
                <w:iCs/>
                <w:sz w:val="18"/>
                <w:szCs w:val="18"/>
              </w:rPr>
            </w:pPr>
            <w:r w:rsidRPr="0084799F">
              <w:rPr>
                <w:i/>
                <w:sz w:val="18"/>
                <w:szCs w:val="18"/>
              </w:rPr>
              <w:t>Уметь:</w:t>
            </w:r>
            <w:r w:rsidRPr="0084799F">
              <w:rPr>
                <w:sz w:val="18"/>
                <w:szCs w:val="18"/>
              </w:rPr>
              <w:t xml:space="preserve"> </w:t>
            </w:r>
            <w:r w:rsidRPr="0084799F">
              <w:rPr>
                <w:iCs/>
                <w:sz w:val="18"/>
                <w:szCs w:val="18"/>
              </w:rPr>
              <w:t>выполнять первичную квалификацию правовой формы общественных отношений в</w:t>
            </w:r>
          </w:p>
          <w:p w:rsidR="0050748C" w:rsidRPr="0084799F" w:rsidRDefault="0050748C" w:rsidP="000731C7">
            <w:pPr>
              <w:ind w:right="-20"/>
              <w:rPr>
                <w:iCs/>
                <w:sz w:val="18"/>
                <w:szCs w:val="18"/>
              </w:rPr>
            </w:pPr>
            <w:r w:rsidRPr="0084799F">
              <w:rPr>
                <w:iCs/>
                <w:sz w:val="18"/>
                <w:szCs w:val="18"/>
              </w:rPr>
              <w:t>соответствующей сфере правового регулирования, определять круг</w:t>
            </w:r>
          </w:p>
          <w:p w:rsidR="0050748C" w:rsidRPr="0084799F" w:rsidRDefault="0050748C" w:rsidP="000731C7">
            <w:pPr>
              <w:ind w:right="-20"/>
              <w:rPr>
                <w:i/>
                <w:sz w:val="18"/>
                <w:szCs w:val="18"/>
              </w:rPr>
            </w:pPr>
            <w:r w:rsidRPr="0084799F">
              <w:rPr>
                <w:iCs/>
                <w:sz w:val="18"/>
                <w:szCs w:val="18"/>
              </w:rPr>
              <w:t>обстоятельств, имеющих юридическое значение в конкретной ситуации</w:t>
            </w:r>
          </w:p>
        </w:tc>
      </w:tr>
      <w:tr w:rsidR="0050748C" w:rsidRPr="0000717B" w:rsidTr="00C40830">
        <w:trPr>
          <w:trHeight w:val="838"/>
          <w:jc w:val="center"/>
        </w:trPr>
        <w:tc>
          <w:tcPr>
            <w:tcW w:w="2598" w:type="dxa"/>
            <w:vMerge/>
            <w:shd w:val="clear" w:color="auto" w:fill="auto"/>
          </w:tcPr>
          <w:p w:rsidR="0050748C" w:rsidRPr="0000717B" w:rsidRDefault="0050748C" w:rsidP="009154EA">
            <w:pPr>
              <w:ind w:firstLine="0"/>
              <w:rPr>
                <w:sz w:val="18"/>
                <w:szCs w:val="18"/>
              </w:rPr>
            </w:pPr>
          </w:p>
        </w:tc>
        <w:tc>
          <w:tcPr>
            <w:tcW w:w="4606" w:type="dxa"/>
            <w:vMerge/>
            <w:shd w:val="clear" w:color="auto" w:fill="auto"/>
          </w:tcPr>
          <w:p w:rsidR="0050748C" w:rsidRPr="0084799F" w:rsidRDefault="0050748C" w:rsidP="00AE79CB">
            <w:pPr>
              <w:pStyle w:val="TableParagraph"/>
              <w:rPr>
                <w:sz w:val="18"/>
                <w:szCs w:val="18"/>
              </w:rPr>
            </w:pPr>
          </w:p>
        </w:tc>
        <w:tc>
          <w:tcPr>
            <w:tcW w:w="3822" w:type="dxa"/>
            <w:vMerge/>
            <w:shd w:val="clear" w:color="auto" w:fill="auto"/>
          </w:tcPr>
          <w:p w:rsidR="0050748C" w:rsidRPr="0084799F" w:rsidRDefault="0050748C" w:rsidP="009154EA">
            <w:pPr>
              <w:rPr>
                <w:sz w:val="18"/>
                <w:szCs w:val="18"/>
              </w:rPr>
            </w:pPr>
          </w:p>
        </w:tc>
        <w:tc>
          <w:tcPr>
            <w:tcW w:w="3760" w:type="dxa"/>
            <w:tcBorders>
              <w:top w:val="single" w:sz="4" w:space="0" w:color="auto"/>
              <w:bottom w:val="single" w:sz="4" w:space="0" w:color="auto"/>
            </w:tcBorders>
          </w:tcPr>
          <w:p w:rsidR="0050748C" w:rsidRPr="0084799F" w:rsidRDefault="0050748C" w:rsidP="000731C7">
            <w:pPr>
              <w:ind w:right="-20"/>
              <w:rPr>
                <w:iCs/>
                <w:sz w:val="18"/>
                <w:szCs w:val="18"/>
              </w:rPr>
            </w:pPr>
            <w:r w:rsidRPr="0084799F">
              <w:rPr>
                <w:i/>
                <w:sz w:val="18"/>
                <w:szCs w:val="18"/>
              </w:rPr>
              <w:t xml:space="preserve">Владеть: </w:t>
            </w:r>
            <w:r w:rsidRPr="0084799F">
              <w:rPr>
                <w:iCs/>
                <w:sz w:val="18"/>
                <w:szCs w:val="18"/>
              </w:rPr>
              <w:t>навыками определения</w:t>
            </w:r>
          </w:p>
          <w:p w:rsidR="0050748C" w:rsidRPr="0084799F" w:rsidRDefault="0050748C" w:rsidP="000731C7">
            <w:pPr>
              <w:ind w:right="-20"/>
              <w:rPr>
                <w:i/>
                <w:sz w:val="18"/>
                <w:szCs w:val="18"/>
              </w:rPr>
            </w:pPr>
            <w:r w:rsidRPr="0084799F">
              <w:rPr>
                <w:iCs/>
                <w:sz w:val="18"/>
                <w:szCs w:val="18"/>
              </w:rPr>
              <w:t>состава обстоятельств, имеющих юридическое значение, а также состава доказательств, их подтверждающих</w:t>
            </w:r>
          </w:p>
        </w:tc>
      </w:tr>
      <w:tr w:rsidR="0050748C" w:rsidRPr="0000717B" w:rsidTr="00916CE9">
        <w:trPr>
          <w:trHeight w:val="1262"/>
          <w:jc w:val="center"/>
        </w:trPr>
        <w:tc>
          <w:tcPr>
            <w:tcW w:w="2598" w:type="dxa"/>
            <w:vMerge/>
            <w:shd w:val="clear" w:color="auto" w:fill="auto"/>
          </w:tcPr>
          <w:p w:rsidR="0050748C" w:rsidRPr="0000717B" w:rsidRDefault="0050748C" w:rsidP="009154EA">
            <w:pPr>
              <w:ind w:firstLine="0"/>
              <w:rPr>
                <w:sz w:val="18"/>
                <w:szCs w:val="18"/>
              </w:rPr>
            </w:pPr>
          </w:p>
        </w:tc>
        <w:tc>
          <w:tcPr>
            <w:tcW w:w="4606" w:type="dxa"/>
            <w:vMerge/>
            <w:shd w:val="clear" w:color="auto" w:fill="auto"/>
          </w:tcPr>
          <w:p w:rsidR="0050748C" w:rsidRPr="0084799F" w:rsidRDefault="0050748C" w:rsidP="00AE79CB">
            <w:pPr>
              <w:pStyle w:val="TableParagraph"/>
              <w:rPr>
                <w:sz w:val="18"/>
                <w:szCs w:val="18"/>
              </w:rPr>
            </w:pPr>
          </w:p>
        </w:tc>
        <w:tc>
          <w:tcPr>
            <w:tcW w:w="3822" w:type="dxa"/>
            <w:vMerge w:val="restart"/>
            <w:shd w:val="clear" w:color="auto" w:fill="auto"/>
          </w:tcPr>
          <w:p w:rsidR="0050748C" w:rsidRPr="0084799F" w:rsidRDefault="0050748C" w:rsidP="009154EA">
            <w:pPr>
              <w:rPr>
                <w:sz w:val="18"/>
                <w:szCs w:val="18"/>
              </w:rPr>
            </w:pPr>
            <w:r w:rsidRPr="0084799F">
              <w:rPr>
                <w:sz w:val="18"/>
                <w:szCs w:val="18"/>
              </w:rPr>
              <w:t>ПК-4.3. По итогам анализа законодательства и судебной практики формулировать соответствующие выводы</w:t>
            </w:r>
          </w:p>
        </w:tc>
        <w:tc>
          <w:tcPr>
            <w:tcW w:w="3760" w:type="dxa"/>
            <w:tcBorders>
              <w:top w:val="single" w:sz="4" w:space="0" w:color="auto"/>
              <w:bottom w:val="single" w:sz="4" w:space="0" w:color="auto"/>
            </w:tcBorders>
          </w:tcPr>
          <w:p w:rsidR="0050748C" w:rsidRPr="0084799F" w:rsidRDefault="0050748C" w:rsidP="0048595D">
            <w:pPr>
              <w:ind w:right="-20"/>
              <w:rPr>
                <w:i/>
                <w:sz w:val="18"/>
                <w:szCs w:val="18"/>
              </w:rPr>
            </w:pPr>
            <w:r w:rsidRPr="0084799F">
              <w:rPr>
                <w:i/>
                <w:sz w:val="18"/>
                <w:szCs w:val="18"/>
              </w:rPr>
              <w:t>Знать:</w:t>
            </w:r>
            <w:r w:rsidRPr="0084799F">
              <w:rPr>
                <w:sz w:val="18"/>
                <w:szCs w:val="18"/>
              </w:rPr>
              <w:t xml:space="preserve"> </w:t>
            </w:r>
            <w:r w:rsidRPr="0084799F">
              <w:rPr>
                <w:iCs/>
                <w:sz w:val="18"/>
                <w:szCs w:val="18"/>
              </w:rPr>
              <w:t>систему права; механизм и средства правового регулирования; основы реализации права; правовой статус и полномочия субъектов, осуществляющих квалификацию фактов и обстоятельств; правила квалификации фактов и обстоятельств</w:t>
            </w:r>
          </w:p>
        </w:tc>
      </w:tr>
      <w:tr w:rsidR="0050748C" w:rsidRPr="0000717B" w:rsidTr="00916CE9">
        <w:trPr>
          <w:trHeight w:val="990"/>
          <w:jc w:val="center"/>
        </w:trPr>
        <w:tc>
          <w:tcPr>
            <w:tcW w:w="2598" w:type="dxa"/>
            <w:vMerge/>
            <w:shd w:val="clear" w:color="auto" w:fill="auto"/>
          </w:tcPr>
          <w:p w:rsidR="0050748C" w:rsidRPr="0000717B" w:rsidRDefault="0050748C" w:rsidP="009154EA">
            <w:pPr>
              <w:ind w:firstLine="0"/>
              <w:rPr>
                <w:sz w:val="18"/>
                <w:szCs w:val="18"/>
              </w:rPr>
            </w:pPr>
          </w:p>
        </w:tc>
        <w:tc>
          <w:tcPr>
            <w:tcW w:w="4606" w:type="dxa"/>
            <w:vMerge/>
            <w:shd w:val="clear" w:color="auto" w:fill="auto"/>
          </w:tcPr>
          <w:p w:rsidR="0050748C" w:rsidRPr="0084799F" w:rsidRDefault="0050748C" w:rsidP="00AE79CB">
            <w:pPr>
              <w:pStyle w:val="TableParagraph"/>
              <w:rPr>
                <w:sz w:val="18"/>
                <w:szCs w:val="18"/>
              </w:rPr>
            </w:pPr>
          </w:p>
        </w:tc>
        <w:tc>
          <w:tcPr>
            <w:tcW w:w="3822" w:type="dxa"/>
            <w:vMerge/>
            <w:shd w:val="clear" w:color="auto" w:fill="auto"/>
          </w:tcPr>
          <w:p w:rsidR="0050748C" w:rsidRPr="0084799F" w:rsidRDefault="0050748C" w:rsidP="009154EA">
            <w:pPr>
              <w:rPr>
                <w:sz w:val="18"/>
                <w:szCs w:val="18"/>
              </w:rPr>
            </w:pPr>
          </w:p>
        </w:tc>
        <w:tc>
          <w:tcPr>
            <w:tcW w:w="3760" w:type="dxa"/>
            <w:tcBorders>
              <w:top w:val="single" w:sz="4" w:space="0" w:color="auto"/>
              <w:bottom w:val="single" w:sz="4" w:space="0" w:color="auto"/>
            </w:tcBorders>
          </w:tcPr>
          <w:p w:rsidR="0050748C" w:rsidRPr="0084799F" w:rsidRDefault="0050748C" w:rsidP="000731C7">
            <w:pPr>
              <w:ind w:right="-20"/>
              <w:rPr>
                <w:iCs/>
                <w:sz w:val="18"/>
                <w:szCs w:val="18"/>
              </w:rPr>
            </w:pPr>
            <w:r w:rsidRPr="0084799F">
              <w:rPr>
                <w:i/>
                <w:sz w:val="18"/>
                <w:szCs w:val="18"/>
              </w:rPr>
              <w:t xml:space="preserve">Уметь: </w:t>
            </w:r>
            <w:r w:rsidRPr="0084799F">
              <w:rPr>
                <w:iCs/>
                <w:sz w:val="18"/>
                <w:szCs w:val="18"/>
              </w:rPr>
              <w:t>умеет анализировать</w:t>
            </w:r>
          </w:p>
          <w:p w:rsidR="0050748C" w:rsidRPr="0084799F" w:rsidRDefault="0050748C" w:rsidP="000731C7">
            <w:pPr>
              <w:ind w:right="-20"/>
              <w:rPr>
                <w:i/>
                <w:sz w:val="18"/>
                <w:szCs w:val="18"/>
              </w:rPr>
            </w:pPr>
            <w:r w:rsidRPr="0084799F">
              <w:rPr>
                <w:iCs/>
                <w:sz w:val="18"/>
                <w:szCs w:val="18"/>
              </w:rPr>
              <w:t>юридические факты и возникающие в связи с ними правоотношения и применять нормы права в конкретных сферах юридической деятельности</w:t>
            </w:r>
          </w:p>
        </w:tc>
      </w:tr>
      <w:tr w:rsidR="0050748C" w:rsidRPr="0000717B" w:rsidTr="00516379">
        <w:trPr>
          <w:trHeight w:val="657"/>
          <w:jc w:val="center"/>
        </w:trPr>
        <w:tc>
          <w:tcPr>
            <w:tcW w:w="2598" w:type="dxa"/>
            <w:vMerge/>
            <w:shd w:val="clear" w:color="auto" w:fill="auto"/>
          </w:tcPr>
          <w:p w:rsidR="0050748C" w:rsidRPr="0000717B" w:rsidRDefault="0050748C" w:rsidP="009154EA">
            <w:pPr>
              <w:ind w:firstLine="0"/>
              <w:rPr>
                <w:sz w:val="18"/>
                <w:szCs w:val="18"/>
              </w:rPr>
            </w:pPr>
          </w:p>
        </w:tc>
        <w:tc>
          <w:tcPr>
            <w:tcW w:w="4606" w:type="dxa"/>
            <w:vMerge/>
            <w:shd w:val="clear" w:color="auto" w:fill="auto"/>
          </w:tcPr>
          <w:p w:rsidR="0050748C" w:rsidRPr="0084799F" w:rsidRDefault="0050748C" w:rsidP="00AE79CB">
            <w:pPr>
              <w:pStyle w:val="TableParagraph"/>
              <w:rPr>
                <w:sz w:val="18"/>
                <w:szCs w:val="18"/>
              </w:rPr>
            </w:pPr>
          </w:p>
        </w:tc>
        <w:tc>
          <w:tcPr>
            <w:tcW w:w="3822" w:type="dxa"/>
            <w:vMerge/>
            <w:shd w:val="clear" w:color="auto" w:fill="auto"/>
          </w:tcPr>
          <w:p w:rsidR="0050748C" w:rsidRPr="0084799F" w:rsidRDefault="0050748C" w:rsidP="009154EA">
            <w:pPr>
              <w:rPr>
                <w:sz w:val="18"/>
                <w:szCs w:val="18"/>
              </w:rPr>
            </w:pPr>
          </w:p>
        </w:tc>
        <w:tc>
          <w:tcPr>
            <w:tcW w:w="3760" w:type="dxa"/>
            <w:tcBorders>
              <w:top w:val="single" w:sz="4" w:space="0" w:color="auto"/>
            </w:tcBorders>
          </w:tcPr>
          <w:p w:rsidR="0050748C" w:rsidRPr="0084799F" w:rsidRDefault="0050748C" w:rsidP="00485C43">
            <w:pPr>
              <w:ind w:right="-20"/>
              <w:rPr>
                <w:i/>
                <w:sz w:val="18"/>
                <w:szCs w:val="18"/>
              </w:rPr>
            </w:pPr>
            <w:r w:rsidRPr="0084799F">
              <w:rPr>
                <w:i/>
                <w:sz w:val="18"/>
                <w:szCs w:val="18"/>
              </w:rPr>
              <w:t>Владеть:</w:t>
            </w:r>
            <w:r w:rsidRPr="0084799F">
              <w:rPr>
                <w:sz w:val="18"/>
                <w:szCs w:val="18"/>
              </w:rPr>
              <w:t xml:space="preserve"> </w:t>
            </w:r>
            <w:r w:rsidRPr="0084799F">
              <w:rPr>
                <w:iCs/>
                <w:sz w:val="18"/>
                <w:szCs w:val="18"/>
              </w:rPr>
              <w:t>навыками сбора и обработки информации для реализации анализа законодательства и судебной практики</w:t>
            </w:r>
          </w:p>
        </w:tc>
      </w:tr>
    </w:tbl>
    <w:p w:rsidR="002A43DE" w:rsidRPr="0000717B" w:rsidRDefault="002A43DE" w:rsidP="00A05952">
      <w:pPr>
        <w:pStyle w:val="a6"/>
        <w:tabs>
          <w:tab w:val="clear" w:pos="822"/>
          <w:tab w:val="left" w:pos="993"/>
        </w:tabs>
        <w:spacing w:line="240" w:lineRule="auto"/>
        <w:ind w:left="0" w:firstLine="567"/>
        <w:jc w:val="left"/>
        <w:rPr>
          <w:b/>
          <w:sz w:val="18"/>
          <w:szCs w:val="18"/>
        </w:rPr>
      </w:pPr>
    </w:p>
    <w:p w:rsidR="002A43DE" w:rsidRDefault="002A43DE" w:rsidP="00A05952">
      <w:pPr>
        <w:pStyle w:val="a6"/>
        <w:tabs>
          <w:tab w:val="clear" w:pos="822"/>
          <w:tab w:val="left" w:pos="993"/>
        </w:tabs>
        <w:spacing w:line="240" w:lineRule="auto"/>
        <w:ind w:left="0" w:firstLine="567"/>
        <w:jc w:val="left"/>
        <w:rPr>
          <w:b/>
        </w:rPr>
      </w:pPr>
    </w:p>
    <w:p w:rsidR="00E55561" w:rsidRPr="00526D8D" w:rsidRDefault="001A22DB" w:rsidP="00A05952">
      <w:pPr>
        <w:pStyle w:val="a6"/>
        <w:tabs>
          <w:tab w:val="clear" w:pos="822"/>
          <w:tab w:val="left" w:pos="993"/>
        </w:tabs>
        <w:spacing w:line="240" w:lineRule="auto"/>
        <w:ind w:left="0" w:firstLine="567"/>
        <w:jc w:val="left"/>
        <w:rPr>
          <w:b/>
        </w:rPr>
      </w:pPr>
      <w:r>
        <w:rPr>
          <w:b/>
        </w:rPr>
        <w:t>3</w:t>
      </w:r>
      <w:r w:rsidR="00FD1E18" w:rsidRPr="00526D8D">
        <w:rPr>
          <w:b/>
        </w:rPr>
        <w:t>.</w:t>
      </w:r>
      <w:r w:rsidR="00324557">
        <w:rPr>
          <w:b/>
        </w:rPr>
        <w:t>2</w:t>
      </w:r>
      <w:r w:rsidR="004D779F" w:rsidRPr="00526D8D">
        <w:rPr>
          <w:b/>
        </w:rPr>
        <w:t>.</w:t>
      </w:r>
      <w:r w:rsidR="00FD1E18" w:rsidRPr="00526D8D">
        <w:rPr>
          <w:b/>
        </w:rPr>
        <w:t xml:space="preserve"> </w:t>
      </w:r>
      <w:r w:rsidR="00976DD5" w:rsidRPr="00526D8D">
        <w:rPr>
          <w:b/>
        </w:rPr>
        <w:t xml:space="preserve">Матрица компетенций, оценка которых вынесена на государственный </w:t>
      </w:r>
      <w:r w:rsidR="00976DD5">
        <w:rPr>
          <w:b/>
        </w:rPr>
        <w:t xml:space="preserve">междисциплинарный </w:t>
      </w:r>
      <w:r w:rsidR="00976DD5" w:rsidRPr="00526D8D">
        <w:rPr>
          <w:b/>
        </w:rPr>
        <w:t>экзамен</w:t>
      </w:r>
    </w:p>
    <w:p w:rsidR="005D32EC" w:rsidRPr="00B261E4" w:rsidRDefault="005D32EC" w:rsidP="00A05952">
      <w:pPr>
        <w:ind w:firstLine="567"/>
        <w:jc w:val="left"/>
        <w:rPr>
          <w:b/>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6949"/>
        <w:gridCol w:w="992"/>
        <w:gridCol w:w="1134"/>
        <w:gridCol w:w="1134"/>
        <w:gridCol w:w="993"/>
        <w:gridCol w:w="1134"/>
        <w:gridCol w:w="1134"/>
      </w:tblGrid>
      <w:tr w:rsidR="00ED4E77" w:rsidRPr="007E6583" w:rsidTr="00ED4E77">
        <w:trPr>
          <w:trHeight w:val="492"/>
        </w:trPr>
        <w:tc>
          <w:tcPr>
            <w:tcW w:w="1239" w:type="dxa"/>
            <w:shd w:val="clear" w:color="auto" w:fill="auto"/>
          </w:tcPr>
          <w:p w:rsidR="00ED4E77" w:rsidRPr="007E6583" w:rsidRDefault="00ED4E77" w:rsidP="00A05952">
            <w:pPr>
              <w:ind w:firstLine="0"/>
              <w:rPr>
                <w:b/>
                <w:sz w:val="20"/>
                <w:szCs w:val="20"/>
              </w:rPr>
            </w:pPr>
            <w:r w:rsidRPr="007E6583">
              <w:rPr>
                <w:b/>
                <w:sz w:val="20"/>
                <w:szCs w:val="20"/>
              </w:rPr>
              <w:t>№</w:t>
            </w:r>
          </w:p>
          <w:p w:rsidR="00ED4E77" w:rsidRPr="007E6583" w:rsidRDefault="00ED4E77" w:rsidP="00A05952">
            <w:pPr>
              <w:ind w:firstLine="0"/>
              <w:rPr>
                <w:b/>
                <w:sz w:val="20"/>
                <w:szCs w:val="20"/>
              </w:rPr>
            </w:pPr>
            <w:r w:rsidRPr="007E6583">
              <w:rPr>
                <w:b/>
                <w:sz w:val="20"/>
                <w:szCs w:val="20"/>
              </w:rPr>
              <w:t>вопроса</w:t>
            </w:r>
          </w:p>
        </w:tc>
        <w:tc>
          <w:tcPr>
            <w:tcW w:w="6949" w:type="dxa"/>
            <w:shd w:val="clear" w:color="auto" w:fill="auto"/>
          </w:tcPr>
          <w:p w:rsidR="00ED4E77" w:rsidRPr="007E6583" w:rsidRDefault="00ED4E77" w:rsidP="00A05952">
            <w:pPr>
              <w:ind w:firstLine="567"/>
              <w:rPr>
                <w:b/>
                <w:sz w:val="20"/>
                <w:szCs w:val="20"/>
              </w:rPr>
            </w:pPr>
            <w:r w:rsidRPr="007E6583">
              <w:rPr>
                <w:b/>
                <w:sz w:val="20"/>
                <w:szCs w:val="20"/>
              </w:rPr>
              <w:t>Содержание вопроса</w:t>
            </w:r>
          </w:p>
        </w:tc>
        <w:tc>
          <w:tcPr>
            <w:tcW w:w="992" w:type="dxa"/>
            <w:shd w:val="clear" w:color="auto" w:fill="auto"/>
          </w:tcPr>
          <w:p w:rsidR="00ED4E77" w:rsidRPr="007E6583" w:rsidRDefault="00A92305" w:rsidP="002A43DE">
            <w:pPr>
              <w:ind w:hanging="37"/>
              <w:rPr>
                <w:b/>
                <w:sz w:val="20"/>
                <w:szCs w:val="20"/>
              </w:rPr>
            </w:pPr>
            <w:r>
              <w:rPr>
                <w:b/>
                <w:sz w:val="20"/>
                <w:szCs w:val="20"/>
              </w:rPr>
              <w:t>УК-1</w:t>
            </w:r>
          </w:p>
        </w:tc>
        <w:tc>
          <w:tcPr>
            <w:tcW w:w="1134" w:type="dxa"/>
          </w:tcPr>
          <w:p w:rsidR="00ED4E77" w:rsidRDefault="00A92305" w:rsidP="002A43DE">
            <w:pPr>
              <w:ind w:hanging="37"/>
              <w:rPr>
                <w:b/>
                <w:sz w:val="20"/>
                <w:szCs w:val="20"/>
              </w:rPr>
            </w:pPr>
            <w:r>
              <w:rPr>
                <w:b/>
                <w:sz w:val="20"/>
                <w:szCs w:val="20"/>
              </w:rPr>
              <w:t>ОПК-1</w:t>
            </w:r>
          </w:p>
        </w:tc>
        <w:tc>
          <w:tcPr>
            <w:tcW w:w="1134" w:type="dxa"/>
            <w:shd w:val="clear" w:color="auto" w:fill="auto"/>
          </w:tcPr>
          <w:p w:rsidR="00ED4E77" w:rsidRPr="007E6583" w:rsidRDefault="00A92305" w:rsidP="002A43DE">
            <w:pPr>
              <w:ind w:hanging="37"/>
              <w:rPr>
                <w:b/>
                <w:sz w:val="20"/>
                <w:szCs w:val="20"/>
              </w:rPr>
            </w:pPr>
            <w:r>
              <w:rPr>
                <w:b/>
                <w:sz w:val="20"/>
                <w:szCs w:val="20"/>
              </w:rPr>
              <w:t>ОПК-2</w:t>
            </w:r>
          </w:p>
        </w:tc>
        <w:tc>
          <w:tcPr>
            <w:tcW w:w="993" w:type="dxa"/>
            <w:shd w:val="clear" w:color="auto" w:fill="auto"/>
          </w:tcPr>
          <w:p w:rsidR="00ED4E77" w:rsidRPr="007E6583" w:rsidRDefault="00A92305" w:rsidP="002A43DE">
            <w:pPr>
              <w:ind w:hanging="37"/>
              <w:rPr>
                <w:b/>
                <w:sz w:val="20"/>
                <w:szCs w:val="20"/>
              </w:rPr>
            </w:pPr>
            <w:r>
              <w:rPr>
                <w:b/>
                <w:sz w:val="20"/>
                <w:szCs w:val="20"/>
              </w:rPr>
              <w:t>ОПК-4</w:t>
            </w:r>
          </w:p>
        </w:tc>
        <w:tc>
          <w:tcPr>
            <w:tcW w:w="1134" w:type="dxa"/>
          </w:tcPr>
          <w:p w:rsidR="00ED4E77" w:rsidRDefault="00A92305" w:rsidP="002A43DE">
            <w:pPr>
              <w:ind w:hanging="37"/>
              <w:rPr>
                <w:b/>
                <w:sz w:val="20"/>
                <w:szCs w:val="20"/>
              </w:rPr>
            </w:pPr>
            <w:r>
              <w:rPr>
                <w:b/>
                <w:sz w:val="20"/>
                <w:szCs w:val="20"/>
              </w:rPr>
              <w:t>ПК-3</w:t>
            </w:r>
          </w:p>
        </w:tc>
        <w:tc>
          <w:tcPr>
            <w:tcW w:w="1134" w:type="dxa"/>
            <w:shd w:val="clear" w:color="auto" w:fill="auto"/>
          </w:tcPr>
          <w:p w:rsidR="00ED4E77" w:rsidRPr="007E6583" w:rsidRDefault="00A92305" w:rsidP="002A43DE">
            <w:pPr>
              <w:ind w:hanging="37"/>
              <w:rPr>
                <w:b/>
                <w:sz w:val="20"/>
                <w:szCs w:val="20"/>
              </w:rPr>
            </w:pPr>
            <w:r>
              <w:rPr>
                <w:b/>
                <w:sz w:val="20"/>
                <w:szCs w:val="20"/>
              </w:rPr>
              <w:t>ПК-4</w:t>
            </w:r>
          </w:p>
        </w:tc>
      </w:tr>
      <w:tr w:rsidR="00ED4E77" w:rsidRPr="007E6583" w:rsidTr="00ED4E77">
        <w:trPr>
          <w:trHeight w:val="492"/>
        </w:trPr>
        <w:tc>
          <w:tcPr>
            <w:tcW w:w="1239" w:type="dxa"/>
            <w:shd w:val="clear" w:color="auto" w:fill="auto"/>
          </w:tcPr>
          <w:p w:rsidR="00ED4E77" w:rsidRPr="007E6583" w:rsidRDefault="00ED4E77" w:rsidP="009A5EC5">
            <w:pPr>
              <w:numPr>
                <w:ilvl w:val="0"/>
                <w:numId w:val="10"/>
              </w:numPr>
              <w:ind w:left="0" w:firstLine="567"/>
              <w:rPr>
                <w:sz w:val="20"/>
                <w:szCs w:val="20"/>
              </w:rPr>
            </w:pPr>
          </w:p>
        </w:tc>
        <w:tc>
          <w:tcPr>
            <w:tcW w:w="6949" w:type="dxa"/>
            <w:shd w:val="clear" w:color="auto" w:fill="auto"/>
          </w:tcPr>
          <w:p w:rsidR="00ED4E77" w:rsidRPr="00AF691F" w:rsidRDefault="00ED4E77" w:rsidP="002A43DE">
            <w:pPr>
              <w:pStyle w:val="ad"/>
              <w:tabs>
                <w:tab w:val="left" w:pos="275"/>
              </w:tabs>
              <w:ind w:left="133"/>
              <w:jc w:val="both"/>
              <w:rPr>
                <w:sz w:val="24"/>
                <w:szCs w:val="24"/>
              </w:rPr>
            </w:pPr>
            <w:r w:rsidRPr="00AF691F">
              <w:rPr>
                <w:sz w:val="24"/>
                <w:szCs w:val="24"/>
              </w:rPr>
              <w:t>Понятие, особенности и формы власти.</w:t>
            </w:r>
          </w:p>
        </w:tc>
        <w:tc>
          <w:tcPr>
            <w:tcW w:w="992" w:type="dxa"/>
            <w:shd w:val="clear" w:color="auto" w:fill="auto"/>
          </w:tcPr>
          <w:p w:rsidR="00ED4E77" w:rsidRPr="007E6583" w:rsidRDefault="00ED4E77" w:rsidP="00DE25F9">
            <w:pPr>
              <w:ind w:firstLine="567"/>
              <w:jc w:val="left"/>
              <w:rPr>
                <w:b/>
                <w:sz w:val="20"/>
                <w:szCs w:val="20"/>
              </w:rPr>
            </w:pPr>
            <w:r>
              <w:rPr>
                <w:b/>
                <w:sz w:val="20"/>
                <w:szCs w:val="20"/>
              </w:rPr>
              <w:t>+</w:t>
            </w:r>
          </w:p>
        </w:tc>
        <w:tc>
          <w:tcPr>
            <w:tcW w:w="1134" w:type="dxa"/>
          </w:tcPr>
          <w:p w:rsidR="00ED4E77" w:rsidRDefault="00ED4E77" w:rsidP="00A05952">
            <w:pPr>
              <w:ind w:firstLine="567"/>
              <w:jc w:val="center"/>
              <w:rPr>
                <w:b/>
                <w:sz w:val="20"/>
                <w:szCs w:val="20"/>
              </w:rPr>
            </w:pPr>
          </w:p>
        </w:tc>
        <w:tc>
          <w:tcPr>
            <w:tcW w:w="1134" w:type="dxa"/>
            <w:shd w:val="clear" w:color="auto" w:fill="auto"/>
          </w:tcPr>
          <w:p w:rsidR="00ED4E77" w:rsidRPr="007E6583" w:rsidRDefault="00ED4E77" w:rsidP="00A05952">
            <w:pPr>
              <w:ind w:firstLine="567"/>
              <w:jc w:val="center"/>
              <w:rPr>
                <w:b/>
                <w:sz w:val="20"/>
                <w:szCs w:val="20"/>
              </w:rPr>
            </w:pPr>
            <w:r>
              <w:rPr>
                <w:b/>
                <w:sz w:val="20"/>
                <w:szCs w:val="20"/>
              </w:rPr>
              <w:t>+</w:t>
            </w:r>
          </w:p>
        </w:tc>
        <w:tc>
          <w:tcPr>
            <w:tcW w:w="993" w:type="dxa"/>
            <w:shd w:val="clear" w:color="auto" w:fill="auto"/>
          </w:tcPr>
          <w:p w:rsidR="00ED4E77" w:rsidRPr="007E6583" w:rsidRDefault="00ED4E77" w:rsidP="00A05952">
            <w:pPr>
              <w:ind w:firstLine="567"/>
              <w:jc w:val="center"/>
              <w:rPr>
                <w:b/>
                <w:sz w:val="20"/>
                <w:szCs w:val="20"/>
              </w:rPr>
            </w:pPr>
          </w:p>
        </w:tc>
        <w:tc>
          <w:tcPr>
            <w:tcW w:w="1134" w:type="dxa"/>
          </w:tcPr>
          <w:p w:rsidR="00ED4E77" w:rsidRDefault="00ED4E77" w:rsidP="00A05952">
            <w:pPr>
              <w:ind w:firstLine="567"/>
              <w:rPr>
                <w:b/>
                <w:sz w:val="20"/>
                <w:szCs w:val="20"/>
              </w:rPr>
            </w:pPr>
            <w:r>
              <w:rPr>
                <w:b/>
                <w:sz w:val="20"/>
                <w:szCs w:val="20"/>
              </w:rPr>
              <w:t>+</w:t>
            </w:r>
          </w:p>
        </w:tc>
        <w:tc>
          <w:tcPr>
            <w:tcW w:w="1134" w:type="dxa"/>
            <w:shd w:val="clear" w:color="auto" w:fill="auto"/>
          </w:tcPr>
          <w:p w:rsidR="00ED4E77" w:rsidRPr="007E6583" w:rsidRDefault="00ED4E77" w:rsidP="00A05952">
            <w:pPr>
              <w:ind w:firstLine="567"/>
              <w:rPr>
                <w:b/>
                <w:sz w:val="20"/>
                <w:szCs w:val="20"/>
              </w:rPr>
            </w:pPr>
            <w:r>
              <w:rPr>
                <w:b/>
                <w:sz w:val="20"/>
                <w:szCs w:val="20"/>
              </w:rPr>
              <w:t xml:space="preserve">         +</w:t>
            </w:r>
          </w:p>
        </w:tc>
      </w:tr>
      <w:tr w:rsidR="00ED4E77" w:rsidRPr="007E6583" w:rsidTr="00ED4E77">
        <w:trPr>
          <w:trHeight w:val="520"/>
        </w:trPr>
        <w:tc>
          <w:tcPr>
            <w:tcW w:w="1239" w:type="dxa"/>
            <w:shd w:val="clear" w:color="auto" w:fill="auto"/>
          </w:tcPr>
          <w:p w:rsidR="00ED4E77" w:rsidRPr="007E6583" w:rsidRDefault="00ED4E77" w:rsidP="009A5EC5">
            <w:pPr>
              <w:numPr>
                <w:ilvl w:val="0"/>
                <w:numId w:val="10"/>
              </w:numPr>
              <w:ind w:left="0" w:firstLine="567"/>
              <w:rPr>
                <w:b/>
                <w:sz w:val="20"/>
                <w:szCs w:val="20"/>
              </w:rPr>
            </w:pPr>
          </w:p>
        </w:tc>
        <w:tc>
          <w:tcPr>
            <w:tcW w:w="6949" w:type="dxa"/>
            <w:shd w:val="clear" w:color="auto" w:fill="auto"/>
          </w:tcPr>
          <w:p w:rsidR="00ED4E77" w:rsidRPr="00AF691F" w:rsidRDefault="00ED4E77" w:rsidP="002A43DE">
            <w:pPr>
              <w:pStyle w:val="ad"/>
              <w:tabs>
                <w:tab w:val="left" w:pos="275"/>
              </w:tabs>
              <w:ind w:left="133"/>
              <w:jc w:val="both"/>
              <w:rPr>
                <w:sz w:val="24"/>
                <w:szCs w:val="24"/>
              </w:rPr>
            </w:pPr>
            <w:r w:rsidRPr="00AF691F">
              <w:rPr>
                <w:sz w:val="24"/>
                <w:szCs w:val="24"/>
              </w:rPr>
              <w:t xml:space="preserve">Предмет теории государства и права, соотношение </w:t>
            </w:r>
            <w:r>
              <w:rPr>
                <w:sz w:val="24"/>
                <w:szCs w:val="24"/>
              </w:rPr>
              <w:t xml:space="preserve">с </w:t>
            </w:r>
            <w:r w:rsidRPr="00AF691F">
              <w:rPr>
                <w:sz w:val="24"/>
                <w:szCs w:val="24"/>
              </w:rPr>
              <w:t>предметами других юридических наук.</w:t>
            </w:r>
          </w:p>
        </w:tc>
        <w:tc>
          <w:tcPr>
            <w:tcW w:w="992" w:type="dxa"/>
            <w:shd w:val="clear" w:color="auto" w:fill="auto"/>
          </w:tcPr>
          <w:p w:rsidR="00ED4E77" w:rsidRDefault="00ED4E77" w:rsidP="00DE25F9">
            <w:pPr>
              <w:ind w:firstLine="567"/>
              <w:jc w:val="center"/>
            </w:pPr>
            <w:r w:rsidRPr="00DD77FA">
              <w:rPr>
                <w:b/>
                <w:sz w:val="20"/>
                <w:szCs w:val="20"/>
              </w:rPr>
              <w:t>+</w:t>
            </w:r>
          </w:p>
        </w:tc>
        <w:tc>
          <w:tcPr>
            <w:tcW w:w="1134" w:type="dxa"/>
          </w:tcPr>
          <w:p w:rsidR="00ED4E77" w:rsidRPr="00DD77FA" w:rsidRDefault="00ED4E77" w:rsidP="00A05952">
            <w:pPr>
              <w:ind w:firstLine="567"/>
              <w:rPr>
                <w:b/>
                <w:sz w:val="20"/>
                <w:szCs w:val="20"/>
              </w:rPr>
            </w:pPr>
          </w:p>
        </w:tc>
        <w:tc>
          <w:tcPr>
            <w:tcW w:w="1134" w:type="dxa"/>
            <w:shd w:val="clear" w:color="auto" w:fill="auto"/>
          </w:tcPr>
          <w:p w:rsidR="00ED4E77" w:rsidRDefault="00ED4E77" w:rsidP="00A05952">
            <w:pPr>
              <w:ind w:firstLine="567"/>
            </w:pPr>
            <w:r w:rsidRPr="00DD77FA">
              <w:rPr>
                <w:b/>
                <w:sz w:val="20"/>
                <w:szCs w:val="20"/>
              </w:rPr>
              <w:t>+</w:t>
            </w:r>
          </w:p>
        </w:tc>
        <w:tc>
          <w:tcPr>
            <w:tcW w:w="993" w:type="dxa"/>
            <w:shd w:val="clear" w:color="auto" w:fill="auto"/>
          </w:tcPr>
          <w:p w:rsidR="00ED4E77" w:rsidRPr="007E6583" w:rsidRDefault="00ED4E77" w:rsidP="00A05952">
            <w:pPr>
              <w:ind w:firstLine="567"/>
              <w:rPr>
                <w:b/>
                <w:sz w:val="20"/>
                <w:szCs w:val="20"/>
              </w:rPr>
            </w:pPr>
          </w:p>
        </w:tc>
        <w:tc>
          <w:tcPr>
            <w:tcW w:w="1134" w:type="dxa"/>
          </w:tcPr>
          <w:p w:rsidR="00ED4E77" w:rsidRDefault="00ED4E77" w:rsidP="00A05952">
            <w:pPr>
              <w:ind w:firstLine="567"/>
              <w:rPr>
                <w:b/>
                <w:sz w:val="20"/>
                <w:szCs w:val="20"/>
              </w:rPr>
            </w:pPr>
            <w:r>
              <w:rPr>
                <w:b/>
                <w:sz w:val="20"/>
                <w:szCs w:val="20"/>
              </w:rPr>
              <w:t>+</w:t>
            </w:r>
          </w:p>
          <w:p w:rsidR="00ED4E77" w:rsidRPr="002A62BC" w:rsidRDefault="00ED4E77" w:rsidP="002A62BC">
            <w:pPr>
              <w:rPr>
                <w:sz w:val="20"/>
                <w:szCs w:val="20"/>
              </w:rPr>
            </w:pPr>
          </w:p>
        </w:tc>
        <w:tc>
          <w:tcPr>
            <w:tcW w:w="1134" w:type="dxa"/>
            <w:shd w:val="clear" w:color="auto" w:fill="auto"/>
          </w:tcPr>
          <w:p w:rsidR="00ED4E77" w:rsidRDefault="00ED4E77" w:rsidP="00A05952">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9A5EC5">
            <w:pPr>
              <w:numPr>
                <w:ilvl w:val="0"/>
                <w:numId w:val="10"/>
              </w:numPr>
              <w:ind w:left="0" w:firstLine="567"/>
              <w:rPr>
                <w:b/>
                <w:sz w:val="20"/>
                <w:szCs w:val="20"/>
              </w:rPr>
            </w:pPr>
          </w:p>
        </w:tc>
        <w:tc>
          <w:tcPr>
            <w:tcW w:w="6949" w:type="dxa"/>
            <w:shd w:val="clear" w:color="auto" w:fill="auto"/>
          </w:tcPr>
          <w:p w:rsidR="00ED4E77" w:rsidRPr="00AF691F" w:rsidRDefault="00ED4E77" w:rsidP="002A43DE">
            <w:pPr>
              <w:pStyle w:val="ad"/>
              <w:tabs>
                <w:tab w:val="left" w:pos="275"/>
              </w:tabs>
              <w:ind w:left="133"/>
              <w:jc w:val="both"/>
              <w:rPr>
                <w:sz w:val="24"/>
                <w:szCs w:val="24"/>
              </w:rPr>
            </w:pPr>
            <w:r w:rsidRPr="00AF691F">
              <w:rPr>
                <w:sz w:val="24"/>
                <w:szCs w:val="24"/>
              </w:rPr>
              <w:t>Основные теории происхождения государства</w:t>
            </w:r>
            <w:r>
              <w:rPr>
                <w:sz w:val="24"/>
                <w:szCs w:val="24"/>
              </w:rPr>
              <w:t>.</w:t>
            </w:r>
          </w:p>
        </w:tc>
        <w:tc>
          <w:tcPr>
            <w:tcW w:w="992" w:type="dxa"/>
            <w:shd w:val="clear" w:color="auto" w:fill="auto"/>
          </w:tcPr>
          <w:p w:rsidR="00ED4E77" w:rsidRDefault="00ED4E77" w:rsidP="00DE25F9">
            <w:pPr>
              <w:ind w:firstLine="567"/>
              <w:jc w:val="center"/>
            </w:pPr>
            <w:r w:rsidRPr="00DD77FA">
              <w:rPr>
                <w:b/>
                <w:sz w:val="20"/>
                <w:szCs w:val="20"/>
              </w:rPr>
              <w:t>+</w:t>
            </w:r>
          </w:p>
        </w:tc>
        <w:tc>
          <w:tcPr>
            <w:tcW w:w="1134" w:type="dxa"/>
          </w:tcPr>
          <w:p w:rsidR="00ED4E77" w:rsidRPr="00DD77FA" w:rsidRDefault="00ED4E77" w:rsidP="00A05952">
            <w:pPr>
              <w:ind w:firstLine="567"/>
              <w:rPr>
                <w:b/>
                <w:sz w:val="20"/>
                <w:szCs w:val="20"/>
              </w:rPr>
            </w:pPr>
          </w:p>
        </w:tc>
        <w:tc>
          <w:tcPr>
            <w:tcW w:w="1134" w:type="dxa"/>
            <w:shd w:val="clear" w:color="auto" w:fill="auto"/>
          </w:tcPr>
          <w:p w:rsidR="00ED4E77" w:rsidRDefault="00ED4E77" w:rsidP="00A05952">
            <w:pPr>
              <w:ind w:firstLine="567"/>
            </w:pPr>
            <w:r w:rsidRPr="00DD77FA">
              <w:rPr>
                <w:b/>
                <w:sz w:val="20"/>
                <w:szCs w:val="20"/>
              </w:rPr>
              <w:t>+</w:t>
            </w:r>
          </w:p>
        </w:tc>
        <w:tc>
          <w:tcPr>
            <w:tcW w:w="993" w:type="dxa"/>
            <w:shd w:val="clear" w:color="auto" w:fill="auto"/>
          </w:tcPr>
          <w:p w:rsidR="00ED4E77" w:rsidRPr="007E6583" w:rsidRDefault="00ED4E77" w:rsidP="00A05952">
            <w:pPr>
              <w:ind w:firstLine="567"/>
              <w:rPr>
                <w:b/>
                <w:sz w:val="20"/>
                <w:szCs w:val="20"/>
              </w:rPr>
            </w:pPr>
          </w:p>
        </w:tc>
        <w:tc>
          <w:tcPr>
            <w:tcW w:w="1134" w:type="dxa"/>
          </w:tcPr>
          <w:p w:rsidR="00ED4E77" w:rsidRPr="00526B10" w:rsidRDefault="00ED4E77" w:rsidP="002A62BC">
            <w:pPr>
              <w:ind w:firstLine="567"/>
              <w:jc w:val="left"/>
              <w:rPr>
                <w:b/>
                <w:sz w:val="20"/>
                <w:szCs w:val="20"/>
              </w:rPr>
            </w:pPr>
            <w:r>
              <w:rPr>
                <w:b/>
                <w:sz w:val="20"/>
                <w:szCs w:val="20"/>
              </w:rPr>
              <w:t>+</w:t>
            </w:r>
          </w:p>
        </w:tc>
        <w:tc>
          <w:tcPr>
            <w:tcW w:w="1134" w:type="dxa"/>
            <w:shd w:val="clear" w:color="auto" w:fill="auto"/>
          </w:tcPr>
          <w:p w:rsidR="00ED4E77" w:rsidRDefault="00ED4E77" w:rsidP="00A05952">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9A5EC5">
            <w:pPr>
              <w:numPr>
                <w:ilvl w:val="0"/>
                <w:numId w:val="10"/>
              </w:numPr>
              <w:ind w:left="0" w:firstLine="567"/>
              <w:rPr>
                <w:b/>
                <w:sz w:val="20"/>
                <w:szCs w:val="20"/>
              </w:rPr>
            </w:pPr>
          </w:p>
        </w:tc>
        <w:tc>
          <w:tcPr>
            <w:tcW w:w="6949" w:type="dxa"/>
            <w:shd w:val="clear" w:color="auto" w:fill="auto"/>
          </w:tcPr>
          <w:p w:rsidR="00ED4E77" w:rsidRPr="00AF691F" w:rsidRDefault="00ED4E77" w:rsidP="002A43DE">
            <w:pPr>
              <w:pStyle w:val="ad"/>
              <w:tabs>
                <w:tab w:val="left" w:pos="275"/>
              </w:tabs>
              <w:ind w:left="133"/>
              <w:jc w:val="both"/>
              <w:rPr>
                <w:sz w:val="24"/>
                <w:szCs w:val="24"/>
              </w:rPr>
            </w:pPr>
            <w:r w:rsidRPr="00AF691F">
              <w:rPr>
                <w:sz w:val="24"/>
                <w:szCs w:val="24"/>
              </w:rPr>
              <w:t>Основные подходы к сущности государства.</w:t>
            </w:r>
          </w:p>
        </w:tc>
        <w:tc>
          <w:tcPr>
            <w:tcW w:w="992" w:type="dxa"/>
            <w:shd w:val="clear" w:color="auto" w:fill="auto"/>
          </w:tcPr>
          <w:p w:rsidR="00ED4E77" w:rsidRDefault="00ED4E77" w:rsidP="00DE25F9">
            <w:pPr>
              <w:ind w:firstLine="567"/>
              <w:jc w:val="center"/>
            </w:pPr>
            <w:r w:rsidRPr="00DD77FA">
              <w:rPr>
                <w:b/>
                <w:sz w:val="20"/>
                <w:szCs w:val="20"/>
              </w:rPr>
              <w:t>+</w:t>
            </w:r>
          </w:p>
        </w:tc>
        <w:tc>
          <w:tcPr>
            <w:tcW w:w="1134" w:type="dxa"/>
          </w:tcPr>
          <w:p w:rsidR="00ED4E77" w:rsidRPr="00DD77FA" w:rsidRDefault="00ED4E77" w:rsidP="00A05952">
            <w:pPr>
              <w:ind w:firstLine="567"/>
              <w:rPr>
                <w:b/>
                <w:sz w:val="20"/>
                <w:szCs w:val="20"/>
              </w:rPr>
            </w:pPr>
          </w:p>
        </w:tc>
        <w:tc>
          <w:tcPr>
            <w:tcW w:w="1134" w:type="dxa"/>
            <w:shd w:val="clear" w:color="auto" w:fill="auto"/>
          </w:tcPr>
          <w:p w:rsidR="00ED4E77" w:rsidRDefault="00ED4E77" w:rsidP="00A05952">
            <w:pPr>
              <w:ind w:firstLine="567"/>
            </w:pPr>
            <w:r w:rsidRPr="00DD77FA">
              <w:rPr>
                <w:b/>
                <w:sz w:val="20"/>
                <w:szCs w:val="20"/>
              </w:rPr>
              <w:t>+</w:t>
            </w:r>
          </w:p>
        </w:tc>
        <w:tc>
          <w:tcPr>
            <w:tcW w:w="993" w:type="dxa"/>
            <w:shd w:val="clear" w:color="auto" w:fill="auto"/>
          </w:tcPr>
          <w:p w:rsidR="00ED4E77" w:rsidRPr="007E6583" w:rsidRDefault="00ED4E77" w:rsidP="00A05952">
            <w:pPr>
              <w:ind w:firstLine="567"/>
              <w:rPr>
                <w:b/>
                <w:sz w:val="20"/>
                <w:szCs w:val="20"/>
              </w:rPr>
            </w:pPr>
          </w:p>
        </w:tc>
        <w:tc>
          <w:tcPr>
            <w:tcW w:w="1134" w:type="dxa"/>
          </w:tcPr>
          <w:p w:rsidR="00ED4E77" w:rsidRPr="00526B10" w:rsidRDefault="00ED4E77" w:rsidP="002A62BC">
            <w:pPr>
              <w:ind w:firstLine="567"/>
              <w:jc w:val="left"/>
              <w:rPr>
                <w:b/>
                <w:sz w:val="20"/>
                <w:szCs w:val="20"/>
              </w:rPr>
            </w:pPr>
            <w:r>
              <w:rPr>
                <w:b/>
                <w:sz w:val="20"/>
                <w:szCs w:val="20"/>
              </w:rPr>
              <w:t>+</w:t>
            </w:r>
          </w:p>
        </w:tc>
        <w:tc>
          <w:tcPr>
            <w:tcW w:w="1134" w:type="dxa"/>
            <w:shd w:val="clear" w:color="auto" w:fill="auto"/>
          </w:tcPr>
          <w:p w:rsidR="00ED4E77" w:rsidRDefault="00ED4E77" w:rsidP="00A05952">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9A5EC5">
            <w:pPr>
              <w:numPr>
                <w:ilvl w:val="0"/>
                <w:numId w:val="10"/>
              </w:numPr>
              <w:ind w:left="0" w:firstLine="567"/>
              <w:rPr>
                <w:b/>
                <w:sz w:val="20"/>
                <w:szCs w:val="20"/>
              </w:rPr>
            </w:pPr>
          </w:p>
        </w:tc>
        <w:tc>
          <w:tcPr>
            <w:tcW w:w="6949" w:type="dxa"/>
            <w:shd w:val="clear" w:color="auto" w:fill="auto"/>
          </w:tcPr>
          <w:p w:rsidR="00ED4E77" w:rsidRPr="00AF691F" w:rsidRDefault="00ED4E77" w:rsidP="002A43DE">
            <w:pPr>
              <w:pStyle w:val="ad"/>
              <w:tabs>
                <w:tab w:val="left" w:pos="275"/>
              </w:tabs>
              <w:ind w:left="133"/>
              <w:jc w:val="both"/>
              <w:rPr>
                <w:sz w:val="24"/>
                <w:szCs w:val="24"/>
              </w:rPr>
            </w:pPr>
            <w:r w:rsidRPr="00AF691F">
              <w:rPr>
                <w:sz w:val="24"/>
                <w:szCs w:val="24"/>
              </w:rPr>
              <w:t>Политическая система: понятие, элементы.</w:t>
            </w:r>
          </w:p>
        </w:tc>
        <w:tc>
          <w:tcPr>
            <w:tcW w:w="992" w:type="dxa"/>
            <w:shd w:val="clear" w:color="auto" w:fill="auto"/>
          </w:tcPr>
          <w:p w:rsidR="00ED4E77" w:rsidRDefault="00ED4E77" w:rsidP="00DE25F9">
            <w:pPr>
              <w:ind w:firstLine="567"/>
              <w:jc w:val="center"/>
            </w:pPr>
            <w:r w:rsidRPr="00DD77FA">
              <w:rPr>
                <w:b/>
                <w:sz w:val="20"/>
                <w:szCs w:val="20"/>
              </w:rPr>
              <w:t>+</w:t>
            </w:r>
          </w:p>
        </w:tc>
        <w:tc>
          <w:tcPr>
            <w:tcW w:w="1134" w:type="dxa"/>
          </w:tcPr>
          <w:p w:rsidR="00ED4E77" w:rsidRPr="00DD77FA" w:rsidRDefault="00ED4E77" w:rsidP="00A05952">
            <w:pPr>
              <w:ind w:firstLine="567"/>
              <w:rPr>
                <w:b/>
                <w:sz w:val="20"/>
                <w:szCs w:val="20"/>
              </w:rPr>
            </w:pPr>
          </w:p>
        </w:tc>
        <w:tc>
          <w:tcPr>
            <w:tcW w:w="1134" w:type="dxa"/>
            <w:shd w:val="clear" w:color="auto" w:fill="auto"/>
          </w:tcPr>
          <w:p w:rsidR="00ED4E77" w:rsidRDefault="00ED4E77" w:rsidP="00A05952">
            <w:pPr>
              <w:ind w:firstLine="567"/>
            </w:pPr>
            <w:r w:rsidRPr="00DD77FA">
              <w:rPr>
                <w:b/>
                <w:sz w:val="20"/>
                <w:szCs w:val="20"/>
              </w:rPr>
              <w:t>+</w:t>
            </w:r>
          </w:p>
        </w:tc>
        <w:tc>
          <w:tcPr>
            <w:tcW w:w="993" w:type="dxa"/>
            <w:shd w:val="clear" w:color="auto" w:fill="auto"/>
          </w:tcPr>
          <w:p w:rsidR="00ED4E77" w:rsidRPr="007E6583" w:rsidRDefault="00ED4E77" w:rsidP="00A05952">
            <w:pPr>
              <w:ind w:firstLine="567"/>
              <w:rPr>
                <w:b/>
                <w:sz w:val="20"/>
                <w:szCs w:val="20"/>
              </w:rPr>
            </w:pPr>
          </w:p>
        </w:tc>
        <w:tc>
          <w:tcPr>
            <w:tcW w:w="1134" w:type="dxa"/>
          </w:tcPr>
          <w:p w:rsidR="00ED4E77" w:rsidRPr="00526B10" w:rsidRDefault="00ED4E77" w:rsidP="002A62BC">
            <w:pPr>
              <w:ind w:firstLine="567"/>
              <w:jc w:val="left"/>
              <w:rPr>
                <w:b/>
                <w:sz w:val="20"/>
                <w:szCs w:val="20"/>
              </w:rPr>
            </w:pPr>
            <w:r>
              <w:rPr>
                <w:b/>
                <w:sz w:val="20"/>
                <w:szCs w:val="20"/>
              </w:rPr>
              <w:t>++</w:t>
            </w:r>
          </w:p>
        </w:tc>
        <w:tc>
          <w:tcPr>
            <w:tcW w:w="1134" w:type="dxa"/>
            <w:shd w:val="clear" w:color="auto" w:fill="auto"/>
          </w:tcPr>
          <w:p w:rsidR="00ED4E77" w:rsidRDefault="00ED4E77" w:rsidP="00A05952">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9A5EC5">
            <w:pPr>
              <w:numPr>
                <w:ilvl w:val="0"/>
                <w:numId w:val="10"/>
              </w:numPr>
              <w:ind w:left="0" w:firstLine="567"/>
              <w:rPr>
                <w:b/>
                <w:sz w:val="20"/>
                <w:szCs w:val="20"/>
              </w:rPr>
            </w:pPr>
          </w:p>
        </w:tc>
        <w:tc>
          <w:tcPr>
            <w:tcW w:w="6949" w:type="dxa"/>
            <w:shd w:val="clear" w:color="auto" w:fill="auto"/>
          </w:tcPr>
          <w:p w:rsidR="00ED4E77" w:rsidRPr="00AF691F" w:rsidRDefault="00ED4E77" w:rsidP="002A43DE">
            <w:pPr>
              <w:pStyle w:val="ad"/>
              <w:tabs>
                <w:tab w:val="left" w:pos="275"/>
              </w:tabs>
              <w:ind w:left="133"/>
              <w:jc w:val="both"/>
              <w:rPr>
                <w:sz w:val="24"/>
                <w:szCs w:val="24"/>
              </w:rPr>
            </w:pPr>
            <w:r w:rsidRPr="00AF691F">
              <w:rPr>
                <w:sz w:val="24"/>
                <w:szCs w:val="24"/>
              </w:rPr>
              <w:t>Формы и методы осуществления функций государства</w:t>
            </w:r>
            <w:r>
              <w:rPr>
                <w:sz w:val="24"/>
                <w:szCs w:val="24"/>
              </w:rPr>
              <w:t>.</w:t>
            </w:r>
          </w:p>
        </w:tc>
        <w:tc>
          <w:tcPr>
            <w:tcW w:w="992" w:type="dxa"/>
            <w:shd w:val="clear" w:color="auto" w:fill="auto"/>
          </w:tcPr>
          <w:p w:rsidR="00ED4E77" w:rsidRDefault="00ED4E77" w:rsidP="00DE25F9">
            <w:pPr>
              <w:ind w:firstLine="567"/>
              <w:jc w:val="center"/>
            </w:pPr>
            <w:r w:rsidRPr="00DD77FA">
              <w:rPr>
                <w:b/>
                <w:sz w:val="20"/>
                <w:szCs w:val="20"/>
              </w:rPr>
              <w:t>+</w:t>
            </w:r>
          </w:p>
        </w:tc>
        <w:tc>
          <w:tcPr>
            <w:tcW w:w="1134" w:type="dxa"/>
          </w:tcPr>
          <w:p w:rsidR="00ED4E77" w:rsidRPr="00DD77FA" w:rsidRDefault="00ED4E77" w:rsidP="00A05952">
            <w:pPr>
              <w:ind w:firstLine="567"/>
              <w:rPr>
                <w:b/>
                <w:sz w:val="20"/>
                <w:szCs w:val="20"/>
              </w:rPr>
            </w:pPr>
          </w:p>
        </w:tc>
        <w:tc>
          <w:tcPr>
            <w:tcW w:w="1134" w:type="dxa"/>
            <w:shd w:val="clear" w:color="auto" w:fill="auto"/>
          </w:tcPr>
          <w:p w:rsidR="00ED4E77" w:rsidRDefault="00ED4E77" w:rsidP="00A05952">
            <w:pPr>
              <w:ind w:firstLine="567"/>
            </w:pPr>
            <w:r w:rsidRPr="00DD77FA">
              <w:rPr>
                <w:b/>
                <w:sz w:val="20"/>
                <w:szCs w:val="20"/>
              </w:rPr>
              <w:t>+</w:t>
            </w:r>
          </w:p>
        </w:tc>
        <w:tc>
          <w:tcPr>
            <w:tcW w:w="993" w:type="dxa"/>
            <w:shd w:val="clear" w:color="auto" w:fill="auto"/>
          </w:tcPr>
          <w:p w:rsidR="00ED4E77" w:rsidRPr="007E6583" w:rsidRDefault="00ED4E77" w:rsidP="00A05952">
            <w:pPr>
              <w:ind w:firstLine="567"/>
              <w:rPr>
                <w:b/>
                <w:sz w:val="20"/>
                <w:szCs w:val="20"/>
              </w:rPr>
            </w:pPr>
          </w:p>
        </w:tc>
        <w:tc>
          <w:tcPr>
            <w:tcW w:w="1134" w:type="dxa"/>
          </w:tcPr>
          <w:p w:rsidR="00ED4E77" w:rsidRPr="00526B10" w:rsidRDefault="00ED4E77" w:rsidP="002A62BC">
            <w:pPr>
              <w:ind w:firstLine="567"/>
              <w:jc w:val="left"/>
              <w:rPr>
                <w:b/>
                <w:sz w:val="20"/>
                <w:szCs w:val="20"/>
              </w:rPr>
            </w:pPr>
            <w:r>
              <w:rPr>
                <w:b/>
                <w:sz w:val="20"/>
                <w:szCs w:val="20"/>
              </w:rPr>
              <w:t>++</w:t>
            </w:r>
          </w:p>
        </w:tc>
        <w:tc>
          <w:tcPr>
            <w:tcW w:w="1134" w:type="dxa"/>
            <w:shd w:val="clear" w:color="auto" w:fill="auto"/>
          </w:tcPr>
          <w:p w:rsidR="00ED4E77" w:rsidRDefault="00ED4E77" w:rsidP="00A05952">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9A5EC5">
            <w:pPr>
              <w:numPr>
                <w:ilvl w:val="0"/>
                <w:numId w:val="10"/>
              </w:numPr>
              <w:ind w:left="0" w:firstLine="567"/>
              <w:rPr>
                <w:b/>
                <w:sz w:val="20"/>
                <w:szCs w:val="20"/>
              </w:rPr>
            </w:pPr>
          </w:p>
        </w:tc>
        <w:tc>
          <w:tcPr>
            <w:tcW w:w="6949" w:type="dxa"/>
            <w:shd w:val="clear" w:color="auto" w:fill="auto"/>
          </w:tcPr>
          <w:p w:rsidR="00ED4E77" w:rsidRPr="00AF691F" w:rsidRDefault="00ED4E77" w:rsidP="002A43DE">
            <w:pPr>
              <w:pStyle w:val="ad"/>
              <w:tabs>
                <w:tab w:val="left" w:pos="275"/>
              </w:tabs>
              <w:ind w:left="133"/>
              <w:jc w:val="both"/>
              <w:rPr>
                <w:sz w:val="24"/>
                <w:szCs w:val="24"/>
              </w:rPr>
            </w:pPr>
            <w:r w:rsidRPr="00AF691F">
              <w:rPr>
                <w:sz w:val="24"/>
                <w:szCs w:val="24"/>
              </w:rPr>
              <w:t>Органы государства: понятие, признаки, виды.</w:t>
            </w:r>
          </w:p>
        </w:tc>
        <w:tc>
          <w:tcPr>
            <w:tcW w:w="992" w:type="dxa"/>
            <w:shd w:val="clear" w:color="auto" w:fill="auto"/>
          </w:tcPr>
          <w:p w:rsidR="00ED4E77" w:rsidRDefault="00ED4E77" w:rsidP="00DE25F9">
            <w:pPr>
              <w:ind w:firstLine="567"/>
              <w:jc w:val="center"/>
            </w:pPr>
            <w:r w:rsidRPr="00DD77FA">
              <w:rPr>
                <w:b/>
                <w:sz w:val="20"/>
                <w:szCs w:val="20"/>
              </w:rPr>
              <w:t>+</w:t>
            </w:r>
          </w:p>
        </w:tc>
        <w:tc>
          <w:tcPr>
            <w:tcW w:w="1134" w:type="dxa"/>
          </w:tcPr>
          <w:p w:rsidR="00ED4E77" w:rsidRPr="00DD77FA" w:rsidRDefault="00ED4E77" w:rsidP="00A05952">
            <w:pPr>
              <w:ind w:firstLine="567"/>
              <w:rPr>
                <w:b/>
                <w:sz w:val="20"/>
                <w:szCs w:val="20"/>
              </w:rPr>
            </w:pPr>
          </w:p>
        </w:tc>
        <w:tc>
          <w:tcPr>
            <w:tcW w:w="1134" w:type="dxa"/>
            <w:shd w:val="clear" w:color="auto" w:fill="auto"/>
          </w:tcPr>
          <w:p w:rsidR="00ED4E77" w:rsidRDefault="00ED4E77" w:rsidP="00A05952">
            <w:pPr>
              <w:ind w:firstLine="567"/>
            </w:pPr>
            <w:r w:rsidRPr="00DD77FA">
              <w:rPr>
                <w:b/>
                <w:sz w:val="20"/>
                <w:szCs w:val="20"/>
              </w:rPr>
              <w:t>+</w:t>
            </w:r>
          </w:p>
        </w:tc>
        <w:tc>
          <w:tcPr>
            <w:tcW w:w="993" w:type="dxa"/>
            <w:shd w:val="clear" w:color="auto" w:fill="auto"/>
          </w:tcPr>
          <w:p w:rsidR="00ED4E77" w:rsidRPr="007E6583" w:rsidRDefault="00ED4E77" w:rsidP="00A05952">
            <w:pPr>
              <w:ind w:firstLine="567"/>
              <w:rPr>
                <w:b/>
                <w:sz w:val="20"/>
                <w:szCs w:val="20"/>
              </w:rPr>
            </w:pPr>
          </w:p>
        </w:tc>
        <w:tc>
          <w:tcPr>
            <w:tcW w:w="1134" w:type="dxa"/>
          </w:tcPr>
          <w:p w:rsidR="00ED4E77" w:rsidRPr="00526B10" w:rsidRDefault="00ED4E77" w:rsidP="002A62BC">
            <w:pPr>
              <w:ind w:firstLine="567"/>
              <w:jc w:val="left"/>
              <w:rPr>
                <w:b/>
                <w:sz w:val="20"/>
                <w:szCs w:val="20"/>
              </w:rPr>
            </w:pPr>
            <w:r>
              <w:rPr>
                <w:b/>
                <w:sz w:val="20"/>
                <w:szCs w:val="20"/>
              </w:rPr>
              <w:t>++</w:t>
            </w:r>
          </w:p>
        </w:tc>
        <w:tc>
          <w:tcPr>
            <w:tcW w:w="1134" w:type="dxa"/>
            <w:shd w:val="clear" w:color="auto" w:fill="auto"/>
          </w:tcPr>
          <w:p w:rsidR="00ED4E77" w:rsidRDefault="00ED4E77" w:rsidP="00A05952">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9A5EC5">
            <w:pPr>
              <w:numPr>
                <w:ilvl w:val="0"/>
                <w:numId w:val="10"/>
              </w:numPr>
              <w:ind w:left="0" w:firstLine="567"/>
              <w:rPr>
                <w:b/>
                <w:sz w:val="20"/>
                <w:szCs w:val="20"/>
              </w:rPr>
            </w:pPr>
          </w:p>
        </w:tc>
        <w:tc>
          <w:tcPr>
            <w:tcW w:w="6949" w:type="dxa"/>
            <w:shd w:val="clear" w:color="auto" w:fill="auto"/>
          </w:tcPr>
          <w:p w:rsidR="00ED4E77" w:rsidRPr="00AF691F" w:rsidRDefault="00ED4E77" w:rsidP="002A43DE">
            <w:pPr>
              <w:pStyle w:val="ad"/>
              <w:tabs>
                <w:tab w:val="left" w:pos="275"/>
              </w:tabs>
              <w:ind w:left="133"/>
              <w:jc w:val="both"/>
              <w:rPr>
                <w:sz w:val="24"/>
                <w:szCs w:val="24"/>
              </w:rPr>
            </w:pPr>
            <w:r w:rsidRPr="00AF691F">
              <w:rPr>
                <w:sz w:val="24"/>
                <w:szCs w:val="24"/>
              </w:rPr>
              <w:t>Форма государства</w:t>
            </w:r>
            <w:r>
              <w:rPr>
                <w:sz w:val="24"/>
                <w:szCs w:val="24"/>
              </w:rPr>
              <w:t>.</w:t>
            </w:r>
          </w:p>
        </w:tc>
        <w:tc>
          <w:tcPr>
            <w:tcW w:w="992" w:type="dxa"/>
            <w:shd w:val="clear" w:color="auto" w:fill="auto"/>
          </w:tcPr>
          <w:p w:rsidR="00ED4E77" w:rsidRDefault="00ED4E77" w:rsidP="00DE25F9">
            <w:pPr>
              <w:ind w:firstLine="567"/>
              <w:jc w:val="center"/>
            </w:pPr>
            <w:r w:rsidRPr="00DD77FA">
              <w:rPr>
                <w:b/>
                <w:sz w:val="20"/>
                <w:szCs w:val="20"/>
              </w:rPr>
              <w:t>+</w:t>
            </w:r>
          </w:p>
        </w:tc>
        <w:tc>
          <w:tcPr>
            <w:tcW w:w="1134" w:type="dxa"/>
          </w:tcPr>
          <w:p w:rsidR="00ED4E77" w:rsidRPr="00DD77FA" w:rsidRDefault="00ED4E77" w:rsidP="00A05952">
            <w:pPr>
              <w:ind w:firstLine="567"/>
              <w:rPr>
                <w:b/>
                <w:sz w:val="20"/>
                <w:szCs w:val="20"/>
              </w:rPr>
            </w:pPr>
          </w:p>
        </w:tc>
        <w:tc>
          <w:tcPr>
            <w:tcW w:w="1134" w:type="dxa"/>
            <w:shd w:val="clear" w:color="auto" w:fill="auto"/>
          </w:tcPr>
          <w:p w:rsidR="00ED4E77" w:rsidRDefault="00ED4E77" w:rsidP="00A05952">
            <w:pPr>
              <w:ind w:firstLine="567"/>
            </w:pPr>
            <w:r w:rsidRPr="00DD77FA">
              <w:rPr>
                <w:b/>
                <w:sz w:val="20"/>
                <w:szCs w:val="20"/>
              </w:rPr>
              <w:t>+</w:t>
            </w:r>
          </w:p>
        </w:tc>
        <w:tc>
          <w:tcPr>
            <w:tcW w:w="993" w:type="dxa"/>
            <w:shd w:val="clear" w:color="auto" w:fill="auto"/>
          </w:tcPr>
          <w:p w:rsidR="00ED4E77" w:rsidRPr="007E6583" w:rsidRDefault="00ED4E77" w:rsidP="00A05952">
            <w:pPr>
              <w:ind w:firstLine="567"/>
              <w:rPr>
                <w:b/>
                <w:sz w:val="20"/>
                <w:szCs w:val="20"/>
              </w:rPr>
            </w:pPr>
          </w:p>
        </w:tc>
        <w:tc>
          <w:tcPr>
            <w:tcW w:w="1134" w:type="dxa"/>
          </w:tcPr>
          <w:p w:rsidR="00ED4E77" w:rsidRPr="00526B10" w:rsidRDefault="00ED4E77" w:rsidP="002A62BC">
            <w:pPr>
              <w:ind w:firstLine="567"/>
              <w:jc w:val="left"/>
              <w:rPr>
                <w:b/>
                <w:sz w:val="20"/>
                <w:szCs w:val="20"/>
              </w:rPr>
            </w:pPr>
            <w:r>
              <w:rPr>
                <w:b/>
                <w:sz w:val="20"/>
                <w:szCs w:val="20"/>
              </w:rPr>
              <w:t>++</w:t>
            </w:r>
          </w:p>
        </w:tc>
        <w:tc>
          <w:tcPr>
            <w:tcW w:w="1134" w:type="dxa"/>
            <w:shd w:val="clear" w:color="auto" w:fill="auto"/>
          </w:tcPr>
          <w:p w:rsidR="00ED4E77" w:rsidRDefault="00ED4E77" w:rsidP="00A05952">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9A5EC5">
            <w:pPr>
              <w:numPr>
                <w:ilvl w:val="0"/>
                <w:numId w:val="10"/>
              </w:numPr>
              <w:ind w:left="0" w:firstLine="567"/>
              <w:rPr>
                <w:b/>
                <w:sz w:val="20"/>
                <w:szCs w:val="20"/>
              </w:rPr>
            </w:pPr>
          </w:p>
        </w:tc>
        <w:tc>
          <w:tcPr>
            <w:tcW w:w="6949" w:type="dxa"/>
            <w:shd w:val="clear" w:color="auto" w:fill="auto"/>
          </w:tcPr>
          <w:p w:rsidR="00ED4E77" w:rsidRPr="00AF691F" w:rsidRDefault="00ED4E77" w:rsidP="002A43DE">
            <w:pPr>
              <w:pStyle w:val="ad"/>
              <w:tabs>
                <w:tab w:val="left" w:pos="275"/>
              </w:tabs>
              <w:ind w:left="133"/>
              <w:jc w:val="both"/>
              <w:rPr>
                <w:sz w:val="24"/>
                <w:szCs w:val="24"/>
              </w:rPr>
            </w:pPr>
            <w:r w:rsidRPr="00AF691F">
              <w:rPr>
                <w:sz w:val="24"/>
                <w:szCs w:val="24"/>
              </w:rPr>
              <w:t>Необходимость типологии государств. Подходы к классификации государств. Формационный и цивилизационный подходы.</w:t>
            </w:r>
          </w:p>
        </w:tc>
        <w:tc>
          <w:tcPr>
            <w:tcW w:w="992" w:type="dxa"/>
            <w:shd w:val="clear" w:color="auto" w:fill="auto"/>
          </w:tcPr>
          <w:p w:rsidR="00ED4E77" w:rsidRDefault="00ED4E77" w:rsidP="00DE25F9">
            <w:pPr>
              <w:ind w:firstLine="567"/>
              <w:jc w:val="center"/>
            </w:pPr>
            <w:r w:rsidRPr="00DD77FA">
              <w:rPr>
                <w:b/>
                <w:sz w:val="20"/>
                <w:szCs w:val="20"/>
              </w:rPr>
              <w:t>+</w:t>
            </w:r>
          </w:p>
        </w:tc>
        <w:tc>
          <w:tcPr>
            <w:tcW w:w="1134" w:type="dxa"/>
          </w:tcPr>
          <w:p w:rsidR="00ED4E77" w:rsidRPr="00DD77FA" w:rsidRDefault="00ED4E77" w:rsidP="00A05952">
            <w:pPr>
              <w:ind w:firstLine="567"/>
              <w:rPr>
                <w:b/>
                <w:sz w:val="20"/>
                <w:szCs w:val="20"/>
              </w:rPr>
            </w:pPr>
          </w:p>
        </w:tc>
        <w:tc>
          <w:tcPr>
            <w:tcW w:w="1134" w:type="dxa"/>
            <w:shd w:val="clear" w:color="auto" w:fill="auto"/>
          </w:tcPr>
          <w:p w:rsidR="00ED4E77" w:rsidRDefault="00ED4E77" w:rsidP="00A05952">
            <w:pPr>
              <w:ind w:firstLine="567"/>
            </w:pPr>
            <w:r w:rsidRPr="00DD77FA">
              <w:rPr>
                <w:b/>
                <w:sz w:val="20"/>
                <w:szCs w:val="20"/>
              </w:rPr>
              <w:t>+</w:t>
            </w:r>
          </w:p>
        </w:tc>
        <w:tc>
          <w:tcPr>
            <w:tcW w:w="993" w:type="dxa"/>
            <w:shd w:val="clear" w:color="auto" w:fill="auto"/>
          </w:tcPr>
          <w:p w:rsidR="00ED4E77" w:rsidRPr="007E6583" w:rsidRDefault="00ED4E77" w:rsidP="00A05952">
            <w:pPr>
              <w:ind w:firstLine="567"/>
              <w:rPr>
                <w:b/>
                <w:sz w:val="20"/>
                <w:szCs w:val="20"/>
              </w:rPr>
            </w:pPr>
          </w:p>
        </w:tc>
        <w:tc>
          <w:tcPr>
            <w:tcW w:w="1134" w:type="dxa"/>
          </w:tcPr>
          <w:p w:rsidR="00ED4E77" w:rsidRPr="00526B10" w:rsidRDefault="00ED4E77" w:rsidP="002A62BC">
            <w:pPr>
              <w:ind w:firstLine="567"/>
              <w:jc w:val="left"/>
              <w:rPr>
                <w:b/>
                <w:sz w:val="20"/>
                <w:szCs w:val="20"/>
              </w:rPr>
            </w:pPr>
            <w:r>
              <w:rPr>
                <w:b/>
                <w:sz w:val="20"/>
                <w:szCs w:val="20"/>
              </w:rPr>
              <w:t>++</w:t>
            </w:r>
          </w:p>
        </w:tc>
        <w:tc>
          <w:tcPr>
            <w:tcW w:w="1134" w:type="dxa"/>
            <w:shd w:val="clear" w:color="auto" w:fill="auto"/>
          </w:tcPr>
          <w:p w:rsidR="00ED4E77" w:rsidRDefault="00ED4E77" w:rsidP="00A05952">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9A5EC5">
            <w:pPr>
              <w:numPr>
                <w:ilvl w:val="0"/>
                <w:numId w:val="10"/>
              </w:numPr>
              <w:ind w:left="0" w:firstLine="567"/>
              <w:rPr>
                <w:b/>
                <w:sz w:val="20"/>
                <w:szCs w:val="20"/>
              </w:rPr>
            </w:pPr>
          </w:p>
        </w:tc>
        <w:tc>
          <w:tcPr>
            <w:tcW w:w="6949" w:type="dxa"/>
            <w:shd w:val="clear" w:color="auto" w:fill="auto"/>
          </w:tcPr>
          <w:p w:rsidR="00ED4E77" w:rsidRPr="00AF691F" w:rsidRDefault="00ED4E77" w:rsidP="002A43DE">
            <w:pPr>
              <w:pStyle w:val="ad"/>
              <w:tabs>
                <w:tab w:val="left" w:pos="275"/>
              </w:tabs>
              <w:ind w:left="133"/>
              <w:jc w:val="both"/>
              <w:rPr>
                <w:sz w:val="24"/>
                <w:szCs w:val="24"/>
              </w:rPr>
            </w:pPr>
            <w:r w:rsidRPr="00AF691F">
              <w:rPr>
                <w:sz w:val="24"/>
                <w:szCs w:val="24"/>
              </w:rPr>
              <w:t>Система методов теории государства и права.</w:t>
            </w:r>
          </w:p>
        </w:tc>
        <w:tc>
          <w:tcPr>
            <w:tcW w:w="992" w:type="dxa"/>
            <w:shd w:val="clear" w:color="auto" w:fill="auto"/>
          </w:tcPr>
          <w:p w:rsidR="00ED4E77" w:rsidRDefault="00ED4E77" w:rsidP="00DE25F9">
            <w:pPr>
              <w:ind w:firstLine="567"/>
              <w:jc w:val="center"/>
            </w:pPr>
            <w:r w:rsidRPr="00DD77FA">
              <w:rPr>
                <w:b/>
                <w:sz w:val="20"/>
                <w:szCs w:val="20"/>
              </w:rPr>
              <w:t>+</w:t>
            </w:r>
          </w:p>
        </w:tc>
        <w:tc>
          <w:tcPr>
            <w:tcW w:w="1134" w:type="dxa"/>
          </w:tcPr>
          <w:p w:rsidR="00ED4E77" w:rsidRPr="00DD77FA" w:rsidRDefault="00ED4E77" w:rsidP="00A05952">
            <w:pPr>
              <w:ind w:firstLine="567"/>
              <w:rPr>
                <w:b/>
                <w:sz w:val="20"/>
                <w:szCs w:val="20"/>
              </w:rPr>
            </w:pPr>
          </w:p>
        </w:tc>
        <w:tc>
          <w:tcPr>
            <w:tcW w:w="1134" w:type="dxa"/>
            <w:shd w:val="clear" w:color="auto" w:fill="auto"/>
          </w:tcPr>
          <w:p w:rsidR="00ED4E77" w:rsidRDefault="00ED4E77" w:rsidP="00A05952">
            <w:pPr>
              <w:ind w:firstLine="567"/>
            </w:pPr>
            <w:r w:rsidRPr="00DD77FA">
              <w:rPr>
                <w:b/>
                <w:sz w:val="20"/>
                <w:szCs w:val="20"/>
              </w:rPr>
              <w:t>+</w:t>
            </w:r>
          </w:p>
        </w:tc>
        <w:tc>
          <w:tcPr>
            <w:tcW w:w="993" w:type="dxa"/>
            <w:shd w:val="clear" w:color="auto" w:fill="auto"/>
          </w:tcPr>
          <w:p w:rsidR="00ED4E77" w:rsidRPr="007E6583" w:rsidRDefault="00ED4E77" w:rsidP="00A05952">
            <w:pPr>
              <w:ind w:firstLine="567"/>
              <w:rPr>
                <w:b/>
                <w:sz w:val="20"/>
                <w:szCs w:val="20"/>
              </w:rPr>
            </w:pPr>
          </w:p>
        </w:tc>
        <w:tc>
          <w:tcPr>
            <w:tcW w:w="1134" w:type="dxa"/>
          </w:tcPr>
          <w:p w:rsidR="00ED4E77" w:rsidRPr="00526B10" w:rsidRDefault="00ED4E77" w:rsidP="002A62BC">
            <w:pPr>
              <w:ind w:firstLine="567"/>
              <w:jc w:val="left"/>
              <w:rPr>
                <w:b/>
                <w:sz w:val="20"/>
                <w:szCs w:val="20"/>
              </w:rPr>
            </w:pPr>
            <w:r>
              <w:rPr>
                <w:b/>
                <w:sz w:val="20"/>
                <w:szCs w:val="20"/>
              </w:rPr>
              <w:t>++</w:t>
            </w:r>
          </w:p>
        </w:tc>
        <w:tc>
          <w:tcPr>
            <w:tcW w:w="1134" w:type="dxa"/>
            <w:shd w:val="clear" w:color="auto" w:fill="auto"/>
          </w:tcPr>
          <w:p w:rsidR="00ED4E77" w:rsidRDefault="00ED4E77" w:rsidP="00A05952">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9A5EC5">
            <w:pPr>
              <w:numPr>
                <w:ilvl w:val="0"/>
                <w:numId w:val="10"/>
              </w:numPr>
              <w:ind w:left="0" w:firstLine="567"/>
              <w:rPr>
                <w:b/>
                <w:sz w:val="20"/>
                <w:szCs w:val="20"/>
              </w:rPr>
            </w:pPr>
          </w:p>
        </w:tc>
        <w:tc>
          <w:tcPr>
            <w:tcW w:w="6949" w:type="dxa"/>
            <w:shd w:val="clear" w:color="auto" w:fill="auto"/>
          </w:tcPr>
          <w:p w:rsidR="00ED4E77" w:rsidRPr="00AF691F" w:rsidRDefault="00ED4E77" w:rsidP="002A43DE">
            <w:pPr>
              <w:pStyle w:val="ad"/>
              <w:tabs>
                <w:tab w:val="left" w:pos="275"/>
              </w:tabs>
              <w:ind w:left="133"/>
              <w:jc w:val="both"/>
              <w:rPr>
                <w:sz w:val="24"/>
                <w:szCs w:val="24"/>
              </w:rPr>
            </w:pPr>
            <w:r w:rsidRPr="00AF691F">
              <w:rPr>
                <w:sz w:val="24"/>
                <w:szCs w:val="24"/>
              </w:rPr>
              <w:t>Право: понятие, признаки, сущность и социальное назначение.</w:t>
            </w:r>
          </w:p>
        </w:tc>
        <w:tc>
          <w:tcPr>
            <w:tcW w:w="992" w:type="dxa"/>
            <w:shd w:val="clear" w:color="auto" w:fill="auto"/>
          </w:tcPr>
          <w:p w:rsidR="00ED4E77" w:rsidRDefault="00ED4E77" w:rsidP="00DE25F9">
            <w:pPr>
              <w:ind w:firstLine="567"/>
              <w:jc w:val="center"/>
            </w:pPr>
            <w:r w:rsidRPr="00DD77FA">
              <w:rPr>
                <w:b/>
                <w:sz w:val="20"/>
                <w:szCs w:val="20"/>
              </w:rPr>
              <w:t>+</w:t>
            </w:r>
          </w:p>
        </w:tc>
        <w:tc>
          <w:tcPr>
            <w:tcW w:w="1134" w:type="dxa"/>
          </w:tcPr>
          <w:p w:rsidR="00ED4E77" w:rsidRPr="00DD77FA" w:rsidRDefault="00ED4E77" w:rsidP="00A05952">
            <w:pPr>
              <w:ind w:firstLine="567"/>
              <w:rPr>
                <w:b/>
                <w:sz w:val="20"/>
                <w:szCs w:val="20"/>
              </w:rPr>
            </w:pPr>
          </w:p>
        </w:tc>
        <w:tc>
          <w:tcPr>
            <w:tcW w:w="1134" w:type="dxa"/>
            <w:shd w:val="clear" w:color="auto" w:fill="auto"/>
          </w:tcPr>
          <w:p w:rsidR="00ED4E77" w:rsidRDefault="00ED4E77" w:rsidP="00A05952">
            <w:pPr>
              <w:ind w:firstLine="567"/>
            </w:pPr>
            <w:r w:rsidRPr="00DD77FA">
              <w:rPr>
                <w:b/>
                <w:sz w:val="20"/>
                <w:szCs w:val="20"/>
              </w:rPr>
              <w:t>+</w:t>
            </w:r>
          </w:p>
        </w:tc>
        <w:tc>
          <w:tcPr>
            <w:tcW w:w="993" w:type="dxa"/>
            <w:shd w:val="clear" w:color="auto" w:fill="auto"/>
          </w:tcPr>
          <w:p w:rsidR="00ED4E77" w:rsidRPr="007E6583" w:rsidRDefault="00ED4E77" w:rsidP="00A05952">
            <w:pPr>
              <w:ind w:firstLine="567"/>
              <w:rPr>
                <w:b/>
                <w:sz w:val="20"/>
                <w:szCs w:val="20"/>
              </w:rPr>
            </w:pPr>
          </w:p>
        </w:tc>
        <w:tc>
          <w:tcPr>
            <w:tcW w:w="1134" w:type="dxa"/>
          </w:tcPr>
          <w:p w:rsidR="00ED4E77" w:rsidRPr="00526B10" w:rsidRDefault="00ED4E77" w:rsidP="00A05952">
            <w:pPr>
              <w:ind w:firstLine="567"/>
              <w:rPr>
                <w:b/>
                <w:sz w:val="20"/>
                <w:szCs w:val="20"/>
              </w:rPr>
            </w:pPr>
            <w:r>
              <w:rPr>
                <w:b/>
                <w:sz w:val="20"/>
                <w:szCs w:val="20"/>
              </w:rPr>
              <w:t>++</w:t>
            </w:r>
          </w:p>
        </w:tc>
        <w:tc>
          <w:tcPr>
            <w:tcW w:w="1134" w:type="dxa"/>
            <w:shd w:val="clear" w:color="auto" w:fill="auto"/>
          </w:tcPr>
          <w:p w:rsidR="00ED4E77" w:rsidRDefault="00ED4E77" w:rsidP="00A05952">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9A5EC5">
            <w:pPr>
              <w:numPr>
                <w:ilvl w:val="0"/>
                <w:numId w:val="10"/>
              </w:numPr>
              <w:ind w:left="0" w:firstLine="567"/>
              <w:rPr>
                <w:b/>
                <w:sz w:val="20"/>
                <w:szCs w:val="20"/>
              </w:rPr>
            </w:pPr>
          </w:p>
        </w:tc>
        <w:tc>
          <w:tcPr>
            <w:tcW w:w="6949" w:type="dxa"/>
            <w:shd w:val="clear" w:color="auto" w:fill="auto"/>
          </w:tcPr>
          <w:p w:rsidR="00ED4E77" w:rsidRPr="00AF691F" w:rsidRDefault="00ED4E77" w:rsidP="002A43DE">
            <w:pPr>
              <w:pStyle w:val="ad"/>
              <w:tabs>
                <w:tab w:val="left" w:pos="275"/>
              </w:tabs>
              <w:ind w:left="133"/>
              <w:jc w:val="both"/>
              <w:rPr>
                <w:sz w:val="24"/>
                <w:szCs w:val="24"/>
              </w:rPr>
            </w:pPr>
            <w:proofErr w:type="spellStart"/>
            <w:r w:rsidRPr="00AF691F">
              <w:rPr>
                <w:sz w:val="24"/>
                <w:szCs w:val="24"/>
              </w:rPr>
              <w:t>Правопонимание</w:t>
            </w:r>
            <w:proofErr w:type="spellEnd"/>
            <w:r w:rsidRPr="00AF691F">
              <w:rPr>
                <w:sz w:val="24"/>
                <w:szCs w:val="24"/>
              </w:rPr>
              <w:t xml:space="preserve">, его понятие и проблемы. Основные концепции </w:t>
            </w:r>
            <w:proofErr w:type="spellStart"/>
            <w:r w:rsidRPr="00AF691F">
              <w:rPr>
                <w:sz w:val="24"/>
                <w:szCs w:val="24"/>
              </w:rPr>
              <w:t>правопонимания</w:t>
            </w:r>
            <w:proofErr w:type="spellEnd"/>
            <w:r w:rsidRPr="00AF691F">
              <w:rPr>
                <w:sz w:val="24"/>
                <w:szCs w:val="24"/>
              </w:rPr>
              <w:t xml:space="preserve">. </w:t>
            </w:r>
            <w:proofErr w:type="spellStart"/>
            <w:r w:rsidRPr="00AF691F">
              <w:rPr>
                <w:sz w:val="24"/>
                <w:szCs w:val="24"/>
              </w:rPr>
              <w:t>Правопонимание</w:t>
            </w:r>
            <w:proofErr w:type="spellEnd"/>
            <w:r w:rsidRPr="00AF691F">
              <w:rPr>
                <w:sz w:val="24"/>
                <w:szCs w:val="24"/>
              </w:rPr>
              <w:t xml:space="preserve"> в современной России.</w:t>
            </w:r>
          </w:p>
        </w:tc>
        <w:tc>
          <w:tcPr>
            <w:tcW w:w="992" w:type="dxa"/>
            <w:shd w:val="clear" w:color="auto" w:fill="auto"/>
          </w:tcPr>
          <w:p w:rsidR="00ED4E77" w:rsidRDefault="00ED4E77" w:rsidP="00DE25F9">
            <w:pPr>
              <w:ind w:firstLine="567"/>
              <w:jc w:val="center"/>
            </w:pPr>
            <w:r w:rsidRPr="00DD77FA">
              <w:rPr>
                <w:b/>
                <w:sz w:val="20"/>
                <w:szCs w:val="20"/>
              </w:rPr>
              <w:t>+</w:t>
            </w:r>
          </w:p>
        </w:tc>
        <w:tc>
          <w:tcPr>
            <w:tcW w:w="1134" w:type="dxa"/>
          </w:tcPr>
          <w:p w:rsidR="00ED4E77" w:rsidRPr="00DD77FA" w:rsidRDefault="00ED4E77" w:rsidP="00A05952">
            <w:pPr>
              <w:ind w:firstLine="567"/>
              <w:rPr>
                <w:b/>
                <w:sz w:val="20"/>
                <w:szCs w:val="20"/>
              </w:rPr>
            </w:pPr>
          </w:p>
        </w:tc>
        <w:tc>
          <w:tcPr>
            <w:tcW w:w="1134" w:type="dxa"/>
            <w:shd w:val="clear" w:color="auto" w:fill="auto"/>
          </w:tcPr>
          <w:p w:rsidR="00ED4E77" w:rsidRDefault="00ED4E77" w:rsidP="00A05952">
            <w:pPr>
              <w:ind w:firstLine="567"/>
            </w:pPr>
            <w:r w:rsidRPr="00DD77FA">
              <w:rPr>
                <w:b/>
                <w:sz w:val="20"/>
                <w:szCs w:val="20"/>
              </w:rPr>
              <w:t>+</w:t>
            </w:r>
          </w:p>
        </w:tc>
        <w:tc>
          <w:tcPr>
            <w:tcW w:w="993" w:type="dxa"/>
            <w:shd w:val="clear" w:color="auto" w:fill="auto"/>
          </w:tcPr>
          <w:p w:rsidR="00ED4E77" w:rsidRPr="007E6583" w:rsidRDefault="00ED4E77" w:rsidP="00A05952">
            <w:pPr>
              <w:ind w:firstLine="567"/>
              <w:rPr>
                <w:b/>
                <w:sz w:val="20"/>
                <w:szCs w:val="20"/>
              </w:rPr>
            </w:pPr>
          </w:p>
        </w:tc>
        <w:tc>
          <w:tcPr>
            <w:tcW w:w="1134" w:type="dxa"/>
          </w:tcPr>
          <w:p w:rsidR="00ED4E77" w:rsidRPr="00526B10" w:rsidRDefault="00ED4E77" w:rsidP="00A05952">
            <w:pPr>
              <w:ind w:firstLine="567"/>
              <w:rPr>
                <w:b/>
                <w:sz w:val="20"/>
                <w:szCs w:val="20"/>
              </w:rPr>
            </w:pPr>
            <w:r>
              <w:rPr>
                <w:b/>
                <w:sz w:val="20"/>
                <w:szCs w:val="20"/>
              </w:rPr>
              <w:t>++</w:t>
            </w:r>
          </w:p>
        </w:tc>
        <w:tc>
          <w:tcPr>
            <w:tcW w:w="1134" w:type="dxa"/>
            <w:shd w:val="clear" w:color="auto" w:fill="auto"/>
          </w:tcPr>
          <w:p w:rsidR="00ED4E77" w:rsidRDefault="00ED4E77" w:rsidP="00A05952">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9A5EC5">
            <w:pPr>
              <w:numPr>
                <w:ilvl w:val="0"/>
                <w:numId w:val="10"/>
              </w:numPr>
              <w:ind w:left="0" w:firstLine="567"/>
              <w:rPr>
                <w:b/>
                <w:sz w:val="20"/>
                <w:szCs w:val="20"/>
              </w:rPr>
            </w:pPr>
          </w:p>
        </w:tc>
        <w:tc>
          <w:tcPr>
            <w:tcW w:w="6949" w:type="dxa"/>
            <w:shd w:val="clear" w:color="auto" w:fill="auto"/>
          </w:tcPr>
          <w:p w:rsidR="00ED4E77" w:rsidRPr="00AF691F" w:rsidRDefault="00ED4E77" w:rsidP="002A43DE">
            <w:pPr>
              <w:pStyle w:val="ad"/>
              <w:tabs>
                <w:tab w:val="left" w:pos="275"/>
              </w:tabs>
              <w:ind w:left="133"/>
              <w:jc w:val="both"/>
              <w:rPr>
                <w:sz w:val="24"/>
                <w:szCs w:val="24"/>
              </w:rPr>
            </w:pPr>
            <w:r w:rsidRPr="00AF691F">
              <w:rPr>
                <w:sz w:val="24"/>
                <w:szCs w:val="24"/>
              </w:rPr>
              <w:t>Правосознание: понятие, признаки, роль в механизме правового регулирования. Деформации правосознания.</w:t>
            </w:r>
          </w:p>
        </w:tc>
        <w:tc>
          <w:tcPr>
            <w:tcW w:w="992" w:type="dxa"/>
            <w:shd w:val="clear" w:color="auto" w:fill="auto"/>
          </w:tcPr>
          <w:p w:rsidR="00ED4E77" w:rsidRDefault="00ED4E77" w:rsidP="00DE25F9">
            <w:pPr>
              <w:ind w:firstLine="567"/>
              <w:jc w:val="center"/>
            </w:pPr>
            <w:r w:rsidRPr="00DD77FA">
              <w:rPr>
                <w:b/>
                <w:sz w:val="20"/>
                <w:szCs w:val="20"/>
              </w:rPr>
              <w:t>+</w:t>
            </w:r>
          </w:p>
        </w:tc>
        <w:tc>
          <w:tcPr>
            <w:tcW w:w="1134" w:type="dxa"/>
          </w:tcPr>
          <w:p w:rsidR="00ED4E77" w:rsidRPr="00DD77FA" w:rsidRDefault="00ED4E77" w:rsidP="00A05952">
            <w:pPr>
              <w:ind w:firstLine="567"/>
              <w:rPr>
                <w:b/>
                <w:sz w:val="20"/>
                <w:szCs w:val="20"/>
              </w:rPr>
            </w:pPr>
          </w:p>
        </w:tc>
        <w:tc>
          <w:tcPr>
            <w:tcW w:w="1134" w:type="dxa"/>
            <w:shd w:val="clear" w:color="auto" w:fill="auto"/>
          </w:tcPr>
          <w:p w:rsidR="00ED4E77" w:rsidRDefault="00ED4E77" w:rsidP="00A05952">
            <w:pPr>
              <w:ind w:firstLine="567"/>
            </w:pPr>
            <w:r w:rsidRPr="00DD77FA">
              <w:rPr>
                <w:b/>
                <w:sz w:val="20"/>
                <w:szCs w:val="20"/>
              </w:rPr>
              <w:t>+</w:t>
            </w:r>
          </w:p>
        </w:tc>
        <w:tc>
          <w:tcPr>
            <w:tcW w:w="993" w:type="dxa"/>
            <w:shd w:val="clear" w:color="auto" w:fill="auto"/>
          </w:tcPr>
          <w:p w:rsidR="00ED4E77" w:rsidRPr="007E6583" w:rsidRDefault="00ED4E77" w:rsidP="00A05952">
            <w:pPr>
              <w:ind w:firstLine="567"/>
              <w:rPr>
                <w:b/>
                <w:sz w:val="20"/>
                <w:szCs w:val="20"/>
              </w:rPr>
            </w:pPr>
          </w:p>
        </w:tc>
        <w:tc>
          <w:tcPr>
            <w:tcW w:w="1134" w:type="dxa"/>
          </w:tcPr>
          <w:p w:rsidR="00ED4E77" w:rsidRPr="00526B10" w:rsidRDefault="00ED4E77" w:rsidP="00A05952">
            <w:pPr>
              <w:ind w:firstLine="567"/>
              <w:rPr>
                <w:b/>
                <w:sz w:val="20"/>
                <w:szCs w:val="20"/>
              </w:rPr>
            </w:pPr>
            <w:r>
              <w:rPr>
                <w:b/>
                <w:sz w:val="20"/>
                <w:szCs w:val="20"/>
              </w:rPr>
              <w:t>++</w:t>
            </w:r>
          </w:p>
        </w:tc>
        <w:tc>
          <w:tcPr>
            <w:tcW w:w="1134" w:type="dxa"/>
            <w:shd w:val="clear" w:color="auto" w:fill="auto"/>
          </w:tcPr>
          <w:p w:rsidR="00ED4E77" w:rsidRDefault="00ED4E77" w:rsidP="00A05952">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9A5EC5">
            <w:pPr>
              <w:numPr>
                <w:ilvl w:val="0"/>
                <w:numId w:val="10"/>
              </w:numPr>
              <w:ind w:left="0" w:firstLine="567"/>
              <w:rPr>
                <w:b/>
                <w:sz w:val="20"/>
                <w:szCs w:val="20"/>
              </w:rPr>
            </w:pPr>
          </w:p>
        </w:tc>
        <w:tc>
          <w:tcPr>
            <w:tcW w:w="6949" w:type="dxa"/>
            <w:shd w:val="clear" w:color="auto" w:fill="auto"/>
          </w:tcPr>
          <w:p w:rsidR="00ED4E77" w:rsidRPr="00AF691F" w:rsidRDefault="00ED4E77" w:rsidP="002A43DE">
            <w:pPr>
              <w:pStyle w:val="ad"/>
              <w:tabs>
                <w:tab w:val="left" w:pos="275"/>
              </w:tabs>
              <w:ind w:left="133"/>
              <w:jc w:val="both"/>
              <w:rPr>
                <w:sz w:val="24"/>
                <w:szCs w:val="24"/>
              </w:rPr>
            </w:pPr>
            <w:r w:rsidRPr="00AF691F">
              <w:rPr>
                <w:sz w:val="24"/>
                <w:szCs w:val="24"/>
              </w:rPr>
              <w:t>Механизм правового регулирования: понятие, основные элементы и стадии.</w:t>
            </w:r>
          </w:p>
        </w:tc>
        <w:tc>
          <w:tcPr>
            <w:tcW w:w="992" w:type="dxa"/>
            <w:shd w:val="clear" w:color="auto" w:fill="auto"/>
          </w:tcPr>
          <w:p w:rsidR="00ED4E77" w:rsidRDefault="00ED4E77" w:rsidP="00DE25F9">
            <w:pPr>
              <w:ind w:firstLine="567"/>
              <w:jc w:val="center"/>
            </w:pPr>
            <w:r w:rsidRPr="00DD77FA">
              <w:rPr>
                <w:b/>
                <w:sz w:val="20"/>
                <w:szCs w:val="20"/>
              </w:rPr>
              <w:t>+</w:t>
            </w:r>
          </w:p>
        </w:tc>
        <w:tc>
          <w:tcPr>
            <w:tcW w:w="1134" w:type="dxa"/>
          </w:tcPr>
          <w:p w:rsidR="00ED4E77" w:rsidRPr="00DD77FA" w:rsidRDefault="00ED4E77" w:rsidP="00A05952">
            <w:pPr>
              <w:ind w:firstLine="567"/>
              <w:rPr>
                <w:b/>
                <w:sz w:val="20"/>
                <w:szCs w:val="20"/>
              </w:rPr>
            </w:pPr>
          </w:p>
        </w:tc>
        <w:tc>
          <w:tcPr>
            <w:tcW w:w="1134" w:type="dxa"/>
            <w:shd w:val="clear" w:color="auto" w:fill="auto"/>
          </w:tcPr>
          <w:p w:rsidR="00ED4E77" w:rsidRDefault="00ED4E77" w:rsidP="00A05952">
            <w:pPr>
              <w:ind w:firstLine="567"/>
            </w:pPr>
            <w:r w:rsidRPr="00DD77FA">
              <w:rPr>
                <w:b/>
                <w:sz w:val="20"/>
                <w:szCs w:val="20"/>
              </w:rPr>
              <w:t>+</w:t>
            </w:r>
          </w:p>
        </w:tc>
        <w:tc>
          <w:tcPr>
            <w:tcW w:w="993" w:type="dxa"/>
            <w:shd w:val="clear" w:color="auto" w:fill="auto"/>
          </w:tcPr>
          <w:p w:rsidR="00ED4E77" w:rsidRPr="007E6583" w:rsidRDefault="00ED4E77" w:rsidP="00A05952">
            <w:pPr>
              <w:ind w:firstLine="567"/>
              <w:rPr>
                <w:b/>
                <w:sz w:val="20"/>
                <w:szCs w:val="20"/>
              </w:rPr>
            </w:pPr>
          </w:p>
        </w:tc>
        <w:tc>
          <w:tcPr>
            <w:tcW w:w="1134" w:type="dxa"/>
          </w:tcPr>
          <w:p w:rsidR="00ED4E77" w:rsidRPr="00526B10" w:rsidRDefault="00ED4E77" w:rsidP="00A05952">
            <w:pPr>
              <w:ind w:firstLine="567"/>
              <w:rPr>
                <w:b/>
                <w:sz w:val="20"/>
                <w:szCs w:val="20"/>
              </w:rPr>
            </w:pPr>
            <w:r>
              <w:rPr>
                <w:b/>
                <w:sz w:val="20"/>
                <w:szCs w:val="20"/>
              </w:rPr>
              <w:t>++</w:t>
            </w:r>
          </w:p>
        </w:tc>
        <w:tc>
          <w:tcPr>
            <w:tcW w:w="1134" w:type="dxa"/>
            <w:shd w:val="clear" w:color="auto" w:fill="auto"/>
          </w:tcPr>
          <w:p w:rsidR="00ED4E77" w:rsidRDefault="00ED4E77" w:rsidP="00A05952">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9A5EC5">
            <w:pPr>
              <w:numPr>
                <w:ilvl w:val="0"/>
                <w:numId w:val="10"/>
              </w:numPr>
              <w:ind w:left="0" w:firstLine="567"/>
              <w:rPr>
                <w:b/>
                <w:sz w:val="20"/>
                <w:szCs w:val="20"/>
              </w:rPr>
            </w:pPr>
          </w:p>
        </w:tc>
        <w:tc>
          <w:tcPr>
            <w:tcW w:w="6949" w:type="dxa"/>
            <w:shd w:val="clear" w:color="auto" w:fill="auto"/>
          </w:tcPr>
          <w:p w:rsidR="00ED4E77" w:rsidRPr="00AF691F" w:rsidRDefault="00ED4E77" w:rsidP="002A43DE">
            <w:pPr>
              <w:pStyle w:val="ad"/>
              <w:tabs>
                <w:tab w:val="left" w:pos="275"/>
              </w:tabs>
              <w:ind w:left="133"/>
              <w:jc w:val="both"/>
              <w:rPr>
                <w:sz w:val="24"/>
                <w:szCs w:val="24"/>
              </w:rPr>
            </w:pPr>
            <w:r w:rsidRPr="00AF691F">
              <w:rPr>
                <w:sz w:val="24"/>
                <w:szCs w:val="24"/>
              </w:rPr>
              <w:t>Нормы права: понятие, признаки, структура.</w:t>
            </w:r>
          </w:p>
        </w:tc>
        <w:tc>
          <w:tcPr>
            <w:tcW w:w="992" w:type="dxa"/>
            <w:shd w:val="clear" w:color="auto" w:fill="auto"/>
          </w:tcPr>
          <w:p w:rsidR="00ED4E77" w:rsidRDefault="00ED4E77" w:rsidP="00DE25F9">
            <w:pPr>
              <w:ind w:firstLine="567"/>
              <w:jc w:val="center"/>
            </w:pPr>
            <w:r w:rsidRPr="00DD77FA">
              <w:rPr>
                <w:b/>
                <w:sz w:val="20"/>
                <w:szCs w:val="20"/>
              </w:rPr>
              <w:t>+</w:t>
            </w:r>
          </w:p>
        </w:tc>
        <w:tc>
          <w:tcPr>
            <w:tcW w:w="1134" w:type="dxa"/>
          </w:tcPr>
          <w:p w:rsidR="00ED4E77" w:rsidRPr="00DD77FA" w:rsidRDefault="00ED4E77" w:rsidP="00A05952">
            <w:pPr>
              <w:ind w:firstLine="567"/>
              <w:rPr>
                <w:b/>
                <w:sz w:val="20"/>
                <w:szCs w:val="20"/>
              </w:rPr>
            </w:pPr>
          </w:p>
        </w:tc>
        <w:tc>
          <w:tcPr>
            <w:tcW w:w="1134" w:type="dxa"/>
            <w:shd w:val="clear" w:color="auto" w:fill="auto"/>
          </w:tcPr>
          <w:p w:rsidR="00ED4E77" w:rsidRDefault="00ED4E77" w:rsidP="00A05952">
            <w:pPr>
              <w:ind w:firstLine="567"/>
            </w:pPr>
            <w:r w:rsidRPr="00DD77FA">
              <w:rPr>
                <w:b/>
                <w:sz w:val="20"/>
                <w:szCs w:val="20"/>
              </w:rPr>
              <w:t>+</w:t>
            </w:r>
          </w:p>
        </w:tc>
        <w:tc>
          <w:tcPr>
            <w:tcW w:w="993" w:type="dxa"/>
            <w:shd w:val="clear" w:color="auto" w:fill="auto"/>
          </w:tcPr>
          <w:p w:rsidR="00ED4E77" w:rsidRPr="007E6583" w:rsidRDefault="00ED4E77" w:rsidP="00A05952">
            <w:pPr>
              <w:ind w:firstLine="567"/>
              <w:rPr>
                <w:b/>
                <w:sz w:val="20"/>
                <w:szCs w:val="20"/>
              </w:rPr>
            </w:pPr>
          </w:p>
        </w:tc>
        <w:tc>
          <w:tcPr>
            <w:tcW w:w="1134" w:type="dxa"/>
          </w:tcPr>
          <w:p w:rsidR="00ED4E77" w:rsidRPr="00526B10" w:rsidRDefault="00ED4E77" w:rsidP="00A05952">
            <w:pPr>
              <w:ind w:firstLine="567"/>
              <w:rPr>
                <w:b/>
                <w:sz w:val="20"/>
                <w:szCs w:val="20"/>
              </w:rPr>
            </w:pPr>
            <w:r>
              <w:rPr>
                <w:b/>
                <w:sz w:val="20"/>
                <w:szCs w:val="20"/>
              </w:rPr>
              <w:t>++</w:t>
            </w:r>
          </w:p>
        </w:tc>
        <w:tc>
          <w:tcPr>
            <w:tcW w:w="1134" w:type="dxa"/>
            <w:shd w:val="clear" w:color="auto" w:fill="auto"/>
          </w:tcPr>
          <w:p w:rsidR="00ED4E77" w:rsidRDefault="00ED4E77" w:rsidP="00A05952">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9A5EC5">
            <w:pPr>
              <w:numPr>
                <w:ilvl w:val="0"/>
                <w:numId w:val="10"/>
              </w:numPr>
              <w:ind w:left="0" w:firstLine="567"/>
              <w:rPr>
                <w:b/>
                <w:sz w:val="20"/>
                <w:szCs w:val="20"/>
              </w:rPr>
            </w:pPr>
          </w:p>
        </w:tc>
        <w:tc>
          <w:tcPr>
            <w:tcW w:w="6949" w:type="dxa"/>
            <w:shd w:val="clear" w:color="auto" w:fill="auto"/>
          </w:tcPr>
          <w:p w:rsidR="00ED4E77" w:rsidRPr="00AF691F" w:rsidRDefault="00ED4E77" w:rsidP="002A43DE">
            <w:pPr>
              <w:pStyle w:val="ad"/>
              <w:tabs>
                <w:tab w:val="left" w:pos="275"/>
              </w:tabs>
              <w:ind w:left="133"/>
              <w:jc w:val="both"/>
              <w:rPr>
                <w:sz w:val="24"/>
                <w:szCs w:val="24"/>
              </w:rPr>
            </w:pPr>
            <w:r w:rsidRPr="00AF691F">
              <w:rPr>
                <w:sz w:val="24"/>
                <w:szCs w:val="24"/>
              </w:rPr>
              <w:t>Система права: понятие, элементы. Соотношение системы права и системы законодательства.</w:t>
            </w:r>
          </w:p>
        </w:tc>
        <w:tc>
          <w:tcPr>
            <w:tcW w:w="992" w:type="dxa"/>
            <w:shd w:val="clear" w:color="auto" w:fill="auto"/>
          </w:tcPr>
          <w:p w:rsidR="00ED4E77" w:rsidRDefault="00ED4E77" w:rsidP="00DE25F9">
            <w:pPr>
              <w:ind w:firstLine="567"/>
              <w:jc w:val="center"/>
            </w:pPr>
            <w:r w:rsidRPr="00DD77FA">
              <w:rPr>
                <w:b/>
                <w:sz w:val="20"/>
                <w:szCs w:val="20"/>
              </w:rPr>
              <w:t>+</w:t>
            </w:r>
          </w:p>
        </w:tc>
        <w:tc>
          <w:tcPr>
            <w:tcW w:w="1134" w:type="dxa"/>
          </w:tcPr>
          <w:p w:rsidR="00ED4E77" w:rsidRPr="00DD77FA" w:rsidRDefault="00ED4E77" w:rsidP="00A05952">
            <w:pPr>
              <w:ind w:firstLine="567"/>
              <w:rPr>
                <w:b/>
                <w:sz w:val="20"/>
                <w:szCs w:val="20"/>
              </w:rPr>
            </w:pPr>
          </w:p>
        </w:tc>
        <w:tc>
          <w:tcPr>
            <w:tcW w:w="1134" w:type="dxa"/>
            <w:shd w:val="clear" w:color="auto" w:fill="auto"/>
          </w:tcPr>
          <w:p w:rsidR="00ED4E77" w:rsidRDefault="00ED4E77" w:rsidP="00A05952">
            <w:pPr>
              <w:ind w:firstLine="567"/>
            </w:pPr>
            <w:r w:rsidRPr="00DD77FA">
              <w:rPr>
                <w:b/>
                <w:sz w:val="20"/>
                <w:szCs w:val="20"/>
              </w:rPr>
              <w:t>+</w:t>
            </w:r>
          </w:p>
        </w:tc>
        <w:tc>
          <w:tcPr>
            <w:tcW w:w="993" w:type="dxa"/>
            <w:shd w:val="clear" w:color="auto" w:fill="auto"/>
          </w:tcPr>
          <w:p w:rsidR="00ED4E77" w:rsidRPr="007E6583" w:rsidRDefault="00ED4E77" w:rsidP="00A05952">
            <w:pPr>
              <w:ind w:firstLine="567"/>
              <w:rPr>
                <w:b/>
                <w:sz w:val="20"/>
                <w:szCs w:val="20"/>
              </w:rPr>
            </w:pPr>
          </w:p>
        </w:tc>
        <w:tc>
          <w:tcPr>
            <w:tcW w:w="1134" w:type="dxa"/>
          </w:tcPr>
          <w:p w:rsidR="00ED4E77" w:rsidRPr="00526B10" w:rsidRDefault="00ED4E77" w:rsidP="00A05952">
            <w:pPr>
              <w:ind w:firstLine="567"/>
              <w:rPr>
                <w:b/>
                <w:sz w:val="20"/>
                <w:szCs w:val="20"/>
              </w:rPr>
            </w:pPr>
            <w:r>
              <w:rPr>
                <w:b/>
                <w:sz w:val="20"/>
                <w:szCs w:val="20"/>
              </w:rPr>
              <w:t>++</w:t>
            </w:r>
          </w:p>
        </w:tc>
        <w:tc>
          <w:tcPr>
            <w:tcW w:w="1134" w:type="dxa"/>
            <w:shd w:val="clear" w:color="auto" w:fill="auto"/>
          </w:tcPr>
          <w:p w:rsidR="00ED4E77" w:rsidRDefault="00ED4E77" w:rsidP="00A05952">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9A5EC5">
            <w:pPr>
              <w:numPr>
                <w:ilvl w:val="0"/>
                <w:numId w:val="10"/>
              </w:numPr>
              <w:ind w:left="0" w:firstLine="567"/>
              <w:rPr>
                <w:b/>
                <w:sz w:val="20"/>
                <w:szCs w:val="20"/>
              </w:rPr>
            </w:pPr>
          </w:p>
        </w:tc>
        <w:tc>
          <w:tcPr>
            <w:tcW w:w="6949" w:type="dxa"/>
            <w:shd w:val="clear" w:color="auto" w:fill="auto"/>
          </w:tcPr>
          <w:p w:rsidR="00ED4E77" w:rsidRPr="00AF691F" w:rsidRDefault="00ED4E77" w:rsidP="002A43DE">
            <w:pPr>
              <w:pStyle w:val="ad"/>
              <w:tabs>
                <w:tab w:val="left" w:pos="275"/>
              </w:tabs>
              <w:ind w:left="133"/>
              <w:jc w:val="both"/>
              <w:rPr>
                <w:sz w:val="24"/>
                <w:szCs w:val="24"/>
              </w:rPr>
            </w:pPr>
            <w:r w:rsidRPr="00AF691F">
              <w:rPr>
                <w:sz w:val="24"/>
                <w:szCs w:val="24"/>
              </w:rPr>
              <w:t>Правотворческий процесс и его стадии. Законотворчество как вид правотворчества. Стадии законотворческого процесса.</w:t>
            </w:r>
          </w:p>
        </w:tc>
        <w:tc>
          <w:tcPr>
            <w:tcW w:w="992" w:type="dxa"/>
            <w:shd w:val="clear" w:color="auto" w:fill="auto"/>
          </w:tcPr>
          <w:p w:rsidR="00ED4E77" w:rsidRDefault="00ED4E77" w:rsidP="00DE25F9">
            <w:pPr>
              <w:ind w:firstLine="567"/>
              <w:jc w:val="center"/>
            </w:pPr>
            <w:r w:rsidRPr="00DD77FA">
              <w:rPr>
                <w:b/>
                <w:sz w:val="20"/>
                <w:szCs w:val="20"/>
              </w:rPr>
              <w:t>+</w:t>
            </w:r>
          </w:p>
        </w:tc>
        <w:tc>
          <w:tcPr>
            <w:tcW w:w="1134" w:type="dxa"/>
          </w:tcPr>
          <w:p w:rsidR="00ED4E77" w:rsidRPr="00DD77FA" w:rsidRDefault="00ED4E77" w:rsidP="00A05952">
            <w:pPr>
              <w:ind w:firstLine="567"/>
              <w:rPr>
                <w:b/>
                <w:sz w:val="20"/>
                <w:szCs w:val="20"/>
              </w:rPr>
            </w:pPr>
          </w:p>
        </w:tc>
        <w:tc>
          <w:tcPr>
            <w:tcW w:w="1134" w:type="dxa"/>
            <w:shd w:val="clear" w:color="auto" w:fill="auto"/>
          </w:tcPr>
          <w:p w:rsidR="00ED4E77" w:rsidRDefault="00ED4E77" w:rsidP="00A05952">
            <w:pPr>
              <w:ind w:firstLine="567"/>
            </w:pPr>
            <w:r w:rsidRPr="00DD77FA">
              <w:rPr>
                <w:b/>
                <w:sz w:val="20"/>
                <w:szCs w:val="20"/>
              </w:rPr>
              <w:t>+</w:t>
            </w:r>
          </w:p>
        </w:tc>
        <w:tc>
          <w:tcPr>
            <w:tcW w:w="993" w:type="dxa"/>
            <w:shd w:val="clear" w:color="auto" w:fill="auto"/>
          </w:tcPr>
          <w:p w:rsidR="00ED4E77" w:rsidRPr="007E6583" w:rsidRDefault="00ED4E77" w:rsidP="00A05952">
            <w:pPr>
              <w:ind w:firstLine="567"/>
              <w:rPr>
                <w:b/>
                <w:sz w:val="20"/>
                <w:szCs w:val="20"/>
              </w:rPr>
            </w:pPr>
          </w:p>
        </w:tc>
        <w:tc>
          <w:tcPr>
            <w:tcW w:w="1134" w:type="dxa"/>
          </w:tcPr>
          <w:p w:rsidR="00ED4E77" w:rsidRPr="00526B10" w:rsidRDefault="00ED4E77" w:rsidP="00A05952">
            <w:pPr>
              <w:ind w:firstLine="567"/>
              <w:rPr>
                <w:b/>
                <w:sz w:val="20"/>
                <w:szCs w:val="20"/>
              </w:rPr>
            </w:pPr>
            <w:r>
              <w:rPr>
                <w:b/>
                <w:sz w:val="20"/>
                <w:szCs w:val="20"/>
              </w:rPr>
              <w:t>++</w:t>
            </w:r>
          </w:p>
        </w:tc>
        <w:tc>
          <w:tcPr>
            <w:tcW w:w="1134" w:type="dxa"/>
            <w:shd w:val="clear" w:color="auto" w:fill="auto"/>
          </w:tcPr>
          <w:p w:rsidR="00ED4E77" w:rsidRDefault="00ED4E77" w:rsidP="00A05952">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AF691F" w:rsidRDefault="00ED4E77" w:rsidP="00105028">
            <w:pPr>
              <w:pStyle w:val="ad"/>
              <w:tabs>
                <w:tab w:val="left" w:pos="275"/>
              </w:tabs>
              <w:ind w:left="133"/>
              <w:jc w:val="both"/>
              <w:rPr>
                <w:sz w:val="24"/>
                <w:szCs w:val="24"/>
              </w:rPr>
            </w:pPr>
            <w:r w:rsidRPr="00AF691F">
              <w:rPr>
                <w:sz w:val="24"/>
                <w:szCs w:val="24"/>
              </w:rPr>
              <w:t>Систематизация нормативно-правовых актов: понятие, необходимость, виды</w:t>
            </w:r>
            <w:r>
              <w:rPr>
                <w:sz w:val="24"/>
                <w:szCs w:val="24"/>
              </w:rPr>
              <w:t>.</w:t>
            </w:r>
          </w:p>
        </w:tc>
        <w:tc>
          <w:tcPr>
            <w:tcW w:w="992" w:type="dxa"/>
            <w:shd w:val="clear" w:color="auto" w:fill="auto"/>
          </w:tcPr>
          <w:p w:rsidR="00ED4E77" w:rsidRDefault="00ED4E77" w:rsidP="00105028">
            <w:pPr>
              <w:ind w:firstLine="567"/>
              <w:jc w:val="center"/>
            </w:pPr>
            <w:r w:rsidRPr="00DD77FA">
              <w:rPr>
                <w:b/>
                <w:sz w:val="20"/>
                <w:szCs w:val="20"/>
              </w:rPr>
              <w:t>+</w:t>
            </w:r>
          </w:p>
        </w:tc>
        <w:tc>
          <w:tcPr>
            <w:tcW w:w="1134" w:type="dxa"/>
          </w:tcPr>
          <w:p w:rsidR="00ED4E77" w:rsidRPr="00DD77FA"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DD77FA">
              <w:rPr>
                <w:b/>
                <w:sz w:val="20"/>
                <w:szCs w:val="20"/>
              </w:rPr>
              <w:t>+</w:t>
            </w:r>
          </w:p>
        </w:tc>
        <w:tc>
          <w:tcPr>
            <w:tcW w:w="993" w:type="dxa"/>
            <w:shd w:val="clear" w:color="auto" w:fill="auto"/>
          </w:tcPr>
          <w:p w:rsidR="00ED4E77" w:rsidRPr="007E6583" w:rsidRDefault="00ED4E77" w:rsidP="00105028">
            <w:pPr>
              <w:ind w:firstLine="567"/>
              <w:rPr>
                <w:b/>
                <w:sz w:val="20"/>
                <w:szCs w:val="20"/>
              </w:rPr>
            </w:pPr>
          </w:p>
        </w:tc>
        <w:tc>
          <w:tcPr>
            <w:tcW w:w="1134" w:type="dxa"/>
          </w:tcPr>
          <w:p w:rsidR="00ED4E77" w:rsidRPr="00526B10" w:rsidRDefault="00ED4E77" w:rsidP="00105028">
            <w:pPr>
              <w:ind w:firstLine="567"/>
              <w:rPr>
                <w:b/>
                <w:sz w:val="20"/>
                <w:szCs w:val="20"/>
              </w:rPr>
            </w:pPr>
            <w:r>
              <w:rPr>
                <w:b/>
                <w:sz w:val="20"/>
                <w:szCs w:val="20"/>
              </w:rPr>
              <w:t>++</w:t>
            </w:r>
          </w:p>
        </w:tc>
        <w:tc>
          <w:tcPr>
            <w:tcW w:w="1134" w:type="dxa"/>
            <w:shd w:val="clear" w:color="auto" w:fill="auto"/>
          </w:tcPr>
          <w:p w:rsidR="00ED4E77" w:rsidRDefault="00ED4E77" w:rsidP="00105028">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AF691F" w:rsidRDefault="00ED4E77" w:rsidP="00105028">
            <w:pPr>
              <w:pStyle w:val="ad"/>
              <w:tabs>
                <w:tab w:val="left" w:pos="275"/>
              </w:tabs>
              <w:ind w:left="133"/>
              <w:jc w:val="both"/>
              <w:rPr>
                <w:sz w:val="24"/>
                <w:szCs w:val="24"/>
              </w:rPr>
            </w:pPr>
            <w:r w:rsidRPr="00AF691F">
              <w:rPr>
                <w:sz w:val="24"/>
                <w:szCs w:val="24"/>
              </w:rPr>
              <w:t>Формы (источники) права: понятие, виды. Источники права в современной России.</w:t>
            </w:r>
          </w:p>
        </w:tc>
        <w:tc>
          <w:tcPr>
            <w:tcW w:w="992" w:type="dxa"/>
            <w:shd w:val="clear" w:color="auto" w:fill="auto"/>
          </w:tcPr>
          <w:p w:rsidR="00ED4E77" w:rsidRDefault="00ED4E77" w:rsidP="00105028">
            <w:pPr>
              <w:ind w:firstLine="567"/>
              <w:jc w:val="center"/>
            </w:pPr>
            <w:r w:rsidRPr="00DD77FA">
              <w:rPr>
                <w:b/>
                <w:sz w:val="20"/>
                <w:szCs w:val="20"/>
              </w:rPr>
              <w:t>+</w:t>
            </w:r>
          </w:p>
        </w:tc>
        <w:tc>
          <w:tcPr>
            <w:tcW w:w="1134" w:type="dxa"/>
          </w:tcPr>
          <w:p w:rsidR="00ED4E77" w:rsidRPr="00DD77FA"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DD77FA">
              <w:rPr>
                <w:b/>
                <w:sz w:val="20"/>
                <w:szCs w:val="20"/>
              </w:rPr>
              <w:t>+</w:t>
            </w:r>
          </w:p>
        </w:tc>
        <w:tc>
          <w:tcPr>
            <w:tcW w:w="993" w:type="dxa"/>
            <w:shd w:val="clear" w:color="auto" w:fill="auto"/>
          </w:tcPr>
          <w:p w:rsidR="00ED4E77" w:rsidRPr="007E6583" w:rsidRDefault="00ED4E77" w:rsidP="00105028">
            <w:pPr>
              <w:ind w:firstLine="567"/>
              <w:rPr>
                <w:b/>
                <w:sz w:val="20"/>
                <w:szCs w:val="20"/>
              </w:rPr>
            </w:pPr>
          </w:p>
        </w:tc>
        <w:tc>
          <w:tcPr>
            <w:tcW w:w="1134" w:type="dxa"/>
          </w:tcPr>
          <w:p w:rsidR="00ED4E77" w:rsidRPr="00526B10" w:rsidRDefault="00ED4E77" w:rsidP="00105028">
            <w:pPr>
              <w:ind w:firstLine="567"/>
              <w:rPr>
                <w:b/>
                <w:sz w:val="20"/>
                <w:szCs w:val="20"/>
              </w:rPr>
            </w:pPr>
            <w:r>
              <w:rPr>
                <w:b/>
                <w:sz w:val="20"/>
                <w:szCs w:val="20"/>
              </w:rPr>
              <w:t>++</w:t>
            </w:r>
          </w:p>
        </w:tc>
        <w:tc>
          <w:tcPr>
            <w:tcW w:w="1134" w:type="dxa"/>
            <w:shd w:val="clear" w:color="auto" w:fill="auto"/>
          </w:tcPr>
          <w:p w:rsidR="00ED4E77" w:rsidRDefault="00ED4E77" w:rsidP="00105028">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AF691F" w:rsidRDefault="00ED4E77" w:rsidP="00105028">
            <w:pPr>
              <w:pStyle w:val="ad"/>
              <w:tabs>
                <w:tab w:val="left" w:pos="275"/>
              </w:tabs>
              <w:ind w:left="133"/>
              <w:jc w:val="both"/>
              <w:rPr>
                <w:sz w:val="24"/>
                <w:szCs w:val="24"/>
              </w:rPr>
            </w:pPr>
            <w:r w:rsidRPr="00AF691F">
              <w:rPr>
                <w:sz w:val="24"/>
                <w:szCs w:val="24"/>
              </w:rPr>
              <w:t>Действие нормативно-правовых актов во времени, в пространстве, по кругу лиц.</w:t>
            </w:r>
          </w:p>
        </w:tc>
        <w:tc>
          <w:tcPr>
            <w:tcW w:w="992" w:type="dxa"/>
            <w:shd w:val="clear" w:color="auto" w:fill="auto"/>
          </w:tcPr>
          <w:p w:rsidR="00ED4E77" w:rsidRDefault="00ED4E77" w:rsidP="00105028">
            <w:pPr>
              <w:ind w:firstLine="567"/>
              <w:jc w:val="center"/>
            </w:pPr>
            <w:r w:rsidRPr="00DD77FA">
              <w:rPr>
                <w:b/>
                <w:sz w:val="20"/>
                <w:szCs w:val="20"/>
              </w:rPr>
              <w:t>+</w:t>
            </w:r>
          </w:p>
        </w:tc>
        <w:tc>
          <w:tcPr>
            <w:tcW w:w="1134" w:type="dxa"/>
          </w:tcPr>
          <w:p w:rsidR="00ED4E77" w:rsidRPr="00DD77FA"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DD77FA">
              <w:rPr>
                <w:b/>
                <w:sz w:val="20"/>
                <w:szCs w:val="20"/>
              </w:rPr>
              <w:t>+</w:t>
            </w:r>
          </w:p>
        </w:tc>
        <w:tc>
          <w:tcPr>
            <w:tcW w:w="993" w:type="dxa"/>
            <w:shd w:val="clear" w:color="auto" w:fill="auto"/>
          </w:tcPr>
          <w:p w:rsidR="00ED4E77" w:rsidRPr="007E6583" w:rsidRDefault="00ED4E77" w:rsidP="00105028">
            <w:pPr>
              <w:ind w:firstLine="567"/>
              <w:rPr>
                <w:b/>
                <w:sz w:val="20"/>
                <w:szCs w:val="20"/>
              </w:rPr>
            </w:pPr>
          </w:p>
        </w:tc>
        <w:tc>
          <w:tcPr>
            <w:tcW w:w="1134" w:type="dxa"/>
          </w:tcPr>
          <w:p w:rsidR="00ED4E77" w:rsidRPr="00526B10" w:rsidRDefault="00ED4E77" w:rsidP="00105028">
            <w:pPr>
              <w:ind w:firstLine="567"/>
              <w:rPr>
                <w:b/>
                <w:sz w:val="20"/>
                <w:szCs w:val="20"/>
              </w:rPr>
            </w:pPr>
            <w:r>
              <w:rPr>
                <w:b/>
                <w:sz w:val="20"/>
                <w:szCs w:val="20"/>
              </w:rPr>
              <w:t>++</w:t>
            </w:r>
          </w:p>
        </w:tc>
        <w:tc>
          <w:tcPr>
            <w:tcW w:w="1134" w:type="dxa"/>
            <w:shd w:val="clear" w:color="auto" w:fill="auto"/>
          </w:tcPr>
          <w:p w:rsidR="00ED4E77" w:rsidRDefault="00ED4E77" w:rsidP="00105028">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AF691F" w:rsidRDefault="00ED4E77" w:rsidP="00105028">
            <w:pPr>
              <w:pStyle w:val="ad"/>
              <w:tabs>
                <w:tab w:val="left" w:pos="275"/>
              </w:tabs>
              <w:ind w:left="133"/>
              <w:jc w:val="both"/>
              <w:rPr>
                <w:sz w:val="24"/>
                <w:szCs w:val="24"/>
              </w:rPr>
            </w:pPr>
            <w:r w:rsidRPr="00AF691F">
              <w:rPr>
                <w:sz w:val="24"/>
                <w:szCs w:val="24"/>
              </w:rPr>
              <w:t xml:space="preserve"> Субъекты права: понятие, виды, правовой статус.</w:t>
            </w:r>
          </w:p>
        </w:tc>
        <w:tc>
          <w:tcPr>
            <w:tcW w:w="992" w:type="dxa"/>
            <w:shd w:val="clear" w:color="auto" w:fill="auto"/>
          </w:tcPr>
          <w:p w:rsidR="00ED4E77" w:rsidRDefault="00ED4E77" w:rsidP="00105028">
            <w:pPr>
              <w:ind w:firstLine="567"/>
              <w:jc w:val="center"/>
            </w:pPr>
            <w:r w:rsidRPr="00DD77FA">
              <w:rPr>
                <w:b/>
                <w:sz w:val="20"/>
                <w:szCs w:val="20"/>
              </w:rPr>
              <w:t>+</w:t>
            </w:r>
          </w:p>
        </w:tc>
        <w:tc>
          <w:tcPr>
            <w:tcW w:w="1134" w:type="dxa"/>
          </w:tcPr>
          <w:p w:rsidR="00ED4E77" w:rsidRPr="00DD77FA"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DD77FA">
              <w:rPr>
                <w:b/>
                <w:sz w:val="20"/>
                <w:szCs w:val="20"/>
              </w:rPr>
              <w:t>+</w:t>
            </w:r>
          </w:p>
        </w:tc>
        <w:tc>
          <w:tcPr>
            <w:tcW w:w="993" w:type="dxa"/>
            <w:shd w:val="clear" w:color="auto" w:fill="auto"/>
          </w:tcPr>
          <w:p w:rsidR="00ED4E77" w:rsidRPr="007E6583" w:rsidRDefault="00ED4E77" w:rsidP="00105028">
            <w:pPr>
              <w:ind w:firstLine="567"/>
              <w:rPr>
                <w:b/>
                <w:sz w:val="20"/>
                <w:szCs w:val="20"/>
              </w:rPr>
            </w:pPr>
          </w:p>
        </w:tc>
        <w:tc>
          <w:tcPr>
            <w:tcW w:w="1134" w:type="dxa"/>
          </w:tcPr>
          <w:p w:rsidR="00ED4E77" w:rsidRPr="00526B10" w:rsidRDefault="00ED4E77" w:rsidP="00105028">
            <w:pPr>
              <w:ind w:firstLine="567"/>
              <w:rPr>
                <w:b/>
                <w:sz w:val="20"/>
                <w:szCs w:val="20"/>
              </w:rPr>
            </w:pPr>
            <w:r>
              <w:rPr>
                <w:b/>
                <w:sz w:val="20"/>
                <w:szCs w:val="20"/>
              </w:rPr>
              <w:t>++</w:t>
            </w:r>
          </w:p>
        </w:tc>
        <w:tc>
          <w:tcPr>
            <w:tcW w:w="1134" w:type="dxa"/>
            <w:shd w:val="clear" w:color="auto" w:fill="auto"/>
          </w:tcPr>
          <w:p w:rsidR="00ED4E77" w:rsidRDefault="00ED4E77" w:rsidP="00105028">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AF691F" w:rsidRDefault="00ED4E77" w:rsidP="00105028">
            <w:pPr>
              <w:pStyle w:val="ad"/>
              <w:tabs>
                <w:tab w:val="left" w:pos="275"/>
              </w:tabs>
              <w:ind w:left="133"/>
              <w:jc w:val="both"/>
              <w:rPr>
                <w:sz w:val="24"/>
                <w:szCs w:val="24"/>
              </w:rPr>
            </w:pPr>
            <w:r w:rsidRPr="00AF691F">
              <w:rPr>
                <w:sz w:val="24"/>
                <w:szCs w:val="24"/>
              </w:rPr>
              <w:t>Понятие и признаки правоотношений. Состав правоотношения.</w:t>
            </w:r>
          </w:p>
        </w:tc>
        <w:tc>
          <w:tcPr>
            <w:tcW w:w="992" w:type="dxa"/>
            <w:shd w:val="clear" w:color="auto" w:fill="auto"/>
          </w:tcPr>
          <w:p w:rsidR="00ED4E77" w:rsidRDefault="00ED4E77" w:rsidP="00105028">
            <w:pPr>
              <w:ind w:firstLine="567"/>
              <w:jc w:val="center"/>
            </w:pPr>
            <w:r w:rsidRPr="00DD77FA">
              <w:rPr>
                <w:b/>
                <w:sz w:val="20"/>
                <w:szCs w:val="20"/>
              </w:rPr>
              <w:t>+</w:t>
            </w:r>
          </w:p>
        </w:tc>
        <w:tc>
          <w:tcPr>
            <w:tcW w:w="1134" w:type="dxa"/>
          </w:tcPr>
          <w:p w:rsidR="00ED4E77" w:rsidRPr="00DD77FA"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DD77FA">
              <w:rPr>
                <w:b/>
                <w:sz w:val="20"/>
                <w:szCs w:val="20"/>
              </w:rPr>
              <w:t>+</w:t>
            </w:r>
          </w:p>
        </w:tc>
        <w:tc>
          <w:tcPr>
            <w:tcW w:w="993" w:type="dxa"/>
            <w:shd w:val="clear" w:color="auto" w:fill="auto"/>
          </w:tcPr>
          <w:p w:rsidR="00ED4E77" w:rsidRPr="007E6583" w:rsidRDefault="00ED4E77" w:rsidP="00105028">
            <w:pPr>
              <w:ind w:firstLine="567"/>
              <w:rPr>
                <w:b/>
                <w:sz w:val="20"/>
                <w:szCs w:val="20"/>
              </w:rPr>
            </w:pPr>
          </w:p>
        </w:tc>
        <w:tc>
          <w:tcPr>
            <w:tcW w:w="1134" w:type="dxa"/>
          </w:tcPr>
          <w:p w:rsidR="00ED4E77" w:rsidRPr="00526B10" w:rsidRDefault="00ED4E77" w:rsidP="00105028">
            <w:pPr>
              <w:ind w:firstLine="567"/>
              <w:rPr>
                <w:b/>
                <w:sz w:val="20"/>
                <w:szCs w:val="20"/>
              </w:rPr>
            </w:pPr>
            <w:r>
              <w:rPr>
                <w:b/>
                <w:sz w:val="20"/>
                <w:szCs w:val="20"/>
              </w:rPr>
              <w:t>++</w:t>
            </w:r>
          </w:p>
        </w:tc>
        <w:tc>
          <w:tcPr>
            <w:tcW w:w="1134" w:type="dxa"/>
            <w:shd w:val="clear" w:color="auto" w:fill="auto"/>
          </w:tcPr>
          <w:p w:rsidR="00ED4E77" w:rsidRDefault="00ED4E77" w:rsidP="00105028">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AF691F" w:rsidRDefault="00ED4E77" w:rsidP="00105028">
            <w:pPr>
              <w:pStyle w:val="ad"/>
              <w:tabs>
                <w:tab w:val="left" w:pos="275"/>
              </w:tabs>
              <w:ind w:left="133"/>
              <w:jc w:val="both"/>
              <w:rPr>
                <w:sz w:val="24"/>
                <w:szCs w:val="24"/>
              </w:rPr>
            </w:pPr>
            <w:r w:rsidRPr="00AF691F">
              <w:rPr>
                <w:sz w:val="24"/>
                <w:szCs w:val="24"/>
              </w:rPr>
              <w:t>Предпосылки возникновения правоотношений. Юридические факты.</w:t>
            </w:r>
          </w:p>
        </w:tc>
        <w:tc>
          <w:tcPr>
            <w:tcW w:w="992" w:type="dxa"/>
            <w:shd w:val="clear" w:color="auto" w:fill="auto"/>
          </w:tcPr>
          <w:p w:rsidR="00ED4E77" w:rsidRDefault="00ED4E77" w:rsidP="00105028">
            <w:pPr>
              <w:ind w:firstLine="567"/>
              <w:jc w:val="center"/>
            </w:pPr>
            <w:r w:rsidRPr="00DD77FA">
              <w:rPr>
                <w:b/>
                <w:sz w:val="20"/>
                <w:szCs w:val="20"/>
              </w:rPr>
              <w:t>+</w:t>
            </w:r>
          </w:p>
        </w:tc>
        <w:tc>
          <w:tcPr>
            <w:tcW w:w="1134" w:type="dxa"/>
          </w:tcPr>
          <w:p w:rsidR="00ED4E77" w:rsidRPr="00DD77FA"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DD77FA">
              <w:rPr>
                <w:b/>
                <w:sz w:val="20"/>
                <w:szCs w:val="20"/>
              </w:rPr>
              <w:t>+</w:t>
            </w:r>
          </w:p>
        </w:tc>
        <w:tc>
          <w:tcPr>
            <w:tcW w:w="993" w:type="dxa"/>
            <w:shd w:val="clear" w:color="auto" w:fill="auto"/>
          </w:tcPr>
          <w:p w:rsidR="00ED4E77" w:rsidRPr="007E6583" w:rsidRDefault="00ED4E77" w:rsidP="00105028">
            <w:pPr>
              <w:ind w:firstLine="567"/>
              <w:rPr>
                <w:b/>
                <w:sz w:val="20"/>
                <w:szCs w:val="20"/>
              </w:rPr>
            </w:pPr>
          </w:p>
        </w:tc>
        <w:tc>
          <w:tcPr>
            <w:tcW w:w="1134" w:type="dxa"/>
          </w:tcPr>
          <w:p w:rsidR="00ED4E77" w:rsidRPr="00526B10" w:rsidRDefault="00ED4E77" w:rsidP="00105028">
            <w:pPr>
              <w:ind w:firstLine="567"/>
              <w:rPr>
                <w:b/>
                <w:sz w:val="20"/>
                <w:szCs w:val="20"/>
              </w:rPr>
            </w:pPr>
            <w:r>
              <w:rPr>
                <w:b/>
                <w:sz w:val="20"/>
                <w:szCs w:val="20"/>
              </w:rPr>
              <w:t>++</w:t>
            </w:r>
          </w:p>
        </w:tc>
        <w:tc>
          <w:tcPr>
            <w:tcW w:w="1134" w:type="dxa"/>
            <w:shd w:val="clear" w:color="auto" w:fill="auto"/>
          </w:tcPr>
          <w:p w:rsidR="00ED4E77" w:rsidRDefault="00ED4E77" w:rsidP="00105028">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AF691F" w:rsidRDefault="00ED4E77" w:rsidP="00105028">
            <w:pPr>
              <w:pStyle w:val="ad"/>
              <w:tabs>
                <w:tab w:val="left" w:pos="275"/>
              </w:tabs>
              <w:ind w:left="133"/>
              <w:jc w:val="both"/>
              <w:rPr>
                <w:sz w:val="24"/>
                <w:szCs w:val="24"/>
              </w:rPr>
            </w:pPr>
            <w:r w:rsidRPr="00AF691F">
              <w:rPr>
                <w:sz w:val="24"/>
                <w:szCs w:val="24"/>
              </w:rPr>
              <w:t xml:space="preserve">Применение права как особый вид реализации права, его стадии. </w:t>
            </w:r>
          </w:p>
        </w:tc>
        <w:tc>
          <w:tcPr>
            <w:tcW w:w="992" w:type="dxa"/>
            <w:shd w:val="clear" w:color="auto" w:fill="auto"/>
          </w:tcPr>
          <w:p w:rsidR="00ED4E77" w:rsidRDefault="00ED4E77" w:rsidP="00105028">
            <w:pPr>
              <w:ind w:firstLine="567"/>
              <w:jc w:val="center"/>
            </w:pPr>
            <w:r w:rsidRPr="00DD77FA">
              <w:rPr>
                <w:b/>
                <w:sz w:val="20"/>
                <w:szCs w:val="20"/>
              </w:rPr>
              <w:t>+</w:t>
            </w:r>
          </w:p>
        </w:tc>
        <w:tc>
          <w:tcPr>
            <w:tcW w:w="1134" w:type="dxa"/>
          </w:tcPr>
          <w:p w:rsidR="00ED4E77" w:rsidRPr="00DD77FA"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DD77FA">
              <w:rPr>
                <w:b/>
                <w:sz w:val="20"/>
                <w:szCs w:val="20"/>
              </w:rPr>
              <w:t>+</w:t>
            </w:r>
          </w:p>
        </w:tc>
        <w:tc>
          <w:tcPr>
            <w:tcW w:w="993" w:type="dxa"/>
            <w:shd w:val="clear" w:color="auto" w:fill="auto"/>
          </w:tcPr>
          <w:p w:rsidR="00ED4E77" w:rsidRPr="007E6583" w:rsidRDefault="00ED4E77" w:rsidP="00105028">
            <w:pPr>
              <w:ind w:firstLine="567"/>
              <w:rPr>
                <w:b/>
                <w:sz w:val="20"/>
                <w:szCs w:val="20"/>
              </w:rPr>
            </w:pPr>
          </w:p>
        </w:tc>
        <w:tc>
          <w:tcPr>
            <w:tcW w:w="1134" w:type="dxa"/>
          </w:tcPr>
          <w:p w:rsidR="00ED4E77" w:rsidRPr="00526B10" w:rsidRDefault="00ED4E77" w:rsidP="00105028">
            <w:pPr>
              <w:ind w:firstLine="567"/>
              <w:rPr>
                <w:b/>
                <w:sz w:val="20"/>
                <w:szCs w:val="20"/>
              </w:rPr>
            </w:pPr>
            <w:r>
              <w:rPr>
                <w:b/>
                <w:sz w:val="20"/>
                <w:szCs w:val="20"/>
              </w:rPr>
              <w:t>++</w:t>
            </w:r>
          </w:p>
        </w:tc>
        <w:tc>
          <w:tcPr>
            <w:tcW w:w="1134" w:type="dxa"/>
            <w:shd w:val="clear" w:color="auto" w:fill="auto"/>
          </w:tcPr>
          <w:p w:rsidR="00ED4E77" w:rsidRDefault="00ED4E77" w:rsidP="00105028">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AF691F" w:rsidRDefault="00ED4E77" w:rsidP="00105028">
            <w:pPr>
              <w:pStyle w:val="ad"/>
              <w:tabs>
                <w:tab w:val="left" w:pos="275"/>
              </w:tabs>
              <w:ind w:left="133"/>
              <w:jc w:val="both"/>
              <w:rPr>
                <w:sz w:val="24"/>
                <w:szCs w:val="24"/>
              </w:rPr>
            </w:pPr>
            <w:r w:rsidRPr="00AF691F">
              <w:rPr>
                <w:sz w:val="24"/>
                <w:szCs w:val="24"/>
              </w:rPr>
              <w:t>Понятие и элементы юридической техники. Технико-правовые категории.</w:t>
            </w:r>
          </w:p>
        </w:tc>
        <w:tc>
          <w:tcPr>
            <w:tcW w:w="992" w:type="dxa"/>
            <w:shd w:val="clear" w:color="auto" w:fill="auto"/>
          </w:tcPr>
          <w:p w:rsidR="00ED4E77" w:rsidRDefault="00ED4E77" w:rsidP="00105028">
            <w:pPr>
              <w:ind w:firstLine="567"/>
              <w:jc w:val="center"/>
            </w:pPr>
            <w:r w:rsidRPr="00DD77FA">
              <w:rPr>
                <w:b/>
                <w:sz w:val="20"/>
                <w:szCs w:val="20"/>
              </w:rPr>
              <w:t>+</w:t>
            </w:r>
          </w:p>
        </w:tc>
        <w:tc>
          <w:tcPr>
            <w:tcW w:w="1134" w:type="dxa"/>
          </w:tcPr>
          <w:p w:rsidR="00ED4E77" w:rsidRPr="00DD77FA"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DD77FA">
              <w:rPr>
                <w:b/>
                <w:sz w:val="20"/>
                <w:szCs w:val="20"/>
              </w:rPr>
              <w:t>+</w:t>
            </w:r>
          </w:p>
        </w:tc>
        <w:tc>
          <w:tcPr>
            <w:tcW w:w="993" w:type="dxa"/>
            <w:shd w:val="clear" w:color="auto" w:fill="auto"/>
          </w:tcPr>
          <w:p w:rsidR="00ED4E77" w:rsidRPr="007E6583" w:rsidRDefault="00ED4E77" w:rsidP="00105028">
            <w:pPr>
              <w:ind w:firstLine="567"/>
              <w:rPr>
                <w:b/>
                <w:sz w:val="20"/>
                <w:szCs w:val="20"/>
              </w:rPr>
            </w:pPr>
          </w:p>
        </w:tc>
        <w:tc>
          <w:tcPr>
            <w:tcW w:w="1134" w:type="dxa"/>
          </w:tcPr>
          <w:p w:rsidR="00ED4E77" w:rsidRPr="00526B10" w:rsidRDefault="00ED4E77" w:rsidP="00105028">
            <w:pPr>
              <w:ind w:firstLine="567"/>
              <w:rPr>
                <w:b/>
                <w:sz w:val="20"/>
                <w:szCs w:val="20"/>
              </w:rPr>
            </w:pPr>
            <w:r>
              <w:rPr>
                <w:b/>
                <w:sz w:val="20"/>
                <w:szCs w:val="20"/>
              </w:rPr>
              <w:t>++</w:t>
            </w:r>
          </w:p>
        </w:tc>
        <w:tc>
          <w:tcPr>
            <w:tcW w:w="1134" w:type="dxa"/>
            <w:shd w:val="clear" w:color="auto" w:fill="auto"/>
          </w:tcPr>
          <w:p w:rsidR="00ED4E77" w:rsidRDefault="00ED4E77" w:rsidP="00105028">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AF691F" w:rsidRDefault="00ED4E77" w:rsidP="00105028">
            <w:pPr>
              <w:pStyle w:val="ad"/>
              <w:tabs>
                <w:tab w:val="left" w:pos="275"/>
              </w:tabs>
              <w:ind w:left="133"/>
              <w:jc w:val="both"/>
              <w:rPr>
                <w:sz w:val="24"/>
                <w:szCs w:val="24"/>
              </w:rPr>
            </w:pPr>
            <w:r w:rsidRPr="00AF691F">
              <w:rPr>
                <w:sz w:val="24"/>
                <w:szCs w:val="24"/>
              </w:rPr>
              <w:t>Толкование права: понятие, способы и виды.</w:t>
            </w:r>
          </w:p>
        </w:tc>
        <w:tc>
          <w:tcPr>
            <w:tcW w:w="992" w:type="dxa"/>
            <w:shd w:val="clear" w:color="auto" w:fill="auto"/>
          </w:tcPr>
          <w:p w:rsidR="00ED4E77" w:rsidRDefault="00ED4E77" w:rsidP="00105028">
            <w:pPr>
              <w:ind w:firstLine="567"/>
              <w:jc w:val="center"/>
            </w:pPr>
            <w:r w:rsidRPr="00DD77FA">
              <w:rPr>
                <w:b/>
                <w:sz w:val="20"/>
                <w:szCs w:val="20"/>
              </w:rPr>
              <w:t>+</w:t>
            </w:r>
          </w:p>
        </w:tc>
        <w:tc>
          <w:tcPr>
            <w:tcW w:w="1134" w:type="dxa"/>
          </w:tcPr>
          <w:p w:rsidR="00ED4E77" w:rsidRPr="00DD77FA"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DD77FA">
              <w:rPr>
                <w:b/>
                <w:sz w:val="20"/>
                <w:szCs w:val="20"/>
              </w:rPr>
              <w:t>+</w:t>
            </w:r>
          </w:p>
        </w:tc>
        <w:tc>
          <w:tcPr>
            <w:tcW w:w="993" w:type="dxa"/>
            <w:shd w:val="clear" w:color="auto" w:fill="auto"/>
          </w:tcPr>
          <w:p w:rsidR="00ED4E77" w:rsidRPr="007E6583" w:rsidRDefault="00ED4E77" w:rsidP="00105028">
            <w:pPr>
              <w:ind w:firstLine="567"/>
              <w:rPr>
                <w:b/>
                <w:sz w:val="20"/>
                <w:szCs w:val="20"/>
              </w:rPr>
            </w:pPr>
          </w:p>
        </w:tc>
        <w:tc>
          <w:tcPr>
            <w:tcW w:w="1134" w:type="dxa"/>
          </w:tcPr>
          <w:p w:rsidR="00ED4E77" w:rsidRPr="00526B10" w:rsidRDefault="00ED4E77" w:rsidP="00105028">
            <w:pPr>
              <w:ind w:firstLine="567"/>
              <w:rPr>
                <w:b/>
                <w:sz w:val="20"/>
                <w:szCs w:val="20"/>
              </w:rPr>
            </w:pPr>
            <w:r>
              <w:rPr>
                <w:b/>
                <w:sz w:val="20"/>
                <w:szCs w:val="20"/>
              </w:rPr>
              <w:t>++</w:t>
            </w:r>
          </w:p>
        </w:tc>
        <w:tc>
          <w:tcPr>
            <w:tcW w:w="1134" w:type="dxa"/>
            <w:shd w:val="clear" w:color="auto" w:fill="auto"/>
          </w:tcPr>
          <w:p w:rsidR="00ED4E77" w:rsidRDefault="00ED4E77" w:rsidP="00105028">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AF691F" w:rsidRDefault="00ED4E77" w:rsidP="00105028">
            <w:pPr>
              <w:pStyle w:val="ad"/>
              <w:tabs>
                <w:tab w:val="left" w:pos="275"/>
              </w:tabs>
              <w:ind w:left="133"/>
              <w:jc w:val="both"/>
              <w:rPr>
                <w:sz w:val="24"/>
                <w:szCs w:val="24"/>
              </w:rPr>
            </w:pPr>
            <w:r w:rsidRPr="00AF691F">
              <w:rPr>
                <w:sz w:val="24"/>
                <w:szCs w:val="24"/>
              </w:rPr>
              <w:t>Правонарушение: понятие, признаки, состав.</w:t>
            </w:r>
          </w:p>
        </w:tc>
        <w:tc>
          <w:tcPr>
            <w:tcW w:w="992" w:type="dxa"/>
            <w:shd w:val="clear" w:color="auto" w:fill="auto"/>
          </w:tcPr>
          <w:p w:rsidR="00ED4E77" w:rsidRDefault="00ED4E77" w:rsidP="00105028">
            <w:pPr>
              <w:ind w:firstLine="567"/>
              <w:jc w:val="center"/>
            </w:pPr>
            <w:r w:rsidRPr="00DD77FA">
              <w:rPr>
                <w:b/>
                <w:sz w:val="20"/>
                <w:szCs w:val="20"/>
              </w:rPr>
              <w:t>+</w:t>
            </w:r>
          </w:p>
        </w:tc>
        <w:tc>
          <w:tcPr>
            <w:tcW w:w="1134" w:type="dxa"/>
          </w:tcPr>
          <w:p w:rsidR="00ED4E77" w:rsidRPr="00DD77FA"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DD77FA">
              <w:rPr>
                <w:b/>
                <w:sz w:val="20"/>
                <w:szCs w:val="20"/>
              </w:rPr>
              <w:t>+</w:t>
            </w:r>
          </w:p>
        </w:tc>
        <w:tc>
          <w:tcPr>
            <w:tcW w:w="993" w:type="dxa"/>
            <w:shd w:val="clear" w:color="auto" w:fill="auto"/>
          </w:tcPr>
          <w:p w:rsidR="00ED4E77" w:rsidRPr="007E6583" w:rsidRDefault="00ED4E77" w:rsidP="00105028">
            <w:pPr>
              <w:ind w:firstLine="567"/>
              <w:rPr>
                <w:b/>
                <w:sz w:val="20"/>
                <w:szCs w:val="20"/>
              </w:rPr>
            </w:pPr>
          </w:p>
        </w:tc>
        <w:tc>
          <w:tcPr>
            <w:tcW w:w="1134" w:type="dxa"/>
          </w:tcPr>
          <w:p w:rsidR="00ED4E77" w:rsidRPr="00526B10" w:rsidRDefault="00ED4E77" w:rsidP="00105028">
            <w:pPr>
              <w:ind w:firstLine="567"/>
              <w:rPr>
                <w:b/>
                <w:sz w:val="20"/>
                <w:szCs w:val="20"/>
              </w:rPr>
            </w:pPr>
            <w:r>
              <w:rPr>
                <w:b/>
                <w:sz w:val="20"/>
                <w:szCs w:val="20"/>
              </w:rPr>
              <w:t>++</w:t>
            </w:r>
          </w:p>
        </w:tc>
        <w:tc>
          <w:tcPr>
            <w:tcW w:w="1134" w:type="dxa"/>
            <w:shd w:val="clear" w:color="auto" w:fill="auto"/>
          </w:tcPr>
          <w:p w:rsidR="00ED4E77" w:rsidRDefault="00ED4E77" w:rsidP="00105028">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AF691F" w:rsidRDefault="00ED4E77" w:rsidP="00105028">
            <w:pPr>
              <w:pStyle w:val="ad"/>
              <w:tabs>
                <w:tab w:val="left" w:pos="275"/>
              </w:tabs>
              <w:ind w:left="133"/>
              <w:jc w:val="both"/>
              <w:rPr>
                <w:sz w:val="24"/>
                <w:szCs w:val="24"/>
              </w:rPr>
            </w:pPr>
            <w:r w:rsidRPr="00AF691F">
              <w:rPr>
                <w:sz w:val="24"/>
                <w:szCs w:val="24"/>
              </w:rPr>
              <w:t>Юридическая ответственность: понятие, признаки и виды.</w:t>
            </w:r>
          </w:p>
        </w:tc>
        <w:tc>
          <w:tcPr>
            <w:tcW w:w="992" w:type="dxa"/>
            <w:shd w:val="clear" w:color="auto" w:fill="auto"/>
          </w:tcPr>
          <w:p w:rsidR="00ED4E77" w:rsidRDefault="00ED4E77" w:rsidP="00105028">
            <w:pPr>
              <w:ind w:firstLine="567"/>
              <w:jc w:val="center"/>
            </w:pPr>
            <w:r w:rsidRPr="00DD77FA">
              <w:rPr>
                <w:b/>
                <w:sz w:val="20"/>
                <w:szCs w:val="20"/>
              </w:rPr>
              <w:t>+</w:t>
            </w:r>
          </w:p>
        </w:tc>
        <w:tc>
          <w:tcPr>
            <w:tcW w:w="1134" w:type="dxa"/>
          </w:tcPr>
          <w:p w:rsidR="00ED4E77" w:rsidRPr="00DD77FA"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DD77FA">
              <w:rPr>
                <w:b/>
                <w:sz w:val="20"/>
                <w:szCs w:val="20"/>
              </w:rPr>
              <w:t>+</w:t>
            </w:r>
          </w:p>
        </w:tc>
        <w:tc>
          <w:tcPr>
            <w:tcW w:w="993" w:type="dxa"/>
            <w:shd w:val="clear" w:color="auto" w:fill="auto"/>
          </w:tcPr>
          <w:p w:rsidR="00ED4E77" w:rsidRPr="007E6583" w:rsidRDefault="00ED4E77" w:rsidP="00105028">
            <w:pPr>
              <w:ind w:firstLine="567"/>
              <w:rPr>
                <w:b/>
                <w:sz w:val="20"/>
                <w:szCs w:val="20"/>
              </w:rPr>
            </w:pPr>
          </w:p>
        </w:tc>
        <w:tc>
          <w:tcPr>
            <w:tcW w:w="1134" w:type="dxa"/>
          </w:tcPr>
          <w:p w:rsidR="00ED4E77" w:rsidRPr="00526B10" w:rsidRDefault="00ED4E77" w:rsidP="00105028">
            <w:pPr>
              <w:ind w:firstLine="567"/>
              <w:rPr>
                <w:b/>
                <w:sz w:val="20"/>
                <w:szCs w:val="20"/>
              </w:rPr>
            </w:pPr>
            <w:r>
              <w:rPr>
                <w:b/>
                <w:sz w:val="20"/>
                <w:szCs w:val="20"/>
              </w:rPr>
              <w:t>++</w:t>
            </w:r>
          </w:p>
        </w:tc>
        <w:tc>
          <w:tcPr>
            <w:tcW w:w="1134" w:type="dxa"/>
            <w:shd w:val="clear" w:color="auto" w:fill="auto"/>
          </w:tcPr>
          <w:p w:rsidR="00ED4E77" w:rsidRDefault="00ED4E77" w:rsidP="00105028">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AF691F" w:rsidRDefault="00ED4E77" w:rsidP="00105028">
            <w:pPr>
              <w:pStyle w:val="ad"/>
              <w:tabs>
                <w:tab w:val="left" w:pos="275"/>
              </w:tabs>
              <w:ind w:left="133"/>
              <w:jc w:val="both"/>
              <w:rPr>
                <w:sz w:val="24"/>
                <w:szCs w:val="24"/>
              </w:rPr>
            </w:pPr>
            <w:r w:rsidRPr="00AF691F">
              <w:rPr>
                <w:sz w:val="24"/>
                <w:szCs w:val="24"/>
              </w:rPr>
              <w:t>Законность: понятие, содержание, гарантии.</w:t>
            </w:r>
          </w:p>
        </w:tc>
        <w:tc>
          <w:tcPr>
            <w:tcW w:w="992" w:type="dxa"/>
            <w:shd w:val="clear" w:color="auto" w:fill="auto"/>
          </w:tcPr>
          <w:p w:rsidR="00ED4E77" w:rsidRDefault="00ED4E77" w:rsidP="00105028">
            <w:pPr>
              <w:ind w:firstLine="567"/>
              <w:jc w:val="center"/>
            </w:pPr>
            <w:r w:rsidRPr="00DD77FA">
              <w:rPr>
                <w:b/>
                <w:sz w:val="20"/>
                <w:szCs w:val="20"/>
              </w:rPr>
              <w:t>+</w:t>
            </w:r>
          </w:p>
        </w:tc>
        <w:tc>
          <w:tcPr>
            <w:tcW w:w="1134" w:type="dxa"/>
          </w:tcPr>
          <w:p w:rsidR="00ED4E77" w:rsidRPr="00DD77FA"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DD77FA">
              <w:rPr>
                <w:b/>
                <w:sz w:val="20"/>
                <w:szCs w:val="20"/>
              </w:rPr>
              <w:t>+</w:t>
            </w:r>
          </w:p>
        </w:tc>
        <w:tc>
          <w:tcPr>
            <w:tcW w:w="993" w:type="dxa"/>
            <w:shd w:val="clear" w:color="auto" w:fill="auto"/>
          </w:tcPr>
          <w:p w:rsidR="00ED4E77" w:rsidRPr="007E6583" w:rsidRDefault="00ED4E77" w:rsidP="00105028">
            <w:pPr>
              <w:ind w:firstLine="567"/>
              <w:rPr>
                <w:b/>
                <w:sz w:val="20"/>
                <w:szCs w:val="20"/>
              </w:rPr>
            </w:pPr>
          </w:p>
        </w:tc>
        <w:tc>
          <w:tcPr>
            <w:tcW w:w="1134" w:type="dxa"/>
          </w:tcPr>
          <w:p w:rsidR="00ED4E77" w:rsidRPr="00526B10" w:rsidRDefault="00ED4E77" w:rsidP="00105028">
            <w:pPr>
              <w:ind w:firstLine="567"/>
              <w:rPr>
                <w:b/>
                <w:sz w:val="20"/>
                <w:szCs w:val="20"/>
              </w:rPr>
            </w:pPr>
            <w:r>
              <w:rPr>
                <w:b/>
                <w:sz w:val="20"/>
                <w:szCs w:val="20"/>
              </w:rPr>
              <w:t>++</w:t>
            </w:r>
          </w:p>
        </w:tc>
        <w:tc>
          <w:tcPr>
            <w:tcW w:w="1134" w:type="dxa"/>
            <w:shd w:val="clear" w:color="auto" w:fill="auto"/>
          </w:tcPr>
          <w:p w:rsidR="00ED4E77" w:rsidRDefault="00ED4E77" w:rsidP="00105028">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AF691F" w:rsidRDefault="00ED4E77" w:rsidP="00105028">
            <w:pPr>
              <w:pStyle w:val="ad"/>
              <w:tabs>
                <w:tab w:val="left" w:pos="275"/>
              </w:tabs>
              <w:ind w:left="133"/>
              <w:jc w:val="both"/>
              <w:rPr>
                <w:sz w:val="24"/>
                <w:szCs w:val="24"/>
              </w:rPr>
            </w:pPr>
            <w:r w:rsidRPr="00AF691F">
              <w:rPr>
                <w:sz w:val="24"/>
                <w:szCs w:val="24"/>
              </w:rPr>
              <w:t>Основные правовые системы современности.</w:t>
            </w:r>
          </w:p>
        </w:tc>
        <w:tc>
          <w:tcPr>
            <w:tcW w:w="992" w:type="dxa"/>
            <w:shd w:val="clear" w:color="auto" w:fill="auto"/>
          </w:tcPr>
          <w:p w:rsidR="00ED4E77" w:rsidRDefault="00ED4E77" w:rsidP="00105028">
            <w:pPr>
              <w:ind w:firstLine="567"/>
              <w:jc w:val="center"/>
            </w:pPr>
            <w:r w:rsidRPr="00DD77FA">
              <w:rPr>
                <w:b/>
                <w:sz w:val="20"/>
                <w:szCs w:val="20"/>
              </w:rPr>
              <w:t>+</w:t>
            </w:r>
          </w:p>
        </w:tc>
        <w:tc>
          <w:tcPr>
            <w:tcW w:w="1134" w:type="dxa"/>
          </w:tcPr>
          <w:p w:rsidR="00ED4E77" w:rsidRPr="00DD77FA"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DD77FA">
              <w:rPr>
                <w:b/>
                <w:sz w:val="20"/>
                <w:szCs w:val="20"/>
              </w:rPr>
              <w:t>+</w:t>
            </w:r>
          </w:p>
        </w:tc>
        <w:tc>
          <w:tcPr>
            <w:tcW w:w="993" w:type="dxa"/>
            <w:shd w:val="clear" w:color="auto" w:fill="auto"/>
          </w:tcPr>
          <w:p w:rsidR="00ED4E77" w:rsidRDefault="00ED4E77" w:rsidP="00105028">
            <w:pPr>
              <w:ind w:firstLine="567"/>
            </w:pPr>
          </w:p>
        </w:tc>
        <w:tc>
          <w:tcPr>
            <w:tcW w:w="1134" w:type="dxa"/>
          </w:tcPr>
          <w:p w:rsidR="00ED4E77" w:rsidRPr="00526B10" w:rsidRDefault="00ED4E77" w:rsidP="00105028">
            <w:pPr>
              <w:ind w:firstLine="567"/>
              <w:rPr>
                <w:b/>
                <w:sz w:val="20"/>
                <w:szCs w:val="20"/>
              </w:rPr>
            </w:pPr>
            <w:r>
              <w:rPr>
                <w:b/>
                <w:sz w:val="20"/>
                <w:szCs w:val="20"/>
              </w:rPr>
              <w:t>++</w:t>
            </w:r>
          </w:p>
        </w:tc>
        <w:tc>
          <w:tcPr>
            <w:tcW w:w="1134" w:type="dxa"/>
            <w:shd w:val="clear" w:color="auto" w:fill="auto"/>
          </w:tcPr>
          <w:p w:rsidR="00ED4E77" w:rsidRDefault="00ED4E77" w:rsidP="00105028">
            <w:pPr>
              <w:ind w:firstLine="567"/>
            </w:pPr>
            <w:r w:rsidRPr="00526B10">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pPr>
            <w:r w:rsidRPr="00327F12">
              <w:t>Понятие, предмет и правовая природа международного права.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pPr>
            <w:r w:rsidRPr="00327F12">
              <w:t>История становления международного права.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Система международного права.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t>Нормы международного права и их классификация.</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pPr>
            <w:r w:rsidRPr="00327F12">
              <w:t>Источники международного права.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pPr>
            <w:r w:rsidRPr="00327F12">
              <w:t>Принципы международного права.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 xml:space="preserve">Понятие и виды субъектов международного права. Элементы международной </w:t>
            </w:r>
            <w:proofErr w:type="spellStart"/>
            <w:r w:rsidRPr="00327F12">
              <w:rPr>
                <w:bCs/>
              </w:rPr>
              <w:t>правосубъектности</w:t>
            </w:r>
            <w:proofErr w:type="spellEnd"/>
            <w:r w:rsidRPr="00327F12">
              <w:rPr>
                <w:bCs/>
              </w:rPr>
              <w:t xml:space="preserve">. </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 xml:space="preserve">Государство как субъект международного права. </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Международное признание.</w:t>
            </w:r>
            <w:r w:rsidR="00D741B3">
              <w:rPr>
                <w:bCs/>
              </w:rPr>
              <w:t xml:space="preserve"> Понятие, формы, виды.</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t>Международные организации (понятие, классификация, юридическая природа).</w:t>
            </w:r>
            <w:r w:rsidRPr="00327F12">
              <w:rPr>
                <w:bCs/>
              </w:rPr>
              <w:t xml:space="preserve"> </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 xml:space="preserve">Понятие и основные источники права международных договоров. </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 xml:space="preserve">Классификация международных договоров. </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Мирные средства разрешения международных споров</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Понятие и о</w:t>
            </w:r>
            <w:r w:rsidR="0078714A">
              <w:rPr>
                <w:bCs/>
              </w:rPr>
              <w:t>собенности международной</w:t>
            </w:r>
            <w:r w:rsidRPr="00327F12">
              <w:rPr>
                <w:bCs/>
              </w:rPr>
              <w:t xml:space="preserve"> ответственности.</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Ви</w:t>
            </w:r>
            <w:r w:rsidR="0052403A">
              <w:rPr>
                <w:bCs/>
              </w:rPr>
              <w:t>ды и формы международной</w:t>
            </w:r>
            <w:r w:rsidRPr="00327F12">
              <w:rPr>
                <w:bCs/>
              </w:rPr>
              <w:t xml:space="preserve"> ответственности.</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Понятие международного правонарушения и его виды.</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01A73" w:rsidP="00105028">
            <w:pPr>
              <w:widowControl/>
              <w:tabs>
                <w:tab w:val="left" w:pos="275"/>
                <w:tab w:val="left" w:pos="426"/>
                <w:tab w:val="left" w:pos="1134"/>
              </w:tabs>
              <w:overflowPunct w:val="0"/>
              <w:autoSpaceDE w:val="0"/>
              <w:autoSpaceDN w:val="0"/>
              <w:adjustRightInd w:val="0"/>
              <w:ind w:left="133" w:firstLine="0"/>
              <w:textAlignment w:val="baseline"/>
              <w:rPr>
                <w:bCs/>
              </w:rPr>
            </w:pPr>
            <w:r>
              <w:rPr>
                <w:bCs/>
              </w:rPr>
              <w:t>Международная</w:t>
            </w:r>
            <w:r w:rsidR="00ED4E77" w:rsidRPr="00327F12">
              <w:rPr>
                <w:bCs/>
              </w:rPr>
              <w:t xml:space="preserve"> ответственность государств.</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Понятие и источники дипломатического и консульского права.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Система государственных органов внешних отношений.</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Дипломатические и консульские привилегии и иммунитеты.</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Международно-правовые средства обеспечения международной безопасности.</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Международные преступления и преступления международного характера.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 xml:space="preserve">Основные направления сотрудничества государств в борьбе с преступностью. Источники </w:t>
            </w:r>
            <w:r w:rsidR="005A66BE">
              <w:rPr>
                <w:bCs/>
              </w:rPr>
              <w:t xml:space="preserve">международного уголовного </w:t>
            </w:r>
            <w:r w:rsidRPr="00327F12">
              <w:rPr>
                <w:bCs/>
              </w:rPr>
              <w:t>права</w:t>
            </w:r>
            <w:r w:rsidR="005A66BE">
              <w:rPr>
                <w:bCs/>
              </w:rPr>
              <w:t>.</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FC34EA" w:rsidP="00105028">
            <w:pPr>
              <w:widowControl/>
              <w:tabs>
                <w:tab w:val="left" w:pos="275"/>
                <w:tab w:val="left" w:pos="426"/>
                <w:tab w:val="left" w:pos="1134"/>
              </w:tabs>
              <w:overflowPunct w:val="0"/>
              <w:autoSpaceDE w:val="0"/>
              <w:autoSpaceDN w:val="0"/>
              <w:adjustRightInd w:val="0"/>
              <w:ind w:left="133" w:firstLine="0"/>
              <w:textAlignment w:val="baseline"/>
              <w:rPr>
                <w:bCs/>
              </w:rPr>
            </w:pPr>
            <w:r>
              <w:rPr>
                <w:bCs/>
              </w:rPr>
              <w:t>Межгосударственная п</w:t>
            </w:r>
            <w:r w:rsidR="00ED4E77" w:rsidRPr="00327F12">
              <w:rPr>
                <w:bCs/>
              </w:rPr>
              <w:t>равовая помощь по уголовным делам.</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Классификация территорий в зависимости от правового режима.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Понятие и источники международного воздушного права.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Международные полеты и режим воздушного пространства.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Понятие, источники и основные принципы международного космического права.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1134"/>
              </w:tabs>
              <w:overflowPunct w:val="0"/>
              <w:autoSpaceDE w:val="0"/>
              <w:autoSpaceDN w:val="0"/>
              <w:adjustRightInd w:val="0"/>
              <w:ind w:left="133" w:firstLine="0"/>
              <w:textAlignment w:val="baseline"/>
              <w:rPr>
                <w:bCs/>
              </w:rPr>
            </w:pPr>
            <w:r w:rsidRPr="00327F12">
              <w:rPr>
                <w:bCs/>
              </w:rPr>
              <w:t>Понятие, источники и основные принципы международного экологического права.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327F12" w:rsidRDefault="00ED4E77" w:rsidP="00105028">
            <w:pPr>
              <w:widowControl/>
              <w:tabs>
                <w:tab w:val="left" w:pos="275"/>
                <w:tab w:val="left" w:pos="426"/>
                <w:tab w:val="left" w:pos="851"/>
              </w:tabs>
              <w:overflowPunct w:val="0"/>
              <w:autoSpaceDE w:val="0"/>
              <w:autoSpaceDN w:val="0"/>
              <w:adjustRightInd w:val="0"/>
              <w:ind w:left="133" w:firstLine="0"/>
              <w:textAlignment w:val="baseline"/>
              <w:rPr>
                <w:bCs/>
              </w:rPr>
            </w:pPr>
            <w:r w:rsidRPr="00327F12">
              <w:rPr>
                <w:bCs/>
              </w:rPr>
              <w:t>Право вооруженных конфликтов: понятие, цели, сфера действия, источники.</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c>
          <w:tcPr>
            <w:tcW w:w="993" w:type="dxa"/>
            <w:shd w:val="clear" w:color="auto" w:fill="auto"/>
          </w:tcPr>
          <w:p w:rsidR="00ED4E77" w:rsidRDefault="00ED4E77" w:rsidP="00105028">
            <w:pPr>
              <w:ind w:firstLine="567"/>
            </w:pPr>
            <w:r w:rsidRPr="002440B3">
              <w:rPr>
                <w:b/>
                <w:sz w:val="20"/>
                <w:szCs w:val="20"/>
              </w:rPr>
              <w:t>+</w:t>
            </w:r>
          </w:p>
        </w:tc>
        <w:tc>
          <w:tcPr>
            <w:tcW w:w="1134" w:type="dxa"/>
          </w:tcPr>
          <w:p w:rsidR="00ED4E77" w:rsidRPr="007E6583" w:rsidRDefault="00ED4E77" w:rsidP="00105028">
            <w:pPr>
              <w:ind w:firstLine="567"/>
              <w:rPr>
                <w:b/>
                <w:sz w:val="20"/>
                <w:szCs w:val="20"/>
              </w:rPr>
            </w:pPr>
          </w:p>
        </w:tc>
        <w:tc>
          <w:tcPr>
            <w:tcW w:w="1134" w:type="dxa"/>
            <w:shd w:val="clear" w:color="auto" w:fill="auto"/>
          </w:tcPr>
          <w:p w:rsidR="00ED4E77" w:rsidRPr="007E6583" w:rsidRDefault="00ED4E77" w:rsidP="00105028">
            <w:pPr>
              <w:ind w:firstLine="567"/>
              <w:rPr>
                <w:b/>
                <w:sz w:val="20"/>
                <w:szCs w:val="20"/>
              </w:rPr>
            </w:pP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D150F2" w:rsidRDefault="00ED4E77" w:rsidP="00105028">
            <w:pPr>
              <w:widowControl/>
              <w:tabs>
                <w:tab w:val="left" w:pos="275"/>
                <w:tab w:val="left" w:pos="540"/>
              </w:tabs>
              <w:ind w:left="133" w:firstLine="0"/>
            </w:pPr>
            <w:r w:rsidRPr="00D150F2">
              <w:t xml:space="preserve">Понятие, общая характеристика и особенности международного права прав человека как отрасли международного публичного права, проблемы международно-правового регулирования в </w:t>
            </w:r>
            <w:r w:rsidRPr="00D150F2">
              <w:lastRenderedPageBreak/>
              <w:t>области прав человека.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r>
              <w:t>+</w:t>
            </w: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D150F2" w:rsidRDefault="00ED4E77" w:rsidP="00105028">
            <w:pPr>
              <w:widowControl/>
              <w:tabs>
                <w:tab w:val="left" w:pos="275"/>
                <w:tab w:val="left" w:pos="540"/>
              </w:tabs>
              <w:ind w:left="133" w:firstLine="0"/>
            </w:pPr>
            <w:r w:rsidRPr="00D150F2">
              <w:t>Система международно-правовых источников в области защиты прав человека.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r>
              <w:t>+</w:t>
            </w: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DF7E28" w:rsidRPr="007E6583" w:rsidTr="00ED4E77">
        <w:trPr>
          <w:trHeight w:val="520"/>
        </w:trPr>
        <w:tc>
          <w:tcPr>
            <w:tcW w:w="1239" w:type="dxa"/>
            <w:shd w:val="clear" w:color="auto" w:fill="auto"/>
          </w:tcPr>
          <w:p w:rsidR="00DF7E28" w:rsidRPr="007E6583" w:rsidRDefault="00DF7E28" w:rsidP="00105028">
            <w:pPr>
              <w:numPr>
                <w:ilvl w:val="0"/>
                <w:numId w:val="10"/>
              </w:numPr>
              <w:ind w:left="0" w:firstLine="567"/>
              <w:rPr>
                <w:b/>
                <w:sz w:val="20"/>
                <w:szCs w:val="20"/>
              </w:rPr>
            </w:pPr>
          </w:p>
        </w:tc>
        <w:tc>
          <w:tcPr>
            <w:tcW w:w="6949" w:type="dxa"/>
            <w:shd w:val="clear" w:color="auto" w:fill="auto"/>
          </w:tcPr>
          <w:p w:rsidR="00DF7E28" w:rsidRPr="00D150F2" w:rsidRDefault="00DF7E28" w:rsidP="00105028">
            <w:pPr>
              <w:widowControl/>
              <w:tabs>
                <w:tab w:val="left" w:pos="275"/>
                <w:tab w:val="left" w:pos="540"/>
              </w:tabs>
              <w:ind w:left="133" w:firstLine="0"/>
            </w:pPr>
            <w:r>
              <w:t>Международно-правовые стандарты в области прав человека и основных свобод: понятие, виды, проблемы.</w:t>
            </w:r>
          </w:p>
        </w:tc>
        <w:tc>
          <w:tcPr>
            <w:tcW w:w="992" w:type="dxa"/>
            <w:shd w:val="clear" w:color="auto" w:fill="auto"/>
          </w:tcPr>
          <w:p w:rsidR="00DF7E28" w:rsidRPr="007E6583" w:rsidRDefault="00DF7E28" w:rsidP="00105028">
            <w:pPr>
              <w:ind w:firstLine="567"/>
              <w:jc w:val="center"/>
              <w:rPr>
                <w:b/>
                <w:sz w:val="20"/>
                <w:szCs w:val="20"/>
              </w:rPr>
            </w:pPr>
          </w:p>
        </w:tc>
        <w:tc>
          <w:tcPr>
            <w:tcW w:w="1134" w:type="dxa"/>
          </w:tcPr>
          <w:p w:rsidR="00DF7E28" w:rsidRDefault="00DB6619" w:rsidP="00105028">
            <w:pPr>
              <w:ind w:firstLine="567"/>
            </w:pPr>
            <w:r>
              <w:t>+</w:t>
            </w:r>
          </w:p>
        </w:tc>
        <w:tc>
          <w:tcPr>
            <w:tcW w:w="1134" w:type="dxa"/>
            <w:shd w:val="clear" w:color="auto" w:fill="auto"/>
          </w:tcPr>
          <w:p w:rsidR="00DF7E28" w:rsidRDefault="00DF7E28" w:rsidP="00105028">
            <w:pPr>
              <w:ind w:firstLine="567"/>
            </w:pPr>
          </w:p>
        </w:tc>
        <w:tc>
          <w:tcPr>
            <w:tcW w:w="993" w:type="dxa"/>
            <w:shd w:val="clear" w:color="auto" w:fill="auto"/>
          </w:tcPr>
          <w:p w:rsidR="00DF7E28" w:rsidRDefault="00DF7E28" w:rsidP="00105028">
            <w:pPr>
              <w:ind w:firstLine="567"/>
            </w:pPr>
          </w:p>
        </w:tc>
        <w:tc>
          <w:tcPr>
            <w:tcW w:w="1134" w:type="dxa"/>
          </w:tcPr>
          <w:p w:rsidR="00DF7E28" w:rsidRPr="00CB6D33" w:rsidRDefault="00DF7E28" w:rsidP="00105028">
            <w:pPr>
              <w:ind w:firstLine="567"/>
              <w:rPr>
                <w:b/>
                <w:sz w:val="20"/>
                <w:szCs w:val="20"/>
              </w:rPr>
            </w:pPr>
          </w:p>
        </w:tc>
        <w:tc>
          <w:tcPr>
            <w:tcW w:w="1134" w:type="dxa"/>
            <w:shd w:val="clear" w:color="auto" w:fill="auto"/>
          </w:tcPr>
          <w:p w:rsidR="00DF7E28" w:rsidRPr="00CB6D33" w:rsidRDefault="00DB6619" w:rsidP="00105028">
            <w:pPr>
              <w:ind w:firstLine="567"/>
              <w:rPr>
                <w:b/>
                <w:sz w:val="20"/>
                <w:szCs w:val="20"/>
              </w:rPr>
            </w:pPr>
            <w:r>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D150F2" w:rsidRDefault="00ED4E77" w:rsidP="00105028">
            <w:pPr>
              <w:widowControl/>
              <w:tabs>
                <w:tab w:val="left" w:pos="275"/>
                <w:tab w:val="left" w:pos="540"/>
              </w:tabs>
              <w:ind w:left="133" w:firstLine="0"/>
            </w:pPr>
            <w:r w:rsidRPr="00D150F2">
              <w:t>Международный Билль прав человека: структура, история создания и юридическое значение.</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r>
              <w:t>+</w:t>
            </w: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D150F2" w:rsidRDefault="00ED4E77" w:rsidP="00105028">
            <w:pPr>
              <w:widowControl/>
              <w:tabs>
                <w:tab w:val="left" w:pos="275"/>
                <w:tab w:val="left" w:pos="540"/>
              </w:tabs>
              <w:ind w:left="133" w:firstLine="0"/>
            </w:pPr>
            <w:r w:rsidRPr="00D150F2">
              <w:t>Всеобщая Декларация прав человека: характеристика, юридическая сила и политическое значение.</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r>
              <w:t>+</w:t>
            </w: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D150F2" w:rsidRDefault="00ED4E77" w:rsidP="00105028">
            <w:pPr>
              <w:widowControl/>
              <w:tabs>
                <w:tab w:val="left" w:pos="275"/>
                <w:tab w:val="left" w:pos="540"/>
              </w:tabs>
              <w:ind w:left="133" w:firstLine="0"/>
            </w:pPr>
            <w:r w:rsidRPr="00D150F2">
              <w:t>Общая характеристика правозащитной системы ООН, нормативные основы, уставные и договорные органы и процедуры.</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r>
              <w:t>+</w:t>
            </w: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D150F2" w:rsidRDefault="00ED4E77" w:rsidP="00105028">
            <w:pPr>
              <w:widowControl/>
              <w:tabs>
                <w:tab w:val="left" w:pos="275"/>
                <w:tab w:val="left" w:pos="540"/>
              </w:tabs>
              <w:ind w:left="133" w:firstLine="0"/>
            </w:pPr>
            <w:r w:rsidRPr="00D150F2">
              <w:t>Совет ООН по правам человека: структура, порядок формирования, статус членов,  основные направления деятельности, процедуры контроля, перспективы развития статуса.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r>
              <w:t>+</w:t>
            </w: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D150F2" w:rsidRDefault="00ED4E77" w:rsidP="00105028">
            <w:pPr>
              <w:widowControl/>
              <w:tabs>
                <w:tab w:val="left" w:pos="275"/>
                <w:tab w:val="left" w:pos="540"/>
              </w:tabs>
              <w:ind w:left="133" w:firstLine="0"/>
            </w:pPr>
            <w:r w:rsidRPr="00D150F2">
              <w:t>Общая характеристика и особенности статуса договорных органов ООН в области прав человека.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r>
              <w:t>+</w:t>
            </w: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D150F2" w:rsidRDefault="00ED4E77" w:rsidP="00105028">
            <w:pPr>
              <w:widowControl/>
              <w:tabs>
                <w:tab w:val="left" w:pos="275"/>
                <w:tab w:val="left" w:pos="540"/>
              </w:tabs>
              <w:ind w:left="133" w:firstLine="0"/>
            </w:pPr>
            <w:r w:rsidRPr="00D150F2">
              <w:t xml:space="preserve">Правовой характер и значение Международного пакта о гражданских и политических правах. Комитет ООН по правам человека: правовая природа, статус и функции. </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r>
              <w:t>+</w:t>
            </w: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D150F2" w:rsidRDefault="00ED4E77" w:rsidP="00105028">
            <w:pPr>
              <w:widowControl/>
              <w:tabs>
                <w:tab w:val="left" w:pos="275"/>
                <w:tab w:val="left" w:pos="540"/>
                <w:tab w:val="left" w:pos="720"/>
                <w:tab w:val="num" w:pos="1489"/>
              </w:tabs>
              <w:ind w:left="133" w:firstLine="0"/>
            </w:pPr>
            <w:r w:rsidRPr="00D150F2">
              <w:t xml:space="preserve">Правовой характер и значение Международного пакта об экономических, социальных и культурных правах. Комитет по </w:t>
            </w:r>
            <w:r w:rsidRPr="00D150F2">
              <w:rPr>
                <w:bCs/>
                <w:color w:val="000000"/>
              </w:rPr>
              <w:t>экономическим, социальным и культурным правам</w:t>
            </w:r>
            <w:r w:rsidRPr="00D150F2">
              <w:t xml:space="preserve">: правовая природа, структура и полномочия. </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r>
              <w:t>+</w:t>
            </w: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975DD1" w:rsidRPr="007E6583" w:rsidTr="00ED4E77">
        <w:trPr>
          <w:trHeight w:val="520"/>
        </w:trPr>
        <w:tc>
          <w:tcPr>
            <w:tcW w:w="1239" w:type="dxa"/>
            <w:shd w:val="clear" w:color="auto" w:fill="auto"/>
          </w:tcPr>
          <w:p w:rsidR="00975DD1" w:rsidRPr="007E6583" w:rsidRDefault="00975DD1" w:rsidP="00105028">
            <w:pPr>
              <w:numPr>
                <w:ilvl w:val="0"/>
                <w:numId w:val="10"/>
              </w:numPr>
              <w:ind w:left="0" w:firstLine="567"/>
              <w:rPr>
                <w:b/>
                <w:sz w:val="20"/>
                <w:szCs w:val="20"/>
              </w:rPr>
            </w:pPr>
          </w:p>
        </w:tc>
        <w:tc>
          <w:tcPr>
            <w:tcW w:w="6949" w:type="dxa"/>
            <w:shd w:val="clear" w:color="auto" w:fill="auto"/>
          </w:tcPr>
          <w:p w:rsidR="00975DD1" w:rsidRPr="00D150F2" w:rsidRDefault="0057730B" w:rsidP="00105028">
            <w:pPr>
              <w:widowControl/>
              <w:tabs>
                <w:tab w:val="left" w:pos="275"/>
                <w:tab w:val="left" w:pos="540"/>
                <w:tab w:val="left" w:pos="720"/>
                <w:tab w:val="num" w:pos="1489"/>
              </w:tabs>
              <w:ind w:left="133" w:firstLine="0"/>
            </w:pPr>
            <w:r>
              <w:t>Временные ограничения приостановления действия прав человека: понятие, отличительные особенности.</w:t>
            </w:r>
          </w:p>
        </w:tc>
        <w:tc>
          <w:tcPr>
            <w:tcW w:w="992" w:type="dxa"/>
            <w:shd w:val="clear" w:color="auto" w:fill="auto"/>
          </w:tcPr>
          <w:p w:rsidR="00975DD1" w:rsidRPr="007E6583" w:rsidRDefault="00975DD1" w:rsidP="00105028">
            <w:pPr>
              <w:ind w:firstLine="567"/>
              <w:jc w:val="center"/>
              <w:rPr>
                <w:b/>
                <w:sz w:val="20"/>
                <w:szCs w:val="20"/>
              </w:rPr>
            </w:pPr>
          </w:p>
        </w:tc>
        <w:tc>
          <w:tcPr>
            <w:tcW w:w="1134" w:type="dxa"/>
          </w:tcPr>
          <w:p w:rsidR="00975DD1" w:rsidRDefault="000C3FB3" w:rsidP="00105028">
            <w:pPr>
              <w:ind w:firstLine="567"/>
            </w:pPr>
            <w:r>
              <w:t>+</w:t>
            </w:r>
          </w:p>
        </w:tc>
        <w:tc>
          <w:tcPr>
            <w:tcW w:w="1134" w:type="dxa"/>
            <w:shd w:val="clear" w:color="auto" w:fill="auto"/>
          </w:tcPr>
          <w:p w:rsidR="00975DD1" w:rsidRDefault="00975DD1" w:rsidP="00105028">
            <w:pPr>
              <w:ind w:firstLine="567"/>
            </w:pPr>
          </w:p>
        </w:tc>
        <w:tc>
          <w:tcPr>
            <w:tcW w:w="993" w:type="dxa"/>
            <w:shd w:val="clear" w:color="auto" w:fill="auto"/>
          </w:tcPr>
          <w:p w:rsidR="00975DD1" w:rsidRDefault="00975DD1" w:rsidP="00105028">
            <w:pPr>
              <w:ind w:firstLine="567"/>
            </w:pPr>
          </w:p>
        </w:tc>
        <w:tc>
          <w:tcPr>
            <w:tcW w:w="1134" w:type="dxa"/>
          </w:tcPr>
          <w:p w:rsidR="00975DD1" w:rsidRPr="00CB6D33" w:rsidRDefault="00975DD1" w:rsidP="00105028">
            <w:pPr>
              <w:ind w:firstLine="567"/>
              <w:rPr>
                <w:b/>
                <w:sz w:val="20"/>
                <w:szCs w:val="20"/>
              </w:rPr>
            </w:pPr>
          </w:p>
        </w:tc>
        <w:tc>
          <w:tcPr>
            <w:tcW w:w="1134" w:type="dxa"/>
            <w:shd w:val="clear" w:color="auto" w:fill="auto"/>
          </w:tcPr>
          <w:p w:rsidR="00975DD1" w:rsidRPr="00CB6D33" w:rsidRDefault="000C3FB3" w:rsidP="00105028">
            <w:pPr>
              <w:ind w:firstLine="567"/>
              <w:rPr>
                <w:b/>
                <w:sz w:val="20"/>
                <w:szCs w:val="20"/>
              </w:rPr>
            </w:pPr>
            <w:r>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D150F2" w:rsidRDefault="00ED4E77" w:rsidP="00105028">
            <w:pPr>
              <w:pStyle w:val="18"/>
              <w:tabs>
                <w:tab w:val="left" w:pos="275"/>
                <w:tab w:val="left" w:pos="540"/>
              </w:tabs>
              <w:ind w:left="133"/>
              <w:jc w:val="both"/>
              <w:rPr>
                <w:sz w:val="24"/>
                <w:szCs w:val="24"/>
              </w:rPr>
            </w:pPr>
            <w:r w:rsidRPr="00D150F2">
              <w:rPr>
                <w:sz w:val="24"/>
                <w:szCs w:val="24"/>
              </w:rPr>
              <w:t xml:space="preserve">Общая характеристика, структура, особенности и значение Европейской конвенции о защите прав человека и основных свобод. </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r>
              <w:t>+</w:t>
            </w: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D150F2" w:rsidRDefault="00ED4E77" w:rsidP="00105028">
            <w:pPr>
              <w:pStyle w:val="18"/>
              <w:tabs>
                <w:tab w:val="left" w:pos="275"/>
                <w:tab w:val="left" w:pos="540"/>
              </w:tabs>
              <w:ind w:left="133"/>
              <w:jc w:val="both"/>
              <w:rPr>
                <w:sz w:val="24"/>
                <w:szCs w:val="24"/>
              </w:rPr>
            </w:pPr>
            <w:r w:rsidRPr="00D150F2">
              <w:rPr>
                <w:sz w:val="24"/>
                <w:szCs w:val="24"/>
              </w:rPr>
              <w:t>Структура, порядок формирования и полномочия Европейского Суда по правам человека. Правовой статус судей.</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D150F2" w:rsidRDefault="00ED4E77" w:rsidP="00105028">
            <w:pPr>
              <w:pStyle w:val="18"/>
              <w:tabs>
                <w:tab w:val="left" w:pos="275"/>
              </w:tabs>
              <w:ind w:left="133"/>
              <w:jc w:val="both"/>
              <w:rPr>
                <w:sz w:val="24"/>
                <w:szCs w:val="24"/>
              </w:rPr>
            </w:pPr>
            <w:r w:rsidRPr="00D150F2">
              <w:rPr>
                <w:sz w:val="24"/>
                <w:szCs w:val="24"/>
              </w:rPr>
              <w:t xml:space="preserve">Правила и порядок обращения в Европейский Суд по правам человека. Требования, предъявляемые к содержанию жалобы в Европейский Суд по правам человека. </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D150F2" w:rsidRDefault="00ED4E77" w:rsidP="00105028">
            <w:pPr>
              <w:pStyle w:val="18"/>
              <w:tabs>
                <w:tab w:val="left" w:pos="275"/>
                <w:tab w:val="left" w:pos="540"/>
              </w:tabs>
              <w:ind w:left="133"/>
              <w:jc w:val="both"/>
              <w:rPr>
                <w:sz w:val="24"/>
                <w:szCs w:val="24"/>
              </w:rPr>
            </w:pPr>
            <w:r w:rsidRPr="00D150F2">
              <w:rPr>
                <w:sz w:val="24"/>
                <w:szCs w:val="24"/>
              </w:rPr>
              <w:t>Политико-юридическое значение и особенности Европейской социальной хартии, система Дополнительных протоколов и но</w:t>
            </w:r>
            <w:r w:rsidRPr="00D150F2">
              <w:rPr>
                <w:sz w:val="24"/>
                <w:szCs w:val="24"/>
              </w:rPr>
              <w:lastRenderedPageBreak/>
              <w:t>вая редакция Хартии. Контрольный механизм</w:t>
            </w:r>
            <w:r w:rsidRPr="00D150F2">
              <w:rPr>
                <w:b/>
                <w:sz w:val="24"/>
                <w:szCs w:val="24"/>
              </w:rPr>
              <w:t xml:space="preserve"> </w:t>
            </w:r>
            <w:r w:rsidRPr="00D150F2">
              <w:rPr>
                <w:sz w:val="24"/>
                <w:szCs w:val="24"/>
              </w:rPr>
              <w:t>Европейской социальной хартии: общая характеристика.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1D06E9" w:rsidRDefault="00ED4E77" w:rsidP="00105028">
            <w:pPr>
              <w:pStyle w:val="3b"/>
              <w:tabs>
                <w:tab w:val="left" w:pos="275"/>
              </w:tabs>
              <w:spacing w:after="0" w:line="240" w:lineRule="auto"/>
              <w:ind w:left="133"/>
              <w:jc w:val="both"/>
              <w:rPr>
                <w:rFonts w:ascii="Times New Roman" w:hAnsi="Times New Roman"/>
                <w:sz w:val="24"/>
                <w:szCs w:val="24"/>
              </w:rPr>
            </w:pPr>
            <w:r w:rsidRPr="001D06E9">
              <w:rPr>
                <w:rFonts w:ascii="Times New Roman" w:hAnsi="Times New Roman"/>
                <w:sz w:val="24"/>
                <w:szCs w:val="24"/>
              </w:rPr>
              <w:t>Понятие права ЕС.</w:t>
            </w:r>
            <w:r w:rsidR="00262008">
              <w:rPr>
                <w:rFonts w:ascii="Times New Roman" w:hAnsi="Times New Roman"/>
                <w:sz w:val="24"/>
                <w:szCs w:val="24"/>
              </w:rPr>
              <w:t xml:space="preserve"> Характеристика права ЕС как особой самостоятельной правовой системы.</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1D06E9" w:rsidRDefault="00602C43" w:rsidP="00105028">
            <w:pPr>
              <w:pStyle w:val="3b"/>
              <w:tabs>
                <w:tab w:val="left" w:pos="275"/>
              </w:tabs>
              <w:spacing w:after="0" w:line="240" w:lineRule="auto"/>
              <w:ind w:left="133"/>
              <w:jc w:val="both"/>
              <w:rPr>
                <w:rFonts w:ascii="Times New Roman" w:hAnsi="Times New Roman"/>
                <w:sz w:val="24"/>
                <w:szCs w:val="24"/>
              </w:rPr>
            </w:pPr>
            <w:r>
              <w:rPr>
                <w:rFonts w:ascii="Times New Roman" w:hAnsi="Times New Roman"/>
                <w:sz w:val="24"/>
                <w:szCs w:val="24"/>
              </w:rPr>
              <w:t>Этапы формирования права ЕС.</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1D06E9" w:rsidRDefault="00ED4E77" w:rsidP="00105028">
            <w:pPr>
              <w:pStyle w:val="3b"/>
              <w:tabs>
                <w:tab w:val="left" w:pos="275"/>
              </w:tabs>
              <w:spacing w:after="0" w:line="240" w:lineRule="auto"/>
              <w:ind w:left="133"/>
              <w:jc w:val="both"/>
              <w:rPr>
                <w:rFonts w:ascii="Times New Roman" w:hAnsi="Times New Roman"/>
                <w:sz w:val="24"/>
                <w:szCs w:val="24"/>
              </w:rPr>
            </w:pPr>
            <w:r w:rsidRPr="001D06E9">
              <w:rPr>
                <w:rFonts w:ascii="Times New Roman" w:hAnsi="Times New Roman"/>
                <w:sz w:val="24"/>
                <w:szCs w:val="24"/>
              </w:rPr>
              <w:t>Источники права ЕС.</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1D06E9" w:rsidRDefault="00ED4E77" w:rsidP="00105028">
            <w:pPr>
              <w:pStyle w:val="3b"/>
              <w:tabs>
                <w:tab w:val="left" w:pos="275"/>
              </w:tabs>
              <w:spacing w:after="0" w:line="240" w:lineRule="auto"/>
              <w:ind w:left="133"/>
              <w:jc w:val="both"/>
              <w:rPr>
                <w:rFonts w:ascii="Times New Roman" w:hAnsi="Times New Roman"/>
                <w:sz w:val="24"/>
                <w:szCs w:val="24"/>
              </w:rPr>
            </w:pPr>
            <w:r w:rsidRPr="001D06E9">
              <w:rPr>
                <w:rFonts w:ascii="Times New Roman" w:hAnsi="Times New Roman"/>
                <w:sz w:val="24"/>
                <w:szCs w:val="24"/>
              </w:rPr>
              <w:t xml:space="preserve">Принцип верховенства и прямого действия права ЕС </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1D06E9" w:rsidRDefault="00ED4E77" w:rsidP="00105028">
            <w:pPr>
              <w:pStyle w:val="3b"/>
              <w:tabs>
                <w:tab w:val="left" w:pos="275"/>
              </w:tabs>
              <w:spacing w:after="0" w:line="240" w:lineRule="auto"/>
              <w:ind w:left="133"/>
              <w:jc w:val="both"/>
              <w:rPr>
                <w:rFonts w:ascii="Times New Roman" w:hAnsi="Times New Roman"/>
                <w:sz w:val="24"/>
                <w:szCs w:val="24"/>
              </w:rPr>
            </w:pPr>
            <w:r w:rsidRPr="001D06E9">
              <w:rPr>
                <w:rFonts w:ascii="Times New Roman" w:hAnsi="Times New Roman"/>
                <w:sz w:val="24"/>
                <w:szCs w:val="24"/>
              </w:rPr>
              <w:t xml:space="preserve">Принцип </w:t>
            </w:r>
            <w:proofErr w:type="spellStart"/>
            <w:r w:rsidRPr="001D06E9">
              <w:rPr>
                <w:rFonts w:ascii="Times New Roman" w:hAnsi="Times New Roman"/>
                <w:sz w:val="24"/>
                <w:szCs w:val="24"/>
              </w:rPr>
              <w:t>субсидиарности</w:t>
            </w:r>
            <w:proofErr w:type="spellEnd"/>
            <w:r w:rsidRPr="001D06E9">
              <w:rPr>
                <w:rFonts w:ascii="Times New Roman" w:hAnsi="Times New Roman"/>
                <w:sz w:val="24"/>
                <w:szCs w:val="24"/>
              </w:rPr>
              <w:t xml:space="preserve"> и пропорциональности в праве ЕС.</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1D06E9" w:rsidRDefault="009112F2" w:rsidP="00105028">
            <w:pPr>
              <w:pStyle w:val="3b"/>
              <w:tabs>
                <w:tab w:val="left" w:pos="275"/>
              </w:tabs>
              <w:spacing w:after="0" w:line="240" w:lineRule="auto"/>
              <w:ind w:left="133"/>
              <w:jc w:val="both"/>
              <w:rPr>
                <w:rFonts w:ascii="Times New Roman" w:hAnsi="Times New Roman"/>
                <w:sz w:val="24"/>
                <w:szCs w:val="24"/>
              </w:rPr>
            </w:pPr>
            <w:r>
              <w:rPr>
                <w:rFonts w:ascii="Times New Roman" w:hAnsi="Times New Roman"/>
                <w:sz w:val="24"/>
                <w:szCs w:val="24"/>
              </w:rPr>
              <w:t>Институционный механизм ЕС – общая характеристика.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1D06E9" w:rsidRDefault="00B259A6" w:rsidP="00105028">
            <w:pPr>
              <w:pStyle w:val="3b"/>
              <w:tabs>
                <w:tab w:val="left" w:pos="275"/>
              </w:tabs>
              <w:spacing w:after="0" w:line="240" w:lineRule="auto"/>
              <w:ind w:left="133"/>
              <w:jc w:val="both"/>
              <w:rPr>
                <w:rFonts w:ascii="Times New Roman" w:hAnsi="Times New Roman"/>
                <w:sz w:val="24"/>
                <w:szCs w:val="24"/>
              </w:rPr>
            </w:pPr>
            <w:r>
              <w:rPr>
                <w:rFonts w:ascii="Times New Roman" w:hAnsi="Times New Roman"/>
                <w:sz w:val="24"/>
                <w:szCs w:val="24"/>
              </w:rPr>
              <w:t>Европейский Совет как институт высшего политического руководства.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1D06E9" w:rsidRDefault="00ED4E77" w:rsidP="00105028">
            <w:pPr>
              <w:pStyle w:val="3b"/>
              <w:tabs>
                <w:tab w:val="left" w:pos="275"/>
              </w:tabs>
              <w:spacing w:after="0" w:line="240" w:lineRule="auto"/>
              <w:ind w:left="133"/>
              <w:jc w:val="both"/>
              <w:rPr>
                <w:rFonts w:ascii="Times New Roman" w:hAnsi="Times New Roman"/>
                <w:sz w:val="24"/>
                <w:szCs w:val="24"/>
              </w:rPr>
            </w:pPr>
            <w:r w:rsidRPr="001D06E9">
              <w:rPr>
                <w:rFonts w:ascii="Times New Roman" w:hAnsi="Times New Roman"/>
                <w:sz w:val="24"/>
                <w:szCs w:val="24"/>
              </w:rPr>
              <w:t xml:space="preserve">Европейская Комиссия </w:t>
            </w:r>
            <w:r w:rsidR="00704B76">
              <w:rPr>
                <w:rFonts w:ascii="Times New Roman" w:hAnsi="Times New Roman"/>
                <w:sz w:val="24"/>
                <w:szCs w:val="24"/>
              </w:rPr>
              <w:t>– исполнительный институт ЕС.</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1D06E9" w:rsidRDefault="004E6236" w:rsidP="00105028">
            <w:pPr>
              <w:pStyle w:val="3b"/>
              <w:tabs>
                <w:tab w:val="left" w:pos="275"/>
              </w:tabs>
              <w:spacing w:after="0" w:line="240" w:lineRule="auto"/>
              <w:ind w:left="133"/>
              <w:jc w:val="both"/>
              <w:rPr>
                <w:rFonts w:ascii="Times New Roman" w:hAnsi="Times New Roman"/>
                <w:sz w:val="24"/>
                <w:szCs w:val="24"/>
              </w:rPr>
            </w:pPr>
            <w:r>
              <w:rPr>
                <w:rFonts w:ascii="Times New Roman" w:hAnsi="Times New Roman"/>
                <w:sz w:val="24"/>
                <w:szCs w:val="24"/>
              </w:rPr>
              <w:t>Эволюция правового статуса Европейского Парламента.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1D06E9" w:rsidRDefault="00E01F67" w:rsidP="00105028">
            <w:pPr>
              <w:pStyle w:val="3b"/>
              <w:tabs>
                <w:tab w:val="left" w:pos="275"/>
              </w:tabs>
              <w:spacing w:after="0" w:line="240" w:lineRule="auto"/>
              <w:ind w:left="133"/>
              <w:jc w:val="both"/>
              <w:rPr>
                <w:rFonts w:ascii="Times New Roman" w:hAnsi="Times New Roman"/>
                <w:sz w:val="24"/>
                <w:szCs w:val="24"/>
              </w:rPr>
            </w:pPr>
            <w:r>
              <w:rPr>
                <w:rFonts w:ascii="Times New Roman" w:hAnsi="Times New Roman"/>
                <w:sz w:val="24"/>
                <w:szCs w:val="24"/>
              </w:rPr>
              <w:t>Совет Европейского Союза (общая характеристика).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1D06E9" w:rsidRDefault="003B01AF" w:rsidP="00105028">
            <w:pPr>
              <w:pStyle w:val="3b"/>
              <w:tabs>
                <w:tab w:val="left" w:pos="275"/>
              </w:tabs>
              <w:spacing w:after="0" w:line="240" w:lineRule="auto"/>
              <w:ind w:left="133"/>
              <w:jc w:val="both"/>
              <w:rPr>
                <w:rFonts w:ascii="Times New Roman" w:hAnsi="Times New Roman"/>
                <w:sz w:val="24"/>
                <w:szCs w:val="24"/>
              </w:rPr>
            </w:pPr>
            <w:r>
              <w:rPr>
                <w:rFonts w:ascii="Times New Roman" w:hAnsi="Times New Roman"/>
                <w:sz w:val="24"/>
                <w:szCs w:val="24"/>
              </w:rPr>
              <w:t>Назначение Суда Европейского Союза.</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1D06E9" w:rsidRDefault="009747B6" w:rsidP="00105028">
            <w:pPr>
              <w:pStyle w:val="3b"/>
              <w:tabs>
                <w:tab w:val="left" w:pos="275"/>
              </w:tabs>
              <w:spacing w:after="0" w:line="240" w:lineRule="auto"/>
              <w:ind w:left="133"/>
              <w:jc w:val="both"/>
              <w:rPr>
                <w:rFonts w:ascii="Times New Roman" w:hAnsi="Times New Roman"/>
                <w:sz w:val="24"/>
                <w:szCs w:val="24"/>
              </w:rPr>
            </w:pPr>
            <w:r>
              <w:rPr>
                <w:rFonts w:ascii="Times New Roman" w:hAnsi="Times New Roman"/>
                <w:sz w:val="24"/>
                <w:szCs w:val="24"/>
              </w:rPr>
              <w:t>Роль суда ЕС в развитии права ЕС.</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1D06E9" w:rsidRDefault="00946CD7" w:rsidP="00946CD7">
            <w:pPr>
              <w:pStyle w:val="3b"/>
              <w:tabs>
                <w:tab w:val="left" w:pos="275"/>
              </w:tabs>
              <w:spacing w:after="0" w:line="240" w:lineRule="auto"/>
              <w:ind w:left="0"/>
              <w:jc w:val="both"/>
              <w:rPr>
                <w:rFonts w:ascii="Times New Roman" w:hAnsi="Times New Roman"/>
                <w:sz w:val="24"/>
                <w:szCs w:val="24"/>
              </w:rPr>
            </w:pPr>
            <w:r>
              <w:rPr>
                <w:rFonts w:ascii="Times New Roman" w:hAnsi="Times New Roman"/>
                <w:sz w:val="24"/>
                <w:szCs w:val="24"/>
              </w:rPr>
              <w:t>Экономический и валютный союз.</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1D06E9" w:rsidRDefault="000D37E6" w:rsidP="00105028">
            <w:pPr>
              <w:pStyle w:val="3b"/>
              <w:tabs>
                <w:tab w:val="left" w:pos="275"/>
              </w:tabs>
              <w:spacing w:after="0" w:line="240" w:lineRule="auto"/>
              <w:ind w:left="133"/>
              <w:jc w:val="both"/>
              <w:rPr>
                <w:rFonts w:ascii="Times New Roman" w:hAnsi="Times New Roman"/>
                <w:sz w:val="24"/>
                <w:szCs w:val="24"/>
              </w:rPr>
            </w:pPr>
            <w:r>
              <w:rPr>
                <w:rFonts w:ascii="Times New Roman" w:hAnsi="Times New Roman"/>
                <w:sz w:val="24"/>
                <w:szCs w:val="24"/>
              </w:rPr>
              <w:t>Европейская система Центральных банков.</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r w:rsidR="00ED4E77" w:rsidRPr="007E6583" w:rsidTr="00ED4E77">
        <w:trPr>
          <w:trHeight w:val="520"/>
        </w:trPr>
        <w:tc>
          <w:tcPr>
            <w:tcW w:w="1239" w:type="dxa"/>
            <w:shd w:val="clear" w:color="auto" w:fill="auto"/>
          </w:tcPr>
          <w:p w:rsidR="00ED4E77" w:rsidRPr="007E6583" w:rsidRDefault="00ED4E77" w:rsidP="00105028">
            <w:pPr>
              <w:numPr>
                <w:ilvl w:val="0"/>
                <w:numId w:val="10"/>
              </w:numPr>
              <w:ind w:left="0" w:firstLine="567"/>
              <w:rPr>
                <w:b/>
                <w:sz w:val="20"/>
                <w:szCs w:val="20"/>
              </w:rPr>
            </w:pPr>
          </w:p>
        </w:tc>
        <w:tc>
          <w:tcPr>
            <w:tcW w:w="6949" w:type="dxa"/>
            <w:shd w:val="clear" w:color="auto" w:fill="auto"/>
          </w:tcPr>
          <w:p w:rsidR="00ED4E77" w:rsidRPr="001D06E9" w:rsidRDefault="00D052F8" w:rsidP="00105028">
            <w:pPr>
              <w:pStyle w:val="3b"/>
              <w:tabs>
                <w:tab w:val="left" w:pos="275"/>
              </w:tabs>
              <w:spacing w:after="0" w:line="240" w:lineRule="auto"/>
              <w:ind w:left="133"/>
              <w:jc w:val="both"/>
              <w:rPr>
                <w:rFonts w:ascii="Times New Roman" w:hAnsi="Times New Roman"/>
                <w:sz w:val="24"/>
                <w:szCs w:val="24"/>
              </w:rPr>
            </w:pPr>
            <w:r>
              <w:rPr>
                <w:rFonts w:ascii="Times New Roman" w:hAnsi="Times New Roman"/>
                <w:sz w:val="24"/>
                <w:szCs w:val="24"/>
              </w:rPr>
              <w:t>Счетная Палата и вспомогательные органы ЕС.</w:t>
            </w:r>
          </w:p>
        </w:tc>
        <w:tc>
          <w:tcPr>
            <w:tcW w:w="992" w:type="dxa"/>
            <w:shd w:val="clear" w:color="auto" w:fill="auto"/>
          </w:tcPr>
          <w:p w:rsidR="00ED4E77" w:rsidRPr="007E6583" w:rsidRDefault="00ED4E77" w:rsidP="00105028">
            <w:pPr>
              <w:ind w:firstLine="567"/>
              <w:jc w:val="center"/>
              <w:rPr>
                <w:b/>
                <w:sz w:val="20"/>
                <w:szCs w:val="20"/>
              </w:rPr>
            </w:pPr>
          </w:p>
        </w:tc>
        <w:tc>
          <w:tcPr>
            <w:tcW w:w="1134" w:type="dxa"/>
          </w:tcPr>
          <w:p w:rsidR="00ED4E77" w:rsidRDefault="00ED4E77" w:rsidP="00105028">
            <w:pPr>
              <w:ind w:firstLine="567"/>
            </w:pPr>
          </w:p>
        </w:tc>
        <w:tc>
          <w:tcPr>
            <w:tcW w:w="1134" w:type="dxa"/>
            <w:shd w:val="clear" w:color="auto" w:fill="auto"/>
          </w:tcPr>
          <w:p w:rsidR="00ED4E77" w:rsidRDefault="00ED4E77" w:rsidP="00105028">
            <w:pPr>
              <w:ind w:firstLine="567"/>
            </w:pPr>
          </w:p>
        </w:tc>
        <w:tc>
          <w:tcPr>
            <w:tcW w:w="993" w:type="dxa"/>
            <w:shd w:val="clear" w:color="auto" w:fill="auto"/>
          </w:tcPr>
          <w:p w:rsidR="00ED4E77" w:rsidRDefault="00ED4E77" w:rsidP="00105028">
            <w:pPr>
              <w:ind w:firstLine="567"/>
            </w:pPr>
          </w:p>
        </w:tc>
        <w:tc>
          <w:tcPr>
            <w:tcW w:w="1134" w:type="dxa"/>
          </w:tcPr>
          <w:p w:rsidR="00ED4E77" w:rsidRPr="00CB6D33" w:rsidRDefault="00ED4E77" w:rsidP="00105028">
            <w:pPr>
              <w:ind w:firstLine="567"/>
              <w:rPr>
                <w:b/>
                <w:sz w:val="20"/>
                <w:szCs w:val="20"/>
              </w:rPr>
            </w:pPr>
          </w:p>
        </w:tc>
        <w:tc>
          <w:tcPr>
            <w:tcW w:w="1134" w:type="dxa"/>
            <w:shd w:val="clear" w:color="auto" w:fill="auto"/>
          </w:tcPr>
          <w:p w:rsidR="00ED4E77" w:rsidRDefault="00ED4E77" w:rsidP="00105028">
            <w:pPr>
              <w:ind w:firstLine="567"/>
            </w:pPr>
            <w:r w:rsidRPr="00CB6D33">
              <w:rPr>
                <w:b/>
                <w:sz w:val="20"/>
                <w:szCs w:val="20"/>
              </w:rPr>
              <w:t>+</w:t>
            </w:r>
          </w:p>
        </w:tc>
      </w:tr>
    </w:tbl>
    <w:p w:rsidR="003B0DC1" w:rsidRDefault="00976DD5" w:rsidP="00A05952">
      <w:pPr>
        <w:ind w:firstLine="567"/>
        <w:jc w:val="left"/>
        <w:rPr>
          <w:b/>
        </w:rPr>
      </w:pPr>
      <w:r w:rsidRPr="00526D8D">
        <w:rPr>
          <w:b/>
        </w:rPr>
        <w:t xml:space="preserve"> </w:t>
      </w:r>
    </w:p>
    <w:p w:rsidR="00375E51" w:rsidRDefault="00E55561" w:rsidP="00A05952">
      <w:pPr>
        <w:ind w:firstLine="567"/>
        <w:jc w:val="left"/>
        <w:rPr>
          <w:b/>
        </w:rPr>
        <w:sectPr w:rsidR="00375E51" w:rsidSect="00375E51">
          <w:pgSz w:w="16838" w:h="11906" w:orient="landscape"/>
          <w:pgMar w:top="709" w:right="1134" w:bottom="851" w:left="1134" w:header="709" w:footer="709" w:gutter="0"/>
          <w:cols w:space="708"/>
          <w:docGrid w:linePitch="360"/>
        </w:sectPr>
      </w:pPr>
      <w:r w:rsidRPr="00526D8D">
        <w:rPr>
          <w:b/>
        </w:rPr>
        <w:br w:type="page"/>
      </w:r>
    </w:p>
    <w:p w:rsidR="00981757" w:rsidRDefault="001A22DB" w:rsidP="00821386">
      <w:pPr>
        <w:ind w:left="284" w:firstLine="567"/>
        <w:jc w:val="left"/>
        <w:rPr>
          <w:b/>
        </w:rPr>
      </w:pPr>
      <w:r>
        <w:rPr>
          <w:b/>
        </w:rPr>
        <w:lastRenderedPageBreak/>
        <w:t>3</w:t>
      </w:r>
      <w:r w:rsidR="00324557">
        <w:rPr>
          <w:b/>
        </w:rPr>
        <w:t>.3</w:t>
      </w:r>
      <w:r w:rsidR="00995170">
        <w:rPr>
          <w:b/>
        </w:rPr>
        <w:t>.</w:t>
      </w:r>
      <w:r w:rsidR="00981757">
        <w:rPr>
          <w:b/>
        </w:rPr>
        <w:t xml:space="preserve"> Фонд оценочных средств </w:t>
      </w:r>
      <w:r w:rsidR="00434F1E">
        <w:rPr>
          <w:b/>
        </w:rPr>
        <w:t xml:space="preserve"> для государственного экзамена</w:t>
      </w:r>
    </w:p>
    <w:p w:rsidR="001A6EDA" w:rsidRPr="00526D8D" w:rsidRDefault="00FD1E18" w:rsidP="00821386">
      <w:pPr>
        <w:ind w:left="284" w:firstLine="567"/>
        <w:jc w:val="left"/>
        <w:rPr>
          <w:b/>
        </w:rPr>
      </w:pPr>
      <w:r w:rsidRPr="00526D8D">
        <w:rPr>
          <w:b/>
        </w:rPr>
        <w:t xml:space="preserve"> </w:t>
      </w:r>
      <w:r w:rsidR="00075E16" w:rsidRPr="00526D8D">
        <w:rPr>
          <w:b/>
        </w:rPr>
        <w:t>П</w:t>
      </w:r>
      <w:r w:rsidR="001A6EDA" w:rsidRPr="00526D8D">
        <w:rPr>
          <w:b/>
        </w:rPr>
        <w:t>еречень вопросов</w:t>
      </w:r>
      <w:r w:rsidR="00075E16" w:rsidRPr="00526D8D">
        <w:rPr>
          <w:b/>
        </w:rPr>
        <w:t xml:space="preserve">, выносимых на </w:t>
      </w:r>
      <w:r w:rsidR="002D419F">
        <w:rPr>
          <w:b/>
        </w:rPr>
        <w:t>итоговый</w:t>
      </w:r>
      <w:r w:rsidR="00A956B1">
        <w:rPr>
          <w:b/>
        </w:rPr>
        <w:t xml:space="preserve"> </w:t>
      </w:r>
      <w:r w:rsidR="00347A47">
        <w:rPr>
          <w:b/>
        </w:rPr>
        <w:t>междисциплинарный</w:t>
      </w:r>
      <w:r w:rsidR="00A956B1">
        <w:rPr>
          <w:b/>
        </w:rPr>
        <w:t xml:space="preserve"> </w:t>
      </w:r>
      <w:r w:rsidR="00CD740C" w:rsidRPr="00526D8D">
        <w:rPr>
          <w:b/>
        </w:rPr>
        <w:t xml:space="preserve"> </w:t>
      </w:r>
      <w:r w:rsidR="00A956B1">
        <w:rPr>
          <w:b/>
        </w:rPr>
        <w:t>экзамен</w:t>
      </w:r>
      <w:r w:rsidR="002D419F">
        <w:rPr>
          <w:b/>
        </w:rPr>
        <w:t xml:space="preserve"> по </w:t>
      </w:r>
      <w:proofErr w:type="spellStart"/>
      <w:r w:rsidR="002D419F">
        <w:rPr>
          <w:b/>
        </w:rPr>
        <w:t>нправлению</w:t>
      </w:r>
      <w:proofErr w:type="spellEnd"/>
      <w:r w:rsidR="002D419F">
        <w:rPr>
          <w:b/>
        </w:rPr>
        <w:t xml:space="preserve"> подготовки</w:t>
      </w:r>
    </w:p>
    <w:p w:rsidR="00375E51" w:rsidRDefault="00375E51" w:rsidP="002A43DE">
      <w:pPr>
        <w:pStyle w:val="3b"/>
        <w:tabs>
          <w:tab w:val="left" w:pos="993"/>
        </w:tabs>
        <w:spacing w:after="0" w:line="240" w:lineRule="auto"/>
        <w:ind w:left="0" w:firstLine="567"/>
        <w:jc w:val="both"/>
        <w:rPr>
          <w:rFonts w:ascii="Times New Roman" w:hAnsi="Times New Roman"/>
          <w:sz w:val="24"/>
          <w:szCs w:val="24"/>
        </w:rPr>
      </w:pPr>
    </w:p>
    <w:p w:rsidR="009C381C" w:rsidRPr="005F71DA" w:rsidRDefault="009C381C" w:rsidP="009C381C">
      <w:pPr>
        <w:pStyle w:val="ad"/>
        <w:numPr>
          <w:ilvl w:val="0"/>
          <w:numId w:val="35"/>
        </w:numPr>
        <w:ind w:left="0" w:firstLine="851"/>
        <w:jc w:val="both"/>
        <w:rPr>
          <w:sz w:val="24"/>
          <w:szCs w:val="24"/>
        </w:rPr>
      </w:pPr>
      <w:r w:rsidRPr="005F71DA">
        <w:rPr>
          <w:sz w:val="24"/>
          <w:szCs w:val="24"/>
        </w:rPr>
        <w:t>Понятие, особенности и формы власти.</w:t>
      </w:r>
    </w:p>
    <w:p w:rsidR="009C381C" w:rsidRDefault="009C381C" w:rsidP="009C381C">
      <w:pPr>
        <w:pStyle w:val="ad"/>
        <w:numPr>
          <w:ilvl w:val="0"/>
          <w:numId w:val="35"/>
        </w:numPr>
        <w:ind w:left="0" w:firstLine="851"/>
        <w:jc w:val="both"/>
        <w:rPr>
          <w:sz w:val="24"/>
          <w:szCs w:val="24"/>
        </w:rPr>
      </w:pPr>
      <w:r>
        <w:rPr>
          <w:sz w:val="24"/>
          <w:szCs w:val="24"/>
        </w:rPr>
        <w:t>Предмет теории государства и права, соотношение предметами других юридических наук.</w:t>
      </w:r>
    </w:p>
    <w:p w:rsidR="009C381C" w:rsidRDefault="009C381C" w:rsidP="009C381C">
      <w:pPr>
        <w:pStyle w:val="ad"/>
        <w:numPr>
          <w:ilvl w:val="0"/>
          <w:numId w:val="35"/>
        </w:numPr>
        <w:ind w:left="0" w:firstLine="851"/>
        <w:jc w:val="both"/>
        <w:rPr>
          <w:sz w:val="24"/>
          <w:szCs w:val="24"/>
        </w:rPr>
      </w:pPr>
      <w:r>
        <w:rPr>
          <w:sz w:val="24"/>
          <w:szCs w:val="24"/>
        </w:rPr>
        <w:t>Основные теории происхождения государства</w:t>
      </w:r>
    </w:p>
    <w:p w:rsidR="009C381C" w:rsidRDefault="009C381C" w:rsidP="009C381C">
      <w:pPr>
        <w:pStyle w:val="ad"/>
        <w:numPr>
          <w:ilvl w:val="0"/>
          <w:numId w:val="35"/>
        </w:numPr>
        <w:ind w:left="0" w:firstLine="851"/>
        <w:jc w:val="both"/>
        <w:rPr>
          <w:sz w:val="24"/>
          <w:szCs w:val="24"/>
        </w:rPr>
      </w:pPr>
      <w:r>
        <w:rPr>
          <w:sz w:val="24"/>
          <w:szCs w:val="24"/>
        </w:rPr>
        <w:t>Основные подходы к сущности государства.</w:t>
      </w:r>
    </w:p>
    <w:p w:rsidR="009C381C" w:rsidRDefault="009C381C" w:rsidP="009C381C">
      <w:pPr>
        <w:pStyle w:val="ad"/>
        <w:numPr>
          <w:ilvl w:val="0"/>
          <w:numId w:val="35"/>
        </w:numPr>
        <w:ind w:left="0" w:firstLine="851"/>
        <w:jc w:val="both"/>
        <w:rPr>
          <w:sz w:val="24"/>
          <w:szCs w:val="24"/>
        </w:rPr>
      </w:pPr>
      <w:r>
        <w:rPr>
          <w:sz w:val="24"/>
          <w:szCs w:val="24"/>
        </w:rPr>
        <w:t>Политическая система: понятие, элементы.</w:t>
      </w:r>
    </w:p>
    <w:p w:rsidR="009C381C" w:rsidRDefault="009C381C" w:rsidP="009C381C">
      <w:pPr>
        <w:pStyle w:val="ad"/>
        <w:numPr>
          <w:ilvl w:val="0"/>
          <w:numId w:val="35"/>
        </w:numPr>
        <w:ind w:left="0" w:firstLine="851"/>
        <w:jc w:val="both"/>
        <w:rPr>
          <w:sz w:val="24"/>
          <w:szCs w:val="24"/>
        </w:rPr>
      </w:pPr>
      <w:r>
        <w:rPr>
          <w:sz w:val="24"/>
          <w:szCs w:val="24"/>
        </w:rPr>
        <w:t>Формы и методы осуществления функций государства</w:t>
      </w:r>
    </w:p>
    <w:p w:rsidR="009C381C" w:rsidRDefault="009C381C" w:rsidP="009C381C">
      <w:pPr>
        <w:pStyle w:val="ad"/>
        <w:numPr>
          <w:ilvl w:val="0"/>
          <w:numId w:val="35"/>
        </w:numPr>
        <w:ind w:left="0" w:firstLine="851"/>
        <w:jc w:val="both"/>
        <w:rPr>
          <w:sz w:val="24"/>
          <w:szCs w:val="24"/>
        </w:rPr>
      </w:pPr>
      <w:r>
        <w:rPr>
          <w:sz w:val="24"/>
          <w:szCs w:val="24"/>
        </w:rPr>
        <w:t>Органы государства: понятие, признаки, виды.</w:t>
      </w:r>
    </w:p>
    <w:p w:rsidR="009C381C" w:rsidRDefault="009C381C" w:rsidP="009C381C">
      <w:pPr>
        <w:pStyle w:val="ad"/>
        <w:numPr>
          <w:ilvl w:val="0"/>
          <w:numId w:val="35"/>
        </w:numPr>
        <w:ind w:left="0" w:firstLine="851"/>
        <w:jc w:val="both"/>
        <w:rPr>
          <w:sz w:val="24"/>
          <w:szCs w:val="24"/>
        </w:rPr>
      </w:pPr>
      <w:r>
        <w:rPr>
          <w:sz w:val="24"/>
          <w:szCs w:val="24"/>
        </w:rPr>
        <w:t>Форма государства</w:t>
      </w:r>
    </w:p>
    <w:p w:rsidR="009C381C" w:rsidRDefault="009C381C" w:rsidP="009C381C">
      <w:pPr>
        <w:pStyle w:val="ad"/>
        <w:numPr>
          <w:ilvl w:val="0"/>
          <w:numId w:val="35"/>
        </w:numPr>
        <w:ind w:left="0" w:firstLine="851"/>
        <w:jc w:val="both"/>
        <w:rPr>
          <w:sz w:val="24"/>
          <w:szCs w:val="24"/>
        </w:rPr>
      </w:pPr>
      <w:r>
        <w:rPr>
          <w:sz w:val="24"/>
          <w:szCs w:val="24"/>
        </w:rPr>
        <w:t>Необходимость типологии государств. Подходы к классификации государств. Формационный и цивилизационный подходы.</w:t>
      </w:r>
    </w:p>
    <w:p w:rsidR="009C381C" w:rsidRDefault="009C381C" w:rsidP="009C381C">
      <w:pPr>
        <w:pStyle w:val="ad"/>
        <w:numPr>
          <w:ilvl w:val="0"/>
          <w:numId w:val="35"/>
        </w:numPr>
        <w:ind w:left="0" w:firstLine="851"/>
        <w:jc w:val="both"/>
        <w:rPr>
          <w:sz w:val="24"/>
          <w:szCs w:val="24"/>
        </w:rPr>
      </w:pPr>
      <w:r>
        <w:rPr>
          <w:sz w:val="24"/>
          <w:szCs w:val="24"/>
        </w:rPr>
        <w:t>Система методов теории государства и права.</w:t>
      </w:r>
    </w:p>
    <w:p w:rsidR="009C381C" w:rsidRDefault="009C381C" w:rsidP="009C381C">
      <w:pPr>
        <w:pStyle w:val="ad"/>
        <w:numPr>
          <w:ilvl w:val="0"/>
          <w:numId w:val="35"/>
        </w:numPr>
        <w:ind w:left="0" w:firstLine="851"/>
        <w:jc w:val="both"/>
        <w:rPr>
          <w:sz w:val="24"/>
          <w:szCs w:val="24"/>
        </w:rPr>
      </w:pPr>
      <w:r>
        <w:rPr>
          <w:sz w:val="24"/>
          <w:szCs w:val="24"/>
        </w:rPr>
        <w:t>Право: понятие, признаки, сущность и социальное назначение.</w:t>
      </w:r>
    </w:p>
    <w:p w:rsidR="009C381C" w:rsidRDefault="009C381C" w:rsidP="009C381C">
      <w:pPr>
        <w:pStyle w:val="ad"/>
        <w:numPr>
          <w:ilvl w:val="0"/>
          <w:numId w:val="35"/>
        </w:numPr>
        <w:ind w:left="0" w:firstLine="851"/>
        <w:jc w:val="both"/>
        <w:rPr>
          <w:sz w:val="24"/>
          <w:szCs w:val="24"/>
        </w:rPr>
      </w:pPr>
      <w:proofErr w:type="spellStart"/>
      <w:r>
        <w:rPr>
          <w:sz w:val="24"/>
          <w:szCs w:val="24"/>
        </w:rPr>
        <w:t>Правопонимание</w:t>
      </w:r>
      <w:proofErr w:type="spellEnd"/>
      <w:r>
        <w:rPr>
          <w:sz w:val="24"/>
          <w:szCs w:val="24"/>
        </w:rPr>
        <w:t xml:space="preserve">, его понятие и проблемы. Основные концепции </w:t>
      </w:r>
      <w:proofErr w:type="spellStart"/>
      <w:r>
        <w:rPr>
          <w:sz w:val="24"/>
          <w:szCs w:val="24"/>
        </w:rPr>
        <w:t>правопонимания</w:t>
      </w:r>
      <w:proofErr w:type="spellEnd"/>
      <w:r>
        <w:rPr>
          <w:sz w:val="24"/>
          <w:szCs w:val="24"/>
        </w:rPr>
        <w:t xml:space="preserve">. </w:t>
      </w:r>
      <w:proofErr w:type="spellStart"/>
      <w:r>
        <w:rPr>
          <w:sz w:val="24"/>
          <w:szCs w:val="24"/>
        </w:rPr>
        <w:t>Правопонимание</w:t>
      </w:r>
      <w:proofErr w:type="spellEnd"/>
      <w:r>
        <w:rPr>
          <w:sz w:val="24"/>
          <w:szCs w:val="24"/>
        </w:rPr>
        <w:t xml:space="preserve"> в современной России.</w:t>
      </w:r>
    </w:p>
    <w:p w:rsidR="009C381C" w:rsidRDefault="009C381C" w:rsidP="009C381C">
      <w:pPr>
        <w:pStyle w:val="ad"/>
        <w:numPr>
          <w:ilvl w:val="0"/>
          <w:numId w:val="35"/>
        </w:numPr>
        <w:ind w:left="0" w:firstLine="851"/>
        <w:jc w:val="both"/>
        <w:rPr>
          <w:sz w:val="24"/>
          <w:szCs w:val="24"/>
        </w:rPr>
      </w:pPr>
      <w:r>
        <w:rPr>
          <w:sz w:val="24"/>
          <w:szCs w:val="24"/>
        </w:rPr>
        <w:t>Правосознание: понятие, признаки, роль в механизме правового регулирования. Деформации правосознания.</w:t>
      </w:r>
    </w:p>
    <w:p w:rsidR="009C381C" w:rsidRDefault="009C381C" w:rsidP="009C381C">
      <w:pPr>
        <w:pStyle w:val="ad"/>
        <w:numPr>
          <w:ilvl w:val="0"/>
          <w:numId w:val="35"/>
        </w:numPr>
        <w:ind w:left="0" w:firstLine="851"/>
        <w:jc w:val="both"/>
        <w:rPr>
          <w:sz w:val="24"/>
          <w:szCs w:val="24"/>
        </w:rPr>
      </w:pPr>
      <w:r>
        <w:rPr>
          <w:sz w:val="24"/>
          <w:szCs w:val="24"/>
        </w:rPr>
        <w:t>Механизм правового регулирования: понятие, основные элементы и стадии.</w:t>
      </w:r>
    </w:p>
    <w:p w:rsidR="009C381C" w:rsidRDefault="009C381C" w:rsidP="009C381C">
      <w:pPr>
        <w:pStyle w:val="ad"/>
        <w:numPr>
          <w:ilvl w:val="0"/>
          <w:numId w:val="35"/>
        </w:numPr>
        <w:ind w:left="0" w:firstLine="851"/>
        <w:jc w:val="both"/>
        <w:rPr>
          <w:sz w:val="24"/>
          <w:szCs w:val="24"/>
        </w:rPr>
      </w:pPr>
      <w:r>
        <w:rPr>
          <w:sz w:val="24"/>
          <w:szCs w:val="24"/>
        </w:rPr>
        <w:t>Нормы права: понятие, признаки, структура.</w:t>
      </w:r>
    </w:p>
    <w:p w:rsidR="009C381C" w:rsidRDefault="009C381C" w:rsidP="009C381C">
      <w:pPr>
        <w:pStyle w:val="ad"/>
        <w:numPr>
          <w:ilvl w:val="0"/>
          <w:numId w:val="35"/>
        </w:numPr>
        <w:ind w:left="0" w:firstLine="851"/>
        <w:jc w:val="both"/>
        <w:rPr>
          <w:sz w:val="24"/>
          <w:szCs w:val="24"/>
        </w:rPr>
      </w:pPr>
      <w:r>
        <w:rPr>
          <w:sz w:val="24"/>
          <w:szCs w:val="24"/>
        </w:rPr>
        <w:t>Система права: понятие, элементы. Соотношение системы права и системы законодательства.</w:t>
      </w:r>
    </w:p>
    <w:p w:rsidR="009C381C" w:rsidRDefault="009C381C" w:rsidP="009C381C">
      <w:pPr>
        <w:pStyle w:val="ad"/>
        <w:numPr>
          <w:ilvl w:val="0"/>
          <w:numId w:val="35"/>
        </w:numPr>
        <w:ind w:left="0" w:firstLine="851"/>
        <w:jc w:val="both"/>
        <w:rPr>
          <w:sz w:val="24"/>
          <w:szCs w:val="24"/>
        </w:rPr>
      </w:pPr>
      <w:r>
        <w:rPr>
          <w:sz w:val="24"/>
          <w:szCs w:val="24"/>
        </w:rPr>
        <w:t>Правотворческий процесс и его стадии. Законотворчество как вид правотворчества. Стадии законотворческого процесса.</w:t>
      </w:r>
    </w:p>
    <w:p w:rsidR="009C381C" w:rsidRDefault="009C381C" w:rsidP="009C381C">
      <w:pPr>
        <w:pStyle w:val="ad"/>
        <w:numPr>
          <w:ilvl w:val="0"/>
          <w:numId w:val="35"/>
        </w:numPr>
        <w:ind w:left="0" w:firstLine="851"/>
        <w:jc w:val="both"/>
        <w:rPr>
          <w:sz w:val="24"/>
          <w:szCs w:val="24"/>
        </w:rPr>
      </w:pPr>
      <w:r>
        <w:rPr>
          <w:sz w:val="24"/>
          <w:szCs w:val="24"/>
        </w:rPr>
        <w:t>Систематизация нормативно-правовых актов: понятие, необходимость, виды</w:t>
      </w:r>
    </w:p>
    <w:p w:rsidR="009C381C" w:rsidRDefault="009C381C" w:rsidP="009C381C">
      <w:pPr>
        <w:pStyle w:val="ad"/>
        <w:numPr>
          <w:ilvl w:val="0"/>
          <w:numId w:val="35"/>
        </w:numPr>
        <w:ind w:left="0" w:firstLine="851"/>
        <w:jc w:val="both"/>
        <w:rPr>
          <w:sz w:val="24"/>
          <w:szCs w:val="24"/>
        </w:rPr>
      </w:pPr>
      <w:r>
        <w:rPr>
          <w:sz w:val="24"/>
          <w:szCs w:val="24"/>
        </w:rPr>
        <w:t>Формы (источники) права: понятие, виды. Источники права в современной России.</w:t>
      </w:r>
    </w:p>
    <w:p w:rsidR="009C381C" w:rsidRDefault="009C381C" w:rsidP="009C381C">
      <w:pPr>
        <w:pStyle w:val="ad"/>
        <w:numPr>
          <w:ilvl w:val="0"/>
          <w:numId w:val="35"/>
        </w:numPr>
        <w:ind w:left="0" w:firstLine="851"/>
        <w:jc w:val="both"/>
        <w:rPr>
          <w:sz w:val="24"/>
          <w:szCs w:val="24"/>
        </w:rPr>
      </w:pPr>
      <w:r>
        <w:rPr>
          <w:sz w:val="24"/>
          <w:szCs w:val="24"/>
        </w:rPr>
        <w:t>Действие нормативно-правовых актов во времени, в пространстве, по кругу лиц.</w:t>
      </w:r>
    </w:p>
    <w:p w:rsidR="009C381C" w:rsidRDefault="009C381C" w:rsidP="009C381C">
      <w:pPr>
        <w:pStyle w:val="ad"/>
        <w:numPr>
          <w:ilvl w:val="0"/>
          <w:numId w:val="35"/>
        </w:numPr>
        <w:ind w:left="0" w:firstLine="851"/>
        <w:jc w:val="both"/>
        <w:rPr>
          <w:sz w:val="24"/>
          <w:szCs w:val="24"/>
        </w:rPr>
      </w:pPr>
      <w:r>
        <w:rPr>
          <w:sz w:val="24"/>
          <w:szCs w:val="24"/>
        </w:rPr>
        <w:t>Субъекты права: понятие, виды, правовой статус.</w:t>
      </w:r>
    </w:p>
    <w:p w:rsidR="009C381C" w:rsidRDefault="009C381C" w:rsidP="009C381C">
      <w:pPr>
        <w:pStyle w:val="ad"/>
        <w:numPr>
          <w:ilvl w:val="0"/>
          <w:numId w:val="35"/>
        </w:numPr>
        <w:ind w:left="0" w:firstLine="851"/>
        <w:jc w:val="both"/>
        <w:rPr>
          <w:sz w:val="24"/>
          <w:szCs w:val="24"/>
        </w:rPr>
      </w:pPr>
      <w:r>
        <w:rPr>
          <w:sz w:val="24"/>
          <w:szCs w:val="24"/>
        </w:rPr>
        <w:t>Понятие и признаки правоотношений. Состав правоотношения.</w:t>
      </w:r>
    </w:p>
    <w:p w:rsidR="009C381C" w:rsidRDefault="009C381C" w:rsidP="009C381C">
      <w:pPr>
        <w:pStyle w:val="ad"/>
        <w:numPr>
          <w:ilvl w:val="0"/>
          <w:numId w:val="35"/>
        </w:numPr>
        <w:ind w:left="0" w:firstLine="851"/>
        <w:jc w:val="both"/>
        <w:rPr>
          <w:sz w:val="24"/>
          <w:szCs w:val="24"/>
        </w:rPr>
      </w:pPr>
      <w:r>
        <w:rPr>
          <w:sz w:val="24"/>
          <w:szCs w:val="24"/>
        </w:rPr>
        <w:t>Предпосылки возникновения правоотношений. Юридические факты.</w:t>
      </w:r>
    </w:p>
    <w:p w:rsidR="009C381C" w:rsidRDefault="009C381C" w:rsidP="009C381C">
      <w:pPr>
        <w:pStyle w:val="ad"/>
        <w:numPr>
          <w:ilvl w:val="0"/>
          <w:numId w:val="35"/>
        </w:numPr>
        <w:ind w:left="0" w:firstLine="851"/>
        <w:jc w:val="both"/>
        <w:rPr>
          <w:sz w:val="24"/>
          <w:szCs w:val="24"/>
        </w:rPr>
      </w:pPr>
      <w:r>
        <w:rPr>
          <w:sz w:val="24"/>
          <w:szCs w:val="24"/>
        </w:rPr>
        <w:t xml:space="preserve">Применение права как особый вид реализации права, его стадии. </w:t>
      </w:r>
    </w:p>
    <w:p w:rsidR="009C381C" w:rsidRDefault="009C381C" w:rsidP="009C381C">
      <w:pPr>
        <w:pStyle w:val="ad"/>
        <w:numPr>
          <w:ilvl w:val="0"/>
          <w:numId w:val="35"/>
        </w:numPr>
        <w:ind w:left="0" w:firstLine="851"/>
        <w:jc w:val="both"/>
        <w:rPr>
          <w:sz w:val="24"/>
          <w:szCs w:val="24"/>
        </w:rPr>
      </w:pPr>
      <w:r>
        <w:rPr>
          <w:sz w:val="24"/>
          <w:szCs w:val="24"/>
        </w:rPr>
        <w:t>Понятие и элементы юридической техники. Технико-правовые категории.</w:t>
      </w:r>
    </w:p>
    <w:p w:rsidR="009C381C" w:rsidRDefault="009C381C" w:rsidP="009C381C">
      <w:pPr>
        <w:pStyle w:val="ad"/>
        <w:numPr>
          <w:ilvl w:val="0"/>
          <w:numId w:val="35"/>
        </w:numPr>
        <w:ind w:left="0" w:firstLine="851"/>
        <w:jc w:val="both"/>
        <w:rPr>
          <w:sz w:val="24"/>
          <w:szCs w:val="24"/>
        </w:rPr>
      </w:pPr>
      <w:r>
        <w:rPr>
          <w:sz w:val="24"/>
          <w:szCs w:val="24"/>
        </w:rPr>
        <w:t>Толкование права: понятие, способы и виды.</w:t>
      </w:r>
    </w:p>
    <w:p w:rsidR="009C381C" w:rsidRDefault="009C381C" w:rsidP="009C381C">
      <w:pPr>
        <w:pStyle w:val="ad"/>
        <w:numPr>
          <w:ilvl w:val="0"/>
          <w:numId w:val="35"/>
        </w:numPr>
        <w:ind w:left="0" w:firstLine="851"/>
        <w:jc w:val="both"/>
        <w:rPr>
          <w:sz w:val="24"/>
          <w:szCs w:val="24"/>
        </w:rPr>
      </w:pPr>
      <w:r>
        <w:rPr>
          <w:sz w:val="24"/>
          <w:szCs w:val="24"/>
        </w:rPr>
        <w:t>Правонарушение: понятие, признаки, состав.</w:t>
      </w:r>
    </w:p>
    <w:p w:rsidR="009C381C" w:rsidRDefault="009C381C" w:rsidP="009C381C">
      <w:pPr>
        <w:pStyle w:val="ad"/>
        <w:numPr>
          <w:ilvl w:val="0"/>
          <w:numId w:val="35"/>
        </w:numPr>
        <w:ind w:left="0" w:firstLine="851"/>
        <w:jc w:val="both"/>
        <w:rPr>
          <w:sz w:val="24"/>
          <w:szCs w:val="24"/>
        </w:rPr>
      </w:pPr>
      <w:r>
        <w:rPr>
          <w:sz w:val="24"/>
          <w:szCs w:val="24"/>
        </w:rPr>
        <w:t>Юридическая ответственность: понятие, признаки и виды.</w:t>
      </w:r>
    </w:p>
    <w:p w:rsidR="009C381C" w:rsidRDefault="009C381C" w:rsidP="009C381C">
      <w:pPr>
        <w:pStyle w:val="ad"/>
        <w:numPr>
          <w:ilvl w:val="0"/>
          <w:numId w:val="35"/>
        </w:numPr>
        <w:ind w:left="0" w:firstLine="851"/>
        <w:jc w:val="both"/>
        <w:rPr>
          <w:sz w:val="24"/>
          <w:szCs w:val="24"/>
        </w:rPr>
      </w:pPr>
      <w:r>
        <w:rPr>
          <w:sz w:val="24"/>
          <w:szCs w:val="24"/>
        </w:rPr>
        <w:t>Законность: понятие, содержание, гарантии.</w:t>
      </w:r>
    </w:p>
    <w:p w:rsidR="009C381C" w:rsidRDefault="009C381C" w:rsidP="009C381C">
      <w:pPr>
        <w:pStyle w:val="ad"/>
        <w:numPr>
          <w:ilvl w:val="0"/>
          <w:numId w:val="35"/>
        </w:numPr>
        <w:ind w:left="0" w:firstLine="851"/>
        <w:jc w:val="both"/>
        <w:rPr>
          <w:sz w:val="24"/>
          <w:szCs w:val="24"/>
        </w:rPr>
      </w:pPr>
      <w:r>
        <w:rPr>
          <w:sz w:val="24"/>
          <w:szCs w:val="24"/>
        </w:rPr>
        <w:t>Основные правовые системы современности.</w:t>
      </w:r>
    </w:p>
    <w:p w:rsidR="009C381C" w:rsidRPr="0005791A" w:rsidRDefault="009C381C" w:rsidP="009C381C">
      <w:pPr>
        <w:pStyle w:val="ad"/>
        <w:widowControl/>
        <w:numPr>
          <w:ilvl w:val="0"/>
          <w:numId w:val="35"/>
        </w:numPr>
        <w:tabs>
          <w:tab w:val="left" w:pos="426"/>
          <w:tab w:val="left" w:pos="993"/>
          <w:tab w:val="left" w:pos="1134"/>
        </w:tabs>
        <w:overflowPunct w:val="0"/>
        <w:ind w:left="284" w:firstLine="567"/>
        <w:jc w:val="both"/>
        <w:textAlignment w:val="baseline"/>
        <w:rPr>
          <w:sz w:val="24"/>
          <w:szCs w:val="24"/>
        </w:rPr>
      </w:pPr>
      <w:r w:rsidRPr="0005791A">
        <w:rPr>
          <w:sz w:val="24"/>
          <w:szCs w:val="24"/>
        </w:rPr>
        <w:t>Понятие, предмет и правовая природа международного права.</w:t>
      </w:r>
    </w:p>
    <w:p w:rsidR="009C381C" w:rsidRPr="0005791A" w:rsidRDefault="009C381C" w:rsidP="009C381C">
      <w:pPr>
        <w:pStyle w:val="ad"/>
        <w:widowControl/>
        <w:numPr>
          <w:ilvl w:val="0"/>
          <w:numId w:val="35"/>
        </w:numPr>
        <w:tabs>
          <w:tab w:val="left" w:pos="426"/>
          <w:tab w:val="left" w:pos="993"/>
          <w:tab w:val="left" w:pos="1134"/>
        </w:tabs>
        <w:overflowPunct w:val="0"/>
        <w:ind w:left="284" w:firstLine="567"/>
        <w:jc w:val="both"/>
        <w:textAlignment w:val="baseline"/>
        <w:rPr>
          <w:sz w:val="24"/>
          <w:szCs w:val="24"/>
        </w:rPr>
      </w:pPr>
      <w:r w:rsidRPr="0005791A">
        <w:rPr>
          <w:sz w:val="24"/>
          <w:szCs w:val="24"/>
        </w:rPr>
        <w:t>История становления международного права.</w:t>
      </w:r>
    </w:p>
    <w:p w:rsidR="009C381C" w:rsidRPr="0005791A" w:rsidRDefault="009C381C" w:rsidP="009C381C">
      <w:pPr>
        <w:pStyle w:val="ad"/>
        <w:widowControl/>
        <w:numPr>
          <w:ilvl w:val="0"/>
          <w:numId w:val="35"/>
        </w:numPr>
        <w:tabs>
          <w:tab w:val="left" w:pos="426"/>
          <w:tab w:val="left" w:pos="993"/>
          <w:tab w:val="left" w:pos="1134"/>
        </w:tabs>
        <w:overflowPunct w:val="0"/>
        <w:ind w:left="284" w:firstLine="567"/>
        <w:jc w:val="both"/>
        <w:textAlignment w:val="baseline"/>
        <w:rPr>
          <w:bCs/>
          <w:sz w:val="24"/>
          <w:szCs w:val="24"/>
        </w:rPr>
      </w:pPr>
      <w:r w:rsidRPr="0005791A">
        <w:rPr>
          <w:bCs/>
          <w:sz w:val="24"/>
          <w:szCs w:val="24"/>
        </w:rPr>
        <w:t>Система международного права.</w:t>
      </w:r>
    </w:p>
    <w:p w:rsidR="009C381C" w:rsidRPr="0005791A" w:rsidRDefault="009C381C" w:rsidP="009C381C">
      <w:pPr>
        <w:pStyle w:val="ad"/>
        <w:widowControl/>
        <w:numPr>
          <w:ilvl w:val="0"/>
          <w:numId w:val="35"/>
        </w:numPr>
        <w:tabs>
          <w:tab w:val="left" w:pos="426"/>
          <w:tab w:val="left" w:pos="993"/>
          <w:tab w:val="left" w:pos="1134"/>
        </w:tabs>
        <w:overflowPunct w:val="0"/>
        <w:ind w:left="284" w:firstLine="567"/>
        <w:jc w:val="both"/>
        <w:textAlignment w:val="baseline"/>
        <w:rPr>
          <w:bCs/>
          <w:sz w:val="24"/>
          <w:szCs w:val="24"/>
        </w:rPr>
      </w:pPr>
      <w:r w:rsidRPr="0005791A">
        <w:rPr>
          <w:sz w:val="24"/>
          <w:szCs w:val="24"/>
        </w:rPr>
        <w:t>Нормы международного права и их классификация.</w:t>
      </w:r>
    </w:p>
    <w:p w:rsidR="009C381C" w:rsidRPr="0005791A" w:rsidRDefault="009C381C" w:rsidP="009C381C">
      <w:pPr>
        <w:pStyle w:val="ad"/>
        <w:widowControl/>
        <w:numPr>
          <w:ilvl w:val="0"/>
          <w:numId w:val="35"/>
        </w:numPr>
        <w:tabs>
          <w:tab w:val="left" w:pos="426"/>
          <w:tab w:val="left" w:pos="993"/>
          <w:tab w:val="left" w:pos="1134"/>
        </w:tabs>
        <w:overflowPunct w:val="0"/>
        <w:ind w:left="284" w:firstLine="567"/>
        <w:jc w:val="both"/>
        <w:textAlignment w:val="baseline"/>
        <w:rPr>
          <w:sz w:val="24"/>
          <w:szCs w:val="24"/>
        </w:rPr>
      </w:pPr>
      <w:r w:rsidRPr="0005791A">
        <w:rPr>
          <w:sz w:val="24"/>
          <w:szCs w:val="24"/>
        </w:rPr>
        <w:t>Источники международного права.</w:t>
      </w:r>
    </w:p>
    <w:p w:rsidR="009C381C" w:rsidRPr="0005791A" w:rsidRDefault="009C381C" w:rsidP="009C381C">
      <w:pPr>
        <w:pStyle w:val="ad"/>
        <w:widowControl/>
        <w:numPr>
          <w:ilvl w:val="0"/>
          <w:numId w:val="35"/>
        </w:numPr>
        <w:tabs>
          <w:tab w:val="left" w:pos="426"/>
          <w:tab w:val="left" w:pos="993"/>
          <w:tab w:val="left" w:pos="1134"/>
        </w:tabs>
        <w:overflowPunct w:val="0"/>
        <w:ind w:left="1134" w:hanging="283"/>
        <w:jc w:val="both"/>
        <w:textAlignment w:val="baseline"/>
        <w:rPr>
          <w:sz w:val="24"/>
          <w:szCs w:val="24"/>
        </w:rPr>
      </w:pPr>
      <w:r w:rsidRPr="0005791A">
        <w:rPr>
          <w:sz w:val="24"/>
          <w:szCs w:val="24"/>
        </w:rPr>
        <w:t>Принципы международного права.</w:t>
      </w:r>
    </w:p>
    <w:p w:rsidR="009C381C" w:rsidRPr="0005791A" w:rsidRDefault="009C381C" w:rsidP="009C381C">
      <w:pPr>
        <w:pStyle w:val="ad"/>
        <w:widowControl/>
        <w:numPr>
          <w:ilvl w:val="0"/>
          <w:numId w:val="35"/>
        </w:numPr>
        <w:tabs>
          <w:tab w:val="left" w:pos="426"/>
          <w:tab w:val="left" w:pos="993"/>
          <w:tab w:val="left" w:pos="1134"/>
        </w:tabs>
        <w:overflowPunct w:val="0"/>
        <w:ind w:left="1134" w:hanging="283"/>
        <w:jc w:val="both"/>
        <w:textAlignment w:val="baseline"/>
        <w:rPr>
          <w:bCs/>
          <w:sz w:val="24"/>
          <w:szCs w:val="24"/>
        </w:rPr>
      </w:pPr>
      <w:r w:rsidRPr="0005791A">
        <w:rPr>
          <w:bCs/>
          <w:sz w:val="24"/>
          <w:szCs w:val="24"/>
        </w:rPr>
        <w:t xml:space="preserve">Понятие и виды субъектов международного права. Элементы международной </w:t>
      </w:r>
      <w:proofErr w:type="spellStart"/>
      <w:r w:rsidRPr="0005791A">
        <w:rPr>
          <w:bCs/>
          <w:sz w:val="24"/>
          <w:szCs w:val="24"/>
        </w:rPr>
        <w:t>правосубъектности</w:t>
      </w:r>
      <w:proofErr w:type="spellEnd"/>
      <w:r w:rsidRPr="0005791A">
        <w:rPr>
          <w:bCs/>
          <w:sz w:val="24"/>
          <w:szCs w:val="24"/>
        </w:rPr>
        <w:t xml:space="preserve">. </w:t>
      </w:r>
    </w:p>
    <w:p w:rsidR="009C381C" w:rsidRPr="0005791A" w:rsidRDefault="009C381C" w:rsidP="009C381C">
      <w:pPr>
        <w:pStyle w:val="ad"/>
        <w:widowControl/>
        <w:numPr>
          <w:ilvl w:val="0"/>
          <w:numId w:val="35"/>
        </w:numPr>
        <w:tabs>
          <w:tab w:val="left" w:pos="426"/>
          <w:tab w:val="left" w:pos="993"/>
          <w:tab w:val="left" w:pos="1134"/>
        </w:tabs>
        <w:overflowPunct w:val="0"/>
        <w:ind w:left="1134" w:hanging="283"/>
        <w:jc w:val="both"/>
        <w:textAlignment w:val="baseline"/>
        <w:rPr>
          <w:bCs/>
          <w:sz w:val="24"/>
          <w:szCs w:val="24"/>
        </w:rPr>
      </w:pPr>
      <w:r w:rsidRPr="0005791A">
        <w:rPr>
          <w:bCs/>
          <w:sz w:val="24"/>
          <w:szCs w:val="24"/>
        </w:rPr>
        <w:t xml:space="preserve">Государство как субъект международного права. </w:t>
      </w:r>
    </w:p>
    <w:p w:rsidR="009C381C" w:rsidRPr="0005791A" w:rsidRDefault="009C381C" w:rsidP="009C381C">
      <w:pPr>
        <w:pStyle w:val="ad"/>
        <w:widowControl/>
        <w:numPr>
          <w:ilvl w:val="0"/>
          <w:numId w:val="35"/>
        </w:numPr>
        <w:tabs>
          <w:tab w:val="left" w:pos="426"/>
          <w:tab w:val="left" w:pos="993"/>
          <w:tab w:val="left" w:pos="1134"/>
        </w:tabs>
        <w:overflowPunct w:val="0"/>
        <w:ind w:left="1134" w:hanging="283"/>
        <w:jc w:val="both"/>
        <w:textAlignment w:val="baseline"/>
        <w:rPr>
          <w:bCs/>
          <w:sz w:val="24"/>
          <w:szCs w:val="24"/>
        </w:rPr>
      </w:pPr>
      <w:r w:rsidRPr="0005791A">
        <w:rPr>
          <w:bCs/>
          <w:sz w:val="24"/>
          <w:szCs w:val="24"/>
        </w:rPr>
        <w:t>Международное признание. Понятие, формы, виды.</w:t>
      </w:r>
    </w:p>
    <w:p w:rsidR="009C381C" w:rsidRPr="0005791A" w:rsidRDefault="009C381C" w:rsidP="009C381C">
      <w:pPr>
        <w:pStyle w:val="ad"/>
        <w:widowControl/>
        <w:numPr>
          <w:ilvl w:val="0"/>
          <w:numId w:val="35"/>
        </w:numPr>
        <w:tabs>
          <w:tab w:val="left" w:pos="426"/>
          <w:tab w:val="left" w:pos="993"/>
          <w:tab w:val="left" w:pos="1134"/>
        </w:tabs>
        <w:overflowPunct w:val="0"/>
        <w:ind w:left="1134" w:hanging="283"/>
        <w:jc w:val="both"/>
        <w:textAlignment w:val="baseline"/>
        <w:rPr>
          <w:bCs/>
          <w:sz w:val="24"/>
          <w:szCs w:val="24"/>
        </w:rPr>
      </w:pPr>
      <w:r w:rsidRPr="0005791A">
        <w:rPr>
          <w:sz w:val="24"/>
          <w:szCs w:val="24"/>
        </w:rPr>
        <w:t>Международные организации (понятие, классификация, юридическая природа).</w:t>
      </w:r>
    </w:p>
    <w:p w:rsidR="009C381C" w:rsidRPr="0005791A" w:rsidRDefault="009C381C" w:rsidP="009C381C">
      <w:pPr>
        <w:pStyle w:val="ad"/>
        <w:widowControl/>
        <w:numPr>
          <w:ilvl w:val="0"/>
          <w:numId w:val="35"/>
        </w:numPr>
        <w:tabs>
          <w:tab w:val="left" w:pos="426"/>
          <w:tab w:val="left" w:pos="993"/>
          <w:tab w:val="left" w:pos="1134"/>
        </w:tabs>
        <w:overflowPunct w:val="0"/>
        <w:ind w:left="284" w:firstLine="567"/>
        <w:jc w:val="both"/>
        <w:textAlignment w:val="baseline"/>
        <w:rPr>
          <w:bCs/>
          <w:sz w:val="24"/>
          <w:szCs w:val="24"/>
        </w:rPr>
      </w:pPr>
      <w:r w:rsidRPr="0005791A">
        <w:rPr>
          <w:bCs/>
          <w:sz w:val="24"/>
          <w:szCs w:val="24"/>
        </w:rPr>
        <w:t xml:space="preserve">Понятие и основные источники права международных договоров. </w:t>
      </w:r>
    </w:p>
    <w:p w:rsidR="009C381C" w:rsidRPr="0005791A" w:rsidRDefault="009C381C" w:rsidP="009C381C">
      <w:pPr>
        <w:pStyle w:val="ad"/>
        <w:widowControl/>
        <w:numPr>
          <w:ilvl w:val="0"/>
          <w:numId w:val="35"/>
        </w:numPr>
        <w:tabs>
          <w:tab w:val="left" w:pos="426"/>
          <w:tab w:val="left" w:pos="993"/>
          <w:tab w:val="left" w:pos="1134"/>
        </w:tabs>
        <w:overflowPunct w:val="0"/>
        <w:ind w:left="284" w:firstLine="567"/>
        <w:jc w:val="both"/>
        <w:textAlignment w:val="baseline"/>
        <w:rPr>
          <w:bCs/>
          <w:sz w:val="24"/>
          <w:szCs w:val="24"/>
        </w:rPr>
      </w:pPr>
      <w:r w:rsidRPr="0005791A">
        <w:rPr>
          <w:bCs/>
          <w:sz w:val="24"/>
          <w:szCs w:val="24"/>
        </w:rPr>
        <w:lastRenderedPageBreak/>
        <w:t xml:space="preserve">Классификация международных договоров. </w:t>
      </w:r>
    </w:p>
    <w:p w:rsidR="009C381C" w:rsidRPr="0005791A" w:rsidRDefault="009C381C" w:rsidP="009C381C">
      <w:pPr>
        <w:pStyle w:val="ad"/>
        <w:widowControl/>
        <w:numPr>
          <w:ilvl w:val="0"/>
          <w:numId w:val="35"/>
        </w:numPr>
        <w:tabs>
          <w:tab w:val="left" w:pos="426"/>
          <w:tab w:val="left" w:pos="993"/>
          <w:tab w:val="left" w:pos="1134"/>
        </w:tabs>
        <w:overflowPunct w:val="0"/>
        <w:ind w:left="284" w:firstLine="567"/>
        <w:jc w:val="both"/>
        <w:textAlignment w:val="baseline"/>
        <w:rPr>
          <w:bCs/>
          <w:sz w:val="24"/>
          <w:szCs w:val="24"/>
        </w:rPr>
      </w:pPr>
      <w:r w:rsidRPr="0005791A">
        <w:rPr>
          <w:bCs/>
          <w:sz w:val="24"/>
          <w:szCs w:val="24"/>
        </w:rPr>
        <w:t>Мирные средства разрешения международных споров</w:t>
      </w:r>
    </w:p>
    <w:p w:rsidR="009C381C" w:rsidRPr="0005791A" w:rsidRDefault="009C381C" w:rsidP="009C381C">
      <w:pPr>
        <w:pStyle w:val="ad"/>
        <w:widowControl/>
        <w:numPr>
          <w:ilvl w:val="0"/>
          <w:numId w:val="35"/>
        </w:numPr>
        <w:tabs>
          <w:tab w:val="left" w:pos="426"/>
          <w:tab w:val="left" w:pos="993"/>
          <w:tab w:val="left" w:pos="1134"/>
        </w:tabs>
        <w:overflowPunct w:val="0"/>
        <w:ind w:left="284" w:firstLine="567"/>
        <w:jc w:val="both"/>
        <w:textAlignment w:val="baseline"/>
        <w:rPr>
          <w:bCs/>
          <w:sz w:val="24"/>
          <w:szCs w:val="24"/>
        </w:rPr>
      </w:pPr>
      <w:r w:rsidRPr="0005791A">
        <w:rPr>
          <w:bCs/>
          <w:sz w:val="24"/>
          <w:szCs w:val="24"/>
        </w:rPr>
        <w:t>Понятие и особенности международной ответственности.</w:t>
      </w:r>
    </w:p>
    <w:p w:rsidR="009C381C" w:rsidRPr="0005791A" w:rsidRDefault="009C381C" w:rsidP="009C381C">
      <w:pPr>
        <w:pStyle w:val="ad"/>
        <w:widowControl/>
        <w:numPr>
          <w:ilvl w:val="0"/>
          <w:numId w:val="35"/>
        </w:numPr>
        <w:tabs>
          <w:tab w:val="left" w:pos="426"/>
          <w:tab w:val="left" w:pos="993"/>
          <w:tab w:val="left" w:pos="1134"/>
        </w:tabs>
        <w:overflowPunct w:val="0"/>
        <w:ind w:left="284" w:firstLine="567"/>
        <w:jc w:val="both"/>
        <w:textAlignment w:val="baseline"/>
        <w:rPr>
          <w:bCs/>
          <w:sz w:val="24"/>
          <w:szCs w:val="24"/>
        </w:rPr>
      </w:pPr>
      <w:r w:rsidRPr="0005791A">
        <w:rPr>
          <w:bCs/>
          <w:sz w:val="24"/>
          <w:szCs w:val="24"/>
        </w:rPr>
        <w:t>Виды и формы международной ответственности.</w:t>
      </w:r>
    </w:p>
    <w:p w:rsidR="009C381C" w:rsidRPr="0005791A" w:rsidRDefault="009C381C" w:rsidP="009C381C">
      <w:pPr>
        <w:pStyle w:val="ad"/>
        <w:widowControl/>
        <w:numPr>
          <w:ilvl w:val="0"/>
          <w:numId w:val="35"/>
        </w:numPr>
        <w:tabs>
          <w:tab w:val="left" w:pos="426"/>
          <w:tab w:val="left" w:pos="993"/>
          <w:tab w:val="left" w:pos="1134"/>
        </w:tabs>
        <w:overflowPunct w:val="0"/>
        <w:ind w:left="284" w:firstLine="567"/>
        <w:jc w:val="both"/>
        <w:textAlignment w:val="baseline"/>
        <w:rPr>
          <w:bCs/>
          <w:sz w:val="24"/>
          <w:szCs w:val="24"/>
        </w:rPr>
      </w:pPr>
      <w:r w:rsidRPr="0005791A">
        <w:rPr>
          <w:bCs/>
          <w:sz w:val="24"/>
          <w:szCs w:val="24"/>
        </w:rPr>
        <w:t>Понятие международного правонарушения и его виды.</w:t>
      </w:r>
    </w:p>
    <w:p w:rsidR="009C381C" w:rsidRPr="0005791A" w:rsidRDefault="009C381C" w:rsidP="009C381C">
      <w:pPr>
        <w:pStyle w:val="ad"/>
        <w:widowControl/>
        <w:numPr>
          <w:ilvl w:val="0"/>
          <w:numId w:val="35"/>
        </w:numPr>
        <w:tabs>
          <w:tab w:val="left" w:pos="426"/>
          <w:tab w:val="left" w:pos="993"/>
          <w:tab w:val="left" w:pos="1134"/>
        </w:tabs>
        <w:overflowPunct w:val="0"/>
        <w:ind w:left="284" w:firstLine="567"/>
        <w:jc w:val="both"/>
        <w:textAlignment w:val="baseline"/>
        <w:rPr>
          <w:bCs/>
          <w:sz w:val="24"/>
          <w:szCs w:val="24"/>
        </w:rPr>
      </w:pPr>
      <w:r w:rsidRPr="0005791A">
        <w:rPr>
          <w:bCs/>
          <w:sz w:val="24"/>
          <w:szCs w:val="24"/>
        </w:rPr>
        <w:t>Международная ответственность государств.</w:t>
      </w:r>
    </w:p>
    <w:p w:rsidR="009C381C" w:rsidRPr="0005791A" w:rsidRDefault="009C381C" w:rsidP="009C381C">
      <w:pPr>
        <w:pStyle w:val="ad"/>
        <w:widowControl/>
        <w:numPr>
          <w:ilvl w:val="0"/>
          <w:numId w:val="35"/>
        </w:numPr>
        <w:tabs>
          <w:tab w:val="left" w:pos="426"/>
          <w:tab w:val="left" w:pos="993"/>
          <w:tab w:val="left" w:pos="1134"/>
        </w:tabs>
        <w:overflowPunct w:val="0"/>
        <w:ind w:left="284" w:firstLine="567"/>
        <w:jc w:val="both"/>
        <w:textAlignment w:val="baseline"/>
        <w:rPr>
          <w:bCs/>
          <w:sz w:val="24"/>
          <w:szCs w:val="24"/>
        </w:rPr>
      </w:pPr>
      <w:r w:rsidRPr="0005791A">
        <w:rPr>
          <w:bCs/>
          <w:sz w:val="24"/>
          <w:szCs w:val="24"/>
        </w:rPr>
        <w:t>Понятие и источники дипломатического и консульского права.</w:t>
      </w:r>
    </w:p>
    <w:p w:rsidR="009C381C" w:rsidRPr="0005791A" w:rsidRDefault="009C381C" w:rsidP="009C381C">
      <w:pPr>
        <w:pStyle w:val="ad"/>
        <w:widowControl/>
        <w:numPr>
          <w:ilvl w:val="0"/>
          <w:numId w:val="35"/>
        </w:numPr>
        <w:tabs>
          <w:tab w:val="left" w:pos="426"/>
          <w:tab w:val="left" w:pos="993"/>
          <w:tab w:val="left" w:pos="1134"/>
        </w:tabs>
        <w:overflowPunct w:val="0"/>
        <w:ind w:left="284" w:firstLine="567"/>
        <w:jc w:val="both"/>
        <w:textAlignment w:val="baseline"/>
        <w:rPr>
          <w:bCs/>
          <w:sz w:val="24"/>
          <w:szCs w:val="24"/>
        </w:rPr>
      </w:pPr>
      <w:r w:rsidRPr="0005791A">
        <w:rPr>
          <w:bCs/>
          <w:sz w:val="24"/>
          <w:szCs w:val="24"/>
        </w:rPr>
        <w:t>Система государственных органов внешних отношений.</w:t>
      </w:r>
    </w:p>
    <w:p w:rsidR="009C381C" w:rsidRPr="0005791A" w:rsidRDefault="009C381C" w:rsidP="009C381C">
      <w:pPr>
        <w:pStyle w:val="ad"/>
        <w:widowControl/>
        <w:numPr>
          <w:ilvl w:val="0"/>
          <w:numId w:val="35"/>
        </w:numPr>
        <w:tabs>
          <w:tab w:val="left" w:pos="426"/>
          <w:tab w:val="left" w:pos="993"/>
          <w:tab w:val="left" w:pos="1134"/>
        </w:tabs>
        <w:overflowPunct w:val="0"/>
        <w:ind w:left="284" w:firstLine="567"/>
        <w:jc w:val="both"/>
        <w:textAlignment w:val="baseline"/>
        <w:rPr>
          <w:bCs/>
          <w:sz w:val="24"/>
          <w:szCs w:val="24"/>
        </w:rPr>
      </w:pPr>
      <w:r w:rsidRPr="0005791A">
        <w:rPr>
          <w:bCs/>
          <w:sz w:val="24"/>
          <w:szCs w:val="24"/>
        </w:rPr>
        <w:t>Дипломатические и консульские привилегии и иммунитеты.</w:t>
      </w:r>
    </w:p>
    <w:p w:rsidR="009C381C" w:rsidRPr="0005791A" w:rsidRDefault="009C381C" w:rsidP="009C381C">
      <w:pPr>
        <w:pStyle w:val="ad"/>
        <w:widowControl/>
        <w:numPr>
          <w:ilvl w:val="0"/>
          <w:numId w:val="35"/>
        </w:numPr>
        <w:tabs>
          <w:tab w:val="left" w:pos="426"/>
          <w:tab w:val="left" w:pos="993"/>
          <w:tab w:val="left" w:pos="1134"/>
        </w:tabs>
        <w:overflowPunct w:val="0"/>
        <w:ind w:left="851" w:firstLine="0"/>
        <w:jc w:val="both"/>
        <w:textAlignment w:val="baseline"/>
        <w:rPr>
          <w:bCs/>
          <w:sz w:val="24"/>
          <w:szCs w:val="24"/>
        </w:rPr>
      </w:pPr>
      <w:r w:rsidRPr="0005791A">
        <w:rPr>
          <w:bCs/>
          <w:sz w:val="24"/>
          <w:szCs w:val="24"/>
        </w:rPr>
        <w:t>Международно-правовые средства обеспечения международной безопасности.</w:t>
      </w:r>
    </w:p>
    <w:p w:rsidR="009C381C" w:rsidRPr="0005791A" w:rsidRDefault="009C381C" w:rsidP="009C381C">
      <w:pPr>
        <w:pStyle w:val="ad"/>
        <w:widowControl/>
        <w:numPr>
          <w:ilvl w:val="0"/>
          <w:numId w:val="35"/>
        </w:numPr>
        <w:tabs>
          <w:tab w:val="left" w:pos="426"/>
          <w:tab w:val="left" w:pos="993"/>
          <w:tab w:val="left" w:pos="1134"/>
        </w:tabs>
        <w:overflowPunct w:val="0"/>
        <w:ind w:left="851" w:firstLine="0"/>
        <w:jc w:val="both"/>
        <w:textAlignment w:val="baseline"/>
        <w:rPr>
          <w:bCs/>
          <w:sz w:val="24"/>
          <w:szCs w:val="24"/>
        </w:rPr>
      </w:pPr>
      <w:r w:rsidRPr="0005791A">
        <w:rPr>
          <w:bCs/>
          <w:sz w:val="24"/>
          <w:szCs w:val="24"/>
        </w:rPr>
        <w:t>Международные преступления и преступления международного характера.</w:t>
      </w:r>
    </w:p>
    <w:p w:rsidR="009C381C" w:rsidRPr="0005791A" w:rsidRDefault="009C381C" w:rsidP="009C381C">
      <w:pPr>
        <w:pStyle w:val="ad"/>
        <w:widowControl/>
        <w:numPr>
          <w:ilvl w:val="0"/>
          <w:numId w:val="35"/>
        </w:numPr>
        <w:tabs>
          <w:tab w:val="left" w:pos="426"/>
          <w:tab w:val="left" w:pos="993"/>
          <w:tab w:val="left" w:pos="1134"/>
        </w:tabs>
        <w:overflowPunct w:val="0"/>
        <w:ind w:left="851" w:firstLine="0"/>
        <w:jc w:val="both"/>
        <w:textAlignment w:val="baseline"/>
        <w:rPr>
          <w:bCs/>
          <w:sz w:val="24"/>
          <w:szCs w:val="24"/>
        </w:rPr>
      </w:pPr>
      <w:r w:rsidRPr="0005791A">
        <w:rPr>
          <w:bCs/>
          <w:sz w:val="24"/>
          <w:szCs w:val="24"/>
        </w:rPr>
        <w:t>Основные направления сотрудничества государств в борьбе с преступностью. Источники международного уголовного права.</w:t>
      </w:r>
    </w:p>
    <w:p w:rsidR="009C381C" w:rsidRPr="0005791A" w:rsidRDefault="009C381C" w:rsidP="009C381C">
      <w:pPr>
        <w:pStyle w:val="ad"/>
        <w:widowControl/>
        <w:numPr>
          <w:ilvl w:val="0"/>
          <w:numId w:val="35"/>
        </w:numPr>
        <w:tabs>
          <w:tab w:val="left" w:pos="426"/>
          <w:tab w:val="left" w:pos="993"/>
          <w:tab w:val="left" w:pos="1134"/>
        </w:tabs>
        <w:overflowPunct w:val="0"/>
        <w:ind w:left="851" w:firstLine="0"/>
        <w:jc w:val="both"/>
        <w:textAlignment w:val="baseline"/>
        <w:rPr>
          <w:bCs/>
          <w:sz w:val="24"/>
          <w:szCs w:val="24"/>
        </w:rPr>
      </w:pPr>
      <w:bookmarkStart w:id="0" w:name="_Hlk41037634"/>
      <w:r w:rsidRPr="0005791A">
        <w:rPr>
          <w:bCs/>
          <w:sz w:val="24"/>
          <w:szCs w:val="24"/>
        </w:rPr>
        <w:t>Межгосударственная правовая помощь по уголовным делам.</w:t>
      </w:r>
    </w:p>
    <w:bookmarkEnd w:id="0"/>
    <w:p w:rsidR="009C381C" w:rsidRPr="0005791A" w:rsidRDefault="009C381C" w:rsidP="009C381C">
      <w:pPr>
        <w:pStyle w:val="ad"/>
        <w:widowControl/>
        <w:numPr>
          <w:ilvl w:val="0"/>
          <w:numId w:val="35"/>
        </w:numPr>
        <w:tabs>
          <w:tab w:val="left" w:pos="426"/>
          <w:tab w:val="left" w:pos="993"/>
          <w:tab w:val="left" w:pos="1134"/>
        </w:tabs>
        <w:overflowPunct w:val="0"/>
        <w:ind w:left="851" w:firstLine="0"/>
        <w:jc w:val="both"/>
        <w:textAlignment w:val="baseline"/>
        <w:rPr>
          <w:bCs/>
          <w:sz w:val="24"/>
          <w:szCs w:val="24"/>
        </w:rPr>
      </w:pPr>
      <w:r w:rsidRPr="0005791A">
        <w:rPr>
          <w:bCs/>
          <w:sz w:val="24"/>
          <w:szCs w:val="24"/>
        </w:rPr>
        <w:t>Классификация территорий в зависимости от правового режима.</w:t>
      </w:r>
    </w:p>
    <w:p w:rsidR="009C381C" w:rsidRPr="0005791A" w:rsidRDefault="009C381C" w:rsidP="009C381C">
      <w:pPr>
        <w:pStyle w:val="ad"/>
        <w:widowControl/>
        <w:numPr>
          <w:ilvl w:val="0"/>
          <w:numId w:val="35"/>
        </w:numPr>
        <w:tabs>
          <w:tab w:val="left" w:pos="426"/>
          <w:tab w:val="left" w:pos="993"/>
          <w:tab w:val="left" w:pos="1134"/>
        </w:tabs>
        <w:overflowPunct w:val="0"/>
        <w:ind w:left="851" w:firstLine="0"/>
        <w:jc w:val="both"/>
        <w:textAlignment w:val="baseline"/>
        <w:rPr>
          <w:bCs/>
          <w:sz w:val="24"/>
          <w:szCs w:val="24"/>
        </w:rPr>
      </w:pPr>
      <w:r w:rsidRPr="0005791A">
        <w:rPr>
          <w:bCs/>
          <w:sz w:val="24"/>
          <w:szCs w:val="24"/>
        </w:rPr>
        <w:t>Понятие и источники международного воздушного права.</w:t>
      </w:r>
    </w:p>
    <w:p w:rsidR="009C381C" w:rsidRPr="0005791A" w:rsidRDefault="009C381C" w:rsidP="009C381C">
      <w:pPr>
        <w:pStyle w:val="ad"/>
        <w:widowControl/>
        <w:numPr>
          <w:ilvl w:val="0"/>
          <w:numId w:val="35"/>
        </w:numPr>
        <w:tabs>
          <w:tab w:val="left" w:pos="426"/>
          <w:tab w:val="left" w:pos="993"/>
          <w:tab w:val="left" w:pos="1134"/>
        </w:tabs>
        <w:overflowPunct w:val="0"/>
        <w:ind w:left="851" w:firstLine="0"/>
        <w:jc w:val="both"/>
        <w:textAlignment w:val="baseline"/>
        <w:rPr>
          <w:bCs/>
          <w:sz w:val="24"/>
          <w:szCs w:val="24"/>
        </w:rPr>
      </w:pPr>
      <w:r w:rsidRPr="0005791A">
        <w:rPr>
          <w:bCs/>
          <w:sz w:val="24"/>
          <w:szCs w:val="24"/>
        </w:rPr>
        <w:t>Международные полеты и режим воздушного пространства.</w:t>
      </w:r>
    </w:p>
    <w:p w:rsidR="009C381C" w:rsidRPr="0005791A" w:rsidRDefault="009C381C" w:rsidP="009C381C">
      <w:pPr>
        <w:pStyle w:val="ad"/>
        <w:widowControl/>
        <w:numPr>
          <w:ilvl w:val="0"/>
          <w:numId w:val="35"/>
        </w:numPr>
        <w:tabs>
          <w:tab w:val="left" w:pos="426"/>
          <w:tab w:val="left" w:pos="993"/>
          <w:tab w:val="left" w:pos="1134"/>
        </w:tabs>
        <w:overflowPunct w:val="0"/>
        <w:ind w:left="851" w:firstLine="0"/>
        <w:jc w:val="both"/>
        <w:textAlignment w:val="baseline"/>
        <w:rPr>
          <w:bCs/>
          <w:sz w:val="24"/>
          <w:szCs w:val="24"/>
        </w:rPr>
      </w:pPr>
      <w:r w:rsidRPr="0005791A">
        <w:rPr>
          <w:bCs/>
          <w:sz w:val="24"/>
          <w:szCs w:val="24"/>
        </w:rPr>
        <w:t>Понятие, источники и основные принципы международного космического права.</w:t>
      </w:r>
    </w:p>
    <w:p w:rsidR="009C381C" w:rsidRPr="0005791A" w:rsidRDefault="009C381C" w:rsidP="009C381C">
      <w:pPr>
        <w:pStyle w:val="ad"/>
        <w:widowControl/>
        <w:numPr>
          <w:ilvl w:val="0"/>
          <w:numId w:val="35"/>
        </w:numPr>
        <w:tabs>
          <w:tab w:val="left" w:pos="426"/>
          <w:tab w:val="left" w:pos="993"/>
          <w:tab w:val="left" w:pos="1134"/>
        </w:tabs>
        <w:overflowPunct w:val="0"/>
        <w:ind w:left="851" w:firstLine="0"/>
        <w:jc w:val="both"/>
        <w:textAlignment w:val="baseline"/>
        <w:rPr>
          <w:bCs/>
          <w:sz w:val="24"/>
          <w:szCs w:val="24"/>
        </w:rPr>
      </w:pPr>
      <w:r w:rsidRPr="0005791A">
        <w:rPr>
          <w:bCs/>
          <w:sz w:val="24"/>
          <w:szCs w:val="24"/>
        </w:rPr>
        <w:t>Понятие, источники и основные принципы международного экологического права.</w:t>
      </w:r>
    </w:p>
    <w:p w:rsidR="009C381C" w:rsidRDefault="009C381C" w:rsidP="009C381C">
      <w:pPr>
        <w:pStyle w:val="ad"/>
        <w:widowControl/>
        <w:numPr>
          <w:ilvl w:val="0"/>
          <w:numId w:val="35"/>
        </w:numPr>
        <w:tabs>
          <w:tab w:val="left" w:pos="426"/>
          <w:tab w:val="left" w:pos="851"/>
          <w:tab w:val="left" w:pos="993"/>
        </w:tabs>
        <w:overflowPunct w:val="0"/>
        <w:ind w:left="851" w:firstLine="0"/>
        <w:jc w:val="both"/>
        <w:textAlignment w:val="baseline"/>
        <w:rPr>
          <w:bCs/>
          <w:sz w:val="24"/>
          <w:szCs w:val="24"/>
        </w:rPr>
      </w:pPr>
      <w:r w:rsidRPr="0005791A">
        <w:rPr>
          <w:bCs/>
          <w:sz w:val="24"/>
          <w:szCs w:val="24"/>
        </w:rPr>
        <w:t>Право вооруженных конфликтов: понятие, цели, сфера действия, источники.</w:t>
      </w:r>
    </w:p>
    <w:p w:rsidR="009C381C" w:rsidRPr="00741AC9" w:rsidRDefault="009C381C" w:rsidP="009C381C">
      <w:pPr>
        <w:pStyle w:val="ad"/>
        <w:numPr>
          <w:ilvl w:val="0"/>
          <w:numId w:val="35"/>
        </w:numPr>
        <w:tabs>
          <w:tab w:val="left" w:pos="426"/>
          <w:tab w:val="left" w:pos="851"/>
          <w:tab w:val="left" w:pos="993"/>
        </w:tabs>
        <w:overflowPunct w:val="0"/>
        <w:ind w:left="851" w:firstLine="0"/>
        <w:jc w:val="both"/>
        <w:textAlignment w:val="baseline"/>
        <w:rPr>
          <w:bCs/>
          <w:sz w:val="24"/>
          <w:szCs w:val="24"/>
        </w:rPr>
      </w:pPr>
      <w:r w:rsidRPr="00741AC9">
        <w:rPr>
          <w:bCs/>
          <w:sz w:val="24"/>
          <w:szCs w:val="24"/>
        </w:rPr>
        <w:t>Понятие, общая характеристика и особенности международного права прав человека как отрасли международного публичного права, проблемы международно-правового регулирования в области прав человека.</w:t>
      </w:r>
    </w:p>
    <w:p w:rsidR="009C381C" w:rsidRPr="00741AC9" w:rsidRDefault="009C381C" w:rsidP="009C381C">
      <w:pPr>
        <w:pStyle w:val="ad"/>
        <w:numPr>
          <w:ilvl w:val="0"/>
          <w:numId w:val="35"/>
        </w:numPr>
        <w:tabs>
          <w:tab w:val="left" w:pos="426"/>
          <w:tab w:val="left" w:pos="851"/>
          <w:tab w:val="left" w:pos="993"/>
        </w:tabs>
        <w:overflowPunct w:val="0"/>
        <w:ind w:left="851" w:firstLine="0"/>
        <w:jc w:val="both"/>
        <w:textAlignment w:val="baseline"/>
        <w:rPr>
          <w:bCs/>
          <w:sz w:val="24"/>
          <w:szCs w:val="24"/>
        </w:rPr>
      </w:pPr>
      <w:r w:rsidRPr="00741AC9">
        <w:rPr>
          <w:bCs/>
          <w:sz w:val="24"/>
          <w:szCs w:val="24"/>
        </w:rPr>
        <w:t>Система международно-правовых источников в области защиты прав человека.</w:t>
      </w:r>
    </w:p>
    <w:p w:rsidR="009C381C" w:rsidRPr="00741AC9" w:rsidRDefault="009C381C" w:rsidP="009C381C">
      <w:pPr>
        <w:pStyle w:val="ad"/>
        <w:numPr>
          <w:ilvl w:val="0"/>
          <w:numId w:val="35"/>
        </w:numPr>
        <w:tabs>
          <w:tab w:val="left" w:pos="426"/>
          <w:tab w:val="left" w:pos="851"/>
          <w:tab w:val="left" w:pos="993"/>
        </w:tabs>
        <w:overflowPunct w:val="0"/>
        <w:ind w:left="851" w:firstLine="0"/>
        <w:jc w:val="both"/>
        <w:textAlignment w:val="baseline"/>
        <w:rPr>
          <w:bCs/>
          <w:sz w:val="24"/>
          <w:szCs w:val="24"/>
        </w:rPr>
      </w:pPr>
      <w:r w:rsidRPr="00741AC9">
        <w:rPr>
          <w:bCs/>
          <w:sz w:val="24"/>
          <w:szCs w:val="24"/>
        </w:rPr>
        <w:t>Международно-правовые стандарты в области прав человека и основных свобод: понятие, виды, проблемы.</w:t>
      </w:r>
    </w:p>
    <w:p w:rsidR="009C381C" w:rsidRPr="005E75D6" w:rsidRDefault="009C381C" w:rsidP="009C381C">
      <w:pPr>
        <w:pStyle w:val="ad"/>
        <w:numPr>
          <w:ilvl w:val="0"/>
          <w:numId w:val="35"/>
        </w:numPr>
        <w:tabs>
          <w:tab w:val="left" w:pos="426"/>
          <w:tab w:val="left" w:pos="851"/>
          <w:tab w:val="left" w:pos="993"/>
        </w:tabs>
        <w:overflowPunct w:val="0"/>
        <w:ind w:left="851" w:firstLine="0"/>
        <w:jc w:val="both"/>
        <w:textAlignment w:val="baseline"/>
        <w:rPr>
          <w:bCs/>
          <w:sz w:val="24"/>
          <w:szCs w:val="24"/>
        </w:rPr>
      </w:pPr>
      <w:r w:rsidRPr="005E75D6">
        <w:rPr>
          <w:bCs/>
          <w:sz w:val="24"/>
          <w:szCs w:val="24"/>
        </w:rPr>
        <w:t>Международный Билль прав человека: структура, история создания и юридическое значение.</w:t>
      </w:r>
    </w:p>
    <w:p w:rsidR="009C381C" w:rsidRPr="00741AC9" w:rsidRDefault="009C381C" w:rsidP="009C381C">
      <w:pPr>
        <w:pStyle w:val="ad"/>
        <w:numPr>
          <w:ilvl w:val="0"/>
          <w:numId w:val="35"/>
        </w:numPr>
        <w:tabs>
          <w:tab w:val="left" w:pos="426"/>
          <w:tab w:val="left" w:pos="851"/>
          <w:tab w:val="left" w:pos="993"/>
        </w:tabs>
        <w:overflowPunct w:val="0"/>
        <w:ind w:left="851" w:firstLine="0"/>
        <w:jc w:val="both"/>
        <w:textAlignment w:val="baseline"/>
        <w:rPr>
          <w:bCs/>
          <w:sz w:val="24"/>
          <w:szCs w:val="24"/>
        </w:rPr>
      </w:pPr>
      <w:r w:rsidRPr="00741AC9">
        <w:rPr>
          <w:bCs/>
          <w:sz w:val="24"/>
          <w:szCs w:val="24"/>
        </w:rPr>
        <w:t>Всеобщая Декларация прав человека: характеристика, юридическая сила и политическое значение.</w:t>
      </w:r>
    </w:p>
    <w:p w:rsidR="009C381C" w:rsidRPr="00741AC9" w:rsidRDefault="009C381C" w:rsidP="009C381C">
      <w:pPr>
        <w:pStyle w:val="ad"/>
        <w:numPr>
          <w:ilvl w:val="0"/>
          <w:numId w:val="35"/>
        </w:numPr>
        <w:tabs>
          <w:tab w:val="left" w:pos="426"/>
          <w:tab w:val="left" w:pos="851"/>
          <w:tab w:val="left" w:pos="993"/>
        </w:tabs>
        <w:overflowPunct w:val="0"/>
        <w:ind w:left="851" w:firstLine="0"/>
        <w:jc w:val="both"/>
        <w:textAlignment w:val="baseline"/>
        <w:rPr>
          <w:bCs/>
          <w:sz w:val="24"/>
          <w:szCs w:val="24"/>
        </w:rPr>
      </w:pPr>
      <w:r w:rsidRPr="00741AC9">
        <w:rPr>
          <w:bCs/>
          <w:sz w:val="24"/>
          <w:szCs w:val="24"/>
        </w:rPr>
        <w:t>Общая характеристика правозащитной системы ООН, нормативные основы, уставные и договорные органы и процедуры.</w:t>
      </w:r>
    </w:p>
    <w:p w:rsidR="009C381C" w:rsidRPr="00741AC9" w:rsidRDefault="009C381C" w:rsidP="009C381C">
      <w:pPr>
        <w:pStyle w:val="ad"/>
        <w:numPr>
          <w:ilvl w:val="0"/>
          <w:numId w:val="35"/>
        </w:numPr>
        <w:tabs>
          <w:tab w:val="left" w:pos="426"/>
          <w:tab w:val="left" w:pos="851"/>
          <w:tab w:val="left" w:pos="993"/>
        </w:tabs>
        <w:overflowPunct w:val="0"/>
        <w:ind w:left="851" w:firstLine="0"/>
        <w:jc w:val="both"/>
        <w:textAlignment w:val="baseline"/>
        <w:rPr>
          <w:bCs/>
          <w:sz w:val="24"/>
          <w:szCs w:val="24"/>
        </w:rPr>
      </w:pPr>
      <w:r w:rsidRPr="00741AC9">
        <w:rPr>
          <w:bCs/>
          <w:sz w:val="24"/>
          <w:szCs w:val="24"/>
        </w:rPr>
        <w:t>Совет ООН по правам человека: структура, порядок формирования, статус членов,  основные направления деятельности, процедуры контроля, перспективы развития статуса.</w:t>
      </w:r>
    </w:p>
    <w:p w:rsidR="009C381C" w:rsidRPr="00741AC9" w:rsidRDefault="009C381C" w:rsidP="009C381C">
      <w:pPr>
        <w:pStyle w:val="ad"/>
        <w:numPr>
          <w:ilvl w:val="0"/>
          <w:numId w:val="35"/>
        </w:numPr>
        <w:tabs>
          <w:tab w:val="left" w:pos="426"/>
          <w:tab w:val="left" w:pos="851"/>
          <w:tab w:val="left" w:pos="993"/>
        </w:tabs>
        <w:overflowPunct w:val="0"/>
        <w:ind w:left="851" w:firstLine="0"/>
        <w:jc w:val="both"/>
        <w:textAlignment w:val="baseline"/>
        <w:rPr>
          <w:bCs/>
          <w:sz w:val="24"/>
          <w:szCs w:val="24"/>
        </w:rPr>
      </w:pPr>
      <w:r w:rsidRPr="00741AC9">
        <w:rPr>
          <w:bCs/>
          <w:sz w:val="24"/>
          <w:szCs w:val="24"/>
        </w:rPr>
        <w:t>Общая характеристика и особенности статуса договорных органов ООН в области прав человека.</w:t>
      </w:r>
    </w:p>
    <w:p w:rsidR="009C381C" w:rsidRPr="00741AC9" w:rsidRDefault="009C381C" w:rsidP="009C381C">
      <w:pPr>
        <w:pStyle w:val="ad"/>
        <w:numPr>
          <w:ilvl w:val="0"/>
          <w:numId w:val="35"/>
        </w:numPr>
        <w:tabs>
          <w:tab w:val="left" w:pos="426"/>
          <w:tab w:val="left" w:pos="851"/>
          <w:tab w:val="left" w:pos="993"/>
        </w:tabs>
        <w:overflowPunct w:val="0"/>
        <w:ind w:left="851" w:firstLine="0"/>
        <w:jc w:val="both"/>
        <w:textAlignment w:val="baseline"/>
        <w:rPr>
          <w:bCs/>
          <w:sz w:val="24"/>
          <w:szCs w:val="24"/>
        </w:rPr>
      </w:pPr>
      <w:r w:rsidRPr="00741AC9">
        <w:rPr>
          <w:bCs/>
          <w:sz w:val="24"/>
          <w:szCs w:val="24"/>
        </w:rPr>
        <w:t xml:space="preserve">Правовой характер и значение Международного пакта о гражданских и политических правах. Комитет ООН по правам человека: правовая природа, статус и функции. </w:t>
      </w:r>
    </w:p>
    <w:p w:rsidR="009C381C" w:rsidRPr="00741AC9" w:rsidRDefault="009C381C" w:rsidP="009C381C">
      <w:pPr>
        <w:pStyle w:val="ad"/>
        <w:numPr>
          <w:ilvl w:val="0"/>
          <w:numId w:val="35"/>
        </w:numPr>
        <w:tabs>
          <w:tab w:val="left" w:pos="426"/>
          <w:tab w:val="left" w:pos="851"/>
          <w:tab w:val="left" w:pos="993"/>
        </w:tabs>
        <w:overflowPunct w:val="0"/>
        <w:ind w:left="851" w:firstLine="0"/>
        <w:jc w:val="both"/>
        <w:textAlignment w:val="baseline"/>
        <w:rPr>
          <w:bCs/>
          <w:sz w:val="24"/>
          <w:szCs w:val="24"/>
        </w:rPr>
      </w:pPr>
      <w:r w:rsidRPr="00741AC9">
        <w:rPr>
          <w:bCs/>
          <w:sz w:val="24"/>
          <w:szCs w:val="24"/>
        </w:rPr>
        <w:t xml:space="preserve">Правовой характер и значение Международного пакта об экономических, социальных и культурных правах. Комитет по экономическим, социальным и культурным правам: правовая природа, структура и полномочия. </w:t>
      </w:r>
    </w:p>
    <w:p w:rsidR="009C381C" w:rsidRPr="00741AC9" w:rsidRDefault="009C381C" w:rsidP="009C381C">
      <w:pPr>
        <w:pStyle w:val="ad"/>
        <w:numPr>
          <w:ilvl w:val="0"/>
          <w:numId w:val="35"/>
        </w:numPr>
        <w:tabs>
          <w:tab w:val="left" w:pos="426"/>
          <w:tab w:val="left" w:pos="851"/>
          <w:tab w:val="left" w:pos="993"/>
        </w:tabs>
        <w:overflowPunct w:val="0"/>
        <w:ind w:left="851" w:firstLine="0"/>
        <w:jc w:val="both"/>
        <w:textAlignment w:val="baseline"/>
        <w:rPr>
          <w:bCs/>
          <w:sz w:val="24"/>
          <w:szCs w:val="24"/>
        </w:rPr>
      </w:pPr>
      <w:r w:rsidRPr="00741AC9">
        <w:rPr>
          <w:bCs/>
          <w:sz w:val="24"/>
          <w:szCs w:val="24"/>
        </w:rPr>
        <w:t>Временное ограничения и  приостановления действия прав человека: понятие, отличительные особенности.</w:t>
      </w:r>
    </w:p>
    <w:p w:rsidR="009C381C" w:rsidRPr="00741AC9" w:rsidRDefault="009C381C" w:rsidP="009C381C">
      <w:pPr>
        <w:pStyle w:val="ad"/>
        <w:numPr>
          <w:ilvl w:val="0"/>
          <w:numId w:val="35"/>
        </w:numPr>
        <w:tabs>
          <w:tab w:val="left" w:pos="426"/>
          <w:tab w:val="left" w:pos="851"/>
          <w:tab w:val="left" w:pos="993"/>
        </w:tabs>
        <w:overflowPunct w:val="0"/>
        <w:ind w:left="851" w:firstLine="0"/>
        <w:jc w:val="both"/>
        <w:textAlignment w:val="baseline"/>
        <w:rPr>
          <w:bCs/>
          <w:sz w:val="24"/>
          <w:szCs w:val="24"/>
        </w:rPr>
      </w:pPr>
      <w:r w:rsidRPr="00741AC9">
        <w:rPr>
          <w:bCs/>
          <w:sz w:val="24"/>
          <w:szCs w:val="24"/>
        </w:rPr>
        <w:t xml:space="preserve">Общая характеристика, структура, особенности и значение Европейской конвенции о защите прав человека и основных свобод. </w:t>
      </w:r>
    </w:p>
    <w:p w:rsidR="009C381C" w:rsidRPr="00741AC9" w:rsidRDefault="009C381C" w:rsidP="009C381C">
      <w:pPr>
        <w:pStyle w:val="ad"/>
        <w:numPr>
          <w:ilvl w:val="0"/>
          <w:numId w:val="35"/>
        </w:numPr>
        <w:tabs>
          <w:tab w:val="left" w:pos="426"/>
          <w:tab w:val="left" w:pos="851"/>
          <w:tab w:val="left" w:pos="993"/>
        </w:tabs>
        <w:overflowPunct w:val="0"/>
        <w:ind w:left="851" w:firstLine="0"/>
        <w:jc w:val="both"/>
        <w:textAlignment w:val="baseline"/>
        <w:rPr>
          <w:bCs/>
          <w:sz w:val="24"/>
          <w:szCs w:val="24"/>
        </w:rPr>
      </w:pPr>
      <w:r w:rsidRPr="00741AC9">
        <w:rPr>
          <w:bCs/>
          <w:sz w:val="24"/>
          <w:szCs w:val="24"/>
        </w:rPr>
        <w:t>Структура, порядок формирования и полномочия Европейского Суда по правам человека. Правовой статус судей.</w:t>
      </w:r>
    </w:p>
    <w:p w:rsidR="009C381C" w:rsidRPr="00741AC9" w:rsidRDefault="009C381C" w:rsidP="009C381C">
      <w:pPr>
        <w:pStyle w:val="ad"/>
        <w:numPr>
          <w:ilvl w:val="0"/>
          <w:numId w:val="35"/>
        </w:numPr>
        <w:tabs>
          <w:tab w:val="left" w:pos="426"/>
          <w:tab w:val="left" w:pos="851"/>
          <w:tab w:val="left" w:pos="993"/>
        </w:tabs>
        <w:overflowPunct w:val="0"/>
        <w:ind w:left="851" w:firstLine="0"/>
        <w:jc w:val="both"/>
        <w:textAlignment w:val="baseline"/>
        <w:rPr>
          <w:bCs/>
          <w:sz w:val="24"/>
          <w:szCs w:val="24"/>
        </w:rPr>
      </w:pPr>
      <w:r w:rsidRPr="00741AC9">
        <w:rPr>
          <w:bCs/>
          <w:sz w:val="24"/>
          <w:szCs w:val="24"/>
        </w:rPr>
        <w:t xml:space="preserve">Правила и порядок обращения в Европейский Суд по правам человека. Требования, предъявляемые к содержанию жалобы в Европейский Суд по правам человека. </w:t>
      </w:r>
    </w:p>
    <w:p w:rsidR="009C381C" w:rsidRDefault="009C381C" w:rsidP="009C381C">
      <w:pPr>
        <w:pStyle w:val="ad"/>
        <w:numPr>
          <w:ilvl w:val="0"/>
          <w:numId w:val="35"/>
        </w:numPr>
        <w:tabs>
          <w:tab w:val="left" w:pos="426"/>
          <w:tab w:val="left" w:pos="851"/>
          <w:tab w:val="left" w:pos="993"/>
        </w:tabs>
        <w:overflowPunct w:val="0"/>
        <w:ind w:left="851" w:firstLine="0"/>
        <w:jc w:val="both"/>
        <w:textAlignment w:val="baseline"/>
        <w:rPr>
          <w:bCs/>
          <w:sz w:val="24"/>
          <w:szCs w:val="24"/>
        </w:rPr>
      </w:pPr>
      <w:r w:rsidRPr="00741AC9">
        <w:rPr>
          <w:bCs/>
          <w:sz w:val="24"/>
          <w:szCs w:val="24"/>
        </w:rPr>
        <w:t>Политико-юридическое значение и особенности Европейской социальной хартии, система Дополнительных протоколов и новая редакция Хартии. Контрольный механизм Европейской социальной хартии: общая характеристика.</w:t>
      </w:r>
    </w:p>
    <w:p w:rsidR="009C381C" w:rsidRDefault="009C381C" w:rsidP="009C381C">
      <w:pPr>
        <w:pStyle w:val="3b"/>
        <w:numPr>
          <w:ilvl w:val="0"/>
          <w:numId w:val="35"/>
        </w:numPr>
        <w:tabs>
          <w:tab w:val="left" w:pos="993"/>
        </w:tabs>
        <w:spacing w:after="0" w:line="240" w:lineRule="auto"/>
        <w:ind w:left="851" w:firstLine="0"/>
        <w:jc w:val="both"/>
        <w:rPr>
          <w:rFonts w:ascii="Times New Roman" w:hAnsi="Times New Roman"/>
          <w:sz w:val="24"/>
          <w:szCs w:val="24"/>
        </w:rPr>
      </w:pPr>
      <w:r w:rsidRPr="00741AC9">
        <w:rPr>
          <w:rFonts w:ascii="Times New Roman" w:hAnsi="Times New Roman"/>
          <w:sz w:val="24"/>
          <w:szCs w:val="24"/>
        </w:rPr>
        <w:lastRenderedPageBreak/>
        <w:t>Понятие права ЕС. Характеристика права ЕС как особой самостоятельной правовой системы.</w:t>
      </w:r>
    </w:p>
    <w:p w:rsidR="009C381C" w:rsidRDefault="009C381C" w:rsidP="009C381C">
      <w:pPr>
        <w:pStyle w:val="3b"/>
        <w:numPr>
          <w:ilvl w:val="0"/>
          <w:numId w:val="35"/>
        </w:numPr>
        <w:tabs>
          <w:tab w:val="left" w:pos="993"/>
        </w:tabs>
        <w:spacing w:after="0" w:line="240" w:lineRule="auto"/>
        <w:ind w:left="851" w:firstLine="0"/>
        <w:jc w:val="both"/>
        <w:rPr>
          <w:rFonts w:ascii="Times New Roman" w:hAnsi="Times New Roman"/>
          <w:sz w:val="24"/>
          <w:szCs w:val="24"/>
        </w:rPr>
      </w:pPr>
      <w:r>
        <w:rPr>
          <w:rFonts w:ascii="Times New Roman" w:hAnsi="Times New Roman"/>
          <w:sz w:val="24"/>
          <w:szCs w:val="24"/>
        </w:rPr>
        <w:t>Этапы формирования права ЕС.</w:t>
      </w:r>
    </w:p>
    <w:p w:rsidR="009C381C" w:rsidRDefault="009C381C" w:rsidP="009C381C">
      <w:pPr>
        <w:pStyle w:val="3b"/>
        <w:numPr>
          <w:ilvl w:val="0"/>
          <w:numId w:val="35"/>
        </w:numPr>
        <w:tabs>
          <w:tab w:val="left" w:pos="993"/>
        </w:tabs>
        <w:spacing w:after="0" w:line="240" w:lineRule="auto"/>
        <w:ind w:left="851" w:firstLine="0"/>
        <w:jc w:val="both"/>
        <w:rPr>
          <w:rFonts w:ascii="Times New Roman" w:hAnsi="Times New Roman"/>
          <w:sz w:val="24"/>
          <w:szCs w:val="24"/>
        </w:rPr>
      </w:pPr>
      <w:r w:rsidRPr="00741AC9">
        <w:rPr>
          <w:rFonts w:ascii="Times New Roman" w:hAnsi="Times New Roman"/>
          <w:sz w:val="24"/>
          <w:szCs w:val="24"/>
        </w:rPr>
        <w:t>Источники права ЕС.</w:t>
      </w:r>
    </w:p>
    <w:p w:rsidR="009C381C" w:rsidRDefault="009C381C" w:rsidP="009C381C">
      <w:pPr>
        <w:pStyle w:val="3b"/>
        <w:numPr>
          <w:ilvl w:val="0"/>
          <w:numId w:val="35"/>
        </w:numPr>
        <w:tabs>
          <w:tab w:val="left" w:pos="993"/>
        </w:tabs>
        <w:spacing w:after="0" w:line="240" w:lineRule="auto"/>
        <w:ind w:left="851" w:firstLine="0"/>
        <w:jc w:val="both"/>
        <w:rPr>
          <w:rFonts w:ascii="Times New Roman" w:hAnsi="Times New Roman"/>
          <w:sz w:val="24"/>
          <w:szCs w:val="24"/>
        </w:rPr>
      </w:pPr>
      <w:r w:rsidRPr="00741AC9">
        <w:rPr>
          <w:rFonts w:ascii="Times New Roman" w:hAnsi="Times New Roman"/>
          <w:sz w:val="24"/>
          <w:szCs w:val="24"/>
        </w:rPr>
        <w:t>Принцип верховенс</w:t>
      </w:r>
      <w:r>
        <w:rPr>
          <w:rFonts w:ascii="Times New Roman" w:hAnsi="Times New Roman"/>
          <w:sz w:val="24"/>
          <w:szCs w:val="24"/>
        </w:rPr>
        <w:t>тва и прямого действия права ЕС.</w:t>
      </w:r>
    </w:p>
    <w:p w:rsidR="009C381C" w:rsidRDefault="009C381C" w:rsidP="009C381C">
      <w:pPr>
        <w:pStyle w:val="3b"/>
        <w:numPr>
          <w:ilvl w:val="0"/>
          <w:numId w:val="35"/>
        </w:numPr>
        <w:tabs>
          <w:tab w:val="left" w:pos="993"/>
        </w:tabs>
        <w:spacing w:after="0" w:line="240" w:lineRule="auto"/>
        <w:ind w:left="851" w:firstLine="0"/>
        <w:jc w:val="both"/>
        <w:rPr>
          <w:rFonts w:ascii="Times New Roman" w:hAnsi="Times New Roman"/>
          <w:sz w:val="24"/>
          <w:szCs w:val="24"/>
        </w:rPr>
      </w:pPr>
      <w:r w:rsidRPr="00741AC9">
        <w:rPr>
          <w:rFonts w:ascii="Times New Roman" w:hAnsi="Times New Roman"/>
          <w:sz w:val="24"/>
          <w:szCs w:val="24"/>
        </w:rPr>
        <w:t xml:space="preserve">Принцип </w:t>
      </w:r>
      <w:proofErr w:type="spellStart"/>
      <w:r w:rsidRPr="00741AC9">
        <w:rPr>
          <w:rFonts w:ascii="Times New Roman" w:hAnsi="Times New Roman"/>
          <w:sz w:val="24"/>
          <w:szCs w:val="24"/>
        </w:rPr>
        <w:t>субсидиарности</w:t>
      </w:r>
      <w:proofErr w:type="spellEnd"/>
      <w:r w:rsidRPr="00741AC9">
        <w:rPr>
          <w:rFonts w:ascii="Times New Roman" w:hAnsi="Times New Roman"/>
          <w:sz w:val="24"/>
          <w:szCs w:val="24"/>
        </w:rPr>
        <w:t xml:space="preserve"> и пропорциональности в праве ЕС.</w:t>
      </w:r>
    </w:p>
    <w:p w:rsidR="009C381C" w:rsidRDefault="009C381C" w:rsidP="009C381C">
      <w:pPr>
        <w:pStyle w:val="3b"/>
        <w:numPr>
          <w:ilvl w:val="0"/>
          <w:numId w:val="35"/>
        </w:numPr>
        <w:tabs>
          <w:tab w:val="left" w:pos="993"/>
        </w:tabs>
        <w:spacing w:after="0" w:line="240" w:lineRule="auto"/>
        <w:ind w:left="851" w:firstLine="0"/>
        <w:jc w:val="both"/>
        <w:rPr>
          <w:rFonts w:ascii="Times New Roman" w:hAnsi="Times New Roman"/>
          <w:sz w:val="24"/>
          <w:szCs w:val="24"/>
        </w:rPr>
      </w:pPr>
      <w:r>
        <w:rPr>
          <w:rFonts w:ascii="Times New Roman" w:hAnsi="Times New Roman"/>
          <w:sz w:val="24"/>
          <w:szCs w:val="24"/>
        </w:rPr>
        <w:t>Институционный механизм ЕС – общая характеристика.</w:t>
      </w:r>
    </w:p>
    <w:p w:rsidR="009C381C" w:rsidRDefault="009C381C" w:rsidP="009C381C">
      <w:pPr>
        <w:pStyle w:val="3b"/>
        <w:numPr>
          <w:ilvl w:val="0"/>
          <w:numId w:val="35"/>
        </w:numPr>
        <w:tabs>
          <w:tab w:val="left" w:pos="993"/>
        </w:tabs>
        <w:spacing w:after="0" w:line="240" w:lineRule="auto"/>
        <w:ind w:left="851" w:firstLine="0"/>
        <w:jc w:val="both"/>
        <w:rPr>
          <w:rFonts w:ascii="Times New Roman" w:hAnsi="Times New Roman"/>
          <w:sz w:val="24"/>
          <w:szCs w:val="24"/>
        </w:rPr>
      </w:pPr>
      <w:r w:rsidRPr="00741AC9">
        <w:rPr>
          <w:rFonts w:ascii="Times New Roman" w:hAnsi="Times New Roman"/>
          <w:sz w:val="24"/>
          <w:szCs w:val="24"/>
        </w:rPr>
        <w:t xml:space="preserve">Европейский Совет </w:t>
      </w:r>
      <w:r>
        <w:rPr>
          <w:rFonts w:ascii="Times New Roman" w:hAnsi="Times New Roman"/>
          <w:sz w:val="24"/>
          <w:szCs w:val="24"/>
        </w:rPr>
        <w:t>как институт высшего политического руководства.</w:t>
      </w:r>
    </w:p>
    <w:p w:rsidR="009C381C" w:rsidRDefault="009C381C" w:rsidP="009C381C">
      <w:pPr>
        <w:pStyle w:val="3b"/>
        <w:numPr>
          <w:ilvl w:val="0"/>
          <w:numId w:val="35"/>
        </w:numPr>
        <w:tabs>
          <w:tab w:val="left" w:pos="993"/>
        </w:tabs>
        <w:spacing w:after="0" w:line="240" w:lineRule="auto"/>
        <w:ind w:left="851" w:firstLine="0"/>
        <w:jc w:val="both"/>
        <w:rPr>
          <w:rFonts w:ascii="Times New Roman" w:hAnsi="Times New Roman"/>
          <w:sz w:val="24"/>
          <w:szCs w:val="24"/>
        </w:rPr>
      </w:pPr>
      <w:r w:rsidRPr="00741AC9">
        <w:rPr>
          <w:rFonts w:ascii="Times New Roman" w:hAnsi="Times New Roman"/>
          <w:sz w:val="24"/>
          <w:szCs w:val="24"/>
        </w:rPr>
        <w:t xml:space="preserve">Европейская Комиссия </w:t>
      </w:r>
      <w:r>
        <w:rPr>
          <w:rFonts w:ascii="Times New Roman" w:hAnsi="Times New Roman"/>
          <w:sz w:val="24"/>
          <w:szCs w:val="24"/>
        </w:rPr>
        <w:t>– исполнительный институт ЕС.</w:t>
      </w:r>
    </w:p>
    <w:p w:rsidR="009C381C" w:rsidRDefault="009C381C" w:rsidP="009C381C">
      <w:pPr>
        <w:pStyle w:val="3b"/>
        <w:numPr>
          <w:ilvl w:val="0"/>
          <w:numId w:val="35"/>
        </w:numPr>
        <w:tabs>
          <w:tab w:val="left" w:pos="993"/>
        </w:tabs>
        <w:spacing w:after="0" w:line="240" w:lineRule="auto"/>
        <w:ind w:left="851" w:firstLine="0"/>
        <w:jc w:val="both"/>
        <w:rPr>
          <w:rFonts w:ascii="Times New Roman" w:hAnsi="Times New Roman"/>
          <w:sz w:val="24"/>
          <w:szCs w:val="24"/>
        </w:rPr>
      </w:pPr>
      <w:r>
        <w:rPr>
          <w:rFonts w:ascii="Times New Roman" w:hAnsi="Times New Roman"/>
          <w:sz w:val="24"/>
          <w:szCs w:val="24"/>
        </w:rPr>
        <w:t xml:space="preserve">Эволюция правового статуса Европейского </w:t>
      </w:r>
      <w:r w:rsidRPr="00741AC9">
        <w:rPr>
          <w:rFonts w:ascii="Times New Roman" w:hAnsi="Times New Roman"/>
          <w:sz w:val="24"/>
          <w:szCs w:val="24"/>
        </w:rPr>
        <w:t>Парламента.</w:t>
      </w:r>
    </w:p>
    <w:p w:rsidR="009C381C" w:rsidRDefault="009C381C" w:rsidP="009C381C">
      <w:pPr>
        <w:pStyle w:val="3b"/>
        <w:numPr>
          <w:ilvl w:val="0"/>
          <w:numId w:val="35"/>
        </w:numPr>
        <w:tabs>
          <w:tab w:val="left" w:pos="993"/>
        </w:tabs>
        <w:spacing w:after="0" w:line="240" w:lineRule="auto"/>
        <w:ind w:left="851" w:firstLine="0"/>
        <w:jc w:val="both"/>
        <w:rPr>
          <w:rFonts w:ascii="Times New Roman" w:hAnsi="Times New Roman"/>
          <w:sz w:val="24"/>
          <w:szCs w:val="24"/>
        </w:rPr>
      </w:pPr>
      <w:r w:rsidRPr="00741AC9">
        <w:rPr>
          <w:rFonts w:ascii="Times New Roman" w:hAnsi="Times New Roman"/>
          <w:sz w:val="24"/>
          <w:szCs w:val="24"/>
        </w:rPr>
        <w:t>Совет Европейского Союза (общая характеристика).</w:t>
      </w:r>
    </w:p>
    <w:p w:rsidR="009C381C" w:rsidRDefault="009C381C" w:rsidP="009C381C">
      <w:pPr>
        <w:pStyle w:val="3b"/>
        <w:numPr>
          <w:ilvl w:val="0"/>
          <w:numId w:val="35"/>
        </w:numPr>
        <w:tabs>
          <w:tab w:val="left" w:pos="993"/>
        </w:tabs>
        <w:spacing w:after="0" w:line="240" w:lineRule="auto"/>
        <w:ind w:left="851" w:firstLine="0"/>
        <w:jc w:val="both"/>
        <w:rPr>
          <w:rFonts w:ascii="Times New Roman" w:hAnsi="Times New Roman"/>
          <w:sz w:val="24"/>
          <w:szCs w:val="24"/>
        </w:rPr>
      </w:pPr>
      <w:r>
        <w:rPr>
          <w:rFonts w:ascii="Times New Roman" w:hAnsi="Times New Roman"/>
          <w:sz w:val="24"/>
          <w:szCs w:val="24"/>
        </w:rPr>
        <w:t>Назначение Суда Европейского Союза.</w:t>
      </w:r>
    </w:p>
    <w:p w:rsidR="009C381C" w:rsidRDefault="009C381C" w:rsidP="009C381C">
      <w:pPr>
        <w:pStyle w:val="3b"/>
        <w:numPr>
          <w:ilvl w:val="0"/>
          <w:numId w:val="35"/>
        </w:numPr>
        <w:tabs>
          <w:tab w:val="left" w:pos="993"/>
        </w:tabs>
        <w:spacing w:after="0" w:line="240" w:lineRule="auto"/>
        <w:ind w:left="851" w:firstLine="0"/>
        <w:jc w:val="both"/>
        <w:rPr>
          <w:rFonts w:ascii="Times New Roman" w:hAnsi="Times New Roman"/>
          <w:sz w:val="24"/>
          <w:szCs w:val="24"/>
        </w:rPr>
      </w:pPr>
      <w:r>
        <w:rPr>
          <w:rFonts w:ascii="Times New Roman" w:hAnsi="Times New Roman"/>
          <w:sz w:val="24"/>
          <w:szCs w:val="24"/>
        </w:rPr>
        <w:t>Роль Суда ЕС в развитии права ЕС.</w:t>
      </w:r>
    </w:p>
    <w:p w:rsidR="009C381C" w:rsidRDefault="009C381C" w:rsidP="009C381C">
      <w:pPr>
        <w:pStyle w:val="3b"/>
        <w:numPr>
          <w:ilvl w:val="0"/>
          <w:numId w:val="35"/>
        </w:numPr>
        <w:tabs>
          <w:tab w:val="left" w:pos="993"/>
        </w:tabs>
        <w:spacing w:after="0" w:line="240" w:lineRule="auto"/>
        <w:ind w:left="851" w:firstLine="0"/>
        <w:jc w:val="both"/>
        <w:rPr>
          <w:rFonts w:ascii="Times New Roman" w:hAnsi="Times New Roman"/>
          <w:sz w:val="24"/>
          <w:szCs w:val="24"/>
        </w:rPr>
      </w:pPr>
      <w:r>
        <w:rPr>
          <w:rFonts w:ascii="Times New Roman" w:hAnsi="Times New Roman"/>
          <w:sz w:val="24"/>
          <w:szCs w:val="24"/>
        </w:rPr>
        <w:t>Экономический и валютный Союз.</w:t>
      </w:r>
    </w:p>
    <w:p w:rsidR="009C381C" w:rsidRDefault="009C381C" w:rsidP="009C381C">
      <w:pPr>
        <w:pStyle w:val="3b"/>
        <w:numPr>
          <w:ilvl w:val="0"/>
          <w:numId w:val="35"/>
        </w:numPr>
        <w:tabs>
          <w:tab w:val="left" w:pos="993"/>
        </w:tabs>
        <w:spacing w:after="0" w:line="240" w:lineRule="auto"/>
        <w:ind w:left="851" w:firstLine="0"/>
        <w:jc w:val="both"/>
        <w:rPr>
          <w:rFonts w:ascii="Times New Roman" w:hAnsi="Times New Roman"/>
          <w:sz w:val="24"/>
          <w:szCs w:val="24"/>
        </w:rPr>
      </w:pPr>
      <w:r>
        <w:rPr>
          <w:rFonts w:ascii="Times New Roman" w:hAnsi="Times New Roman"/>
          <w:sz w:val="24"/>
          <w:szCs w:val="24"/>
        </w:rPr>
        <w:t>Европейская система центральных банков.</w:t>
      </w:r>
    </w:p>
    <w:p w:rsidR="009C381C" w:rsidRPr="005E75D6" w:rsidRDefault="009C381C" w:rsidP="009C381C">
      <w:pPr>
        <w:pStyle w:val="3b"/>
        <w:numPr>
          <w:ilvl w:val="0"/>
          <w:numId w:val="35"/>
        </w:numPr>
        <w:tabs>
          <w:tab w:val="left" w:pos="993"/>
        </w:tabs>
        <w:spacing w:after="0" w:line="240" w:lineRule="auto"/>
        <w:ind w:left="851" w:firstLine="0"/>
        <w:jc w:val="both"/>
        <w:rPr>
          <w:rFonts w:ascii="Times New Roman" w:hAnsi="Times New Roman"/>
          <w:sz w:val="24"/>
          <w:szCs w:val="24"/>
        </w:rPr>
      </w:pPr>
      <w:r>
        <w:rPr>
          <w:rFonts w:ascii="Times New Roman" w:hAnsi="Times New Roman"/>
          <w:sz w:val="24"/>
          <w:szCs w:val="24"/>
        </w:rPr>
        <w:t>Счетная Палата и вспомогательные органы ЕС.</w:t>
      </w:r>
    </w:p>
    <w:p w:rsidR="009C381C" w:rsidRPr="00741AC9" w:rsidRDefault="009C381C" w:rsidP="009C381C">
      <w:pPr>
        <w:pStyle w:val="ad"/>
        <w:tabs>
          <w:tab w:val="left" w:pos="426"/>
          <w:tab w:val="left" w:pos="851"/>
          <w:tab w:val="left" w:pos="993"/>
        </w:tabs>
        <w:overflowPunct w:val="0"/>
        <w:ind w:left="1495"/>
        <w:jc w:val="both"/>
        <w:textAlignment w:val="baseline"/>
        <w:rPr>
          <w:bCs/>
          <w:sz w:val="24"/>
          <w:szCs w:val="24"/>
        </w:rPr>
      </w:pPr>
    </w:p>
    <w:p w:rsidR="009C381C" w:rsidRDefault="009C381C" w:rsidP="009C381C"/>
    <w:p w:rsidR="00375E51" w:rsidRDefault="00375E51" w:rsidP="002A43DE">
      <w:pPr>
        <w:pStyle w:val="3b"/>
        <w:tabs>
          <w:tab w:val="left" w:pos="993"/>
        </w:tabs>
        <w:spacing w:after="0" w:line="240" w:lineRule="auto"/>
        <w:ind w:left="0" w:firstLine="567"/>
        <w:jc w:val="both"/>
        <w:rPr>
          <w:rFonts w:ascii="Times New Roman" w:hAnsi="Times New Roman"/>
          <w:sz w:val="24"/>
          <w:szCs w:val="24"/>
        </w:rPr>
      </w:pPr>
    </w:p>
    <w:p w:rsidR="00375E51" w:rsidRDefault="00375E51" w:rsidP="002A43DE">
      <w:pPr>
        <w:pStyle w:val="3b"/>
        <w:tabs>
          <w:tab w:val="left" w:pos="993"/>
        </w:tabs>
        <w:spacing w:after="0" w:line="240" w:lineRule="auto"/>
        <w:ind w:left="0" w:firstLine="567"/>
        <w:jc w:val="both"/>
        <w:rPr>
          <w:rFonts w:ascii="Times New Roman" w:hAnsi="Times New Roman"/>
          <w:sz w:val="24"/>
          <w:szCs w:val="24"/>
        </w:rPr>
      </w:pPr>
    </w:p>
    <w:p w:rsidR="00375E51" w:rsidRDefault="00375E51" w:rsidP="00A05952">
      <w:pPr>
        <w:pStyle w:val="3b"/>
        <w:tabs>
          <w:tab w:val="left" w:pos="993"/>
        </w:tabs>
        <w:spacing w:after="0" w:line="240" w:lineRule="auto"/>
        <w:ind w:left="0" w:firstLine="567"/>
        <w:jc w:val="both"/>
        <w:rPr>
          <w:rFonts w:ascii="Times New Roman" w:hAnsi="Times New Roman"/>
          <w:sz w:val="24"/>
          <w:szCs w:val="24"/>
        </w:rPr>
      </w:pPr>
    </w:p>
    <w:p w:rsidR="00375E51" w:rsidRDefault="00375E51" w:rsidP="00A05952">
      <w:pPr>
        <w:pStyle w:val="3b"/>
        <w:tabs>
          <w:tab w:val="left" w:pos="993"/>
        </w:tabs>
        <w:spacing w:after="0" w:line="240" w:lineRule="auto"/>
        <w:ind w:left="0" w:firstLine="567"/>
        <w:jc w:val="both"/>
        <w:rPr>
          <w:rFonts w:ascii="Times New Roman" w:hAnsi="Times New Roman"/>
          <w:sz w:val="24"/>
          <w:szCs w:val="24"/>
        </w:rPr>
      </w:pPr>
    </w:p>
    <w:p w:rsidR="00375E51" w:rsidRDefault="00375E51" w:rsidP="00A05952">
      <w:pPr>
        <w:pStyle w:val="3b"/>
        <w:tabs>
          <w:tab w:val="left" w:pos="993"/>
        </w:tabs>
        <w:spacing w:after="0" w:line="240" w:lineRule="auto"/>
        <w:ind w:left="0" w:firstLine="567"/>
        <w:jc w:val="both"/>
        <w:rPr>
          <w:rFonts w:ascii="Times New Roman" w:hAnsi="Times New Roman"/>
          <w:sz w:val="24"/>
          <w:szCs w:val="24"/>
        </w:rPr>
      </w:pPr>
    </w:p>
    <w:p w:rsidR="00375E51" w:rsidRDefault="00375E51" w:rsidP="00A05952">
      <w:pPr>
        <w:pStyle w:val="3b"/>
        <w:tabs>
          <w:tab w:val="left" w:pos="993"/>
        </w:tabs>
        <w:spacing w:after="0" w:line="240" w:lineRule="auto"/>
        <w:ind w:left="0" w:firstLine="567"/>
        <w:jc w:val="both"/>
        <w:rPr>
          <w:rFonts w:ascii="Times New Roman" w:hAnsi="Times New Roman"/>
          <w:sz w:val="24"/>
          <w:szCs w:val="24"/>
        </w:rPr>
      </w:pPr>
    </w:p>
    <w:p w:rsidR="00375E51" w:rsidRDefault="00375E51" w:rsidP="00A05952">
      <w:pPr>
        <w:pStyle w:val="3b"/>
        <w:tabs>
          <w:tab w:val="left" w:pos="993"/>
        </w:tabs>
        <w:spacing w:after="0" w:line="240" w:lineRule="auto"/>
        <w:ind w:left="0" w:firstLine="567"/>
        <w:jc w:val="both"/>
        <w:rPr>
          <w:rFonts w:ascii="Times New Roman" w:hAnsi="Times New Roman"/>
          <w:sz w:val="24"/>
          <w:szCs w:val="24"/>
        </w:rPr>
      </w:pPr>
    </w:p>
    <w:p w:rsidR="00375E51" w:rsidRDefault="00375E51" w:rsidP="00A05952">
      <w:pPr>
        <w:pStyle w:val="3b"/>
        <w:tabs>
          <w:tab w:val="left" w:pos="993"/>
        </w:tabs>
        <w:spacing w:after="0" w:line="240" w:lineRule="auto"/>
        <w:ind w:left="0" w:firstLine="567"/>
        <w:jc w:val="both"/>
        <w:rPr>
          <w:rFonts w:ascii="Times New Roman" w:hAnsi="Times New Roman"/>
          <w:sz w:val="24"/>
          <w:szCs w:val="24"/>
        </w:rPr>
      </w:pPr>
    </w:p>
    <w:p w:rsidR="00375E51" w:rsidRDefault="00375E51" w:rsidP="00A05952">
      <w:pPr>
        <w:pStyle w:val="3b"/>
        <w:tabs>
          <w:tab w:val="left" w:pos="993"/>
        </w:tabs>
        <w:spacing w:after="0" w:line="240" w:lineRule="auto"/>
        <w:ind w:left="0" w:firstLine="567"/>
        <w:jc w:val="both"/>
        <w:rPr>
          <w:rFonts w:ascii="Times New Roman" w:hAnsi="Times New Roman"/>
          <w:sz w:val="24"/>
          <w:szCs w:val="24"/>
        </w:rPr>
      </w:pPr>
    </w:p>
    <w:p w:rsidR="00375E51" w:rsidRDefault="00375E51" w:rsidP="00A05952">
      <w:pPr>
        <w:pStyle w:val="3b"/>
        <w:tabs>
          <w:tab w:val="left" w:pos="993"/>
        </w:tabs>
        <w:spacing w:after="0" w:line="240" w:lineRule="auto"/>
        <w:ind w:left="0" w:firstLine="567"/>
        <w:jc w:val="both"/>
        <w:rPr>
          <w:rFonts w:ascii="Times New Roman" w:hAnsi="Times New Roman"/>
          <w:sz w:val="24"/>
          <w:szCs w:val="24"/>
        </w:rPr>
      </w:pPr>
    </w:p>
    <w:p w:rsidR="00375E51" w:rsidRDefault="00375E51" w:rsidP="00A05952">
      <w:pPr>
        <w:pStyle w:val="3b"/>
        <w:tabs>
          <w:tab w:val="left" w:pos="993"/>
        </w:tabs>
        <w:spacing w:after="0" w:line="240" w:lineRule="auto"/>
        <w:ind w:left="0" w:firstLine="567"/>
        <w:jc w:val="both"/>
        <w:rPr>
          <w:rFonts w:ascii="Times New Roman" w:hAnsi="Times New Roman"/>
          <w:sz w:val="24"/>
          <w:szCs w:val="24"/>
        </w:rPr>
      </w:pPr>
    </w:p>
    <w:p w:rsidR="00375E51" w:rsidRPr="00E859EB" w:rsidRDefault="00375E51" w:rsidP="00A05952">
      <w:pPr>
        <w:pStyle w:val="3b"/>
        <w:tabs>
          <w:tab w:val="left" w:pos="993"/>
        </w:tabs>
        <w:spacing w:after="0" w:line="240" w:lineRule="auto"/>
        <w:ind w:left="0" w:firstLine="567"/>
        <w:jc w:val="both"/>
        <w:rPr>
          <w:rFonts w:ascii="Times New Roman" w:hAnsi="Times New Roman"/>
          <w:sz w:val="24"/>
          <w:szCs w:val="24"/>
        </w:rPr>
      </w:pPr>
    </w:p>
    <w:p w:rsidR="00375E51" w:rsidRDefault="00375E51" w:rsidP="009A5EC5">
      <w:pPr>
        <w:numPr>
          <w:ilvl w:val="1"/>
          <w:numId w:val="4"/>
        </w:numPr>
        <w:ind w:left="0" w:firstLine="567"/>
        <w:jc w:val="left"/>
        <w:rPr>
          <w:b/>
        </w:rPr>
        <w:sectPr w:rsidR="00375E51" w:rsidSect="00A05952">
          <w:pgSz w:w="11906" w:h="16838"/>
          <w:pgMar w:top="1134" w:right="707" w:bottom="1134" w:left="851" w:header="709" w:footer="709" w:gutter="0"/>
          <w:cols w:space="708"/>
          <w:docGrid w:linePitch="360"/>
        </w:sectPr>
      </w:pPr>
    </w:p>
    <w:p w:rsidR="00BD40A5" w:rsidRDefault="007647AC" w:rsidP="009A5EC5">
      <w:pPr>
        <w:numPr>
          <w:ilvl w:val="1"/>
          <w:numId w:val="4"/>
        </w:numPr>
        <w:ind w:left="0" w:firstLine="567"/>
        <w:jc w:val="left"/>
        <w:rPr>
          <w:b/>
        </w:rPr>
      </w:pPr>
      <w:r w:rsidRPr="00CF7E30">
        <w:rPr>
          <w:b/>
        </w:rPr>
        <w:lastRenderedPageBreak/>
        <w:t>Критерии оценивания ответа на государственном экзамене</w:t>
      </w:r>
      <w:r w:rsidR="00CF0F1A">
        <w:rPr>
          <w:b/>
        </w:rPr>
        <w:t xml:space="preserve"> по направлению подготовки 40.03.01 </w:t>
      </w:r>
      <w:r w:rsidR="00003853">
        <w:rPr>
          <w:b/>
        </w:rPr>
        <w:t>«</w:t>
      </w:r>
      <w:r w:rsidR="00CF0F1A">
        <w:rPr>
          <w:b/>
        </w:rPr>
        <w:t>Юриспруденция</w:t>
      </w:r>
      <w:r w:rsidR="00003853">
        <w:rPr>
          <w:b/>
        </w:rPr>
        <w:t>»</w:t>
      </w:r>
    </w:p>
    <w:p w:rsidR="001F64E9" w:rsidRDefault="001F64E9" w:rsidP="00A05952">
      <w:pPr>
        <w:ind w:firstLine="567"/>
        <w:rPr>
          <w:i/>
          <w:sz w:val="22"/>
          <w:szCs w:val="22"/>
          <w:highlight w:val="yellow"/>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946"/>
        <w:gridCol w:w="4394"/>
      </w:tblGrid>
      <w:tr w:rsidR="000961E7" w:rsidRPr="002131BA" w:rsidTr="000961E7">
        <w:tc>
          <w:tcPr>
            <w:tcW w:w="3119" w:type="dxa"/>
          </w:tcPr>
          <w:p w:rsidR="000961E7" w:rsidRPr="002131BA" w:rsidRDefault="000961E7" w:rsidP="00A05952">
            <w:pPr>
              <w:ind w:firstLine="567"/>
              <w:rPr>
                <w:b/>
                <w:sz w:val="20"/>
                <w:szCs w:val="20"/>
              </w:rPr>
            </w:pPr>
            <w:r w:rsidRPr="002131BA">
              <w:rPr>
                <w:b/>
                <w:sz w:val="20"/>
                <w:szCs w:val="20"/>
              </w:rPr>
              <w:t xml:space="preserve">Показатели </w:t>
            </w:r>
          </w:p>
          <w:p w:rsidR="000961E7" w:rsidRPr="002131BA" w:rsidRDefault="000961E7" w:rsidP="00A05952">
            <w:pPr>
              <w:ind w:firstLine="567"/>
              <w:rPr>
                <w:b/>
                <w:sz w:val="20"/>
                <w:szCs w:val="20"/>
              </w:rPr>
            </w:pPr>
            <w:r w:rsidRPr="002131BA">
              <w:rPr>
                <w:b/>
                <w:sz w:val="20"/>
                <w:szCs w:val="20"/>
              </w:rPr>
              <w:t>оценивания</w:t>
            </w:r>
          </w:p>
        </w:tc>
        <w:tc>
          <w:tcPr>
            <w:tcW w:w="6946" w:type="dxa"/>
          </w:tcPr>
          <w:p w:rsidR="000961E7" w:rsidRPr="002131BA" w:rsidRDefault="000961E7" w:rsidP="00A05952">
            <w:pPr>
              <w:ind w:firstLine="567"/>
              <w:rPr>
                <w:b/>
                <w:sz w:val="20"/>
                <w:szCs w:val="20"/>
              </w:rPr>
            </w:pPr>
            <w:r w:rsidRPr="002131BA">
              <w:rPr>
                <w:b/>
                <w:sz w:val="20"/>
                <w:szCs w:val="20"/>
              </w:rPr>
              <w:t>Критерии оценивания</w:t>
            </w:r>
          </w:p>
        </w:tc>
        <w:tc>
          <w:tcPr>
            <w:tcW w:w="4394" w:type="dxa"/>
          </w:tcPr>
          <w:p w:rsidR="000961E7" w:rsidRPr="002131BA" w:rsidRDefault="000961E7" w:rsidP="00A05952">
            <w:pPr>
              <w:ind w:firstLine="567"/>
              <w:rPr>
                <w:b/>
                <w:sz w:val="20"/>
                <w:szCs w:val="20"/>
              </w:rPr>
            </w:pPr>
            <w:r w:rsidRPr="002131BA">
              <w:rPr>
                <w:b/>
                <w:sz w:val="20"/>
                <w:szCs w:val="20"/>
              </w:rPr>
              <w:t>оценка</w:t>
            </w:r>
          </w:p>
        </w:tc>
      </w:tr>
      <w:tr w:rsidR="000961E7" w:rsidRPr="002131BA" w:rsidTr="000961E7">
        <w:tc>
          <w:tcPr>
            <w:tcW w:w="3119" w:type="dxa"/>
          </w:tcPr>
          <w:p w:rsidR="000961E7" w:rsidRPr="00B258F8" w:rsidRDefault="000961E7" w:rsidP="00A05952">
            <w:pPr>
              <w:ind w:firstLine="567"/>
              <w:rPr>
                <w:sz w:val="20"/>
                <w:szCs w:val="20"/>
              </w:rPr>
            </w:pPr>
            <w:r w:rsidRPr="00B258F8">
              <w:rPr>
                <w:sz w:val="20"/>
                <w:szCs w:val="20"/>
              </w:rPr>
              <w:t>Нулевой уровень- компетенции не сформированы</w:t>
            </w:r>
          </w:p>
        </w:tc>
        <w:tc>
          <w:tcPr>
            <w:tcW w:w="6946" w:type="dxa"/>
          </w:tcPr>
          <w:p w:rsidR="000961E7" w:rsidRPr="003046CB" w:rsidRDefault="000961E7" w:rsidP="00A05952">
            <w:pPr>
              <w:widowControl/>
              <w:ind w:firstLine="567"/>
              <w:jc w:val="left"/>
              <w:rPr>
                <w:sz w:val="20"/>
                <w:szCs w:val="20"/>
              </w:rPr>
            </w:pPr>
            <w:r w:rsidRPr="003046CB">
              <w:rPr>
                <w:sz w:val="20"/>
                <w:szCs w:val="20"/>
              </w:rPr>
              <w:t xml:space="preserve">Отсутствие знаний у студента в рамках вопросов материала или отказ от ответа. </w:t>
            </w:r>
          </w:p>
          <w:p w:rsidR="000961E7" w:rsidRPr="003046CB" w:rsidRDefault="000961E7" w:rsidP="00A05952">
            <w:pPr>
              <w:widowControl/>
              <w:ind w:firstLine="567"/>
              <w:jc w:val="left"/>
              <w:rPr>
                <w:b/>
                <w:sz w:val="20"/>
                <w:szCs w:val="20"/>
              </w:rPr>
            </w:pPr>
            <w:r w:rsidRPr="003046CB">
              <w:rPr>
                <w:sz w:val="20"/>
                <w:szCs w:val="20"/>
              </w:rPr>
              <w:t>Студент  показал фрагментарные  зна</w:t>
            </w:r>
            <w:r>
              <w:rPr>
                <w:sz w:val="20"/>
                <w:szCs w:val="20"/>
              </w:rPr>
              <w:t xml:space="preserve">ния, </w:t>
            </w:r>
            <w:r w:rsidRPr="003046CB">
              <w:rPr>
                <w:sz w:val="20"/>
                <w:szCs w:val="20"/>
              </w:rPr>
              <w:t>знания отдельных литературных источников, рекомендованных учебной  программой, а также неумение  использовать науч</w:t>
            </w:r>
            <w:r>
              <w:rPr>
                <w:sz w:val="20"/>
                <w:szCs w:val="20"/>
              </w:rPr>
              <w:t xml:space="preserve">ную  терминологию, </w:t>
            </w:r>
            <w:r w:rsidRPr="003046CB">
              <w:rPr>
                <w:sz w:val="20"/>
                <w:szCs w:val="20"/>
              </w:rPr>
              <w:t>наличие в  ответе грубых стилистических и логических ошибок.</w:t>
            </w:r>
          </w:p>
        </w:tc>
        <w:tc>
          <w:tcPr>
            <w:tcW w:w="4394" w:type="dxa"/>
          </w:tcPr>
          <w:p w:rsidR="000961E7" w:rsidRPr="002131BA" w:rsidRDefault="000961E7" w:rsidP="00A05952">
            <w:pPr>
              <w:ind w:firstLine="567"/>
              <w:rPr>
                <w:sz w:val="22"/>
                <w:szCs w:val="22"/>
              </w:rPr>
            </w:pPr>
            <w:r w:rsidRPr="002131BA">
              <w:rPr>
                <w:sz w:val="22"/>
                <w:szCs w:val="22"/>
              </w:rPr>
              <w:t>неудовлетворительно</w:t>
            </w:r>
          </w:p>
        </w:tc>
      </w:tr>
      <w:tr w:rsidR="000961E7" w:rsidRPr="002131BA" w:rsidTr="000961E7">
        <w:tc>
          <w:tcPr>
            <w:tcW w:w="3119" w:type="dxa"/>
          </w:tcPr>
          <w:p w:rsidR="000961E7" w:rsidRPr="002131BA" w:rsidRDefault="000961E7" w:rsidP="00A05952">
            <w:pPr>
              <w:ind w:firstLine="567"/>
              <w:rPr>
                <w:sz w:val="20"/>
                <w:szCs w:val="20"/>
              </w:rPr>
            </w:pPr>
            <w:r>
              <w:rPr>
                <w:sz w:val="20"/>
                <w:szCs w:val="20"/>
              </w:rPr>
              <w:t xml:space="preserve">Низкий </w:t>
            </w:r>
            <w:r w:rsidRPr="002131BA">
              <w:rPr>
                <w:sz w:val="20"/>
                <w:szCs w:val="20"/>
              </w:rPr>
              <w:t xml:space="preserve">уровень </w:t>
            </w:r>
            <w:r>
              <w:rPr>
                <w:sz w:val="20"/>
                <w:szCs w:val="20"/>
              </w:rPr>
              <w:t xml:space="preserve"> </w:t>
            </w:r>
          </w:p>
        </w:tc>
        <w:tc>
          <w:tcPr>
            <w:tcW w:w="6946" w:type="dxa"/>
          </w:tcPr>
          <w:p w:rsidR="000961E7" w:rsidRPr="003046CB" w:rsidRDefault="000961E7" w:rsidP="00A05952">
            <w:pPr>
              <w:widowControl/>
              <w:ind w:firstLine="567"/>
              <w:jc w:val="left"/>
              <w:rPr>
                <w:sz w:val="20"/>
                <w:szCs w:val="20"/>
              </w:rPr>
            </w:pPr>
            <w:r w:rsidRPr="003046CB">
              <w:rPr>
                <w:sz w:val="20"/>
                <w:szCs w:val="20"/>
              </w:rPr>
              <w:t xml:space="preserve">Недостаточно полный объем знаний; </w:t>
            </w:r>
          </w:p>
          <w:p w:rsidR="000961E7" w:rsidRPr="003046CB" w:rsidRDefault="000961E7" w:rsidP="00A05952">
            <w:pPr>
              <w:widowControl/>
              <w:ind w:firstLine="567"/>
              <w:jc w:val="left"/>
              <w:rPr>
                <w:b/>
                <w:sz w:val="20"/>
                <w:szCs w:val="20"/>
              </w:rPr>
            </w:pPr>
            <w:r w:rsidRPr="003046CB">
              <w:rPr>
                <w:sz w:val="20"/>
                <w:szCs w:val="20"/>
              </w:rPr>
              <w:t>знание части основной литературы; использование научной терминологии, изложение ответа на вопросы</w:t>
            </w:r>
            <w:r>
              <w:rPr>
                <w:sz w:val="20"/>
                <w:szCs w:val="20"/>
              </w:rPr>
              <w:t xml:space="preserve"> </w:t>
            </w:r>
            <w:r w:rsidRPr="003046CB">
              <w:rPr>
                <w:sz w:val="20"/>
                <w:szCs w:val="20"/>
              </w:rPr>
              <w:t>с  существенными лингвистическими и логическими ошибками; слабое владение инструментарием дисциплины, некомпетентность в решении</w:t>
            </w:r>
            <w:r>
              <w:rPr>
                <w:sz w:val="20"/>
                <w:szCs w:val="20"/>
              </w:rPr>
              <w:t xml:space="preserve"> </w:t>
            </w:r>
            <w:r w:rsidRPr="003046CB">
              <w:rPr>
                <w:sz w:val="20"/>
                <w:szCs w:val="20"/>
              </w:rPr>
              <w:t>стандартных (типовых) задач; неумение ориентироваться в  основных теориях, концепциях и направлениях</w:t>
            </w:r>
          </w:p>
        </w:tc>
        <w:tc>
          <w:tcPr>
            <w:tcW w:w="4394" w:type="dxa"/>
          </w:tcPr>
          <w:p w:rsidR="000961E7" w:rsidRPr="002131BA" w:rsidRDefault="000961E7" w:rsidP="00A05952">
            <w:pPr>
              <w:ind w:firstLine="567"/>
              <w:rPr>
                <w:sz w:val="22"/>
                <w:szCs w:val="22"/>
              </w:rPr>
            </w:pPr>
            <w:r w:rsidRPr="002131BA">
              <w:rPr>
                <w:sz w:val="22"/>
                <w:szCs w:val="22"/>
              </w:rPr>
              <w:t>удовлетворительно</w:t>
            </w:r>
          </w:p>
        </w:tc>
      </w:tr>
      <w:tr w:rsidR="000961E7" w:rsidRPr="002131BA" w:rsidTr="000961E7">
        <w:tc>
          <w:tcPr>
            <w:tcW w:w="3119" w:type="dxa"/>
          </w:tcPr>
          <w:p w:rsidR="000961E7" w:rsidRPr="002131BA" w:rsidRDefault="000961E7" w:rsidP="00A05952">
            <w:pPr>
              <w:ind w:firstLine="567"/>
              <w:rPr>
                <w:sz w:val="20"/>
                <w:szCs w:val="20"/>
              </w:rPr>
            </w:pPr>
            <w:r w:rsidRPr="002131BA">
              <w:rPr>
                <w:sz w:val="20"/>
                <w:szCs w:val="20"/>
              </w:rPr>
              <w:t xml:space="preserve">Средний уровень </w:t>
            </w:r>
          </w:p>
        </w:tc>
        <w:tc>
          <w:tcPr>
            <w:tcW w:w="6946" w:type="dxa"/>
          </w:tcPr>
          <w:p w:rsidR="000961E7" w:rsidRPr="003046CB" w:rsidRDefault="000961E7" w:rsidP="00A05952">
            <w:pPr>
              <w:widowControl/>
              <w:ind w:firstLine="567"/>
              <w:jc w:val="left"/>
              <w:rPr>
                <w:b/>
                <w:sz w:val="20"/>
                <w:szCs w:val="20"/>
              </w:rPr>
            </w:pPr>
            <w:r w:rsidRPr="003046CB">
              <w:rPr>
                <w:sz w:val="20"/>
                <w:szCs w:val="20"/>
              </w:rPr>
              <w:t xml:space="preserve">Полные  и систематизированные знания; использование необходимой научной терминологии, стилистически грамотное, логически правильное изложение ответа на вопросы, умение делать обоснованные выводы; владение инструментарием дисциплины, умение его  использовать в решении профессиональных задач; способность самостоятельно применять типовые решения; </w:t>
            </w:r>
            <w:r>
              <w:rPr>
                <w:sz w:val="20"/>
                <w:szCs w:val="20"/>
              </w:rPr>
              <w:t>о</w:t>
            </w:r>
            <w:r w:rsidRPr="003046CB">
              <w:rPr>
                <w:sz w:val="20"/>
                <w:szCs w:val="20"/>
              </w:rPr>
              <w:t>своение основной литературы, рекомендованной учебными; умение ориентироваться в базовых теориях, концепциях и направления</w:t>
            </w:r>
            <w:r>
              <w:rPr>
                <w:sz w:val="20"/>
                <w:szCs w:val="20"/>
              </w:rPr>
              <w:t>х</w:t>
            </w:r>
          </w:p>
        </w:tc>
        <w:tc>
          <w:tcPr>
            <w:tcW w:w="4394" w:type="dxa"/>
          </w:tcPr>
          <w:p w:rsidR="000961E7" w:rsidRPr="002131BA" w:rsidRDefault="000961E7" w:rsidP="00A05952">
            <w:pPr>
              <w:ind w:firstLine="567"/>
              <w:rPr>
                <w:sz w:val="22"/>
                <w:szCs w:val="22"/>
              </w:rPr>
            </w:pPr>
            <w:r w:rsidRPr="002131BA">
              <w:rPr>
                <w:sz w:val="22"/>
                <w:szCs w:val="22"/>
              </w:rPr>
              <w:t>хорошо</w:t>
            </w:r>
          </w:p>
        </w:tc>
      </w:tr>
      <w:tr w:rsidR="000961E7" w:rsidRPr="002131BA" w:rsidTr="000961E7">
        <w:tc>
          <w:tcPr>
            <w:tcW w:w="3119" w:type="dxa"/>
          </w:tcPr>
          <w:p w:rsidR="000961E7" w:rsidRPr="002131BA" w:rsidRDefault="000961E7" w:rsidP="00A05952">
            <w:pPr>
              <w:ind w:firstLine="567"/>
              <w:rPr>
                <w:sz w:val="20"/>
                <w:szCs w:val="20"/>
              </w:rPr>
            </w:pPr>
            <w:r w:rsidRPr="002131BA">
              <w:rPr>
                <w:sz w:val="20"/>
                <w:szCs w:val="20"/>
              </w:rPr>
              <w:t>Высокий уровень знаний</w:t>
            </w:r>
          </w:p>
        </w:tc>
        <w:tc>
          <w:tcPr>
            <w:tcW w:w="6946" w:type="dxa"/>
          </w:tcPr>
          <w:p w:rsidR="000961E7" w:rsidRPr="003046CB" w:rsidRDefault="000961E7" w:rsidP="00A05952">
            <w:pPr>
              <w:widowControl/>
              <w:ind w:firstLine="567"/>
              <w:jc w:val="left"/>
              <w:rPr>
                <w:b/>
                <w:sz w:val="20"/>
                <w:szCs w:val="20"/>
              </w:rPr>
            </w:pPr>
            <w:r w:rsidRPr="003046CB">
              <w:rPr>
                <w:sz w:val="20"/>
                <w:szCs w:val="20"/>
              </w:rPr>
              <w:t>Студент показал систематизированные, глубокие и полные знания по  всем разде</w:t>
            </w:r>
            <w:r>
              <w:rPr>
                <w:sz w:val="20"/>
                <w:szCs w:val="20"/>
              </w:rPr>
              <w:t xml:space="preserve">лам </w:t>
            </w:r>
            <w:r w:rsidRPr="003046CB">
              <w:rPr>
                <w:sz w:val="20"/>
                <w:szCs w:val="20"/>
              </w:rPr>
              <w:t>экзаменационного материала  для проведения экзамена; точное использование научной терминологии (в том числе на иностранном языке), стилистически грамотное, логически правильное изложение ответа на вопросы; владение инструментарием учебных дисциплин, входящих в вопросы  экзаменационного материала, умение его эффективно использовать в постановке и решении учебных и профессиональных задач; способность самостоятельно и творчески решать сложные проблемы в нестандартной ситуации в рамках учебных программ дисциплин экза</w:t>
            </w:r>
            <w:r>
              <w:rPr>
                <w:sz w:val="20"/>
                <w:szCs w:val="20"/>
              </w:rPr>
              <w:t>менационного материала; полное о</w:t>
            </w:r>
            <w:r w:rsidRPr="003046CB">
              <w:rPr>
                <w:sz w:val="20"/>
                <w:szCs w:val="20"/>
              </w:rPr>
              <w:t>своение  основной и дополнительной литературы, рекомендованной  учебными программами дисциплин, входящими в вопросы  экзаменационного материала; умение ориентироваться в основных теориях, концепциях и направлениях по изученным дисциплинам и давать им критическую оценку</w:t>
            </w:r>
          </w:p>
        </w:tc>
        <w:tc>
          <w:tcPr>
            <w:tcW w:w="4394" w:type="dxa"/>
          </w:tcPr>
          <w:p w:rsidR="000961E7" w:rsidRPr="002131BA" w:rsidRDefault="000961E7" w:rsidP="00A05952">
            <w:pPr>
              <w:ind w:firstLine="567"/>
              <w:rPr>
                <w:sz w:val="22"/>
                <w:szCs w:val="22"/>
              </w:rPr>
            </w:pPr>
            <w:r w:rsidRPr="002131BA">
              <w:rPr>
                <w:sz w:val="22"/>
                <w:szCs w:val="22"/>
              </w:rPr>
              <w:t>отлично</w:t>
            </w:r>
          </w:p>
        </w:tc>
      </w:tr>
    </w:tbl>
    <w:p w:rsidR="006D0877" w:rsidRDefault="006D0877" w:rsidP="00A05952">
      <w:pPr>
        <w:ind w:firstLine="567"/>
        <w:rPr>
          <w:b/>
          <w:lang w:val="en-US"/>
        </w:rPr>
      </w:pPr>
    </w:p>
    <w:p w:rsidR="008E2DF5" w:rsidRDefault="008E2DF5" w:rsidP="00A05952">
      <w:pPr>
        <w:ind w:firstLine="567"/>
        <w:rPr>
          <w:b/>
          <w:lang w:val="en-US"/>
        </w:rPr>
        <w:sectPr w:rsidR="008E2DF5" w:rsidSect="00375E51">
          <w:pgSz w:w="16838" w:h="11906" w:orient="landscape"/>
          <w:pgMar w:top="709" w:right="1134" w:bottom="851" w:left="1134" w:header="709" w:footer="709" w:gutter="0"/>
          <w:cols w:space="708"/>
          <w:docGrid w:linePitch="360"/>
        </w:sectPr>
      </w:pPr>
    </w:p>
    <w:p w:rsidR="00B460B1" w:rsidRDefault="00B460B1" w:rsidP="009A5EC5">
      <w:pPr>
        <w:numPr>
          <w:ilvl w:val="1"/>
          <w:numId w:val="4"/>
        </w:numPr>
        <w:ind w:left="0" w:firstLine="567"/>
        <w:rPr>
          <w:b/>
        </w:rPr>
      </w:pPr>
      <w:r>
        <w:rPr>
          <w:b/>
        </w:rPr>
        <w:lastRenderedPageBreak/>
        <w:t>Методические рекомендации по подготовке к государственному экзамену</w:t>
      </w:r>
    </w:p>
    <w:p w:rsidR="00F009E7" w:rsidRDefault="00F009E7" w:rsidP="00186799">
      <w:pPr>
        <w:pStyle w:val="25"/>
        <w:spacing w:after="0" w:line="240" w:lineRule="auto"/>
        <w:ind w:right="-427" w:firstLine="567"/>
        <w:jc w:val="both"/>
      </w:pPr>
    </w:p>
    <w:p w:rsidR="00F009E7" w:rsidRDefault="00F009E7" w:rsidP="00186799">
      <w:pPr>
        <w:ind w:right="-427" w:firstLine="567"/>
        <w:rPr>
          <w:rFonts w:eastAsia="Calibri"/>
          <w:color w:val="000000"/>
        </w:rPr>
      </w:pPr>
      <w:r w:rsidRPr="00B261E4">
        <w:rPr>
          <w:rFonts w:eastAsia="Calibri"/>
        </w:rPr>
        <w:t>Срок проведения государственной итоговой аттестации устанавливается в соответствии с учебными планами направления подготовки «Юриспруденция» (бакалавриат).</w:t>
      </w:r>
      <w:r w:rsidRPr="00FA5C7E">
        <w:rPr>
          <w:rFonts w:eastAsia="Calibri"/>
          <w:color w:val="000000"/>
        </w:rPr>
        <w:t xml:space="preserve"> </w:t>
      </w:r>
      <w:r w:rsidRPr="00A13A60">
        <w:rPr>
          <w:rFonts w:eastAsia="Calibri"/>
          <w:color w:val="000000"/>
        </w:rPr>
        <w:t>Для обучающихся из числа лиц с ограниченными возможностями здоровья и инвалидов государственная итоговая аттестация проводится с учетом особенностей их психофизического развития, их индивидуальных возможностей и состояния здоровья.</w:t>
      </w:r>
    </w:p>
    <w:p w:rsidR="00F009E7" w:rsidRPr="00C800D4" w:rsidRDefault="00F009E7" w:rsidP="00F009E7">
      <w:pPr>
        <w:ind w:right="-427" w:firstLine="567"/>
      </w:pPr>
      <w:r w:rsidRPr="00C800D4">
        <w:t>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w:t>
      </w:r>
      <w:r>
        <w:t xml:space="preserve"> </w:t>
      </w:r>
      <w:r w:rsidRPr="00C800D4">
        <w:t>продолжительность сдачи государственного экзамена, проводимого в письменной форме, - не более чем на 90 минут;</w:t>
      </w:r>
      <w:r>
        <w:t xml:space="preserve"> </w:t>
      </w:r>
      <w:r w:rsidRPr="00C800D4">
        <w:t>продолжительность подготовки обучающегося к ответу на государственном экзамене, проводимом в устной форме, - не более чем на 20 минут;</w:t>
      </w:r>
      <w:r>
        <w:t xml:space="preserve"> </w:t>
      </w:r>
      <w:r w:rsidRPr="00C800D4">
        <w:t>продолжительность выступления обучающегося при защите выпускной квалификационной работы - не более чем на 15 минут.</w:t>
      </w:r>
    </w:p>
    <w:p w:rsidR="00F009E7" w:rsidRPr="00C800D4" w:rsidRDefault="00F009E7" w:rsidP="00F009E7">
      <w:pPr>
        <w:pStyle w:val="ConsPlusNormal"/>
        <w:ind w:right="-427" w:firstLine="539"/>
        <w:jc w:val="both"/>
      </w:pPr>
      <w:r w:rsidRPr="00C800D4">
        <w:rPr>
          <w:rFonts w:ascii="Times New Roman" w:hAnsi="Times New Roman" w:cs="Times New Roman"/>
          <w:sz w:val="24"/>
          <w:szCs w:val="24"/>
        </w:rPr>
        <w:t>Обучающийся инвалид не позднее,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его индивидуальных особенностей. К заявлению прилагаются документы, подтверждающие наличие у обучающегося индивидуальных особенностей (при отсутствии указанных документов в организации).</w:t>
      </w:r>
    </w:p>
    <w:p w:rsidR="00F009E7" w:rsidRPr="00526D8D" w:rsidRDefault="00F009E7" w:rsidP="00F009E7">
      <w:pPr>
        <w:widowControl/>
        <w:ind w:right="-285" w:firstLine="709"/>
        <w:rPr>
          <w:rFonts w:eastAsia="Calibri"/>
          <w:b/>
          <w:lang w:eastAsia="en-US"/>
        </w:rPr>
      </w:pPr>
      <w:r w:rsidRPr="00526D8D">
        <w:t>Государственный экзамен проводится устно</w:t>
      </w:r>
      <w:r>
        <w:t xml:space="preserve"> </w:t>
      </w:r>
      <w:r w:rsidRPr="00526D8D">
        <w:t xml:space="preserve"> по дисциплинам образовательной программы, результаты освоения которых, имеют определяющее значение для профессиональной деятельности выпускников. Государственный экзамен проводится по билетам с вопросами по разделам программы государственного экзамена. Полнота знаний на государственном экзамене оценивается по ответам на теоретические вопросы, владение опытом и выраженность личной готовности к профессиональному самосовершенствованию оценивается по отв</w:t>
      </w:r>
      <w:r>
        <w:t>етам на дополнительные вопросы.</w:t>
      </w:r>
    </w:p>
    <w:p w:rsidR="00F009E7" w:rsidRDefault="00F009E7" w:rsidP="00186799">
      <w:pPr>
        <w:ind w:right="-285"/>
      </w:pPr>
      <w:r w:rsidRPr="00B261E4">
        <w:rPr>
          <w:rFonts w:eastAsia="Calibri"/>
        </w:rPr>
        <w:t xml:space="preserve">Продолжительность подготовки обучающегося к ответу на государственном экзамене, проводимом в устной форме не более 45 минут. Результаты государственного экзамена, проводимого в устной форме, объявляются обучающимся в день его проведения после оформления протокола государственной экзаменационной комиссией. </w:t>
      </w:r>
      <w:r w:rsidRPr="00B261E4">
        <w:t>Госэкзамен проводится по билетам.</w:t>
      </w:r>
    </w:p>
    <w:p w:rsidR="00F009E7" w:rsidRPr="00B261E4" w:rsidRDefault="00F009E7" w:rsidP="00186799">
      <w:pPr>
        <w:ind w:right="-285"/>
      </w:pPr>
      <w:r w:rsidRPr="00C800D4">
        <w:rPr>
          <w:rFonts w:eastAsia="Calibri"/>
        </w:rPr>
        <w:t>В ходе проведения экзамена заполняется отдельный протокол приема  экзамена на каждого экзаменующегося, в который вносятся вопросы членов Государственной экзаменационной комиссии и результаты  экзамена. Протоколы Государственной экзаменационной комиссии по сдаче государственного экзамена подписывает председатель государственной экзаменационной комиссии и секретарь.</w:t>
      </w:r>
      <w:r>
        <w:rPr>
          <w:rFonts w:eastAsia="Calibri"/>
        </w:rPr>
        <w:t xml:space="preserve"> </w:t>
      </w:r>
      <w:r w:rsidRPr="00C800D4">
        <w:t>По результатам госэкзамена оформляется  ведомость с указанием экзаменационной оценки и уровня сформированности компетенций</w:t>
      </w:r>
      <w:r>
        <w:t xml:space="preserve"> (Приложение 2).</w:t>
      </w:r>
    </w:p>
    <w:p w:rsidR="00F009E7" w:rsidRPr="004E19F0" w:rsidRDefault="00F009E7" w:rsidP="00186799">
      <w:pPr>
        <w:shd w:val="clear" w:color="auto" w:fill="FFFFFF"/>
        <w:ind w:right="-285"/>
        <w:rPr>
          <w:b/>
          <w:bCs/>
        </w:rPr>
      </w:pPr>
      <w:r>
        <w:t>Подготовка к ГИА</w:t>
      </w:r>
      <w:r w:rsidRPr="004E19F0">
        <w:t xml:space="preserve"> должна быть</w:t>
      </w:r>
      <w:r w:rsidRPr="004E19F0">
        <w:rPr>
          <w:i/>
        </w:rPr>
        <w:t xml:space="preserve"> </w:t>
      </w:r>
      <w:r w:rsidRPr="003B4D3A">
        <w:t>начата с</w:t>
      </w:r>
      <w:r w:rsidRPr="004E19F0">
        <w:t xml:space="preserve"> </w:t>
      </w:r>
      <w:r>
        <w:t>проработки</w:t>
      </w:r>
      <w:r w:rsidRPr="004E19F0">
        <w:t xml:space="preserve"> </w:t>
      </w:r>
      <w:r w:rsidRPr="004E19F0">
        <w:rPr>
          <w:iCs/>
        </w:rPr>
        <w:t>понятийного аппарата</w:t>
      </w:r>
      <w:r w:rsidRPr="004E19F0">
        <w:t xml:space="preserve">, поскольку одной из важнейших задач подготовки современного грамотного </w:t>
      </w:r>
      <w:r>
        <w:t xml:space="preserve">юриста </w:t>
      </w:r>
      <w:r w:rsidRPr="004E19F0">
        <w:t xml:space="preserve">является овладение и грамотное применение профессиональной терминологии. Лучшему усвоению и пониманию </w:t>
      </w:r>
      <w:r>
        <w:t xml:space="preserve">терминологии помогут, прежде всего, нормативно-правовые акты, в </w:t>
      </w:r>
      <w:proofErr w:type="spellStart"/>
      <w:r>
        <w:t>котороых</w:t>
      </w:r>
      <w:proofErr w:type="spellEnd"/>
      <w:r>
        <w:t xml:space="preserve"> даны такие термины, а также </w:t>
      </w:r>
      <w:r w:rsidRPr="004E19F0">
        <w:t xml:space="preserve">различные </w:t>
      </w:r>
      <w:r>
        <w:t>источники</w:t>
      </w:r>
      <w:r w:rsidRPr="004E19F0">
        <w:t>, указанные</w:t>
      </w:r>
      <w:r>
        <w:t xml:space="preserve"> в</w:t>
      </w:r>
      <w:r w:rsidRPr="004E19F0">
        <w:t xml:space="preserve"> списке </w:t>
      </w:r>
      <w:r>
        <w:t xml:space="preserve">рекомендуемой </w:t>
      </w:r>
      <w:r w:rsidRPr="004E19F0">
        <w:t>литературы.</w:t>
      </w:r>
    </w:p>
    <w:p w:rsidR="00F009E7" w:rsidRPr="004E19F0" w:rsidRDefault="00F009E7" w:rsidP="00186799">
      <w:pPr>
        <w:shd w:val="clear" w:color="auto" w:fill="FFFFFF"/>
        <w:ind w:right="-285"/>
      </w:pPr>
      <w:r w:rsidRPr="004E19F0">
        <w:t>Особое место отводится проработке студентами отдельных разделов и тем по</w:t>
      </w:r>
      <w:r>
        <w:t xml:space="preserve"> вопросам ГИА</w:t>
      </w:r>
      <w:r w:rsidRPr="004E19F0">
        <w:t>. Такой подход вырабатывает у студентов инициативу, стремление к увеличению объема знаний, выработке умений и навыков всестороннего овладения способами и приемами профессиональной деятельности.</w:t>
      </w:r>
    </w:p>
    <w:p w:rsidR="00F009E7" w:rsidRDefault="00F009E7" w:rsidP="00186799">
      <w:pPr>
        <w:shd w:val="clear" w:color="auto" w:fill="FFFFFF"/>
        <w:ind w:right="-285"/>
      </w:pPr>
      <w:r w:rsidRPr="004E19F0">
        <w:t>Изучение вопросов очередной темы требует глубокого усвоения теоретических основ, раскрытия сущности основных категорий права, отдельных</w:t>
      </w:r>
      <w:r>
        <w:t xml:space="preserve"> вопросов, в том числе проблемных</w:t>
      </w:r>
      <w:r w:rsidRPr="004E19F0">
        <w:t>,</w:t>
      </w:r>
      <w:r>
        <w:t xml:space="preserve"> а</w:t>
      </w:r>
      <w:r w:rsidRPr="004E19F0">
        <w:t>нализа примеров из практики.</w:t>
      </w:r>
    </w:p>
    <w:p w:rsidR="00F009E7" w:rsidRPr="00E148F8" w:rsidRDefault="00F009E7" w:rsidP="00186799">
      <w:pPr>
        <w:ind w:right="-285"/>
        <w:outlineLvl w:val="1"/>
        <w:rPr>
          <w:color w:val="000000"/>
        </w:rPr>
      </w:pPr>
      <w:r w:rsidRPr="00E148F8">
        <w:rPr>
          <w:color w:val="000000"/>
        </w:rPr>
        <w:lastRenderedPageBreak/>
        <w:t>По каждому вопросу итогового междисциплинарного экзамена по направлению подготовки студент должен показать:</w:t>
      </w:r>
    </w:p>
    <w:p w:rsidR="00F009E7" w:rsidRPr="00D65842" w:rsidRDefault="00F009E7" w:rsidP="00186799">
      <w:pPr>
        <w:ind w:right="-285" w:firstLine="403"/>
        <w:rPr>
          <w:color w:val="000000"/>
        </w:rPr>
      </w:pPr>
      <w:r w:rsidRPr="00D65842">
        <w:rPr>
          <w:color w:val="000000"/>
        </w:rPr>
        <w:t>-уровень освоения учебного материала;</w:t>
      </w:r>
    </w:p>
    <w:p w:rsidR="00F009E7" w:rsidRPr="00D65842" w:rsidRDefault="00F009E7" w:rsidP="00186799">
      <w:pPr>
        <w:ind w:right="-285" w:firstLine="403"/>
        <w:rPr>
          <w:color w:val="000000"/>
        </w:rPr>
      </w:pPr>
      <w:r w:rsidRPr="00D65842">
        <w:rPr>
          <w:color w:val="000000"/>
        </w:rPr>
        <w:t>-умения использовать теоретические знания при выполнении практических за</w:t>
      </w:r>
      <w:r w:rsidRPr="00D65842">
        <w:rPr>
          <w:color w:val="000000"/>
        </w:rPr>
        <w:softHyphen/>
        <w:t>дач;</w:t>
      </w:r>
    </w:p>
    <w:p w:rsidR="00F009E7" w:rsidRPr="00D65842" w:rsidRDefault="00F009E7" w:rsidP="00186799">
      <w:pPr>
        <w:ind w:right="-285" w:firstLine="403"/>
        <w:rPr>
          <w:color w:val="000000"/>
        </w:rPr>
      </w:pPr>
      <w:r w:rsidRPr="00D65842">
        <w:rPr>
          <w:color w:val="000000"/>
        </w:rPr>
        <w:t>-</w:t>
      </w:r>
      <w:proofErr w:type="spellStart"/>
      <w:r w:rsidRPr="00D65842">
        <w:rPr>
          <w:color w:val="000000"/>
        </w:rPr>
        <w:t>сформированность</w:t>
      </w:r>
      <w:proofErr w:type="spellEnd"/>
      <w:r w:rsidRPr="00D65842">
        <w:rPr>
          <w:color w:val="000000"/>
        </w:rPr>
        <w:t xml:space="preserve"> </w:t>
      </w:r>
      <w:proofErr w:type="spellStart"/>
      <w:r w:rsidRPr="00D65842">
        <w:rPr>
          <w:color w:val="000000"/>
        </w:rPr>
        <w:t>общеучебных</w:t>
      </w:r>
      <w:proofErr w:type="spellEnd"/>
      <w:r w:rsidRPr="00D65842">
        <w:rPr>
          <w:color w:val="000000"/>
        </w:rPr>
        <w:t xml:space="preserve"> умений;</w:t>
      </w:r>
    </w:p>
    <w:p w:rsidR="00F009E7" w:rsidRPr="00D65842" w:rsidRDefault="00F009E7" w:rsidP="00186799">
      <w:pPr>
        <w:ind w:right="-285" w:firstLine="403"/>
        <w:rPr>
          <w:color w:val="000000"/>
        </w:rPr>
      </w:pPr>
      <w:r w:rsidRPr="00D65842">
        <w:rPr>
          <w:color w:val="000000"/>
        </w:rPr>
        <w:t xml:space="preserve">-обоснованность и четкость изложения ответа; </w:t>
      </w:r>
    </w:p>
    <w:p w:rsidR="00F009E7" w:rsidRPr="00D65842" w:rsidRDefault="00F009E7" w:rsidP="00186799">
      <w:pPr>
        <w:ind w:right="-285" w:firstLine="403"/>
        <w:rPr>
          <w:color w:val="000000"/>
        </w:rPr>
      </w:pPr>
      <w:r w:rsidRPr="00D65842">
        <w:rPr>
          <w:color w:val="000000"/>
        </w:rPr>
        <w:t>- умение ориентироваться в потоке информации, выделять главное;</w:t>
      </w:r>
    </w:p>
    <w:p w:rsidR="00F009E7" w:rsidRPr="00D65842" w:rsidRDefault="00F009E7" w:rsidP="00186799">
      <w:pPr>
        <w:ind w:right="-285" w:firstLine="403"/>
        <w:rPr>
          <w:color w:val="000000"/>
        </w:rPr>
      </w:pPr>
      <w:r w:rsidRPr="00D65842">
        <w:rPr>
          <w:color w:val="000000"/>
        </w:rPr>
        <w:t>-умение четко сформулировать проблему, предложив ее решение, критически оценить решение и его последствия;</w:t>
      </w:r>
    </w:p>
    <w:p w:rsidR="00F009E7" w:rsidRPr="00D65842" w:rsidRDefault="00F009E7" w:rsidP="00186799">
      <w:pPr>
        <w:ind w:right="-285" w:firstLine="403"/>
        <w:rPr>
          <w:color w:val="000000"/>
        </w:rPr>
      </w:pPr>
      <w:r w:rsidRPr="00D65842">
        <w:rPr>
          <w:color w:val="000000"/>
        </w:rPr>
        <w:t>-умение показать, проанализировать альтернативные возможности, варианты действий;</w:t>
      </w:r>
    </w:p>
    <w:p w:rsidR="00F009E7" w:rsidRPr="00D65842" w:rsidRDefault="00F009E7" w:rsidP="00186799">
      <w:pPr>
        <w:ind w:right="-285" w:firstLine="403"/>
        <w:rPr>
          <w:color w:val="000000"/>
        </w:rPr>
      </w:pPr>
      <w:r w:rsidRPr="00D65842">
        <w:rPr>
          <w:color w:val="000000"/>
        </w:rPr>
        <w:t>-умение сформировать свою позицию, оценку и аргументировать ее.</w:t>
      </w:r>
    </w:p>
    <w:p w:rsidR="00F009E7" w:rsidRDefault="00F009E7" w:rsidP="00186799">
      <w:pPr>
        <w:shd w:val="clear" w:color="auto" w:fill="FFFFFF"/>
        <w:ind w:right="-285"/>
        <w:rPr>
          <w:color w:val="000000"/>
        </w:rPr>
      </w:pPr>
      <w:r>
        <w:rPr>
          <w:color w:val="000000"/>
        </w:rPr>
        <w:t xml:space="preserve">Подготовку следует начать с изучения </w:t>
      </w:r>
      <w:r w:rsidRPr="00875D6B">
        <w:rPr>
          <w:color w:val="000000"/>
        </w:rPr>
        <w:t xml:space="preserve"> нормативно-правовы</w:t>
      </w:r>
      <w:r>
        <w:rPr>
          <w:color w:val="000000"/>
        </w:rPr>
        <w:t>х</w:t>
      </w:r>
      <w:r w:rsidRPr="00875D6B">
        <w:rPr>
          <w:color w:val="000000"/>
        </w:rPr>
        <w:t xml:space="preserve"> акт</w:t>
      </w:r>
      <w:r>
        <w:rPr>
          <w:color w:val="000000"/>
        </w:rPr>
        <w:t>ов, а затем переходить к</w:t>
      </w:r>
      <w:r w:rsidRPr="00875D6B">
        <w:rPr>
          <w:color w:val="000000"/>
        </w:rPr>
        <w:t xml:space="preserve"> рекомендованной </w:t>
      </w:r>
      <w:r>
        <w:rPr>
          <w:color w:val="000000"/>
        </w:rPr>
        <w:t>учебной и научной литературе. К</w:t>
      </w:r>
      <w:r w:rsidRPr="00875D6B">
        <w:rPr>
          <w:color w:val="000000"/>
        </w:rPr>
        <w:t xml:space="preserve">онспектирование – одна из основных форм </w:t>
      </w:r>
      <w:r>
        <w:rPr>
          <w:color w:val="000000"/>
        </w:rPr>
        <w:t>подготовки, которая позволяет сформировать полноценный материал для ответа и запомнить его в процессе написания.</w:t>
      </w:r>
    </w:p>
    <w:p w:rsidR="00F009E7" w:rsidRPr="00376824" w:rsidRDefault="00F009E7" w:rsidP="00186799">
      <w:pPr>
        <w:shd w:val="clear" w:color="auto" w:fill="FFFFFF"/>
        <w:ind w:right="-285"/>
      </w:pPr>
      <w:r>
        <w:rPr>
          <w:color w:val="000000"/>
        </w:rPr>
        <w:t xml:space="preserve"> Для того чтобы продемонстрировать на гос. экзамене владения и навыки студент, в процессе подготовки к ГИА, должен </w:t>
      </w:r>
      <w:r w:rsidRPr="00376824">
        <w:t>ознакомиться с соответствующей темой программы</w:t>
      </w:r>
      <w:r>
        <w:t xml:space="preserve">, </w:t>
      </w:r>
      <w:r w:rsidRPr="00376824">
        <w:t>осмыслить круг изучаемых вопросов и логику их рассмотрения;</w:t>
      </w:r>
      <w:r>
        <w:t xml:space="preserve"> выяснить проблему применения нормы или ее неоднозначное толкование в юридической науке или практике; быть готовым привести аргументы к решению проблемных аспектов темы (если есть руководящие разъяснения правоприменительной практики – знать их основные положения).</w:t>
      </w:r>
    </w:p>
    <w:p w:rsidR="00F009E7" w:rsidRDefault="00F009E7" w:rsidP="00186799">
      <w:pPr>
        <w:ind w:right="-285" w:firstLine="0"/>
      </w:pPr>
      <w:r>
        <w:t xml:space="preserve">         С</w:t>
      </w:r>
      <w:r w:rsidRPr="00B40ABD">
        <w:t>туденты должны правильно ориентироваться в действующем уголовном законодательстве, грамотно толковать и применять его положения.</w:t>
      </w:r>
    </w:p>
    <w:p w:rsidR="00131859" w:rsidRPr="00B40ABD" w:rsidRDefault="00963628" w:rsidP="00186799">
      <w:pPr>
        <w:pStyle w:val="25"/>
        <w:spacing w:after="0" w:line="240" w:lineRule="auto"/>
        <w:ind w:right="-285" w:firstLine="567"/>
        <w:jc w:val="both"/>
      </w:pPr>
      <w:r>
        <w:t>При</w:t>
      </w:r>
      <w:r w:rsidR="00DE5B99">
        <w:t xml:space="preserve">  подготовке ответа, ч</w:t>
      </w:r>
      <w:r w:rsidR="007F476A">
        <w:t>то</w:t>
      </w:r>
      <w:r w:rsidR="00DE5B99">
        <w:t>бы</w:t>
      </w:r>
      <w:r w:rsidR="007F476A">
        <w:t xml:space="preserve"> отследить изменения в законодательстве, следует обращаться к </w:t>
      </w:r>
      <w:r>
        <w:t>Интернет-ресурсам</w:t>
      </w:r>
      <w:r w:rsidR="007F476A">
        <w:t>:</w:t>
      </w:r>
      <w:r w:rsidR="00131859">
        <w:t xml:space="preserve"> </w:t>
      </w:r>
      <w:r w:rsidR="00131859" w:rsidRPr="00B40ABD">
        <w:t>Система Консультант плюс;  система Гарант.</w:t>
      </w:r>
    </w:p>
    <w:p w:rsidR="00131859" w:rsidRPr="00B40ABD" w:rsidRDefault="00963628" w:rsidP="00186799">
      <w:pPr>
        <w:shd w:val="clear" w:color="auto" w:fill="FFFFFF"/>
        <w:ind w:right="-285" w:firstLine="567"/>
      </w:pPr>
      <w:r>
        <w:t>Бесспорным фактором успеш</w:t>
      </w:r>
      <w:r w:rsidRPr="00B40ABD">
        <w:t>но</w:t>
      </w:r>
      <w:r>
        <w:t xml:space="preserve">й сдачи итогового междисциплинарного экзамена по направлению подготовки </w:t>
      </w:r>
      <w:r w:rsidRPr="00B40ABD">
        <w:t>является кропотливая, систематическая работа студента в течение всего периода</w:t>
      </w:r>
      <w:r>
        <w:t xml:space="preserve"> обучения, в процессе которого складывается юридическое мышление и формируются компетенции</w:t>
      </w:r>
      <w:r w:rsidRPr="00B40ABD">
        <w:t xml:space="preserve">. </w:t>
      </w:r>
      <w:r w:rsidR="00131859" w:rsidRPr="00B40ABD">
        <w:t>В этом случае подготовка к экзамену будет являться концентрированной систематизацией всех полученных знаний.</w:t>
      </w:r>
    </w:p>
    <w:p w:rsidR="00131859" w:rsidRPr="00B40ABD" w:rsidRDefault="00131859" w:rsidP="00186799">
      <w:pPr>
        <w:shd w:val="clear" w:color="auto" w:fill="FFFFFF"/>
        <w:ind w:right="-285" w:firstLine="567"/>
      </w:pPr>
    </w:p>
    <w:p w:rsidR="007647AC" w:rsidRDefault="007647AC" w:rsidP="00186799">
      <w:pPr>
        <w:numPr>
          <w:ilvl w:val="1"/>
          <w:numId w:val="4"/>
        </w:numPr>
        <w:ind w:left="0" w:right="-285" w:firstLine="567"/>
        <w:rPr>
          <w:b/>
        </w:rPr>
      </w:pPr>
      <w:r>
        <w:rPr>
          <w:b/>
        </w:rPr>
        <w:t>Учебно-методическое и информационное обеспечение подготовки к государственному экзамену</w:t>
      </w:r>
    </w:p>
    <w:p w:rsidR="007647AC" w:rsidRDefault="007647AC" w:rsidP="00186799">
      <w:pPr>
        <w:ind w:right="-285" w:firstLine="567"/>
      </w:pPr>
      <w:r w:rsidRPr="007647AC">
        <w:rPr>
          <w:i/>
        </w:rPr>
        <w:t>Основная литература</w:t>
      </w:r>
    </w:p>
    <w:p w:rsidR="007647AC" w:rsidRDefault="001E09CE" w:rsidP="00186799">
      <w:pPr>
        <w:numPr>
          <w:ilvl w:val="0"/>
          <w:numId w:val="3"/>
        </w:numPr>
        <w:ind w:left="0" w:right="-285" w:firstLine="567"/>
      </w:pPr>
      <w:proofErr w:type="spellStart"/>
      <w:r>
        <w:rPr>
          <w:color w:val="000000"/>
        </w:rPr>
        <w:t>Пиголкина</w:t>
      </w:r>
      <w:proofErr w:type="spellEnd"/>
      <w:r>
        <w:rPr>
          <w:color w:val="000000"/>
        </w:rPr>
        <w:t xml:space="preserve"> А.С. </w:t>
      </w:r>
      <w:r w:rsidR="0048760E" w:rsidRPr="00030276">
        <w:rPr>
          <w:color w:val="000000"/>
        </w:rPr>
        <w:t>Теория государства и права</w:t>
      </w:r>
      <w:r>
        <w:rPr>
          <w:color w:val="000000"/>
        </w:rPr>
        <w:t xml:space="preserve">. </w:t>
      </w:r>
      <w:proofErr w:type="spellStart"/>
      <w:r>
        <w:rPr>
          <w:color w:val="000000"/>
        </w:rPr>
        <w:t>Пиголкин</w:t>
      </w:r>
      <w:proofErr w:type="spellEnd"/>
      <w:r>
        <w:rPr>
          <w:color w:val="000000"/>
        </w:rPr>
        <w:t xml:space="preserve"> А.С., </w:t>
      </w:r>
      <w:proofErr w:type="spellStart"/>
      <w:r>
        <w:rPr>
          <w:color w:val="000000"/>
        </w:rPr>
        <w:t>Головистиков</w:t>
      </w:r>
      <w:proofErr w:type="spellEnd"/>
      <w:r>
        <w:rPr>
          <w:color w:val="000000"/>
        </w:rPr>
        <w:t xml:space="preserve"> А. </w:t>
      </w:r>
      <w:proofErr w:type="spellStart"/>
      <w:r>
        <w:rPr>
          <w:color w:val="000000"/>
        </w:rPr>
        <w:t>Н.Дмитриев</w:t>
      </w:r>
      <w:proofErr w:type="spellEnd"/>
      <w:r>
        <w:rPr>
          <w:color w:val="000000"/>
        </w:rPr>
        <w:t xml:space="preserve"> Ю. А.</w:t>
      </w:r>
      <w:r w:rsidRPr="001E09CE">
        <w:rPr>
          <w:color w:val="000000"/>
        </w:rPr>
        <w:t xml:space="preserve"> </w:t>
      </w:r>
      <w:r>
        <w:rPr>
          <w:color w:val="000000"/>
        </w:rPr>
        <w:t xml:space="preserve">/под ред. </w:t>
      </w:r>
      <w:r w:rsidR="0048760E" w:rsidRPr="00030276">
        <w:rPr>
          <w:color w:val="000000"/>
        </w:rPr>
        <w:t xml:space="preserve"> </w:t>
      </w:r>
      <w:proofErr w:type="spellStart"/>
      <w:r>
        <w:rPr>
          <w:color w:val="000000"/>
        </w:rPr>
        <w:t>Пиголкина</w:t>
      </w:r>
      <w:proofErr w:type="spellEnd"/>
      <w:r>
        <w:rPr>
          <w:color w:val="000000"/>
        </w:rPr>
        <w:t xml:space="preserve"> А.С., Дмитриева Ю. А</w:t>
      </w:r>
      <w:r w:rsidRPr="00030276">
        <w:rPr>
          <w:color w:val="000000"/>
        </w:rPr>
        <w:t xml:space="preserve"> </w:t>
      </w:r>
      <w:r w:rsidR="0048760E" w:rsidRPr="00030276">
        <w:rPr>
          <w:color w:val="000000"/>
        </w:rPr>
        <w:t xml:space="preserve">– М.: </w:t>
      </w:r>
      <w:proofErr w:type="spellStart"/>
      <w:r>
        <w:rPr>
          <w:color w:val="000000"/>
        </w:rPr>
        <w:t>Юрайт</w:t>
      </w:r>
      <w:proofErr w:type="spellEnd"/>
      <w:r w:rsidR="0048760E" w:rsidRPr="00030276">
        <w:rPr>
          <w:color w:val="000000"/>
        </w:rPr>
        <w:t>, 201</w:t>
      </w:r>
      <w:r>
        <w:rPr>
          <w:color w:val="000000"/>
        </w:rPr>
        <w:t>7. – 516</w:t>
      </w:r>
      <w:r w:rsidR="0048760E">
        <w:rPr>
          <w:color w:val="000000"/>
        </w:rPr>
        <w:t xml:space="preserve"> </w:t>
      </w:r>
      <w:r w:rsidR="0048760E" w:rsidRPr="00030276">
        <w:rPr>
          <w:color w:val="000000"/>
        </w:rPr>
        <w:t>с.</w:t>
      </w:r>
      <w:r>
        <w:rPr>
          <w:color w:val="000000"/>
        </w:rPr>
        <w:t xml:space="preserve"> </w:t>
      </w:r>
      <w:r>
        <w:rPr>
          <w:lang w:val="en-US"/>
        </w:rPr>
        <w:t>http</w:t>
      </w:r>
      <w:r>
        <w:t>://</w:t>
      </w:r>
      <w:r w:rsidRPr="004212D1">
        <w:t xml:space="preserve"> </w:t>
      </w:r>
      <w:proofErr w:type="spellStart"/>
      <w:r>
        <w:rPr>
          <w:lang w:val="en-US"/>
        </w:rPr>
        <w:t>biblio</w:t>
      </w:r>
      <w:proofErr w:type="spellEnd"/>
      <w:r w:rsidRPr="004212D1">
        <w:t>-</w:t>
      </w:r>
      <w:r>
        <w:rPr>
          <w:lang w:val="en-US"/>
        </w:rPr>
        <w:t>online</w:t>
      </w:r>
      <w:r w:rsidRPr="004212D1">
        <w:t>.</w:t>
      </w:r>
      <w:proofErr w:type="spellStart"/>
      <w:r>
        <w:rPr>
          <w:lang w:val="en-US"/>
        </w:rPr>
        <w:t>ru</w:t>
      </w:r>
      <w:proofErr w:type="spellEnd"/>
      <w:r>
        <w:t>;</w:t>
      </w:r>
    </w:p>
    <w:p w:rsidR="00A003D0" w:rsidRDefault="00A003D0" w:rsidP="00186799">
      <w:pPr>
        <w:numPr>
          <w:ilvl w:val="0"/>
          <w:numId w:val="3"/>
        </w:numPr>
        <w:ind w:left="0" w:right="-285" w:firstLine="567"/>
      </w:pPr>
      <w:r w:rsidRPr="00A003D0">
        <w:rPr>
          <w:iCs/>
        </w:rPr>
        <w:t>Абашидзе А. Х.</w:t>
      </w:r>
      <w:r w:rsidRPr="00A003D0">
        <w:rPr>
          <w:i/>
          <w:iCs/>
        </w:rPr>
        <w:t xml:space="preserve"> </w:t>
      </w:r>
      <w:hyperlink r:id="rId9" w:history="1">
        <w:r w:rsidRPr="00A003D0">
          <w:t>Международное право. Мирное разрешение споров : учебное пособие для бакалавриата и магистратуры / А. Х. Абашидзе, А. М. Солнцев. — 3-е изд., испр. и доп. — М. : Издательство Юрайт, 2017. — 312 с. — (Серия : Бакалавр и магистр. Модуль.). — ISBN 978-5-534-00425-0.</w:t>
        </w:r>
      </w:hyperlink>
      <w:r w:rsidR="00866527" w:rsidRPr="00866527">
        <w:t xml:space="preserve"> </w:t>
      </w:r>
      <w:r w:rsidR="00866527" w:rsidRPr="00161862">
        <w:t>http://biblio-online.ru</w:t>
      </w:r>
    </w:p>
    <w:p w:rsidR="00A003D0" w:rsidRDefault="00A003D0" w:rsidP="00186799">
      <w:pPr>
        <w:pStyle w:val="aff2"/>
        <w:keepNext w:val="0"/>
        <w:keepLines w:val="0"/>
        <w:numPr>
          <w:ilvl w:val="0"/>
          <w:numId w:val="3"/>
        </w:numPr>
        <w:tabs>
          <w:tab w:val="clear" w:pos="567"/>
          <w:tab w:val="clear" w:pos="907"/>
          <w:tab w:val="clear" w:pos="2835"/>
          <w:tab w:val="clear" w:pos="3175"/>
          <w:tab w:val="clear" w:pos="5103"/>
          <w:tab w:val="clear" w:pos="5443"/>
          <w:tab w:val="clear" w:pos="7371"/>
          <w:tab w:val="clear" w:pos="7711"/>
          <w:tab w:val="left" w:pos="0"/>
        </w:tabs>
        <w:ind w:left="0" w:right="-285" w:firstLine="567"/>
        <w:jc w:val="both"/>
        <w:rPr>
          <w:sz w:val="24"/>
          <w:szCs w:val="24"/>
        </w:rPr>
      </w:pPr>
      <w:r w:rsidRPr="00563455">
        <w:rPr>
          <w:sz w:val="24"/>
          <w:szCs w:val="24"/>
        </w:rPr>
        <w:t xml:space="preserve">Европейское право : учебник и практикум для академического бакалавриата / А. И. Абдуллин [и др.] ; под ред. А. И. Абдуллина, Ю. С. Безбородова. — М. : Издательство </w:t>
      </w:r>
      <w:proofErr w:type="spellStart"/>
      <w:r w:rsidRPr="00563455">
        <w:rPr>
          <w:sz w:val="24"/>
          <w:szCs w:val="24"/>
        </w:rPr>
        <w:t>Юрайт</w:t>
      </w:r>
      <w:proofErr w:type="spellEnd"/>
      <w:r w:rsidRPr="00563455">
        <w:rPr>
          <w:sz w:val="24"/>
          <w:szCs w:val="24"/>
        </w:rPr>
        <w:t xml:space="preserve">, 2017. </w:t>
      </w:r>
      <w:r w:rsidRPr="00161862">
        <w:rPr>
          <w:sz w:val="24"/>
          <w:szCs w:val="24"/>
        </w:rPr>
        <w:t>http://biblio-online.ru</w:t>
      </w:r>
    </w:p>
    <w:p w:rsidR="004A66DC" w:rsidRPr="00F13CC5" w:rsidRDefault="004A66DC" w:rsidP="00186799">
      <w:pPr>
        <w:widowControl/>
        <w:numPr>
          <w:ilvl w:val="0"/>
          <w:numId w:val="3"/>
        </w:numPr>
        <w:pBdr>
          <w:top w:val="nil"/>
          <w:left w:val="nil"/>
          <w:bottom w:val="nil"/>
          <w:right w:val="nil"/>
          <w:between w:val="nil"/>
          <w:bar w:val="nil"/>
        </w:pBdr>
        <w:ind w:left="0" w:right="-285" w:firstLine="567"/>
        <w:jc w:val="left"/>
      </w:pPr>
      <w:r w:rsidRPr="00F13CC5">
        <w:t xml:space="preserve">Универсальные механизмы защиты прав человека: Учебное пособие для студентов вузов, обучающихся по специальности "Юриспруденция" / Абашидзе А.Х., </w:t>
      </w:r>
      <w:proofErr w:type="spellStart"/>
      <w:r w:rsidRPr="00F13CC5">
        <w:t>Гольтяев</w:t>
      </w:r>
      <w:proofErr w:type="spellEnd"/>
      <w:r w:rsidRPr="00F13CC5">
        <w:t xml:space="preserve"> А.О. - М.:ЮНИТИ-ДАНА, 2015. - 135 с.: 60x90 1/16 ISBN 978-5-238-02354-0</w:t>
      </w:r>
    </w:p>
    <w:p w:rsidR="004A66DC" w:rsidRPr="004A66DC" w:rsidRDefault="00343154" w:rsidP="00186799">
      <w:pPr>
        <w:pStyle w:val="afff2"/>
        <w:ind w:right="-285" w:firstLine="567"/>
        <w:jc w:val="both"/>
        <w:rPr>
          <w:rFonts w:ascii="Times New Roman" w:hAnsi="Times New Roman" w:cs="Times New Roman"/>
          <w:color w:val="auto"/>
          <w:sz w:val="24"/>
          <w:szCs w:val="24"/>
        </w:rPr>
      </w:pPr>
      <w:hyperlink r:id="rId10" w:history="1">
        <w:r w:rsidR="004A66DC" w:rsidRPr="004A66DC">
          <w:rPr>
            <w:rStyle w:val="a5"/>
            <w:rFonts w:ascii="Times New Roman" w:hAnsi="Times New Roman" w:cs="Times New Roman"/>
            <w:color w:val="auto"/>
            <w:sz w:val="24"/>
            <w:szCs w:val="24"/>
            <w:u w:val="none"/>
          </w:rPr>
          <w:t>http://www.znanium.com/</w:t>
        </w:r>
      </w:hyperlink>
    </w:p>
    <w:p w:rsidR="007647AC" w:rsidRPr="007647AC" w:rsidRDefault="007647AC" w:rsidP="00186799">
      <w:pPr>
        <w:ind w:right="-285" w:firstLine="567"/>
        <w:rPr>
          <w:i/>
        </w:rPr>
      </w:pPr>
      <w:r w:rsidRPr="007647AC">
        <w:rPr>
          <w:i/>
        </w:rPr>
        <w:t>Дополнительная литература</w:t>
      </w:r>
    </w:p>
    <w:p w:rsidR="007647AC" w:rsidRPr="00866527" w:rsidRDefault="001E09CE" w:rsidP="00186799">
      <w:pPr>
        <w:pStyle w:val="ad"/>
        <w:numPr>
          <w:ilvl w:val="0"/>
          <w:numId w:val="16"/>
        </w:numPr>
        <w:ind w:left="0" w:right="-285" w:firstLine="567"/>
        <w:rPr>
          <w:sz w:val="24"/>
          <w:szCs w:val="24"/>
          <w:lang w:val="en-US"/>
        </w:rPr>
      </w:pPr>
      <w:proofErr w:type="spellStart"/>
      <w:r w:rsidRPr="00866527">
        <w:rPr>
          <w:sz w:val="24"/>
          <w:szCs w:val="24"/>
        </w:rPr>
        <w:t>Бялт</w:t>
      </w:r>
      <w:proofErr w:type="spellEnd"/>
      <w:r w:rsidRPr="00866527">
        <w:rPr>
          <w:sz w:val="24"/>
          <w:szCs w:val="24"/>
        </w:rPr>
        <w:t xml:space="preserve"> В. С. </w:t>
      </w:r>
      <w:r w:rsidR="00B13DDB" w:rsidRPr="00866527">
        <w:rPr>
          <w:sz w:val="24"/>
          <w:szCs w:val="24"/>
        </w:rPr>
        <w:t>Теория государства и права:</w:t>
      </w:r>
      <w:r w:rsidRPr="00866527">
        <w:rPr>
          <w:sz w:val="24"/>
          <w:szCs w:val="24"/>
        </w:rPr>
        <w:t xml:space="preserve"> </w:t>
      </w:r>
      <w:r w:rsidR="00B13DDB" w:rsidRPr="00866527">
        <w:rPr>
          <w:sz w:val="24"/>
          <w:szCs w:val="24"/>
        </w:rPr>
        <w:t>уч. пособие для ВУЗов.</w:t>
      </w:r>
      <w:r w:rsidRPr="00866527">
        <w:rPr>
          <w:sz w:val="24"/>
          <w:szCs w:val="24"/>
        </w:rPr>
        <w:t>- М</w:t>
      </w:r>
      <w:r w:rsidRPr="00866527">
        <w:rPr>
          <w:sz w:val="24"/>
          <w:szCs w:val="24"/>
          <w:lang w:val="en-US"/>
        </w:rPr>
        <w:t xml:space="preserve">.: </w:t>
      </w:r>
      <w:proofErr w:type="spellStart"/>
      <w:r w:rsidRPr="00866527">
        <w:rPr>
          <w:sz w:val="24"/>
          <w:szCs w:val="24"/>
        </w:rPr>
        <w:t>Юрайт</w:t>
      </w:r>
      <w:proofErr w:type="spellEnd"/>
      <w:r w:rsidRPr="00866527">
        <w:rPr>
          <w:sz w:val="24"/>
          <w:szCs w:val="24"/>
          <w:lang w:val="en-US"/>
        </w:rPr>
        <w:t>,</w:t>
      </w:r>
      <w:r w:rsidR="00B13DDB" w:rsidRPr="00866527">
        <w:rPr>
          <w:sz w:val="24"/>
          <w:szCs w:val="24"/>
          <w:lang w:val="en-US"/>
        </w:rPr>
        <w:t xml:space="preserve"> 2017.</w:t>
      </w:r>
      <w:r w:rsidRPr="00866527">
        <w:rPr>
          <w:sz w:val="24"/>
          <w:szCs w:val="24"/>
          <w:lang w:val="en-US"/>
        </w:rPr>
        <w:t xml:space="preserve"> </w:t>
      </w:r>
      <w:r w:rsidR="00B13DDB" w:rsidRPr="00866527">
        <w:rPr>
          <w:sz w:val="24"/>
          <w:szCs w:val="24"/>
          <w:lang w:val="en-US"/>
        </w:rPr>
        <w:t xml:space="preserve">119 </w:t>
      </w:r>
      <w:r w:rsidR="00B13DDB" w:rsidRPr="00866527">
        <w:rPr>
          <w:sz w:val="24"/>
          <w:szCs w:val="24"/>
        </w:rPr>
        <w:t>с</w:t>
      </w:r>
      <w:r w:rsidR="00B13DDB" w:rsidRPr="00866527">
        <w:rPr>
          <w:sz w:val="24"/>
          <w:szCs w:val="24"/>
          <w:lang w:val="en-US"/>
        </w:rPr>
        <w:t>. http:// biblio-online.ru</w:t>
      </w:r>
    </w:p>
    <w:p w:rsidR="004A66DC" w:rsidRPr="00866527" w:rsidRDefault="004A66DC" w:rsidP="00186799">
      <w:pPr>
        <w:pStyle w:val="ad"/>
        <w:numPr>
          <w:ilvl w:val="0"/>
          <w:numId w:val="16"/>
        </w:numPr>
        <w:ind w:left="0" w:right="-285" w:firstLine="567"/>
        <w:rPr>
          <w:sz w:val="24"/>
          <w:szCs w:val="24"/>
        </w:rPr>
      </w:pPr>
      <w:r w:rsidRPr="00866527">
        <w:rPr>
          <w:iCs/>
          <w:sz w:val="24"/>
          <w:szCs w:val="24"/>
        </w:rPr>
        <w:t xml:space="preserve">Бирюков П. Н. </w:t>
      </w:r>
      <w:hyperlink r:id="rId11" w:history="1">
        <w:r w:rsidRPr="00866527">
          <w:rPr>
            <w:sz w:val="24"/>
            <w:szCs w:val="24"/>
          </w:rPr>
          <w:t>Международное право в 2 т. Том 1 : учебник для академическо</w:t>
        </w:r>
        <w:r w:rsidRPr="00866527">
          <w:rPr>
            <w:sz w:val="24"/>
            <w:szCs w:val="24"/>
          </w:rPr>
          <w:lastRenderedPageBreak/>
          <w:t>го бакалавриата / П. Н. Бирюков. — 8-е изд., перераб. и доп. — М. : Издательство Юрайт, 2016. — 365 с. — (Серия : Бакалавр. Академический курс). — ISBN 978-5-9916-7480-5.</w:t>
        </w:r>
      </w:hyperlink>
      <w:r w:rsidRPr="00866527">
        <w:rPr>
          <w:sz w:val="24"/>
          <w:szCs w:val="24"/>
        </w:rPr>
        <w:t xml:space="preserve"> </w:t>
      </w:r>
      <w:r w:rsidRPr="00866527">
        <w:rPr>
          <w:iCs/>
          <w:sz w:val="24"/>
          <w:szCs w:val="24"/>
        </w:rPr>
        <w:t xml:space="preserve">Бирюков П. Н. </w:t>
      </w:r>
      <w:hyperlink r:id="rId12" w:history="1">
        <w:r w:rsidRPr="00866527">
          <w:rPr>
            <w:sz w:val="24"/>
            <w:szCs w:val="24"/>
          </w:rPr>
          <w:t>Международное право в 2 т. Том 2 : учебник для академического бакалавриата / П. Н. Бирюков. — 9-е изд., перераб. и доп. — М. : Издательство Юрайт, 2017. — 298 с. — (Серия : Бакалавр. Академический курс). — ISBN 978-5-534-03149-2.</w:t>
        </w:r>
      </w:hyperlink>
      <w:r w:rsidR="00866527" w:rsidRPr="00866527">
        <w:rPr>
          <w:sz w:val="24"/>
          <w:szCs w:val="24"/>
        </w:rPr>
        <w:t xml:space="preserve"> </w:t>
      </w:r>
      <w:r w:rsidR="00866527" w:rsidRPr="00161862">
        <w:rPr>
          <w:sz w:val="24"/>
          <w:szCs w:val="24"/>
        </w:rPr>
        <w:t>http://biblio-online.ru</w:t>
      </w:r>
    </w:p>
    <w:p w:rsidR="004A66DC" w:rsidRPr="00866527" w:rsidRDefault="004A66DC" w:rsidP="00186799">
      <w:pPr>
        <w:pStyle w:val="aff2"/>
        <w:keepNext w:val="0"/>
        <w:keepLines w:val="0"/>
        <w:numPr>
          <w:ilvl w:val="0"/>
          <w:numId w:val="16"/>
        </w:numPr>
        <w:tabs>
          <w:tab w:val="clear" w:pos="567"/>
          <w:tab w:val="clear" w:pos="907"/>
          <w:tab w:val="clear" w:pos="2835"/>
          <w:tab w:val="clear" w:pos="3175"/>
          <w:tab w:val="clear" w:pos="5103"/>
          <w:tab w:val="clear" w:pos="5443"/>
          <w:tab w:val="clear" w:pos="7371"/>
          <w:tab w:val="clear" w:pos="7711"/>
          <w:tab w:val="left" w:pos="0"/>
        </w:tabs>
        <w:ind w:left="0" w:right="-285" w:firstLine="567"/>
        <w:jc w:val="both"/>
        <w:rPr>
          <w:sz w:val="24"/>
          <w:szCs w:val="24"/>
        </w:rPr>
      </w:pPr>
      <w:proofErr w:type="spellStart"/>
      <w:r w:rsidRPr="00866527">
        <w:rPr>
          <w:sz w:val="24"/>
          <w:szCs w:val="24"/>
        </w:rPr>
        <w:t>Кашкин</w:t>
      </w:r>
      <w:proofErr w:type="spellEnd"/>
      <w:r w:rsidRPr="00866527">
        <w:rPr>
          <w:sz w:val="24"/>
          <w:szCs w:val="24"/>
        </w:rPr>
        <w:t xml:space="preserve"> С. Ю. Право европейского союза в 2 т. Том 1. Общая часть в 2 кн. Книга 1 : учебник для бакалавриата и магистратуры / С. Ю. </w:t>
      </w:r>
      <w:proofErr w:type="spellStart"/>
      <w:r w:rsidRPr="00866527">
        <w:rPr>
          <w:sz w:val="24"/>
          <w:szCs w:val="24"/>
        </w:rPr>
        <w:t>Кашкин</w:t>
      </w:r>
      <w:proofErr w:type="spellEnd"/>
      <w:r w:rsidRPr="00866527">
        <w:rPr>
          <w:sz w:val="24"/>
          <w:szCs w:val="24"/>
        </w:rPr>
        <w:t xml:space="preserve">, А. О. Четвериков ; отв. ред. С. Ю. </w:t>
      </w:r>
      <w:proofErr w:type="spellStart"/>
      <w:r w:rsidRPr="00866527">
        <w:rPr>
          <w:sz w:val="24"/>
          <w:szCs w:val="24"/>
        </w:rPr>
        <w:t>Кашкин</w:t>
      </w:r>
      <w:proofErr w:type="spellEnd"/>
      <w:r w:rsidRPr="00866527">
        <w:rPr>
          <w:sz w:val="24"/>
          <w:szCs w:val="24"/>
        </w:rPr>
        <w:t xml:space="preserve">. — 4-е изд., </w:t>
      </w:r>
      <w:proofErr w:type="spellStart"/>
      <w:r w:rsidRPr="00866527">
        <w:rPr>
          <w:sz w:val="24"/>
          <w:szCs w:val="24"/>
        </w:rPr>
        <w:t>перераб</w:t>
      </w:r>
      <w:proofErr w:type="spellEnd"/>
      <w:r w:rsidRPr="00866527">
        <w:rPr>
          <w:sz w:val="24"/>
          <w:szCs w:val="24"/>
        </w:rPr>
        <w:t xml:space="preserve">. и доп. — М. : Издательство </w:t>
      </w:r>
      <w:proofErr w:type="spellStart"/>
      <w:r w:rsidRPr="00866527">
        <w:rPr>
          <w:sz w:val="24"/>
          <w:szCs w:val="24"/>
        </w:rPr>
        <w:t>Юрайт</w:t>
      </w:r>
      <w:proofErr w:type="spellEnd"/>
      <w:r w:rsidRPr="00866527">
        <w:rPr>
          <w:sz w:val="24"/>
          <w:szCs w:val="24"/>
        </w:rPr>
        <w:t xml:space="preserve">, 2017. </w:t>
      </w:r>
      <w:hyperlink r:id="rId13" w:history="1">
        <w:r w:rsidR="00866527" w:rsidRPr="00866527">
          <w:rPr>
            <w:rStyle w:val="a5"/>
            <w:color w:val="auto"/>
            <w:sz w:val="24"/>
            <w:szCs w:val="24"/>
            <w:u w:val="none"/>
          </w:rPr>
          <w:t>http://biblio-online.ru</w:t>
        </w:r>
      </w:hyperlink>
      <w:r w:rsidR="00866527" w:rsidRPr="00866527">
        <w:rPr>
          <w:sz w:val="24"/>
          <w:szCs w:val="24"/>
        </w:rPr>
        <w:t xml:space="preserve">. </w:t>
      </w:r>
      <w:proofErr w:type="spellStart"/>
      <w:r w:rsidRPr="00866527">
        <w:rPr>
          <w:sz w:val="24"/>
          <w:szCs w:val="24"/>
        </w:rPr>
        <w:t>Кашкин</w:t>
      </w:r>
      <w:proofErr w:type="spellEnd"/>
      <w:r w:rsidRPr="00866527">
        <w:rPr>
          <w:sz w:val="24"/>
          <w:szCs w:val="24"/>
        </w:rPr>
        <w:t xml:space="preserve"> С. Ю. Право европейского союза в 2 т. Том 1. Общая часть в 2 кн. Книга 2 : учебник для бакалавриата и магистратуры / С. Ю. </w:t>
      </w:r>
      <w:proofErr w:type="spellStart"/>
      <w:r w:rsidRPr="00866527">
        <w:rPr>
          <w:sz w:val="24"/>
          <w:szCs w:val="24"/>
        </w:rPr>
        <w:t>Кашкин</w:t>
      </w:r>
      <w:proofErr w:type="spellEnd"/>
      <w:r w:rsidRPr="00866527">
        <w:rPr>
          <w:sz w:val="24"/>
          <w:szCs w:val="24"/>
        </w:rPr>
        <w:t xml:space="preserve"> ; отв. ред. С. Ю. </w:t>
      </w:r>
      <w:proofErr w:type="spellStart"/>
      <w:r w:rsidRPr="00866527">
        <w:rPr>
          <w:sz w:val="24"/>
          <w:szCs w:val="24"/>
        </w:rPr>
        <w:t>Кашкин</w:t>
      </w:r>
      <w:proofErr w:type="spellEnd"/>
      <w:r w:rsidRPr="00866527">
        <w:rPr>
          <w:sz w:val="24"/>
          <w:szCs w:val="24"/>
        </w:rPr>
        <w:t xml:space="preserve">. — 4-е изд., </w:t>
      </w:r>
      <w:proofErr w:type="spellStart"/>
      <w:r w:rsidRPr="00866527">
        <w:rPr>
          <w:sz w:val="24"/>
          <w:szCs w:val="24"/>
        </w:rPr>
        <w:t>перераб</w:t>
      </w:r>
      <w:proofErr w:type="spellEnd"/>
      <w:r w:rsidRPr="00866527">
        <w:rPr>
          <w:sz w:val="24"/>
          <w:szCs w:val="24"/>
        </w:rPr>
        <w:t xml:space="preserve">. и доп. — М. : Издательство </w:t>
      </w:r>
      <w:proofErr w:type="spellStart"/>
      <w:r w:rsidRPr="00866527">
        <w:rPr>
          <w:sz w:val="24"/>
          <w:szCs w:val="24"/>
        </w:rPr>
        <w:t>Юрайт</w:t>
      </w:r>
      <w:proofErr w:type="spellEnd"/>
      <w:r w:rsidRPr="00866527">
        <w:rPr>
          <w:sz w:val="24"/>
          <w:szCs w:val="24"/>
        </w:rPr>
        <w:t>, 2017. http://biblio-online.ru</w:t>
      </w:r>
    </w:p>
    <w:p w:rsidR="004A66DC" w:rsidRPr="00866527" w:rsidRDefault="00866527" w:rsidP="00186799">
      <w:pPr>
        <w:pStyle w:val="afff2"/>
        <w:numPr>
          <w:ilvl w:val="0"/>
          <w:numId w:val="16"/>
        </w:numPr>
        <w:pBdr>
          <w:top w:val="nil"/>
          <w:left w:val="nil"/>
          <w:bottom w:val="nil"/>
          <w:right w:val="nil"/>
          <w:between w:val="nil"/>
          <w:bar w:val="nil"/>
        </w:pBdr>
        <w:ind w:left="0" w:right="-285" w:firstLine="567"/>
        <w:jc w:val="both"/>
        <w:rPr>
          <w:sz w:val="24"/>
          <w:szCs w:val="24"/>
        </w:rPr>
      </w:pPr>
      <w:r w:rsidRPr="00866527">
        <w:rPr>
          <w:rFonts w:ascii="Times New Roman" w:hAnsi="Times New Roman" w:cs="Times New Roman"/>
          <w:color w:val="auto"/>
          <w:sz w:val="24"/>
          <w:szCs w:val="24"/>
        </w:rPr>
        <w:t xml:space="preserve">Практический анализ основных решений Европейского суда по правам человека (с учетом решений вынесенных по РФ): </w:t>
      </w:r>
      <w:proofErr w:type="spellStart"/>
      <w:r w:rsidRPr="00866527">
        <w:rPr>
          <w:rFonts w:ascii="Times New Roman" w:hAnsi="Times New Roman" w:cs="Times New Roman"/>
          <w:color w:val="auto"/>
          <w:sz w:val="24"/>
          <w:szCs w:val="24"/>
        </w:rPr>
        <w:t>практ</w:t>
      </w:r>
      <w:proofErr w:type="spellEnd"/>
      <w:r w:rsidRPr="00866527">
        <w:rPr>
          <w:rFonts w:ascii="Times New Roman" w:hAnsi="Times New Roman" w:cs="Times New Roman"/>
          <w:color w:val="auto"/>
          <w:sz w:val="24"/>
          <w:szCs w:val="24"/>
        </w:rPr>
        <w:t xml:space="preserve">. пособие / И.Ю. Оськина, А.А. Лупу. — </w:t>
      </w:r>
      <w:proofErr w:type="spellStart"/>
      <w:r w:rsidRPr="00866527">
        <w:rPr>
          <w:rFonts w:ascii="Times New Roman" w:hAnsi="Times New Roman" w:cs="Times New Roman"/>
          <w:color w:val="auto"/>
          <w:sz w:val="24"/>
          <w:szCs w:val="24"/>
        </w:rPr>
        <w:t>М.:Вузовский</w:t>
      </w:r>
      <w:proofErr w:type="spellEnd"/>
      <w:r w:rsidRPr="00866527">
        <w:rPr>
          <w:rFonts w:ascii="Times New Roman" w:hAnsi="Times New Roman" w:cs="Times New Roman"/>
          <w:color w:val="auto"/>
          <w:sz w:val="24"/>
          <w:szCs w:val="24"/>
        </w:rPr>
        <w:t xml:space="preserve"> учебник: ИНФРА-М, 2017. — 96 с.</w:t>
      </w:r>
      <w:r>
        <w:rPr>
          <w:rFonts w:ascii="Times New Roman" w:hAnsi="Times New Roman" w:cs="Times New Roman"/>
          <w:color w:val="auto"/>
          <w:sz w:val="24"/>
          <w:szCs w:val="24"/>
        </w:rPr>
        <w:t xml:space="preserve"> </w:t>
      </w:r>
      <w:hyperlink r:id="rId14" w:history="1">
        <w:r w:rsidRPr="00866527">
          <w:rPr>
            <w:rStyle w:val="a5"/>
            <w:rFonts w:ascii="Times New Roman" w:hAnsi="Times New Roman" w:cs="Times New Roman"/>
            <w:color w:val="auto"/>
            <w:sz w:val="24"/>
            <w:szCs w:val="24"/>
            <w:u w:val="none"/>
          </w:rPr>
          <w:t>http://www.znanium.com/</w:t>
        </w:r>
      </w:hyperlink>
    </w:p>
    <w:p w:rsidR="00525187" w:rsidRDefault="00525187" w:rsidP="00186799">
      <w:pPr>
        <w:ind w:right="-285" w:firstLine="567"/>
      </w:pPr>
      <w:r w:rsidRPr="00525187">
        <w:rPr>
          <w:i/>
        </w:rPr>
        <w:t>Программное обеспечение и Интернет-ресурсы</w:t>
      </w:r>
    </w:p>
    <w:p w:rsidR="0048760E" w:rsidRPr="00030276" w:rsidRDefault="0048760E" w:rsidP="00186799">
      <w:pPr>
        <w:ind w:right="-285" w:firstLine="567"/>
        <w:rPr>
          <w:color w:val="000000"/>
        </w:rPr>
      </w:pPr>
      <w:r>
        <w:t>1.</w:t>
      </w:r>
      <w:r w:rsidRPr="00030276">
        <w:rPr>
          <w:color w:val="000000"/>
        </w:rPr>
        <w:t xml:space="preserve">Электронно-библиотечная система Издательства «Лань» - </w:t>
      </w:r>
      <w:r w:rsidRPr="00030276">
        <w:rPr>
          <w:color w:val="000000"/>
          <w:lang w:val="en-US"/>
        </w:rPr>
        <w:t>e</w:t>
      </w:r>
      <w:r w:rsidRPr="00030276">
        <w:rPr>
          <w:color w:val="000000"/>
        </w:rPr>
        <w:t>.</w:t>
      </w:r>
      <w:proofErr w:type="spellStart"/>
      <w:r w:rsidRPr="00030276">
        <w:rPr>
          <w:color w:val="000000"/>
          <w:lang w:val="en-US"/>
        </w:rPr>
        <w:t>lanbook</w:t>
      </w:r>
      <w:proofErr w:type="spellEnd"/>
      <w:r w:rsidRPr="00030276">
        <w:rPr>
          <w:color w:val="000000"/>
        </w:rPr>
        <w:t>.</w:t>
      </w:r>
      <w:r w:rsidRPr="00030276">
        <w:rPr>
          <w:color w:val="000000"/>
          <w:lang w:val="en-US"/>
        </w:rPr>
        <w:t>com</w:t>
      </w:r>
    </w:p>
    <w:p w:rsidR="0048760E" w:rsidRPr="00030276" w:rsidRDefault="0048760E" w:rsidP="00186799">
      <w:pPr>
        <w:ind w:right="-285" w:firstLine="567"/>
        <w:rPr>
          <w:color w:val="000000"/>
        </w:rPr>
      </w:pPr>
      <w:r w:rsidRPr="00030276">
        <w:rPr>
          <w:color w:val="000000"/>
        </w:rPr>
        <w:t xml:space="preserve">2. Электронно-библиотечная система </w:t>
      </w:r>
      <w:proofErr w:type="spellStart"/>
      <w:r w:rsidRPr="00030276">
        <w:rPr>
          <w:color w:val="000000"/>
          <w:lang w:val="en-US"/>
        </w:rPr>
        <w:t>znanium</w:t>
      </w:r>
      <w:proofErr w:type="spellEnd"/>
      <w:r w:rsidRPr="00030276">
        <w:rPr>
          <w:color w:val="000000"/>
        </w:rPr>
        <w:t>.</w:t>
      </w:r>
      <w:r w:rsidRPr="00030276">
        <w:rPr>
          <w:color w:val="000000"/>
          <w:lang w:val="en-US"/>
        </w:rPr>
        <w:t>com</w:t>
      </w:r>
    </w:p>
    <w:p w:rsidR="0048760E" w:rsidRPr="00030276" w:rsidRDefault="0048760E" w:rsidP="00186799">
      <w:pPr>
        <w:ind w:right="-285" w:firstLine="567"/>
        <w:rPr>
          <w:color w:val="000000"/>
        </w:rPr>
      </w:pPr>
      <w:r w:rsidRPr="00030276">
        <w:rPr>
          <w:color w:val="000000"/>
        </w:rPr>
        <w:t>3. Электронно-библиотечная система «</w:t>
      </w:r>
      <w:proofErr w:type="spellStart"/>
      <w:r w:rsidRPr="00030276">
        <w:rPr>
          <w:color w:val="000000"/>
        </w:rPr>
        <w:t>Юрайт</w:t>
      </w:r>
      <w:proofErr w:type="spellEnd"/>
      <w:r w:rsidRPr="00030276">
        <w:rPr>
          <w:color w:val="000000"/>
        </w:rPr>
        <w:t>»</w:t>
      </w:r>
      <w:r w:rsidR="00EA6720" w:rsidRPr="00EA6720">
        <w:rPr>
          <w:color w:val="000000"/>
        </w:rPr>
        <w:t xml:space="preserve"> </w:t>
      </w:r>
      <w:r w:rsidR="00EA6720" w:rsidRPr="008C2ED5">
        <w:rPr>
          <w:color w:val="000000"/>
        </w:rPr>
        <w:t>biblio-online.ru</w:t>
      </w:r>
    </w:p>
    <w:p w:rsidR="0048760E" w:rsidRPr="00030276" w:rsidRDefault="0048760E" w:rsidP="00186799">
      <w:pPr>
        <w:ind w:right="-285" w:firstLine="567"/>
        <w:rPr>
          <w:color w:val="000000"/>
        </w:rPr>
      </w:pPr>
      <w:r w:rsidRPr="00030276">
        <w:rPr>
          <w:color w:val="000000"/>
        </w:rPr>
        <w:t>5. Справочная правовая система «Гарант»</w:t>
      </w:r>
      <w:r w:rsidR="00EA6720">
        <w:rPr>
          <w:color w:val="000000"/>
        </w:rPr>
        <w:t xml:space="preserve"> </w:t>
      </w:r>
      <w:hyperlink r:id="rId15" w:history="1">
        <w:r w:rsidR="00EA6720" w:rsidRPr="00EA6720">
          <w:rPr>
            <w:rStyle w:val="a5"/>
            <w:color w:val="000000" w:themeColor="text1"/>
            <w:u w:val="none"/>
          </w:rPr>
          <w:t>www.garant.ru</w:t>
        </w:r>
      </w:hyperlink>
    </w:p>
    <w:p w:rsidR="008E2DF5" w:rsidRDefault="0048760E" w:rsidP="00186799">
      <w:pPr>
        <w:ind w:right="-285" w:firstLine="567"/>
        <w:jc w:val="left"/>
        <w:rPr>
          <w:b/>
        </w:rPr>
        <w:sectPr w:rsidR="008E2DF5" w:rsidSect="008E2DF5">
          <w:pgSz w:w="11906" w:h="16838"/>
          <w:pgMar w:top="1134" w:right="851" w:bottom="1134" w:left="1701" w:header="709" w:footer="709" w:gutter="0"/>
          <w:cols w:space="708"/>
          <w:docGrid w:linePitch="360"/>
        </w:sectPr>
      </w:pPr>
      <w:r w:rsidRPr="00030276">
        <w:rPr>
          <w:color w:val="000000"/>
        </w:rPr>
        <w:t>6. Справочная правовая система «Консультант Плюс</w:t>
      </w:r>
      <w:r w:rsidR="00EA6720" w:rsidRPr="00EA6720">
        <w:t xml:space="preserve"> </w:t>
      </w:r>
      <w:r w:rsidR="00EA6720" w:rsidRPr="008C2ED5">
        <w:rPr>
          <w:color w:val="000000" w:themeColor="text1"/>
        </w:rPr>
        <w:t>www.consultant.ru</w:t>
      </w:r>
      <w:r w:rsidR="00EA6720" w:rsidRPr="00EA6720">
        <w:rPr>
          <w:color w:val="000000" w:themeColor="text1"/>
        </w:rPr>
        <w:t xml:space="preserve"> </w:t>
      </w:r>
    </w:p>
    <w:p w:rsidR="00B83FA6" w:rsidRDefault="005863E3" w:rsidP="009A5EC5">
      <w:pPr>
        <w:pStyle w:val="a6"/>
        <w:numPr>
          <w:ilvl w:val="0"/>
          <w:numId w:val="4"/>
        </w:numPr>
        <w:tabs>
          <w:tab w:val="left" w:pos="993"/>
        </w:tabs>
        <w:spacing w:line="240" w:lineRule="auto"/>
        <w:rPr>
          <w:b/>
        </w:rPr>
      </w:pPr>
      <w:r>
        <w:rPr>
          <w:b/>
        </w:rPr>
        <w:lastRenderedPageBreak/>
        <w:t xml:space="preserve">  </w:t>
      </w:r>
      <w:r w:rsidR="00B83FA6">
        <w:rPr>
          <w:b/>
        </w:rPr>
        <w:t>П</w:t>
      </w:r>
      <w:r w:rsidR="00011E30">
        <w:rPr>
          <w:b/>
        </w:rPr>
        <w:t>РОГРАММА</w:t>
      </w:r>
      <w:r w:rsidR="00B83FA6">
        <w:rPr>
          <w:b/>
        </w:rPr>
        <w:t xml:space="preserve"> ЗАЩИТЫ ВЫПУСКНОЙ КВАЛИФИКАЦИОННОЙ РАБОТЫ</w:t>
      </w:r>
    </w:p>
    <w:p w:rsidR="007D2FCB" w:rsidRDefault="00B37273" w:rsidP="00B37273">
      <w:pPr>
        <w:pStyle w:val="a6"/>
        <w:tabs>
          <w:tab w:val="clear" w:pos="822"/>
          <w:tab w:val="left" w:pos="993"/>
        </w:tabs>
        <w:spacing w:line="240" w:lineRule="auto"/>
        <w:ind w:left="1072" w:firstLine="403"/>
        <w:rPr>
          <w:b/>
        </w:rPr>
      </w:pPr>
      <w:r w:rsidRPr="00526D8D">
        <w:t>Выпускная квалификационная работа</w:t>
      </w:r>
      <w:r w:rsidR="00E71500">
        <w:t xml:space="preserve"> (бакалаврская работа)</w:t>
      </w:r>
      <w:r w:rsidRPr="00526D8D">
        <w:t xml:space="preserve"> представляет собой выполненную обучающимся работу, демонстрирующую уровень подготовленности выпускника к самостоятельному решению профессиональных задач. Оценка сформированности компетенций на защите ВКР осуществляется на основе содержания ВКР, доклада выпускника на защите, ответов на дополнительные вопросы с учетом предварительных оценок, выставленных </w:t>
      </w:r>
      <w:r w:rsidR="00A60E2E">
        <w:t>в отзыве научным руководителем</w:t>
      </w:r>
      <w:r w:rsidR="00CD3E91">
        <w:t>.</w:t>
      </w:r>
    </w:p>
    <w:p w:rsidR="00995170" w:rsidRDefault="00995170" w:rsidP="00B84761">
      <w:pPr>
        <w:pStyle w:val="a6"/>
        <w:numPr>
          <w:ilvl w:val="1"/>
          <w:numId w:val="16"/>
        </w:numPr>
        <w:tabs>
          <w:tab w:val="left" w:pos="993"/>
        </w:tabs>
        <w:spacing w:line="240" w:lineRule="auto"/>
        <w:jc w:val="left"/>
        <w:rPr>
          <w:b/>
        </w:rPr>
      </w:pPr>
      <w:r w:rsidRPr="00526D8D">
        <w:rPr>
          <w:b/>
        </w:rPr>
        <w:t>Карта компетенций</w:t>
      </w:r>
      <w:r>
        <w:rPr>
          <w:b/>
        </w:rPr>
        <w:t xml:space="preserve"> к </w:t>
      </w:r>
      <w:r w:rsidR="00613587">
        <w:rPr>
          <w:b/>
        </w:rPr>
        <w:t>защите выпускной квалификационной работы</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4507"/>
        <w:gridCol w:w="41"/>
        <w:gridCol w:w="3762"/>
        <w:gridCol w:w="21"/>
        <w:gridCol w:w="3734"/>
        <w:gridCol w:w="31"/>
      </w:tblGrid>
      <w:tr w:rsidR="00FB6ABC" w:rsidRPr="00FB6ABC" w:rsidTr="00734307">
        <w:trPr>
          <w:gridAfter w:val="1"/>
          <w:wAfter w:w="31" w:type="dxa"/>
          <w:jc w:val="center"/>
        </w:trPr>
        <w:tc>
          <w:tcPr>
            <w:tcW w:w="2783" w:type="dxa"/>
            <w:shd w:val="clear" w:color="auto" w:fill="auto"/>
          </w:tcPr>
          <w:p w:rsidR="00FB6ABC" w:rsidRPr="00FB6ABC" w:rsidRDefault="00FB6ABC" w:rsidP="00FB6ABC">
            <w:pPr>
              <w:pStyle w:val="ad"/>
              <w:numPr>
                <w:ilvl w:val="0"/>
                <w:numId w:val="16"/>
              </w:numPr>
              <w:rPr>
                <w:sz w:val="18"/>
                <w:szCs w:val="18"/>
              </w:rPr>
            </w:pPr>
            <w:r w:rsidRPr="00FB6ABC">
              <w:rPr>
                <w:sz w:val="18"/>
                <w:szCs w:val="18"/>
              </w:rPr>
              <w:t>Наименование категории компетенции</w:t>
            </w:r>
          </w:p>
        </w:tc>
        <w:tc>
          <w:tcPr>
            <w:tcW w:w="4548" w:type="dxa"/>
            <w:gridSpan w:val="2"/>
            <w:shd w:val="clear" w:color="auto" w:fill="auto"/>
          </w:tcPr>
          <w:p w:rsidR="00FB6ABC" w:rsidRPr="00FB6ABC" w:rsidRDefault="00FB6ABC" w:rsidP="00B46034">
            <w:pPr>
              <w:jc w:val="center"/>
              <w:rPr>
                <w:sz w:val="18"/>
                <w:szCs w:val="18"/>
              </w:rPr>
            </w:pPr>
            <w:r w:rsidRPr="00FB6ABC">
              <w:rPr>
                <w:sz w:val="18"/>
                <w:szCs w:val="18"/>
              </w:rPr>
              <w:t>Код и наименование компетенции</w:t>
            </w:r>
          </w:p>
        </w:tc>
        <w:tc>
          <w:tcPr>
            <w:tcW w:w="3783" w:type="dxa"/>
            <w:gridSpan w:val="2"/>
            <w:shd w:val="clear" w:color="auto" w:fill="auto"/>
          </w:tcPr>
          <w:p w:rsidR="00FB6ABC" w:rsidRPr="00FB6ABC" w:rsidRDefault="00FB6ABC" w:rsidP="00B46034">
            <w:pPr>
              <w:jc w:val="center"/>
              <w:rPr>
                <w:sz w:val="18"/>
                <w:szCs w:val="18"/>
              </w:rPr>
            </w:pPr>
            <w:r w:rsidRPr="00FB6ABC">
              <w:rPr>
                <w:sz w:val="18"/>
                <w:szCs w:val="18"/>
              </w:rPr>
              <w:t>Индикатор (индикаторы) достижения компетенции</w:t>
            </w:r>
          </w:p>
        </w:tc>
        <w:tc>
          <w:tcPr>
            <w:tcW w:w="3734" w:type="dxa"/>
          </w:tcPr>
          <w:p w:rsidR="00FB6ABC" w:rsidRPr="00FB6ABC" w:rsidRDefault="00FB6ABC" w:rsidP="00B46034">
            <w:pPr>
              <w:jc w:val="center"/>
              <w:rPr>
                <w:sz w:val="18"/>
                <w:szCs w:val="18"/>
              </w:rPr>
            </w:pPr>
            <w:r>
              <w:rPr>
                <w:sz w:val="18"/>
                <w:szCs w:val="18"/>
              </w:rPr>
              <w:t>Знания, умения, навыки</w:t>
            </w:r>
          </w:p>
        </w:tc>
      </w:tr>
      <w:tr w:rsidR="00FB6ABC" w:rsidRPr="00FB6ABC" w:rsidTr="00734307">
        <w:trPr>
          <w:gridAfter w:val="1"/>
          <w:wAfter w:w="31" w:type="dxa"/>
          <w:jc w:val="center"/>
        </w:trPr>
        <w:tc>
          <w:tcPr>
            <w:tcW w:w="11114" w:type="dxa"/>
            <w:gridSpan w:val="5"/>
            <w:shd w:val="clear" w:color="auto" w:fill="auto"/>
          </w:tcPr>
          <w:p w:rsidR="00FB6ABC" w:rsidRPr="00FB6ABC" w:rsidRDefault="00FB6ABC" w:rsidP="006B5569">
            <w:pPr>
              <w:jc w:val="center"/>
              <w:rPr>
                <w:b/>
                <w:sz w:val="18"/>
                <w:szCs w:val="18"/>
              </w:rPr>
            </w:pPr>
            <w:r w:rsidRPr="00FB6ABC">
              <w:rPr>
                <w:b/>
                <w:sz w:val="18"/>
                <w:szCs w:val="18"/>
              </w:rPr>
              <w:t>Универсальные компетенции</w:t>
            </w:r>
          </w:p>
        </w:tc>
        <w:tc>
          <w:tcPr>
            <w:tcW w:w="3734" w:type="dxa"/>
          </w:tcPr>
          <w:p w:rsidR="00FB6ABC" w:rsidRPr="00FB6ABC" w:rsidRDefault="00FB6ABC" w:rsidP="00B46034">
            <w:pPr>
              <w:jc w:val="center"/>
              <w:rPr>
                <w:b/>
                <w:sz w:val="18"/>
                <w:szCs w:val="18"/>
              </w:rPr>
            </w:pPr>
          </w:p>
        </w:tc>
      </w:tr>
      <w:tr w:rsidR="00FB6ABC" w:rsidRPr="00FB6ABC" w:rsidTr="00734307">
        <w:trPr>
          <w:gridAfter w:val="1"/>
          <w:wAfter w:w="31" w:type="dxa"/>
          <w:trHeight w:val="375"/>
          <w:jc w:val="center"/>
        </w:trPr>
        <w:tc>
          <w:tcPr>
            <w:tcW w:w="2783" w:type="dxa"/>
            <w:vMerge w:val="restart"/>
            <w:shd w:val="clear" w:color="auto" w:fill="auto"/>
          </w:tcPr>
          <w:p w:rsidR="00FB6ABC" w:rsidRPr="00FB6ABC" w:rsidRDefault="00FB6ABC" w:rsidP="00B46034">
            <w:pPr>
              <w:rPr>
                <w:sz w:val="18"/>
                <w:szCs w:val="18"/>
              </w:rPr>
            </w:pPr>
            <w:r w:rsidRPr="00FB6ABC">
              <w:rPr>
                <w:sz w:val="18"/>
                <w:szCs w:val="18"/>
              </w:rPr>
              <w:t>Разработка и реализация проектов</w:t>
            </w:r>
          </w:p>
        </w:tc>
        <w:tc>
          <w:tcPr>
            <w:tcW w:w="4548" w:type="dxa"/>
            <w:gridSpan w:val="2"/>
            <w:vMerge w:val="restart"/>
            <w:shd w:val="clear" w:color="auto" w:fill="auto"/>
          </w:tcPr>
          <w:p w:rsidR="00FB6ABC" w:rsidRPr="00FB6ABC" w:rsidRDefault="00FB6ABC" w:rsidP="00B46034">
            <w:pPr>
              <w:rPr>
                <w:sz w:val="18"/>
                <w:szCs w:val="18"/>
              </w:rPr>
            </w:pPr>
            <w:r w:rsidRPr="00FB6ABC">
              <w:rPr>
                <w:sz w:val="18"/>
                <w:szCs w:val="18"/>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2.1. Определяет в рамках поставленной цели проекта совокупность взаимосвязанных задач, обеспечивающих ее достижение</w:t>
            </w:r>
          </w:p>
          <w:p w:rsidR="00FB6ABC" w:rsidRPr="00FB6ABC" w:rsidRDefault="00FB6ABC" w:rsidP="00B46034">
            <w:pPr>
              <w:ind w:left="102" w:right="-20"/>
              <w:rPr>
                <w:sz w:val="18"/>
                <w:szCs w:val="18"/>
              </w:rPr>
            </w:pPr>
          </w:p>
        </w:tc>
        <w:tc>
          <w:tcPr>
            <w:tcW w:w="3734" w:type="dxa"/>
          </w:tcPr>
          <w:p w:rsidR="00FB6ABC" w:rsidRPr="00FB6ABC" w:rsidRDefault="00FB6ABC" w:rsidP="00B46034">
            <w:pPr>
              <w:spacing w:line="360" w:lineRule="auto"/>
              <w:rPr>
                <w:sz w:val="18"/>
                <w:szCs w:val="18"/>
              </w:rPr>
            </w:pPr>
            <w:r w:rsidRPr="00FB6ABC">
              <w:rPr>
                <w:i/>
                <w:sz w:val="18"/>
                <w:szCs w:val="18"/>
              </w:rPr>
              <w:t>Знать:</w:t>
            </w:r>
            <w:r w:rsidRPr="00FB6ABC">
              <w:rPr>
                <w:b/>
                <w:sz w:val="18"/>
                <w:szCs w:val="18"/>
              </w:rPr>
              <w:t xml:space="preserve"> </w:t>
            </w:r>
            <w:r w:rsidRPr="00FB6ABC">
              <w:rPr>
                <w:sz w:val="18"/>
                <w:szCs w:val="18"/>
              </w:rPr>
              <w:t xml:space="preserve">методы постановки взаимосвязанных задач в рамках поставленной цели. </w:t>
            </w:r>
          </w:p>
        </w:tc>
      </w:tr>
      <w:tr w:rsidR="00FB6ABC" w:rsidRPr="00FB6ABC" w:rsidTr="00734307">
        <w:trPr>
          <w:gridAfter w:val="1"/>
          <w:wAfter w:w="31" w:type="dxa"/>
          <w:trHeight w:val="42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применять методы постановки взаимосвязанных задач в рамках поставленной цели</w:t>
            </w:r>
          </w:p>
        </w:tc>
      </w:tr>
      <w:tr w:rsidR="00FB6ABC" w:rsidRPr="00FB6ABC" w:rsidTr="00734307">
        <w:trPr>
          <w:gridAfter w:val="1"/>
          <w:wAfter w:w="31" w:type="dxa"/>
          <w:trHeight w:val="57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bCs/>
                <w:sz w:val="18"/>
                <w:szCs w:val="18"/>
              </w:rPr>
              <w:t xml:space="preserve"> навыками</w:t>
            </w:r>
            <w:r w:rsidRPr="00FB6ABC">
              <w:rPr>
                <w:sz w:val="18"/>
                <w:szCs w:val="18"/>
              </w:rPr>
              <w:t xml:space="preserve"> применения методов постановки взаимосвязанных задач в рамках поставленной цели.</w:t>
            </w:r>
          </w:p>
        </w:tc>
      </w:tr>
      <w:tr w:rsidR="00FB6ABC" w:rsidRPr="00FB6ABC" w:rsidTr="00734307">
        <w:trPr>
          <w:gridAfter w:val="1"/>
          <w:wAfter w:w="31" w:type="dxa"/>
          <w:trHeight w:val="1384"/>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2.2. Пр</w:t>
            </w:r>
            <w:r w:rsidRPr="00FB6ABC">
              <w:rPr>
                <w:spacing w:val="-1"/>
                <w:sz w:val="18"/>
                <w:szCs w:val="18"/>
              </w:rPr>
              <w:t>е</w:t>
            </w:r>
            <w:r w:rsidRPr="00FB6ABC">
              <w:rPr>
                <w:sz w:val="18"/>
                <w:szCs w:val="18"/>
              </w:rPr>
              <w:t>длаг</w:t>
            </w:r>
            <w:r w:rsidRPr="00FB6ABC">
              <w:rPr>
                <w:spacing w:val="-1"/>
                <w:sz w:val="18"/>
                <w:szCs w:val="18"/>
              </w:rPr>
              <w:t>ае</w:t>
            </w:r>
            <w:r w:rsidRPr="00FB6ABC">
              <w:rPr>
                <w:sz w:val="18"/>
                <w:szCs w:val="18"/>
              </w:rPr>
              <w:t>т</w:t>
            </w:r>
            <w:r w:rsidRPr="00FB6ABC">
              <w:rPr>
                <w:spacing w:val="3"/>
                <w:sz w:val="18"/>
                <w:szCs w:val="18"/>
              </w:rPr>
              <w:t xml:space="preserve"> </w:t>
            </w:r>
            <w:r w:rsidRPr="00FB6ABC">
              <w:rPr>
                <w:spacing w:val="-1"/>
                <w:sz w:val="18"/>
                <w:szCs w:val="18"/>
              </w:rPr>
              <w:t>с</w:t>
            </w:r>
            <w:r w:rsidRPr="00FB6ABC">
              <w:rPr>
                <w:spacing w:val="1"/>
                <w:sz w:val="18"/>
                <w:szCs w:val="18"/>
              </w:rPr>
              <w:t>п</w:t>
            </w:r>
            <w:r w:rsidRPr="00FB6ABC">
              <w:rPr>
                <w:sz w:val="18"/>
                <w:szCs w:val="18"/>
              </w:rPr>
              <w:t>о</w:t>
            </w:r>
            <w:r w:rsidRPr="00FB6ABC">
              <w:rPr>
                <w:spacing w:val="-1"/>
                <w:sz w:val="18"/>
                <w:szCs w:val="18"/>
              </w:rPr>
              <w:t>с</w:t>
            </w:r>
            <w:r w:rsidRPr="00FB6ABC">
              <w:rPr>
                <w:sz w:val="18"/>
                <w:szCs w:val="18"/>
              </w:rPr>
              <w:t>обы р</w:t>
            </w:r>
            <w:r w:rsidRPr="00FB6ABC">
              <w:rPr>
                <w:spacing w:val="-1"/>
                <w:sz w:val="18"/>
                <w:szCs w:val="18"/>
              </w:rPr>
              <w:t>е</w:t>
            </w:r>
            <w:r w:rsidRPr="00FB6ABC">
              <w:rPr>
                <w:sz w:val="18"/>
                <w:szCs w:val="18"/>
              </w:rPr>
              <w:t>ш</w:t>
            </w:r>
            <w:r w:rsidRPr="00FB6ABC">
              <w:rPr>
                <w:spacing w:val="-1"/>
                <w:sz w:val="18"/>
                <w:szCs w:val="18"/>
              </w:rPr>
              <w:t>е</w:t>
            </w:r>
            <w:r w:rsidRPr="00FB6ABC">
              <w:rPr>
                <w:spacing w:val="1"/>
                <w:sz w:val="18"/>
                <w:szCs w:val="18"/>
              </w:rPr>
              <w:t>ни</w:t>
            </w:r>
            <w:r w:rsidRPr="00FB6ABC">
              <w:rPr>
                <w:sz w:val="18"/>
                <w:szCs w:val="18"/>
              </w:rPr>
              <w:t xml:space="preserve">я </w:t>
            </w:r>
            <w:r w:rsidRPr="00FB6ABC">
              <w:rPr>
                <w:spacing w:val="1"/>
                <w:sz w:val="18"/>
                <w:szCs w:val="18"/>
              </w:rPr>
              <w:t>п</w:t>
            </w:r>
            <w:r w:rsidRPr="00FB6ABC">
              <w:rPr>
                <w:sz w:val="18"/>
                <w:szCs w:val="18"/>
              </w:rPr>
              <w:t>о</w:t>
            </w:r>
            <w:r w:rsidRPr="00FB6ABC">
              <w:rPr>
                <w:spacing w:val="-1"/>
                <w:sz w:val="18"/>
                <w:szCs w:val="18"/>
              </w:rPr>
              <w:t>с</w:t>
            </w:r>
            <w:r w:rsidRPr="00FB6ABC">
              <w:rPr>
                <w:sz w:val="18"/>
                <w:szCs w:val="18"/>
              </w:rPr>
              <w:t>та</w:t>
            </w:r>
            <w:r w:rsidRPr="00FB6ABC">
              <w:rPr>
                <w:spacing w:val="-1"/>
                <w:sz w:val="18"/>
                <w:szCs w:val="18"/>
              </w:rPr>
              <w:t>в</w:t>
            </w:r>
            <w:r w:rsidRPr="00FB6ABC">
              <w:rPr>
                <w:sz w:val="18"/>
                <w:szCs w:val="18"/>
              </w:rPr>
              <w:t>л</w:t>
            </w:r>
            <w:r w:rsidRPr="00FB6ABC">
              <w:rPr>
                <w:spacing w:val="-1"/>
                <w:sz w:val="18"/>
                <w:szCs w:val="18"/>
              </w:rPr>
              <w:t>е</w:t>
            </w:r>
            <w:r w:rsidRPr="00FB6ABC">
              <w:rPr>
                <w:spacing w:val="1"/>
                <w:sz w:val="18"/>
                <w:szCs w:val="18"/>
              </w:rPr>
              <w:t>нн</w:t>
            </w:r>
            <w:r w:rsidRPr="00FB6ABC">
              <w:rPr>
                <w:sz w:val="18"/>
                <w:szCs w:val="18"/>
              </w:rPr>
              <w:t>ых</w:t>
            </w:r>
            <w:r w:rsidRPr="00FB6ABC">
              <w:rPr>
                <w:spacing w:val="-1"/>
                <w:sz w:val="18"/>
                <w:szCs w:val="18"/>
              </w:rPr>
              <w:t xml:space="preserve"> </w:t>
            </w:r>
            <w:r w:rsidRPr="00FB6ABC">
              <w:rPr>
                <w:spacing w:val="1"/>
                <w:sz w:val="18"/>
                <w:szCs w:val="18"/>
              </w:rPr>
              <w:t>з</w:t>
            </w:r>
            <w:r w:rsidRPr="00FB6ABC">
              <w:rPr>
                <w:spacing w:val="-1"/>
                <w:sz w:val="18"/>
                <w:szCs w:val="18"/>
              </w:rPr>
              <w:t>а</w:t>
            </w:r>
            <w:r w:rsidRPr="00FB6ABC">
              <w:rPr>
                <w:sz w:val="18"/>
                <w:szCs w:val="18"/>
              </w:rPr>
              <w:t>д</w:t>
            </w:r>
            <w:r w:rsidRPr="00FB6ABC">
              <w:rPr>
                <w:spacing w:val="-1"/>
                <w:sz w:val="18"/>
                <w:szCs w:val="18"/>
              </w:rPr>
              <w:t>а</w:t>
            </w:r>
            <w:r w:rsidRPr="00FB6ABC">
              <w:rPr>
                <w:sz w:val="18"/>
                <w:szCs w:val="18"/>
              </w:rPr>
              <w:t>ч; о</w:t>
            </w:r>
            <w:r w:rsidRPr="00FB6ABC">
              <w:rPr>
                <w:spacing w:val="1"/>
                <w:sz w:val="18"/>
                <w:szCs w:val="18"/>
              </w:rPr>
              <w:t>ц</w:t>
            </w:r>
            <w:r w:rsidRPr="00FB6ABC">
              <w:rPr>
                <w:spacing w:val="-1"/>
                <w:sz w:val="18"/>
                <w:szCs w:val="18"/>
              </w:rPr>
              <w:t>е</w:t>
            </w:r>
            <w:r w:rsidRPr="00FB6ABC">
              <w:rPr>
                <w:spacing w:val="1"/>
                <w:sz w:val="18"/>
                <w:szCs w:val="18"/>
              </w:rPr>
              <w:t>ни</w:t>
            </w:r>
            <w:r w:rsidRPr="00FB6ABC">
              <w:rPr>
                <w:sz w:val="18"/>
                <w:szCs w:val="18"/>
              </w:rPr>
              <w:t>в</w:t>
            </w:r>
            <w:r w:rsidRPr="00FB6ABC">
              <w:rPr>
                <w:spacing w:val="-1"/>
                <w:sz w:val="18"/>
                <w:szCs w:val="18"/>
              </w:rPr>
              <w:t>ае</w:t>
            </w:r>
            <w:r w:rsidRPr="00FB6ABC">
              <w:rPr>
                <w:sz w:val="18"/>
                <w:szCs w:val="18"/>
              </w:rPr>
              <w:t xml:space="preserve">т </w:t>
            </w:r>
            <w:r w:rsidRPr="00FB6ABC">
              <w:rPr>
                <w:spacing w:val="2"/>
                <w:sz w:val="18"/>
                <w:szCs w:val="18"/>
              </w:rPr>
              <w:t>п</w:t>
            </w:r>
            <w:r w:rsidRPr="00FB6ABC">
              <w:rPr>
                <w:sz w:val="18"/>
                <w:szCs w:val="18"/>
              </w:rPr>
              <w:t>р</w:t>
            </w:r>
            <w:r w:rsidRPr="00FB6ABC">
              <w:rPr>
                <w:spacing w:val="-1"/>
                <w:sz w:val="18"/>
                <w:szCs w:val="18"/>
              </w:rPr>
              <w:t>е</w:t>
            </w:r>
            <w:r w:rsidRPr="00FB6ABC">
              <w:rPr>
                <w:sz w:val="18"/>
                <w:szCs w:val="18"/>
              </w:rPr>
              <w:t>дложен</w:t>
            </w:r>
            <w:r w:rsidRPr="00FB6ABC">
              <w:rPr>
                <w:spacing w:val="1"/>
                <w:sz w:val="18"/>
                <w:szCs w:val="18"/>
              </w:rPr>
              <w:t>н</w:t>
            </w:r>
            <w:r w:rsidRPr="00FB6ABC">
              <w:rPr>
                <w:sz w:val="18"/>
                <w:szCs w:val="18"/>
              </w:rPr>
              <w:t xml:space="preserve">ые </w:t>
            </w:r>
            <w:r w:rsidRPr="00FB6ABC">
              <w:rPr>
                <w:spacing w:val="-1"/>
                <w:sz w:val="18"/>
                <w:szCs w:val="18"/>
              </w:rPr>
              <w:t>с</w:t>
            </w:r>
            <w:r w:rsidRPr="00FB6ABC">
              <w:rPr>
                <w:spacing w:val="1"/>
                <w:sz w:val="18"/>
                <w:szCs w:val="18"/>
              </w:rPr>
              <w:t>п</w:t>
            </w:r>
            <w:r w:rsidRPr="00FB6ABC">
              <w:rPr>
                <w:sz w:val="18"/>
                <w:szCs w:val="18"/>
              </w:rPr>
              <w:t>о</w:t>
            </w:r>
            <w:r w:rsidRPr="00FB6ABC">
              <w:rPr>
                <w:spacing w:val="-1"/>
                <w:sz w:val="18"/>
                <w:szCs w:val="18"/>
              </w:rPr>
              <w:t>с</w:t>
            </w:r>
            <w:r w:rsidRPr="00FB6ABC">
              <w:rPr>
                <w:sz w:val="18"/>
                <w:szCs w:val="18"/>
              </w:rPr>
              <w:t>обы с</w:t>
            </w:r>
            <w:r w:rsidRPr="00FB6ABC">
              <w:rPr>
                <w:spacing w:val="-1"/>
                <w:sz w:val="18"/>
                <w:szCs w:val="18"/>
              </w:rPr>
              <w:t xml:space="preserve"> </w:t>
            </w:r>
            <w:r w:rsidRPr="00FB6ABC">
              <w:rPr>
                <w:sz w:val="18"/>
                <w:szCs w:val="18"/>
              </w:rPr>
              <w:t>точ</w:t>
            </w:r>
            <w:r w:rsidRPr="00FB6ABC">
              <w:rPr>
                <w:spacing w:val="1"/>
                <w:sz w:val="18"/>
                <w:szCs w:val="18"/>
              </w:rPr>
              <w:t>к</w:t>
            </w:r>
            <w:r w:rsidRPr="00FB6ABC">
              <w:rPr>
                <w:sz w:val="18"/>
                <w:szCs w:val="18"/>
              </w:rPr>
              <w:t>и</w:t>
            </w:r>
            <w:r w:rsidRPr="00FB6ABC">
              <w:rPr>
                <w:spacing w:val="1"/>
                <w:sz w:val="18"/>
                <w:szCs w:val="18"/>
              </w:rPr>
              <w:t xml:space="preserve"> з</w:t>
            </w:r>
            <w:r w:rsidRPr="00FB6ABC">
              <w:rPr>
                <w:sz w:val="18"/>
                <w:szCs w:val="18"/>
              </w:rPr>
              <w:t>р</w:t>
            </w:r>
            <w:r w:rsidRPr="00FB6ABC">
              <w:rPr>
                <w:spacing w:val="-1"/>
                <w:sz w:val="18"/>
                <w:szCs w:val="18"/>
              </w:rPr>
              <w:t>е</w:t>
            </w:r>
            <w:r w:rsidRPr="00FB6ABC">
              <w:rPr>
                <w:spacing w:val="1"/>
                <w:sz w:val="18"/>
                <w:szCs w:val="18"/>
              </w:rPr>
              <w:t>ни</w:t>
            </w:r>
            <w:r w:rsidRPr="00FB6ABC">
              <w:rPr>
                <w:sz w:val="18"/>
                <w:szCs w:val="18"/>
              </w:rPr>
              <w:t>я</w:t>
            </w:r>
            <w:r w:rsidRPr="00FB6ABC">
              <w:rPr>
                <w:spacing w:val="-2"/>
                <w:sz w:val="18"/>
                <w:szCs w:val="18"/>
              </w:rPr>
              <w:t xml:space="preserve"> </w:t>
            </w:r>
            <w:r w:rsidRPr="00FB6ABC">
              <w:rPr>
                <w:spacing w:val="-1"/>
                <w:sz w:val="18"/>
                <w:szCs w:val="18"/>
              </w:rPr>
              <w:t>с</w:t>
            </w:r>
            <w:r w:rsidRPr="00FB6ABC">
              <w:rPr>
                <w:sz w:val="18"/>
                <w:szCs w:val="18"/>
              </w:rPr>
              <w:t>оотв</w:t>
            </w:r>
            <w:r w:rsidRPr="00FB6ABC">
              <w:rPr>
                <w:spacing w:val="-1"/>
                <w:sz w:val="18"/>
                <w:szCs w:val="18"/>
              </w:rPr>
              <w:t>е</w:t>
            </w:r>
            <w:r w:rsidRPr="00FB6ABC">
              <w:rPr>
                <w:sz w:val="18"/>
                <w:szCs w:val="18"/>
              </w:rPr>
              <w:t>тств</w:t>
            </w:r>
            <w:r w:rsidRPr="00FB6ABC">
              <w:rPr>
                <w:spacing w:val="1"/>
                <w:sz w:val="18"/>
                <w:szCs w:val="18"/>
              </w:rPr>
              <w:t>и</w:t>
            </w:r>
            <w:r w:rsidRPr="00FB6ABC">
              <w:rPr>
                <w:sz w:val="18"/>
                <w:szCs w:val="18"/>
              </w:rPr>
              <w:t xml:space="preserve">я </w:t>
            </w:r>
            <w:r w:rsidRPr="00FB6ABC">
              <w:rPr>
                <w:spacing w:val="1"/>
                <w:sz w:val="18"/>
                <w:szCs w:val="18"/>
              </w:rPr>
              <w:t>ц</w:t>
            </w:r>
            <w:r w:rsidRPr="00FB6ABC">
              <w:rPr>
                <w:spacing w:val="-1"/>
                <w:sz w:val="18"/>
                <w:szCs w:val="18"/>
              </w:rPr>
              <w:t>е</w:t>
            </w:r>
            <w:r w:rsidRPr="00FB6ABC">
              <w:rPr>
                <w:sz w:val="18"/>
                <w:szCs w:val="18"/>
              </w:rPr>
              <w:t xml:space="preserve">ли </w:t>
            </w:r>
            <w:r w:rsidRPr="00FB6ABC">
              <w:rPr>
                <w:spacing w:val="1"/>
                <w:sz w:val="18"/>
                <w:szCs w:val="18"/>
              </w:rPr>
              <w:t>п</w:t>
            </w:r>
            <w:r w:rsidRPr="00FB6ABC">
              <w:rPr>
                <w:sz w:val="18"/>
                <w:szCs w:val="18"/>
              </w:rPr>
              <w:t>ро</w:t>
            </w:r>
            <w:r w:rsidRPr="00FB6ABC">
              <w:rPr>
                <w:spacing w:val="-1"/>
                <w:sz w:val="18"/>
                <w:szCs w:val="18"/>
              </w:rPr>
              <w:t>е</w:t>
            </w:r>
            <w:r w:rsidRPr="00FB6ABC">
              <w:rPr>
                <w:spacing w:val="1"/>
                <w:sz w:val="18"/>
                <w:szCs w:val="18"/>
              </w:rPr>
              <w:t>к</w:t>
            </w:r>
            <w:r w:rsidRPr="00FB6ABC">
              <w:rPr>
                <w:sz w:val="18"/>
                <w:szCs w:val="18"/>
              </w:rPr>
              <w:t>та</w:t>
            </w:r>
          </w:p>
          <w:p w:rsidR="00FB6ABC" w:rsidRPr="00FB6ABC" w:rsidRDefault="00FB6ABC" w:rsidP="00B46034">
            <w:pPr>
              <w:ind w:left="102" w:right="-20"/>
              <w:rPr>
                <w:sz w:val="18"/>
                <w:szCs w:val="18"/>
              </w:rPr>
            </w:pPr>
          </w:p>
        </w:tc>
        <w:tc>
          <w:tcPr>
            <w:tcW w:w="3734" w:type="dxa"/>
          </w:tcPr>
          <w:p w:rsidR="00FB6ABC" w:rsidRPr="00FB6ABC" w:rsidRDefault="00FB6ABC" w:rsidP="00B46034">
            <w:pPr>
              <w:spacing w:line="360" w:lineRule="auto"/>
              <w:rPr>
                <w:sz w:val="18"/>
                <w:szCs w:val="18"/>
              </w:rPr>
            </w:pPr>
            <w:r w:rsidRPr="00FB6ABC">
              <w:rPr>
                <w:i/>
                <w:sz w:val="18"/>
                <w:szCs w:val="18"/>
              </w:rPr>
              <w:t>Знать:</w:t>
            </w:r>
            <w:r w:rsidRPr="00FB6ABC">
              <w:rPr>
                <w:sz w:val="18"/>
                <w:szCs w:val="18"/>
              </w:rPr>
              <w:t xml:space="preserve"> способы решения типичных задач и критерии оценки ожидаемых результатов. </w:t>
            </w:r>
          </w:p>
          <w:p w:rsidR="00FB6ABC" w:rsidRPr="00FB6ABC" w:rsidRDefault="00FB6ABC" w:rsidP="00B46034">
            <w:pPr>
              <w:ind w:right="-20"/>
              <w:rPr>
                <w:i/>
                <w:sz w:val="18"/>
                <w:szCs w:val="18"/>
              </w:rPr>
            </w:pPr>
          </w:p>
        </w:tc>
      </w:tr>
      <w:tr w:rsidR="00FB6ABC" w:rsidRPr="00FB6ABC" w:rsidTr="00734307">
        <w:trPr>
          <w:gridAfter w:val="1"/>
          <w:wAfter w:w="31" w:type="dxa"/>
          <w:trHeight w:val="4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spacing w:line="360" w:lineRule="auto"/>
              <w:rPr>
                <w:sz w:val="18"/>
                <w:szCs w:val="18"/>
              </w:rPr>
            </w:pPr>
            <w:r w:rsidRPr="00FB6ABC">
              <w:rPr>
                <w:i/>
                <w:sz w:val="18"/>
                <w:szCs w:val="18"/>
              </w:rPr>
              <w:t>Уметь:</w:t>
            </w:r>
            <w:r w:rsidRPr="00FB6ABC">
              <w:rPr>
                <w:sz w:val="18"/>
                <w:szCs w:val="18"/>
              </w:rPr>
              <w:t xml:space="preserve"> оценивать соответствие между способами решения задач и целью проекта. </w:t>
            </w:r>
          </w:p>
          <w:p w:rsidR="00FB6ABC" w:rsidRPr="00FB6ABC" w:rsidRDefault="00FB6ABC" w:rsidP="00B46034">
            <w:pPr>
              <w:ind w:right="-20"/>
              <w:rPr>
                <w:i/>
                <w:sz w:val="18"/>
                <w:szCs w:val="18"/>
              </w:rPr>
            </w:pPr>
          </w:p>
        </w:tc>
      </w:tr>
      <w:tr w:rsidR="00FB6ABC" w:rsidRPr="00FB6ABC" w:rsidTr="00734307">
        <w:trPr>
          <w:gridAfter w:val="1"/>
          <w:wAfter w:w="31" w:type="dxa"/>
          <w:trHeight w:val="52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навыками решения типичных задач и оцениванием соответствия между способами решения задач и целью проекта.</w:t>
            </w:r>
          </w:p>
        </w:tc>
      </w:tr>
      <w:tr w:rsidR="00FB6ABC" w:rsidRPr="00FB6ABC" w:rsidTr="00734307">
        <w:trPr>
          <w:gridAfter w:val="1"/>
          <w:wAfter w:w="31" w:type="dxa"/>
          <w:trHeight w:val="45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2.3. Пл</w:t>
            </w:r>
            <w:r w:rsidRPr="00FB6ABC">
              <w:rPr>
                <w:spacing w:val="-1"/>
                <w:sz w:val="18"/>
                <w:szCs w:val="18"/>
              </w:rPr>
              <w:t>а</w:t>
            </w:r>
            <w:r w:rsidRPr="00FB6ABC">
              <w:rPr>
                <w:spacing w:val="1"/>
                <w:sz w:val="18"/>
                <w:szCs w:val="18"/>
              </w:rPr>
              <w:t>ни</w:t>
            </w:r>
            <w:r w:rsidRPr="00FB6ABC">
              <w:rPr>
                <w:spacing w:val="2"/>
                <w:sz w:val="18"/>
                <w:szCs w:val="18"/>
              </w:rPr>
              <w:t>р</w:t>
            </w:r>
            <w:r w:rsidRPr="00FB6ABC">
              <w:rPr>
                <w:spacing w:val="-5"/>
                <w:sz w:val="18"/>
                <w:szCs w:val="18"/>
              </w:rPr>
              <w:t>у</w:t>
            </w:r>
            <w:r w:rsidRPr="00FB6ABC">
              <w:rPr>
                <w:spacing w:val="-1"/>
                <w:sz w:val="18"/>
                <w:szCs w:val="18"/>
              </w:rPr>
              <w:t>е</w:t>
            </w:r>
            <w:r w:rsidRPr="00FB6ABC">
              <w:rPr>
                <w:sz w:val="18"/>
                <w:szCs w:val="18"/>
              </w:rPr>
              <w:t>т ре</w:t>
            </w:r>
            <w:r w:rsidRPr="00FB6ABC">
              <w:rPr>
                <w:spacing w:val="-1"/>
                <w:sz w:val="18"/>
                <w:szCs w:val="18"/>
              </w:rPr>
              <w:t>а</w:t>
            </w:r>
            <w:r w:rsidRPr="00FB6ABC">
              <w:rPr>
                <w:spacing w:val="2"/>
                <w:sz w:val="18"/>
                <w:szCs w:val="18"/>
              </w:rPr>
              <w:t>л</w:t>
            </w:r>
            <w:r w:rsidRPr="00FB6ABC">
              <w:rPr>
                <w:spacing w:val="1"/>
                <w:sz w:val="18"/>
                <w:szCs w:val="18"/>
              </w:rPr>
              <w:t>из</w:t>
            </w:r>
            <w:r w:rsidRPr="00FB6ABC">
              <w:rPr>
                <w:spacing w:val="-1"/>
                <w:sz w:val="18"/>
                <w:szCs w:val="18"/>
              </w:rPr>
              <w:t>ац</w:t>
            </w:r>
            <w:r w:rsidRPr="00FB6ABC">
              <w:rPr>
                <w:spacing w:val="1"/>
                <w:sz w:val="18"/>
                <w:szCs w:val="18"/>
              </w:rPr>
              <w:t>и</w:t>
            </w:r>
            <w:r w:rsidRPr="00FB6ABC">
              <w:rPr>
                <w:sz w:val="18"/>
                <w:szCs w:val="18"/>
              </w:rPr>
              <w:t xml:space="preserve">ю </w:t>
            </w:r>
            <w:r w:rsidRPr="00FB6ABC">
              <w:rPr>
                <w:spacing w:val="1"/>
                <w:sz w:val="18"/>
                <w:szCs w:val="18"/>
              </w:rPr>
              <w:t>з</w:t>
            </w:r>
            <w:r w:rsidRPr="00FB6ABC">
              <w:rPr>
                <w:spacing w:val="-1"/>
                <w:sz w:val="18"/>
                <w:szCs w:val="18"/>
              </w:rPr>
              <w:t>а</w:t>
            </w:r>
            <w:r w:rsidRPr="00FB6ABC">
              <w:rPr>
                <w:sz w:val="18"/>
                <w:szCs w:val="18"/>
              </w:rPr>
              <w:t>д</w:t>
            </w:r>
            <w:r w:rsidRPr="00FB6ABC">
              <w:rPr>
                <w:spacing w:val="-1"/>
                <w:sz w:val="18"/>
                <w:szCs w:val="18"/>
              </w:rPr>
              <w:t>а</w:t>
            </w:r>
            <w:r w:rsidRPr="00FB6ABC">
              <w:rPr>
                <w:sz w:val="18"/>
                <w:szCs w:val="18"/>
              </w:rPr>
              <w:t>ч</w:t>
            </w:r>
            <w:r w:rsidRPr="00FB6ABC">
              <w:rPr>
                <w:spacing w:val="-1"/>
                <w:sz w:val="18"/>
                <w:szCs w:val="18"/>
              </w:rPr>
              <w:t xml:space="preserve"> </w:t>
            </w:r>
            <w:r w:rsidRPr="00FB6ABC">
              <w:rPr>
                <w:sz w:val="18"/>
                <w:szCs w:val="18"/>
              </w:rPr>
              <w:t>в зо</w:t>
            </w:r>
            <w:r w:rsidRPr="00FB6ABC">
              <w:rPr>
                <w:spacing w:val="1"/>
                <w:sz w:val="18"/>
                <w:szCs w:val="18"/>
              </w:rPr>
              <w:t>н</w:t>
            </w:r>
            <w:r w:rsidRPr="00FB6ABC">
              <w:rPr>
                <w:sz w:val="18"/>
                <w:szCs w:val="18"/>
              </w:rPr>
              <w:t xml:space="preserve">е </w:t>
            </w:r>
            <w:r w:rsidRPr="00FB6ABC">
              <w:rPr>
                <w:spacing w:val="-1"/>
                <w:sz w:val="18"/>
                <w:szCs w:val="18"/>
              </w:rPr>
              <w:t>с</w:t>
            </w:r>
            <w:r w:rsidRPr="00FB6ABC">
              <w:rPr>
                <w:sz w:val="18"/>
                <w:szCs w:val="18"/>
              </w:rPr>
              <w:t>во</w:t>
            </w:r>
            <w:r w:rsidRPr="00FB6ABC">
              <w:rPr>
                <w:spacing w:val="-1"/>
                <w:sz w:val="18"/>
                <w:szCs w:val="18"/>
              </w:rPr>
              <w:t>е</w:t>
            </w:r>
            <w:r w:rsidRPr="00FB6ABC">
              <w:rPr>
                <w:sz w:val="18"/>
                <w:szCs w:val="18"/>
              </w:rPr>
              <w:t>й</w:t>
            </w:r>
            <w:r w:rsidRPr="00FB6ABC">
              <w:rPr>
                <w:spacing w:val="1"/>
                <w:sz w:val="18"/>
                <w:szCs w:val="18"/>
              </w:rPr>
              <w:t xml:space="preserve"> </w:t>
            </w:r>
            <w:r w:rsidRPr="00FB6ABC">
              <w:rPr>
                <w:sz w:val="18"/>
                <w:szCs w:val="18"/>
              </w:rPr>
              <w:t>отв</w:t>
            </w:r>
            <w:r w:rsidRPr="00FB6ABC">
              <w:rPr>
                <w:spacing w:val="-1"/>
                <w:sz w:val="18"/>
                <w:szCs w:val="18"/>
              </w:rPr>
              <w:t>е</w:t>
            </w:r>
            <w:r w:rsidRPr="00FB6ABC">
              <w:rPr>
                <w:sz w:val="18"/>
                <w:szCs w:val="18"/>
              </w:rPr>
              <w:t>тств</w:t>
            </w:r>
            <w:r w:rsidRPr="00FB6ABC">
              <w:rPr>
                <w:spacing w:val="-1"/>
                <w:sz w:val="18"/>
                <w:szCs w:val="18"/>
              </w:rPr>
              <w:t>е</w:t>
            </w:r>
            <w:r w:rsidRPr="00FB6ABC">
              <w:rPr>
                <w:spacing w:val="1"/>
                <w:sz w:val="18"/>
                <w:szCs w:val="18"/>
              </w:rPr>
              <w:t>нн</w:t>
            </w:r>
            <w:r w:rsidRPr="00FB6ABC">
              <w:rPr>
                <w:sz w:val="18"/>
                <w:szCs w:val="18"/>
              </w:rPr>
              <w:t>о</w:t>
            </w:r>
            <w:r w:rsidRPr="00FB6ABC">
              <w:rPr>
                <w:spacing w:val="-1"/>
                <w:sz w:val="18"/>
                <w:szCs w:val="18"/>
              </w:rPr>
              <w:t>с</w:t>
            </w:r>
            <w:r w:rsidRPr="00FB6ABC">
              <w:rPr>
                <w:sz w:val="18"/>
                <w:szCs w:val="18"/>
              </w:rPr>
              <w:t>ти</w:t>
            </w:r>
            <w:r w:rsidRPr="00FB6ABC">
              <w:rPr>
                <w:spacing w:val="2"/>
                <w:sz w:val="18"/>
                <w:szCs w:val="18"/>
              </w:rPr>
              <w:t xml:space="preserve"> </w:t>
            </w:r>
            <w:r w:rsidRPr="00FB6ABC">
              <w:rPr>
                <w:sz w:val="18"/>
                <w:szCs w:val="18"/>
              </w:rPr>
              <w:t>с</w:t>
            </w:r>
            <w:r w:rsidRPr="00FB6ABC">
              <w:rPr>
                <w:spacing w:val="1"/>
                <w:sz w:val="18"/>
                <w:szCs w:val="18"/>
              </w:rPr>
              <w:t xml:space="preserve"> </w:t>
            </w:r>
            <w:r w:rsidRPr="00FB6ABC">
              <w:rPr>
                <w:spacing w:val="-5"/>
                <w:sz w:val="18"/>
                <w:szCs w:val="18"/>
              </w:rPr>
              <w:t>у</w:t>
            </w:r>
            <w:r w:rsidRPr="00FB6ABC">
              <w:rPr>
                <w:spacing w:val="1"/>
                <w:sz w:val="18"/>
                <w:szCs w:val="18"/>
              </w:rPr>
              <w:t>ч</w:t>
            </w:r>
            <w:r w:rsidRPr="00FB6ABC">
              <w:rPr>
                <w:spacing w:val="-1"/>
                <w:sz w:val="18"/>
                <w:szCs w:val="18"/>
              </w:rPr>
              <w:t>е</w:t>
            </w:r>
            <w:r w:rsidRPr="00FB6ABC">
              <w:rPr>
                <w:sz w:val="18"/>
                <w:szCs w:val="18"/>
              </w:rPr>
              <w:t>т</w:t>
            </w:r>
            <w:r w:rsidRPr="00FB6ABC">
              <w:rPr>
                <w:spacing w:val="3"/>
                <w:sz w:val="18"/>
                <w:szCs w:val="18"/>
              </w:rPr>
              <w:t>о</w:t>
            </w:r>
            <w:r w:rsidRPr="00FB6ABC">
              <w:rPr>
                <w:sz w:val="18"/>
                <w:szCs w:val="18"/>
              </w:rPr>
              <w:t>м</w:t>
            </w:r>
            <w:r w:rsidRPr="00FB6ABC">
              <w:rPr>
                <w:spacing w:val="-1"/>
                <w:sz w:val="18"/>
                <w:szCs w:val="18"/>
              </w:rPr>
              <w:t xml:space="preserve"> </w:t>
            </w:r>
            <w:r w:rsidRPr="00FB6ABC">
              <w:rPr>
                <w:spacing w:val="1"/>
                <w:sz w:val="18"/>
                <w:szCs w:val="18"/>
              </w:rPr>
              <w:t>и</w:t>
            </w:r>
            <w:r w:rsidRPr="00FB6ABC">
              <w:rPr>
                <w:spacing w:val="-1"/>
                <w:sz w:val="18"/>
                <w:szCs w:val="18"/>
              </w:rPr>
              <w:t>ме</w:t>
            </w:r>
            <w:r w:rsidRPr="00FB6ABC">
              <w:rPr>
                <w:sz w:val="18"/>
                <w:szCs w:val="18"/>
              </w:rPr>
              <w:t>ющ</w:t>
            </w:r>
            <w:r w:rsidRPr="00FB6ABC">
              <w:rPr>
                <w:spacing w:val="1"/>
                <w:sz w:val="18"/>
                <w:szCs w:val="18"/>
              </w:rPr>
              <w:t>и</w:t>
            </w:r>
            <w:r w:rsidRPr="00FB6ABC">
              <w:rPr>
                <w:spacing w:val="2"/>
                <w:sz w:val="18"/>
                <w:szCs w:val="18"/>
              </w:rPr>
              <w:t>х</w:t>
            </w:r>
            <w:r w:rsidRPr="00FB6ABC">
              <w:rPr>
                <w:spacing w:val="-1"/>
                <w:sz w:val="18"/>
                <w:szCs w:val="18"/>
              </w:rPr>
              <w:t>с</w:t>
            </w:r>
            <w:r w:rsidRPr="00FB6ABC">
              <w:rPr>
                <w:sz w:val="18"/>
                <w:szCs w:val="18"/>
              </w:rPr>
              <w:t>я р</w:t>
            </w:r>
            <w:r w:rsidRPr="00FB6ABC">
              <w:rPr>
                <w:spacing w:val="-1"/>
                <w:sz w:val="18"/>
                <w:szCs w:val="18"/>
              </w:rPr>
              <w:t>е</w:t>
            </w:r>
            <w:r w:rsidRPr="00FB6ABC">
              <w:rPr>
                <w:spacing w:val="4"/>
                <w:sz w:val="18"/>
                <w:szCs w:val="18"/>
              </w:rPr>
              <w:t>с</w:t>
            </w:r>
            <w:r w:rsidRPr="00FB6ABC">
              <w:rPr>
                <w:spacing w:val="-5"/>
                <w:sz w:val="18"/>
                <w:szCs w:val="18"/>
              </w:rPr>
              <w:t>у</w:t>
            </w:r>
            <w:r w:rsidRPr="00FB6ABC">
              <w:rPr>
                <w:sz w:val="18"/>
                <w:szCs w:val="18"/>
              </w:rPr>
              <w:t>р</w:t>
            </w:r>
            <w:r w:rsidRPr="00FB6ABC">
              <w:rPr>
                <w:spacing w:val="-1"/>
                <w:sz w:val="18"/>
                <w:szCs w:val="18"/>
              </w:rPr>
              <w:t>с</w:t>
            </w:r>
            <w:r w:rsidRPr="00FB6ABC">
              <w:rPr>
                <w:sz w:val="18"/>
                <w:szCs w:val="18"/>
              </w:rPr>
              <w:t>ов и огр</w:t>
            </w:r>
            <w:r w:rsidRPr="00FB6ABC">
              <w:rPr>
                <w:spacing w:val="-1"/>
                <w:sz w:val="18"/>
                <w:szCs w:val="18"/>
              </w:rPr>
              <w:t>а</w:t>
            </w:r>
            <w:r w:rsidRPr="00FB6ABC">
              <w:rPr>
                <w:spacing w:val="1"/>
                <w:sz w:val="18"/>
                <w:szCs w:val="18"/>
              </w:rPr>
              <w:t>ни</w:t>
            </w:r>
            <w:r w:rsidRPr="00FB6ABC">
              <w:rPr>
                <w:spacing w:val="-1"/>
                <w:sz w:val="18"/>
                <w:szCs w:val="18"/>
              </w:rPr>
              <w:t>че</w:t>
            </w:r>
            <w:r w:rsidRPr="00FB6ABC">
              <w:rPr>
                <w:spacing w:val="1"/>
                <w:sz w:val="18"/>
                <w:szCs w:val="18"/>
              </w:rPr>
              <w:t>ний</w:t>
            </w:r>
            <w:r w:rsidRPr="00FB6ABC">
              <w:rPr>
                <w:sz w:val="18"/>
                <w:szCs w:val="18"/>
              </w:rPr>
              <w:t>, д</w:t>
            </w:r>
            <w:r w:rsidRPr="00FB6ABC">
              <w:rPr>
                <w:spacing w:val="-1"/>
                <w:sz w:val="18"/>
                <w:szCs w:val="18"/>
              </w:rPr>
              <w:t>е</w:t>
            </w:r>
            <w:r w:rsidRPr="00FB6ABC">
              <w:rPr>
                <w:spacing w:val="1"/>
                <w:sz w:val="18"/>
                <w:szCs w:val="18"/>
              </w:rPr>
              <w:t>й</w:t>
            </w:r>
            <w:r w:rsidRPr="00FB6ABC">
              <w:rPr>
                <w:spacing w:val="-1"/>
                <w:sz w:val="18"/>
                <w:szCs w:val="18"/>
              </w:rPr>
              <w:t>с</w:t>
            </w:r>
            <w:r w:rsidRPr="00FB6ABC">
              <w:rPr>
                <w:sz w:val="18"/>
                <w:szCs w:val="18"/>
              </w:rPr>
              <w:t>т</w:t>
            </w:r>
            <w:r w:rsidRPr="00FB6ABC">
              <w:rPr>
                <w:spacing w:val="2"/>
                <w:sz w:val="18"/>
                <w:szCs w:val="18"/>
              </w:rPr>
              <w:t>в</w:t>
            </w:r>
            <w:r w:rsidRPr="00FB6ABC">
              <w:rPr>
                <w:spacing w:val="-7"/>
                <w:sz w:val="18"/>
                <w:szCs w:val="18"/>
              </w:rPr>
              <w:t>у</w:t>
            </w:r>
            <w:r w:rsidRPr="00FB6ABC">
              <w:rPr>
                <w:sz w:val="18"/>
                <w:szCs w:val="18"/>
              </w:rPr>
              <w:t>ющ</w:t>
            </w:r>
            <w:r w:rsidRPr="00FB6ABC">
              <w:rPr>
                <w:spacing w:val="1"/>
                <w:sz w:val="18"/>
                <w:szCs w:val="18"/>
              </w:rPr>
              <w:t>и</w:t>
            </w:r>
            <w:r w:rsidRPr="00FB6ABC">
              <w:rPr>
                <w:sz w:val="18"/>
                <w:szCs w:val="18"/>
              </w:rPr>
              <w:t xml:space="preserve">х </w:t>
            </w:r>
            <w:r w:rsidRPr="00FB6ABC">
              <w:rPr>
                <w:spacing w:val="1"/>
                <w:sz w:val="18"/>
                <w:szCs w:val="18"/>
              </w:rPr>
              <w:t>п</w:t>
            </w:r>
            <w:r w:rsidRPr="00FB6ABC">
              <w:rPr>
                <w:sz w:val="18"/>
                <w:szCs w:val="18"/>
              </w:rPr>
              <w:t>р</w:t>
            </w:r>
            <w:r w:rsidRPr="00FB6ABC">
              <w:rPr>
                <w:spacing w:val="-1"/>
                <w:sz w:val="18"/>
                <w:szCs w:val="18"/>
              </w:rPr>
              <w:t>а</w:t>
            </w:r>
            <w:r w:rsidRPr="00FB6ABC">
              <w:rPr>
                <w:sz w:val="18"/>
                <w:szCs w:val="18"/>
              </w:rPr>
              <w:t>во</w:t>
            </w:r>
            <w:r w:rsidRPr="00FB6ABC">
              <w:rPr>
                <w:spacing w:val="-1"/>
                <w:sz w:val="18"/>
                <w:szCs w:val="18"/>
              </w:rPr>
              <w:t>в</w:t>
            </w:r>
            <w:r w:rsidRPr="00FB6ABC">
              <w:rPr>
                <w:sz w:val="18"/>
                <w:szCs w:val="18"/>
              </w:rPr>
              <w:t>ых</w:t>
            </w:r>
            <w:r w:rsidRPr="00FB6ABC">
              <w:rPr>
                <w:spacing w:val="2"/>
                <w:sz w:val="18"/>
                <w:szCs w:val="18"/>
              </w:rPr>
              <w:t xml:space="preserve"> </w:t>
            </w:r>
            <w:r w:rsidRPr="00FB6ABC">
              <w:rPr>
                <w:spacing w:val="1"/>
                <w:sz w:val="18"/>
                <w:szCs w:val="18"/>
              </w:rPr>
              <w:t>н</w:t>
            </w:r>
            <w:r w:rsidRPr="00FB6ABC">
              <w:rPr>
                <w:sz w:val="18"/>
                <w:szCs w:val="18"/>
              </w:rPr>
              <w:t>орм</w:t>
            </w:r>
          </w:p>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sz w:val="18"/>
                <w:szCs w:val="18"/>
              </w:rPr>
              <w:t xml:space="preserve"> основы планирования деятельности с учетом имеющихся ресурсов и ограничений, действующих правовых норм</w:t>
            </w:r>
          </w:p>
        </w:tc>
      </w:tr>
      <w:tr w:rsidR="00FB6ABC" w:rsidRPr="00FB6ABC" w:rsidTr="00734307">
        <w:trPr>
          <w:gridAfter w:val="1"/>
          <w:wAfter w:w="31" w:type="dxa"/>
          <w:trHeight w:val="64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планировать деятельность с учетом имеющихся ресурсов и ограничений, действующих правовых норм.</w:t>
            </w:r>
          </w:p>
        </w:tc>
      </w:tr>
      <w:tr w:rsidR="00FB6ABC" w:rsidRPr="00FB6ABC" w:rsidTr="00734307">
        <w:trPr>
          <w:gridAfter w:val="1"/>
          <w:wAfter w:w="31" w:type="dxa"/>
          <w:trHeight w:val="55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bCs/>
                <w:sz w:val="18"/>
                <w:szCs w:val="18"/>
              </w:rPr>
              <w:t xml:space="preserve"> навыками </w:t>
            </w:r>
            <w:r w:rsidRPr="00FB6ABC">
              <w:rPr>
                <w:sz w:val="18"/>
                <w:szCs w:val="18"/>
              </w:rPr>
              <w:t>планирования деятельности с учетом имеющихся ресурсов и ограничений, действующих правовых норм.</w:t>
            </w:r>
          </w:p>
        </w:tc>
      </w:tr>
      <w:tr w:rsidR="00FB6ABC" w:rsidRPr="00FB6ABC" w:rsidTr="00734307">
        <w:trPr>
          <w:gridAfter w:val="1"/>
          <w:wAfter w:w="31" w:type="dxa"/>
          <w:trHeight w:val="54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 xml:space="preserve">2.4. </w:t>
            </w:r>
            <w:r w:rsidRPr="00FB6ABC">
              <w:rPr>
                <w:spacing w:val="-2"/>
                <w:sz w:val="18"/>
                <w:szCs w:val="18"/>
              </w:rPr>
              <w:t>В</w:t>
            </w:r>
            <w:r w:rsidRPr="00FB6ABC">
              <w:rPr>
                <w:sz w:val="18"/>
                <w:szCs w:val="18"/>
              </w:rPr>
              <w:t>ыпол</w:t>
            </w:r>
            <w:r w:rsidRPr="00FB6ABC">
              <w:rPr>
                <w:spacing w:val="1"/>
                <w:sz w:val="18"/>
                <w:szCs w:val="18"/>
              </w:rPr>
              <w:t>н</w:t>
            </w:r>
            <w:r w:rsidRPr="00FB6ABC">
              <w:rPr>
                <w:sz w:val="18"/>
                <w:szCs w:val="18"/>
              </w:rPr>
              <w:t>я</w:t>
            </w:r>
            <w:r w:rsidRPr="00FB6ABC">
              <w:rPr>
                <w:spacing w:val="-1"/>
                <w:sz w:val="18"/>
                <w:szCs w:val="18"/>
              </w:rPr>
              <w:t>е</w:t>
            </w:r>
            <w:r w:rsidRPr="00FB6ABC">
              <w:rPr>
                <w:sz w:val="18"/>
                <w:szCs w:val="18"/>
              </w:rPr>
              <w:t xml:space="preserve">т </w:t>
            </w:r>
            <w:r w:rsidRPr="00FB6ABC">
              <w:rPr>
                <w:spacing w:val="2"/>
                <w:sz w:val="18"/>
                <w:szCs w:val="18"/>
              </w:rPr>
              <w:t>з</w:t>
            </w:r>
            <w:r w:rsidRPr="00FB6ABC">
              <w:rPr>
                <w:spacing w:val="-1"/>
                <w:sz w:val="18"/>
                <w:szCs w:val="18"/>
              </w:rPr>
              <w:t>а</w:t>
            </w:r>
            <w:r w:rsidRPr="00FB6ABC">
              <w:rPr>
                <w:sz w:val="18"/>
                <w:szCs w:val="18"/>
              </w:rPr>
              <w:t>д</w:t>
            </w:r>
            <w:r w:rsidRPr="00FB6ABC">
              <w:rPr>
                <w:spacing w:val="-1"/>
                <w:sz w:val="18"/>
                <w:szCs w:val="18"/>
              </w:rPr>
              <w:t>ач</w:t>
            </w:r>
            <w:r w:rsidRPr="00FB6ABC">
              <w:rPr>
                <w:sz w:val="18"/>
                <w:szCs w:val="18"/>
              </w:rPr>
              <w:t>и</w:t>
            </w:r>
            <w:r w:rsidRPr="00FB6ABC">
              <w:rPr>
                <w:spacing w:val="1"/>
                <w:sz w:val="18"/>
                <w:szCs w:val="18"/>
              </w:rPr>
              <w:t xml:space="preserve"> </w:t>
            </w:r>
            <w:r w:rsidRPr="00FB6ABC">
              <w:rPr>
                <w:sz w:val="18"/>
                <w:szCs w:val="18"/>
              </w:rPr>
              <w:t>в зо</w:t>
            </w:r>
            <w:r w:rsidRPr="00FB6ABC">
              <w:rPr>
                <w:spacing w:val="1"/>
                <w:sz w:val="18"/>
                <w:szCs w:val="18"/>
              </w:rPr>
              <w:t>н</w:t>
            </w:r>
            <w:r w:rsidRPr="00FB6ABC">
              <w:rPr>
                <w:sz w:val="18"/>
                <w:szCs w:val="18"/>
              </w:rPr>
              <w:t>е</w:t>
            </w:r>
            <w:r w:rsidRPr="00FB6ABC">
              <w:rPr>
                <w:spacing w:val="-1"/>
                <w:sz w:val="18"/>
                <w:szCs w:val="18"/>
              </w:rPr>
              <w:t xml:space="preserve"> с</w:t>
            </w:r>
            <w:r w:rsidRPr="00FB6ABC">
              <w:rPr>
                <w:sz w:val="18"/>
                <w:szCs w:val="18"/>
              </w:rPr>
              <w:t>во</w:t>
            </w:r>
            <w:r w:rsidRPr="00FB6ABC">
              <w:rPr>
                <w:spacing w:val="-1"/>
                <w:sz w:val="18"/>
                <w:szCs w:val="18"/>
              </w:rPr>
              <w:t>е</w:t>
            </w:r>
            <w:r w:rsidRPr="00FB6ABC">
              <w:rPr>
                <w:sz w:val="18"/>
                <w:szCs w:val="18"/>
              </w:rPr>
              <w:t>й отв</w:t>
            </w:r>
            <w:r w:rsidRPr="00FB6ABC">
              <w:rPr>
                <w:spacing w:val="-1"/>
                <w:sz w:val="18"/>
                <w:szCs w:val="18"/>
              </w:rPr>
              <w:t>е</w:t>
            </w:r>
            <w:r w:rsidRPr="00FB6ABC">
              <w:rPr>
                <w:sz w:val="18"/>
                <w:szCs w:val="18"/>
              </w:rPr>
              <w:t>тств</w:t>
            </w:r>
            <w:r w:rsidRPr="00FB6ABC">
              <w:rPr>
                <w:spacing w:val="-1"/>
                <w:sz w:val="18"/>
                <w:szCs w:val="18"/>
              </w:rPr>
              <w:t>е</w:t>
            </w:r>
            <w:r w:rsidRPr="00FB6ABC">
              <w:rPr>
                <w:spacing w:val="1"/>
                <w:sz w:val="18"/>
                <w:szCs w:val="18"/>
              </w:rPr>
              <w:t>нн</w:t>
            </w:r>
            <w:r w:rsidRPr="00FB6ABC">
              <w:rPr>
                <w:sz w:val="18"/>
                <w:szCs w:val="18"/>
              </w:rPr>
              <w:t>о</w:t>
            </w:r>
            <w:r w:rsidRPr="00FB6ABC">
              <w:rPr>
                <w:spacing w:val="-1"/>
                <w:sz w:val="18"/>
                <w:szCs w:val="18"/>
              </w:rPr>
              <w:t>с</w:t>
            </w:r>
            <w:r w:rsidRPr="00FB6ABC">
              <w:rPr>
                <w:sz w:val="18"/>
                <w:szCs w:val="18"/>
              </w:rPr>
              <w:t>ти</w:t>
            </w:r>
            <w:r w:rsidRPr="00FB6ABC">
              <w:rPr>
                <w:spacing w:val="2"/>
                <w:sz w:val="18"/>
                <w:szCs w:val="18"/>
              </w:rPr>
              <w:t xml:space="preserve"> </w:t>
            </w:r>
            <w:r w:rsidRPr="00FB6ABC">
              <w:rPr>
                <w:sz w:val="18"/>
                <w:szCs w:val="18"/>
              </w:rPr>
              <w:t xml:space="preserve">в </w:t>
            </w:r>
            <w:r w:rsidRPr="00FB6ABC">
              <w:rPr>
                <w:spacing w:val="-1"/>
                <w:sz w:val="18"/>
                <w:szCs w:val="18"/>
              </w:rPr>
              <w:t>с</w:t>
            </w:r>
            <w:r w:rsidRPr="00FB6ABC">
              <w:rPr>
                <w:sz w:val="18"/>
                <w:szCs w:val="18"/>
              </w:rPr>
              <w:t>оотв</w:t>
            </w:r>
            <w:r w:rsidRPr="00FB6ABC">
              <w:rPr>
                <w:spacing w:val="-1"/>
                <w:sz w:val="18"/>
                <w:szCs w:val="18"/>
              </w:rPr>
              <w:t>е</w:t>
            </w:r>
            <w:r w:rsidRPr="00FB6ABC">
              <w:rPr>
                <w:sz w:val="18"/>
                <w:szCs w:val="18"/>
              </w:rPr>
              <w:t>тств</w:t>
            </w:r>
            <w:r w:rsidRPr="00FB6ABC">
              <w:rPr>
                <w:spacing w:val="1"/>
                <w:sz w:val="18"/>
                <w:szCs w:val="18"/>
              </w:rPr>
              <w:t>и</w:t>
            </w:r>
            <w:r w:rsidRPr="00FB6ABC">
              <w:rPr>
                <w:sz w:val="18"/>
                <w:szCs w:val="18"/>
              </w:rPr>
              <w:t>и</w:t>
            </w:r>
            <w:r w:rsidRPr="00FB6ABC">
              <w:rPr>
                <w:spacing w:val="1"/>
                <w:sz w:val="18"/>
                <w:szCs w:val="18"/>
              </w:rPr>
              <w:t xml:space="preserve"> </w:t>
            </w:r>
            <w:r w:rsidRPr="00FB6ABC">
              <w:rPr>
                <w:sz w:val="18"/>
                <w:szCs w:val="18"/>
              </w:rPr>
              <w:t xml:space="preserve">с </w:t>
            </w:r>
            <w:r w:rsidRPr="00FB6ABC">
              <w:rPr>
                <w:spacing w:val="1"/>
                <w:sz w:val="18"/>
                <w:szCs w:val="18"/>
              </w:rPr>
              <w:t>з</w:t>
            </w:r>
            <w:r w:rsidRPr="00FB6ABC">
              <w:rPr>
                <w:spacing w:val="-1"/>
                <w:sz w:val="18"/>
                <w:szCs w:val="18"/>
              </w:rPr>
              <w:t>а</w:t>
            </w:r>
            <w:r w:rsidRPr="00FB6ABC">
              <w:rPr>
                <w:spacing w:val="1"/>
                <w:sz w:val="18"/>
                <w:szCs w:val="18"/>
              </w:rPr>
              <w:t>п</w:t>
            </w:r>
            <w:r w:rsidRPr="00FB6ABC">
              <w:rPr>
                <w:sz w:val="18"/>
                <w:szCs w:val="18"/>
              </w:rPr>
              <w:t>л</w:t>
            </w:r>
            <w:r w:rsidRPr="00FB6ABC">
              <w:rPr>
                <w:spacing w:val="-1"/>
                <w:sz w:val="18"/>
                <w:szCs w:val="18"/>
              </w:rPr>
              <w:t>а</w:t>
            </w:r>
            <w:r w:rsidRPr="00FB6ABC">
              <w:rPr>
                <w:spacing w:val="1"/>
                <w:sz w:val="18"/>
                <w:szCs w:val="18"/>
              </w:rPr>
              <w:t>ни</w:t>
            </w:r>
            <w:r w:rsidRPr="00FB6ABC">
              <w:rPr>
                <w:sz w:val="18"/>
                <w:szCs w:val="18"/>
              </w:rPr>
              <w:t>ров</w:t>
            </w:r>
            <w:r w:rsidRPr="00FB6ABC">
              <w:rPr>
                <w:spacing w:val="-1"/>
                <w:sz w:val="18"/>
                <w:szCs w:val="18"/>
              </w:rPr>
              <w:t>ан</w:t>
            </w:r>
            <w:r w:rsidRPr="00FB6ABC">
              <w:rPr>
                <w:spacing w:val="1"/>
                <w:sz w:val="18"/>
                <w:szCs w:val="18"/>
              </w:rPr>
              <w:t>н</w:t>
            </w:r>
            <w:r w:rsidRPr="00FB6ABC">
              <w:rPr>
                <w:sz w:val="18"/>
                <w:szCs w:val="18"/>
              </w:rPr>
              <w:t>ы</w:t>
            </w:r>
            <w:r w:rsidRPr="00FB6ABC">
              <w:rPr>
                <w:spacing w:val="-1"/>
                <w:sz w:val="18"/>
                <w:szCs w:val="18"/>
              </w:rPr>
              <w:t>м</w:t>
            </w:r>
            <w:r w:rsidRPr="00FB6ABC">
              <w:rPr>
                <w:sz w:val="18"/>
                <w:szCs w:val="18"/>
              </w:rPr>
              <w:t>и</w:t>
            </w:r>
            <w:r w:rsidRPr="00FB6ABC">
              <w:rPr>
                <w:spacing w:val="1"/>
                <w:sz w:val="18"/>
                <w:szCs w:val="18"/>
              </w:rPr>
              <w:t xml:space="preserve"> </w:t>
            </w:r>
            <w:r w:rsidRPr="00FB6ABC">
              <w:rPr>
                <w:sz w:val="18"/>
                <w:szCs w:val="18"/>
              </w:rPr>
              <w:t>р</w:t>
            </w:r>
            <w:r w:rsidRPr="00FB6ABC">
              <w:rPr>
                <w:spacing w:val="-1"/>
                <w:sz w:val="18"/>
                <w:szCs w:val="18"/>
              </w:rPr>
              <w:t>ез</w:t>
            </w:r>
            <w:r w:rsidRPr="00FB6ABC">
              <w:rPr>
                <w:spacing w:val="-5"/>
                <w:sz w:val="18"/>
                <w:szCs w:val="18"/>
              </w:rPr>
              <w:t>у</w:t>
            </w:r>
            <w:r w:rsidRPr="00FB6ABC">
              <w:rPr>
                <w:spacing w:val="2"/>
                <w:sz w:val="18"/>
                <w:szCs w:val="18"/>
              </w:rPr>
              <w:t>л</w:t>
            </w:r>
            <w:r w:rsidRPr="00FB6ABC">
              <w:rPr>
                <w:spacing w:val="1"/>
                <w:sz w:val="18"/>
                <w:szCs w:val="18"/>
              </w:rPr>
              <w:t>ь</w:t>
            </w:r>
            <w:r w:rsidRPr="00FB6ABC">
              <w:rPr>
                <w:sz w:val="18"/>
                <w:szCs w:val="18"/>
              </w:rPr>
              <w:t>тата</w:t>
            </w:r>
            <w:r w:rsidRPr="00FB6ABC">
              <w:rPr>
                <w:spacing w:val="-1"/>
                <w:sz w:val="18"/>
                <w:szCs w:val="18"/>
              </w:rPr>
              <w:t>м</w:t>
            </w:r>
            <w:r w:rsidRPr="00FB6ABC">
              <w:rPr>
                <w:sz w:val="18"/>
                <w:szCs w:val="18"/>
              </w:rPr>
              <w:t>и</w:t>
            </w:r>
            <w:r w:rsidRPr="00FB6ABC">
              <w:rPr>
                <w:spacing w:val="1"/>
                <w:sz w:val="18"/>
                <w:szCs w:val="18"/>
              </w:rPr>
              <w:t xml:space="preserve"> </w:t>
            </w:r>
            <w:r w:rsidRPr="00FB6ABC">
              <w:rPr>
                <w:sz w:val="18"/>
                <w:szCs w:val="18"/>
              </w:rPr>
              <w:t>и</w:t>
            </w:r>
            <w:r w:rsidRPr="00FB6ABC">
              <w:rPr>
                <w:spacing w:val="1"/>
                <w:sz w:val="18"/>
                <w:szCs w:val="18"/>
              </w:rPr>
              <w:t xml:space="preserve"> </w:t>
            </w:r>
            <w:r w:rsidRPr="00FB6ABC">
              <w:rPr>
                <w:sz w:val="18"/>
                <w:szCs w:val="18"/>
              </w:rPr>
              <w:t>точ</w:t>
            </w:r>
            <w:r w:rsidRPr="00FB6ABC">
              <w:rPr>
                <w:spacing w:val="1"/>
                <w:sz w:val="18"/>
                <w:szCs w:val="18"/>
              </w:rPr>
              <w:t>к</w:t>
            </w:r>
            <w:r w:rsidRPr="00FB6ABC">
              <w:rPr>
                <w:spacing w:val="-1"/>
                <w:sz w:val="18"/>
                <w:szCs w:val="18"/>
              </w:rPr>
              <w:t>ам</w:t>
            </w:r>
            <w:r w:rsidRPr="00FB6ABC">
              <w:rPr>
                <w:sz w:val="18"/>
                <w:szCs w:val="18"/>
              </w:rPr>
              <w:t xml:space="preserve">и </w:t>
            </w:r>
            <w:r w:rsidRPr="00FB6ABC">
              <w:rPr>
                <w:spacing w:val="1"/>
                <w:sz w:val="18"/>
                <w:szCs w:val="18"/>
              </w:rPr>
              <w:t>к</w:t>
            </w:r>
            <w:r w:rsidRPr="00FB6ABC">
              <w:rPr>
                <w:sz w:val="18"/>
                <w:szCs w:val="18"/>
              </w:rPr>
              <w:t>о</w:t>
            </w:r>
            <w:r w:rsidRPr="00FB6ABC">
              <w:rPr>
                <w:spacing w:val="1"/>
                <w:sz w:val="18"/>
                <w:szCs w:val="18"/>
              </w:rPr>
              <w:t>н</w:t>
            </w:r>
            <w:r w:rsidRPr="00FB6ABC">
              <w:rPr>
                <w:sz w:val="18"/>
                <w:szCs w:val="18"/>
              </w:rPr>
              <w:t>тро</w:t>
            </w:r>
            <w:r w:rsidRPr="00FB6ABC">
              <w:rPr>
                <w:spacing w:val="1"/>
                <w:sz w:val="18"/>
                <w:szCs w:val="18"/>
              </w:rPr>
              <w:t>л</w:t>
            </w:r>
            <w:r w:rsidRPr="00FB6ABC">
              <w:rPr>
                <w:sz w:val="18"/>
                <w:szCs w:val="18"/>
              </w:rPr>
              <w:t>я,</w:t>
            </w:r>
            <w:r w:rsidRPr="00FB6ABC">
              <w:rPr>
                <w:spacing w:val="-2"/>
                <w:sz w:val="18"/>
                <w:szCs w:val="18"/>
              </w:rPr>
              <w:t xml:space="preserve"> </w:t>
            </w:r>
            <w:r w:rsidRPr="00FB6ABC">
              <w:rPr>
                <w:spacing w:val="1"/>
                <w:sz w:val="18"/>
                <w:szCs w:val="18"/>
              </w:rPr>
              <w:t>п</w:t>
            </w:r>
            <w:r w:rsidRPr="00FB6ABC">
              <w:rPr>
                <w:sz w:val="18"/>
                <w:szCs w:val="18"/>
              </w:rPr>
              <w:t>ри</w:t>
            </w:r>
            <w:r w:rsidRPr="00FB6ABC">
              <w:rPr>
                <w:spacing w:val="-1"/>
                <w:sz w:val="18"/>
                <w:szCs w:val="18"/>
              </w:rPr>
              <w:t xml:space="preserve"> </w:t>
            </w:r>
            <w:r w:rsidRPr="00FB6ABC">
              <w:rPr>
                <w:spacing w:val="1"/>
                <w:sz w:val="18"/>
                <w:szCs w:val="18"/>
              </w:rPr>
              <w:t>н</w:t>
            </w:r>
            <w:r w:rsidRPr="00FB6ABC">
              <w:rPr>
                <w:spacing w:val="-1"/>
                <w:sz w:val="18"/>
                <w:szCs w:val="18"/>
              </w:rPr>
              <w:t>е</w:t>
            </w:r>
            <w:r w:rsidRPr="00FB6ABC">
              <w:rPr>
                <w:sz w:val="18"/>
                <w:szCs w:val="18"/>
              </w:rPr>
              <w:t>об</w:t>
            </w:r>
            <w:r w:rsidRPr="00FB6ABC">
              <w:rPr>
                <w:spacing w:val="2"/>
                <w:sz w:val="18"/>
                <w:szCs w:val="18"/>
              </w:rPr>
              <w:t>х</w:t>
            </w:r>
            <w:r w:rsidRPr="00FB6ABC">
              <w:rPr>
                <w:spacing w:val="-2"/>
                <w:sz w:val="18"/>
                <w:szCs w:val="18"/>
              </w:rPr>
              <w:t>од</w:t>
            </w:r>
            <w:r w:rsidRPr="00FB6ABC">
              <w:rPr>
                <w:spacing w:val="1"/>
                <w:sz w:val="18"/>
                <w:szCs w:val="18"/>
              </w:rPr>
              <w:t>и</w:t>
            </w:r>
            <w:r w:rsidRPr="00FB6ABC">
              <w:rPr>
                <w:spacing w:val="-1"/>
                <w:sz w:val="18"/>
                <w:szCs w:val="18"/>
              </w:rPr>
              <w:t>м</w:t>
            </w:r>
            <w:r w:rsidRPr="00FB6ABC">
              <w:rPr>
                <w:sz w:val="18"/>
                <w:szCs w:val="18"/>
              </w:rPr>
              <w:t>о</w:t>
            </w:r>
            <w:r w:rsidRPr="00FB6ABC">
              <w:rPr>
                <w:spacing w:val="-1"/>
                <w:sz w:val="18"/>
                <w:szCs w:val="18"/>
              </w:rPr>
              <w:t>с</w:t>
            </w:r>
            <w:r w:rsidRPr="00FB6ABC">
              <w:rPr>
                <w:sz w:val="18"/>
                <w:szCs w:val="18"/>
              </w:rPr>
              <w:t>ти</w:t>
            </w:r>
            <w:r w:rsidRPr="00FB6ABC">
              <w:rPr>
                <w:spacing w:val="2"/>
                <w:sz w:val="18"/>
                <w:szCs w:val="18"/>
              </w:rPr>
              <w:t xml:space="preserve"> </w:t>
            </w:r>
            <w:r w:rsidRPr="00FB6ABC">
              <w:rPr>
                <w:spacing w:val="1"/>
                <w:sz w:val="18"/>
                <w:szCs w:val="18"/>
              </w:rPr>
              <w:t>к</w:t>
            </w:r>
            <w:r w:rsidRPr="00FB6ABC">
              <w:rPr>
                <w:sz w:val="18"/>
                <w:szCs w:val="18"/>
              </w:rPr>
              <w:t>орр</w:t>
            </w:r>
            <w:r w:rsidRPr="00FB6ABC">
              <w:rPr>
                <w:spacing w:val="-1"/>
                <w:sz w:val="18"/>
                <w:szCs w:val="18"/>
              </w:rPr>
              <w:t>е</w:t>
            </w:r>
            <w:r w:rsidRPr="00FB6ABC">
              <w:rPr>
                <w:spacing w:val="1"/>
                <w:sz w:val="18"/>
                <w:szCs w:val="18"/>
              </w:rPr>
              <w:t>к</w:t>
            </w:r>
            <w:r w:rsidRPr="00FB6ABC">
              <w:rPr>
                <w:spacing w:val="-2"/>
                <w:sz w:val="18"/>
                <w:szCs w:val="18"/>
              </w:rPr>
              <w:t>т</w:t>
            </w:r>
            <w:r w:rsidRPr="00FB6ABC">
              <w:rPr>
                <w:spacing w:val="1"/>
                <w:sz w:val="18"/>
                <w:szCs w:val="18"/>
              </w:rPr>
              <w:t>и</w:t>
            </w:r>
            <w:r w:rsidRPr="00FB6ABC">
              <w:rPr>
                <w:spacing w:val="2"/>
                <w:sz w:val="18"/>
                <w:szCs w:val="18"/>
              </w:rPr>
              <w:t>р</w:t>
            </w:r>
            <w:r w:rsidRPr="00FB6ABC">
              <w:rPr>
                <w:spacing w:val="-5"/>
                <w:sz w:val="18"/>
                <w:szCs w:val="18"/>
              </w:rPr>
              <w:t>у</w:t>
            </w:r>
            <w:r w:rsidRPr="00FB6ABC">
              <w:rPr>
                <w:spacing w:val="-1"/>
                <w:sz w:val="18"/>
                <w:szCs w:val="18"/>
              </w:rPr>
              <w:t>е</w:t>
            </w:r>
            <w:r w:rsidRPr="00FB6ABC">
              <w:rPr>
                <w:sz w:val="18"/>
                <w:szCs w:val="18"/>
              </w:rPr>
              <w:t xml:space="preserve">т </w:t>
            </w:r>
            <w:r w:rsidRPr="00FB6ABC">
              <w:rPr>
                <w:spacing w:val="-1"/>
                <w:sz w:val="18"/>
                <w:szCs w:val="18"/>
              </w:rPr>
              <w:t>с</w:t>
            </w:r>
            <w:r w:rsidRPr="00FB6ABC">
              <w:rPr>
                <w:spacing w:val="1"/>
                <w:sz w:val="18"/>
                <w:szCs w:val="18"/>
              </w:rPr>
              <w:t>п</w:t>
            </w:r>
            <w:r w:rsidRPr="00FB6ABC">
              <w:rPr>
                <w:sz w:val="18"/>
                <w:szCs w:val="18"/>
              </w:rPr>
              <w:t>о</w:t>
            </w:r>
            <w:r w:rsidRPr="00FB6ABC">
              <w:rPr>
                <w:spacing w:val="-1"/>
                <w:sz w:val="18"/>
                <w:szCs w:val="18"/>
              </w:rPr>
              <w:t>с</w:t>
            </w:r>
            <w:r w:rsidRPr="00FB6ABC">
              <w:rPr>
                <w:sz w:val="18"/>
                <w:szCs w:val="18"/>
              </w:rPr>
              <w:t>обы р</w:t>
            </w:r>
            <w:r w:rsidRPr="00FB6ABC">
              <w:rPr>
                <w:spacing w:val="-1"/>
                <w:sz w:val="18"/>
                <w:szCs w:val="18"/>
              </w:rPr>
              <w:t>е</w:t>
            </w:r>
            <w:r w:rsidRPr="00FB6ABC">
              <w:rPr>
                <w:sz w:val="18"/>
                <w:szCs w:val="18"/>
              </w:rPr>
              <w:t>ш</w:t>
            </w:r>
            <w:r w:rsidRPr="00FB6ABC">
              <w:rPr>
                <w:spacing w:val="-1"/>
                <w:sz w:val="18"/>
                <w:szCs w:val="18"/>
              </w:rPr>
              <w:t>е</w:t>
            </w:r>
            <w:r w:rsidRPr="00FB6ABC">
              <w:rPr>
                <w:spacing w:val="1"/>
                <w:sz w:val="18"/>
                <w:szCs w:val="18"/>
              </w:rPr>
              <w:t>ни</w:t>
            </w:r>
            <w:r w:rsidRPr="00FB6ABC">
              <w:rPr>
                <w:sz w:val="18"/>
                <w:szCs w:val="18"/>
              </w:rPr>
              <w:t xml:space="preserve">я </w:t>
            </w:r>
            <w:r w:rsidRPr="00FB6ABC">
              <w:rPr>
                <w:spacing w:val="1"/>
                <w:sz w:val="18"/>
                <w:szCs w:val="18"/>
              </w:rPr>
              <w:t>з</w:t>
            </w:r>
            <w:r w:rsidRPr="00FB6ABC">
              <w:rPr>
                <w:spacing w:val="-1"/>
                <w:sz w:val="18"/>
                <w:szCs w:val="18"/>
              </w:rPr>
              <w:t>а</w:t>
            </w:r>
            <w:r w:rsidRPr="00FB6ABC">
              <w:rPr>
                <w:sz w:val="18"/>
                <w:szCs w:val="18"/>
              </w:rPr>
              <w:t>д</w:t>
            </w:r>
            <w:r w:rsidRPr="00FB6ABC">
              <w:rPr>
                <w:spacing w:val="-1"/>
                <w:sz w:val="18"/>
                <w:szCs w:val="18"/>
              </w:rPr>
              <w:t>а</w:t>
            </w:r>
            <w:r w:rsidRPr="00FB6ABC">
              <w:rPr>
                <w:sz w:val="18"/>
                <w:szCs w:val="18"/>
              </w:rPr>
              <w:t>ч</w:t>
            </w:r>
          </w:p>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sz w:val="18"/>
                <w:szCs w:val="18"/>
              </w:rPr>
              <w:t xml:space="preserve"> основные методы контроля выполнения задач и коррекции способов их решения.</w:t>
            </w:r>
          </w:p>
        </w:tc>
      </w:tr>
      <w:tr w:rsidR="00FB6ABC" w:rsidRPr="00FB6ABC" w:rsidTr="00734307">
        <w:trPr>
          <w:gridAfter w:val="1"/>
          <w:wAfter w:w="31" w:type="dxa"/>
          <w:trHeight w:val="76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контролировать и корректировать выполнение задач в зоне своей ответственности</w:t>
            </w:r>
            <w:r w:rsidRPr="00FB6ABC">
              <w:rPr>
                <w:i/>
                <w:sz w:val="18"/>
                <w:szCs w:val="18"/>
              </w:rPr>
              <w:t>.</w:t>
            </w:r>
          </w:p>
        </w:tc>
      </w:tr>
      <w:tr w:rsidR="00FB6ABC" w:rsidRPr="00FB6ABC" w:rsidTr="00734307">
        <w:trPr>
          <w:gridAfter w:val="1"/>
          <w:wAfter w:w="31" w:type="dxa"/>
          <w:trHeight w:val="61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sz w:val="18"/>
                <w:szCs w:val="18"/>
              </w:rPr>
            </w:pPr>
            <w:r w:rsidRPr="00FB6ABC">
              <w:rPr>
                <w:i/>
                <w:sz w:val="18"/>
                <w:szCs w:val="18"/>
              </w:rPr>
              <w:t>Владеть:</w:t>
            </w:r>
            <w:r w:rsidRPr="00FB6ABC">
              <w:rPr>
                <w:sz w:val="18"/>
                <w:szCs w:val="18"/>
              </w:rPr>
              <w:t xml:space="preserve"> навыками </w:t>
            </w:r>
          </w:p>
          <w:p w:rsidR="00FB6ABC" w:rsidRPr="00FB6ABC" w:rsidRDefault="00FB6ABC" w:rsidP="00B46034">
            <w:pPr>
              <w:ind w:right="-20"/>
              <w:rPr>
                <w:i/>
                <w:sz w:val="18"/>
                <w:szCs w:val="18"/>
              </w:rPr>
            </w:pPr>
            <w:r w:rsidRPr="00FB6ABC">
              <w:rPr>
                <w:sz w:val="18"/>
                <w:szCs w:val="18"/>
              </w:rPr>
              <w:t>контроля выполнения задач и коррекции способов их решения</w:t>
            </w:r>
            <w:r w:rsidRPr="00FB6ABC">
              <w:rPr>
                <w:i/>
                <w:sz w:val="18"/>
                <w:szCs w:val="18"/>
              </w:rPr>
              <w:t>.</w:t>
            </w:r>
          </w:p>
        </w:tc>
      </w:tr>
      <w:tr w:rsidR="00FB6ABC" w:rsidRPr="00FB6ABC" w:rsidTr="00734307">
        <w:trPr>
          <w:gridAfter w:val="1"/>
          <w:wAfter w:w="31" w:type="dxa"/>
          <w:trHeight w:val="37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tcBorders>
              <w:top w:val="single" w:sz="4" w:space="0" w:color="000000"/>
              <w:left w:val="single" w:sz="4" w:space="0" w:color="000000"/>
              <w:right w:val="single" w:sz="4" w:space="0" w:color="000000"/>
            </w:tcBorders>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2.5. Пр</w:t>
            </w:r>
            <w:r w:rsidRPr="00FB6ABC">
              <w:rPr>
                <w:spacing w:val="-1"/>
                <w:sz w:val="18"/>
                <w:szCs w:val="18"/>
              </w:rPr>
              <w:t>е</w:t>
            </w:r>
            <w:r w:rsidRPr="00FB6ABC">
              <w:rPr>
                <w:sz w:val="18"/>
                <w:szCs w:val="18"/>
              </w:rPr>
              <w:t>д</w:t>
            </w:r>
            <w:r w:rsidRPr="00FB6ABC">
              <w:rPr>
                <w:spacing w:val="-1"/>
                <w:sz w:val="18"/>
                <w:szCs w:val="18"/>
              </w:rPr>
              <w:t>с</w:t>
            </w:r>
            <w:r w:rsidRPr="00FB6ABC">
              <w:rPr>
                <w:sz w:val="18"/>
                <w:szCs w:val="18"/>
              </w:rPr>
              <w:t>та</w:t>
            </w:r>
            <w:r w:rsidRPr="00FB6ABC">
              <w:rPr>
                <w:spacing w:val="-1"/>
                <w:sz w:val="18"/>
                <w:szCs w:val="18"/>
              </w:rPr>
              <w:t>в</w:t>
            </w:r>
            <w:r w:rsidRPr="00FB6ABC">
              <w:rPr>
                <w:sz w:val="18"/>
                <w:szCs w:val="18"/>
              </w:rPr>
              <w:t>ля</w:t>
            </w:r>
            <w:r w:rsidRPr="00FB6ABC">
              <w:rPr>
                <w:spacing w:val="-1"/>
                <w:sz w:val="18"/>
                <w:szCs w:val="18"/>
              </w:rPr>
              <w:t>е</w:t>
            </w:r>
            <w:r w:rsidRPr="00FB6ABC">
              <w:rPr>
                <w:sz w:val="18"/>
                <w:szCs w:val="18"/>
              </w:rPr>
              <w:t xml:space="preserve">т </w:t>
            </w:r>
            <w:r w:rsidRPr="00FB6ABC">
              <w:rPr>
                <w:spacing w:val="3"/>
                <w:sz w:val="18"/>
                <w:szCs w:val="18"/>
              </w:rPr>
              <w:t>р</w:t>
            </w:r>
            <w:r w:rsidRPr="00FB6ABC">
              <w:rPr>
                <w:spacing w:val="-1"/>
                <w:sz w:val="18"/>
                <w:szCs w:val="18"/>
              </w:rPr>
              <w:t>е</w:t>
            </w:r>
            <w:r w:rsidRPr="00FB6ABC">
              <w:rPr>
                <w:spacing w:val="3"/>
                <w:sz w:val="18"/>
                <w:szCs w:val="18"/>
              </w:rPr>
              <w:t>з</w:t>
            </w:r>
            <w:r w:rsidRPr="00FB6ABC">
              <w:rPr>
                <w:spacing w:val="-5"/>
                <w:sz w:val="18"/>
                <w:szCs w:val="18"/>
              </w:rPr>
              <w:t>у</w:t>
            </w:r>
            <w:r w:rsidRPr="00FB6ABC">
              <w:rPr>
                <w:sz w:val="18"/>
                <w:szCs w:val="18"/>
              </w:rPr>
              <w:t>л</w:t>
            </w:r>
            <w:r w:rsidRPr="00FB6ABC">
              <w:rPr>
                <w:spacing w:val="1"/>
                <w:sz w:val="18"/>
                <w:szCs w:val="18"/>
              </w:rPr>
              <w:t>ь</w:t>
            </w:r>
            <w:r w:rsidRPr="00FB6ABC">
              <w:rPr>
                <w:sz w:val="18"/>
                <w:szCs w:val="18"/>
              </w:rPr>
              <w:t xml:space="preserve">таты </w:t>
            </w:r>
            <w:r w:rsidRPr="00FB6ABC">
              <w:rPr>
                <w:spacing w:val="1"/>
                <w:sz w:val="18"/>
                <w:szCs w:val="18"/>
              </w:rPr>
              <w:t>п</w:t>
            </w:r>
            <w:r w:rsidRPr="00FB6ABC">
              <w:rPr>
                <w:sz w:val="18"/>
                <w:szCs w:val="18"/>
              </w:rPr>
              <w:t>ро</w:t>
            </w:r>
            <w:r w:rsidRPr="00FB6ABC">
              <w:rPr>
                <w:spacing w:val="-1"/>
                <w:sz w:val="18"/>
                <w:szCs w:val="18"/>
              </w:rPr>
              <w:t>е</w:t>
            </w:r>
            <w:r w:rsidRPr="00FB6ABC">
              <w:rPr>
                <w:spacing w:val="1"/>
                <w:sz w:val="18"/>
                <w:szCs w:val="18"/>
              </w:rPr>
              <w:t>к</w:t>
            </w:r>
            <w:r w:rsidRPr="00FB6ABC">
              <w:rPr>
                <w:sz w:val="18"/>
                <w:szCs w:val="18"/>
              </w:rPr>
              <w:t xml:space="preserve">та, </w:t>
            </w:r>
            <w:r w:rsidRPr="00FB6ABC">
              <w:rPr>
                <w:spacing w:val="1"/>
                <w:sz w:val="18"/>
                <w:szCs w:val="18"/>
              </w:rPr>
              <w:t>п</w:t>
            </w:r>
            <w:r w:rsidRPr="00FB6ABC">
              <w:rPr>
                <w:sz w:val="18"/>
                <w:szCs w:val="18"/>
              </w:rPr>
              <w:t>р</w:t>
            </w:r>
            <w:r w:rsidRPr="00FB6ABC">
              <w:rPr>
                <w:spacing w:val="-1"/>
                <w:sz w:val="18"/>
                <w:szCs w:val="18"/>
              </w:rPr>
              <w:t>е</w:t>
            </w:r>
            <w:r w:rsidRPr="00FB6ABC">
              <w:rPr>
                <w:sz w:val="18"/>
                <w:szCs w:val="18"/>
              </w:rPr>
              <w:t>длаг</w:t>
            </w:r>
            <w:r w:rsidRPr="00FB6ABC">
              <w:rPr>
                <w:spacing w:val="-1"/>
                <w:sz w:val="18"/>
                <w:szCs w:val="18"/>
              </w:rPr>
              <w:t>ае</w:t>
            </w:r>
            <w:r w:rsidRPr="00FB6ABC">
              <w:rPr>
                <w:sz w:val="18"/>
                <w:szCs w:val="18"/>
              </w:rPr>
              <w:t>т во</w:t>
            </w:r>
            <w:r w:rsidRPr="00FB6ABC">
              <w:rPr>
                <w:spacing w:val="1"/>
                <w:sz w:val="18"/>
                <w:szCs w:val="18"/>
              </w:rPr>
              <w:t>з</w:t>
            </w:r>
            <w:r w:rsidRPr="00FB6ABC">
              <w:rPr>
                <w:spacing w:val="-1"/>
                <w:sz w:val="18"/>
                <w:szCs w:val="18"/>
              </w:rPr>
              <w:t>м</w:t>
            </w:r>
            <w:r w:rsidRPr="00FB6ABC">
              <w:rPr>
                <w:sz w:val="18"/>
                <w:szCs w:val="18"/>
              </w:rPr>
              <w:t>ож</w:t>
            </w:r>
            <w:r w:rsidRPr="00FB6ABC">
              <w:rPr>
                <w:spacing w:val="1"/>
                <w:sz w:val="18"/>
                <w:szCs w:val="18"/>
              </w:rPr>
              <w:t>н</w:t>
            </w:r>
            <w:r w:rsidRPr="00FB6ABC">
              <w:rPr>
                <w:sz w:val="18"/>
                <w:szCs w:val="18"/>
              </w:rPr>
              <w:t>о</w:t>
            </w:r>
            <w:r w:rsidRPr="00FB6ABC">
              <w:rPr>
                <w:spacing w:val="-1"/>
                <w:sz w:val="18"/>
                <w:szCs w:val="18"/>
              </w:rPr>
              <w:t>с</w:t>
            </w:r>
            <w:r w:rsidRPr="00FB6ABC">
              <w:rPr>
                <w:sz w:val="18"/>
                <w:szCs w:val="18"/>
              </w:rPr>
              <w:t>ти</w:t>
            </w:r>
            <w:r w:rsidRPr="00FB6ABC">
              <w:rPr>
                <w:spacing w:val="2"/>
                <w:sz w:val="18"/>
                <w:szCs w:val="18"/>
              </w:rPr>
              <w:t xml:space="preserve"> </w:t>
            </w:r>
            <w:r w:rsidRPr="00FB6ABC">
              <w:rPr>
                <w:spacing w:val="-1"/>
                <w:sz w:val="18"/>
                <w:szCs w:val="18"/>
              </w:rPr>
              <w:t>и</w:t>
            </w:r>
            <w:r w:rsidRPr="00FB6ABC">
              <w:rPr>
                <w:sz w:val="18"/>
                <w:szCs w:val="18"/>
              </w:rPr>
              <w:t>х</w:t>
            </w:r>
            <w:r w:rsidRPr="00FB6ABC">
              <w:rPr>
                <w:spacing w:val="2"/>
                <w:sz w:val="18"/>
                <w:szCs w:val="18"/>
              </w:rPr>
              <w:t xml:space="preserve"> </w:t>
            </w:r>
            <w:r w:rsidRPr="00FB6ABC">
              <w:rPr>
                <w:spacing w:val="1"/>
                <w:sz w:val="18"/>
                <w:szCs w:val="18"/>
              </w:rPr>
              <w:t>и</w:t>
            </w:r>
            <w:r w:rsidRPr="00FB6ABC">
              <w:rPr>
                <w:spacing w:val="-3"/>
                <w:sz w:val="18"/>
                <w:szCs w:val="18"/>
              </w:rPr>
              <w:t>с</w:t>
            </w:r>
            <w:r w:rsidRPr="00FB6ABC">
              <w:rPr>
                <w:spacing w:val="1"/>
                <w:sz w:val="18"/>
                <w:szCs w:val="18"/>
              </w:rPr>
              <w:t>п</w:t>
            </w:r>
            <w:r w:rsidRPr="00FB6ABC">
              <w:rPr>
                <w:sz w:val="18"/>
                <w:szCs w:val="18"/>
              </w:rPr>
              <w:t>ол</w:t>
            </w:r>
            <w:r w:rsidRPr="00FB6ABC">
              <w:rPr>
                <w:spacing w:val="-1"/>
                <w:sz w:val="18"/>
                <w:szCs w:val="18"/>
              </w:rPr>
              <w:t>ь</w:t>
            </w:r>
            <w:r w:rsidRPr="00FB6ABC">
              <w:rPr>
                <w:spacing w:val="1"/>
                <w:sz w:val="18"/>
                <w:szCs w:val="18"/>
              </w:rPr>
              <w:t>з</w:t>
            </w:r>
            <w:r w:rsidRPr="00FB6ABC">
              <w:rPr>
                <w:sz w:val="18"/>
                <w:szCs w:val="18"/>
              </w:rPr>
              <w:t>ов</w:t>
            </w:r>
            <w:r w:rsidRPr="00FB6ABC">
              <w:rPr>
                <w:spacing w:val="-1"/>
                <w:sz w:val="18"/>
                <w:szCs w:val="18"/>
              </w:rPr>
              <w:t>а</w:t>
            </w:r>
            <w:r w:rsidRPr="00FB6ABC">
              <w:rPr>
                <w:spacing w:val="1"/>
                <w:sz w:val="18"/>
                <w:szCs w:val="18"/>
              </w:rPr>
              <w:t>ни</w:t>
            </w:r>
            <w:r w:rsidRPr="00FB6ABC">
              <w:rPr>
                <w:sz w:val="18"/>
                <w:szCs w:val="18"/>
              </w:rPr>
              <w:t xml:space="preserve">я </w:t>
            </w:r>
            <w:r w:rsidRPr="00FB6ABC">
              <w:rPr>
                <w:spacing w:val="1"/>
                <w:sz w:val="18"/>
                <w:szCs w:val="18"/>
              </w:rPr>
              <w:t>и</w:t>
            </w:r>
            <w:r w:rsidRPr="00FB6ABC">
              <w:rPr>
                <w:sz w:val="18"/>
                <w:szCs w:val="18"/>
              </w:rPr>
              <w:t>/</w:t>
            </w:r>
            <w:r w:rsidRPr="00FB6ABC">
              <w:rPr>
                <w:spacing w:val="1"/>
                <w:sz w:val="18"/>
                <w:szCs w:val="18"/>
              </w:rPr>
              <w:t>и</w:t>
            </w:r>
            <w:r w:rsidRPr="00FB6ABC">
              <w:rPr>
                <w:spacing w:val="-2"/>
                <w:sz w:val="18"/>
                <w:szCs w:val="18"/>
              </w:rPr>
              <w:t>л</w:t>
            </w:r>
            <w:r w:rsidRPr="00FB6ABC">
              <w:rPr>
                <w:sz w:val="18"/>
                <w:szCs w:val="18"/>
              </w:rPr>
              <w:t>и</w:t>
            </w:r>
            <w:r w:rsidRPr="00FB6ABC">
              <w:rPr>
                <w:spacing w:val="1"/>
                <w:sz w:val="18"/>
                <w:szCs w:val="18"/>
              </w:rPr>
              <w:t xml:space="preserve"> </w:t>
            </w:r>
            <w:r w:rsidRPr="00FB6ABC">
              <w:rPr>
                <w:spacing w:val="-1"/>
                <w:sz w:val="18"/>
                <w:szCs w:val="18"/>
              </w:rPr>
              <w:t>с</w:t>
            </w:r>
            <w:r w:rsidRPr="00FB6ABC">
              <w:rPr>
                <w:sz w:val="18"/>
                <w:szCs w:val="18"/>
              </w:rPr>
              <w:t>ов</w:t>
            </w:r>
            <w:r w:rsidRPr="00FB6ABC">
              <w:rPr>
                <w:spacing w:val="-1"/>
                <w:sz w:val="18"/>
                <w:szCs w:val="18"/>
              </w:rPr>
              <w:t>е</w:t>
            </w:r>
            <w:r w:rsidRPr="00FB6ABC">
              <w:rPr>
                <w:sz w:val="18"/>
                <w:szCs w:val="18"/>
              </w:rPr>
              <w:t>рш</w:t>
            </w:r>
            <w:r w:rsidRPr="00FB6ABC">
              <w:rPr>
                <w:spacing w:val="-1"/>
                <w:sz w:val="18"/>
                <w:szCs w:val="18"/>
              </w:rPr>
              <w:t>е</w:t>
            </w:r>
            <w:r w:rsidRPr="00FB6ABC">
              <w:rPr>
                <w:spacing w:val="1"/>
                <w:sz w:val="18"/>
                <w:szCs w:val="18"/>
              </w:rPr>
              <w:t>н</w:t>
            </w:r>
            <w:r w:rsidRPr="00FB6ABC">
              <w:rPr>
                <w:spacing w:val="-1"/>
                <w:sz w:val="18"/>
                <w:szCs w:val="18"/>
              </w:rPr>
              <w:t>с</w:t>
            </w:r>
            <w:r w:rsidRPr="00FB6ABC">
              <w:rPr>
                <w:sz w:val="18"/>
                <w:szCs w:val="18"/>
              </w:rPr>
              <w:t>твов</w:t>
            </w:r>
            <w:r w:rsidRPr="00FB6ABC">
              <w:rPr>
                <w:spacing w:val="-1"/>
                <w:sz w:val="18"/>
                <w:szCs w:val="18"/>
              </w:rPr>
              <w:t>а</w:t>
            </w:r>
            <w:r w:rsidRPr="00FB6ABC">
              <w:rPr>
                <w:spacing w:val="3"/>
                <w:sz w:val="18"/>
                <w:szCs w:val="18"/>
              </w:rPr>
              <w:t>н</w:t>
            </w:r>
            <w:r w:rsidRPr="00FB6ABC">
              <w:rPr>
                <w:spacing w:val="1"/>
                <w:sz w:val="18"/>
                <w:szCs w:val="18"/>
              </w:rPr>
              <w:t>и</w:t>
            </w:r>
            <w:r w:rsidRPr="00FB6ABC">
              <w:rPr>
                <w:sz w:val="18"/>
                <w:szCs w:val="18"/>
              </w:rPr>
              <w:t>я</w:t>
            </w:r>
          </w:p>
        </w:tc>
        <w:tc>
          <w:tcPr>
            <w:tcW w:w="3734" w:type="dxa"/>
            <w:tcBorders>
              <w:top w:val="single" w:sz="4" w:space="0" w:color="000000"/>
              <w:left w:val="single" w:sz="4" w:space="0" w:color="000000"/>
              <w:bottom w:val="single" w:sz="4" w:space="0" w:color="auto"/>
              <w:right w:val="single" w:sz="4" w:space="0" w:color="000000"/>
            </w:tcBorders>
          </w:tcPr>
          <w:p w:rsidR="00FB6ABC" w:rsidRPr="00FB6ABC" w:rsidRDefault="00FB6ABC" w:rsidP="00B46034">
            <w:pPr>
              <w:spacing w:line="360" w:lineRule="auto"/>
              <w:rPr>
                <w:sz w:val="18"/>
                <w:szCs w:val="18"/>
              </w:rPr>
            </w:pPr>
            <w:r w:rsidRPr="00FB6ABC">
              <w:rPr>
                <w:i/>
                <w:sz w:val="18"/>
                <w:szCs w:val="18"/>
              </w:rPr>
              <w:t>Знать:</w:t>
            </w:r>
            <w:r w:rsidRPr="00FB6ABC">
              <w:rPr>
                <w:b/>
                <w:sz w:val="18"/>
                <w:szCs w:val="18"/>
              </w:rPr>
              <w:t xml:space="preserve"> </w:t>
            </w:r>
            <w:r w:rsidRPr="00FB6ABC">
              <w:rPr>
                <w:sz w:val="18"/>
                <w:szCs w:val="18"/>
              </w:rPr>
              <w:t>основные требования к представлению результатов проекта и возможности их использования.</w:t>
            </w:r>
          </w:p>
        </w:tc>
      </w:tr>
      <w:tr w:rsidR="00FB6ABC" w:rsidRPr="00FB6ABC" w:rsidTr="00734307">
        <w:trPr>
          <w:gridAfter w:val="1"/>
          <w:wAfter w:w="31" w:type="dxa"/>
          <w:trHeight w:val="42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tcBorders>
              <w:left w:val="single" w:sz="4" w:space="0" w:color="000000"/>
              <w:right w:val="single" w:sz="4" w:space="0" w:color="000000"/>
            </w:tcBorders>
            <w:shd w:val="clear" w:color="auto" w:fill="auto"/>
          </w:tcPr>
          <w:p w:rsidR="00FB6ABC" w:rsidRPr="00FB6ABC" w:rsidRDefault="00FB6ABC" w:rsidP="00B46034">
            <w:pPr>
              <w:ind w:left="102" w:right="-20"/>
              <w:rPr>
                <w:sz w:val="18"/>
                <w:szCs w:val="18"/>
              </w:rPr>
            </w:pPr>
          </w:p>
        </w:tc>
        <w:tc>
          <w:tcPr>
            <w:tcW w:w="3734" w:type="dxa"/>
            <w:tcBorders>
              <w:top w:val="single" w:sz="4" w:space="0" w:color="auto"/>
              <w:left w:val="single" w:sz="4" w:space="0" w:color="000000"/>
              <w:bottom w:val="single" w:sz="4" w:space="0" w:color="auto"/>
              <w:right w:val="single" w:sz="4" w:space="0" w:color="000000"/>
            </w:tcBorders>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представлять результаты проекта и возможности их использования.</w:t>
            </w:r>
          </w:p>
        </w:tc>
      </w:tr>
      <w:tr w:rsidR="00FB6ABC" w:rsidRPr="00FB6ABC" w:rsidTr="00734307">
        <w:trPr>
          <w:gridAfter w:val="1"/>
          <w:wAfter w:w="31" w:type="dxa"/>
          <w:trHeight w:val="30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tcBorders>
              <w:left w:val="single" w:sz="4" w:space="0" w:color="000000"/>
              <w:bottom w:val="single" w:sz="4" w:space="0" w:color="000000"/>
              <w:right w:val="single" w:sz="4" w:space="0" w:color="000000"/>
            </w:tcBorders>
            <w:shd w:val="clear" w:color="auto" w:fill="auto"/>
          </w:tcPr>
          <w:p w:rsidR="00FB6ABC" w:rsidRPr="00FB6ABC" w:rsidRDefault="00FB6ABC" w:rsidP="00B46034">
            <w:pPr>
              <w:ind w:left="102" w:right="-20"/>
              <w:rPr>
                <w:sz w:val="18"/>
                <w:szCs w:val="18"/>
              </w:rPr>
            </w:pPr>
          </w:p>
        </w:tc>
        <w:tc>
          <w:tcPr>
            <w:tcW w:w="3734" w:type="dxa"/>
            <w:tcBorders>
              <w:top w:val="single" w:sz="4" w:space="0" w:color="auto"/>
              <w:left w:val="single" w:sz="4" w:space="0" w:color="000000"/>
              <w:bottom w:val="single" w:sz="4" w:space="0" w:color="000000"/>
              <w:right w:val="single" w:sz="4" w:space="0" w:color="000000"/>
            </w:tcBorders>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навыками </w:t>
            </w:r>
            <w:r w:rsidRPr="00FB6ABC">
              <w:rPr>
                <w:bCs/>
                <w:sz w:val="18"/>
                <w:szCs w:val="18"/>
              </w:rPr>
              <w:t>представления результатов проекта и возможности их использования</w:t>
            </w:r>
          </w:p>
        </w:tc>
      </w:tr>
      <w:tr w:rsidR="00FB6ABC" w:rsidRPr="00FB6ABC" w:rsidTr="00734307">
        <w:trPr>
          <w:gridAfter w:val="1"/>
          <w:wAfter w:w="31" w:type="dxa"/>
          <w:trHeight w:val="420"/>
          <w:jc w:val="center"/>
        </w:trPr>
        <w:tc>
          <w:tcPr>
            <w:tcW w:w="2783" w:type="dxa"/>
            <w:vMerge w:val="restart"/>
            <w:shd w:val="clear" w:color="auto" w:fill="auto"/>
          </w:tcPr>
          <w:p w:rsidR="00FB6ABC" w:rsidRPr="00FB6ABC" w:rsidRDefault="00FB6ABC" w:rsidP="00B46034">
            <w:pPr>
              <w:rPr>
                <w:sz w:val="18"/>
                <w:szCs w:val="18"/>
              </w:rPr>
            </w:pPr>
            <w:r w:rsidRPr="00FB6ABC">
              <w:rPr>
                <w:sz w:val="18"/>
                <w:szCs w:val="18"/>
              </w:rPr>
              <w:t>Командная работа и лидерство</w:t>
            </w:r>
          </w:p>
        </w:tc>
        <w:tc>
          <w:tcPr>
            <w:tcW w:w="4548" w:type="dxa"/>
            <w:gridSpan w:val="2"/>
            <w:vMerge w:val="restart"/>
            <w:shd w:val="clear" w:color="auto" w:fill="auto"/>
          </w:tcPr>
          <w:p w:rsidR="00FB6ABC" w:rsidRPr="00FB6ABC" w:rsidRDefault="00FB6ABC" w:rsidP="00B46034">
            <w:pPr>
              <w:rPr>
                <w:sz w:val="18"/>
                <w:szCs w:val="18"/>
              </w:rPr>
            </w:pPr>
            <w:r w:rsidRPr="00FB6ABC">
              <w:rPr>
                <w:sz w:val="18"/>
                <w:szCs w:val="18"/>
              </w:rPr>
              <w:t>УК-3. Способен осуществлять социальное взаимодействие и реализовывать свою роль в команде</w:t>
            </w: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3.1. Опред</w:t>
            </w:r>
            <w:r w:rsidRPr="00FB6ABC">
              <w:rPr>
                <w:spacing w:val="-1"/>
                <w:sz w:val="18"/>
                <w:szCs w:val="18"/>
              </w:rPr>
              <w:t>е</w:t>
            </w:r>
            <w:r w:rsidRPr="00FB6ABC">
              <w:rPr>
                <w:sz w:val="18"/>
                <w:szCs w:val="18"/>
              </w:rPr>
              <w:t>ля</w:t>
            </w:r>
            <w:r w:rsidRPr="00FB6ABC">
              <w:rPr>
                <w:spacing w:val="-1"/>
                <w:sz w:val="18"/>
                <w:szCs w:val="18"/>
              </w:rPr>
              <w:t>е</w:t>
            </w:r>
            <w:r w:rsidRPr="00FB6ABC">
              <w:rPr>
                <w:sz w:val="18"/>
                <w:szCs w:val="18"/>
              </w:rPr>
              <w:t>т с</w:t>
            </w:r>
            <w:r w:rsidRPr="00FB6ABC">
              <w:rPr>
                <w:spacing w:val="-1"/>
                <w:sz w:val="18"/>
                <w:szCs w:val="18"/>
              </w:rPr>
              <w:t>в</w:t>
            </w:r>
            <w:r w:rsidRPr="00FB6ABC">
              <w:rPr>
                <w:spacing w:val="2"/>
                <w:sz w:val="18"/>
                <w:szCs w:val="18"/>
              </w:rPr>
              <w:t>о</w:t>
            </w:r>
            <w:r w:rsidRPr="00FB6ABC">
              <w:rPr>
                <w:sz w:val="18"/>
                <w:szCs w:val="18"/>
              </w:rPr>
              <w:t>ю роль</w:t>
            </w:r>
            <w:r w:rsidRPr="00FB6ABC">
              <w:rPr>
                <w:spacing w:val="1"/>
                <w:sz w:val="18"/>
                <w:szCs w:val="18"/>
              </w:rPr>
              <w:t xml:space="preserve"> </w:t>
            </w:r>
            <w:r w:rsidRPr="00FB6ABC">
              <w:rPr>
                <w:sz w:val="18"/>
                <w:szCs w:val="18"/>
              </w:rPr>
              <w:t xml:space="preserve">в </w:t>
            </w:r>
            <w:r w:rsidRPr="00FB6ABC">
              <w:rPr>
                <w:spacing w:val="-1"/>
                <w:sz w:val="18"/>
                <w:szCs w:val="18"/>
              </w:rPr>
              <w:t>с</w:t>
            </w:r>
            <w:r w:rsidRPr="00FB6ABC">
              <w:rPr>
                <w:sz w:val="18"/>
                <w:szCs w:val="18"/>
              </w:rPr>
              <w:t>о</w:t>
            </w:r>
            <w:r w:rsidRPr="00FB6ABC">
              <w:rPr>
                <w:spacing w:val="1"/>
                <w:sz w:val="18"/>
                <w:szCs w:val="18"/>
              </w:rPr>
              <w:t>ци</w:t>
            </w:r>
            <w:r w:rsidRPr="00FB6ABC">
              <w:rPr>
                <w:spacing w:val="-1"/>
                <w:sz w:val="18"/>
                <w:szCs w:val="18"/>
              </w:rPr>
              <w:t>а</w:t>
            </w:r>
            <w:r w:rsidRPr="00FB6ABC">
              <w:rPr>
                <w:sz w:val="18"/>
                <w:szCs w:val="18"/>
              </w:rPr>
              <w:t>л</w:t>
            </w:r>
            <w:r w:rsidRPr="00FB6ABC">
              <w:rPr>
                <w:spacing w:val="-1"/>
                <w:sz w:val="18"/>
                <w:szCs w:val="18"/>
              </w:rPr>
              <w:t>ь</w:t>
            </w:r>
            <w:r w:rsidRPr="00FB6ABC">
              <w:rPr>
                <w:spacing w:val="1"/>
                <w:sz w:val="18"/>
                <w:szCs w:val="18"/>
              </w:rPr>
              <w:t>н</w:t>
            </w:r>
            <w:r w:rsidRPr="00FB6ABC">
              <w:rPr>
                <w:sz w:val="18"/>
                <w:szCs w:val="18"/>
              </w:rPr>
              <w:t>ом вз</w:t>
            </w:r>
            <w:r w:rsidRPr="00FB6ABC">
              <w:rPr>
                <w:spacing w:val="-1"/>
                <w:sz w:val="18"/>
                <w:szCs w:val="18"/>
              </w:rPr>
              <w:t>а</w:t>
            </w:r>
            <w:r w:rsidRPr="00FB6ABC">
              <w:rPr>
                <w:spacing w:val="1"/>
                <w:sz w:val="18"/>
                <w:szCs w:val="18"/>
              </w:rPr>
              <w:t>и</w:t>
            </w:r>
            <w:r w:rsidRPr="00FB6ABC">
              <w:rPr>
                <w:spacing w:val="-1"/>
                <w:sz w:val="18"/>
                <w:szCs w:val="18"/>
              </w:rPr>
              <w:t>м</w:t>
            </w:r>
            <w:r w:rsidRPr="00FB6ABC">
              <w:rPr>
                <w:sz w:val="18"/>
                <w:szCs w:val="18"/>
              </w:rPr>
              <w:t>од</w:t>
            </w:r>
            <w:r w:rsidRPr="00FB6ABC">
              <w:rPr>
                <w:spacing w:val="-1"/>
                <w:sz w:val="18"/>
                <w:szCs w:val="18"/>
              </w:rPr>
              <w:t>е</w:t>
            </w:r>
            <w:r w:rsidRPr="00FB6ABC">
              <w:rPr>
                <w:spacing w:val="1"/>
                <w:sz w:val="18"/>
                <w:szCs w:val="18"/>
              </w:rPr>
              <w:t>й</w:t>
            </w:r>
            <w:r w:rsidRPr="00FB6ABC">
              <w:rPr>
                <w:spacing w:val="-1"/>
                <w:sz w:val="18"/>
                <w:szCs w:val="18"/>
              </w:rPr>
              <w:t>с</w:t>
            </w:r>
            <w:r w:rsidRPr="00FB6ABC">
              <w:rPr>
                <w:sz w:val="18"/>
                <w:szCs w:val="18"/>
              </w:rPr>
              <w:t>тв</w:t>
            </w:r>
            <w:r w:rsidRPr="00FB6ABC">
              <w:rPr>
                <w:spacing w:val="1"/>
                <w:sz w:val="18"/>
                <w:szCs w:val="18"/>
              </w:rPr>
              <w:t>и</w:t>
            </w:r>
            <w:r w:rsidRPr="00FB6ABC">
              <w:rPr>
                <w:sz w:val="18"/>
                <w:szCs w:val="18"/>
              </w:rPr>
              <w:t>и</w:t>
            </w:r>
            <w:r w:rsidRPr="00FB6ABC">
              <w:rPr>
                <w:spacing w:val="1"/>
                <w:sz w:val="18"/>
                <w:szCs w:val="18"/>
              </w:rPr>
              <w:t xml:space="preserve"> </w:t>
            </w:r>
            <w:r w:rsidRPr="00FB6ABC">
              <w:rPr>
                <w:sz w:val="18"/>
                <w:szCs w:val="18"/>
              </w:rPr>
              <w:t>и</w:t>
            </w:r>
            <w:r w:rsidRPr="00FB6ABC">
              <w:rPr>
                <w:spacing w:val="-1"/>
                <w:sz w:val="18"/>
                <w:szCs w:val="18"/>
              </w:rPr>
              <w:t xml:space="preserve"> </w:t>
            </w:r>
            <w:r w:rsidRPr="00FB6ABC">
              <w:rPr>
                <w:spacing w:val="1"/>
                <w:sz w:val="18"/>
                <w:szCs w:val="18"/>
              </w:rPr>
              <w:t>к</w:t>
            </w:r>
            <w:r w:rsidRPr="00FB6ABC">
              <w:rPr>
                <w:sz w:val="18"/>
                <w:szCs w:val="18"/>
              </w:rPr>
              <w:t>о</w:t>
            </w:r>
            <w:r w:rsidRPr="00FB6ABC">
              <w:rPr>
                <w:spacing w:val="-1"/>
                <w:sz w:val="18"/>
                <w:szCs w:val="18"/>
              </w:rPr>
              <w:t>ма</w:t>
            </w:r>
            <w:r w:rsidRPr="00FB6ABC">
              <w:rPr>
                <w:spacing w:val="1"/>
                <w:sz w:val="18"/>
                <w:szCs w:val="18"/>
              </w:rPr>
              <w:t>н</w:t>
            </w:r>
            <w:r w:rsidRPr="00FB6ABC">
              <w:rPr>
                <w:sz w:val="18"/>
                <w:szCs w:val="18"/>
              </w:rPr>
              <w:t>д</w:t>
            </w:r>
            <w:r w:rsidRPr="00FB6ABC">
              <w:rPr>
                <w:spacing w:val="1"/>
                <w:sz w:val="18"/>
                <w:szCs w:val="18"/>
              </w:rPr>
              <w:t>н</w:t>
            </w:r>
            <w:r w:rsidRPr="00FB6ABC">
              <w:rPr>
                <w:spacing w:val="-2"/>
                <w:sz w:val="18"/>
                <w:szCs w:val="18"/>
              </w:rPr>
              <w:t>о</w:t>
            </w:r>
            <w:r w:rsidRPr="00FB6ABC">
              <w:rPr>
                <w:sz w:val="18"/>
                <w:szCs w:val="18"/>
              </w:rPr>
              <w:t>й</w:t>
            </w:r>
            <w:r w:rsidRPr="00FB6ABC">
              <w:rPr>
                <w:spacing w:val="1"/>
                <w:sz w:val="18"/>
                <w:szCs w:val="18"/>
              </w:rPr>
              <w:t xml:space="preserve"> </w:t>
            </w:r>
            <w:r w:rsidRPr="00FB6ABC">
              <w:rPr>
                <w:sz w:val="18"/>
                <w:szCs w:val="18"/>
              </w:rPr>
              <w:t>р</w:t>
            </w:r>
            <w:r w:rsidRPr="00FB6ABC">
              <w:rPr>
                <w:spacing w:val="-1"/>
                <w:sz w:val="18"/>
                <w:szCs w:val="18"/>
              </w:rPr>
              <w:t>а</w:t>
            </w:r>
            <w:r w:rsidRPr="00FB6ABC">
              <w:rPr>
                <w:sz w:val="18"/>
                <w:szCs w:val="18"/>
              </w:rPr>
              <w:t>бо</w:t>
            </w:r>
            <w:r w:rsidRPr="00FB6ABC">
              <w:rPr>
                <w:spacing w:val="1"/>
                <w:sz w:val="18"/>
                <w:szCs w:val="18"/>
              </w:rPr>
              <w:t>т</w:t>
            </w:r>
            <w:r w:rsidRPr="00FB6ABC">
              <w:rPr>
                <w:spacing w:val="-1"/>
                <w:sz w:val="18"/>
                <w:szCs w:val="18"/>
              </w:rPr>
              <w:t>е</w:t>
            </w:r>
            <w:r w:rsidRPr="00FB6ABC">
              <w:rPr>
                <w:sz w:val="18"/>
                <w:szCs w:val="18"/>
              </w:rPr>
              <w:t xml:space="preserve">, </w:t>
            </w:r>
            <w:r w:rsidRPr="00FB6ABC">
              <w:rPr>
                <w:spacing w:val="1"/>
                <w:sz w:val="18"/>
                <w:szCs w:val="18"/>
              </w:rPr>
              <w:t>и</w:t>
            </w:r>
            <w:r w:rsidRPr="00FB6ABC">
              <w:rPr>
                <w:spacing w:val="-1"/>
                <w:sz w:val="18"/>
                <w:szCs w:val="18"/>
              </w:rPr>
              <w:t>с</w:t>
            </w:r>
            <w:r w:rsidRPr="00FB6ABC">
              <w:rPr>
                <w:spacing w:val="2"/>
                <w:sz w:val="18"/>
                <w:szCs w:val="18"/>
              </w:rPr>
              <w:t>х</w:t>
            </w:r>
            <w:r w:rsidRPr="00FB6ABC">
              <w:rPr>
                <w:sz w:val="18"/>
                <w:szCs w:val="18"/>
              </w:rPr>
              <w:t xml:space="preserve">одя </w:t>
            </w:r>
            <w:r w:rsidRPr="00FB6ABC">
              <w:rPr>
                <w:spacing w:val="1"/>
                <w:sz w:val="18"/>
                <w:szCs w:val="18"/>
              </w:rPr>
              <w:t>и</w:t>
            </w:r>
            <w:r w:rsidRPr="00FB6ABC">
              <w:rPr>
                <w:sz w:val="18"/>
                <w:szCs w:val="18"/>
              </w:rPr>
              <w:t>з</w:t>
            </w:r>
            <w:r w:rsidRPr="00FB6ABC">
              <w:rPr>
                <w:spacing w:val="1"/>
                <w:sz w:val="18"/>
                <w:szCs w:val="18"/>
              </w:rPr>
              <w:t xml:space="preserve"> </w:t>
            </w:r>
            <w:r w:rsidRPr="00FB6ABC">
              <w:rPr>
                <w:spacing w:val="-1"/>
                <w:sz w:val="18"/>
                <w:szCs w:val="18"/>
              </w:rPr>
              <w:t>с</w:t>
            </w:r>
            <w:r w:rsidRPr="00FB6ABC">
              <w:rPr>
                <w:sz w:val="18"/>
                <w:szCs w:val="18"/>
              </w:rPr>
              <w:t>тратегии</w:t>
            </w:r>
            <w:r w:rsidRPr="00FB6ABC">
              <w:rPr>
                <w:spacing w:val="2"/>
                <w:sz w:val="18"/>
                <w:szCs w:val="18"/>
              </w:rPr>
              <w:t xml:space="preserve"> </w:t>
            </w:r>
            <w:r w:rsidRPr="00FB6ABC">
              <w:rPr>
                <w:spacing w:val="-1"/>
                <w:sz w:val="18"/>
                <w:szCs w:val="18"/>
              </w:rPr>
              <w:t>с</w:t>
            </w:r>
            <w:r w:rsidRPr="00FB6ABC">
              <w:rPr>
                <w:sz w:val="18"/>
                <w:szCs w:val="18"/>
              </w:rPr>
              <w:t>от</w:t>
            </w:r>
            <w:r w:rsidRPr="00FB6ABC">
              <w:rPr>
                <w:spacing w:val="3"/>
                <w:sz w:val="18"/>
                <w:szCs w:val="18"/>
              </w:rPr>
              <w:t>р</w:t>
            </w:r>
            <w:r w:rsidRPr="00FB6ABC">
              <w:rPr>
                <w:spacing w:val="-7"/>
                <w:sz w:val="18"/>
                <w:szCs w:val="18"/>
              </w:rPr>
              <w:t>у</w:t>
            </w:r>
            <w:r w:rsidRPr="00FB6ABC">
              <w:rPr>
                <w:sz w:val="18"/>
                <w:szCs w:val="18"/>
              </w:rPr>
              <w:t>д</w:t>
            </w:r>
            <w:r w:rsidRPr="00FB6ABC">
              <w:rPr>
                <w:spacing w:val="1"/>
                <w:sz w:val="18"/>
                <w:szCs w:val="18"/>
              </w:rPr>
              <w:t>ни</w:t>
            </w:r>
            <w:r w:rsidRPr="00FB6ABC">
              <w:rPr>
                <w:spacing w:val="-1"/>
                <w:sz w:val="18"/>
                <w:szCs w:val="18"/>
              </w:rPr>
              <w:t>чес</w:t>
            </w:r>
            <w:r w:rsidRPr="00FB6ABC">
              <w:rPr>
                <w:sz w:val="18"/>
                <w:szCs w:val="18"/>
              </w:rPr>
              <w:t>тва</w:t>
            </w:r>
            <w:r w:rsidRPr="00FB6ABC">
              <w:rPr>
                <w:spacing w:val="-1"/>
                <w:sz w:val="18"/>
                <w:szCs w:val="18"/>
              </w:rPr>
              <w:t xml:space="preserve"> </w:t>
            </w:r>
            <w:r w:rsidRPr="00FB6ABC">
              <w:rPr>
                <w:sz w:val="18"/>
                <w:szCs w:val="18"/>
              </w:rPr>
              <w:t>для до</w:t>
            </w:r>
            <w:r w:rsidRPr="00FB6ABC">
              <w:rPr>
                <w:spacing w:val="-1"/>
                <w:sz w:val="18"/>
                <w:szCs w:val="18"/>
              </w:rPr>
              <w:t>с</w:t>
            </w:r>
            <w:r w:rsidRPr="00FB6ABC">
              <w:rPr>
                <w:sz w:val="18"/>
                <w:szCs w:val="18"/>
              </w:rPr>
              <w:t>т</w:t>
            </w:r>
            <w:r w:rsidRPr="00FB6ABC">
              <w:rPr>
                <w:spacing w:val="2"/>
                <w:sz w:val="18"/>
                <w:szCs w:val="18"/>
              </w:rPr>
              <w:t>и</w:t>
            </w:r>
            <w:r w:rsidRPr="00FB6ABC">
              <w:rPr>
                <w:sz w:val="18"/>
                <w:szCs w:val="18"/>
              </w:rPr>
              <w:t>ж</w:t>
            </w:r>
            <w:r w:rsidRPr="00FB6ABC">
              <w:rPr>
                <w:spacing w:val="-1"/>
                <w:sz w:val="18"/>
                <w:szCs w:val="18"/>
              </w:rPr>
              <w:t>е</w:t>
            </w:r>
            <w:r w:rsidRPr="00FB6ABC">
              <w:rPr>
                <w:spacing w:val="1"/>
                <w:sz w:val="18"/>
                <w:szCs w:val="18"/>
              </w:rPr>
              <w:t>ни</w:t>
            </w:r>
            <w:r w:rsidRPr="00FB6ABC">
              <w:rPr>
                <w:sz w:val="18"/>
                <w:szCs w:val="18"/>
              </w:rPr>
              <w:t xml:space="preserve">я </w:t>
            </w:r>
            <w:r w:rsidRPr="00FB6ABC">
              <w:rPr>
                <w:spacing w:val="1"/>
                <w:sz w:val="18"/>
                <w:szCs w:val="18"/>
              </w:rPr>
              <w:t>п</w:t>
            </w:r>
            <w:r w:rsidRPr="00FB6ABC">
              <w:rPr>
                <w:sz w:val="18"/>
                <w:szCs w:val="18"/>
              </w:rPr>
              <w:t>о</w:t>
            </w:r>
            <w:r w:rsidRPr="00FB6ABC">
              <w:rPr>
                <w:spacing w:val="-1"/>
                <w:sz w:val="18"/>
                <w:szCs w:val="18"/>
              </w:rPr>
              <w:t>с</w:t>
            </w:r>
            <w:r w:rsidRPr="00FB6ABC">
              <w:rPr>
                <w:sz w:val="18"/>
                <w:szCs w:val="18"/>
              </w:rPr>
              <w:t>та</w:t>
            </w:r>
            <w:r w:rsidRPr="00FB6ABC">
              <w:rPr>
                <w:spacing w:val="-1"/>
                <w:sz w:val="18"/>
                <w:szCs w:val="18"/>
              </w:rPr>
              <w:t>в</w:t>
            </w:r>
            <w:r w:rsidRPr="00FB6ABC">
              <w:rPr>
                <w:sz w:val="18"/>
                <w:szCs w:val="18"/>
              </w:rPr>
              <w:t>л</w:t>
            </w:r>
            <w:r w:rsidRPr="00FB6ABC">
              <w:rPr>
                <w:spacing w:val="-1"/>
                <w:sz w:val="18"/>
                <w:szCs w:val="18"/>
              </w:rPr>
              <w:t>е</w:t>
            </w:r>
            <w:r w:rsidRPr="00FB6ABC">
              <w:rPr>
                <w:spacing w:val="1"/>
                <w:sz w:val="18"/>
                <w:szCs w:val="18"/>
              </w:rPr>
              <w:t>н</w:t>
            </w:r>
            <w:r w:rsidRPr="00FB6ABC">
              <w:rPr>
                <w:spacing w:val="-1"/>
                <w:sz w:val="18"/>
                <w:szCs w:val="18"/>
              </w:rPr>
              <w:t>н</w:t>
            </w:r>
            <w:r w:rsidRPr="00FB6ABC">
              <w:rPr>
                <w:sz w:val="18"/>
                <w:szCs w:val="18"/>
              </w:rPr>
              <w:t>ой</w:t>
            </w:r>
            <w:r w:rsidRPr="00FB6ABC">
              <w:rPr>
                <w:spacing w:val="1"/>
                <w:sz w:val="18"/>
                <w:szCs w:val="18"/>
              </w:rPr>
              <w:t xml:space="preserve"> ц</w:t>
            </w:r>
            <w:r w:rsidRPr="00FB6ABC">
              <w:rPr>
                <w:spacing w:val="-1"/>
                <w:sz w:val="18"/>
                <w:szCs w:val="18"/>
              </w:rPr>
              <w:t>е</w:t>
            </w:r>
            <w:r w:rsidRPr="00FB6ABC">
              <w:rPr>
                <w:sz w:val="18"/>
                <w:szCs w:val="18"/>
              </w:rPr>
              <w:t>ли</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sz w:val="18"/>
                <w:szCs w:val="18"/>
              </w:rPr>
              <w:t xml:space="preserve"> основные принципы командной работы</w:t>
            </w:r>
          </w:p>
        </w:tc>
      </w:tr>
      <w:tr w:rsidR="00FB6ABC" w:rsidRPr="00FB6ABC" w:rsidTr="00734307">
        <w:trPr>
          <w:gridAfter w:val="1"/>
          <w:wAfter w:w="31" w:type="dxa"/>
          <w:trHeight w:val="46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spacing w:line="360" w:lineRule="auto"/>
              <w:rPr>
                <w:sz w:val="18"/>
                <w:szCs w:val="18"/>
              </w:rPr>
            </w:pPr>
            <w:r w:rsidRPr="00FB6ABC">
              <w:rPr>
                <w:i/>
                <w:sz w:val="18"/>
                <w:szCs w:val="18"/>
              </w:rPr>
              <w:t>Уметь:</w:t>
            </w:r>
            <w:r w:rsidRPr="00FB6ABC">
              <w:rPr>
                <w:sz w:val="18"/>
                <w:szCs w:val="18"/>
              </w:rPr>
              <w:t xml:space="preserve"> работать в команде на основе стратегии сотрудничества. </w:t>
            </w:r>
          </w:p>
          <w:p w:rsidR="00FB6ABC" w:rsidRPr="00FB6ABC" w:rsidRDefault="00FB6ABC" w:rsidP="00B46034">
            <w:pPr>
              <w:ind w:right="-20"/>
              <w:rPr>
                <w:i/>
                <w:sz w:val="18"/>
                <w:szCs w:val="18"/>
              </w:rPr>
            </w:pPr>
          </w:p>
        </w:tc>
      </w:tr>
      <w:tr w:rsidR="00FB6ABC" w:rsidRPr="00FB6ABC" w:rsidTr="00734307">
        <w:trPr>
          <w:gridAfter w:val="1"/>
          <w:wAfter w:w="31" w:type="dxa"/>
          <w:trHeight w:val="4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навыком сотрудничества в командной работе для достижения поставленной цели.</w:t>
            </w:r>
          </w:p>
        </w:tc>
      </w:tr>
      <w:tr w:rsidR="00FB6ABC" w:rsidRPr="00FB6ABC" w:rsidTr="00734307">
        <w:trPr>
          <w:gridAfter w:val="1"/>
          <w:wAfter w:w="31" w:type="dxa"/>
          <w:trHeight w:val="435"/>
          <w:jc w:val="center"/>
        </w:trPr>
        <w:tc>
          <w:tcPr>
            <w:tcW w:w="2783" w:type="dxa"/>
            <w:vMerge w:val="restart"/>
            <w:shd w:val="clear" w:color="auto" w:fill="auto"/>
          </w:tcPr>
          <w:p w:rsidR="00FB6ABC" w:rsidRPr="00FB6ABC" w:rsidRDefault="00FB6ABC" w:rsidP="00B46034">
            <w:pPr>
              <w:rPr>
                <w:sz w:val="18"/>
                <w:szCs w:val="18"/>
              </w:rPr>
            </w:pPr>
          </w:p>
        </w:tc>
        <w:tc>
          <w:tcPr>
            <w:tcW w:w="4548" w:type="dxa"/>
            <w:gridSpan w:val="2"/>
            <w:vMerge w:val="restart"/>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 xml:space="preserve">3.2. Выбирает стиль управления работой команды в соответствии с ситуацией и </w:t>
            </w:r>
            <w:r w:rsidRPr="00FB6ABC">
              <w:rPr>
                <w:spacing w:val="-5"/>
                <w:sz w:val="18"/>
                <w:szCs w:val="18"/>
              </w:rPr>
              <w:t>у</w:t>
            </w:r>
            <w:r w:rsidRPr="00FB6ABC">
              <w:rPr>
                <w:spacing w:val="-1"/>
                <w:sz w:val="18"/>
                <w:szCs w:val="18"/>
              </w:rPr>
              <w:t>ч</w:t>
            </w:r>
            <w:r w:rsidRPr="00FB6ABC">
              <w:rPr>
                <w:spacing w:val="1"/>
                <w:sz w:val="18"/>
                <w:szCs w:val="18"/>
              </w:rPr>
              <w:t>и</w:t>
            </w:r>
            <w:r w:rsidRPr="00FB6ABC">
              <w:rPr>
                <w:sz w:val="18"/>
                <w:szCs w:val="18"/>
              </w:rPr>
              <w:t>ты</w:t>
            </w:r>
            <w:r w:rsidRPr="00FB6ABC">
              <w:rPr>
                <w:spacing w:val="2"/>
                <w:sz w:val="18"/>
                <w:szCs w:val="18"/>
              </w:rPr>
              <w:t>в</w:t>
            </w:r>
            <w:r w:rsidRPr="00FB6ABC">
              <w:rPr>
                <w:spacing w:val="-1"/>
                <w:sz w:val="18"/>
                <w:szCs w:val="18"/>
              </w:rPr>
              <w:t>ае</w:t>
            </w:r>
            <w:r w:rsidRPr="00FB6ABC">
              <w:rPr>
                <w:sz w:val="18"/>
                <w:szCs w:val="18"/>
              </w:rPr>
              <w:t>т особ</w:t>
            </w:r>
            <w:r w:rsidRPr="00FB6ABC">
              <w:rPr>
                <w:spacing w:val="1"/>
                <w:sz w:val="18"/>
                <w:szCs w:val="18"/>
              </w:rPr>
              <w:t>енн</w:t>
            </w:r>
            <w:r w:rsidRPr="00FB6ABC">
              <w:rPr>
                <w:sz w:val="18"/>
                <w:szCs w:val="18"/>
              </w:rPr>
              <w:t>о</w:t>
            </w:r>
            <w:r w:rsidRPr="00FB6ABC">
              <w:rPr>
                <w:spacing w:val="-1"/>
                <w:sz w:val="18"/>
                <w:szCs w:val="18"/>
              </w:rPr>
              <w:t>с</w:t>
            </w:r>
            <w:r w:rsidRPr="00FB6ABC">
              <w:rPr>
                <w:sz w:val="18"/>
                <w:szCs w:val="18"/>
              </w:rPr>
              <w:t>ти</w:t>
            </w:r>
            <w:r w:rsidRPr="00FB6ABC">
              <w:rPr>
                <w:spacing w:val="-1"/>
                <w:sz w:val="18"/>
                <w:szCs w:val="18"/>
              </w:rPr>
              <w:t xml:space="preserve"> </w:t>
            </w:r>
            <w:r w:rsidRPr="00FB6ABC">
              <w:rPr>
                <w:spacing w:val="1"/>
                <w:sz w:val="18"/>
                <w:szCs w:val="18"/>
              </w:rPr>
              <w:t>п</w:t>
            </w:r>
            <w:r w:rsidRPr="00FB6ABC">
              <w:rPr>
                <w:sz w:val="18"/>
                <w:szCs w:val="18"/>
              </w:rPr>
              <w:t>ов</w:t>
            </w:r>
            <w:r w:rsidRPr="00FB6ABC">
              <w:rPr>
                <w:spacing w:val="-1"/>
                <w:sz w:val="18"/>
                <w:szCs w:val="18"/>
              </w:rPr>
              <w:t>е</w:t>
            </w:r>
            <w:r w:rsidRPr="00FB6ABC">
              <w:rPr>
                <w:sz w:val="18"/>
                <w:szCs w:val="18"/>
              </w:rPr>
              <w:t>д</w:t>
            </w:r>
            <w:r w:rsidRPr="00FB6ABC">
              <w:rPr>
                <w:spacing w:val="-1"/>
                <w:sz w:val="18"/>
                <w:szCs w:val="18"/>
              </w:rPr>
              <w:t>е</w:t>
            </w:r>
            <w:r w:rsidRPr="00FB6ABC">
              <w:rPr>
                <w:spacing w:val="1"/>
                <w:sz w:val="18"/>
                <w:szCs w:val="18"/>
              </w:rPr>
              <w:t>ни</w:t>
            </w:r>
            <w:r w:rsidRPr="00FB6ABC">
              <w:rPr>
                <w:sz w:val="18"/>
                <w:szCs w:val="18"/>
              </w:rPr>
              <w:t xml:space="preserve">я и </w:t>
            </w:r>
            <w:r w:rsidRPr="00FB6ABC">
              <w:rPr>
                <w:spacing w:val="1"/>
                <w:sz w:val="18"/>
                <w:szCs w:val="18"/>
              </w:rPr>
              <w:t>ин</w:t>
            </w:r>
            <w:r w:rsidRPr="00FB6ABC">
              <w:rPr>
                <w:sz w:val="18"/>
                <w:szCs w:val="18"/>
              </w:rPr>
              <w:t>тер</w:t>
            </w:r>
            <w:r w:rsidRPr="00FB6ABC">
              <w:rPr>
                <w:spacing w:val="-1"/>
                <w:sz w:val="18"/>
                <w:szCs w:val="18"/>
              </w:rPr>
              <w:t>ес</w:t>
            </w:r>
            <w:r w:rsidRPr="00FB6ABC">
              <w:rPr>
                <w:sz w:val="18"/>
                <w:szCs w:val="18"/>
              </w:rPr>
              <w:t>ы д</w:t>
            </w:r>
            <w:r w:rsidRPr="00FB6ABC">
              <w:rPr>
                <w:spacing w:val="2"/>
                <w:sz w:val="18"/>
                <w:szCs w:val="18"/>
              </w:rPr>
              <w:t>р</w:t>
            </w:r>
            <w:r w:rsidRPr="00FB6ABC">
              <w:rPr>
                <w:spacing w:val="-5"/>
                <w:sz w:val="18"/>
                <w:szCs w:val="18"/>
              </w:rPr>
              <w:t>у</w:t>
            </w:r>
            <w:r w:rsidRPr="00FB6ABC">
              <w:rPr>
                <w:sz w:val="18"/>
                <w:szCs w:val="18"/>
              </w:rPr>
              <w:t>г</w:t>
            </w:r>
            <w:r w:rsidRPr="00FB6ABC">
              <w:rPr>
                <w:spacing w:val="1"/>
                <w:sz w:val="18"/>
                <w:szCs w:val="18"/>
              </w:rPr>
              <w:t>и</w:t>
            </w:r>
            <w:r w:rsidRPr="00FB6ABC">
              <w:rPr>
                <w:sz w:val="18"/>
                <w:szCs w:val="18"/>
              </w:rPr>
              <w:t>х</w:t>
            </w:r>
            <w:r w:rsidRPr="00FB6ABC">
              <w:rPr>
                <w:spacing w:val="4"/>
                <w:sz w:val="18"/>
                <w:szCs w:val="18"/>
              </w:rPr>
              <w:t xml:space="preserve"> </w:t>
            </w:r>
            <w:r w:rsidRPr="00FB6ABC">
              <w:rPr>
                <w:spacing w:val="-5"/>
                <w:sz w:val="18"/>
                <w:szCs w:val="18"/>
              </w:rPr>
              <w:t>у</w:t>
            </w:r>
            <w:r w:rsidRPr="00FB6ABC">
              <w:rPr>
                <w:spacing w:val="-1"/>
                <w:sz w:val="18"/>
                <w:szCs w:val="18"/>
              </w:rPr>
              <w:t>ч</w:t>
            </w:r>
            <w:r w:rsidRPr="00FB6ABC">
              <w:rPr>
                <w:spacing w:val="1"/>
                <w:sz w:val="18"/>
                <w:szCs w:val="18"/>
              </w:rPr>
              <w:t>а</w:t>
            </w:r>
            <w:r w:rsidRPr="00FB6ABC">
              <w:rPr>
                <w:spacing w:val="-1"/>
                <w:sz w:val="18"/>
                <w:szCs w:val="18"/>
              </w:rPr>
              <w:t>с</w:t>
            </w:r>
            <w:r w:rsidRPr="00FB6ABC">
              <w:rPr>
                <w:sz w:val="18"/>
                <w:szCs w:val="18"/>
              </w:rPr>
              <w:t>т</w:t>
            </w:r>
            <w:r w:rsidRPr="00FB6ABC">
              <w:rPr>
                <w:spacing w:val="2"/>
                <w:sz w:val="18"/>
                <w:szCs w:val="18"/>
              </w:rPr>
              <w:t>н</w:t>
            </w:r>
            <w:r w:rsidRPr="00FB6ABC">
              <w:rPr>
                <w:spacing w:val="1"/>
                <w:sz w:val="18"/>
                <w:szCs w:val="18"/>
              </w:rPr>
              <w:t>ик</w:t>
            </w:r>
            <w:r w:rsidRPr="00FB6ABC">
              <w:rPr>
                <w:sz w:val="18"/>
                <w:szCs w:val="18"/>
              </w:rPr>
              <w:t>ов</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sz w:val="18"/>
                <w:szCs w:val="18"/>
              </w:rPr>
              <w:t xml:space="preserve"> стили управления командной работой</w:t>
            </w:r>
          </w:p>
        </w:tc>
      </w:tr>
      <w:tr w:rsidR="00FB6ABC" w:rsidRPr="00FB6ABC" w:rsidTr="00734307">
        <w:trPr>
          <w:gridAfter w:val="1"/>
          <w:wAfter w:w="31" w:type="dxa"/>
          <w:trHeight w:val="58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spacing w:line="360" w:lineRule="auto"/>
              <w:rPr>
                <w:sz w:val="18"/>
                <w:szCs w:val="18"/>
              </w:rPr>
            </w:pPr>
            <w:r w:rsidRPr="00FB6ABC">
              <w:rPr>
                <w:i/>
                <w:sz w:val="18"/>
                <w:szCs w:val="18"/>
              </w:rPr>
              <w:t>Уметь:</w:t>
            </w:r>
            <w:r w:rsidRPr="00FB6ABC">
              <w:rPr>
                <w:sz w:val="18"/>
                <w:szCs w:val="18"/>
              </w:rPr>
              <w:t xml:space="preserve"> выбирать стиль управления работой команды в соответствии с ситуацией. </w:t>
            </w:r>
          </w:p>
        </w:tc>
      </w:tr>
      <w:tr w:rsidR="00FB6ABC" w:rsidRPr="00FB6ABC" w:rsidTr="00734307">
        <w:trPr>
          <w:gridAfter w:val="1"/>
          <w:wAfter w:w="31" w:type="dxa"/>
          <w:trHeight w:val="34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навыками управления  работой команды в соответствии с ситуацией</w:t>
            </w:r>
          </w:p>
        </w:tc>
      </w:tr>
      <w:tr w:rsidR="00FB6ABC" w:rsidRPr="00FB6ABC" w:rsidTr="00734307">
        <w:trPr>
          <w:gridAfter w:val="1"/>
          <w:wAfter w:w="31" w:type="dxa"/>
          <w:trHeight w:val="42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3.3. Ан</w:t>
            </w:r>
            <w:r w:rsidRPr="00FB6ABC">
              <w:rPr>
                <w:spacing w:val="-1"/>
                <w:sz w:val="18"/>
                <w:szCs w:val="18"/>
              </w:rPr>
              <w:t>а</w:t>
            </w:r>
            <w:r w:rsidRPr="00FB6ABC">
              <w:rPr>
                <w:sz w:val="18"/>
                <w:szCs w:val="18"/>
              </w:rPr>
              <w:t>л</w:t>
            </w:r>
            <w:r w:rsidRPr="00FB6ABC">
              <w:rPr>
                <w:spacing w:val="1"/>
                <w:sz w:val="18"/>
                <w:szCs w:val="18"/>
              </w:rPr>
              <w:t>и</w:t>
            </w:r>
            <w:r w:rsidRPr="00FB6ABC">
              <w:rPr>
                <w:spacing w:val="-1"/>
                <w:sz w:val="18"/>
                <w:szCs w:val="18"/>
              </w:rPr>
              <w:t>з</w:t>
            </w:r>
            <w:r w:rsidRPr="00FB6ABC">
              <w:rPr>
                <w:spacing w:val="1"/>
                <w:sz w:val="18"/>
                <w:szCs w:val="18"/>
              </w:rPr>
              <w:t>и</w:t>
            </w:r>
            <w:r w:rsidRPr="00FB6ABC">
              <w:rPr>
                <w:spacing w:val="2"/>
                <w:sz w:val="18"/>
                <w:szCs w:val="18"/>
              </w:rPr>
              <w:t>р</w:t>
            </w:r>
            <w:r w:rsidRPr="00FB6ABC">
              <w:rPr>
                <w:spacing w:val="-5"/>
                <w:sz w:val="18"/>
                <w:szCs w:val="18"/>
              </w:rPr>
              <w:t>у</w:t>
            </w:r>
            <w:r w:rsidRPr="00FB6ABC">
              <w:rPr>
                <w:spacing w:val="-1"/>
                <w:sz w:val="18"/>
                <w:szCs w:val="18"/>
              </w:rPr>
              <w:t>е</w:t>
            </w:r>
            <w:r w:rsidRPr="00FB6ABC">
              <w:rPr>
                <w:sz w:val="18"/>
                <w:szCs w:val="18"/>
              </w:rPr>
              <w:t>т в</w:t>
            </w:r>
            <w:r w:rsidRPr="00FB6ABC">
              <w:rPr>
                <w:spacing w:val="2"/>
                <w:sz w:val="18"/>
                <w:szCs w:val="18"/>
              </w:rPr>
              <w:t>о</w:t>
            </w:r>
            <w:r w:rsidRPr="00FB6ABC">
              <w:rPr>
                <w:spacing w:val="1"/>
                <w:sz w:val="18"/>
                <w:szCs w:val="18"/>
              </w:rPr>
              <w:t>з</w:t>
            </w:r>
            <w:r w:rsidRPr="00FB6ABC">
              <w:rPr>
                <w:spacing w:val="-1"/>
                <w:sz w:val="18"/>
                <w:szCs w:val="18"/>
              </w:rPr>
              <w:t>м</w:t>
            </w:r>
            <w:r w:rsidRPr="00FB6ABC">
              <w:rPr>
                <w:sz w:val="18"/>
                <w:szCs w:val="18"/>
              </w:rPr>
              <w:t>ож</w:t>
            </w:r>
            <w:r w:rsidRPr="00FB6ABC">
              <w:rPr>
                <w:spacing w:val="1"/>
                <w:sz w:val="18"/>
                <w:szCs w:val="18"/>
              </w:rPr>
              <w:t>н</w:t>
            </w:r>
            <w:r w:rsidRPr="00FB6ABC">
              <w:rPr>
                <w:sz w:val="18"/>
                <w:szCs w:val="18"/>
              </w:rPr>
              <w:t xml:space="preserve">ые </w:t>
            </w:r>
            <w:r w:rsidRPr="00FB6ABC">
              <w:rPr>
                <w:spacing w:val="1"/>
                <w:sz w:val="18"/>
                <w:szCs w:val="18"/>
              </w:rPr>
              <w:t>п</w:t>
            </w:r>
            <w:r w:rsidRPr="00FB6ABC">
              <w:rPr>
                <w:sz w:val="18"/>
                <w:szCs w:val="18"/>
              </w:rPr>
              <w:t>о</w:t>
            </w:r>
            <w:r w:rsidRPr="00FB6ABC">
              <w:rPr>
                <w:spacing w:val="-1"/>
                <w:sz w:val="18"/>
                <w:szCs w:val="18"/>
              </w:rPr>
              <w:t>с</w:t>
            </w:r>
            <w:r w:rsidRPr="00FB6ABC">
              <w:rPr>
                <w:sz w:val="18"/>
                <w:szCs w:val="18"/>
              </w:rPr>
              <w:t>л</w:t>
            </w:r>
            <w:r w:rsidRPr="00FB6ABC">
              <w:rPr>
                <w:spacing w:val="-1"/>
                <w:sz w:val="18"/>
                <w:szCs w:val="18"/>
              </w:rPr>
              <w:t>е</w:t>
            </w:r>
            <w:r w:rsidRPr="00FB6ABC">
              <w:rPr>
                <w:sz w:val="18"/>
                <w:szCs w:val="18"/>
              </w:rPr>
              <w:t>д</w:t>
            </w:r>
            <w:r w:rsidRPr="00FB6ABC">
              <w:rPr>
                <w:spacing w:val="-1"/>
                <w:sz w:val="18"/>
                <w:szCs w:val="18"/>
              </w:rPr>
              <w:t>с</w:t>
            </w:r>
            <w:r w:rsidRPr="00FB6ABC">
              <w:rPr>
                <w:sz w:val="18"/>
                <w:szCs w:val="18"/>
              </w:rPr>
              <w:t>тв</w:t>
            </w:r>
            <w:r w:rsidRPr="00FB6ABC">
              <w:rPr>
                <w:spacing w:val="1"/>
                <w:sz w:val="18"/>
                <w:szCs w:val="18"/>
              </w:rPr>
              <w:t>и</w:t>
            </w:r>
            <w:r w:rsidRPr="00FB6ABC">
              <w:rPr>
                <w:sz w:val="18"/>
                <w:szCs w:val="18"/>
              </w:rPr>
              <w:t>я л</w:t>
            </w:r>
            <w:r w:rsidRPr="00FB6ABC">
              <w:rPr>
                <w:spacing w:val="1"/>
                <w:sz w:val="18"/>
                <w:szCs w:val="18"/>
              </w:rPr>
              <w:t>и</w:t>
            </w:r>
            <w:r w:rsidRPr="00FB6ABC">
              <w:rPr>
                <w:spacing w:val="-1"/>
                <w:sz w:val="18"/>
                <w:szCs w:val="18"/>
              </w:rPr>
              <w:t>ч</w:t>
            </w:r>
            <w:r w:rsidRPr="00FB6ABC">
              <w:rPr>
                <w:spacing w:val="1"/>
                <w:sz w:val="18"/>
                <w:szCs w:val="18"/>
              </w:rPr>
              <w:t>н</w:t>
            </w:r>
            <w:r w:rsidRPr="00FB6ABC">
              <w:rPr>
                <w:spacing w:val="-3"/>
                <w:sz w:val="18"/>
                <w:szCs w:val="18"/>
              </w:rPr>
              <w:t>ы</w:t>
            </w:r>
            <w:r w:rsidRPr="00FB6ABC">
              <w:rPr>
                <w:sz w:val="18"/>
                <w:szCs w:val="18"/>
              </w:rPr>
              <w:t>х</w:t>
            </w:r>
            <w:r w:rsidRPr="00FB6ABC">
              <w:rPr>
                <w:spacing w:val="2"/>
                <w:sz w:val="18"/>
                <w:szCs w:val="18"/>
              </w:rPr>
              <w:t xml:space="preserve"> </w:t>
            </w:r>
            <w:r w:rsidRPr="00FB6ABC">
              <w:rPr>
                <w:sz w:val="18"/>
                <w:szCs w:val="18"/>
              </w:rPr>
              <w:t>д</w:t>
            </w:r>
            <w:r w:rsidRPr="00FB6ABC">
              <w:rPr>
                <w:spacing w:val="-1"/>
                <w:sz w:val="18"/>
                <w:szCs w:val="18"/>
              </w:rPr>
              <w:t>е</w:t>
            </w:r>
            <w:r w:rsidRPr="00FB6ABC">
              <w:rPr>
                <w:spacing w:val="1"/>
                <w:sz w:val="18"/>
                <w:szCs w:val="18"/>
              </w:rPr>
              <w:t>й</w:t>
            </w:r>
            <w:r w:rsidRPr="00FB6ABC">
              <w:rPr>
                <w:spacing w:val="-1"/>
                <w:sz w:val="18"/>
                <w:szCs w:val="18"/>
              </w:rPr>
              <w:t>с</w:t>
            </w:r>
            <w:r w:rsidRPr="00FB6ABC">
              <w:rPr>
                <w:sz w:val="18"/>
                <w:szCs w:val="18"/>
              </w:rPr>
              <w:t>тв</w:t>
            </w:r>
            <w:r w:rsidRPr="00FB6ABC">
              <w:rPr>
                <w:spacing w:val="1"/>
                <w:sz w:val="18"/>
                <w:szCs w:val="18"/>
              </w:rPr>
              <w:t>и</w:t>
            </w:r>
            <w:r w:rsidRPr="00FB6ABC">
              <w:rPr>
                <w:sz w:val="18"/>
                <w:szCs w:val="18"/>
              </w:rPr>
              <w:t>й</w:t>
            </w:r>
            <w:r w:rsidRPr="00FB6ABC">
              <w:rPr>
                <w:spacing w:val="1"/>
                <w:sz w:val="18"/>
                <w:szCs w:val="18"/>
              </w:rPr>
              <w:t xml:space="preserve"> </w:t>
            </w:r>
            <w:r w:rsidRPr="00FB6ABC">
              <w:rPr>
                <w:sz w:val="18"/>
                <w:szCs w:val="18"/>
              </w:rPr>
              <w:t xml:space="preserve">в </w:t>
            </w:r>
            <w:r w:rsidRPr="00FB6ABC">
              <w:rPr>
                <w:spacing w:val="-1"/>
                <w:sz w:val="18"/>
                <w:szCs w:val="18"/>
              </w:rPr>
              <w:t>с</w:t>
            </w:r>
            <w:r w:rsidRPr="00FB6ABC">
              <w:rPr>
                <w:sz w:val="18"/>
                <w:szCs w:val="18"/>
              </w:rPr>
              <w:t>о</w:t>
            </w:r>
            <w:r w:rsidRPr="00FB6ABC">
              <w:rPr>
                <w:spacing w:val="1"/>
                <w:sz w:val="18"/>
                <w:szCs w:val="18"/>
              </w:rPr>
              <w:t>ци</w:t>
            </w:r>
            <w:r w:rsidRPr="00FB6ABC">
              <w:rPr>
                <w:spacing w:val="-1"/>
                <w:sz w:val="18"/>
                <w:szCs w:val="18"/>
              </w:rPr>
              <w:t>а</w:t>
            </w:r>
            <w:r w:rsidRPr="00FB6ABC">
              <w:rPr>
                <w:spacing w:val="-2"/>
                <w:sz w:val="18"/>
                <w:szCs w:val="18"/>
              </w:rPr>
              <w:t>л</w:t>
            </w:r>
            <w:r w:rsidRPr="00FB6ABC">
              <w:rPr>
                <w:spacing w:val="1"/>
                <w:sz w:val="18"/>
                <w:szCs w:val="18"/>
              </w:rPr>
              <w:t>ьн</w:t>
            </w:r>
            <w:r w:rsidRPr="00FB6ABC">
              <w:rPr>
                <w:sz w:val="18"/>
                <w:szCs w:val="18"/>
              </w:rPr>
              <w:t>ом вз</w:t>
            </w:r>
            <w:r w:rsidRPr="00FB6ABC">
              <w:rPr>
                <w:spacing w:val="-1"/>
                <w:sz w:val="18"/>
                <w:szCs w:val="18"/>
              </w:rPr>
              <w:t>а</w:t>
            </w:r>
            <w:r w:rsidRPr="00FB6ABC">
              <w:rPr>
                <w:spacing w:val="1"/>
                <w:sz w:val="18"/>
                <w:szCs w:val="18"/>
              </w:rPr>
              <w:t>и</w:t>
            </w:r>
            <w:r w:rsidRPr="00FB6ABC">
              <w:rPr>
                <w:spacing w:val="-1"/>
                <w:sz w:val="18"/>
                <w:szCs w:val="18"/>
              </w:rPr>
              <w:t>м</w:t>
            </w:r>
            <w:r w:rsidRPr="00FB6ABC">
              <w:rPr>
                <w:sz w:val="18"/>
                <w:szCs w:val="18"/>
              </w:rPr>
              <w:t>од</w:t>
            </w:r>
            <w:r w:rsidRPr="00FB6ABC">
              <w:rPr>
                <w:spacing w:val="-1"/>
                <w:sz w:val="18"/>
                <w:szCs w:val="18"/>
              </w:rPr>
              <w:t>е</w:t>
            </w:r>
            <w:r w:rsidRPr="00FB6ABC">
              <w:rPr>
                <w:spacing w:val="1"/>
                <w:sz w:val="18"/>
                <w:szCs w:val="18"/>
              </w:rPr>
              <w:t>й</w:t>
            </w:r>
            <w:r w:rsidRPr="00FB6ABC">
              <w:rPr>
                <w:spacing w:val="-1"/>
                <w:sz w:val="18"/>
                <w:szCs w:val="18"/>
              </w:rPr>
              <w:t>с</w:t>
            </w:r>
            <w:r w:rsidRPr="00FB6ABC">
              <w:rPr>
                <w:sz w:val="18"/>
                <w:szCs w:val="18"/>
              </w:rPr>
              <w:t>тв</w:t>
            </w:r>
            <w:r w:rsidRPr="00FB6ABC">
              <w:rPr>
                <w:spacing w:val="1"/>
                <w:sz w:val="18"/>
                <w:szCs w:val="18"/>
              </w:rPr>
              <w:t>и</w:t>
            </w:r>
            <w:r w:rsidRPr="00FB6ABC">
              <w:rPr>
                <w:sz w:val="18"/>
                <w:szCs w:val="18"/>
              </w:rPr>
              <w:t>и</w:t>
            </w:r>
            <w:r w:rsidRPr="00FB6ABC">
              <w:rPr>
                <w:spacing w:val="1"/>
                <w:sz w:val="18"/>
                <w:szCs w:val="18"/>
              </w:rPr>
              <w:t xml:space="preserve"> </w:t>
            </w:r>
            <w:r w:rsidRPr="00FB6ABC">
              <w:rPr>
                <w:sz w:val="18"/>
                <w:szCs w:val="18"/>
              </w:rPr>
              <w:t>и</w:t>
            </w:r>
            <w:r w:rsidRPr="00FB6ABC">
              <w:rPr>
                <w:spacing w:val="-1"/>
                <w:sz w:val="18"/>
                <w:szCs w:val="18"/>
              </w:rPr>
              <w:t xml:space="preserve"> </w:t>
            </w:r>
            <w:r w:rsidRPr="00FB6ABC">
              <w:rPr>
                <w:spacing w:val="1"/>
                <w:sz w:val="18"/>
                <w:szCs w:val="18"/>
              </w:rPr>
              <w:t>к</w:t>
            </w:r>
            <w:r w:rsidRPr="00FB6ABC">
              <w:rPr>
                <w:sz w:val="18"/>
                <w:szCs w:val="18"/>
              </w:rPr>
              <w:t>о</w:t>
            </w:r>
            <w:r w:rsidRPr="00FB6ABC">
              <w:rPr>
                <w:spacing w:val="-1"/>
                <w:sz w:val="18"/>
                <w:szCs w:val="18"/>
              </w:rPr>
              <w:t>ма</w:t>
            </w:r>
            <w:r w:rsidRPr="00FB6ABC">
              <w:rPr>
                <w:spacing w:val="1"/>
                <w:sz w:val="18"/>
                <w:szCs w:val="18"/>
              </w:rPr>
              <w:t>н</w:t>
            </w:r>
            <w:r w:rsidRPr="00FB6ABC">
              <w:rPr>
                <w:sz w:val="18"/>
                <w:szCs w:val="18"/>
              </w:rPr>
              <w:t>д</w:t>
            </w:r>
            <w:r w:rsidRPr="00FB6ABC">
              <w:rPr>
                <w:spacing w:val="1"/>
                <w:sz w:val="18"/>
                <w:szCs w:val="18"/>
              </w:rPr>
              <w:t>н</w:t>
            </w:r>
            <w:r w:rsidRPr="00FB6ABC">
              <w:rPr>
                <w:spacing w:val="-2"/>
                <w:sz w:val="18"/>
                <w:szCs w:val="18"/>
              </w:rPr>
              <w:t>о</w:t>
            </w:r>
            <w:r w:rsidRPr="00FB6ABC">
              <w:rPr>
                <w:sz w:val="18"/>
                <w:szCs w:val="18"/>
              </w:rPr>
              <w:t>й</w:t>
            </w:r>
            <w:r w:rsidRPr="00FB6ABC">
              <w:rPr>
                <w:spacing w:val="1"/>
                <w:sz w:val="18"/>
                <w:szCs w:val="18"/>
              </w:rPr>
              <w:t xml:space="preserve"> </w:t>
            </w:r>
            <w:r w:rsidRPr="00FB6ABC">
              <w:rPr>
                <w:sz w:val="18"/>
                <w:szCs w:val="18"/>
              </w:rPr>
              <w:t>р</w:t>
            </w:r>
            <w:r w:rsidRPr="00FB6ABC">
              <w:rPr>
                <w:spacing w:val="-1"/>
                <w:sz w:val="18"/>
                <w:szCs w:val="18"/>
              </w:rPr>
              <w:t>а</w:t>
            </w:r>
            <w:r w:rsidRPr="00FB6ABC">
              <w:rPr>
                <w:sz w:val="18"/>
                <w:szCs w:val="18"/>
              </w:rPr>
              <w:t>бо</w:t>
            </w:r>
            <w:r w:rsidRPr="00FB6ABC">
              <w:rPr>
                <w:spacing w:val="1"/>
                <w:sz w:val="18"/>
                <w:szCs w:val="18"/>
              </w:rPr>
              <w:t>т</w:t>
            </w:r>
            <w:r w:rsidRPr="00FB6ABC">
              <w:rPr>
                <w:spacing w:val="-1"/>
                <w:sz w:val="18"/>
                <w:szCs w:val="18"/>
              </w:rPr>
              <w:t>е</w:t>
            </w:r>
            <w:r w:rsidRPr="00FB6ABC">
              <w:rPr>
                <w:sz w:val="18"/>
                <w:szCs w:val="18"/>
              </w:rPr>
              <w:t xml:space="preserve">, и </w:t>
            </w:r>
            <w:r w:rsidRPr="00FB6ABC">
              <w:rPr>
                <w:spacing w:val="-1"/>
                <w:sz w:val="18"/>
                <w:szCs w:val="18"/>
              </w:rPr>
              <w:t>с</w:t>
            </w:r>
            <w:r w:rsidRPr="00FB6ABC">
              <w:rPr>
                <w:sz w:val="18"/>
                <w:szCs w:val="18"/>
              </w:rPr>
              <w:t>тро</w:t>
            </w:r>
            <w:r w:rsidRPr="00FB6ABC">
              <w:rPr>
                <w:spacing w:val="2"/>
                <w:sz w:val="18"/>
                <w:szCs w:val="18"/>
              </w:rPr>
              <w:t>и</w:t>
            </w:r>
            <w:r w:rsidRPr="00FB6ABC">
              <w:rPr>
                <w:sz w:val="18"/>
                <w:szCs w:val="18"/>
              </w:rPr>
              <w:t xml:space="preserve">т </w:t>
            </w:r>
            <w:r w:rsidRPr="00FB6ABC">
              <w:rPr>
                <w:spacing w:val="2"/>
                <w:sz w:val="18"/>
                <w:szCs w:val="18"/>
              </w:rPr>
              <w:t>п</w:t>
            </w:r>
            <w:r w:rsidRPr="00FB6ABC">
              <w:rPr>
                <w:sz w:val="18"/>
                <w:szCs w:val="18"/>
              </w:rPr>
              <w:t>ро</w:t>
            </w:r>
            <w:r w:rsidRPr="00FB6ABC">
              <w:rPr>
                <w:spacing w:val="2"/>
                <w:sz w:val="18"/>
                <w:szCs w:val="18"/>
              </w:rPr>
              <w:t>д</w:t>
            </w:r>
            <w:r w:rsidRPr="00FB6ABC">
              <w:rPr>
                <w:spacing w:val="-7"/>
                <w:sz w:val="18"/>
                <w:szCs w:val="18"/>
              </w:rPr>
              <w:t>у</w:t>
            </w:r>
            <w:r w:rsidRPr="00FB6ABC">
              <w:rPr>
                <w:spacing w:val="1"/>
                <w:sz w:val="18"/>
                <w:szCs w:val="18"/>
              </w:rPr>
              <w:t>к</w:t>
            </w:r>
            <w:r w:rsidRPr="00FB6ABC">
              <w:rPr>
                <w:sz w:val="18"/>
                <w:szCs w:val="18"/>
              </w:rPr>
              <w:t>т</w:t>
            </w:r>
            <w:r w:rsidRPr="00FB6ABC">
              <w:rPr>
                <w:spacing w:val="2"/>
                <w:sz w:val="18"/>
                <w:szCs w:val="18"/>
              </w:rPr>
              <w:t>и</w:t>
            </w:r>
            <w:r w:rsidRPr="00FB6ABC">
              <w:rPr>
                <w:sz w:val="18"/>
                <w:szCs w:val="18"/>
              </w:rPr>
              <w:t>вное</w:t>
            </w:r>
            <w:r w:rsidRPr="00FB6ABC">
              <w:rPr>
                <w:spacing w:val="-1"/>
                <w:sz w:val="18"/>
                <w:szCs w:val="18"/>
              </w:rPr>
              <w:t xml:space="preserve"> </w:t>
            </w:r>
            <w:r w:rsidRPr="00FB6ABC">
              <w:rPr>
                <w:sz w:val="18"/>
                <w:szCs w:val="18"/>
              </w:rPr>
              <w:t>в</w:t>
            </w:r>
            <w:r w:rsidRPr="00FB6ABC">
              <w:rPr>
                <w:spacing w:val="-2"/>
                <w:sz w:val="18"/>
                <w:szCs w:val="18"/>
              </w:rPr>
              <w:t>з</w:t>
            </w:r>
            <w:r w:rsidRPr="00FB6ABC">
              <w:rPr>
                <w:spacing w:val="-1"/>
                <w:sz w:val="18"/>
                <w:szCs w:val="18"/>
              </w:rPr>
              <w:t>а</w:t>
            </w:r>
            <w:r w:rsidRPr="00FB6ABC">
              <w:rPr>
                <w:spacing w:val="1"/>
                <w:sz w:val="18"/>
                <w:szCs w:val="18"/>
              </w:rPr>
              <w:t>и</w:t>
            </w:r>
            <w:r w:rsidRPr="00FB6ABC">
              <w:rPr>
                <w:spacing w:val="-1"/>
                <w:sz w:val="18"/>
                <w:szCs w:val="18"/>
              </w:rPr>
              <w:t>м</w:t>
            </w:r>
            <w:r w:rsidRPr="00FB6ABC">
              <w:rPr>
                <w:sz w:val="18"/>
                <w:szCs w:val="18"/>
              </w:rPr>
              <w:t>од</w:t>
            </w:r>
            <w:r w:rsidRPr="00FB6ABC">
              <w:rPr>
                <w:spacing w:val="-1"/>
                <w:sz w:val="18"/>
                <w:szCs w:val="18"/>
              </w:rPr>
              <w:t>е</w:t>
            </w:r>
            <w:r w:rsidRPr="00FB6ABC">
              <w:rPr>
                <w:spacing w:val="1"/>
                <w:sz w:val="18"/>
                <w:szCs w:val="18"/>
              </w:rPr>
              <w:t>й</w:t>
            </w:r>
            <w:r w:rsidRPr="00FB6ABC">
              <w:rPr>
                <w:spacing w:val="-1"/>
                <w:sz w:val="18"/>
                <w:szCs w:val="18"/>
              </w:rPr>
              <w:t>с</w:t>
            </w:r>
            <w:r w:rsidRPr="00FB6ABC">
              <w:rPr>
                <w:sz w:val="18"/>
                <w:szCs w:val="18"/>
              </w:rPr>
              <w:t>тв</w:t>
            </w:r>
            <w:r w:rsidRPr="00FB6ABC">
              <w:rPr>
                <w:spacing w:val="1"/>
                <w:sz w:val="18"/>
                <w:szCs w:val="18"/>
              </w:rPr>
              <w:t>и</w:t>
            </w:r>
            <w:r w:rsidRPr="00FB6ABC">
              <w:rPr>
                <w:sz w:val="18"/>
                <w:szCs w:val="18"/>
              </w:rPr>
              <w:t>е</w:t>
            </w:r>
            <w:r w:rsidRPr="00FB6ABC">
              <w:rPr>
                <w:spacing w:val="-1"/>
                <w:sz w:val="18"/>
                <w:szCs w:val="18"/>
              </w:rPr>
              <w:t xml:space="preserve"> </w:t>
            </w:r>
            <w:r w:rsidRPr="00FB6ABC">
              <w:rPr>
                <w:sz w:val="18"/>
                <w:szCs w:val="18"/>
              </w:rPr>
              <w:t xml:space="preserve">с </w:t>
            </w:r>
            <w:r w:rsidRPr="00FB6ABC">
              <w:rPr>
                <w:spacing w:val="-5"/>
                <w:sz w:val="18"/>
                <w:szCs w:val="18"/>
              </w:rPr>
              <w:t>у</w:t>
            </w:r>
            <w:r w:rsidRPr="00FB6ABC">
              <w:rPr>
                <w:spacing w:val="1"/>
                <w:sz w:val="18"/>
                <w:szCs w:val="18"/>
              </w:rPr>
              <w:t>ч</w:t>
            </w:r>
            <w:r w:rsidRPr="00FB6ABC">
              <w:rPr>
                <w:spacing w:val="-1"/>
                <w:sz w:val="18"/>
                <w:szCs w:val="18"/>
              </w:rPr>
              <w:t>е</w:t>
            </w:r>
            <w:r w:rsidRPr="00FB6ABC">
              <w:rPr>
                <w:sz w:val="18"/>
                <w:szCs w:val="18"/>
              </w:rPr>
              <w:t>т</w:t>
            </w:r>
            <w:r w:rsidRPr="00FB6ABC">
              <w:rPr>
                <w:spacing w:val="3"/>
                <w:sz w:val="18"/>
                <w:szCs w:val="18"/>
              </w:rPr>
              <w:t>о</w:t>
            </w:r>
            <w:r w:rsidRPr="00FB6ABC">
              <w:rPr>
                <w:sz w:val="18"/>
                <w:szCs w:val="18"/>
              </w:rPr>
              <w:t>м</w:t>
            </w:r>
            <w:r w:rsidRPr="00FB6ABC">
              <w:rPr>
                <w:spacing w:val="-1"/>
                <w:sz w:val="18"/>
                <w:szCs w:val="18"/>
              </w:rPr>
              <w:t xml:space="preserve"> </w:t>
            </w:r>
            <w:r w:rsidRPr="00FB6ABC">
              <w:rPr>
                <w:sz w:val="18"/>
                <w:szCs w:val="18"/>
              </w:rPr>
              <w:t>э</w:t>
            </w:r>
            <w:r w:rsidRPr="00FB6ABC">
              <w:rPr>
                <w:spacing w:val="1"/>
                <w:sz w:val="18"/>
                <w:szCs w:val="18"/>
              </w:rPr>
              <w:t>т</w:t>
            </w:r>
            <w:r w:rsidRPr="00FB6ABC">
              <w:rPr>
                <w:sz w:val="18"/>
                <w:szCs w:val="18"/>
              </w:rPr>
              <w:t>ого</w:t>
            </w:r>
          </w:p>
        </w:tc>
        <w:tc>
          <w:tcPr>
            <w:tcW w:w="3734" w:type="dxa"/>
          </w:tcPr>
          <w:p w:rsidR="00FB6ABC" w:rsidRPr="00FB6ABC" w:rsidRDefault="00FB6ABC" w:rsidP="00B46034">
            <w:pPr>
              <w:spacing w:line="360" w:lineRule="auto"/>
              <w:rPr>
                <w:sz w:val="18"/>
                <w:szCs w:val="18"/>
              </w:rPr>
            </w:pPr>
            <w:r w:rsidRPr="00FB6ABC">
              <w:rPr>
                <w:i/>
                <w:sz w:val="18"/>
                <w:szCs w:val="18"/>
              </w:rPr>
              <w:t>Знать:</w:t>
            </w:r>
            <w:r w:rsidRPr="00FB6ABC">
              <w:rPr>
                <w:sz w:val="18"/>
                <w:szCs w:val="18"/>
              </w:rPr>
              <w:t xml:space="preserve"> стратегии межличностного взаимодействия в командной работе. </w:t>
            </w:r>
          </w:p>
        </w:tc>
      </w:tr>
      <w:tr w:rsidR="00FB6ABC" w:rsidRPr="00FB6ABC" w:rsidTr="00734307">
        <w:trPr>
          <w:gridAfter w:val="1"/>
          <w:wAfter w:w="31" w:type="dxa"/>
          <w:trHeight w:val="72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организовать продуктивное </w:t>
            </w:r>
            <w:proofErr w:type="spellStart"/>
            <w:r w:rsidRPr="00FB6ABC">
              <w:rPr>
                <w:sz w:val="18"/>
                <w:szCs w:val="18"/>
              </w:rPr>
              <w:t>межличностностное</w:t>
            </w:r>
            <w:proofErr w:type="spellEnd"/>
            <w:r w:rsidRPr="00FB6ABC">
              <w:rPr>
                <w:sz w:val="18"/>
                <w:szCs w:val="18"/>
              </w:rPr>
              <w:t xml:space="preserve"> взаимодействие в командной работе</w:t>
            </w:r>
          </w:p>
        </w:tc>
      </w:tr>
      <w:tr w:rsidR="00FB6ABC" w:rsidRPr="00FB6ABC" w:rsidTr="00734307">
        <w:trPr>
          <w:gridAfter w:val="1"/>
          <w:wAfter w:w="31" w:type="dxa"/>
          <w:trHeight w:val="51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навыками продуктивного </w:t>
            </w:r>
            <w:proofErr w:type="spellStart"/>
            <w:r w:rsidRPr="00FB6ABC">
              <w:rPr>
                <w:sz w:val="18"/>
                <w:szCs w:val="18"/>
              </w:rPr>
              <w:t>межличностностного</w:t>
            </w:r>
            <w:proofErr w:type="spellEnd"/>
            <w:r w:rsidRPr="00FB6ABC">
              <w:rPr>
                <w:sz w:val="18"/>
                <w:szCs w:val="18"/>
              </w:rPr>
              <w:t xml:space="preserve"> взаимодействия в ко</w:t>
            </w:r>
            <w:r w:rsidRPr="00FB6ABC">
              <w:rPr>
                <w:sz w:val="18"/>
                <w:szCs w:val="18"/>
              </w:rPr>
              <w:lastRenderedPageBreak/>
              <w:t>мандной работе.</w:t>
            </w:r>
          </w:p>
        </w:tc>
      </w:tr>
      <w:tr w:rsidR="00FB6ABC" w:rsidRPr="00FB6ABC" w:rsidTr="00734307">
        <w:trPr>
          <w:gridAfter w:val="1"/>
          <w:wAfter w:w="31" w:type="dxa"/>
          <w:trHeight w:val="45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3.4. О</w:t>
            </w:r>
            <w:r w:rsidRPr="00FB6ABC">
              <w:rPr>
                <w:spacing w:val="1"/>
                <w:sz w:val="18"/>
                <w:szCs w:val="18"/>
              </w:rPr>
              <w:t>с</w:t>
            </w:r>
            <w:r w:rsidRPr="00FB6ABC">
              <w:rPr>
                <w:spacing w:val="-5"/>
                <w:sz w:val="18"/>
                <w:szCs w:val="18"/>
              </w:rPr>
              <w:t>у</w:t>
            </w:r>
            <w:r w:rsidRPr="00FB6ABC">
              <w:rPr>
                <w:spacing w:val="2"/>
                <w:sz w:val="18"/>
                <w:szCs w:val="18"/>
              </w:rPr>
              <w:t>щ</w:t>
            </w:r>
            <w:r w:rsidRPr="00FB6ABC">
              <w:rPr>
                <w:spacing w:val="-1"/>
                <w:sz w:val="18"/>
                <w:szCs w:val="18"/>
              </w:rPr>
              <w:t>ес</w:t>
            </w:r>
            <w:r w:rsidRPr="00FB6ABC">
              <w:rPr>
                <w:sz w:val="18"/>
                <w:szCs w:val="18"/>
              </w:rPr>
              <w:t>твляет</w:t>
            </w:r>
            <w:r w:rsidRPr="00FB6ABC">
              <w:rPr>
                <w:spacing w:val="2"/>
                <w:sz w:val="18"/>
                <w:szCs w:val="18"/>
              </w:rPr>
              <w:t xml:space="preserve"> </w:t>
            </w:r>
            <w:r w:rsidRPr="00FB6ABC">
              <w:rPr>
                <w:sz w:val="18"/>
                <w:szCs w:val="18"/>
              </w:rPr>
              <w:t>обм</w:t>
            </w:r>
            <w:r w:rsidRPr="00FB6ABC">
              <w:rPr>
                <w:spacing w:val="-1"/>
                <w:sz w:val="18"/>
                <w:szCs w:val="18"/>
              </w:rPr>
              <w:t>е</w:t>
            </w:r>
            <w:r w:rsidRPr="00FB6ABC">
              <w:rPr>
                <w:sz w:val="18"/>
                <w:szCs w:val="18"/>
              </w:rPr>
              <w:t>н</w:t>
            </w:r>
            <w:r w:rsidRPr="00FB6ABC">
              <w:rPr>
                <w:spacing w:val="1"/>
                <w:sz w:val="18"/>
                <w:szCs w:val="18"/>
              </w:rPr>
              <w:t xml:space="preserve"> ин</w:t>
            </w:r>
            <w:r w:rsidRPr="00FB6ABC">
              <w:rPr>
                <w:sz w:val="18"/>
                <w:szCs w:val="18"/>
              </w:rPr>
              <w:t>форм</w:t>
            </w:r>
            <w:r w:rsidRPr="00FB6ABC">
              <w:rPr>
                <w:spacing w:val="-1"/>
                <w:sz w:val="18"/>
                <w:szCs w:val="18"/>
              </w:rPr>
              <w:t>а</w:t>
            </w:r>
            <w:r w:rsidRPr="00FB6ABC">
              <w:rPr>
                <w:spacing w:val="1"/>
                <w:sz w:val="18"/>
                <w:szCs w:val="18"/>
              </w:rPr>
              <w:t>ци</w:t>
            </w:r>
            <w:r w:rsidRPr="00FB6ABC">
              <w:rPr>
                <w:spacing w:val="-1"/>
                <w:sz w:val="18"/>
                <w:szCs w:val="18"/>
              </w:rPr>
              <w:t>е</w:t>
            </w:r>
            <w:r w:rsidRPr="00FB6ABC">
              <w:rPr>
                <w:spacing w:val="1"/>
                <w:sz w:val="18"/>
                <w:szCs w:val="18"/>
              </w:rPr>
              <w:t>й</w:t>
            </w:r>
            <w:r w:rsidRPr="00FB6ABC">
              <w:rPr>
                <w:sz w:val="18"/>
                <w:szCs w:val="18"/>
              </w:rPr>
              <w:t xml:space="preserve">, </w:t>
            </w:r>
            <w:r w:rsidRPr="00FB6ABC">
              <w:rPr>
                <w:spacing w:val="1"/>
                <w:sz w:val="18"/>
                <w:szCs w:val="18"/>
              </w:rPr>
              <w:t>зн</w:t>
            </w:r>
            <w:r w:rsidRPr="00FB6ABC">
              <w:rPr>
                <w:spacing w:val="-1"/>
                <w:sz w:val="18"/>
                <w:szCs w:val="18"/>
              </w:rPr>
              <w:t>ан</w:t>
            </w:r>
            <w:r w:rsidRPr="00FB6ABC">
              <w:rPr>
                <w:spacing w:val="1"/>
                <w:sz w:val="18"/>
                <w:szCs w:val="18"/>
              </w:rPr>
              <w:t>и</w:t>
            </w:r>
            <w:r w:rsidRPr="00FB6ABC">
              <w:rPr>
                <w:sz w:val="18"/>
                <w:szCs w:val="18"/>
              </w:rPr>
              <w:t>я</w:t>
            </w:r>
            <w:r w:rsidRPr="00FB6ABC">
              <w:rPr>
                <w:spacing w:val="-1"/>
                <w:sz w:val="18"/>
                <w:szCs w:val="18"/>
              </w:rPr>
              <w:t>м</w:t>
            </w:r>
            <w:r w:rsidRPr="00FB6ABC">
              <w:rPr>
                <w:sz w:val="18"/>
                <w:szCs w:val="18"/>
              </w:rPr>
              <w:t>и</w:t>
            </w:r>
            <w:r w:rsidRPr="00FB6ABC">
              <w:rPr>
                <w:spacing w:val="1"/>
                <w:sz w:val="18"/>
                <w:szCs w:val="18"/>
              </w:rPr>
              <w:t xml:space="preserve"> </w:t>
            </w:r>
            <w:r w:rsidRPr="00FB6ABC">
              <w:rPr>
                <w:sz w:val="18"/>
                <w:szCs w:val="18"/>
              </w:rPr>
              <w:t>и</w:t>
            </w:r>
            <w:r w:rsidRPr="00FB6ABC">
              <w:rPr>
                <w:spacing w:val="1"/>
                <w:sz w:val="18"/>
                <w:szCs w:val="18"/>
              </w:rPr>
              <w:t xml:space="preserve"> </w:t>
            </w:r>
            <w:r w:rsidRPr="00FB6ABC">
              <w:rPr>
                <w:spacing w:val="-2"/>
                <w:sz w:val="18"/>
                <w:szCs w:val="18"/>
              </w:rPr>
              <w:t>о</w:t>
            </w:r>
            <w:r w:rsidRPr="00FB6ABC">
              <w:rPr>
                <w:spacing w:val="1"/>
                <w:sz w:val="18"/>
                <w:szCs w:val="18"/>
              </w:rPr>
              <w:t>п</w:t>
            </w:r>
            <w:r w:rsidRPr="00FB6ABC">
              <w:rPr>
                <w:sz w:val="18"/>
                <w:szCs w:val="18"/>
              </w:rPr>
              <w:t>ытом с</w:t>
            </w:r>
            <w:r w:rsidRPr="00FB6ABC">
              <w:rPr>
                <w:spacing w:val="-1"/>
                <w:sz w:val="18"/>
                <w:szCs w:val="18"/>
              </w:rPr>
              <w:t xml:space="preserve"> ч</w:t>
            </w:r>
            <w:r w:rsidRPr="00FB6ABC">
              <w:rPr>
                <w:sz w:val="18"/>
                <w:szCs w:val="18"/>
              </w:rPr>
              <w:t>л</w:t>
            </w:r>
            <w:r w:rsidRPr="00FB6ABC">
              <w:rPr>
                <w:spacing w:val="-1"/>
                <w:sz w:val="18"/>
                <w:szCs w:val="18"/>
              </w:rPr>
              <w:t>е</w:t>
            </w:r>
            <w:r w:rsidRPr="00FB6ABC">
              <w:rPr>
                <w:spacing w:val="1"/>
                <w:sz w:val="18"/>
                <w:szCs w:val="18"/>
              </w:rPr>
              <w:t>н</w:t>
            </w:r>
            <w:r w:rsidRPr="00FB6ABC">
              <w:rPr>
                <w:spacing w:val="-1"/>
                <w:sz w:val="18"/>
                <w:szCs w:val="18"/>
              </w:rPr>
              <w:t>ам</w:t>
            </w:r>
            <w:r w:rsidRPr="00FB6ABC">
              <w:rPr>
                <w:sz w:val="18"/>
                <w:szCs w:val="18"/>
              </w:rPr>
              <w:t>и</w:t>
            </w:r>
            <w:r w:rsidRPr="00FB6ABC">
              <w:rPr>
                <w:spacing w:val="1"/>
                <w:sz w:val="18"/>
                <w:szCs w:val="18"/>
              </w:rPr>
              <w:t xml:space="preserve"> к</w:t>
            </w:r>
            <w:r w:rsidRPr="00FB6ABC">
              <w:rPr>
                <w:sz w:val="18"/>
                <w:szCs w:val="18"/>
              </w:rPr>
              <w:t>о</w:t>
            </w:r>
            <w:r w:rsidRPr="00FB6ABC">
              <w:rPr>
                <w:spacing w:val="-1"/>
                <w:sz w:val="18"/>
                <w:szCs w:val="18"/>
              </w:rPr>
              <w:t>ма</w:t>
            </w:r>
            <w:r w:rsidRPr="00FB6ABC">
              <w:rPr>
                <w:spacing w:val="1"/>
                <w:sz w:val="18"/>
                <w:szCs w:val="18"/>
              </w:rPr>
              <w:t>н</w:t>
            </w:r>
            <w:r w:rsidRPr="00FB6ABC">
              <w:rPr>
                <w:sz w:val="18"/>
                <w:szCs w:val="18"/>
              </w:rPr>
              <w:t>ды; о</w:t>
            </w:r>
            <w:r w:rsidRPr="00FB6ABC">
              <w:rPr>
                <w:spacing w:val="1"/>
                <w:sz w:val="18"/>
                <w:szCs w:val="18"/>
              </w:rPr>
              <w:t>ц</w:t>
            </w:r>
            <w:r w:rsidRPr="00FB6ABC">
              <w:rPr>
                <w:spacing w:val="-1"/>
                <w:sz w:val="18"/>
                <w:szCs w:val="18"/>
              </w:rPr>
              <w:t>е</w:t>
            </w:r>
            <w:r w:rsidRPr="00FB6ABC">
              <w:rPr>
                <w:spacing w:val="1"/>
                <w:sz w:val="18"/>
                <w:szCs w:val="18"/>
              </w:rPr>
              <w:t>ни</w:t>
            </w:r>
            <w:r w:rsidRPr="00FB6ABC">
              <w:rPr>
                <w:sz w:val="18"/>
                <w:szCs w:val="18"/>
              </w:rPr>
              <w:t>в</w:t>
            </w:r>
            <w:r w:rsidRPr="00FB6ABC">
              <w:rPr>
                <w:spacing w:val="-1"/>
                <w:sz w:val="18"/>
                <w:szCs w:val="18"/>
              </w:rPr>
              <w:t>ае</w:t>
            </w:r>
            <w:r w:rsidRPr="00FB6ABC">
              <w:rPr>
                <w:sz w:val="18"/>
                <w:szCs w:val="18"/>
              </w:rPr>
              <w:t xml:space="preserve">т </w:t>
            </w:r>
            <w:r w:rsidRPr="00FB6ABC">
              <w:rPr>
                <w:spacing w:val="2"/>
                <w:sz w:val="18"/>
                <w:szCs w:val="18"/>
              </w:rPr>
              <w:t>и</w:t>
            </w:r>
            <w:r w:rsidRPr="00FB6ABC">
              <w:rPr>
                <w:sz w:val="18"/>
                <w:szCs w:val="18"/>
              </w:rPr>
              <w:t>д</w:t>
            </w:r>
            <w:r w:rsidRPr="00FB6ABC">
              <w:rPr>
                <w:spacing w:val="-1"/>
                <w:sz w:val="18"/>
                <w:szCs w:val="18"/>
              </w:rPr>
              <w:t>е</w:t>
            </w:r>
            <w:r w:rsidRPr="00FB6ABC">
              <w:rPr>
                <w:sz w:val="18"/>
                <w:szCs w:val="18"/>
              </w:rPr>
              <w:t>и</w:t>
            </w:r>
            <w:r w:rsidRPr="00FB6ABC">
              <w:rPr>
                <w:spacing w:val="1"/>
                <w:sz w:val="18"/>
                <w:szCs w:val="18"/>
              </w:rPr>
              <w:t xml:space="preserve"> </w:t>
            </w:r>
            <w:r w:rsidRPr="00FB6ABC">
              <w:rPr>
                <w:sz w:val="18"/>
                <w:szCs w:val="18"/>
              </w:rPr>
              <w:t>д</w:t>
            </w:r>
            <w:r w:rsidRPr="00FB6ABC">
              <w:rPr>
                <w:spacing w:val="2"/>
                <w:sz w:val="18"/>
                <w:szCs w:val="18"/>
              </w:rPr>
              <w:t>р</w:t>
            </w:r>
            <w:r w:rsidRPr="00FB6ABC">
              <w:rPr>
                <w:spacing w:val="-7"/>
                <w:sz w:val="18"/>
                <w:szCs w:val="18"/>
              </w:rPr>
              <w:t>у</w:t>
            </w:r>
            <w:r w:rsidRPr="00FB6ABC">
              <w:rPr>
                <w:sz w:val="18"/>
                <w:szCs w:val="18"/>
              </w:rPr>
              <w:t>г</w:t>
            </w:r>
            <w:r w:rsidRPr="00FB6ABC">
              <w:rPr>
                <w:spacing w:val="1"/>
                <w:sz w:val="18"/>
                <w:szCs w:val="18"/>
              </w:rPr>
              <w:t>и</w:t>
            </w:r>
            <w:r w:rsidRPr="00FB6ABC">
              <w:rPr>
                <w:sz w:val="18"/>
                <w:szCs w:val="18"/>
              </w:rPr>
              <w:t xml:space="preserve">х </w:t>
            </w:r>
            <w:r w:rsidRPr="00FB6ABC">
              <w:rPr>
                <w:spacing w:val="-1"/>
                <w:sz w:val="18"/>
                <w:szCs w:val="18"/>
              </w:rPr>
              <w:t>ч</w:t>
            </w:r>
            <w:r w:rsidRPr="00FB6ABC">
              <w:rPr>
                <w:sz w:val="18"/>
                <w:szCs w:val="18"/>
              </w:rPr>
              <w:t>л</w:t>
            </w:r>
            <w:r w:rsidRPr="00FB6ABC">
              <w:rPr>
                <w:spacing w:val="-1"/>
                <w:sz w:val="18"/>
                <w:szCs w:val="18"/>
              </w:rPr>
              <w:t>е</w:t>
            </w:r>
            <w:r w:rsidRPr="00FB6ABC">
              <w:rPr>
                <w:spacing w:val="1"/>
                <w:sz w:val="18"/>
                <w:szCs w:val="18"/>
              </w:rPr>
              <w:t>н</w:t>
            </w:r>
            <w:r w:rsidRPr="00FB6ABC">
              <w:rPr>
                <w:sz w:val="18"/>
                <w:szCs w:val="18"/>
              </w:rPr>
              <w:t>ов</w:t>
            </w:r>
            <w:r w:rsidRPr="00FB6ABC">
              <w:rPr>
                <w:spacing w:val="2"/>
                <w:sz w:val="18"/>
                <w:szCs w:val="18"/>
              </w:rPr>
              <w:t xml:space="preserve"> </w:t>
            </w:r>
            <w:r w:rsidRPr="00FB6ABC">
              <w:rPr>
                <w:spacing w:val="1"/>
                <w:sz w:val="18"/>
                <w:szCs w:val="18"/>
              </w:rPr>
              <w:t>к</w:t>
            </w:r>
            <w:r w:rsidRPr="00FB6ABC">
              <w:rPr>
                <w:sz w:val="18"/>
                <w:szCs w:val="18"/>
              </w:rPr>
              <w:t>о</w:t>
            </w:r>
            <w:r w:rsidRPr="00FB6ABC">
              <w:rPr>
                <w:spacing w:val="-1"/>
                <w:sz w:val="18"/>
                <w:szCs w:val="18"/>
              </w:rPr>
              <w:t>ма</w:t>
            </w:r>
            <w:r w:rsidRPr="00FB6ABC">
              <w:rPr>
                <w:spacing w:val="1"/>
                <w:sz w:val="18"/>
                <w:szCs w:val="18"/>
              </w:rPr>
              <w:t>н</w:t>
            </w:r>
            <w:r w:rsidRPr="00FB6ABC">
              <w:rPr>
                <w:sz w:val="18"/>
                <w:szCs w:val="18"/>
              </w:rPr>
              <w:t>ды для до</w:t>
            </w:r>
            <w:r w:rsidRPr="00FB6ABC">
              <w:rPr>
                <w:spacing w:val="-1"/>
                <w:sz w:val="18"/>
                <w:szCs w:val="18"/>
              </w:rPr>
              <w:t>с</w:t>
            </w:r>
            <w:r w:rsidRPr="00FB6ABC">
              <w:rPr>
                <w:sz w:val="18"/>
                <w:szCs w:val="18"/>
              </w:rPr>
              <w:t>т</w:t>
            </w:r>
            <w:r w:rsidRPr="00FB6ABC">
              <w:rPr>
                <w:spacing w:val="2"/>
                <w:sz w:val="18"/>
                <w:szCs w:val="18"/>
              </w:rPr>
              <w:t>и</w:t>
            </w:r>
            <w:r w:rsidRPr="00FB6ABC">
              <w:rPr>
                <w:sz w:val="18"/>
                <w:szCs w:val="18"/>
              </w:rPr>
              <w:t>ж</w:t>
            </w:r>
            <w:r w:rsidRPr="00FB6ABC">
              <w:rPr>
                <w:spacing w:val="-1"/>
                <w:sz w:val="18"/>
                <w:szCs w:val="18"/>
              </w:rPr>
              <w:t>е</w:t>
            </w:r>
            <w:r w:rsidRPr="00FB6ABC">
              <w:rPr>
                <w:spacing w:val="1"/>
                <w:sz w:val="18"/>
                <w:szCs w:val="18"/>
              </w:rPr>
              <w:t>ни</w:t>
            </w:r>
            <w:r w:rsidRPr="00FB6ABC">
              <w:rPr>
                <w:sz w:val="18"/>
                <w:szCs w:val="18"/>
              </w:rPr>
              <w:t xml:space="preserve">я </w:t>
            </w:r>
            <w:r w:rsidRPr="00FB6ABC">
              <w:rPr>
                <w:spacing w:val="1"/>
                <w:sz w:val="18"/>
                <w:szCs w:val="18"/>
              </w:rPr>
              <w:t>п</w:t>
            </w:r>
            <w:r w:rsidRPr="00FB6ABC">
              <w:rPr>
                <w:sz w:val="18"/>
                <w:szCs w:val="18"/>
              </w:rPr>
              <w:t>о</w:t>
            </w:r>
            <w:r w:rsidRPr="00FB6ABC">
              <w:rPr>
                <w:spacing w:val="-1"/>
                <w:sz w:val="18"/>
                <w:szCs w:val="18"/>
              </w:rPr>
              <w:t>с</w:t>
            </w:r>
            <w:r w:rsidRPr="00FB6ABC">
              <w:rPr>
                <w:sz w:val="18"/>
                <w:szCs w:val="18"/>
              </w:rPr>
              <w:t>та</w:t>
            </w:r>
            <w:r w:rsidRPr="00FB6ABC">
              <w:rPr>
                <w:spacing w:val="-1"/>
                <w:sz w:val="18"/>
                <w:szCs w:val="18"/>
              </w:rPr>
              <w:t>в</w:t>
            </w:r>
            <w:r w:rsidRPr="00FB6ABC">
              <w:rPr>
                <w:sz w:val="18"/>
                <w:szCs w:val="18"/>
              </w:rPr>
              <w:t>л</w:t>
            </w:r>
            <w:r w:rsidRPr="00FB6ABC">
              <w:rPr>
                <w:spacing w:val="-1"/>
                <w:sz w:val="18"/>
                <w:szCs w:val="18"/>
              </w:rPr>
              <w:t>е</w:t>
            </w:r>
            <w:r w:rsidRPr="00FB6ABC">
              <w:rPr>
                <w:spacing w:val="1"/>
                <w:sz w:val="18"/>
                <w:szCs w:val="18"/>
              </w:rPr>
              <w:t>н</w:t>
            </w:r>
            <w:r w:rsidRPr="00FB6ABC">
              <w:rPr>
                <w:spacing w:val="-1"/>
                <w:sz w:val="18"/>
                <w:szCs w:val="18"/>
              </w:rPr>
              <w:t>н</w:t>
            </w:r>
            <w:r w:rsidRPr="00FB6ABC">
              <w:rPr>
                <w:sz w:val="18"/>
                <w:szCs w:val="18"/>
              </w:rPr>
              <w:t>ой</w:t>
            </w:r>
            <w:r w:rsidRPr="00FB6ABC">
              <w:rPr>
                <w:spacing w:val="1"/>
                <w:sz w:val="18"/>
                <w:szCs w:val="18"/>
              </w:rPr>
              <w:t xml:space="preserve"> ц</w:t>
            </w:r>
            <w:r w:rsidRPr="00FB6ABC">
              <w:rPr>
                <w:spacing w:val="-1"/>
                <w:sz w:val="18"/>
                <w:szCs w:val="18"/>
              </w:rPr>
              <w:t>е</w:t>
            </w:r>
            <w:r w:rsidRPr="00FB6ABC">
              <w:rPr>
                <w:sz w:val="18"/>
                <w:szCs w:val="18"/>
              </w:rPr>
              <w:t>ли</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sz w:val="18"/>
                <w:szCs w:val="18"/>
              </w:rPr>
              <w:t xml:space="preserve"> критерии оценки идей, информации, знаний и опыта</w:t>
            </w:r>
          </w:p>
        </w:tc>
      </w:tr>
      <w:tr w:rsidR="00FB6ABC" w:rsidRPr="00FB6ABC" w:rsidTr="00734307">
        <w:trPr>
          <w:gridAfter w:val="1"/>
          <w:wAfter w:w="31" w:type="dxa"/>
          <w:trHeight w:val="51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оценивать идеи, информацию, знания и опыт членов команды.</w:t>
            </w:r>
          </w:p>
        </w:tc>
      </w:tr>
      <w:tr w:rsidR="00FB6ABC" w:rsidRPr="00FB6ABC" w:rsidTr="00734307">
        <w:trPr>
          <w:gridAfter w:val="1"/>
          <w:wAfter w:w="31" w:type="dxa"/>
          <w:trHeight w:val="40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bCs/>
                <w:sz w:val="18"/>
                <w:szCs w:val="18"/>
              </w:rPr>
              <w:t xml:space="preserve"> навыками </w:t>
            </w:r>
            <w:r w:rsidRPr="00FB6ABC">
              <w:rPr>
                <w:sz w:val="18"/>
                <w:szCs w:val="18"/>
              </w:rPr>
              <w:t>оценки идей, информации, знаний и опыта в командной работе.</w:t>
            </w:r>
          </w:p>
        </w:tc>
      </w:tr>
      <w:tr w:rsidR="00FB6ABC" w:rsidRPr="00FB6ABC" w:rsidTr="00734307">
        <w:trPr>
          <w:gridAfter w:val="1"/>
          <w:wAfter w:w="31" w:type="dxa"/>
          <w:trHeight w:val="28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3.5. Собл</w:t>
            </w:r>
            <w:r w:rsidRPr="00FB6ABC">
              <w:rPr>
                <w:spacing w:val="1"/>
                <w:sz w:val="18"/>
                <w:szCs w:val="18"/>
              </w:rPr>
              <w:t>ю</w:t>
            </w:r>
            <w:r w:rsidRPr="00FB6ABC">
              <w:rPr>
                <w:sz w:val="18"/>
                <w:szCs w:val="18"/>
              </w:rPr>
              <w:t>д</w:t>
            </w:r>
            <w:r w:rsidRPr="00FB6ABC">
              <w:rPr>
                <w:spacing w:val="-1"/>
                <w:sz w:val="18"/>
                <w:szCs w:val="18"/>
              </w:rPr>
              <w:t>ае</w:t>
            </w:r>
            <w:r w:rsidRPr="00FB6ABC">
              <w:rPr>
                <w:sz w:val="18"/>
                <w:szCs w:val="18"/>
              </w:rPr>
              <w:t xml:space="preserve">т </w:t>
            </w:r>
            <w:r w:rsidRPr="00FB6ABC">
              <w:rPr>
                <w:spacing w:val="2"/>
                <w:sz w:val="18"/>
                <w:szCs w:val="18"/>
              </w:rPr>
              <w:t>н</w:t>
            </w:r>
            <w:r w:rsidRPr="00FB6ABC">
              <w:rPr>
                <w:sz w:val="18"/>
                <w:szCs w:val="18"/>
              </w:rPr>
              <w:t>о</w:t>
            </w:r>
            <w:r w:rsidRPr="00FB6ABC">
              <w:rPr>
                <w:spacing w:val="-2"/>
                <w:sz w:val="18"/>
                <w:szCs w:val="18"/>
              </w:rPr>
              <w:t>р</w:t>
            </w:r>
            <w:r w:rsidRPr="00FB6ABC">
              <w:rPr>
                <w:spacing w:val="-1"/>
                <w:sz w:val="18"/>
                <w:szCs w:val="18"/>
              </w:rPr>
              <w:t>м</w:t>
            </w:r>
            <w:r w:rsidRPr="00FB6ABC">
              <w:rPr>
                <w:sz w:val="18"/>
                <w:szCs w:val="18"/>
              </w:rPr>
              <w:t>ы и</w:t>
            </w:r>
            <w:r w:rsidRPr="00FB6ABC">
              <w:rPr>
                <w:spacing w:val="3"/>
                <w:sz w:val="18"/>
                <w:szCs w:val="18"/>
              </w:rPr>
              <w:t xml:space="preserve"> </w:t>
            </w:r>
            <w:r w:rsidRPr="00FB6ABC">
              <w:rPr>
                <w:spacing w:val="-5"/>
                <w:sz w:val="18"/>
                <w:szCs w:val="18"/>
              </w:rPr>
              <w:t>у</w:t>
            </w:r>
            <w:r w:rsidRPr="00FB6ABC">
              <w:rPr>
                <w:spacing w:val="-1"/>
                <w:sz w:val="18"/>
                <w:szCs w:val="18"/>
              </w:rPr>
              <w:t>с</w:t>
            </w:r>
            <w:r w:rsidRPr="00FB6ABC">
              <w:rPr>
                <w:sz w:val="18"/>
                <w:szCs w:val="18"/>
              </w:rPr>
              <w:t>та</w:t>
            </w:r>
            <w:r w:rsidRPr="00FB6ABC">
              <w:rPr>
                <w:spacing w:val="1"/>
                <w:sz w:val="18"/>
                <w:szCs w:val="18"/>
              </w:rPr>
              <w:t>н</w:t>
            </w:r>
            <w:r w:rsidRPr="00FB6ABC">
              <w:rPr>
                <w:sz w:val="18"/>
                <w:szCs w:val="18"/>
              </w:rPr>
              <w:t>ов</w:t>
            </w:r>
            <w:r w:rsidRPr="00FB6ABC">
              <w:rPr>
                <w:spacing w:val="2"/>
                <w:sz w:val="18"/>
                <w:szCs w:val="18"/>
              </w:rPr>
              <w:t>л</w:t>
            </w:r>
            <w:r w:rsidRPr="00FB6ABC">
              <w:rPr>
                <w:spacing w:val="-1"/>
                <w:sz w:val="18"/>
                <w:szCs w:val="18"/>
              </w:rPr>
              <w:t>е</w:t>
            </w:r>
            <w:r w:rsidRPr="00FB6ABC">
              <w:rPr>
                <w:spacing w:val="1"/>
                <w:sz w:val="18"/>
                <w:szCs w:val="18"/>
              </w:rPr>
              <w:t>нн</w:t>
            </w:r>
            <w:r w:rsidRPr="00FB6ABC">
              <w:rPr>
                <w:sz w:val="18"/>
                <w:szCs w:val="18"/>
              </w:rPr>
              <w:t xml:space="preserve">ые </w:t>
            </w:r>
            <w:r w:rsidRPr="00FB6ABC">
              <w:rPr>
                <w:spacing w:val="1"/>
                <w:sz w:val="18"/>
                <w:szCs w:val="18"/>
              </w:rPr>
              <w:t>п</w:t>
            </w:r>
            <w:r w:rsidRPr="00FB6ABC">
              <w:rPr>
                <w:sz w:val="18"/>
                <w:szCs w:val="18"/>
              </w:rPr>
              <w:t>р</w:t>
            </w:r>
            <w:r w:rsidRPr="00FB6ABC">
              <w:rPr>
                <w:spacing w:val="-1"/>
                <w:sz w:val="18"/>
                <w:szCs w:val="18"/>
              </w:rPr>
              <w:t>а</w:t>
            </w:r>
            <w:r w:rsidRPr="00FB6ABC">
              <w:rPr>
                <w:sz w:val="18"/>
                <w:szCs w:val="18"/>
              </w:rPr>
              <w:t>вила</w:t>
            </w:r>
            <w:r w:rsidRPr="00FB6ABC">
              <w:rPr>
                <w:spacing w:val="-1"/>
                <w:sz w:val="18"/>
                <w:szCs w:val="18"/>
              </w:rPr>
              <w:t xml:space="preserve"> </w:t>
            </w:r>
            <w:r w:rsidRPr="00FB6ABC">
              <w:rPr>
                <w:spacing w:val="1"/>
                <w:sz w:val="18"/>
                <w:szCs w:val="18"/>
              </w:rPr>
              <w:t>к</w:t>
            </w:r>
            <w:r w:rsidRPr="00FB6ABC">
              <w:rPr>
                <w:sz w:val="18"/>
                <w:szCs w:val="18"/>
              </w:rPr>
              <w:t>о</w:t>
            </w:r>
            <w:r w:rsidRPr="00FB6ABC">
              <w:rPr>
                <w:spacing w:val="-1"/>
                <w:sz w:val="18"/>
                <w:szCs w:val="18"/>
              </w:rPr>
              <w:t>ма</w:t>
            </w:r>
            <w:r w:rsidRPr="00FB6ABC">
              <w:rPr>
                <w:spacing w:val="1"/>
                <w:sz w:val="18"/>
                <w:szCs w:val="18"/>
              </w:rPr>
              <w:t>н</w:t>
            </w:r>
            <w:r w:rsidRPr="00FB6ABC">
              <w:rPr>
                <w:sz w:val="18"/>
                <w:szCs w:val="18"/>
              </w:rPr>
              <w:t>д</w:t>
            </w:r>
            <w:r w:rsidRPr="00FB6ABC">
              <w:rPr>
                <w:spacing w:val="1"/>
                <w:sz w:val="18"/>
                <w:szCs w:val="18"/>
              </w:rPr>
              <w:t>н</w:t>
            </w:r>
            <w:r w:rsidRPr="00FB6ABC">
              <w:rPr>
                <w:sz w:val="18"/>
                <w:szCs w:val="18"/>
              </w:rPr>
              <w:t>ой</w:t>
            </w:r>
            <w:r w:rsidRPr="00FB6ABC">
              <w:rPr>
                <w:spacing w:val="1"/>
                <w:sz w:val="18"/>
                <w:szCs w:val="18"/>
              </w:rPr>
              <w:t xml:space="preserve"> </w:t>
            </w:r>
            <w:r w:rsidRPr="00FB6ABC">
              <w:rPr>
                <w:sz w:val="18"/>
                <w:szCs w:val="18"/>
              </w:rPr>
              <w:t>р</w:t>
            </w:r>
            <w:r w:rsidRPr="00FB6ABC">
              <w:rPr>
                <w:spacing w:val="-1"/>
                <w:sz w:val="18"/>
                <w:szCs w:val="18"/>
              </w:rPr>
              <w:t>а</w:t>
            </w:r>
            <w:r w:rsidRPr="00FB6ABC">
              <w:rPr>
                <w:spacing w:val="-2"/>
                <w:sz w:val="18"/>
                <w:szCs w:val="18"/>
              </w:rPr>
              <w:t>б</w:t>
            </w:r>
            <w:r w:rsidRPr="00FB6ABC">
              <w:rPr>
                <w:sz w:val="18"/>
                <w:szCs w:val="18"/>
              </w:rPr>
              <w:t xml:space="preserve">оты; </w:t>
            </w:r>
            <w:r w:rsidRPr="00FB6ABC">
              <w:rPr>
                <w:spacing w:val="2"/>
                <w:sz w:val="18"/>
                <w:szCs w:val="18"/>
              </w:rPr>
              <w:t>н</w:t>
            </w:r>
            <w:r w:rsidRPr="00FB6ABC">
              <w:rPr>
                <w:spacing w:val="-1"/>
                <w:sz w:val="18"/>
                <w:szCs w:val="18"/>
              </w:rPr>
              <w:t>есе</w:t>
            </w:r>
            <w:r w:rsidRPr="00FB6ABC">
              <w:rPr>
                <w:sz w:val="18"/>
                <w:szCs w:val="18"/>
              </w:rPr>
              <w:t xml:space="preserve">т </w:t>
            </w:r>
            <w:r w:rsidRPr="00FB6ABC">
              <w:rPr>
                <w:spacing w:val="1"/>
                <w:sz w:val="18"/>
                <w:szCs w:val="18"/>
              </w:rPr>
              <w:t>ли</w:t>
            </w:r>
            <w:r w:rsidRPr="00FB6ABC">
              <w:rPr>
                <w:spacing w:val="-1"/>
                <w:sz w:val="18"/>
                <w:szCs w:val="18"/>
              </w:rPr>
              <w:t>ч</w:t>
            </w:r>
            <w:r w:rsidRPr="00FB6ABC">
              <w:rPr>
                <w:spacing w:val="3"/>
                <w:sz w:val="18"/>
                <w:szCs w:val="18"/>
              </w:rPr>
              <w:t>н</w:t>
            </w:r>
            <w:r w:rsidRPr="00FB6ABC">
              <w:rPr>
                <w:spacing w:val="-7"/>
                <w:sz w:val="18"/>
                <w:szCs w:val="18"/>
              </w:rPr>
              <w:t>у</w:t>
            </w:r>
            <w:r w:rsidRPr="00FB6ABC">
              <w:rPr>
                <w:sz w:val="18"/>
                <w:szCs w:val="18"/>
              </w:rPr>
              <w:t>ю отв</w:t>
            </w:r>
            <w:r w:rsidRPr="00FB6ABC">
              <w:rPr>
                <w:spacing w:val="-1"/>
                <w:sz w:val="18"/>
                <w:szCs w:val="18"/>
              </w:rPr>
              <w:t>е</w:t>
            </w:r>
            <w:r w:rsidRPr="00FB6ABC">
              <w:rPr>
                <w:sz w:val="18"/>
                <w:szCs w:val="18"/>
              </w:rPr>
              <w:t>тств</w:t>
            </w:r>
            <w:r w:rsidRPr="00FB6ABC">
              <w:rPr>
                <w:spacing w:val="-1"/>
                <w:sz w:val="18"/>
                <w:szCs w:val="18"/>
              </w:rPr>
              <w:t>е</w:t>
            </w:r>
            <w:r w:rsidRPr="00FB6ABC">
              <w:rPr>
                <w:spacing w:val="1"/>
                <w:sz w:val="18"/>
                <w:szCs w:val="18"/>
              </w:rPr>
              <w:t>нн</w:t>
            </w:r>
            <w:r w:rsidRPr="00FB6ABC">
              <w:rPr>
                <w:sz w:val="18"/>
                <w:szCs w:val="18"/>
              </w:rPr>
              <w:t>о</w:t>
            </w:r>
            <w:r w:rsidRPr="00FB6ABC">
              <w:rPr>
                <w:spacing w:val="-1"/>
                <w:sz w:val="18"/>
                <w:szCs w:val="18"/>
              </w:rPr>
              <w:t>с</w:t>
            </w:r>
            <w:r w:rsidRPr="00FB6ABC">
              <w:rPr>
                <w:sz w:val="18"/>
                <w:szCs w:val="18"/>
              </w:rPr>
              <w:t>ть</w:t>
            </w:r>
            <w:r w:rsidRPr="00FB6ABC">
              <w:rPr>
                <w:spacing w:val="1"/>
                <w:sz w:val="18"/>
                <w:szCs w:val="18"/>
              </w:rPr>
              <w:t xml:space="preserve"> з</w:t>
            </w:r>
            <w:r w:rsidRPr="00FB6ABC">
              <w:rPr>
                <w:sz w:val="18"/>
                <w:szCs w:val="18"/>
              </w:rPr>
              <w:t>а</w:t>
            </w:r>
            <w:r w:rsidRPr="00FB6ABC">
              <w:rPr>
                <w:spacing w:val="-1"/>
                <w:sz w:val="18"/>
                <w:szCs w:val="18"/>
              </w:rPr>
              <w:t xml:space="preserve"> </w:t>
            </w:r>
            <w:r w:rsidRPr="00FB6ABC">
              <w:rPr>
                <w:sz w:val="18"/>
                <w:szCs w:val="18"/>
              </w:rPr>
              <w:t>р</w:t>
            </w:r>
            <w:r w:rsidRPr="00FB6ABC">
              <w:rPr>
                <w:spacing w:val="-1"/>
                <w:sz w:val="18"/>
                <w:szCs w:val="18"/>
              </w:rPr>
              <w:t>е</w:t>
            </w:r>
            <w:r w:rsidRPr="00FB6ABC">
              <w:rPr>
                <w:spacing w:val="3"/>
                <w:sz w:val="18"/>
                <w:szCs w:val="18"/>
              </w:rPr>
              <w:t>з</w:t>
            </w:r>
            <w:r w:rsidRPr="00FB6ABC">
              <w:rPr>
                <w:spacing w:val="-5"/>
                <w:sz w:val="18"/>
                <w:szCs w:val="18"/>
              </w:rPr>
              <w:t>у</w:t>
            </w:r>
            <w:r w:rsidRPr="00FB6ABC">
              <w:rPr>
                <w:sz w:val="18"/>
                <w:szCs w:val="18"/>
              </w:rPr>
              <w:t>л</w:t>
            </w:r>
            <w:r w:rsidRPr="00FB6ABC">
              <w:rPr>
                <w:spacing w:val="1"/>
                <w:sz w:val="18"/>
                <w:szCs w:val="18"/>
              </w:rPr>
              <w:t>ь</w:t>
            </w:r>
            <w:r w:rsidRPr="00FB6ABC">
              <w:rPr>
                <w:sz w:val="18"/>
                <w:szCs w:val="18"/>
              </w:rPr>
              <w:t>тат</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sz w:val="18"/>
                <w:szCs w:val="18"/>
              </w:rPr>
              <w:t xml:space="preserve"> правила и нормы командной работы.</w:t>
            </w:r>
          </w:p>
        </w:tc>
      </w:tr>
      <w:tr w:rsidR="00FB6ABC" w:rsidRPr="00FB6ABC" w:rsidTr="00734307">
        <w:trPr>
          <w:gridAfter w:val="1"/>
          <w:wAfter w:w="31" w:type="dxa"/>
          <w:trHeight w:val="40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соблюдать правила и нормы командной работы, нести личную ответственность за результат командной работы.</w:t>
            </w:r>
          </w:p>
        </w:tc>
      </w:tr>
      <w:tr w:rsidR="00FB6ABC" w:rsidRPr="00FB6ABC" w:rsidTr="00734307">
        <w:trPr>
          <w:gridAfter w:val="1"/>
          <w:wAfter w:w="31" w:type="dxa"/>
          <w:trHeight w:val="40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навыками применения правил и норм командной работы, принятия личной ответственности за результат командной работы</w:t>
            </w:r>
          </w:p>
        </w:tc>
      </w:tr>
      <w:tr w:rsidR="00FB6ABC" w:rsidRPr="00FB6ABC" w:rsidTr="00734307">
        <w:trPr>
          <w:gridAfter w:val="1"/>
          <w:wAfter w:w="31" w:type="dxa"/>
          <w:trHeight w:val="30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УК-3.6. Оценивает эффективность работы команды по достигнутому результату</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sz w:val="18"/>
                <w:szCs w:val="18"/>
              </w:rPr>
              <w:t xml:space="preserve"> показатели оценки эффективность работы команды.</w:t>
            </w:r>
          </w:p>
        </w:tc>
      </w:tr>
      <w:tr w:rsidR="00FB6ABC" w:rsidRPr="00FB6ABC" w:rsidTr="00734307">
        <w:trPr>
          <w:gridAfter w:val="1"/>
          <w:wAfter w:w="31" w:type="dxa"/>
          <w:trHeight w:val="28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оценивать эффективность работы команды</w:t>
            </w:r>
          </w:p>
        </w:tc>
      </w:tr>
      <w:tr w:rsidR="00FB6ABC" w:rsidRPr="00FB6ABC" w:rsidTr="00734307">
        <w:trPr>
          <w:gridAfter w:val="1"/>
          <w:wAfter w:w="31" w:type="dxa"/>
          <w:trHeight w:val="24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навыками оценки эффективности работы команды</w:t>
            </w:r>
          </w:p>
        </w:tc>
      </w:tr>
      <w:tr w:rsidR="00FB6ABC" w:rsidRPr="00FB6ABC" w:rsidTr="00734307">
        <w:trPr>
          <w:gridAfter w:val="1"/>
          <w:wAfter w:w="31" w:type="dxa"/>
          <w:trHeight w:val="360"/>
          <w:jc w:val="center"/>
        </w:trPr>
        <w:tc>
          <w:tcPr>
            <w:tcW w:w="2783" w:type="dxa"/>
            <w:vMerge w:val="restart"/>
            <w:shd w:val="clear" w:color="auto" w:fill="auto"/>
          </w:tcPr>
          <w:p w:rsidR="00FB6ABC" w:rsidRPr="00FB6ABC" w:rsidRDefault="00FB6ABC" w:rsidP="00B46034">
            <w:pPr>
              <w:rPr>
                <w:sz w:val="18"/>
                <w:szCs w:val="18"/>
              </w:rPr>
            </w:pPr>
            <w:r w:rsidRPr="00FB6ABC">
              <w:rPr>
                <w:sz w:val="18"/>
                <w:szCs w:val="18"/>
              </w:rPr>
              <w:t>Коммуникация</w:t>
            </w:r>
          </w:p>
        </w:tc>
        <w:tc>
          <w:tcPr>
            <w:tcW w:w="4548" w:type="dxa"/>
            <w:gridSpan w:val="2"/>
            <w:vMerge w:val="restart"/>
            <w:shd w:val="clear" w:color="auto" w:fill="auto"/>
          </w:tcPr>
          <w:p w:rsidR="00FB6ABC" w:rsidRPr="00FB6ABC" w:rsidRDefault="00FB6ABC" w:rsidP="00B46034">
            <w:pPr>
              <w:rPr>
                <w:sz w:val="18"/>
                <w:szCs w:val="18"/>
              </w:rPr>
            </w:pPr>
            <w:r w:rsidRPr="00FB6ABC">
              <w:rPr>
                <w:sz w:val="18"/>
                <w:szCs w:val="18"/>
              </w:rPr>
              <w:t>УК-4 Способен осуществлять деловую</w:t>
            </w:r>
          </w:p>
          <w:p w:rsidR="00FB6ABC" w:rsidRPr="00FB6ABC" w:rsidRDefault="00FB6ABC" w:rsidP="00B46034">
            <w:pPr>
              <w:rPr>
                <w:sz w:val="18"/>
                <w:szCs w:val="18"/>
              </w:rPr>
            </w:pPr>
            <w:r w:rsidRPr="00FB6ABC">
              <w:rPr>
                <w:sz w:val="18"/>
                <w:szCs w:val="18"/>
              </w:rPr>
              <w:t>коммуникацию в устной и письменной</w:t>
            </w:r>
          </w:p>
          <w:p w:rsidR="00FB6ABC" w:rsidRPr="00FB6ABC" w:rsidRDefault="00FB6ABC" w:rsidP="00B46034">
            <w:pPr>
              <w:rPr>
                <w:sz w:val="18"/>
                <w:szCs w:val="18"/>
              </w:rPr>
            </w:pPr>
            <w:r w:rsidRPr="00FB6ABC">
              <w:rPr>
                <w:sz w:val="18"/>
                <w:szCs w:val="18"/>
              </w:rPr>
              <w:t>формах на государственном языке Российской</w:t>
            </w:r>
          </w:p>
          <w:p w:rsidR="00FB6ABC" w:rsidRPr="00FB6ABC" w:rsidRDefault="00FB6ABC" w:rsidP="00B46034">
            <w:pPr>
              <w:rPr>
                <w:sz w:val="18"/>
                <w:szCs w:val="18"/>
              </w:rPr>
            </w:pPr>
            <w:r w:rsidRPr="00FB6ABC">
              <w:rPr>
                <w:sz w:val="18"/>
                <w:szCs w:val="18"/>
              </w:rPr>
              <w:t>Федерации и иностранном(</w:t>
            </w:r>
            <w:proofErr w:type="spellStart"/>
            <w:r w:rsidRPr="00FB6ABC">
              <w:rPr>
                <w:sz w:val="18"/>
                <w:szCs w:val="18"/>
              </w:rPr>
              <w:t>ых</w:t>
            </w:r>
            <w:proofErr w:type="spellEnd"/>
            <w:r w:rsidRPr="00FB6ABC">
              <w:rPr>
                <w:sz w:val="18"/>
                <w:szCs w:val="18"/>
              </w:rPr>
              <w:t>) языке(ах)</w:t>
            </w: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 xml:space="preserve">4.1. </w:t>
            </w:r>
            <w:r w:rsidRPr="00FB6ABC">
              <w:rPr>
                <w:spacing w:val="-2"/>
                <w:sz w:val="18"/>
                <w:szCs w:val="18"/>
              </w:rPr>
              <w:t>В</w:t>
            </w:r>
            <w:r w:rsidRPr="00FB6ABC">
              <w:rPr>
                <w:sz w:val="18"/>
                <w:szCs w:val="18"/>
              </w:rPr>
              <w:t>ыб</w:t>
            </w:r>
            <w:r w:rsidRPr="00FB6ABC">
              <w:rPr>
                <w:spacing w:val="1"/>
                <w:sz w:val="18"/>
                <w:szCs w:val="18"/>
              </w:rPr>
              <w:t>и</w:t>
            </w:r>
            <w:r w:rsidRPr="00FB6ABC">
              <w:rPr>
                <w:sz w:val="18"/>
                <w:szCs w:val="18"/>
              </w:rPr>
              <w:t>р</w:t>
            </w:r>
            <w:r w:rsidRPr="00FB6ABC">
              <w:rPr>
                <w:spacing w:val="-1"/>
                <w:sz w:val="18"/>
                <w:szCs w:val="18"/>
              </w:rPr>
              <w:t>ае</w:t>
            </w:r>
            <w:r w:rsidRPr="00FB6ABC">
              <w:rPr>
                <w:sz w:val="18"/>
                <w:szCs w:val="18"/>
              </w:rPr>
              <w:t>т ст</w:t>
            </w:r>
            <w:r w:rsidRPr="00FB6ABC">
              <w:rPr>
                <w:spacing w:val="1"/>
                <w:sz w:val="18"/>
                <w:szCs w:val="18"/>
              </w:rPr>
              <w:t>и</w:t>
            </w:r>
            <w:r w:rsidRPr="00FB6ABC">
              <w:rPr>
                <w:sz w:val="18"/>
                <w:szCs w:val="18"/>
              </w:rPr>
              <w:t>ль</w:t>
            </w:r>
            <w:r w:rsidRPr="00FB6ABC">
              <w:rPr>
                <w:spacing w:val="1"/>
                <w:sz w:val="18"/>
                <w:szCs w:val="18"/>
              </w:rPr>
              <w:t xml:space="preserve"> </w:t>
            </w:r>
            <w:r w:rsidRPr="00FB6ABC">
              <w:rPr>
                <w:sz w:val="18"/>
                <w:szCs w:val="18"/>
              </w:rPr>
              <w:t>общ</w:t>
            </w:r>
            <w:r w:rsidRPr="00FB6ABC">
              <w:rPr>
                <w:spacing w:val="-1"/>
                <w:sz w:val="18"/>
                <w:szCs w:val="18"/>
              </w:rPr>
              <w:t>е</w:t>
            </w:r>
            <w:r w:rsidRPr="00FB6ABC">
              <w:rPr>
                <w:spacing w:val="1"/>
                <w:sz w:val="18"/>
                <w:szCs w:val="18"/>
              </w:rPr>
              <w:t>ни</w:t>
            </w:r>
            <w:r w:rsidRPr="00FB6ABC">
              <w:rPr>
                <w:sz w:val="18"/>
                <w:szCs w:val="18"/>
              </w:rPr>
              <w:t>я</w:t>
            </w:r>
            <w:r w:rsidRPr="00FB6ABC">
              <w:rPr>
                <w:spacing w:val="-2"/>
                <w:sz w:val="18"/>
                <w:szCs w:val="18"/>
              </w:rPr>
              <w:t xml:space="preserve"> на</w:t>
            </w:r>
          </w:p>
          <w:p w:rsidR="00FB6ABC" w:rsidRPr="00FB6ABC" w:rsidRDefault="00FB6ABC" w:rsidP="00B46034">
            <w:pPr>
              <w:ind w:left="102" w:right="-20"/>
              <w:rPr>
                <w:sz w:val="18"/>
                <w:szCs w:val="18"/>
              </w:rPr>
            </w:pPr>
            <w:r w:rsidRPr="00FB6ABC">
              <w:rPr>
                <w:sz w:val="18"/>
                <w:szCs w:val="18"/>
              </w:rPr>
              <w:t>го</w:t>
            </w:r>
            <w:r w:rsidRPr="00FB6ABC">
              <w:rPr>
                <w:spacing w:val="1"/>
                <w:sz w:val="18"/>
                <w:szCs w:val="18"/>
              </w:rPr>
              <w:t>с</w:t>
            </w:r>
            <w:r w:rsidRPr="00FB6ABC">
              <w:rPr>
                <w:spacing w:val="-5"/>
                <w:sz w:val="18"/>
                <w:szCs w:val="18"/>
              </w:rPr>
              <w:t>у</w:t>
            </w:r>
            <w:r w:rsidRPr="00FB6ABC">
              <w:rPr>
                <w:spacing w:val="2"/>
                <w:sz w:val="18"/>
                <w:szCs w:val="18"/>
              </w:rPr>
              <w:t>д</w:t>
            </w:r>
            <w:r w:rsidRPr="00FB6ABC">
              <w:rPr>
                <w:spacing w:val="-1"/>
                <w:sz w:val="18"/>
                <w:szCs w:val="18"/>
              </w:rPr>
              <w:t>а</w:t>
            </w:r>
            <w:r w:rsidRPr="00FB6ABC">
              <w:rPr>
                <w:sz w:val="18"/>
                <w:szCs w:val="18"/>
              </w:rPr>
              <w:t>р</w:t>
            </w:r>
            <w:r w:rsidRPr="00FB6ABC">
              <w:rPr>
                <w:spacing w:val="-1"/>
                <w:sz w:val="18"/>
                <w:szCs w:val="18"/>
              </w:rPr>
              <w:t>с</w:t>
            </w:r>
            <w:r w:rsidRPr="00FB6ABC">
              <w:rPr>
                <w:spacing w:val="1"/>
                <w:sz w:val="18"/>
                <w:szCs w:val="18"/>
              </w:rPr>
              <w:t>т</w:t>
            </w:r>
            <w:r w:rsidRPr="00FB6ABC">
              <w:rPr>
                <w:sz w:val="18"/>
                <w:szCs w:val="18"/>
              </w:rPr>
              <w:t>в</w:t>
            </w:r>
            <w:r w:rsidRPr="00FB6ABC">
              <w:rPr>
                <w:spacing w:val="-1"/>
                <w:sz w:val="18"/>
                <w:szCs w:val="18"/>
              </w:rPr>
              <w:t>е</w:t>
            </w:r>
            <w:r w:rsidRPr="00FB6ABC">
              <w:rPr>
                <w:spacing w:val="1"/>
                <w:sz w:val="18"/>
                <w:szCs w:val="18"/>
              </w:rPr>
              <w:t>нн</w:t>
            </w:r>
            <w:r w:rsidRPr="00FB6ABC">
              <w:rPr>
                <w:sz w:val="18"/>
                <w:szCs w:val="18"/>
              </w:rPr>
              <w:t>ом я</w:t>
            </w:r>
            <w:r w:rsidRPr="00FB6ABC">
              <w:rPr>
                <w:spacing w:val="1"/>
                <w:sz w:val="18"/>
                <w:szCs w:val="18"/>
              </w:rPr>
              <w:t>з</w:t>
            </w:r>
            <w:r w:rsidRPr="00FB6ABC">
              <w:rPr>
                <w:sz w:val="18"/>
                <w:szCs w:val="18"/>
              </w:rPr>
              <w:t>ыке Рос</w:t>
            </w:r>
            <w:r w:rsidRPr="00FB6ABC">
              <w:rPr>
                <w:spacing w:val="-1"/>
                <w:sz w:val="18"/>
                <w:szCs w:val="18"/>
              </w:rPr>
              <w:t>с</w:t>
            </w:r>
            <w:r w:rsidRPr="00FB6ABC">
              <w:rPr>
                <w:spacing w:val="1"/>
                <w:sz w:val="18"/>
                <w:szCs w:val="18"/>
              </w:rPr>
              <w:t>ий</w:t>
            </w:r>
            <w:r w:rsidRPr="00FB6ABC">
              <w:rPr>
                <w:spacing w:val="-1"/>
                <w:sz w:val="18"/>
                <w:szCs w:val="18"/>
              </w:rPr>
              <w:t>с</w:t>
            </w:r>
            <w:r w:rsidRPr="00FB6ABC">
              <w:rPr>
                <w:spacing w:val="1"/>
                <w:sz w:val="18"/>
                <w:szCs w:val="18"/>
              </w:rPr>
              <w:t>к</w:t>
            </w:r>
            <w:r w:rsidRPr="00FB6ABC">
              <w:rPr>
                <w:sz w:val="18"/>
                <w:szCs w:val="18"/>
              </w:rPr>
              <w:t>ой Ф</w:t>
            </w:r>
            <w:r w:rsidRPr="00FB6ABC">
              <w:rPr>
                <w:spacing w:val="-1"/>
                <w:sz w:val="18"/>
                <w:szCs w:val="18"/>
              </w:rPr>
              <w:t>е</w:t>
            </w:r>
            <w:r w:rsidRPr="00FB6ABC">
              <w:rPr>
                <w:sz w:val="18"/>
                <w:szCs w:val="18"/>
              </w:rPr>
              <w:t>д</w:t>
            </w:r>
            <w:r w:rsidRPr="00FB6ABC">
              <w:rPr>
                <w:spacing w:val="-1"/>
                <w:sz w:val="18"/>
                <w:szCs w:val="18"/>
              </w:rPr>
              <w:t>е</w:t>
            </w:r>
            <w:r w:rsidRPr="00FB6ABC">
              <w:rPr>
                <w:sz w:val="18"/>
                <w:szCs w:val="18"/>
              </w:rPr>
              <w:t>р</w:t>
            </w:r>
            <w:r w:rsidRPr="00FB6ABC">
              <w:rPr>
                <w:spacing w:val="-1"/>
                <w:sz w:val="18"/>
                <w:szCs w:val="18"/>
              </w:rPr>
              <w:t>а</w:t>
            </w:r>
            <w:r w:rsidRPr="00FB6ABC">
              <w:rPr>
                <w:spacing w:val="1"/>
                <w:sz w:val="18"/>
                <w:szCs w:val="18"/>
              </w:rPr>
              <w:t>ци</w:t>
            </w:r>
            <w:r w:rsidRPr="00FB6ABC">
              <w:rPr>
                <w:sz w:val="18"/>
                <w:szCs w:val="18"/>
              </w:rPr>
              <w:t>и и иностранном языке</w:t>
            </w:r>
            <w:r w:rsidRPr="00FB6ABC">
              <w:rPr>
                <w:spacing w:val="1"/>
                <w:sz w:val="18"/>
                <w:szCs w:val="18"/>
              </w:rPr>
              <w:t xml:space="preserve"> </w:t>
            </w:r>
            <w:r w:rsidRPr="00FB6ABC">
              <w:rPr>
                <w:sz w:val="18"/>
                <w:szCs w:val="18"/>
              </w:rPr>
              <w:t>в</w:t>
            </w:r>
            <w:r w:rsidRPr="00FB6ABC">
              <w:rPr>
                <w:spacing w:val="-1"/>
                <w:sz w:val="18"/>
                <w:szCs w:val="18"/>
              </w:rPr>
              <w:t xml:space="preserve"> </w:t>
            </w:r>
            <w:r w:rsidRPr="00FB6ABC">
              <w:rPr>
                <w:spacing w:val="1"/>
                <w:sz w:val="18"/>
                <w:szCs w:val="18"/>
              </w:rPr>
              <w:t>з</w:t>
            </w:r>
            <w:r w:rsidRPr="00FB6ABC">
              <w:rPr>
                <w:spacing w:val="-1"/>
                <w:sz w:val="18"/>
                <w:szCs w:val="18"/>
              </w:rPr>
              <w:t>а</w:t>
            </w:r>
            <w:r w:rsidRPr="00FB6ABC">
              <w:rPr>
                <w:sz w:val="18"/>
                <w:szCs w:val="18"/>
              </w:rPr>
              <w:t>ви</w:t>
            </w:r>
            <w:r w:rsidRPr="00FB6ABC">
              <w:rPr>
                <w:spacing w:val="-1"/>
                <w:sz w:val="18"/>
                <w:szCs w:val="18"/>
              </w:rPr>
              <w:t>с</w:t>
            </w:r>
            <w:r w:rsidRPr="00FB6ABC">
              <w:rPr>
                <w:spacing w:val="1"/>
                <w:sz w:val="18"/>
                <w:szCs w:val="18"/>
              </w:rPr>
              <w:t>и</w:t>
            </w:r>
            <w:r w:rsidRPr="00FB6ABC">
              <w:rPr>
                <w:spacing w:val="-1"/>
                <w:sz w:val="18"/>
                <w:szCs w:val="18"/>
              </w:rPr>
              <w:t>м</w:t>
            </w:r>
            <w:r w:rsidRPr="00FB6ABC">
              <w:rPr>
                <w:sz w:val="18"/>
                <w:szCs w:val="18"/>
              </w:rPr>
              <w:t>о</w:t>
            </w:r>
            <w:r w:rsidRPr="00FB6ABC">
              <w:rPr>
                <w:spacing w:val="-1"/>
                <w:sz w:val="18"/>
                <w:szCs w:val="18"/>
              </w:rPr>
              <w:t>с</w:t>
            </w:r>
            <w:r w:rsidRPr="00FB6ABC">
              <w:rPr>
                <w:sz w:val="18"/>
                <w:szCs w:val="18"/>
              </w:rPr>
              <w:t>ти</w:t>
            </w:r>
            <w:r w:rsidRPr="00FB6ABC">
              <w:rPr>
                <w:spacing w:val="2"/>
                <w:sz w:val="18"/>
                <w:szCs w:val="18"/>
              </w:rPr>
              <w:t xml:space="preserve"> </w:t>
            </w:r>
            <w:r w:rsidRPr="00FB6ABC">
              <w:rPr>
                <w:sz w:val="18"/>
                <w:szCs w:val="18"/>
              </w:rPr>
              <w:t>от</w:t>
            </w:r>
            <w:r w:rsidRPr="00FB6ABC">
              <w:rPr>
                <w:spacing w:val="-2"/>
                <w:sz w:val="18"/>
                <w:szCs w:val="18"/>
              </w:rPr>
              <w:t xml:space="preserve"> </w:t>
            </w:r>
            <w:r w:rsidRPr="00FB6ABC">
              <w:rPr>
                <w:spacing w:val="1"/>
                <w:sz w:val="18"/>
                <w:szCs w:val="18"/>
              </w:rPr>
              <w:t>ц</w:t>
            </w:r>
            <w:r w:rsidRPr="00FB6ABC">
              <w:rPr>
                <w:spacing w:val="-1"/>
                <w:sz w:val="18"/>
                <w:szCs w:val="18"/>
              </w:rPr>
              <w:t>е</w:t>
            </w:r>
            <w:r w:rsidRPr="00FB6ABC">
              <w:rPr>
                <w:sz w:val="18"/>
                <w:szCs w:val="18"/>
              </w:rPr>
              <w:t>ли</w:t>
            </w:r>
            <w:r w:rsidRPr="00FB6ABC">
              <w:rPr>
                <w:spacing w:val="1"/>
                <w:sz w:val="18"/>
                <w:szCs w:val="18"/>
              </w:rPr>
              <w:t xml:space="preserve"> </w:t>
            </w:r>
            <w:r w:rsidRPr="00FB6ABC">
              <w:rPr>
                <w:sz w:val="18"/>
                <w:szCs w:val="18"/>
              </w:rPr>
              <w:t>и</w:t>
            </w:r>
            <w:r w:rsidRPr="00FB6ABC">
              <w:rPr>
                <w:spacing w:val="3"/>
                <w:sz w:val="18"/>
                <w:szCs w:val="18"/>
              </w:rPr>
              <w:t xml:space="preserve"> </w:t>
            </w:r>
            <w:r w:rsidRPr="00FB6ABC">
              <w:rPr>
                <w:spacing w:val="-7"/>
                <w:sz w:val="18"/>
                <w:szCs w:val="18"/>
              </w:rPr>
              <w:t>у</w:t>
            </w:r>
            <w:r w:rsidRPr="00FB6ABC">
              <w:rPr>
                <w:spacing w:val="-1"/>
                <w:sz w:val="18"/>
                <w:szCs w:val="18"/>
              </w:rPr>
              <w:t>с</w:t>
            </w:r>
            <w:r w:rsidRPr="00FB6ABC">
              <w:rPr>
                <w:sz w:val="18"/>
                <w:szCs w:val="18"/>
              </w:rPr>
              <w:t>лов</w:t>
            </w:r>
            <w:r w:rsidRPr="00FB6ABC">
              <w:rPr>
                <w:spacing w:val="1"/>
                <w:sz w:val="18"/>
                <w:szCs w:val="18"/>
              </w:rPr>
              <w:t>и</w:t>
            </w:r>
            <w:r w:rsidRPr="00FB6ABC">
              <w:rPr>
                <w:sz w:val="18"/>
                <w:szCs w:val="18"/>
              </w:rPr>
              <w:t xml:space="preserve">й </w:t>
            </w:r>
            <w:r w:rsidRPr="00FB6ABC">
              <w:rPr>
                <w:spacing w:val="1"/>
                <w:sz w:val="18"/>
                <w:szCs w:val="18"/>
              </w:rPr>
              <w:t>п</w:t>
            </w:r>
            <w:r w:rsidRPr="00FB6ABC">
              <w:rPr>
                <w:spacing w:val="-1"/>
                <w:sz w:val="18"/>
                <w:szCs w:val="18"/>
              </w:rPr>
              <w:t>а</w:t>
            </w:r>
            <w:r w:rsidRPr="00FB6ABC">
              <w:rPr>
                <w:sz w:val="18"/>
                <w:szCs w:val="18"/>
              </w:rPr>
              <w:t>рт</w:t>
            </w:r>
            <w:r w:rsidRPr="00FB6ABC">
              <w:rPr>
                <w:spacing w:val="2"/>
                <w:sz w:val="18"/>
                <w:szCs w:val="18"/>
              </w:rPr>
              <w:t>н</w:t>
            </w:r>
            <w:r w:rsidRPr="00FB6ABC">
              <w:rPr>
                <w:spacing w:val="-1"/>
                <w:sz w:val="18"/>
                <w:szCs w:val="18"/>
              </w:rPr>
              <w:t>е</w:t>
            </w:r>
            <w:r w:rsidRPr="00FB6ABC">
              <w:rPr>
                <w:sz w:val="18"/>
                <w:szCs w:val="18"/>
              </w:rPr>
              <w:t>р</w:t>
            </w:r>
            <w:r w:rsidRPr="00FB6ABC">
              <w:rPr>
                <w:spacing w:val="-1"/>
                <w:sz w:val="18"/>
                <w:szCs w:val="18"/>
              </w:rPr>
              <w:t>с</w:t>
            </w:r>
            <w:r w:rsidRPr="00FB6ABC">
              <w:rPr>
                <w:sz w:val="18"/>
                <w:szCs w:val="18"/>
              </w:rPr>
              <w:t>тв</w:t>
            </w:r>
            <w:r w:rsidRPr="00FB6ABC">
              <w:rPr>
                <w:spacing w:val="-1"/>
                <w:sz w:val="18"/>
                <w:szCs w:val="18"/>
              </w:rPr>
              <w:t>а</w:t>
            </w:r>
            <w:r w:rsidRPr="00FB6ABC">
              <w:rPr>
                <w:sz w:val="18"/>
                <w:szCs w:val="18"/>
              </w:rPr>
              <w:t>; ад</w:t>
            </w:r>
            <w:r w:rsidRPr="00FB6ABC">
              <w:rPr>
                <w:spacing w:val="-1"/>
                <w:sz w:val="18"/>
                <w:szCs w:val="18"/>
              </w:rPr>
              <w:t>а</w:t>
            </w:r>
            <w:r w:rsidRPr="00FB6ABC">
              <w:rPr>
                <w:spacing w:val="1"/>
                <w:sz w:val="18"/>
                <w:szCs w:val="18"/>
              </w:rPr>
              <w:t>п</w:t>
            </w:r>
            <w:r w:rsidRPr="00FB6ABC">
              <w:rPr>
                <w:sz w:val="18"/>
                <w:szCs w:val="18"/>
              </w:rPr>
              <w:t>т</w:t>
            </w:r>
            <w:r w:rsidRPr="00FB6ABC">
              <w:rPr>
                <w:spacing w:val="2"/>
                <w:sz w:val="18"/>
                <w:szCs w:val="18"/>
              </w:rPr>
              <w:t>ир</w:t>
            </w:r>
            <w:r w:rsidRPr="00FB6ABC">
              <w:rPr>
                <w:spacing w:val="-5"/>
                <w:sz w:val="18"/>
                <w:szCs w:val="18"/>
              </w:rPr>
              <w:t>у</w:t>
            </w:r>
            <w:r w:rsidRPr="00FB6ABC">
              <w:rPr>
                <w:spacing w:val="1"/>
                <w:sz w:val="18"/>
                <w:szCs w:val="18"/>
              </w:rPr>
              <w:t>е</w:t>
            </w:r>
            <w:r w:rsidRPr="00FB6ABC">
              <w:rPr>
                <w:sz w:val="18"/>
                <w:szCs w:val="18"/>
              </w:rPr>
              <w:t>т ре</w:t>
            </w:r>
            <w:r w:rsidRPr="00FB6ABC">
              <w:rPr>
                <w:spacing w:val="-1"/>
                <w:sz w:val="18"/>
                <w:szCs w:val="18"/>
              </w:rPr>
              <w:t>ч</w:t>
            </w:r>
            <w:r w:rsidRPr="00FB6ABC">
              <w:rPr>
                <w:spacing w:val="1"/>
                <w:sz w:val="18"/>
                <w:szCs w:val="18"/>
              </w:rPr>
              <w:t>ь</w:t>
            </w:r>
            <w:r w:rsidRPr="00FB6ABC">
              <w:rPr>
                <w:sz w:val="18"/>
                <w:szCs w:val="18"/>
              </w:rPr>
              <w:t xml:space="preserve">, </w:t>
            </w:r>
            <w:r w:rsidRPr="00FB6ABC">
              <w:rPr>
                <w:spacing w:val="-1"/>
                <w:sz w:val="18"/>
                <w:szCs w:val="18"/>
              </w:rPr>
              <w:t>с</w:t>
            </w:r>
            <w:r w:rsidRPr="00FB6ABC">
              <w:rPr>
                <w:sz w:val="18"/>
                <w:szCs w:val="18"/>
              </w:rPr>
              <w:t>т</w:t>
            </w:r>
            <w:r w:rsidRPr="00FB6ABC">
              <w:rPr>
                <w:spacing w:val="2"/>
                <w:sz w:val="18"/>
                <w:szCs w:val="18"/>
              </w:rPr>
              <w:t>и</w:t>
            </w:r>
            <w:r w:rsidRPr="00FB6ABC">
              <w:rPr>
                <w:sz w:val="18"/>
                <w:szCs w:val="18"/>
              </w:rPr>
              <w:t>ль общ</w:t>
            </w:r>
            <w:r w:rsidRPr="00FB6ABC">
              <w:rPr>
                <w:spacing w:val="-1"/>
                <w:sz w:val="18"/>
                <w:szCs w:val="18"/>
              </w:rPr>
              <w:t>е</w:t>
            </w:r>
            <w:r w:rsidRPr="00FB6ABC">
              <w:rPr>
                <w:spacing w:val="1"/>
                <w:sz w:val="18"/>
                <w:szCs w:val="18"/>
              </w:rPr>
              <w:t>ни</w:t>
            </w:r>
            <w:r w:rsidRPr="00FB6ABC">
              <w:rPr>
                <w:sz w:val="18"/>
                <w:szCs w:val="18"/>
              </w:rPr>
              <w:t>я и</w:t>
            </w:r>
            <w:r w:rsidRPr="00FB6ABC">
              <w:rPr>
                <w:spacing w:val="1"/>
                <w:sz w:val="18"/>
                <w:szCs w:val="18"/>
              </w:rPr>
              <w:t xml:space="preserve"> </w:t>
            </w:r>
            <w:r w:rsidRPr="00FB6ABC">
              <w:rPr>
                <w:spacing w:val="-2"/>
                <w:sz w:val="18"/>
                <w:szCs w:val="18"/>
              </w:rPr>
              <w:t>я</w:t>
            </w:r>
            <w:r w:rsidRPr="00FB6ABC">
              <w:rPr>
                <w:spacing w:val="1"/>
                <w:sz w:val="18"/>
                <w:szCs w:val="18"/>
              </w:rPr>
              <w:t>з</w:t>
            </w:r>
            <w:r w:rsidRPr="00FB6ABC">
              <w:rPr>
                <w:sz w:val="18"/>
                <w:szCs w:val="18"/>
              </w:rPr>
              <w:t>ык ж</w:t>
            </w:r>
            <w:r w:rsidRPr="00FB6ABC">
              <w:rPr>
                <w:spacing w:val="-1"/>
                <w:sz w:val="18"/>
                <w:szCs w:val="18"/>
              </w:rPr>
              <w:t>ес</w:t>
            </w:r>
            <w:r w:rsidRPr="00FB6ABC">
              <w:rPr>
                <w:sz w:val="18"/>
                <w:szCs w:val="18"/>
              </w:rPr>
              <w:t>тов к</w:t>
            </w:r>
            <w:r w:rsidRPr="00FB6ABC">
              <w:rPr>
                <w:spacing w:val="1"/>
                <w:sz w:val="18"/>
                <w:szCs w:val="18"/>
              </w:rPr>
              <w:t xml:space="preserve"> </w:t>
            </w:r>
            <w:r w:rsidRPr="00FB6ABC">
              <w:rPr>
                <w:spacing w:val="-1"/>
                <w:sz w:val="18"/>
                <w:szCs w:val="18"/>
              </w:rPr>
              <w:t>с</w:t>
            </w:r>
            <w:r w:rsidRPr="00FB6ABC">
              <w:rPr>
                <w:spacing w:val="1"/>
                <w:sz w:val="18"/>
                <w:szCs w:val="18"/>
              </w:rPr>
              <w:t>и</w:t>
            </w:r>
            <w:r w:rsidRPr="00FB6ABC">
              <w:rPr>
                <w:spacing w:val="3"/>
                <w:sz w:val="18"/>
                <w:szCs w:val="18"/>
              </w:rPr>
              <w:t>т</w:t>
            </w:r>
            <w:r w:rsidRPr="00FB6ABC">
              <w:rPr>
                <w:spacing w:val="-5"/>
                <w:sz w:val="18"/>
                <w:szCs w:val="18"/>
              </w:rPr>
              <w:t>у</w:t>
            </w:r>
            <w:r w:rsidRPr="00FB6ABC">
              <w:rPr>
                <w:spacing w:val="-1"/>
                <w:sz w:val="18"/>
                <w:szCs w:val="18"/>
              </w:rPr>
              <w:t>а</w:t>
            </w:r>
            <w:r w:rsidRPr="00FB6ABC">
              <w:rPr>
                <w:spacing w:val="1"/>
                <w:sz w:val="18"/>
                <w:szCs w:val="18"/>
              </w:rPr>
              <w:t>ци</w:t>
            </w:r>
            <w:r w:rsidRPr="00FB6ABC">
              <w:rPr>
                <w:sz w:val="18"/>
                <w:szCs w:val="18"/>
              </w:rPr>
              <w:t>ям вз</w:t>
            </w:r>
            <w:r w:rsidRPr="00FB6ABC">
              <w:rPr>
                <w:spacing w:val="-1"/>
                <w:sz w:val="18"/>
                <w:szCs w:val="18"/>
              </w:rPr>
              <w:t>а</w:t>
            </w:r>
            <w:r w:rsidRPr="00FB6ABC">
              <w:rPr>
                <w:spacing w:val="1"/>
                <w:sz w:val="18"/>
                <w:szCs w:val="18"/>
              </w:rPr>
              <w:t>и</w:t>
            </w:r>
            <w:r w:rsidRPr="00FB6ABC">
              <w:rPr>
                <w:spacing w:val="-1"/>
                <w:sz w:val="18"/>
                <w:szCs w:val="18"/>
              </w:rPr>
              <w:t>м</w:t>
            </w:r>
            <w:r w:rsidRPr="00FB6ABC">
              <w:rPr>
                <w:sz w:val="18"/>
                <w:szCs w:val="18"/>
              </w:rPr>
              <w:t>од</w:t>
            </w:r>
            <w:r w:rsidRPr="00FB6ABC">
              <w:rPr>
                <w:spacing w:val="-1"/>
                <w:sz w:val="18"/>
                <w:szCs w:val="18"/>
              </w:rPr>
              <w:t>е</w:t>
            </w:r>
            <w:r w:rsidRPr="00FB6ABC">
              <w:rPr>
                <w:spacing w:val="1"/>
                <w:sz w:val="18"/>
                <w:szCs w:val="18"/>
              </w:rPr>
              <w:t>й</w:t>
            </w:r>
            <w:r w:rsidRPr="00FB6ABC">
              <w:rPr>
                <w:spacing w:val="-1"/>
                <w:sz w:val="18"/>
                <w:szCs w:val="18"/>
              </w:rPr>
              <w:t>с</w:t>
            </w:r>
            <w:r w:rsidRPr="00FB6ABC">
              <w:rPr>
                <w:sz w:val="18"/>
                <w:szCs w:val="18"/>
              </w:rPr>
              <w:t>тв</w:t>
            </w:r>
            <w:r w:rsidRPr="00FB6ABC">
              <w:rPr>
                <w:spacing w:val="1"/>
                <w:sz w:val="18"/>
                <w:szCs w:val="18"/>
              </w:rPr>
              <w:t>и</w:t>
            </w:r>
            <w:r w:rsidRPr="00FB6ABC">
              <w:rPr>
                <w:sz w:val="18"/>
                <w:szCs w:val="18"/>
              </w:rPr>
              <w:t>я</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sz w:val="18"/>
                <w:szCs w:val="18"/>
              </w:rPr>
              <w:t xml:space="preserve"> стили общения на русском языке и язык жестов</w:t>
            </w:r>
            <w:r w:rsidRPr="00FB6ABC">
              <w:rPr>
                <w:i/>
                <w:sz w:val="18"/>
                <w:szCs w:val="18"/>
              </w:rPr>
              <w:t xml:space="preserve">. </w:t>
            </w:r>
          </w:p>
        </w:tc>
      </w:tr>
      <w:tr w:rsidR="00FB6ABC" w:rsidRPr="00FB6ABC" w:rsidTr="00734307">
        <w:trPr>
          <w:gridAfter w:val="1"/>
          <w:wAfter w:w="31" w:type="dxa"/>
          <w:trHeight w:val="88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Уметь: </w:t>
            </w:r>
            <w:r w:rsidRPr="00FB6ABC">
              <w:rPr>
                <w:sz w:val="18"/>
                <w:szCs w:val="18"/>
              </w:rPr>
              <w:t>адаптировать речь, стиль общения и язык жестов к ситуациям коммуникации</w:t>
            </w:r>
          </w:p>
        </w:tc>
      </w:tr>
      <w:tr w:rsidR="00FB6ABC" w:rsidRPr="00FB6ABC" w:rsidTr="00734307">
        <w:trPr>
          <w:gridAfter w:val="1"/>
          <w:wAfter w:w="31" w:type="dxa"/>
          <w:trHeight w:val="120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Владеть: </w:t>
            </w:r>
            <w:r w:rsidRPr="00FB6ABC">
              <w:rPr>
                <w:sz w:val="18"/>
                <w:szCs w:val="18"/>
              </w:rPr>
              <w:t>навыками выбора и адаптации речи, стиля общения и языка жестов в зависимости от цели и условий коммуникации</w:t>
            </w:r>
          </w:p>
        </w:tc>
      </w:tr>
      <w:tr w:rsidR="00FB6ABC" w:rsidRPr="00FB6ABC" w:rsidTr="00734307">
        <w:trPr>
          <w:gridAfter w:val="1"/>
          <w:wAfter w:w="31" w:type="dxa"/>
          <w:trHeight w:val="881"/>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 xml:space="preserve">4.2. </w:t>
            </w:r>
            <w:r w:rsidRPr="00FB6ABC">
              <w:rPr>
                <w:spacing w:val="-2"/>
                <w:sz w:val="18"/>
                <w:szCs w:val="18"/>
              </w:rPr>
              <w:t>В</w:t>
            </w:r>
            <w:r w:rsidRPr="00FB6ABC">
              <w:rPr>
                <w:spacing w:val="-1"/>
                <w:sz w:val="18"/>
                <w:szCs w:val="18"/>
              </w:rPr>
              <w:t>е</w:t>
            </w:r>
            <w:r w:rsidRPr="00FB6ABC">
              <w:rPr>
                <w:sz w:val="18"/>
                <w:szCs w:val="18"/>
              </w:rPr>
              <w:t>д</w:t>
            </w:r>
            <w:r w:rsidRPr="00FB6ABC">
              <w:rPr>
                <w:spacing w:val="-1"/>
                <w:sz w:val="18"/>
                <w:szCs w:val="18"/>
              </w:rPr>
              <w:t>е</w:t>
            </w:r>
            <w:r w:rsidRPr="00FB6ABC">
              <w:rPr>
                <w:sz w:val="18"/>
                <w:szCs w:val="18"/>
              </w:rPr>
              <w:t xml:space="preserve">т </w:t>
            </w:r>
            <w:r w:rsidRPr="00FB6ABC">
              <w:rPr>
                <w:spacing w:val="1"/>
                <w:sz w:val="18"/>
                <w:szCs w:val="18"/>
              </w:rPr>
              <w:t>д</w:t>
            </w:r>
            <w:r w:rsidRPr="00FB6ABC">
              <w:rPr>
                <w:spacing w:val="-1"/>
                <w:sz w:val="18"/>
                <w:szCs w:val="18"/>
              </w:rPr>
              <w:t>е</w:t>
            </w:r>
            <w:r w:rsidRPr="00FB6ABC">
              <w:rPr>
                <w:sz w:val="18"/>
                <w:szCs w:val="18"/>
              </w:rPr>
              <w:t>ло</w:t>
            </w:r>
            <w:r w:rsidRPr="00FB6ABC">
              <w:rPr>
                <w:spacing w:val="4"/>
                <w:sz w:val="18"/>
                <w:szCs w:val="18"/>
              </w:rPr>
              <w:t>в</w:t>
            </w:r>
            <w:r w:rsidRPr="00FB6ABC">
              <w:rPr>
                <w:spacing w:val="-5"/>
                <w:sz w:val="18"/>
                <w:szCs w:val="18"/>
              </w:rPr>
              <w:t>у</w:t>
            </w:r>
            <w:r w:rsidRPr="00FB6ABC">
              <w:rPr>
                <w:sz w:val="18"/>
                <w:szCs w:val="18"/>
              </w:rPr>
              <w:t>ю</w:t>
            </w:r>
            <w:r w:rsidRPr="00FB6ABC">
              <w:rPr>
                <w:spacing w:val="3"/>
                <w:sz w:val="18"/>
                <w:szCs w:val="18"/>
              </w:rPr>
              <w:t xml:space="preserve"> </w:t>
            </w:r>
            <w:r w:rsidRPr="00FB6ABC">
              <w:rPr>
                <w:spacing w:val="1"/>
                <w:sz w:val="18"/>
                <w:szCs w:val="18"/>
              </w:rPr>
              <w:t>п</w:t>
            </w:r>
            <w:r w:rsidRPr="00FB6ABC">
              <w:rPr>
                <w:spacing w:val="-1"/>
                <w:sz w:val="18"/>
                <w:szCs w:val="18"/>
              </w:rPr>
              <w:t>е</w:t>
            </w:r>
            <w:r w:rsidRPr="00FB6ABC">
              <w:rPr>
                <w:sz w:val="18"/>
                <w:szCs w:val="18"/>
              </w:rPr>
              <w:t>р</w:t>
            </w:r>
            <w:r w:rsidRPr="00FB6ABC">
              <w:rPr>
                <w:spacing w:val="-1"/>
                <w:sz w:val="18"/>
                <w:szCs w:val="18"/>
              </w:rPr>
              <w:t>е</w:t>
            </w:r>
            <w:r w:rsidRPr="00FB6ABC">
              <w:rPr>
                <w:spacing w:val="1"/>
                <w:sz w:val="18"/>
                <w:szCs w:val="18"/>
              </w:rPr>
              <w:t>пи</w:t>
            </w:r>
            <w:r w:rsidRPr="00FB6ABC">
              <w:rPr>
                <w:spacing w:val="-1"/>
                <w:sz w:val="18"/>
                <w:szCs w:val="18"/>
              </w:rPr>
              <w:t>с</w:t>
            </w:r>
            <w:r w:rsidRPr="00FB6ABC">
              <w:rPr>
                <w:spacing w:val="3"/>
                <w:sz w:val="18"/>
                <w:szCs w:val="18"/>
              </w:rPr>
              <w:t>к</w:t>
            </w:r>
            <w:r w:rsidRPr="00FB6ABC">
              <w:rPr>
                <w:sz w:val="18"/>
                <w:szCs w:val="18"/>
              </w:rPr>
              <w:t>у</w:t>
            </w:r>
            <w:r w:rsidRPr="00FB6ABC">
              <w:rPr>
                <w:spacing w:val="-7"/>
                <w:sz w:val="18"/>
                <w:szCs w:val="18"/>
              </w:rPr>
              <w:t xml:space="preserve"> </w:t>
            </w:r>
            <w:r w:rsidRPr="00FB6ABC">
              <w:rPr>
                <w:spacing w:val="1"/>
                <w:sz w:val="18"/>
                <w:szCs w:val="18"/>
              </w:rPr>
              <w:t>н</w:t>
            </w:r>
            <w:r w:rsidRPr="00FB6ABC">
              <w:rPr>
                <w:sz w:val="18"/>
                <w:szCs w:val="18"/>
              </w:rPr>
              <w:t>а го</w:t>
            </w:r>
            <w:r w:rsidRPr="00FB6ABC">
              <w:rPr>
                <w:spacing w:val="1"/>
                <w:sz w:val="18"/>
                <w:szCs w:val="18"/>
              </w:rPr>
              <w:t>с</w:t>
            </w:r>
            <w:r w:rsidRPr="00FB6ABC">
              <w:rPr>
                <w:spacing w:val="-5"/>
                <w:sz w:val="18"/>
                <w:szCs w:val="18"/>
              </w:rPr>
              <w:t>у</w:t>
            </w:r>
            <w:r w:rsidRPr="00FB6ABC">
              <w:rPr>
                <w:spacing w:val="2"/>
                <w:sz w:val="18"/>
                <w:szCs w:val="18"/>
              </w:rPr>
              <w:t>д</w:t>
            </w:r>
            <w:r w:rsidRPr="00FB6ABC">
              <w:rPr>
                <w:spacing w:val="-1"/>
                <w:sz w:val="18"/>
                <w:szCs w:val="18"/>
              </w:rPr>
              <w:t>а</w:t>
            </w:r>
            <w:r w:rsidRPr="00FB6ABC">
              <w:rPr>
                <w:sz w:val="18"/>
                <w:szCs w:val="18"/>
              </w:rPr>
              <w:t>р</w:t>
            </w:r>
            <w:r w:rsidRPr="00FB6ABC">
              <w:rPr>
                <w:spacing w:val="-1"/>
                <w:sz w:val="18"/>
                <w:szCs w:val="18"/>
              </w:rPr>
              <w:t>с</w:t>
            </w:r>
            <w:r w:rsidRPr="00FB6ABC">
              <w:rPr>
                <w:spacing w:val="1"/>
                <w:sz w:val="18"/>
                <w:szCs w:val="18"/>
              </w:rPr>
              <w:t>т</w:t>
            </w:r>
            <w:r w:rsidRPr="00FB6ABC">
              <w:rPr>
                <w:sz w:val="18"/>
                <w:szCs w:val="18"/>
              </w:rPr>
              <w:t>в</w:t>
            </w:r>
            <w:r w:rsidRPr="00FB6ABC">
              <w:rPr>
                <w:spacing w:val="-1"/>
                <w:sz w:val="18"/>
                <w:szCs w:val="18"/>
              </w:rPr>
              <w:t>е</w:t>
            </w:r>
            <w:r w:rsidRPr="00FB6ABC">
              <w:rPr>
                <w:spacing w:val="1"/>
                <w:sz w:val="18"/>
                <w:szCs w:val="18"/>
              </w:rPr>
              <w:t>нн</w:t>
            </w:r>
            <w:r w:rsidRPr="00FB6ABC">
              <w:rPr>
                <w:sz w:val="18"/>
                <w:szCs w:val="18"/>
              </w:rPr>
              <w:t>ом я</w:t>
            </w:r>
            <w:r w:rsidRPr="00FB6ABC">
              <w:rPr>
                <w:spacing w:val="1"/>
                <w:sz w:val="18"/>
                <w:szCs w:val="18"/>
              </w:rPr>
              <w:t>з</w:t>
            </w:r>
            <w:r w:rsidRPr="00FB6ABC">
              <w:rPr>
                <w:sz w:val="18"/>
                <w:szCs w:val="18"/>
              </w:rPr>
              <w:t>ыке Рос</w:t>
            </w:r>
            <w:r w:rsidRPr="00FB6ABC">
              <w:rPr>
                <w:spacing w:val="-1"/>
                <w:sz w:val="18"/>
                <w:szCs w:val="18"/>
              </w:rPr>
              <w:t>с</w:t>
            </w:r>
            <w:r w:rsidRPr="00FB6ABC">
              <w:rPr>
                <w:spacing w:val="1"/>
                <w:sz w:val="18"/>
                <w:szCs w:val="18"/>
              </w:rPr>
              <w:t>ий</w:t>
            </w:r>
            <w:r w:rsidRPr="00FB6ABC">
              <w:rPr>
                <w:spacing w:val="-1"/>
                <w:sz w:val="18"/>
                <w:szCs w:val="18"/>
              </w:rPr>
              <w:t>с</w:t>
            </w:r>
            <w:r w:rsidRPr="00FB6ABC">
              <w:rPr>
                <w:spacing w:val="1"/>
                <w:sz w:val="18"/>
                <w:szCs w:val="18"/>
              </w:rPr>
              <w:t>к</w:t>
            </w:r>
            <w:r w:rsidRPr="00FB6ABC">
              <w:rPr>
                <w:sz w:val="18"/>
                <w:szCs w:val="18"/>
              </w:rPr>
              <w:t>ой Ф</w:t>
            </w:r>
            <w:r w:rsidRPr="00FB6ABC">
              <w:rPr>
                <w:spacing w:val="-1"/>
                <w:sz w:val="18"/>
                <w:szCs w:val="18"/>
              </w:rPr>
              <w:t>е</w:t>
            </w:r>
            <w:r w:rsidRPr="00FB6ABC">
              <w:rPr>
                <w:sz w:val="18"/>
                <w:szCs w:val="18"/>
              </w:rPr>
              <w:t>д</w:t>
            </w:r>
            <w:r w:rsidRPr="00FB6ABC">
              <w:rPr>
                <w:spacing w:val="-1"/>
                <w:sz w:val="18"/>
                <w:szCs w:val="18"/>
              </w:rPr>
              <w:t>е</w:t>
            </w:r>
            <w:r w:rsidRPr="00FB6ABC">
              <w:rPr>
                <w:sz w:val="18"/>
                <w:szCs w:val="18"/>
              </w:rPr>
              <w:t>р</w:t>
            </w:r>
            <w:r w:rsidRPr="00FB6ABC">
              <w:rPr>
                <w:spacing w:val="-1"/>
                <w:sz w:val="18"/>
                <w:szCs w:val="18"/>
              </w:rPr>
              <w:t>а</w:t>
            </w:r>
            <w:r w:rsidRPr="00FB6ABC">
              <w:rPr>
                <w:spacing w:val="1"/>
                <w:sz w:val="18"/>
                <w:szCs w:val="18"/>
              </w:rPr>
              <w:t>ци</w:t>
            </w:r>
            <w:r w:rsidRPr="00FB6ABC">
              <w:rPr>
                <w:sz w:val="18"/>
                <w:szCs w:val="18"/>
              </w:rPr>
              <w:t>и</w:t>
            </w:r>
            <w:r w:rsidRPr="00FB6ABC">
              <w:rPr>
                <w:spacing w:val="1"/>
                <w:sz w:val="18"/>
                <w:szCs w:val="18"/>
              </w:rPr>
              <w:t xml:space="preserve"> </w:t>
            </w:r>
            <w:r w:rsidRPr="00FB6ABC">
              <w:rPr>
                <w:sz w:val="18"/>
                <w:szCs w:val="18"/>
              </w:rPr>
              <w:t>с</w:t>
            </w:r>
            <w:r w:rsidRPr="00FB6ABC">
              <w:rPr>
                <w:spacing w:val="3"/>
                <w:sz w:val="18"/>
                <w:szCs w:val="18"/>
              </w:rPr>
              <w:t xml:space="preserve"> </w:t>
            </w:r>
            <w:r w:rsidRPr="00FB6ABC">
              <w:rPr>
                <w:spacing w:val="-5"/>
                <w:sz w:val="18"/>
                <w:szCs w:val="18"/>
              </w:rPr>
              <w:t>у</w:t>
            </w:r>
            <w:r w:rsidRPr="00FB6ABC">
              <w:rPr>
                <w:spacing w:val="-1"/>
                <w:sz w:val="18"/>
                <w:szCs w:val="18"/>
              </w:rPr>
              <w:t>че</w:t>
            </w:r>
            <w:r w:rsidRPr="00FB6ABC">
              <w:rPr>
                <w:sz w:val="18"/>
                <w:szCs w:val="18"/>
              </w:rPr>
              <w:t>том</w:t>
            </w:r>
            <w:r w:rsidRPr="00FB6ABC">
              <w:rPr>
                <w:spacing w:val="2"/>
                <w:sz w:val="18"/>
                <w:szCs w:val="18"/>
              </w:rPr>
              <w:t xml:space="preserve"> </w:t>
            </w:r>
            <w:r w:rsidRPr="00FB6ABC">
              <w:rPr>
                <w:sz w:val="18"/>
                <w:szCs w:val="18"/>
              </w:rPr>
              <w:t>о</w:t>
            </w:r>
            <w:r w:rsidRPr="00FB6ABC">
              <w:rPr>
                <w:spacing w:val="-1"/>
                <w:sz w:val="18"/>
                <w:szCs w:val="18"/>
              </w:rPr>
              <w:t>с</w:t>
            </w:r>
            <w:r w:rsidRPr="00FB6ABC">
              <w:rPr>
                <w:sz w:val="18"/>
                <w:szCs w:val="18"/>
              </w:rPr>
              <w:t>об</w:t>
            </w:r>
            <w:r w:rsidRPr="00FB6ABC">
              <w:rPr>
                <w:spacing w:val="-1"/>
                <w:sz w:val="18"/>
                <w:szCs w:val="18"/>
              </w:rPr>
              <w:t>е</w:t>
            </w:r>
            <w:r w:rsidRPr="00FB6ABC">
              <w:rPr>
                <w:spacing w:val="1"/>
                <w:sz w:val="18"/>
                <w:szCs w:val="18"/>
              </w:rPr>
              <w:t>нн</w:t>
            </w:r>
            <w:r w:rsidRPr="00FB6ABC">
              <w:rPr>
                <w:sz w:val="18"/>
                <w:szCs w:val="18"/>
              </w:rPr>
              <w:t>о</w:t>
            </w:r>
            <w:r w:rsidRPr="00FB6ABC">
              <w:rPr>
                <w:spacing w:val="-1"/>
                <w:sz w:val="18"/>
                <w:szCs w:val="18"/>
              </w:rPr>
              <w:t>с</w:t>
            </w:r>
            <w:r w:rsidRPr="00FB6ABC">
              <w:rPr>
                <w:sz w:val="18"/>
                <w:szCs w:val="18"/>
              </w:rPr>
              <w:t xml:space="preserve">тей </w:t>
            </w:r>
            <w:r w:rsidRPr="00FB6ABC">
              <w:rPr>
                <w:spacing w:val="-1"/>
                <w:sz w:val="18"/>
                <w:szCs w:val="18"/>
              </w:rPr>
              <w:t>с</w:t>
            </w:r>
            <w:r w:rsidRPr="00FB6ABC">
              <w:rPr>
                <w:sz w:val="18"/>
                <w:szCs w:val="18"/>
              </w:rPr>
              <w:t>т</w:t>
            </w:r>
            <w:r w:rsidRPr="00FB6ABC">
              <w:rPr>
                <w:spacing w:val="2"/>
                <w:sz w:val="18"/>
                <w:szCs w:val="18"/>
              </w:rPr>
              <w:t>и</w:t>
            </w:r>
            <w:r w:rsidRPr="00FB6ABC">
              <w:rPr>
                <w:sz w:val="18"/>
                <w:szCs w:val="18"/>
              </w:rPr>
              <w:t>л</w:t>
            </w:r>
            <w:r w:rsidRPr="00FB6ABC">
              <w:rPr>
                <w:spacing w:val="1"/>
                <w:sz w:val="18"/>
                <w:szCs w:val="18"/>
              </w:rPr>
              <w:t>и</w:t>
            </w:r>
            <w:r w:rsidRPr="00FB6ABC">
              <w:rPr>
                <w:spacing w:val="-1"/>
                <w:sz w:val="18"/>
                <w:szCs w:val="18"/>
              </w:rPr>
              <w:t>с</w:t>
            </w:r>
            <w:r w:rsidRPr="00FB6ABC">
              <w:rPr>
                <w:sz w:val="18"/>
                <w:szCs w:val="18"/>
              </w:rPr>
              <w:t>тики</w:t>
            </w:r>
            <w:r w:rsidRPr="00FB6ABC">
              <w:rPr>
                <w:spacing w:val="1"/>
                <w:sz w:val="18"/>
                <w:szCs w:val="18"/>
              </w:rPr>
              <w:t xml:space="preserve"> </w:t>
            </w:r>
            <w:r w:rsidRPr="00FB6ABC">
              <w:rPr>
                <w:sz w:val="18"/>
                <w:szCs w:val="18"/>
              </w:rPr>
              <w:t>о</w:t>
            </w:r>
            <w:r w:rsidRPr="00FB6ABC">
              <w:rPr>
                <w:spacing w:val="-2"/>
                <w:sz w:val="18"/>
                <w:szCs w:val="18"/>
              </w:rPr>
              <w:t>ф</w:t>
            </w:r>
            <w:r w:rsidRPr="00FB6ABC">
              <w:rPr>
                <w:spacing w:val="1"/>
                <w:sz w:val="18"/>
                <w:szCs w:val="18"/>
              </w:rPr>
              <w:t>и</w:t>
            </w:r>
            <w:r w:rsidRPr="00FB6ABC">
              <w:rPr>
                <w:spacing w:val="-1"/>
                <w:sz w:val="18"/>
                <w:szCs w:val="18"/>
              </w:rPr>
              <w:t>ц</w:t>
            </w:r>
            <w:r w:rsidRPr="00FB6ABC">
              <w:rPr>
                <w:spacing w:val="1"/>
                <w:sz w:val="18"/>
                <w:szCs w:val="18"/>
              </w:rPr>
              <w:t>и</w:t>
            </w:r>
            <w:r w:rsidRPr="00FB6ABC">
              <w:rPr>
                <w:spacing w:val="-1"/>
                <w:sz w:val="18"/>
                <w:szCs w:val="18"/>
              </w:rPr>
              <w:t>а</w:t>
            </w:r>
            <w:r w:rsidRPr="00FB6ABC">
              <w:rPr>
                <w:sz w:val="18"/>
                <w:szCs w:val="18"/>
              </w:rPr>
              <w:t>л</w:t>
            </w:r>
            <w:r w:rsidRPr="00FB6ABC">
              <w:rPr>
                <w:spacing w:val="1"/>
                <w:sz w:val="18"/>
                <w:szCs w:val="18"/>
              </w:rPr>
              <w:t>ь</w:t>
            </w:r>
            <w:r w:rsidRPr="00FB6ABC">
              <w:rPr>
                <w:spacing w:val="-1"/>
                <w:sz w:val="18"/>
                <w:szCs w:val="18"/>
              </w:rPr>
              <w:t>н</w:t>
            </w:r>
            <w:r w:rsidRPr="00FB6ABC">
              <w:rPr>
                <w:sz w:val="18"/>
                <w:szCs w:val="18"/>
              </w:rPr>
              <w:t>ых</w:t>
            </w:r>
            <w:r w:rsidRPr="00FB6ABC">
              <w:rPr>
                <w:spacing w:val="2"/>
                <w:sz w:val="18"/>
                <w:szCs w:val="18"/>
              </w:rPr>
              <w:t xml:space="preserve"> </w:t>
            </w:r>
            <w:r w:rsidRPr="00FB6ABC">
              <w:rPr>
                <w:sz w:val="18"/>
                <w:szCs w:val="18"/>
              </w:rPr>
              <w:t>и</w:t>
            </w:r>
            <w:r w:rsidRPr="00FB6ABC">
              <w:rPr>
                <w:spacing w:val="-1"/>
                <w:sz w:val="18"/>
                <w:szCs w:val="18"/>
              </w:rPr>
              <w:t xml:space="preserve"> </w:t>
            </w:r>
            <w:r w:rsidRPr="00FB6ABC">
              <w:rPr>
                <w:spacing w:val="1"/>
                <w:sz w:val="18"/>
                <w:szCs w:val="18"/>
              </w:rPr>
              <w:t>н</w:t>
            </w:r>
            <w:r w:rsidRPr="00FB6ABC">
              <w:rPr>
                <w:spacing w:val="-1"/>
                <w:sz w:val="18"/>
                <w:szCs w:val="18"/>
              </w:rPr>
              <w:t>е</w:t>
            </w:r>
            <w:r w:rsidRPr="00FB6ABC">
              <w:rPr>
                <w:sz w:val="18"/>
                <w:szCs w:val="18"/>
              </w:rPr>
              <w:t>оф</w:t>
            </w:r>
            <w:r w:rsidRPr="00FB6ABC">
              <w:rPr>
                <w:spacing w:val="-1"/>
                <w:sz w:val="18"/>
                <w:szCs w:val="18"/>
              </w:rPr>
              <w:t>и</w:t>
            </w:r>
            <w:r w:rsidRPr="00FB6ABC">
              <w:rPr>
                <w:spacing w:val="1"/>
                <w:sz w:val="18"/>
                <w:szCs w:val="18"/>
              </w:rPr>
              <w:t>ци</w:t>
            </w:r>
            <w:r w:rsidRPr="00FB6ABC">
              <w:rPr>
                <w:spacing w:val="-1"/>
                <w:sz w:val="18"/>
                <w:szCs w:val="18"/>
              </w:rPr>
              <w:t>а</w:t>
            </w:r>
            <w:r w:rsidRPr="00FB6ABC">
              <w:rPr>
                <w:sz w:val="18"/>
                <w:szCs w:val="18"/>
              </w:rPr>
              <w:t>л</w:t>
            </w:r>
            <w:r w:rsidRPr="00FB6ABC">
              <w:rPr>
                <w:spacing w:val="-1"/>
                <w:sz w:val="18"/>
                <w:szCs w:val="18"/>
              </w:rPr>
              <w:t>ь</w:t>
            </w:r>
            <w:r w:rsidRPr="00FB6ABC">
              <w:rPr>
                <w:spacing w:val="1"/>
                <w:sz w:val="18"/>
                <w:szCs w:val="18"/>
              </w:rPr>
              <w:t>н</w:t>
            </w:r>
            <w:r w:rsidRPr="00FB6ABC">
              <w:rPr>
                <w:sz w:val="18"/>
                <w:szCs w:val="18"/>
              </w:rPr>
              <w:t xml:space="preserve">ых </w:t>
            </w:r>
            <w:r w:rsidRPr="00FB6ABC">
              <w:rPr>
                <w:spacing w:val="1"/>
                <w:sz w:val="18"/>
                <w:szCs w:val="18"/>
              </w:rPr>
              <w:t>пи</w:t>
            </w:r>
            <w:r w:rsidRPr="00FB6ABC">
              <w:rPr>
                <w:spacing w:val="-1"/>
                <w:sz w:val="18"/>
                <w:szCs w:val="18"/>
              </w:rPr>
              <w:t>се</w:t>
            </w:r>
            <w:r w:rsidRPr="00FB6ABC">
              <w:rPr>
                <w:sz w:val="18"/>
                <w:szCs w:val="18"/>
              </w:rPr>
              <w:t xml:space="preserve">м и </w:t>
            </w:r>
            <w:r w:rsidRPr="00FB6ABC">
              <w:rPr>
                <w:spacing w:val="1"/>
                <w:sz w:val="18"/>
                <w:szCs w:val="18"/>
              </w:rPr>
              <w:t>н</w:t>
            </w:r>
            <w:r w:rsidRPr="00FB6ABC">
              <w:rPr>
                <w:sz w:val="18"/>
                <w:szCs w:val="18"/>
              </w:rPr>
              <w:t xml:space="preserve">а </w:t>
            </w:r>
            <w:r w:rsidRPr="00FB6ABC">
              <w:rPr>
                <w:spacing w:val="1"/>
                <w:sz w:val="18"/>
                <w:szCs w:val="18"/>
              </w:rPr>
              <w:t>ин</w:t>
            </w:r>
            <w:r w:rsidRPr="00FB6ABC">
              <w:rPr>
                <w:sz w:val="18"/>
                <w:szCs w:val="18"/>
              </w:rPr>
              <w:t>о</w:t>
            </w:r>
            <w:r w:rsidRPr="00FB6ABC">
              <w:rPr>
                <w:spacing w:val="-1"/>
                <w:sz w:val="18"/>
                <w:szCs w:val="18"/>
              </w:rPr>
              <w:lastRenderedPageBreak/>
              <w:t>с</w:t>
            </w:r>
            <w:r w:rsidRPr="00FB6ABC">
              <w:rPr>
                <w:sz w:val="18"/>
                <w:szCs w:val="18"/>
              </w:rPr>
              <w:t>тра</w:t>
            </w:r>
            <w:r w:rsidRPr="00FB6ABC">
              <w:rPr>
                <w:spacing w:val="1"/>
                <w:sz w:val="18"/>
                <w:szCs w:val="18"/>
              </w:rPr>
              <w:t>нн</w:t>
            </w:r>
            <w:r w:rsidRPr="00FB6ABC">
              <w:rPr>
                <w:sz w:val="18"/>
                <w:szCs w:val="18"/>
              </w:rPr>
              <w:t>ом</w:t>
            </w:r>
            <w:r w:rsidRPr="00FB6ABC">
              <w:rPr>
                <w:spacing w:val="-1"/>
                <w:sz w:val="18"/>
                <w:szCs w:val="18"/>
              </w:rPr>
              <w:t xml:space="preserve"> </w:t>
            </w:r>
            <w:r w:rsidRPr="00FB6ABC">
              <w:rPr>
                <w:spacing w:val="-2"/>
                <w:sz w:val="18"/>
                <w:szCs w:val="18"/>
              </w:rPr>
              <w:t>я</w:t>
            </w:r>
            <w:r w:rsidRPr="00FB6ABC">
              <w:rPr>
                <w:spacing w:val="1"/>
                <w:sz w:val="18"/>
                <w:szCs w:val="18"/>
              </w:rPr>
              <w:t>з</w:t>
            </w:r>
            <w:r w:rsidRPr="00FB6ABC">
              <w:rPr>
                <w:sz w:val="18"/>
                <w:szCs w:val="18"/>
              </w:rPr>
              <w:t>ыке с</w:t>
            </w:r>
            <w:r w:rsidRPr="00FB6ABC">
              <w:rPr>
                <w:spacing w:val="1"/>
                <w:sz w:val="18"/>
                <w:szCs w:val="18"/>
              </w:rPr>
              <w:t xml:space="preserve"> </w:t>
            </w:r>
            <w:r w:rsidRPr="00FB6ABC">
              <w:rPr>
                <w:spacing w:val="-2"/>
                <w:sz w:val="18"/>
                <w:szCs w:val="18"/>
              </w:rPr>
              <w:t>у</w:t>
            </w:r>
            <w:r w:rsidRPr="00FB6ABC">
              <w:rPr>
                <w:spacing w:val="-1"/>
                <w:sz w:val="18"/>
                <w:szCs w:val="18"/>
              </w:rPr>
              <w:t>че</w:t>
            </w:r>
            <w:r w:rsidRPr="00FB6ABC">
              <w:rPr>
                <w:sz w:val="18"/>
                <w:szCs w:val="18"/>
              </w:rPr>
              <w:t>том о</w:t>
            </w:r>
            <w:r w:rsidRPr="00FB6ABC">
              <w:rPr>
                <w:spacing w:val="-1"/>
                <w:sz w:val="18"/>
                <w:szCs w:val="18"/>
              </w:rPr>
              <w:t>с</w:t>
            </w:r>
            <w:r w:rsidRPr="00FB6ABC">
              <w:rPr>
                <w:sz w:val="18"/>
                <w:szCs w:val="18"/>
              </w:rPr>
              <w:t>об</w:t>
            </w:r>
            <w:r w:rsidRPr="00FB6ABC">
              <w:rPr>
                <w:spacing w:val="-1"/>
                <w:sz w:val="18"/>
                <w:szCs w:val="18"/>
              </w:rPr>
              <w:t>е</w:t>
            </w:r>
            <w:r w:rsidRPr="00FB6ABC">
              <w:rPr>
                <w:spacing w:val="1"/>
                <w:sz w:val="18"/>
                <w:szCs w:val="18"/>
              </w:rPr>
              <w:t>нн</w:t>
            </w:r>
            <w:r w:rsidRPr="00FB6ABC">
              <w:rPr>
                <w:sz w:val="18"/>
                <w:szCs w:val="18"/>
              </w:rPr>
              <w:t>о</w:t>
            </w:r>
            <w:r w:rsidRPr="00FB6ABC">
              <w:rPr>
                <w:spacing w:val="-1"/>
                <w:sz w:val="18"/>
                <w:szCs w:val="18"/>
              </w:rPr>
              <w:t>с</w:t>
            </w:r>
            <w:r w:rsidRPr="00FB6ABC">
              <w:rPr>
                <w:sz w:val="18"/>
                <w:szCs w:val="18"/>
              </w:rPr>
              <w:t xml:space="preserve">тей </w:t>
            </w:r>
            <w:r w:rsidRPr="00FB6ABC">
              <w:rPr>
                <w:spacing w:val="-1"/>
                <w:sz w:val="18"/>
                <w:szCs w:val="18"/>
              </w:rPr>
              <w:t>с</w:t>
            </w:r>
            <w:r w:rsidRPr="00FB6ABC">
              <w:rPr>
                <w:sz w:val="18"/>
                <w:szCs w:val="18"/>
              </w:rPr>
              <w:t>т</w:t>
            </w:r>
            <w:r w:rsidRPr="00FB6ABC">
              <w:rPr>
                <w:spacing w:val="2"/>
                <w:sz w:val="18"/>
                <w:szCs w:val="18"/>
              </w:rPr>
              <w:t>и</w:t>
            </w:r>
            <w:r w:rsidRPr="00FB6ABC">
              <w:rPr>
                <w:sz w:val="18"/>
                <w:szCs w:val="18"/>
              </w:rPr>
              <w:t>л</w:t>
            </w:r>
            <w:r w:rsidRPr="00FB6ABC">
              <w:rPr>
                <w:spacing w:val="1"/>
                <w:sz w:val="18"/>
                <w:szCs w:val="18"/>
              </w:rPr>
              <w:t>и</w:t>
            </w:r>
            <w:r w:rsidRPr="00FB6ABC">
              <w:rPr>
                <w:spacing w:val="-1"/>
                <w:sz w:val="18"/>
                <w:szCs w:val="18"/>
              </w:rPr>
              <w:t>с</w:t>
            </w:r>
            <w:r w:rsidRPr="00FB6ABC">
              <w:rPr>
                <w:sz w:val="18"/>
                <w:szCs w:val="18"/>
              </w:rPr>
              <w:t>тики</w:t>
            </w:r>
            <w:r w:rsidRPr="00FB6ABC">
              <w:rPr>
                <w:spacing w:val="1"/>
                <w:sz w:val="18"/>
                <w:szCs w:val="18"/>
              </w:rPr>
              <w:t xml:space="preserve"> </w:t>
            </w:r>
            <w:r w:rsidRPr="00FB6ABC">
              <w:rPr>
                <w:sz w:val="18"/>
                <w:szCs w:val="18"/>
              </w:rPr>
              <w:t>о</w:t>
            </w:r>
            <w:r w:rsidRPr="00FB6ABC">
              <w:rPr>
                <w:spacing w:val="-2"/>
                <w:sz w:val="18"/>
                <w:szCs w:val="18"/>
              </w:rPr>
              <w:t>ф</w:t>
            </w:r>
            <w:r w:rsidRPr="00FB6ABC">
              <w:rPr>
                <w:spacing w:val="1"/>
                <w:sz w:val="18"/>
                <w:szCs w:val="18"/>
              </w:rPr>
              <w:t>и</w:t>
            </w:r>
            <w:r w:rsidRPr="00FB6ABC">
              <w:rPr>
                <w:spacing w:val="-1"/>
                <w:sz w:val="18"/>
                <w:szCs w:val="18"/>
              </w:rPr>
              <w:t>ц</w:t>
            </w:r>
            <w:r w:rsidRPr="00FB6ABC">
              <w:rPr>
                <w:spacing w:val="1"/>
                <w:sz w:val="18"/>
                <w:szCs w:val="18"/>
              </w:rPr>
              <w:t>и</w:t>
            </w:r>
            <w:r w:rsidRPr="00FB6ABC">
              <w:rPr>
                <w:spacing w:val="-1"/>
                <w:sz w:val="18"/>
                <w:szCs w:val="18"/>
              </w:rPr>
              <w:t>а</w:t>
            </w:r>
            <w:r w:rsidRPr="00FB6ABC">
              <w:rPr>
                <w:sz w:val="18"/>
                <w:szCs w:val="18"/>
              </w:rPr>
              <w:t>л</w:t>
            </w:r>
            <w:r w:rsidRPr="00FB6ABC">
              <w:rPr>
                <w:spacing w:val="1"/>
                <w:sz w:val="18"/>
                <w:szCs w:val="18"/>
              </w:rPr>
              <w:t>ь</w:t>
            </w:r>
            <w:r w:rsidRPr="00FB6ABC">
              <w:rPr>
                <w:spacing w:val="-1"/>
                <w:sz w:val="18"/>
                <w:szCs w:val="18"/>
              </w:rPr>
              <w:t>н</w:t>
            </w:r>
            <w:r w:rsidRPr="00FB6ABC">
              <w:rPr>
                <w:sz w:val="18"/>
                <w:szCs w:val="18"/>
              </w:rPr>
              <w:t>ых</w:t>
            </w:r>
            <w:r w:rsidRPr="00FB6ABC">
              <w:rPr>
                <w:spacing w:val="2"/>
                <w:sz w:val="18"/>
                <w:szCs w:val="18"/>
              </w:rPr>
              <w:t xml:space="preserve"> </w:t>
            </w:r>
            <w:r w:rsidRPr="00FB6ABC">
              <w:rPr>
                <w:spacing w:val="-1"/>
                <w:sz w:val="18"/>
                <w:szCs w:val="18"/>
              </w:rPr>
              <w:t>п</w:t>
            </w:r>
            <w:r w:rsidRPr="00FB6ABC">
              <w:rPr>
                <w:spacing w:val="1"/>
                <w:sz w:val="18"/>
                <w:szCs w:val="18"/>
              </w:rPr>
              <w:t>и</w:t>
            </w:r>
            <w:r w:rsidRPr="00FB6ABC">
              <w:rPr>
                <w:spacing w:val="-1"/>
                <w:sz w:val="18"/>
                <w:szCs w:val="18"/>
              </w:rPr>
              <w:t>се</w:t>
            </w:r>
            <w:r w:rsidRPr="00FB6ABC">
              <w:rPr>
                <w:sz w:val="18"/>
                <w:szCs w:val="18"/>
              </w:rPr>
              <w:t>м</w:t>
            </w:r>
            <w:r w:rsidRPr="00FB6ABC">
              <w:rPr>
                <w:spacing w:val="-1"/>
                <w:sz w:val="18"/>
                <w:szCs w:val="18"/>
              </w:rPr>
              <w:t xml:space="preserve"> </w:t>
            </w:r>
            <w:r w:rsidRPr="00FB6ABC">
              <w:rPr>
                <w:sz w:val="18"/>
                <w:szCs w:val="18"/>
              </w:rPr>
              <w:t xml:space="preserve">и </w:t>
            </w:r>
            <w:r w:rsidRPr="00FB6ABC">
              <w:rPr>
                <w:spacing w:val="-1"/>
                <w:sz w:val="18"/>
                <w:szCs w:val="18"/>
              </w:rPr>
              <w:t>с</w:t>
            </w:r>
            <w:r w:rsidRPr="00FB6ABC">
              <w:rPr>
                <w:sz w:val="18"/>
                <w:szCs w:val="18"/>
              </w:rPr>
              <w:t>о</w:t>
            </w:r>
            <w:r w:rsidRPr="00FB6ABC">
              <w:rPr>
                <w:spacing w:val="1"/>
                <w:sz w:val="18"/>
                <w:szCs w:val="18"/>
              </w:rPr>
              <w:t>ци</w:t>
            </w:r>
            <w:r w:rsidRPr="00FB6ABC">
              <w:rPr>
                <w:sz w:val="18"/>
                <w:szCs w:val="18"/>
              </w:rPr>
              <w:t>о</w:t>
            </w:r>
            <w:r w:rsidRPr="00FB6ABC">
              <w:rPr>
                <w:spacing w:val="3"/>
                <w:sz w:val="18"/>
                <w:szCs w:val="18"/>
              </w:rPr>
              <w:t>к</w:t>
            </w:r>
            <w:r w:rsidRPr="00FB6ABC">
              <w:rPr>
                <w:spacing w:val="-7"/>
                <w:sz w:val="18"/>
                <w:szCs w:val="18"/>
              </w:rPr>
              <w:t>у</w:t>
            </w:r>
            <w:r w:rsidRPr="00FB6ABC">
              <w:rPr>
                <w:sz w:val="18"/>
                <w:szCs w:val="18"/>
              </w:rPr>
              <w:t>л</w:t>
            </w:r>
            <w:r w:rsidRPr="00FB6ABC">
              <w:rPr>
                <w:spacing w:val="1"/>
                <w:sz w:val="18"/>
                <w:szCs w:val="18"/>
              </w:rPr>
              <w:t>ь</w:t>
            </w:r>
            <w:r w:rsidRPr="00FB6ABC">
              <w:rPr>
                <w:spacing w:val="3"/>
                <w:sz w:val="18"/>
                <w:szCs w:val="18"/>
              </w:rPr>
              <w:t>т</w:t>
            </w:r>
            <w:r w:rsidRPr="00FB6ABC">
              <w:rPr>
                <w:spacing w:val="-5"/>
                <w:sz w:val="18"/>
                <w:szCs w:val="18"/>
              </w:rPr>
              <w:t>у</w:t>
            </w:r>
            <w:r w:rsidRPr="00FB6ABC">
              <w:rPr>
                <w:sz w:val="18"/>
                <w:szCs w:val="18"/>
              </w:rPr>
              <w:t>р</w:t>
            </w:r>
            <w:r w:rsidRPr="00FB6ABC">
              <w:rPr>
                <w:spacing w:val="1"/>
                <w:sz w:val="18"/>
                <w:szCs w:val="18"/>
              </w:rPr>
              <w:t>н</w:t>
            </w:r>
            <w:r w:rsidRPr="00FB6ABC">
              <w:rPr>
                <w:sz w:val="18"/>
                <w:szCs w:val="18"/>
              </w:rPr>
              <w:t>ых</w:t>
            </w:r>
            <w:r w:rsidRPr="00FB6ABC">
              <w:rPr>
                <w:spacing w:val="2"/>
                <w:sz w:val="18"/>
                <w:szCs w:val="18"/>
              </w:rPr>
              <w:t xml:space="preserve"> </w:t>
            </w:r>
            <w:r w:rsidRPr="00FB6ABC">
              <w:rPr>
                <w:sz w:val="18"/>
                <w:szCs w:val="18"/>
              </w:rPr>
              <w:t>р</w:t>
            </w:r>
            <w:r w:rsidRPr="00FB6ABC">
              <w:rPr>
                <w:spacing w:val="-1"/>
                <w:sz w:val="18"/>
                <w:szCs w:val="18"/>
              </w:rPr>
              <w:t>а</w:t>
            </w:r>
            <w:r w:rsidRPr="00FB6ABC">
              <w:rPr>
                <w:spacing w:val="1"/>
                <w:sz w:val="18"/>
                <w:szCs w:val="18"/>
              </w:rPr>
              <w:t>з</w:t>
            </w:r>
            <w:r w:rsidRPr="00FB6ABC">
              <w:rPr>
                <w:sz w:val="18"/>
                <w:szCs w:val="18"/>
              </w:rPr>
              <w:t>л</w:t>
            </w:r>
            <w:r w:rsidRPr="00FB6ABC">
              <w:rPr>
                <w:spacing w:val="-1"/>
                <w:sz w:val="18"/>
                <w:szCs w:val="18"/>
              </w:rPr>
              <w:t>ич</w:t>
            </w:r>
            <w:r w:rsidRPr="00FB6ABC">
              <w:rPr>
                <w:spacing w:val="1"/>
                <w:sz w:val="18"/>
                <w:szCs w:val="18"/>
              </w:rPr>
              <w:t>и</w:t>
            </w:r>
            <w:r w:rsidRPr="00FB6ABC">
              <w:rPr>
                <w:sz w:val="18"/>
                <w:szCs w:val="18"/>
              </w:rPr>
              <w:t>й</w:t>
            </w:r>
          </w:p>
        </w:tc>
        <w:tc>
          <w:tcPr>
            <w:tcW w:w="3734" w:type="dxa"/>
          </w:tcPr>
          <w:p w:rsidR="00FB6ABC" w:rsidRPr="00FB6ABC" w:rsidRDefault="00FB6ABC" w:rsidP="00B46034">
            <w:pPr>
              <w:spacing w:line="360" w:lineRule="auto"/>
              <w:rPr>
                <w:sz w:val="18"/>
                <w:szCs w:val="18"/>
              </w:rPr>
            </w:pPr>
            <w:r w:rsidRPr="00FB6ABC">
              <w:rPr>
                <w:i/>
                <w:sz w:val="18"/>
                <w:szCs w:val="18"/>
              </w:rPr>
              <w:lastRenderedPageBreak/>
              <w:t>Знать:</w:t>
            </w:r>
            <w:r w:rsidRPr="00FB6ABC">
              <w:rPr>
                <w:sz w:val="18"/>
                <w:szCs w:val="18"/>
              </w:rPr>
              <w:t xml:space="preserve"> особенности стилистики официальной и неофициальной переписки на русском языке. </w:t>
            </w:r>
            <w:r w:rsidRPr="00FB6ABC">
              <w:rPr>
                <w:b/>
                <w:sz w:val="18"/>
                <w:szCs w:val="18"/>
              </w:rPr>
              <w:t xml:space="preserve"> </w:t>
            </w:r>
          </w:p>
        </w:tc>
      </w:tr>
      <w:tr w:rsidR="00FB6ABC" w:rsidRPr="00FB6ABC" w:rsidTr="00734307">
        <w:trPr>
          <w:gridAfter w:val="1"/>
          <w:wAfter w:w="31" w:type="dxa"/>
          <w:trHeight w:val="112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вести деловую переписку на русском и иностранном языке.</w:t>
            </w:r>
          </w:p>
        </w:tc>
      </w:tr>
      <w:tr w:rsidR="00FB6ABC" w:rsidRPr="00FB6ABC" w:rsidTr="00734307">
        <w:trPr>
          <w:gridAfter w:val="1"/>
          <w:wAfter w:w="31" w:type="dxa"/>
          <w:trHeight w:val="103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bCs/>
                <w:sz w:val="18"/>
                <w:szCs w:val="18"/>
              </w:rPr>
              <w:t xml:space="preserve"> навыками</w:t>
            </w:r>
            <w:r w:rsidRPr="00FB6ABC">
              <w:rPr>
                <w:b/>
                <w:sz w:val="18"/>
                <w:szCs w:val="18"/>
              </w:rPr>
              <w:t xml:space="preserve"> </w:t>
            </w:r>
            <w:r w:rsidRPr="00FB6ABC">
              <w:rPr>
                <w:sz w:val="18"/>
                <w:szCs w:val="18"/>
              </w:rPr>
              <w:t>деловой переписки на русском и иностранном языке</w:t>
            </w:r>
          </w:p>
        </w:tc>
      </w:tr>
      <w:tr w:rsidR="00FB6ABC" w:rsidRPr="00FB6ABC" w:rsidTr="00734307">
        <w:trPr>
          <w:gridAfter w:val="1"/>
          <w:wAfter w:w="31" w:type="dxa"/>
          <w:trHeight w:val="61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 xml:space="preserve">4.3. </w:t>
            </w:r>
            <w:r w:rsidRPr="00FB6ABC">
              <w:rPr>
                <w:spacing w:val="-2"/>
                <w:sz w:val="18"/>
                <w:szCs w:val="18"/>
              </w:rPr>
              <w:t>В</w:t>
            </w:r>
            <w:r w:rsidRPr="00FB6ABC">
              <w:rPr>
                <w:sz w:val="18"/>
                <w:szCs w:val="18"/>
              </w:rPr>
              <w:t>ыпол</w:t>
            </w:r>
            <w:r w:rsidRPr="00FB6ABC">
              <w:rPr>
                <w:spacing w:val="1"/>
                <w:sz w:val="18"/>
                <w:szCs w:val="18"/>
              </w:rPr>
              <w:t>н</w:t>
            </w:r>
            <w:r w:rsidRPr="00FB6ABC">
              <w:rPr>
                <w:sz w:val="18"/>
                <w:szCs w:val="18"/>
              </w:rPr>
              <w:t>я</w:t>
            </w:r>
            <w:r w:rsidRPr="00FB6ABC">
              <w:rPr>
                <w:spacing w:val="-1"/>
                <w:sz w:val="18"/>
                <w:szCs w:val="18"/>
              </w:rPr>
              <w:t>е</w:t>
            </w:r>
            <w:r w:rsidRPr="00FB6ABC">
              <w:rPr>
                <w:sz w:val="18"/>
                <w:szCs w:val="18"/>
              </w:rPr>
              <w:t xml:space="preserve">т </w:t>
            </w:r>
            <w:r w:rsidRPr="00FB6ABC">
              <w:rPr>
                <w:spacing w:val="1"/>
                <w:sz w:val="18"/>
                <w:szCs w:val="18"/>
              </w:rPr>
              <w:t>п</w:t>
            </w:r>
            <w:r w:rsidRPr="00FB6ABC">
              <w:rPr>
                <w:spacing w:val="-1"/>
                <w:sz w:val="18"/>
                <w:szCs w:val="18"/>
              </w:rPr>
              <w:t>е</w:t>
            </w:r>
            <w:r w:rsidRPr="00FB6ABC">
              <w:rPr>
                <w:sz w:val="18"/>
                <w:szCs w:val="18"/>
              </w:rPr>
              <w:t>р</w:t>
            </w:r>
            <w:r w:rsidRPr="00FB6ABC">
              <w:rPr>
                <w:spacing w:val="-1"/>
                <w:sz w:val="18"/>
                <w:szCs w:val="18"/>
              </w:rPr>
              <w:t>е</w:t>
            </w:r>
            <w:r w:rsidRPr="00FB6ABC">
              <w:rPr>
                <w:sz w:val="18"/>
                <w:szCs w:val="18"/>
              </w:rPr>
              <w:t>вод оф</w:t>
            </w:r>
            <w:r w:rsidRPr="00FB6ABC">
              <w:rPr>
                <w:spacing w:val="1"/>
                <w:sz w:val="18"/>
                <w:szCs w:val="18"/>
              </w:rPr>
              <w:t>ици</w:t>
            </w:r>
            <w:r w:rsidRPr="00FB6ABC">
              <w:rPr>
                <w:spacing w:val="-1"/>
                <w:sz w:val="18"/>
                <w:szCs w:val="18"/>
              </w:rPr>
              <w:t>а</w:t>
            </w:r>
            <w:r w:rsidRPr="00FB6ABC">
              <w:rPr>
                <w:sz w:val="18"/>
                <w:szCs w:val="18"/>
              </w:rPr>
              <w:t>л</w:t>
            </w:r>
            <w:r w:rsidRPr="00FB6ABC">
              <w:rPr>
                <w:spacing w:val="-1"/>
                <w:sz w:val="18"/>
                <w:szCs w:val="18"/>
              </w:rPr>
              <w:t>ь</w:t>
            </w:r>
            <w:r w:rsidRPr="00FB6ABC">
              <w:rPr>
                <w:spacing w:val="1"/>
                <w:sz w:val="18"/>
                <w:szCs w:val="18"/>
              </w:rPr>
              <w:t>н</w:t>
            </w:r>
            <w:r w:rsidRPr="00FB6ABC">
              <w:rPr>
                <w:spacing w:val="-3"/>
                <w:sz w:val="18"/>
                <w:szCs w:val="18"/>
              </w:rPr>
              <w:t>ы</w:t>
            </w:r>
            <w:r w:rsidRPr="00FB6ABC">
              <w:rPr>
                <w:sz w:val="18"/>
                <w:szCs w:val="18"/>
              </w:rPr>
              <w:t>х и</w:t>
            </w:r>
            <w:r w:rsidRPr="00FB6ABC">
              <w:rPr>
                <w:spacing w:val="1"/>
                <w:sz w:val="18"/>
                <w:szCs w:val="18"/>
              </w:rPr>
              <w:t xml:space="preserve"> п</w:t>
            </w:r>
            <w:r w:rsidRPr="00FB6ABC">
              <w:rPr>
                <w:sz w:val="18"/>
                <w:szCs w:val="18"/>
              </w:rPr>
              <w:t>рофе</w:t>
            </w:r>
            <w:r w:rsidRPr="00FB6ABC">
              <w:rPr>
                <w:spacing w:val="-1"/>
                <w:sz w:val="18"/>
                <w:szCs w:val="18"/>
              </w:rPr>
              <w:t>сс</w:t>
            </w:r>
            <w:r w:rsidRPr="00FB6ABC">
              <w:rPr>
                <w:spacing w:val="1"/>
                <w:sz w:val="18"/>
                <w:szCs w:val="18"/>
              </w:rPr>
              <w:t>и</w:t>
            </w:r>
            <w:r w:rsidRPr="00FB6ABC">
              <w:rPr>
                <w:sz w:val="18"/>
                <w:szCs w:val="18"/>
              </w:rPr>
              <w:t>о</w:t>
            </w:r>
            <w:r w:rsidRPr="00FB6ABC">
              <w:rPr>
                <w:spacing w:val="1"/>
                <w:sz w:val="18"/>
                <w:szCs w:val="18"/>
              </w:rPr>
              <w:t>н</w:t>
            </w:r>
            <w:r w:rsidRPr="00FB6ABC">
              <w:rPr>
                <w:spacing w:val="-1"/>
                <w:sz w:val="18"/>
                <w:szCs w:val="18"/>
              </w:rPr>
              <w:t>а</w:t>
            </w:r>
            <w:r w:rsidRPr="00FB6ABC">
              <w:rPr>
                <w:sz w:val="18"/>
                <w:szCs w:val="18"/>
              </w:rPr>
              <w:t>л</w:t>
            </w:r>
            <w:r w:rsidRPr="00FB6ABC">
              <w:rPr>
                <w:spacing w:val="-1"/>
                <w:sz w:val="18"/>
                <w:szCs w:val="18"/>
              </w:rPr>
              <w:t>ь</w:t>
            </w:r>
            <w:r w:rsidRPr="00FB6ABC">
              <w:rPr>
                <w:spacing w:val="1"/>
                <w:sz w:val="18"/>
                <w:szCs w:val="18"/>
              </w:rPr>
              <w:t>н</w:t>
            </w:r>
            <w:r w:rsidRPr="00FB6ABC">
              <w:rPr>
                <w:sz w:val="18"/>
                <w:szCs w:val="18"/>
              </w:rPr>
              <w:t>ых текстов с</w:t>
            </w:r>
            <w:r w:rsidRPr="00FB6ABC">
              <w:rPr>
                <w:spacing w:val="-1"/>
                <w:sz w:val="18"/>
                <w:szCs w:val="18"/>
              </w:rPr>
              <w:t xml:space="preserve"> </w:t>
            </w:r>
            <w:r w:rsidRPr="00FB6ABC">
              <w:rPr>
                <w:spacing w:val="1"/>
                <w:sz w:val="18"/>
                <w:szCs w:val="18"/>
              </w:rPr>
              <w:t>ин</w:t>
            </w:r>
            <w:r w:rsidRPr="00FB6ABC">
              <w:rPr>
                <w:sz w:val="18"/>
                <w:szCs w:val="18"/>
              </w:rPr>
              <w:t>о</w:t>
            </w:r>
            <w:r w:rsidRPr="00FB6ABC">
              <w:rPr>
                <w:spacing w:val="-1"/>
                <w:sz w:val="18"/>
                <w:szCs w:val="18"/>
              </w:rPr>
              <w:t>с</w:t>
            </w:r>
            <w:r w:rsidRPr="00FB6ABC">
              <w:rPr>
                <w:sz w:val="18"/>
                <w:szCs w:val="18"/>
              </w:rPr>
              <w:t>тра</w:t>
            </w:r>
            <w:r w:rsidRPr="00FB6ABC">
              <w:rPr>
                <w:spacing w:val="1"/>
                <w:sz w:val="18"/>
                <w:szCs w:val="18"/>
              </w:rPr>
              <w:t>нн</w:t>
            </w:r>
            <w:r w:rsidRPr="00FB6ABC">
              <w:rPr>
                <w:sz w:val="18"/>
                <w:szCs w:val="18"/>
              </w:rPr>
              <w:t>ого</w:t>
            </w:r>
            <w:r w:rsidRPr="00FB6ABC">
              <w:rPr>
                <w:spacing w:val="-2"/>
                <w:sz w:val="18"/>
                <w:szCs w:val="18"/>
              </w:rPr>
              <w:t xml:space="preserve"> </w:t>
            </w:r>
            <w:r w:rsidRPr="00FB6ABC">
              <w:rPr>
                <w:sz w:val="18"/>
                <w:szCs w:val="18"/>
              </w:rPr>
              <w:t>я</w:t>
            </w:r>
            <w:r w:rsidRPr="00FB6ABC">
              <w:rPr>
                <w:spacing w:val="1"/>
                <w:sz w:val="18"/>
                <w:szCs w:val="18"/>
              </w:rPr>
              <w:t>з</w:t>
            </w:r>
            <w:r w:rsidRPr="00FB6ABC">
              <w:rPr>
                <w:sz w:val="18"/>
                <w:szCs w:val="18"/>
              </w:rPr>
              <w:t>ыка на го</w:t>
            </w:r>
            <w:r w:rsidRPr="00FB6ABC">
              <w:rPr>
                <w:spacing w:val="1"/>
                <w:sz w:val="18"/>
                <w:szCs w:val="18"/>
              </w:rPr>
              <w:t>с</w:t>
            </w:r>
            <w:r w:rsidRPr="00FB6ABC">
              <w:rPr>
                <w:spacing w:val="-5"/>
                <w:sz w:val="18"/>
                <w:szCs w:val="18"/>
              </w:rPr>
              <w:t>у</w:t>
            </w:r>
            <w:r w:rsidRPr="00FB6ABC">
              <w:rPr>
                <w:spacing w:val="2"/>
                <w:sz w:val="18"/>
                <w:szCs w:val="18"/>
              </w:rPr>
              <w:t>д</w:t>
            </w:r>
            <w:r w:rsidRPr="00FB6ABC">
              <w:rPr>
                <w:spacing w:val="-1"/>
                <w:sz w:val="18"/>
                <w:szCs w:val="18"/>
              </w:rPr>
              <w:t>а</w:t>
            </w:r>
            <w:r w:rsidRPr="00FB6ABC">
              <w:rPr>
                <w:sz w:val="18"/>
                <w:szCs w:val="18"/>
              </w:rPr>
              <w:t>р</w:t>
            </w:r>
            <w:r w:rsidRPr="00FB6ABC">
              <w:rPr>
                <w:spacing w:val="-1"/>
                <w:sz w:val="18"/>
                <w:szCs w:val="18"/>
              </w:rPr>
              <w:t>с</w:t>
            </w:r>
            <w:r w:rsidRPr="00FB6ABC">
              <w:rPr>
                <w:spacing w:val="1"/>
                <w:sz w:val="18"/>
                <w:szCs w:val="18"/>
              </w:rPr>
              <w:t>т</w:t>
            </w:r>
            <w:r w:rsidRPr="00FB6ABC">
              <w:rPr>
                <w:sz w:val="18"/>
                <w:szCs w:val="18"/>
              </w:rPr>
              <w:t>в</w:t>
            </w:r>
            <w:r w:rsidRPr="00FB6ABC">
              <w:rPr>
                <w:spacing w:val="-1"/>
                <w:sz w:val="18"/>
                <w:szCs w:val="18"/>
              </w:rPr>
              <w:t>е</w:t>
            </w:r>
            <w:r w:rsidRPr="00FB6ABC">
              <w:rPr>
                <w:spacing w:val="1"/>
                <w:sz w:val="18"/>
                <w:szCs w:val="18"/>
              </w:rPr>
              <w:t>нный</w:t>
            </w:r>
            <w:r w:rsidRPr="00FB6ABC">
              <w:rPr>
                <w:sz w:val="18"/>
                <w:szCs w:val="18"/>
              </w:rPr>
              <w:t xml:space="preserve"> я</w:t>
            </w:r>
            <w:r w:rsidRPr="00FB6ABC">
              <w:rPr>
                <w:spacing w:val="1"/>
                <w:sz w:val="18"/>
                <w:szCs w:val="18"/>
              </w:rPr>
              <w:t>з</w:t>
            </w:r>
            <w:r w:rsidRPr="00FB6ABC">
              <w:rPr>
                <w:sz w:val="18"/>
                <w:szCs w:val="18"/>
              </w:rPr>
              <w:t>ык Рос</w:t>
            </w:r>
            <w:r w:rsidRPr="00FB6ABC">
              <w:rPr>
                <w:spacing w:val="-1"/>
                <w:sz w:val="18"/>
                <w:szCs w:val="18"/>
              </w:rPr>
              <w:t>с</w:t>
            </w:r>
            <w:r w:rsidRPr="00FB6ABC">
              <w:rPr>
                <w:spacing w:val="1"/>
                <w:sz w:val="18"/>
                <w:szCs w:val="18"/>
              </w:rPr>
              <w:t>ий</w:t>
            </w:r>
            <w:r w:rsidRPr="00FB6ABC">
              <w:rPr>
                <w:spacing w:val="-1"/>
                <w:sz w:val="18"/>
                <w:szCs w:val="18"/>
              </w:rPr>
              <w:t>с</w:t>
            </w:r>
            <w:r w:rsidRPr="00FB6ABC">
              <w:rPr>
                <w:spacing w:val="1"/>
                <w:sz w:val="18"/>
                <w:szCs w:val="18"/>
              </w:rPr>
              <w:t>к</w:t>
            </w:r>
            <w:r w:rsidRPr="00FB6ABC">
              <w:rPr>
                <w:sz w:val="18"/>
                <w:szCs w:val="18"/>
              </w:rPr>
              <w:t>ой Ф</w:t>
            </w:r>
            <w:r w:rsidRPr="00FB6ABC">
              <w:rPr>
                <w:spacing w:val="-1"/>
                <w:sz w:val="18"/>
                <w:szCs w:val="18"/>
              </w:rPr>
              <w:t>е</w:t>
            </w:r>
            <w:r w:rsidRPr="00FB6ABC">
              <w:rPr>
                <w:sz w:val="18"/>
                <w:szCs w:val="18"/>
              </w:rPr>
              <w:t>д</w:t>
            </w:r>
            <w:r w:rsidRPr="00FB6ABC">
              <w:rPr>
                <w:spacing w:val="-1"/>
                <w:sz w:val="18"/>
                <w:szCs w:val="18"/>
              </w:rPr>
              <w:t>е</w:t>
            </w:r>
            <w:r w:rsidRPr="00FB6ABC">
              <w:rPr>
                <w:sz w:val="18"/>
                <w:szCs w:val="18"/>
              </w:rPr>
              <w:t>р</w:t>
            </w:r>
            <w:r w:rsidRPr="00FB6ABC">
              <w:rPr>
                <w:spacing w:val="-1"/>
                <w:sz w:val="18"/>
                <w:szCs w:val="18"/>
              </w:rPr>
              <w:t>а</w:t>
            </w:r>
            <w:r w:rsidRPr="00FB6ABC">
              <w:rPr>
                <w:spacing w:val="1"/>
                <w:sz w:val="18"/>
                <w:szCs w:val="18"/>
              </w:rPr>
              <w:t>ци</w:t>
            </w:r>
            <w:r w:rsidRPr="00FB6ABC">
              <w:rPr>
                <w:sz w:val="18"/>
                <w:szCs w:val="18"/>
              </w:rPr>
              <w:t>и, с го</w:t>
            </w:r>
            <w:r w:rsidRPr="00FB6ABC">
              <w:rPr>
                <w:spacing w:val="1"/>
                <w:sz w:val="18"/>
                <w:szCs w:val="18"/>
              </w:rPr>
              <w:t>с</w:t>
            </w:r>
            <w:r w:rsidRPr="00FB6ABC">
              <w:rPr>
                <w:spacing w:val="-5"/>
                <w:sz w:val="18"/>
                <w:szCs w:val="18"/>
              </w:rPr>
              <w:t>у</w:t>
            </w:r>
            <w:r w:rsidRPr="00FB6ABC">
              <w:rPr>
                <w:spacing w:val="2"/>
                <w:sz w:val="18"/>
                <w:szCs w:val="18"/>
              </w:rPr>
              <w:t>д</w:t>
            </w:r>
            <w:r w:rsidRPr="00FB6ABC">
              <w:rPr>
                <w:spacing w:val="-1"/>
                <w:sz w:val="18"/>
                <w:szCs w:val="18"/>
              </w:rPr>
              <w:t>а</w:t>
            </w:r>
            <w:r w:rsidRPr="00FB6ABC">
              <w:rPr>
                <w:sz w:val="18"/>
                <w:szCs w:val="18"/>
              </w:rPr>
              <w:t>р</w:t>
            </w:r>
            <w:r w:rsidRPr="00FB6ABC">
              <w:rPr>
                <w:spacing w:val="-1"/>
                <w:sz w:val="18"/>
                <w:szCs w:val="18"/>
              </w:rPr>
              <w:t>с</w:t>
            </w:r>
            <w:r w:rsidRPr="00FB6ABC">
              <w:rPr>
                <w:spacing w:val="1"/>
                <w:sz w:val="18"/>
                <w:szCs w:val="18"/>
              </w:rPr>
              <w:t>т</w:t>
            </w:r>
            <w:r w:rsidRPr="00FB6ABC">
              <w:rPr>
                <w:sz w:val="18"/>
                <w:szCs w:val="18"/>
              </w:rPr>
              <w:t>в</w:t>
            </w:r>
            <w:r w:rsidRPr="00FB6ABC">
              <w:rPr>
                <w:spacing w:val="-1"/>
                <w:sz w:val="18"/>
                <w:szCs w:val="18"/>
              </w:rPr>
              <w:t>е</w:t>
            </w:r>
            <w:r w:rsidRPr="00FB6ABC">
              <w:rPr>
                <w:spacing w:val="1"/>
                <w:sz w:val="18"/>
                <w:szCs w:val="18"/>
              </w:rPr>
              <w:t>нного</w:t>
            </w:r>
            <w:r w:rsidRPr="00FB6ABC">
              <w:rPr>
                <w:sz w:val="18"/>
                <w:szCs w:val="18"/>
              </w:rPr>
              <w:t xml:space="preserve"> я</w:t>
            </w:r>
            <w:r w:rsidRPr="00FB6ABC">
              <w:rPr>
                <w:spacing w:val="1"/>
                <w:sz w:val="18"/>
                <w:szCs w:val="18"/>
              </w:rPr>
              <w:t>з</w:t>
            </w:r>
            <w:r w:rsidRPr="00FB6ABC">
              <w:rPr>
                <w:sz w:val="18"/>
                <w:szCs w:val="18"/>
              </w:rPr>
              <w:t>ыка Рос</w:t>
            </w:r>
            <w:r w:rsidRPr="00FB6ABC">
              <w:rPr>
                <w:spacing w:val="-1"/>
                <w:sz w:val="18"/>
                <w:szCs w:val="18"/>
              </w:rPr>
              <w:t>с</w:t>
            </w:r>
            <w:r w:rsidRPr="00FB6ABC">
              <w:rPr>
                <w:spacing w:val="1"/>
                <w:sz w:val="18"/>
                <w:szCs w:val="18"/>
              </w:rPr>
              <w:t>ий</w:t>
            </w:r>
            <w:r w:rsidRPr="00FB6ABC">
              <w:rPr>
                <w:spacing w:val="-1"/>
                <w:sz w:val="18"/>
                <w:szCs w:val="18"/>
              </w:rPr>
              <w:t>с</w:t>
            </w:r>
            <w:r w:rsidRPr="00FB6ABC">
              <w:rPr>
                <w:spacing w:val="1"/>
                <w:sz w:val="18"/>
                <w:szCs w:val="18"/>
              </w:rPr>
              <w:t>к</w:t>
            </w:r>
            <w:r w:rsidRPr="00FB6ABC">
              <w:rPr>
                <w:sz w:val="18"/>
                <w:szCs w:val="18"/>
              </w:rPr>
              <w:t>ой Ф</w:t>
            </w:r>
            <w:r w:rsidRPr="00FB6ABC">
              <w:rPr>
                <w:spacing w:val="-1"/>
                <w:sz w:val="18"/>
                <w:szCs w:val="18"/>
              </w:rPr>
              <w:t>е</w:t>
            </w:r>
            <w:r w:rsidRPr="00FB6ABC">
              <w:rPr>
                <w:sz w:val="18"/>
                <w:szCs w:val="18"/>
              </w:rPr>
              <w:t>д</w:t>
            </w:r>
            <w:r w:rsidRPr="00FB6ABC">
              <w:rPr>
                <w:spacing w:val="-1"/>
                <w:sz w:val="18"/>
                <w:szCs w:val="18"/>
              </w:rPr>
              <w:t>е</w:t>
            </w:r>
            <w:r w:rsidRPr="00FB6ABC">
              <w:rPr>
                <w:sz w:val="18"/>
                <w:szCs w:val="18"/>
              </w:rPr>
              <w:t>р</w:t>
            </w:r>
            <w:r w:rsidRPr="00FB6ABC">
              <w:rPr>
                <w:spacing w:val="-1"/>
                <w:sz w:val="18"/>
                <w:szCs w:val="18"/>
              </w:rPr>
              <w:t>а</w:t>
            </w:r>
            <w:r w:rsidRPr="00FB6ABC">
              <w:rPr>
                <w:spacing w:val="1"/>
                <w:sz w:val="18"/>
                <w:szCs w:val="18"/>
              </w:rPr>
              <w:t>ци</w:t>
            </w:r>
            <w:r w:rsidRPr="00FB6ABC">
              <w:rPr>
                <w:sz w:val="18"/>
                <w:szCs w:val="18"/>
              </w:rPr>
              <w:t xml:space="preserve">и на </w:t>
            </w:r>
            <w:r w:rsidRPr="00FB6ABC">
              <w:rPr>
                <w:spacing w:val="1"/>
                <w:sz w:val="18"/>
                <w:szCs w:val="18"/>
              </w:rPr>
              <w:t>ин</w:t>
            </w:r>
            <w:r w:rsidRPr="00FB6ABC">
              <w:rPr>
                <w:sz w:val="18"/>
                <w:szCs w:val="18"/>
              </w:rPr>
              <w:t>о</w:t>
            </w:r>
            <w:r w:rsidRPr="00FB6ABC">
              <w:rPr>
                <w:spacing w:val="-3"/>
                <w:sz w:val="18"/>
                <w:szCs w:val="18"/>
              </w:rPr>
              <w:t>с</w:t>
            </w:r>
            <w:r w:rsidRPr="00FB6ABC">
              <w:rPr>
                <w:sz w:val="18"/>
                <w:szCs w:val="18"/>
              </w:rPr>
              <w:t>тра</w:t>
            </w:r>
            <w:r w:rsidRPr="00FB6ABC">
              <w:rPr>
                <w:spacing w:val="1"/>
                <w:sz w:val="18"/>
                <w:szCs w:val="18"/>
              </w:rPr>
              <w:t>нн</w:t>
            </w:r>
            <w:r w:rsidRPr="00FB6ABC">
              <w:rPr>
                <w:sz w:val="18"/>
                <w:szCs w:val="18"/>
              </w:rPr>
              <w:t>ый</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sz w:val="18"/>
                <w:szCs w:val="18"/>
              </w:rPr>
              <w:t xml:space="preserve"> особенности и правила перевода официальных и профессиональных текстов с иностранного языка на русский, с русского языка на иностранный.</w:t>
            </w:r>
            <w:r w:rsidRPr="00FB6ABC">
              <w:rPr>
                <w:i/>
                <w:sz w:val="18"/>
                <w:szCs w:val="18"/>
              </w:rPr>
              <w:t xml:space="preserve"> </w:t>
            </w:r>
          </w:p>
          <w:p w:rsidR="00FB6ABC" w:rsidRPr="00FB6ABC" w:rsidRDefault="00FB6ABC" w:rsidP="00B46034">
            <w:pPr>
              <w:ind w:right="-20"/>
              <w:rPr>
                <w:i/>
                <w:sz w:val="18"/>
                <w:szCs w:val="18"/>
              </w:rPr>
            </w:pPr>
            <w:r w:rsidRPr="00FB6ABC">
              <w:rPr>
                <w:i/>
                <w:sz w:val="18"/>
                <w:szCs w:val="18"/>
              </w:rPr>
              <w:t xml:space="preserve"> </w:t>
            </w:r>
          </w:p>
        </w:tc>
      </w:tr>
      <w:tr w:rsidR="00FB6ABC" w:rsidRPr="00FB6ABC" w:rsidTr="00734307">
        <w:trPr>
          <w:gridAfter w:val="1"/>
          <w:wAfter w:w="31" w:type="dxa"/>
          <w:trHeight w:val="96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Уметь: </w:t>
            </w:r>
            <w:r w:rsidRPr="00FB6ABC">
              <w:rPr>
                <w:sz w:val="18"/>
                <w:szCs w:val="18"/>
              </w:rPr>
              <w:t>переводить и понимать официальные и профессиональные текстов на иностранном языке</w:t>
            </w:r>
          </w:p>
        </w:tc>
      </w:tr>
      <w:tr w:rsidR="00FB6ABC" w:rsidRPr="00FB6ABC" w:rsidTr="00734307">
        <w:trPr>
          <w:gridAfter w:val="1"/>
          <w:wAfter w:w="31" w:type="dxa"/>
          <w:trHeight w:val="82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Владеть: </w:t>
            </w:r>
            <w:r w:rsidRPr="00FB6ABC">
              <w:rPr>
                <w:sz w:val="18"/>
                <w:szCs w:val="18"/>
              </w:rPr>
              <w:t>навыками перевода официальных и профессиональных текстов с иностранного языка на русский, с русского языка на иностранный.</w:t>
            </w:r>
          </w:p>
        </w:tc>
      </w:tr>
      <w:tr w:rsidR="00FB6ABC" w:rsidRPr="00FB6ABC" w:rsidTr="00734307">
        <w:trPr>
          <w:gridAfter w:val="1"/>
          <w:wAfter w:w="31" w:type="dxa"/>
          <w:trHeight w:val="544"/>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 xml:space="preserve">4.4. </w:t>
            </w:r>
            <w:r w:rsidRPr="00FB6ABC">
              <w:rPr>
                <w:spacing w:val="2"/>
                <w:sz w:val="18"/>
                <w:szCs w:val="18"/>
              </w:rPr>
              <w:t>П</w:t>
            </w:r>
            <w:r w:rsidRPr="00FB6ABC">
              <w:rPr>
                <w:spacing w:val="-5"/>
                <w:sz w:val="18"/>
                <w:szCs w:val="18"/>
              </w:rPr>
              <w:t>у</w:t>
            </w:r>
            <w:r w:rsidRPr="00FB6ABC">
              <w:rPr>
                <w:sz w:val="18"/>
                <w:szCs w:val="18"/>
              </w:rPr>
              <w:t>бл</w:t>
            </w:r>
            <w:r w:rsidRPr="00FB6ABC">
              <w:rPr>
                <w:spacing w:val="1"/>
                <w:sz w:val="18"/>
                <w:szCs w:val="18"/>
              </w:rPr>
              <w:t>и</w:t>
            </w:r>
            <w:r w:rsidRPr="00FB6ABC">
              <w:rPr>
                <w:spacing w:val="-1"/>
                <w:sz w:val="18"/>
                <w:szCs w:val="18"/>
              </w:rPr>
              <w:t>ч</w:t>
            </w:r>
            <w:r w:rsidRPr="00FB6ABC">
              <w:rPr>
                <w:spacing w:val="1"/>
                <w:sz w:val="18"/>
                <w:szCs w:val="18"/>
              </w:rPr>
              <w:t>н</w:t>
            </w:r>
            <w:r w:rsidRPr="00FB6ABC">
              <w:rPr>
                <w:sz w:val="18"/>
                <w:szCs w:val="18"/>
              </w:rPr>
              <w:t>о в</w:t>
            </w:r>
            <w:r w:rsidRPr="00FB6ABC">
              <w:rPr>
                <w:spacing w:val="-1"/>
                <w:sz w:val="18"/>
                <w:szCs w:val="18"/>
              </w:rPr>
              <w:t>ыс</w:t>
            </w:r>
            <w:r w:rsidRPr="00FB6ABC">
              <w:rPr>
                <w:spacing w:val="3"/>
                <w:sz w:val="18"/>
                <w:szCs w:val="18"/>
              </w:rPr>
              <w:t>т</w:t>
            </w:r>
            <w:r w:rsidRPr="00FB6ABC">
              <w:rPr>
                <w:spacing w:val="-5"/>
                <w:sz w:val="18"/>
                <w:szCs w:val="18"/>
              </w:rPr>
              <w:t>у</w:t>
            </w:r>
            <w:r w:rsidRPr="00FB6ABC">
              <w:rPr>
                <w:spacing w:val="3"/>
                <w:sz w:val="18"/>
                <w:szCs w:val="18"/>
              </w:rPr>
              <w:t>п</w:t>
            </w:r>
            <w:r w:rsidRPr="00FB6ABC">
              <w:rPr>
                <w:spacing w:val="-1"/>
                <w:sz w:val="18"/>
                <w:szCs w:val="18"/>
              </w:rPr>
              <w:t>ае</w:t>
            </w:r>
            <w:r w:rsidRPr="00FB6ABC">
              <w:rPr>
                <w:sz w:val="18"/>
                <w:szCs w:val="18"/>
              </w:rPr>
              <w:t xml:space="preserve">т </w:t>
            </w:r>
            <w:r w:rsidRPr="00FB6ABC">
              <w:rPr>
                <w:spacing w:val="2"/>
                <w:sz w:val="18"/>
                <w:szCs w:val="18"/>
              </w:rPr>
              <w:t>н</w:t>
            </w:r>
            <w:r w:rsidRPr="00FB6ABC">
              <w:rPr>
                <w:sz w:val="18"/>
                <w:szCs w:val="18"/>
              </w:rPr>
              <w:t>а</w:t>
            </w:r>
            <w:r w:rsidRPr="00FB6ABC">
              <w:rPr>
                <w:spacing w:val="-1"/>
                <w:sz w:val="18"/>
                <w:szCs w:val="18"/>
              </w:rPr>
              <w:t xml:space="preserve"> </w:t>
            </w:r>
            <w:r w:rsidRPr="00FB6ABC">
              <w:rPr>
                <w:spacing w:val="5"/>
                <w:sz w:val="18"/>
                <w:szCs w:val="18"/>
              </w:rPr>
              <w:t>р</w:t>
            </w:r>
            <w:r w:rsidRPr="00FB6ABC">
              <w:rPr>
                <w:spacing w:val="-5"/>
                <w:sz w:val="18"/>
                <w:szCs w:val="18"/>
              </w:rPr>
              <w:t>у</w:t>
            </w:r>
            <w:r w:rsidRPr="00FB6ABC">
              <w:rPr>
                <w:spacing w:val="1"/>
                <w:sz w:val="18"/>
                <w:szCs w:val="18"/>
              </w:rPr>
              <w:t>с</w:t>
            </w:r>
            <w:r w:rsidRPr="00FB6ABC">
              <w:rPr>
                <w:spacing w:val="-1"/>
                <w:sz w:val="18"/>
                <w:szCs w:val="18"/>
              </w:rPr>
              <w:t>с</w:t>
            </w:r>
            <w:r w:rsidRPr="00FB6ABC">
              <w:rPr>
                <w:spacing w:val="1"/>
                <w:sz w:val="18"/>
                <w:szCs w:val="18"/>
              </w:rPr>
              <w:t>к</w:t>
            </w:r>
            <w:r w:rsidRPr="00FB6ABC">
              <w:rPr>
                <w:sz w:val="18"/>
                <w:szCs w:val="18"/>
              </w:rPr>
              <w:t>ом я</w:t>
            </w:r>
            <w:r w:rsidRPr="00FB6ABC">
              <w:rPr>
                <w:spacing w:val="1"/>
                <w:sz w:val="18"/>
                <w:szCs w:val="18"/>
              </w:rPr>
              <w:t>з</w:t>
            </w:r>
            <w:r w:rsidRPr="00FB6ABC">
              <w:rPr>
                <w:sz w:val="18"/>
                <w:szCs w:val="18"/>
              </w:rPr>
              <w:t xml:space="preserve">ыке, </w:t>
            </w:r>
            <w:r w:rsidRPr="00FB6ABC">
              <w:rPr>
                <w:spacing w:val="-1"/>
                <w:sz w:val="18"/>
                <w:szCs w:val="18"/>
              </w:rPr>
              <w:t>с</w:t>
            </w:r>
            <w:r w:rsidRPr="00FB6ABC">
              <w:rPr>
                <w:sz w:val="18"/>
                <w:szCs w:val="18"/>
              </w:rPr>
              <w:t>тро</w:t>
            </w:r>
            <w:r w:rsidRPr="00FB6ABC">
              <w:rPr>
                <w:spacing w:val="2"/>
                <w:sz w:val="18"/>
                <w:szCs w:val="18"/>
              </w:rPr>
              <w:t>и</w:t>
            </w:r>
            <w:r w:rsidRPr="00FB6ABC">
              <w:rPr>
                <w:sz w:val="18"/>
                <w:szCs w:val="18"/>
              </w:rPr>
              <w:t>т с</w:t>
            </w:r>
            <w:r w:rsidRPr="00FB6ABC">
              <w:rPr>
                <w:spacing w:val="-1"/>
                <w:sz w:val="18"/>
                <w:szCs w:val="18"/>
              </w:rPr>
              <w:t>в</w:t>
            </w:r>
            <w:r w:rsidRPr="00FB6ABC">
              <w:rPr>
                <w:sz w:val="18"/>
                <w:szCs w:val="18"/>
              </w:rPr>
              <w:t>ое</w:t>
            </w:r>
            <w:r w:rsidRPr="00FB6ABC">
              <w:rPr>
                <w:spacing w:val="-1"/>
                <w:sz w:val="18"/>
                <w:szCs w:val="18"/>
              </w:rPr>
              <w:t xml:space="preserve"> </w:t>
            </w:r>
            <w:r w:rsidRPr="00FB6ABC">
              <w:rPr>
                <w:sz w:val="18"/>
                <w:szCs w:val="18"/>
              </w:rPr>
              <w:t>в</w:t>
            </w:r>
            <w:r w:rsidRPr="00FB6ABC">
              <w:rPr>
                <w:spacing w:val="-1"/>
                <w:sz w:val="18"/>
                <w:szCs w:val="18"/>
              </w:rPr>
              <w:t>ыс</w:t>
            </w:r>
            <w:r w:rsidRPr="00FB6ABC">
              <w:rPr>
                <w:spacing w:val="3"/>
                <w:sz w:val="18"/>
                <w:szCs w:val="18"/>
              </w:rPr>
              <w:t>т</w:t>
            </w:r>
            <w:r w:rsidRPr="00FB6ABC">
              <w:rPr>
                <w:spacing w:val="-5"/>
                <w:sz w:val="18"/>
                <w:szCs w:val="18"/>
              </w:rPr>
              <w:t>у</w:t>
            </w:r>
            <w:r w:rsidRPr="00FB6ABC">
              <w:rPr>
                <w:spacing w:val="1"/>
                <w:sz w:val="18"/>
                <w:szCs w:val="18"/>
              </w:rPr>
              <w:t>п</w:t>
            </w:r>
            <w:r w:rsidRPr="00FB6ABC">
              <w:rPr>
                <w:spacing w:val="2"/>
                <w:sz w:val="18"/>
                <w:szCs w:val="18"/>
              </w:rPr>
              <w:t>л</w:t>
            </w:r>
            <w:r w:rsidRPr="00FB6ABC">
              <w:rPr>
                <w:spacing w:val="-1"/>
                <w:sz w:val="18"/>
                <w:szCs w:val="18"/>
              </w:rPr>
              <w:t>е</w:t>
            </w:r>
            <w:r w:rsidRPr="00FB6ABC">
              <w:rPr>
                <w:spacing w:val="1"/>
                <w:sz w:val="18"/>
                <w:szCs w:val="18"/>
              </w:rPr>
              <w:t>ни</w:t>
            </w:r>
            <w:r w:rsidRPr="00FB6ABC">
              <w:rPr>
                <w:sz w:val="18"/>
                <w:szCs w:val="18"/>
              </w:rPr>
              <w:t>е</w:t>
            </w:r>
            <w:r w:rsidRPr="00FB6ABC">
              <w:rPr>
                <w:spacing w:val="-1"/>
                <w:sz w:val="18"/>
                <w:szCs w:val="18"/>
              </w:rPr>
              <w:t xml:space="preserve"> </w:t>
            </w:r>
            <w:r w:rsidRPr="00FB6ABC">
              <w:rPr>
                <w:sz w:val="18"/>
                <w:szCs w:val="18"/>
              </w:rPr>
              <w:t>с</w:t>
            </w:r>
            <w:r w:rsidRPr="00FB6ABC">
              <w:rPr>
                <w:spacing w:val="4"/>
                <w:sz w:val="18"/>
                <w:szCs w:val="18"/>
              </w:rPr>
              <w:t xml:space="preserve"> </w:t>
            </w:r>
            <w:r w:rsidRPr="00FB6ABC">
              <w:rPr>
                <w:spacing w:val="-5"/>
                <w:sz w:val="18"/>
                <w:szCs w:val="18"/>
              </w:rPr>
              <w:t>у</w:t>
            </w:r>
            <w:r w:rsidRPr="00FB6ABC">
              <w:rPr>
                <w:spacing w:val="-1"/>
                <w:sz w:val="18"/>
                <w:szCs w:val="18"/>
              </w:rPr>
              <w:t>че</w:t>
            </w:r>
            <w:r w:rsidRPr="00FB6ABC">
              <w:rPr>
                <w:sz w:val="18"/>
                <w:szCs w:val="18"/>
              </w:rPr>
              <w:t xml:space="preserve">том </w:t>
            </w:r>
            <w:r w:rsidRPr="00FB6ABC">
              <w:rPr>
                <w:spacing w:val="1"/>
                <w:sz w:val="18"/>
                <w:szCs w:val="18"/>
              </w:rPr>
              <w:t>а</w:t>
            </w:r>
            <w:r w:rsidRPr="00FB6ABC">
              <w:rPr>
                <w:spacing w:val="-5"/>
                <w:sz w:val="18"/>
                <w:szCs w:val="18"/>
              </w:rPr>
              <w:t>у</w:t>
            </w:r>
            <w:r w:rsidRPr="00FB6ABC">
              <w:rPr>
                <w:sz w:val="18"/>
                <w:szCs w:val="18"/>
              </w:rPr>
              <w:t>д</w:t>
            </w:r>
            <w:r w:rsidRPr="00FB6ABC">
              <w:rPr>
                <w:spacing w:val="1"/>
                <w:sz w:val="18"/>
                <w:szCs w:val="18"/>
              </w:rPr>
              <w:t>и</w:t>
            </w:r>
            <w:r w:rsidRPr="00FB6ABC">
              <w:rPr>
                <w:sz w:val="18"/>
                <w:szCs w:val="18"/>
              </w:rPr>
              <w:t>тор</w:t>
            </w:r>
            <w:r w:rsidRPr="00FB6ABC">
              <w:rPr>
                <w:spacing w:val="2"/>
                <w:sz w:val="18"/>
                <w:szCs w:val="18"/>
              </w:rPr>
              <w:t>и</w:t>
            </w:r>
            <w:r w:rsidRPr="00FB6ABC">
              <w:rPr>
                <w:sz w:val="18"/>
                <w:szCs w:val="18"/>
              </w:rPr>
              <w:t>и</w:t>
            </w:r>
            <w:r w:rsidRPr="00FB6ABC">
              <w:rPr>
                <w:spacing w:val="1"/>
                <w:sz w:val="18"/>
                <w:szCs w:val="18"/>
              </w:rPr>
              <w:t xml:space="preserve"> </w:t>
            </w:r>
            <w:r w:rsidRPr="00FB6ABC">
              <w:rPr>
                <w:sz w:val="18"/>
                <w:szCs w:val="18"/>
              </w:rPr>
              <w:t>и</w:t>
            </w:r>
            <w:r w:rsidRPr="00FB6ABC">
              <w:rPr>
                <w:spacing w:val="1"/>
                <w:sz w:val="18"/>
                <w:szCs w:val="18"/>
              </w:rPr>
              <w:t xml:space="preserve"> ц</w:t>
            </w:r>
            <w:r w:rsidRPr="00FB6ABC">
              <w:rPr>
                <w:spacing w:val="-1"/>
                <w:sz w:val="18"/>
                <w:szCs w:val="18"/>
              </w:rPr>
              <w:t>е</w:t>
            </w:r>
            <w:r w:rsidRPr="00FB6ABC">
              <w:rPr>
                <w:spacing w:val="-2"/>
                <w:sz w:val="18"/>
                <w:szCs w:val="18"/>
              </w:rPr>
              <w:t>л</w:t>
            </w:r>
            <w:r w:rsidRPr="00FB6ABC">
              <w:rPr>
                <w:sz w:val="18"/>
                <w:szCs w:val="18"/>
              </w:rPr>
              <w:t>и</w:t>
            </w:r>
            <w:r w:rsidRPr="00FB6ABC">
              <w:rPr>
                <w:spacing w:val="1"/>
                <w:sz w:val="18"/>
                <w:szCs w:val="18"/>
              </w:rPr>
              <w:t xml:space="preserve"> </w:t>
            </w:r>
            <w:r w:rsidRPr="00FB6ABC">
              <w:rPr>
                <w:sz w:val="18"/>
                <w:szCs w:val="18"/>
              </w:rPr>
              <w:t>общ</w:t>
            </w:r>
            <w:r w:rsidRPr="00FB6ABC">
              <w:rPr>
                <w:spacing w:val="-1"/>
                <w:sz w:val="18"/>
                <w:szCs w:val="18"/>
              </w:rPr>
              <w:t>е</w:t>
            </w:r>
            <w:r w:rsidRPr="00FB6ABC">
              <w:rPr>
                <w:spacing w:val="1"/>
                <w:sz w:val="18"/>
                <w:szCs w:val="18"/>
              </w:rPr>
              <w:t>ни</w:t>
            </w:r>
            <w:r w:rsidRPr="00FB6ABC">
              <w:rPr>
                <w:sz w:val="18"/>
                <w:szCs w:val="18"/>
              </w:rPr>
              <w:t>я, уст</w:t>
            </w:r>
            <w:r w:rsidRPr="00FB6ABC">
              <w:rPr>
                <w:spacing w:val="1"/>
                <w:sz w:val="18"/>
                <w:szCs w:val="18"/>
              </w:rPr>
              <w:t>н</w:t>
            </w:r>
            <w:r w:rsidRPr="00FB6ABC">
              <w:rPr>
                <w:sz w:val="18"/>
                <w:szCs w:val="18"/>
              </w:rPr>
              <w:t xml:space="preserve">о </w:t>
            </w:r>
            <w:r w:rsidRPr="00FB6ABC">
              <w:rPr>
                <w:spacing w:val="1"/>
                <w:sz w:val="18"/>
                <w:szCs w:val="18"/>
              </w:rPr>
              <w:t>п</w:t>
            </w:r>
            <w:r w:rsidRPr="00FB6ABC">
              <w:rPr>
                <w:sz w:val="18"/>
                <w:szCs w:val="18"/>
              </w:rPr>
              <w:t>р</w:t>
            </w:r>
            <w:r w:rsidRPr="00FB6ABC">
              <w:rPr>
                <w:spacing w:val="-1"/>
                <w:sz w:val="18"/>
                <w:szCs w:val="18"/>
              </w:rPr>
              <w:t>е</w:t>
            </w:r>
            <w:r w:rsidRPr="00FB6ABC">
              <w:rPr>
                <w:sz w:val="18"/>
                <w:szCs w:val="18"/>
              </w:rPr>
              <w:t>д</w:t>
            </w:r>
            <w:r w:rsidRPr="00FB6ABC">
              <w:rPr>
                <w:spacing w:val="-1"/>
                <w:sz w:val="18"/>
                <w:szCs w:val="18"/>
              </w:rPr>
              <w:t>с</w:t>
            </w:r>
            <w:r w:rsidRPr="00FB6ABC">
              <w:rPr>
                <w:sz w:val="18"/>
                <w:szCs w:val="18"/>
              </w:rPr>
              <w:t>та</w:t>
            </w:r>
            <w:r w:rsidRPr="00FB6ABC">
              <w:rPr>
                <w:spacing w:val="-1"/>
                <w:sz w:val="18"/>
                <w:szCs w:val="18"/>
              </w:rPr>
              <w:t>в</w:t>
            </w:r>
            <w:r w:rsidRPr="00FB6ABC">
              <w:rPr>
                <w:sz w:val="18"/>
                <w:szCs w:val="18"/>
              </w:rPr>
              <w:t>ля</w:t>
            </w:r>
            <w:r w:rsidRPr="00FB6ABC">
              <w:rPr>
                <w:spacing w:val="-1"/>
                <w:sz w:val="18"/>
                <w:szCs w:val="18"/>
              </w:rPr>
              <w:t>е</w:t>
            </w:r>
            <w:r w:rsidRPr="00FB6ABC">
              <w:rPr>
                <w:sz w:val="18"/>
                <w:szCs w:val="18"/>
              </w:rPr>
              <w:t>т ре</w:t>
            </w:r>
            <w:r w:rsidRPr="00FB6ABC">
              <w:rPr>
                <w:spacing w:val="3"/>
                <w:sz w:val="18"/>
                <w:szCs w:val="18"/>
              </w:rPr>
              <w:t>з</w:t>
            </w:r>
            <w:r w:rsidRPr="00FB6ABC">
              <w:rPr>
                <w:spacing w:val="-5"/>
                <w:sz w:val="18"/>
                <w:szCs w:val="18"/>
              </w:rPr>
              <w:t>у</w:t>
            </w:r>
            <w:r w:rsidRPr="00FB6ABC">
              <w:rPr>
                <w:sz w:val="18"/>
                <w:szCs w:val="18"/>
              </w:rPr>
              <w:t>л</w:t>
            </w:r>
            <w:r w:rsidRPr="00FB6ABC">
              <w:rPr>
                <w:spacing w:val="1"/>
                <w:sz w:val="18"/>
                <w:szCs w:val="18"/>
              </w:rPr>
              <w:t>ь</w:t>
            </w:r>
            <w:r w:rsidRPr="00FB6ABC">
              <w:rPr>
                <w:sz w:val="18"/>
                <w:szCs w:val="18"/>
              </w:rPr>
              <w:t xml:space="preserve">таты </w:t>
            </w:r>
            <w:r w:rsidRPr="00FB6ABC">
              <w:rPr>
                <w:spacing w:val="-1"/>
                <w:sz w:val="18"/>
                <w:szCs w:val="18"/>
              </w:rPr>
              <w:t>с</w:t>
            </w:r>
            <w:r w:rsidRPr="00FB6ABC">
              <w:rPr>
                <w:sz w:val="18"/>
                <w:szCs w:val="18"/>
              </w:rPr>
              <w:t>во</w:t>
            </w:r>
            <w:r w:rsidRPr="00FB6ABC">
              <w:rPr>
                <w:spacing w:val="-1"/>
                <w:sz w:val="18"/>
                <w:szCs w:val="18"/>
              </w:rPr>
              <w:t>е</w:t>
            </w:r>
            <w:r w:rsidRPr="00FB6ABC">
              <w:rPr>
                <w:sz w:val="18"/>
                <w:szCs w:val="18"/>
              </w:rPr>
              <w:t>й</w:t>
            </w:r>
            <w:r w:rsidRPr="00FB6ABC">
              <w:rPr>
                <w:spacing w:val="1"/>
                <w:sz w:val="18"/>
                <w:szCs w:val="18"/>
              </w:rPr>
              <w:t xml:space="preserve"> </w:t>
            </w:r>
            <w:r w:rsidRPr="00FB6ABC">
              <w:rPr>
                <w:sz w:val="18"/>
                <w:szCs w:val="18"/>
              </w:rPr>
              <w:t>д</w:t>
            </w:r>
            <w:r w:rsidRPr="00FB6ABC">
              <w:rPr>
                <w:spacing w:val="-1"/>
                <w:sz w:val="18"/>
                <w:szCs w:val="18"/>
              </w:rPr>
              <w:t>е</w:t>
            </w:r>
            <w:r w:rsidRPr="00FB6ABC">
              <w:rPr>
                <w:sz w:val="18"/>
                <w:szCs w:val="18"/>
              </w:rPr>
              <w:t>ятел</w:t>
            </w:r>
            <w:r w:rsidRPr="00FB6ABC">
              <w:rPr>
                <w:spacing w:val="1"/>
                <w:sz w:val="18"/>
                <w:szCs w:val="18"/>
              </w:rPr>
              <w:t>ьн</w:t>
            </w:r>
            <w:r w:rsidRPr="00FB6ABC">
              <w:rPr>
                <w:sz w:val="18"/>
                <w:szCs w:val="18"/>
              </w:rPr>
              <w:t>о</w:t>
            </w:r>
            <w:r w:rsidRPr="00FB6ABC">
              <w:rPr>
                <w:spacing w:val="-1"/>
                <w:sz w:val="18"/>
                <w:szCs w:val="18"/>
              </w:rPr>
              <w:t>с</w:t>
            </w:r>
            <w:r w:rsidRPr="00FB6ABC">
              <w:rPr>
                <w:sz w:val="18"/>
                <w:szCs w:val="18"/>
              </w:rPr>
              <w:t>ти</w:t>
            </w:r>
            <w:r w:rsidRPr="00FB6ABC">
              <w:rPr>
                <w:spacing w:val="2"/>
                <w:sz w:val="18"/>
                <w:szCs w:val="18"/>
              </w:rPr>
              <w:t xml:space="preserve"> </w:t>
            </w:r>
            <w:r w:rsidRPr="00FB6ABC">
              <w:rPr>
                <w:spacing w:val="1"/>
                <w:sz w:val="18"/>
                <w:szCs w:val="18"/>
              </w:rPr>
              <w:t>н</w:t>
            </w:r>
            <w:r w:rsidRPr="00FB6ABC">
              <w:rPr>
                <w:sz w:val="18"/>
                <w:szCs w:val="18"/>
              </w:rPr>
              <w:t>а</w:t>
            </w:r>
            <w:r w:rsidRPr="00FB6ABC">
              <w:rPr>
                <w:spacing w:val="-3"/>
                <w:sz w:val="18"/>
                <w:szCs w:val="18"/>
              </w:rPr>
              <w:t xml:space="preserve"> </w:t>
            </w:r>
            <w:r w:rsidRPr="00FB6ABC">
              <w:rPr>
                <w:spacing w:val="1"/>
                <w:sz w:val="18"/>
                <w:szCs w:val="18"/>
              </w:rPr>
              <w:t>ин</w:t>
            </w:r>
            <w:r w:rsidRPr="00FB6ABC">
              <w:rPr>
                <w:sz w:val="18"/>
                <w:szCs w:val="18"/>
              </w:rPr>
              <w:t>о</w:t>
            </w:r>
            <w:r w:rsidRPr="00FB6ABC">
              <w:rPr>
                <w:spacing w:val="-1"/>
                <w:sz w:val="18"/>
                <w:szCs w:val="18"/>
              </w:rPr>
              <w:t>с</w:t>
            </w:r>
            <w:r w:rsidRPr="00FB6ABC">
              <w:rPr>
                <w:sz w:val="18"/>
                <w:szCs w:val="18"/>
              </w:rPr>
              <w:t>тра</w:t>
            </w:r>
            <w:r w:rsidRPr="00FB6ABC">
              <w:rPr>
                <w:spacing w:val="1"/>
                <w:sz w:val="18"/>
                <w:szCs w:val="18"/>
              </w:rPr>
              <w:t>нн</w:t>
            </w:r>
            <w:r w:rsidRPr="00FB6ABC">
              <w:rPr>
                <w:sz w:val="18"/>
                <w:szCs w:val="18"/>
              </w:rPr>
              <w:t>ом</w:t>
            </w:r>
            <w:r w:rsidRPr="00FB6ABC">
              <w:rPr>
                <w:spacing w:val="-1"/>
                <w:sz w:val="18"/>
                <w:szCs w:val="18"/>
              </w:rPr>
              <w:t xml:space="preserve">  языке</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sz w:val="18"/>
                <w:szCs w:val="18"/>
              </w:rPr>
              <w:t xml:space="preserve"> правила публичного выступления на русском и иностранном языке.</w:t>
            </w:r>
            <w:r w:rsidRPr="00FB6ABC">
              <w:rPr>
                <w:i/>
                <w:sz w:val="18"/>
                <w:szCs w:val="18"/>
              </w:rPr>
              <w:t xml:space="preserve"> </w:t>
            </w:r>
          </w:p>
        </w:tc>
      </w:tr>
      <w:tr w:rsidR="00FB6ABC" w:rsidRPr="00FB6ABC" w:rsidTr="00734307">
        <w:trPr>
          <w:gridAfter w:val="1"/>
          <w:wAfter w:w="31" w:type="dxa"/>
          <w:trHeight w:val="93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учитывать особенности аудитории и цели общения в публичном выступлении на русском и иностранном языке.</w:t>
            </w:r>
          </w:p>
        </w:tc>
      </w:tr>
      <w:tr w:rsidR="00FB6ABC" w:rsidRPr="00FB6ABC" w:rsidTr="00734307">
        <w:trPr>
          <w:gridAfter w:val="1"/>
          <w:wAfter w:w="31" w:type="dxa"/>
          <w:trHeight w:val="84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навыками публичного выступления на русском и иностранном языке</w:t>
            </w:r>
          </w:p>
        </w:tc>
      </w:tr>
      <w:tr w:rsidR="00FB6ABC" w:rsidRPr="00FB6ABC" w:rsidTr="00734307">
        <w:trPr>
          <w:gridAfter w:val="1"/>
          <w:wAfter w:w="31" w:type="dxa"/>
          <w:trHeight w:val="855"/>
          <w:jc w:val="center"/>
        </w:trPr>
        <w:tc>
          <w:tcPr>
            <w:tcW w:w="2783" w:type="dxa"/>
            <w:vMerge w:val="restart"/>
            <w:shd w:val="clear" w:color="auto" w:fill="auto"/>
          </w:tcPr>
          <w:p w:rsidR="00FB6ABC" w:rsidRPr="00FB6ABC" w:rsidRDefault="00FB6ABC" w:rsidP="00B46034">
            <w:pPr>
              <w:rPr>
                <w:sz w:val="18"/>
                <w:szCs w:val="18"/>
              </w:rPr>
            </w:pPr>
            <w:r w:rsidRPr="00FB6ABC">
              <w:rPr>
                <w:sz w:val="18"/>
                <w:szCs w:val="18"/>
              </w:rPr>
              <w:t>Межкультурное</w:t>
            </w:r>
          </w:p>
          <w:p w:rsidR="00FB6ABC" w:rsidRPr="00FB6ABC" w:rsidRDefault="00FB6ABC" w:rsidP="00B46034">
            <w:pPr>
              <w:rPr>
                <w:sz w:val="18"/>
                <w:szCs w:val="18"/>
              </w:rPr>
            </w:pPr>
            <w:r w:rsidRPr="00FB6ABC">
              <w:rPr>
                <w:sz w:val="18"/>
                <w:szCs w:val="18"/>
              </w:rPr>
              <w:t>взаимодействие</w:t>
            </w:r>
          </w:p>
        </w:tc>
        <w:tc>
          <w:tcPr>
            <w:tcW w:w="4548" w:type="dxa"/>
            <w:gridSpan w:val="2"/>
            <w:vMerge w:val="restart"/>
            <w:shd w:val="clear" w:color="auto" w:fill="auto"/>
          </w:tcPr>
          <w:p w:rsidR="00FB6ABC" w:rsidRPr="00FB6ABC" w:rsidRDefault="00FB6ABC" w:rsidP="00B46034">
            <w:pPr>
              <w:rPr>
                <w:sz w:val="18"/>
                <w:szCs w:val="18"/>
              </w:rPr>
            </w:pPr>
            <w:r w:rsidRPr="00FB6ABC">
              <w:rPr>
                <w:sz w:val="18"/>
                <w:szCs w:val="18"/>
              </w:rPr>
              <w:t>УК-5 Способен воспринимать межкультурное</w:t>
            </w:r>
          </w:p>
          <w:p w:rsidR="00FB6ABC" w:rsidRPr="00FB6ABC" w:rsidRDefault="00FB6ABC" w:rsidP="00B46034">
            <w:pPr>
              <w:rPr>
                <w:sz w:val="18"/>
                <w:szCs w:val="18"/>
              </w:rPr>
            </w:pPr>
            <w:r w:rsidRPr="00FB6ABC">
              <w:rPr>
                <w:sz w:val="18"/>
                <w:szCs w:val="18"/>
              </w:rPr>
              <w:t>разнообразие общества в социально-историческом, этическом и философском</w:t>
            </w:r>
          </w:p>
          <w:p w:rsidR="00FB6ABC" w:rsidRPr="00FB6ABC" w:rsidRDefault="00FB6ABC" w:rsidP="00B46034">
            <w:pPr>
              <w:rPr>
                <w:sz w:val="18"/>
                <w:szCs w:val="18"/>
              </w:rPr>
            </w:pPr>
            <w:r w:rsidRPr="00FB6ABC">
              <w:rPr>
                <w:sz w:val="18"/>
                <w:szCs w:val="18"/>
              </w:rPr>
              <w:t>контекстах</w:t>
            </w:r>
          </w:p>
        </w:tc>
        <w:tc>
          <w:tcPr>
            <w:tcW w:w="3783" w:type="dxa"/>
            <w:gridSpan w:val="2"/>
            <w:vMerge w:val="restart"/>
            <w:shd w:val="clear" w:color="auto" w:fill="auto"/>
          </w:tcPr>
          <w:p w:rsidR="00FB6ABC" w:rsidRPr="00FB6ABC" w:rsidRDefault="00FB6ABC" w:rsidP="00B46034">
            <w:pPr>
              <w:ind w:left="102" w:right="-20"/>
              <w:rPr>
                <w:i/>
                <w:sz w:val="18"/>
                <w:szCs w:val="18"/>
              </w:rPr>
            </w:pPr>
            <w:r w:rsidRPr="00FB6ABC">
              <w:rPr>
                <w:spacing w:val="-2"/>
                <w:sz w:val="18"/>
                <w:szCs w:val="18"/>
              </w:rPr>
              <w:t>УК</w:t>
            </w:r>
            <w:r w:rsidRPr="00FB6ABC">
              <w:rPr>
                <w:spacing w:val="-3"/>
                <w:sz w:val="18"/>
                <w:szCs w:val="18"/>
              </w:rPr>
              <w:t>-</w:t>
            </w:r>
            <w:r w:rsidRPr="00FB6ABC">
              <w:rPr>
                <w:spacing w:val="-2"/>
                <w:sz w:val="18"/>
                <w:szCs w:val="18"/>
              </w:rPr>
              <w:t>5.1</w:t>
            </w:r>
            <w:r w:rsidRPr="00FB6ABC">
              <w:rPr>
                <w:sz w:val="18"/>
                <w:szCs w:val="18"/>
              </w:rPr>
              <w:t>.</w:t>
            </w:r>
            <w:r w:rsidRPr="00FB6ABC">
              <w:rPr>
                <w:spacing w:val="-2"/>
                <w:sz w:val="18"/>
                <w:szCs w:val="18"/>
              </w:rPr>
              <w:t xml:space="preserve"> Использует знания об историческом наследии и социокультурных традиций различных социальных групп, опирающиеся на знание этапов исторического развития </w:t>
            </w:r>
            <w:r w:rsidRPr="00FB6ABC">
              <w:rPr>
                <w:spacing w:val="-2"/>
                <w:sz w:val="18"/>
                <w:szCs w:val="18"/>
              </w:rPr>
              <w:lastRenderedPageBreak/>
              <w:t>России в контексте мировой истории и ряда культурных традиций мира, включая мировые религии, философские и этические учения</w:t>
            </w:r>
          </w:p>
        </w:tc>
        <w:tc>
          <w:tcPr>
            <w:tcW w:w="3734" w:type="dxa"/>
          </w:tcPr>
          <w:p w:rsidR="00FB6ABC" w:rsidRPr="00FB6ABC" w:rsidRDefault="00FB6ABC" w:rsidP="00B46034">
            <w:pPr>
              <w:ind w:right="-20"/>
              <w:rPr>
                <w:i/>
                <w:sz w:val="18"/>
                <w:szCs w:val="18"/>
              </w:rPr>
            </w:pPr>
            <w:r w:rsidRPr="00FB6ABC">
              <w:rPr>
                <w:i/>
                <w:sz w:val="18"/>
                <w:szCs w:val="18"/>
              </w:rPr>
              <w:lastRenderedPageBreak/>
              <w:t>Знать:</w:t>
            </w:r>
            <w:r w:rsidRPr="00FB6ABC">
              <w:rPr>
                <w:sz w:val="18"/>
                <w:szCs w:val="18"/>
              </w:rPr>
              <w:t xml:space="preserve"> особенности межкультурного взаимодействия, обусловленные разнообразием общества.</w:t>
            </w:r>
            <w:r w:rsidRPr="00FB6ABC">
              <w:rPr>
                <w:i/>
                <w:sz w:val="18"/>
                <w:szCs w:val="18"/>
              </w:rPr>
              <w:t xml:space="preserve"> </w:t>
            </w:r>
          </w:p>
        </w:tc>
      </w:tr>
      <w:tr w:rsidR="00FB6ABC" w:rsidRPr="00FB6ABC" w:rsidTr="00734307">
        <w:trPr>
          <w:gridAfter w:val="1"/>
          <w:wAfter w:w="31" w:type="dxa"/>
          <w:trHeight w:val="141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pacing w:val="-2"/>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Уметь: </w:t>
            </w:r>
            <w:r w:rsidRPr="00FB6ABC">
              <w:rPr>
                <w:sz w:val="18"/>
                <w:szCs w:val="18"/>
              </w:rPr>
              <w:t>учитывать особенности межкультурного взаимодействия, обусловленные различием этических, религиозных и ценностных систем</w:t>
            </w:r>
          </w:p>
        </w:tc>
      </w:tr>
      <w:tr w:rsidR="00FB6ABC" w:rsidRPr="00FB6ABC" w:rsidTr="00734307">
        <w:trPr>
          <w:gridAfter w:val="1"/>
          <w:wAfter w:w="31" w:type="dxa"/>
          <w:trHeight w:val="10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pacing w:val="-2"/>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Владеть: </w:t>
            </w:r>
            <w:r w:rsidRPr="00FB6ABC">
              <w:rPr>
                <w:sz w:val="18"/>
                <w:szCs w:val="18"/>
              </w:rPr>
              <w:t>навыками межкультурного взаимодействия, в условиях различия этических, религиозных и ценностных систем.</w:t>
            </w:r>
          </w:p>
        </w:tc>
      </w:tr>
      <w:tr w:rsidR="00FB6ABC" w:rsidRPr="00FB6ABC" w:rsidTr="00734307">
        <w:trPr>
          <w:gridAfter w:val="1"/>
          <w:wAfter w:w="31" w:type="dxa"/>
          <w:trHeight w:val="758"/>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pacing w:val="-2"/>
                <w:sz w:val="18"/>
                <w:szCs w:val="18"/>
              </w:rPr>
              <w:t>УК</w:t>
            </w:r>
            <w:r w:rsidRPr="00FB6ABC">
              <w:rPr>
                <w:spacing w:val="-3"/>
                <w:sz w:val="18"/>
                <w:szCs w:val="18"/>
              </w:rPr>
              <w:t>-</w:t>
            </w:r>
            <w:r w:rsidRPr="00FB6ABC">
              <w:rPr>
                <w:spacing w:val="-2"/>
                <w:sz w:val="18"/>
                <w:szCs w:val="18"/>
              </w:rPr>
              <w:t>5.2</w:t>
            </w:r>
            <w:r w:rsidRPr="00FB6ABC">
              <w:rPr>
                <w:sz w:val="18"/>
                <w:szCs w:val="18"/>
              </w:rPr>
              <w:t>.</w:t>
            </w:r>
            <w:r w:rsidRPr="00FB6ABC">
              <w:rPr>
                <w:spacing w:val="-2"/>
                <w:sz w:val="18"/>
                <w:szCs w:val="18"/>
              </w:rPr>
              <w:t xml:space="preserve"> Учитывает </w:t>
            </w:r>
            <w:r w:rsidRPr="00FB6ABC">
              <w:rPr>
                <w:sz w:val="18"/>
                <w:szCs w:val="18"/>
              </w:rPr>
              <w:t>о</w:t>
            </w:r>
            <w:r w:rsidRPr="00FB6ABC">
              <w:rPr>
                <w:spacing w:val="-3"/>
                <w:sz w:val="18"/>
                <w:szCs w:val="18"/>
              </w:rPr>
              <w:t>с</w:t>
            </w:r>
            <w:r w:rsidRPr="00FB6ABC">
              <w:rPr>
                <w:spacing w:val="-2"/>
                <w:sz w:val="18"/>
                <w:szCs w:val="18"/>
              </w:rPr>
              <w:t>о</w:t>
            </w:r>
            <w:r w:rsidRPr="00FB6ABC">
              <w:rPr>
                <w:sz w:val="18"/>
                <w:szCs w:val="18"/>
              </w:rPr>
              <w:t>б</w:t>
            </w:r>
            <w:r w:rsidRPr="00FB6ABC">
              <w:rPr>
                <w:spacing w:val="-3"/>
                <w:sz w:val="18"/>
                <w:szCs w:val="18"/>
              </w:rPr>
              <w:t>е</w:t>
            </w:r>
            <w:r w:rsidRPr="00FB6ABC">
              <w:rPr>
                <w:spacing w:val="-1"/>
                <w:sz w:val="18"/>
                <w:szCs w:val="18"/>
              </w:rPr>
              <w:t>нн</w:t>
            </w:r>
            <w:r w:rsidRPr="00FB6ABC">
              <w:rPr>
                <w:spacing w:val="-2"/>
                <w:sz w:val="18"/>
                <w:szCs w:val="18"/>
              </w:rPr>
              <w:t>о</w:t>
            </w:r>
            <w:r w:rsidRPr="00FB6ABC">
              <w:rPr>
                <w:spacing w:val="-3"/>
                <w:sz w:val="18"/>
                <w:szCs w:val="18"/>
              </w:rPr>
              <w:t>с</w:t>
            </w:r>
            <w:r w:rsidRPr="00FB6ABC">
              <w:rPr>
                <w:spacing w:val="-2"/>
                <w:sz w:val="18"/>
                <w:szCs w:val="18"/>
              </w:rPr>
              <w:t>т</w:t>
            </w:r>
            <w:r w:rsidRPr="00FB6ABC">
              <w:rPr>
                <w:sz w:val="18"/>
                <w:szCs w:val="18"/>
              </w:rPr>
              <w:t>и</w:t>
            </w:r>
          </w:p>
          <w:p w:rsidR="00FB6ABC" w:rsidRPr="00FB6ABC" w:rsidRDefault="00FB6ABC" w:rsidP="00B46034">
            <w:pPr>
              <w:ind w:left="102" w:right="-20"/>
              <w:rPr>
                <w:spacing w:val="-2"/>
                <w:sz w:val="18"/>
                <w:szCs w:val="18"/>
              </w:rPr>
            </w:pPr>
            <w:r w:rsidRPr="00FB6ABC">
              <w:rPr>
                <w:spacing w:val="-3"/>
                <w:sz w:val="18"/>
                <w:szCs w:val="18"/>
              </w:rPr>
              <w:t>меж</w:t>
            </w:r>
            <w:r w:rsidRPr="00FB6ABC">
              <w:rPr>
                <w:spacing w:val="3"/>
                <w:sz w:val="18"/>
                <w:szCs w:val="18"/>
              </w:rPr>
              <w:t>к</w:t>
            </w:r>
            <w:r w:rsidRPr="00FB6ABC">
              <w:rPr>
                <w:spacing w:val="-7"/>
                <w:sz w:val="18"/>
                <w:szCs w:val="18"/>
              </w:rPr>
              <w:t>у</w:t>
            </w:r>
            <w:r w:rsidRPr="00FB6ABC">
              <w:rPr>
                <w:spacing w:val="-2"/>
                <w:sz w:val="18"/>
                <w:szCs w:val="18"/>
              </w:rPr>
              <w:t>л</w:t>
            </w:r>
            <w:r w:rsidRPr="00FB6ABC">
              <w:rPr>
                <w:spacing w:val="-1"/>
                <w:sz w:val="18"/>
                <w:szCs w:val="18"/>
              </w:rPr>
              <w:t>ь</w:t>
            </w:r>
            <w:r w:rsidRPr="00FB6ABC">
              <w:rPr>
                <w:spacing w:val="3"/>
                <w:sz w:val="18"/>
                <w:szCs w:val="18"/>
              </w:rPr>
              <w:t>т</w:t>
            </w:r>
            <w:r w:rsidRPr="00FB6ABC">
              <w:rPr>
                <w:spacing w:val="-7"/>
                <w:sz w:val="18"/>
                <w:szCs w:val="18"/>
              </w:rPr>
              <w:t>у</w:t>
            </w:r>
            <w:r w:rsidRPr="00FB6ABC">
              <w:rPr>
                <w:spacing w:val="-2"/>
                <w:sz w:val="18"/>
                <w:szCs w:val="18"/>
              </w:rPr>
              <w:t>р</w:t>
            </w:r>
            <w:r w:rsidRPr="00FB6ABC">
              <w:rPr>
                <w:spacing w:val="-1"/>
                <w:sz w:val="18"/>
                <w:szCs w:val="18"/>
              </w:rPr>
              <w:t>н</w:t>
            </w:r>
            <w:r w:rsidRPr="00FB6ABC">
              <w:rPr>
                <w:spacing w:val="-2"/>
                <w:sz w:val="18"/>
                <w:szCs w:val="18"/>
              </w:rPr>
              <w:t>ог</w:t>
            </w:r>
            <w:r w:rsidRPr="00FB6ABC">
              <w:rPr>
                <w:sz w:val="18"/>
                <w:szCs w:val="18"/>
              </w:rPr>
              <w:t>о</w:t>
            </w:r>
            <w:r w:rsidRPr="00FB6ABC">
              <w:rPr>
                <w:spacing w:val="-2"/>
                <w:sz w:val="18"/>
                <w:szCs w:val="18"/>
              </w:rPr>
              <w:t xml:space="preserve"> </w:t>
            </w:r>
            <w:r w:rsidRPr="00FB6ABC">
              <w:rPr>
                <w:spacing w:val="-3"/>
                <w:sz w:val="18"/>
                <w:szCs w:val="18"/>
              </w:rPr>
              <w:t>в</w:t>
            </w:r>
            <w:r w:rsidRPr="00FB6ABC">
              <w:rPr>
                <w:spacing w:val="-1"/>
                <w:sz w:val="18"/>
                <w:szCs w:val="18"/>
              </w:rPr>
              <w:t>з</w:t>
            </w:r>
            <w:r w:rsidRPr="00FB6ABC">
              <w:rPr>
                <w:spacing w:val="-3"/>
                <w:sz w:val="18"/>
                <w:szCs w:val="18"/>
              </w:rPr>
              <w:t>а</w:t>
            </w:r>
            <w:r w:rsidRPr="00FB6ABC">
              <w:rPr>
                <w:spacing w:val="-1"/>
                <w:sz w:val="18"/>
                <w:szCs w:val="18"/>
              </w:rPr>
              <w:t>им</w:t>
            </w:r>
            <w:r w:rsidRPr="00FB6ABC">
              <w:rPr>
                <w:sz w:val="18"/>
                <w:szCs w:val="18"/>
              </w:rPr>
              <w:t>о</w:t>
            </w:r>
            <w:r w:rsidRPr="00FB6ABC">
              <w:rPr>
                <w:spacing w:val="-2"/>
                <w:sz w:val="18"/>
                <w:szCs w:val="18"/>
              </w:rPr>
              <w:t>д</w:t>
            </w:r>
            <w:r w:rsidRPr="00FB6ABC">
              <w:rPr>
                <w:spacing w:val="-3"/>
                <w:sz w:val="18"/>
                <w:szCs w:val="18"/>
              </w:rPr>
              <w:t>е</w:t>
            </w:r>
            <w:r w:rsidRPr="00FB6ABC">
              <w:rPr>
                <w:spacing w:val="-1"/>
                <w:sz w:val="18"/>
                <w:szCs w:val="18"/>
              </w:rPr>
              <w:t>й</w:t>
            </w:r>
            <w:r w:rsidRPr="00FB6ABC">
              <w:rPr>
                <w:spacing w:val="-3"/>
                <w:sz w:val="18"/>
                <w:szCs w:val="18"/>
              </w:rPr>
              <w:t>с</w:t>
            </w:r>
            <w:r w:rsidRPr="00FB6ABC">
              <w:rPr>
                <w:spacing w:val="-2"/>
                <w:sz w:val="18"/>
                <w:szCs w:val="18"/>
              </w:rPr>
              <w:t>т</w:t>
            </w:r>
            <w:r w:rsidRPr="00FB6ABC">
              <w:rPr>
                <w:spacing w:val="-3"/>
                <w:sz w:val="18"/>
                <w:szCs w:val="18"/>
              </w:rPr>
              <w:t>в</w:t>
            </w:r>
            <w:r w:rsidRPr="00FB6ABC">
              <w:rPr>
                <w:spacing w:val="-1"/>
                <w:sz w:val="18"/>
                <w:szCs w:val="18"/>
              </w:rPr>
              <w:t>и</w:t>
            </w:r>
            <w:r w:rsidRPr="00FB6ABC">
              <w:rPr>
                <w:sz w:val="18"/>
                <w:szCs w:val="18"/>
              </w:rPr>
              <w:t xml:space="preserve">я </w:t>
            </w:r>
            <w:r w:rsidRPr="00FB6ABC">
              <w:rPr>
                <w:color w:val="000000"/>
                <w:sz w:val="18"/>
                <w:szCs w:val="18"/>
              </w:rPr>
              <w:t>на основе использования основных философских идей и категорий, с учетом исторического развития и социально-этического контекста</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sz w:val="18"/>
                <w:szCs w:val="18"/>
              </w:rPr>
              <w:t xml:space="preserve"> основные философские идеи и категории, обеспечивающие межкультурное взаимодействие.</w:t>
            </w:r>
          </w:p>
        </w:tc>
      </w:tr>
      <w:tr w:rsidR="00FB6ABC" w:rsidRPr="00FB6ABC" w:rsidTr="00734307">
        <w:trPr>
          <w:gridAfter w:val="1"/>
          <w:wAfter w:w="31" w:type="dxa"/>
          <w:trHeight w:val="79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pacing w:val="-2"/>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bCs/>
                <w:i/>
                <w:sz w:val="18"/>
                <w:szCs w:val="18"/>
              </w:rPr>
              <w:t xml:space="preserve"> </w:t>
            </w:r>
            <w:r w:rsidRPr="00FB6ABC">
              <w:rPr>
                <w:bCs/>
                <w:sz w:val="18"/>
                <w:szCs w:val="18"/>
              </w:rPr>
              <w:t>использовать</w:t>
            </w:r>
            <w:r w:rsidRPr="00FB6ABC">
              <w:rPr>
                <w:b/>
                <w:sz w:val="18"/>
                <w:szCs w:val="18"/>
              </w:rPr>
              <w:t xml:space="preserve"> </w:t>
            </w:r>
            <w:r w:rsidRPr="00FB6ABC">
              <w:rPr>
                <w:bCs/>
                <w:sz w:val="18"/>
                <w:szCs w:val="18"/>
              </w:rPr>
              <w:t>основные философские идеи и категории при межкультурном взаимодействии</w:t>
            </w:r>
          </w:p>
        </w:tc>
      </w:tr>
      <w:tr w:rsidR="00FB6ABC" w:rsidRPr="00FB6ABC" w:rsidTr="00734307">
        <w:trPr>
          <w:gridAfter w:val="1"/>
          <w:wAfter w:w="31" w:type="dxa"/>
          <w:trHeight w:val="49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pacing w:val="-2"/>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Владеть: </w:t>
            </w:r>
            <w:r w:rsidRPr="00FB6ABC">
              <w:rPr>
                <w:sz w:val="18"/>
                <w:szCs w:val="18"/>
              </w:rPr>
              <w:t xml:space="preserve">Навыками использования основных философских идей и категорий </w:t>
            </w:r>
            <w:r w:rsidRPr="00FB6ABC">
              <w:rPr>
                <w:bCs/>
                <w:sz w:val="18"/>
                <w:szCs w:val="18"/>
              </w:rPr>
              <w:t>при межкультурном взаимодействии</w:t>
            </w:r>
          </w:p>
        </w:tc>
      </w:tr>
      <w:tr w:rsidR="00FB6ABC" w:rsidRPr="00FB6ABC" w:rsidTr="00734307">
        <w:trPr>
          <w:gridAfter w:val="1"/>
          <w:wAfter w:w="31" w:type="dxa"/>
          <w:trHeight w:val="51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pacing w:val="-2"/>
                <w:sz w:val="18"/>
                <w:szCs w:val="18"/>
              </w:rPr>
            </w:pPr>
            <w:r w:rsidRPr="00FB6ABC">
              <w:rPr>
                <w:spacing w:val="-2"/>
                <w:sz w:val="18"/>
                <w:szCs w:val="18"/>
              </w:rPr>
              <w:t xml:space="preserve">УК-5.3. Находит </w:t>
            </w:r>
            <w:r w:rsidRPr="00FB6ABC">
              <w:rPr>
                <w:spacing w:val="-3"/>
                <w:sz w:val="18"/>
                <w:szCs w:val="18"/>
              </w:rPr>
              <w:t>с</w:t>
            </w:r>
            <w:r w:rsidRPr="00FB6ABC">
              <w:rPr>
                <w:spacing w:val="-1"/>
                <w:sz w:val="18"/>
                <w:szCs w:val="18"/>
              </w:rPr>
              <w:t>п</w:t>
            </w:r>
            <w:r w:rsidRPr="00FB6ABC">
              <w:rPr>
                <w:sz w:val="18"/>
                <w:szCs w:val="18"/>
              </w:rPr>
              <w:t>о</w:t>
            </w:r>
            <w:r w:rsidRPr="00FB6ABC">
              <w:rPr>
                <w:spacing w:val="-3"/>
                <w:sz w:val="18"/>
                <w:szCs w:val="18"/>
              </w:rPr>
              <w:t>с</w:t>
            </w:r>
            <w:r w:rsidRPr="00FB6ABC">
              <w:rPr>
                <w:spacing w:val="-2"/>
                <w:sz w:val="18"/>
                <w:szCs w:val="18"/>
              </w:rPr>
              <w:t>об</w:t>
            </w:r>
            <w:r w:rsidRPr="00FB6ABC">
              <w:rPr>
                <w:sz w:val="18"/>
                <w:szCs w:val="18"/>
              </w:rPr>
              <w:t>ы</w:t>
            </w:r>
            <w:r w:rsidRPr="00FB6ABC">
              <w:rPr>
                <w:spacing w:val="-5"/>
                <w:sz w:val="18"/>
                <w:szCs w:val="18"/>
              </w:rPr>
              <w:t xml:space="preserve"> </w:t>
            </w:r>
            <w:r w:rsidRPr="00FB6ABC">
              <w:rPr>
                <w:spacing w:val="-1"/>
                <w:sz w:val="18"/>
                <w:szCs w:val="18"/>
              </w:rPr>
              <w:t>п</w:t>
            </w:r>
            <w:r w:rsidRPr="00FB6ABC">
              <w:rPr>
                <w:sz w:val="18"/>
                <w:szCs w:val="18"/>
              </w:rPr>
              <w:t>р</w:t>
            </w:r>
            <w:r w:rsidRPr="00FB6ABC">
              <w:rPr>
                <w:spacing w:val="-3"/>
                <w:sz w:val="18"/>
                <w:szCs w:val="18"/>
              </w:rPr>
              <w:t>е</w:t>
            </w:r>
            <w:r w:rsidRPr="00FB6ABC">
              <w:rPr>
                <w:spacing w:val="-2"/>
                <w:sz w:val="18"/>
                <w:szCs w:val="18"/>
              </w:rPr>
              <w:t>одо</w:t>
            </w:r>
            <w:r w:rsidRPr="00FB6ABC">
              <w:rPr>
                <w:sz w:val="18"/>
                <w:szCs w:val="18"/>
              </w:rPr>
              <w:t>л</w:t>
            </w:r>
            <w:r w:rsidRPr="00FB6ABC">
              <w:rPr>
                <w:spacing w:val="-3"/>
                <w:sz w:val="18"/>
                <w:szCs w:val="18"/>
              </w:rPr>
              <w:t>е</w:t>
            </w:r>
            <w:r w:rsidRPr="00FB6ABC">
              <w:rPr>
                <w:spacing w:val="-1"/>
                <w:sz w:val="18"/>
                <w:szCs w:val="18"/>
              </w:rPr>
              <w:t>ни</w:t>
            </w:r>
            <w:r w:rsidRPr="00FB6ABC">
              <w:rPr>
                <w:sz w:val="18"/>
                <w:szCs w:val="18"/>
              </w:rPr>
              <w:t xml:space="preserve">я </w:t>
            </w:r>
            <w:r w:rsidRPr="00FB6ABC">
              <w:rPr>
                <w:spacing w:val="-1"/>
                <w:sz w:val="18"/>
                <w:szCs w:val="18"/>
              </w:rPr>
              <w:t>к</w:t>
            </w:r>
            <w:r w:rsidRPr="00FB6ABC">
              <w:rPr>
                <w:spacing w:val="-2"/>
                <w:sz w:val="18"/>
                <w:szCs w:val="18"/>
              </w:rPr>
              <w:t>о</w:t>
            </w:r>
            <w:r w:rsidRPr="00FB6ABC">
              <w:rPr>
                <w:spacing w:val="-3"/>
                <w:sz w:val="18"/>
                <w:szCs w:val="18"/>
              </w:rPr>
              <w:t>м</w:t>
            </w:r>
            <w:r w:rsidRPr="00FB6ABC">
              <w:rPr>
                <w:spacing w:val="1"/>
                <w:sz w:val="18"/>
                <w:szCs w:val="18"/>
              </w:rPr>
              <w:t>м</w:t>
            </w:r>
            <w:r w:rsidRPr="00FB6ABC">
              <w:rPr>
                <w:spacing w:val="-7"/>
                <w:sz w:val="18"/>
                <w:szCs w:val="18"/>
              </w:rPr>
              <w:t>у</w:t>
            </w:r>
            <w:r w:rsidRPr="00FB6ABC">
              <w:rPr>
                <w:spacing w:val="-1"/>
                <w:sz w:val="18"/>
                <w:szCs w:val="18"/>
              </w:rPr>
              <w:t>ник</w:t>
            </w:r>
            <w:r w:rsidRPr="00FB6ABC">
              <w:rPr>
                <w:spacing w:val="-3"/>
                <w:sz w:val="18"/>
                <w:szCs w:val="18"/>
              </w:rPr>
              <w:t>а</w:t>
            </w:r>
            <w:r w:rsidRPr="00FB6ABC">
              <w:rPr>
                <w:spacing w:val="-2"/>
                <w:sz w:val="18"/>
                <w:szCs w:val="18"/>
              </w:rPr>
              <w:t>т</w:t>
            </w:r>
            <w:r w:rsidRPr="00FB6ABC">
              <w:rPr>
                <w:spacing w:val="-1"/>
                <w:sz w:val="18"/>
                <w:szCs w:val="18"/>
              </w:rPr>
              <w:t>и</w:t>
            </w:r>
            <w:r w:rsidRPr="00FB6ABC">
              <w:rPr>
                <w:spacing w:val="-3"/>
                <w:sz w:val="18"/>
                <w:szCs w:val="18"/>
              </w:rPr>
              <w:t>в</w:t>
            </w:r>
            <w:r w:rsidRPr="00FB6ABC">
              <w:rPr>
                <w:spacing w:val="-1"/>
                <w:sz w:val="18"/>
                <w:szCs w:val="18"/>
              </w:rPr>
              <w:t>н</w:t>
            </w:r>
            <w:r w:rsidRPr="00FB6ABC">
              <w:rPr>
                <w:spacing w:val="-3"/>
                <w:sz w:val="18"/>
                <w:szCs w:val="18"/>
              </w:rPr>
              <w:t>ы</w:t>
            </w:r>
            <w:r w:rsidRPr="00FB6ABC">
              <w:rPr>
                <w:sz w:val="18"/>
                <w:szCs w:val="18"/>
              </w:rPr>
              <w:t>х</w:t>
            </w:r>
            <w:r w:rsidRPr="00FB6ABC">
              <w:rPr>
                <w:spacing w:val="-2"/>
                <w:sz w:val="18"/>
                <w:szCs w:val="18"/>
              </w:rPr>
              <w:t xml:space="preserve"> б</w:t>
            </w:r>
            <w:r w:rsidRPr="00FB6ABC">
              <w:rPr>
                <w:spacing w:val="-3"/>
                <w:sz w:val="18"/>
                <w:szCs w:val="18"/>
              </w:rPr>
              <w:t>а</w:t>
            </w:r>
            <w:r w:rsidRPr="00FB6ABC">
              <w:rPr>
                <w:spacing w:val="-2"/>
                <w:sz w:val="18"/>
                <w:szCs w:val="18"/>
              </w:rPr>
              <w:t>р</w:t>
            </w:r>
            <w:r w:rsidRPr="00FB6ABC">
              <w:rPr>
                <w:spacing w:val="1"/>
                <w:sz w:val="18"/>
                <w:szCs w:val="18"/>
              </w:rPr>
              <w:t>ь</w:t>
            </w:r>
            <w:r w:rsidRPr="00FB6ABC">
              <w:rPr>
                <w:spacing w:val="-3"/>
                <w:sz w:val="18"/>
                <w:szCs w:val="18"/>
              </w:rPr>
              <w:t>е</w:t>
            </w:r>
            <w:r w:rsidRPr="00FB6ABC">
              <w:rPr>
                <w:spacing w:val="-2"/>
                <w:sz w:val="18"/>
                <w:szCs w:val="18"/>
              </w:rPr>
              <w:t>ро</w:t>
            </w:r>
            <w:r w:rsidRPr="00FB6ABC">
              <w:rPr>
                <w:sz w:val="18"/>
                <w:szCs w:val="18"/>
              </w:rPr>
              <w:t>в</w:t>
            </w:r>
            <w:r w:rsidRPr="00FB6ABC">
              <w:rPr>
                <w:spacing w:val="-5"/>
                <w:sz w:val="18"/>
                <w:szCs w:val="18"/>
              </w:rPr>
              <w:t xml:space="preserve"> </w:t>
            </w:r>
            <w:r w:rsidRPr="00FB6ABC">
              <w:rPr>
                <w:spacing w:val="-1"/>
                <w:sz w:val="18"/>
                <w:szCs w:val="18"/>
              </w:rPr>
              <w:t>п</w:t>
            </w:r>
            <w:r w:rsidRPr="00FB6ABC">
              <w:rPr>
                <w:spacing w:val="-2"/>
                <w:sz w:val="18"/>
                <w:szCs w:val="18"/>
              </w:rPr>
              <w:t>р</w:t>
            </w:r>
            <w:r w:rsidRPr="00FB6ABC">
              <w:rPr>
                <w:sz w:val="18"/>
                <w:szCs w:val="18"/>
              </w:rPr>
              <w:t xml:space="preserve">и </w:t>
            </w:r>
            <w:r w:rsidRPr="00FB6ABC">
              <w:rPr>
                <w:spacing w:val="-1"/>
                <w:sz w:val="18"/>
                <w:szCs w:val="18"/>
              </w:rPr>
              <w:t>ме</w:t>
            </w:r>
            <w:r w:rsidRPr="00FB6ABC">
              <w:rPr>
                <w:sz w:val="18"/>
                <w:szCs w:val="18"/>
              </w:rPr>
              <w:t>ж</w:t>
            </w:r>
            <w:r w:rsidRPr="00FB6ABC">
              <w:rPr>
                <w:spacing w:val="3"/>
                <w:sz w:val="18"/>
                <w:szCs w:val="18"/>
              </w:rPr>
              <w:t>к</w:t>
            </w:r>
            <w:r w:rsidRPr="00FB6ABC">
              <w:rPr>
                <w:spacing w:val="-5"/>
                <w:sz w:val="18"/>
                <w:szCs w:val="18"/>
              </w:rPr>
              <w:t>у</w:t>
            </w:r>
            <w:r w:rsidRPr="00FB6ABC">
              <w:rPr>
                <w:sz w:val="18"/>
                <w:szCs w:val="18"/>
              </w:rPr>
              <w:t>л</w:t>
            </w:r>
            <w:r w:rsidRPr="00FB6ABC">
              <w:rPr>
                <w:spacing w:val="1"/>
                <w:sz w:val="18"/>
                <w:szCs w:val="18"/>
              </w:rPr>
              <w:t>ь</w:t>
            </w:r>
            <w:r w:rsidRPr="00FB6ABC">
              <w:rPr>
                <w:spacing w:val="5"/>
                <w:sz w:val="18"/>
                <w:szCs w:val="18"/>
              </w:rPr>
              <w:t>т</w:t>
            </w:r>
            <w:r w:rsidRPr="00FB6ABC">
              <w:rPr>
                <w:spacing w:val="-5"/>
                <w:sz w:val="18"/>
                <w:szCs w:val="18"/>
              </w:rPr>
              <w:t>у</w:t>
            </w:r>
            <w:r w:rsidRPr="00FB6ABC">
              <w:rPr>
                <w:sz w:val="18"/>
                <w:szCs w:val="18"/>
              </w:rPr>
              <w:t>р</w:t>
            </w:r>
            <w:r w:rsidRPr="00FB6ABC">
              <w:rPr>
                <w:spacing w:val="1"/>
                <w:sz w:val="18"/>
                <w:szCs w:val="18"/>
              </w:rPr>
              <w:t>н</w:t>
            </w:r>
            <w:r w:rsidRPr="00FB6ABC">
              <w:rPr>
                <w:sz w:val="18"/>
                <w:szCs w:val="18"/>
              </w:rPr>
              <w:t>ом</w:t>
            </w:r>
            <w:r w:rsidRPr="00FB6ABC">
              <w:rPr>
                <w:spacing w:val="-1"/>
                <w:sz w:val="18"/>
                <w:szCs w:val="18"/>
              </w:rPr>
              <w:t xml:space="preserve"> </w:t>
            </w:r>
            <w:r w:rsidRPr="00FB6ABC">
              <w:rPr>
                <w:sz w:val="18"/>
                <w:szCs w:val="18"/>
              </w:rPr>
              <w:t>вз</w:t>
            </w:r>
            <w:r w:rsidRPr="00FB6ABC">
              <w:rPr>
                <w:spacing w:val="-1"/>
                <w:sz w:val="18"/>
                <w:szCs w:val="18"/>
              </w:rPr>
              <w:t>а</w:t>
            </w:r>
            <w:r w:rsidRPr="00FB6ABC">
              <w:rPr>
                <w:spacing w:val="1"/>
                <w:sz w:val="18"/>
                <w:szCs w:val="18"/>
              </w:rPr>
              <w:t>им</w:t>
            </w:r>
            <w:r w:rsidRPr="00FB6ABC">
              <w:rPr>
                <w:sz w:val="18"/>
                <w:szCs w:val="18"/>
              </w:rPr>
              <w:t>од</w:t>
            </w:r>
            <w:r w:rsidRPr="00FB6ABC">
              <w:rPr>
                <w:spacing w:val="-1"/>
                <w:sz w:val="18"/>
                <w:szCs w:val="18"/>
              </w:rPr>
              <w:t>е</w:t>
            </w:r>
            <w:r w:rsidRPr="00FB6ABC">
              <w:rPr>
                <w:spacing w:val="1"/>
                <w:sz w:val="18"/>
                <w:szCs w:val="18"/>
              </w:rPr>
              <w:t>й</w:t>
            </w:r>
            <w:r w:rsidRPr="00FB6ABC">
              <w:rPr>
                <w:spacing w:val="-1"/>
                <w:sz w:val="18"/>
                <w:szCs w:val="18"/>
              </w:rPr>
              <w:t>с</w:t>
            </w:r>
            <w:r w:rsidRPr="00FB6ABC">
              <w:rPr>
                <w:sz w:val="18"/>
                <w:szCs w:val="18"/>
              </w:rPr>
              <w:t>тв</w:t>
            </w:r>
            <w:r w:rsidRPr="00FB6ABC">
              <w:rPr>
                <w:spacing w:val="1"/>
                <w:sz w:val="18"/>
                <w:szCs w:val="18"/>
              </w:rPr>
              <w:t>и</w:t>
            </w:r>
            <w:r w:rsidRPr="00FB6ABC">
              <w:rPr>
                <w:sz w:val="18"/>
                <w:szCs w:val="18"/>
              </w:rPr>
              <w:t>и, в том числе при конфликтной ситуации</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sz w:val="18"/>
                <w:szCs w:val="18"/>
              </w:rPr>
              <w:t xml:space="preserve"> причины и типы коммуникативных барьеров в межкультурном взаимодействии.</w:t>
            </w:r>
            <w:r w:rsidRPr="00FB6ABC">
              <w:rPr>
                <w:i/>
                <w:sz w:val="18"/>
                <w:szCs w:val="18"/>
              </w:rPr>
              <w:t xml:space="preserve"> </w:t>
            </w:r>
          </w:p>
        </w:tc>
      </w:tr>
      <w:tr w:rsidR="00FB6ABC" w:rsidRPr="00FB6ABC" w:rsidTr="00734307">
        <w:trPr>
          <w:gridAfter w:val="1"/>
          <w:wAfter w:w="31" w:type="dxa"/>
          <w:trHeight w:val="70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pacing w:val="-2"/>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Уметь: </w:t>
            </w:r>
            <w:r w:rsidRPr="00FB6ABC">
              <w:rPr>
                <w:sz w:val="18"/>
                <w:szCs w:val="18"/>
              </w:rPr>
              <w:t>выявлять возможные причины коммуникативных барьеров в межкультурном взаимодействии</w:t>
            </w:r>
          </w:p>
        </w:tc>
      </w:tr>
      <w:tr w:rsidR="00FB6ABC" w:rsidRPr="00FB6ABC" w:rsidTr="00734307">
        <w:trPr>
          <w:gridAfter w:val="1"/>
          <w:wAfter w:w="31" w:type="dxa"/>
          <w:trHeight w:val="55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pacing w:val="-2"/>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b/>
                <w:i/>
                <w:sz w:val="18"/>
                <w:szCs w:val="18"/>
              </w:rPr>
              <w:t xml:space="preserve"> </w:t>
            </w:r>
            <w:r w:rsidRPr="00FB6ABC">
              <w:rPr>
                <w:i/>
                <w:sz w:val="18"/>
                <w:szCs w:val="18"/>
              </w:rPr>
              <w:t xml:space="preserve"> </w:t>
            </w:r>
            <w:r w:rsidRPr="00FB6ABC">
              <w:rPr>
                <w:sz w:val="18"/>
                <w:szCs w:val="18"/>
              </w:rPr>
              <w:t>навыками преодоления коммуникативных барьеров в межкультурном взаимодействии</w:t>
            </w:r>
          </w:p>
        </w:tc>
      </w:tr>
      <w:tr w:rsidR="00FB6ABC" w:rsidRPr="00FB6ABC" w:rsidTr="00734307">
        <w:trPr>
          <w:gridAfter w:val="1"/>
          <w:wAfter w:w="31" w:type="dxa"/>
          <w:trHeight w:val="6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5.4. При</w:t>
            </w:r>
            <w:r w:rsidRPr="00FB6ABC">
              <w:rPr>
                <w:spacing w:val="1"/>
                <w:sz w:val="18"/>
                <w:szCs w:val="18"/>
              </w:rPr>
              <w:t>д</w:t>
            </w:r>
            <w:r w:rsidRPr="00FB6ABC">
              <w:rPr>
                <w:spacing w:val="-1"/>
                <w:sz w:val="18"/>
                <w:szCs w:val="18"/>
              </w:rPr>
              <w:t>е</w:t>
            </w:r>
            <w:r w:rsidRPr="00FB6ABC">
              <w:rPr>
                <w:sz w:val="18"/>
                <w:szCs w:val="18"/>
              </w:rPr>
              <w:t>рж</w:t>
            </w:r>
            <w:r w:rsidRPr="00FB6ABC">
              <w:rPr>
                <w:spacing w:val="1"/>
                <w:sz w:val="18"/>
                <w:szCs w:val="18"/>
              </w:rPr>
              <w:t>и</w:t>
            </w:r>
            <w:r w:rsidRPr="00FB6ABC">
              <w:rPr>
                <w:sz w:val="18"/>
                <w:szCs w:val="18"/>
              </w:rPr>
              <w:t>в</w:t>
            </w:r>
            <w:r w:rsidRPr="00FB6ABC">
              <w:rPr>
                <w:spacing w:val="-1"/>
                <w:sz w:val="18"/>
                <w:szCs w:val="18"/>
              </w:rPr>
              <w:t>ае</w:t>
            </w:r>
            <w:r w:rsidRPr="00FB6ABC">
              <w:rPr>
                <w:sz w:val="18"/>
                <w:szCs w:val="18"/>
              </w:rPr>
              <w:t>т</w:t>
            </w:r>
            <w:r w:rsidRPr="00FB6ABC">
              <w:rPr>
                <w:spacing w:val="2"/>
                <w:sz w:val="18"/>
                <w:szCs w:val="18"/>
              </w:rPr>
              <w:t>с</w:t>
            </w:r>
            <w:r w:rsidRPr="00FB6ABC">
              <w:rPr>
                <w:sz w:val="18"/>
                <w:szCs w:val="18"/>
              </w:rPr>
              <w:t xml:space="preserve">я </w:t>
            </w:r>
            <w:r w:rsidRPr="00FB6ABC">
              <w:rPr>
                <w:spacing w:val="1"/>
                <w:sz w:val="18"/>
                <w:szCs w:val="18"/>
              </w:rPr>
              <w:t>п</w:t>
            </w:r>
            <w:r w:rsidRPr="00FB6ABC">
              <w:rPr>
                <w:sz w:val="18"/>
                <w:szCs w:val="18"/>
              </w:rPr>
              <w:t>р</w:t>
            </w:r>
            <w:r w:rsidRPr="00FB6ABC">
              <w:rPr>
                <w:spacing w:val="1"/>
                <w:sz w:val="18"/>
                <w:szCs w:val="18"/>
              </w:rPr>
              <w:t>и</w:t>
            </w:r>
            <w:r w:rsidRPr="00FB6ABC">
              <w:rPr>
                <w:spacing w:val="-1"/>
                <w:sz w:val="18"/>
                <w:szCs w:val="18"/>
              </w:rPr>
              <w:t>н</w:t>
            </w:r>
            <w:r w:rsidRPr="00FB6ABC">
              <w:rPr>
                <w:spacing w:val="1"/>
                <w:sz w:val="18"/>
                <w:szCs w:val="18"/>
              </w:rPr>
              <w:t>ц</w:t>
            </w:r>
            <w:r w:rsidRPr="00FB6ABC">
              <w:rPr>
                <w:spacing w:val="-1"/>
                <w:sz w:val="18"/>
                <w:szCs w:val="18"/>
              </w:rPr>
              <w:t>и</w:t>
            </w:r>
            <w:r w:rsidRPr="00FB6ABC">
              <w:rPr>
                <w:spacing w:val="1"/>
                <w:sz w:val="18"/>
                <w:szCs w:val="18"/>
              </w:rPr>
              <w:t>п</w:t>
            </w:r>
            <w:r w:rsidRPr="00FB6ABC">
              <w:rPr>
                <w:sz w:val="18"/>
                <w:szCs w:val="18"/>
              </w:rPr>
              <w:t xml:space="preserve">ов </w:t>
            </w:r>
            <w:r w:rsidRPr="00FB6ABC">
              <w:rPr>
                <w:spacing w:val="1"/>
                <w:sz w:val="18"/>
                <w:szCs w:val="18"/>
              </w:rPr>
              <w:t>н</w:t>
            </w:r>
            <w:r w:rsidRPr="00FB6ABC">
              <w:rPr>
                <w:spacing w:val="-1"/>
                <w:sz w:val="18"/>
                <w:szCs w:val="18"/>
              </w:rPr>
              <w:t>е</w:t>
            </w:r>
            <w:r w:rsidRPr="00FB6ABC">
              <w:rPr>
                <w:sz w:val="18"/>
                <w:szCs w:val="18"/>
              </w:rPr>
              <w:t>д</w:t>
            </w:r>
            <w:r w:rsidRPr="00FB6ABC">
              <w:rPr>
                <w:spacing w:val="1"/>
                <w:sz w:val="18"/>
                <w:szCs w:val="18"/>
              </w:rPr>
              <w:t>и</w:t>
            </w:r>
            <w:r w:rsidRPr="00FB6ABC">
              <w:rPr>
                <w:spacing w:val="-1"/>
                <w:sz w:val="18"/>
                <w:szCs w:val="18"/>
              </w:rPr>
              <w:t>с</w:t>
            </w:r>
            <w:r w:rsidRPr="00FB6ABC">
              <w:rPr>
                <w:spacing w:val="1"/>
                <w:sz w:val="18"/>
                <w:szCs w:val="18"/>
              </w:rPr>
              <w:t>к</w:t>
            </w:r>
            <w:r w:rsidRPr="00FB6ABC">
              <w:rPr>
                <w:sz w:val="18"/>
                <w:szCs w:val="18"/>
              </w:rPr>
              <w:t>р</w:t>
            </w:r>
            <w:r w:rsidRPr="00FB6ABC">
              <w:rPr>
                <w:spacing w:val="1"/>
                <w:sz w:val="18"/>
                <w:szCs w:val="18"/>
              </w:rPr>
              <w:t>и</w:t>
            </w:r>
            <w:r w:rsidRPr="00FB6ABC">
              <w:rPr>
                <w:spacing w:val="-1"/>
                <w:sz w:val="18"/>
                <w:szCs w:val="18"/>
              </w:rPr>
              <w:t>ми</w:t>
            </w:r>
            <w:r w:rsidRPr="00FB6ABC">
              <w:rPr>
                <w:spacing w:val="1"/>
                <w:sz w:val="18"/>
                <w:szCs w:val="18"/>
              </w:rPr>
              <w:t>н</w:t>
            </w:r>
            <w:r w:rsidRPr="00FB6ABC">
              <w:rPr>
                <w:spacing w:val="-1"/>
                <w:sz w:val="18"/>
                <w:szCs w:val="18"/>
              </w:rPr>
              <w:t>а</w:t>
            </w:r>
            <w:r w:rsidRPr="00FB6ABC">
              <w:rPr>
                <w:spacing w:val="1"/>
                <w:sz w:val="18"/>
                <w:szCs w:val="18"/>
              </w:rPr>
              <w:t>ци</w:t>
            </w:r>
            <w:r w:rsidRPr="00FB6ABC">
              <w:rPr>
                <w:spacing w:val="-2"/>
                <w:sz w:val="18"/>
                <w:szCs w:val="18"/>
              </w:rPr>
              <w:t>о</w:t>
            </w:r>
            <w:r w:rsidRPr="00FB6ABC">
              <w:rPr>
                <w:spacing w:val="1"/>
                <w:sz w:val="18"/>
                <w:szCs w:val="18"/>
              </w:rPr>
              <w:t>нн</w:t>
            </w:r>
            <w:r w:rsidRPr="00FB6ABC">
              <w:rPr>
                <w:sz w:val="18"/>
                <w:szCs w:val="18"/>
              </w:rPr>
              <w:t>ого</w:t>
            </w:r>
            <w:r w:rsidRPr="00FB6ABC">
              <w:rPr>
                <w:spacing w:val="-2"/>
                <w:sz w:val="18"/>
                <w:szCs w:val="18"/>
              </w:rPr>
              <w:t xml:space="preserve"> </w:t>
            </w:r>
            <w:r w:rsidRPr="00FB6ABC">
              <w:rPr>
                <w:sz w:val="18"/>
                <w:szCs w:val="18"/>
              </w:rPr>
              <w:t>вз</w:t>
            </w:r>
            <w:r w:rsidRPr="00FB6ABC">
              <w:rPr>
                <w:spacing w:val="-1"/>
                <w:sz w:val="18"/>
                <w:szCs w:val="18"/>
              </w:rPr>
              <w:t>а</w:t>
            </w:r>
            <w:r w:rsidRPr="00FB6ABC">
              <w:rPr>
                <w:spacing w:val="1"/>
                <w:sz w:val="18"/>
                <w:szCs w:val="18"/>
              </w:rPr>
              <w:t>и</w:t>
            </w:r>
            <w:r w:rsidRPr="00FB6ABC">
              <w:rPr>
                <w:spacing w:val="-1"/>
                <w:sz w:val="18"/>
                <w:szCs w:val="18"/>
              </w:rPr>
              <w:t>м</w:t>
            </w:r>
            <w:r w:rsidRPr="00FB6ABC">
              <w:rPr>
                <w:sz w:val="18"/>
                <w:szCs w:val="18"/>
              </w:rPr>
              <w:t>од</w:t>
            </w:r>
            <w:r w:rsidRPr="00FB6ABC">
              <w:rPr>
                <w:spacing w:val="-1"/>
                <w:sz w:val="18"/>
                <w:szCs w:val="18"/>
              </w:rPr>
              <w:t>е</w:t>
            </w:r>
            <w:r w:rsidRPr="00FB6ABC">
              <w:rPr>
                <w:spacing w:val="1"/>
                <w:sz w:val="18"/>
                <w:szCs w:val="18"/>
              </w:rPr>
              <w:t>й</w:t>
            </w:r>
            <w:r w:rsidRPr="00FB6ABC">
              <w:rPr>
                <w:spacing w:val="-1"/>
                <w:sz w:val="18"/>
                <w:szCs w:val="18"/>
              </w:rPr>
              <w:t>с</w:t>
            </w:r>
            <w:r w:rsidRPr="00FB6ABC">
              <w:rPr>
                <w:sz w:val="18"/>
                <w:szCs w:val="18"/>
              </w:rPr>
              <w:t>тв</w:t>
            </w:r>
            <w:r w:rsidRPr="00FB6ABC">
              <w:rPr>
                <w:spacing w:val="1"/>
                <w:sz w:val="18"/>
                <w:szCs w:val="18"/>
              </w:rPr>
              <w:t>и</w:t>
            </w:r>
            <w:r w:rsidRPr="00FB6ABC">
              <w:rPr>
                <w:sz w:val="18"/>
                <w:szCs w:val="18"/>
              </w:rPr>
              <w:t xml:space="preserve">я, </w:t>
            </w:r>
          </w:p>
          <w:p w:rsidR="00FB6ABC" w:rsidRPr="00FB6ABC" w:rsidRDefault="00FB6ABC" w:rsidP="00B46034">
            <w:pPr>
              <w:ind w:left="102" w:right="-20"/>
              <w:rPr>
                <w:spacing w:val="-2"/>
                <w:sz w:val="18"/>
                <w:szCs w:val="18"/>
              </w:rPr>
            </w:pPr>
            <w:r w:rsidRPr="00FB6ABC">
              <w:rPr>
                <w:sz w:val="18"/>
                <w:szCs w:val="18"/>
              </w:rPr>
              <w:t>определяет цели и задачи межкультурного профессионального взаимодействия в условиях различных этнических, религиозных ценностных систем</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sz w:val="18"/>
                <w:szCs w:val="18"/>
              </w:rPr>
              <w:t xml:space="preserve"> принципы недискриминационного взаимодействия при межкультурном профессиональном взаимодействии</w:t>
            </w:r>
            <w:r w:rsidRPr="00FB6ABC">
              <w:rPr>
                <w:i/>
                <w:sz w:val="18"/>
                <w:szCs w:val="18"/>
              </w:rPr>
              <w:t xml:space="preserve">. </w:t>
            </w:r>
          </w:p>
        </w:tc>
      </w:tr>
      <w:tr w:rsidR="00FB6ABC" w:rsidRPr="00FB6ABC" w:rsidTr="00734307">
        <w:trPr>
          <w:gridAfter w:val="1"/>
          <w:wAfter w:w="31" w:type="dxa"/>
          <w:trHeight w:val="10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Уметь: </w:t>
            </w:r>
            <w:r w:rsidRPr="00FB6ABC">
              <w:rPr>
                <w:sz w:val="18"/>
                <w:szCs w:val="18"/>
              </w:rPr>
              <w:t>применять принципы недискриминационного взаимодействия при межкультурном профессиональном взаимодействии</w:t>
            </w:r>
          </w:p>
        </w:tc>
      </w:tr>
      <w:tr w:rsidR="00FB6ABC" w:rsidRPr="00FB6ABC" w:rsidTr="00734307">
        <w:trPr>
          <w:gridAfter w:val="1"/>
          <w:wAfter w:w="31" w:type="dxa"/>
          <w:trHeight w:val="97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bCs/>
                <w:i/>
                <w:sz w:val="18"/>
                <w:szCs w:val="18"/>
              </w:rPr>
              <w:t xml:space="preserve"> </w:t>
            </w:r>
            <w:r w:rsidRPr="00FB6ABC">
              <w:rPr>
                <w:bCs/>
                <w:sz w:val="18"/>
                <w:szCs w:val="18"/>
              </w:rPr>
              <w:t>навыками</w:t>
            </w:r>
            <w:r w:rsidRPr="00FB6ABC">
              <w:rPr>
                <w:b/>
                <w:sz w:val="18"/>
                <w:szCs w:val="18"/>
              </w:rPr>
              <w:t xml:space="preserve"> </w:t>
            </w:r>
            <w:r w:rsidRPr="00FB6ABC">
              <w:rPr>
                <w:bCs/>
                <w:sz w:val="18"/>
                <w:szCs w:val="18"/>
              </w:rPr>
              <w:t>принципы недискриминационного взаимодействия при межкультурном профессиональном взаимодействии</w:t>
            </w:r>
          </w:p>
        </w:tc>
      </w:tr>
      <w:tr w:rsidR="00FB6ABC" w:rsidRPr="00FB6ABC" w:rsidTr="00734307">
        <w:trPr>
          <w:gridAfter w:val="1"/>
          <w:wAfter w:w="31" w:type="dxa"/>
          <w:trHeight w:val="467"/>
          <w:jc w:val="center"/>
        </w:trPr>
        <w:tc>
          <w:tcPr>
            <w:tcW w:w="2783" w:type="dxa"/>
            <w:vMerge w:val="restart"/>
            <w:shd w:val="clear" w:color="auto" w:fill="auto"/>
          </w:tcPr>
          <w:p w:rsidR="00FB6ABC" w:rsidRPr="00FB6ABC" w:rsidRDefault="00FB6ABC" w:rsidP="00B46034">
            <w:pPr>
              <w:rPr>
                <w:sz w:val="18"/>
                <w:szCs w:val="18"/>
              </w:rPr>
            </w:pPr>
            <w:r w:rsidRPr="00FB6ABC">
              <w:rPr>
                <w:sz w:val="18"/>
                <w:szCs w:val="18"/>
              </w:rPr>
              <w:t>Самоорганизация и</w:t>
            </w:r>
          </w:p>
          <w:p w:rsidR="00FB6ABC" w:rsidRPr="00FB6ABC" w:rsidRDefault="00FB6ABC" w:rsidP="00B46034">
            <w:pPr>
              <w:rPr>
                <w:sz w:val="18"/>
                <w:szCs w:val="18"/>
              </w:rPr>
            </w:pPr>
            <w:r w:rsidRPr="00FB6ABC">
              <w:rPr>
                <w:sz w:val="18"/>
                <w:szCs w:val="18"/>
              </w:rPr>
              <w:t>саморазвитие (в том</w:t>
            </w:r>
          </w:p>
          <w:p w:rsidR="00FB6ABC" w:rsidRPr="00FB6ABC" w:rsidRDefault="00FB6ABC" w:rsidP="00B46034">
            <w:pPr>
              <w:rPr>
                <w:sz w:val="18"/>
                <w:szCs w:val="18"/>
              </w:rPr>
            </w:pPr>
            <w:r w:rsidRPr="00FB6ABC">
              <w:rPr>
                <w:sz w:val="18"/>
                <w:szCs w:val="18"/>
              </w:rPr>
              <w:t>числе</w:t>
            </w:r>
          </w:p>
          <w:p w:rsidR="00FB6ABC" w:rsidRPr="00FB6ABC" w:rsidRDefault="00FB6ABC" w:rsidP="00B46034">
            <w:pPr>
              <w:rPr>
                <w:sz w:val="18"/>
                <w:szCs w:val="18"/>
              </w:rPr>
            </w:pPr>
            <w:proofErr w:type="spellStart"/>
            <w:r w:rsidRPr="00FB6ABC">
              <w:rPr>
                <w:sz w:val="18"/>
                <w:szCs w:val="18"/>
              </w:rPr>
              <w:t>здоровьесбережение</w:t>
            </w:r>
            <w:proofErr w:type="spellEnd"/>
            <w:r w:rsidRPr="00FB6ABC">
              <w:rPr>
                <w:sz w:val="18"/>
                <w:szCs w:val="18"/>
              </w:rPr>
              <w:t>)</w:t>
            </w:r>
          </w:p>
        </w:tc>
        <w:tc>
          <w:tcPr>
            <w:tcW w:w="4548" w:type="dxa"/>
            <w:gridSpan w:val="2"/>
            <w:vMerge w:val="restart"/>
            <w:shd w:val="clear" w:color="auto" w:fill="auto"/>
          </w:tcPr>
          <w:p w:rsidR="00FB6ABC" w:rsidRPr="00FB6ABC" w:rsidRDefault="00FB6ABC" w:rsidP="00B46034">
            <w:pPr>
              <w:rPr>
                <w:sz w:val="18"/>
                <w:szCs w:val="18"/>
              </w:rPr>
            </w:pPr>
            <w:r w:rsidRPr="00FB6ABC">
              <w:rPr>
                <w:sz w:val="18"/>
                <w:szCs w:val="18"/>
              </w:rP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6.1. И</w:t>
            </w:r>
            <w:r w:rsidRPr="00FB6ABC">
              <w:rPr>
                <w:spacing w:val="-1"/>
                <w:sz w:val="18"/>
                <w:szCs w:val="18"/>
              </w:rPr>
              <w:t>с</w:t>
            </w:r>
            <w:r w:rsidRPr="00FB6ABC">
              <w:rPr>
                <w:spacing w:val="1"/>
                <w:sz w:val="18"/>
                <w:szCs w:val="18"/>
              </w:rPr>
              <w:t>п</w:t>
            </w:r>
            <w:r w:rsidRPr="00FB6ABC">
              <w:rPr>
                <w:sz w:val="18"/>
                <w:szCs w:val="18"/>
              </w:rPr>
              <w:t>ол</w:t>
            </w:r>
            <w:r w:rsidRPr="00FB6ABC">
              <w:rPr>
                <w:spacing w:val="1"/>
                <w:sz w:val="18"/>
                <w:szCs w:val="18"/>
              </w:rPr>
              <w:t>ь</w:t>
            </w:r>
            <w:r w:rsidRPr="00FB6ABC">
              <w:rPr>
                <w:spacing w:val="3"/>
                <w:sz w:val="18"/>
                <w:szCs w:val="18"/>
              </w:rPr>
              <w:t>з</w:t>
            </w:r>
            <w:r w:rsidRPr="00FB6ABC">
              <w:rPr>
                <w:spacing w:val="-7"/>
                <w:sz w:val="18"/>
                <w:szCs w:val="18"/>
              </w:rPr>
              <w:t>у</w:t>
            </w:r>
            <w:r w:rsidRPr="00FB6ABC">
              <w:rPr>
                <w:spacing w:val="-1"/>
                <w:sz w:val="18"/>
                <w:szCs w:val="18"/>
              </w:rPr>
              <w:t>е</w:t>
            </w:r>
            <w:r w:rsidRPr="00FB6ABC">
              <w:rPr>
                <w:sz w:val="18"/>
                <w:szCs w:val="18"/>
              </w:rPr>
              <w:t xml:space="preserve">т </w:t>
            </w:r>
            <w:r w:rsidRPr="00FB6ABC">
              <w:rPr>
                <w:spacing w:val="2"/>
                <w:sz w:val="18"/>
                <w:szCs w:val="18"/>
              </w:rPr>
              <w:t>и</w:t>
            </w:r>
            <w:r w:rsidRPr="00FB6ABC">
              <w:rPr>
                <w:spacing w:val="1"/>
                <w:sz w:val="18"/>
                <w:szCs w:val="18"/>
              </w:rPr>
              <w:t>нс</w:t>
            </w:r>
            <w:r w:rsidRPr="00FB6ABC">
              <w:rPr>
                <w:sz w:val="18"/>
                <w:szCs w:val="18"/>
              </w:rPr>
              <w:t>т</w:t>
            </w:r>
            <w:r w:rsidRPr="00FB6ABC">
              <w:rPr>
                <w:spacing w:val="3"/>
                <w:sz w:val="18"/>
                <w:szCs w:val="18"/>
              </w:rPr>
              <w:t>р</w:t>
            </w:r>
            <w:r w:rsidRPr="00FB6ABC">
              <w:rPr>
                <w:spacing w:val="-5"/>
                <w:sz w:val="18"/>
                <w:szCs w:val="18"/>
              </w:rPr>
              <w:t>у</w:t>
            </w:r>
            <w:r w:rsidRPr="00FB6ABC">
              <w:rPr>
                <w:spacing w:val="-1"/>
                <w:sz w:val="18"/>
                <w:szCs w:val="18"/>
              </w:rPr>
              <w:t>ме</w:t>
            </w:r>
            <w:r w:rsidRPr="00FB6ABC">
              <w:rPr>
                <w:spacing w:val="1"/>
                <w:sz w:val="18"/>
                <w:szCs w:val="18"/>
              </w:rPr>
              <w:t>н</w:t>
            </w:r>
            <w:r w:rsidRPr="00FB6ABC">
              <w:rPr>
                <w:sz w:val="18"/>
                <w:szCs w:val="18"/>
              </w:rPr>
              <w:t>ты и</w:t>
            </w:r>
            <w:r w:rsidRPr="00FB6ABC">
              <w:rPr>
                <w:spacing w:val="1"/>
                <w:sz w:val="18"/>
                <w:szCs w:val="18"/>
              </w:rPr>
              <w:t xml:space="preserve"> </w:t>
            </w:r>
            <w:r w:rsidRPr="00FB6ABC">
              <w:rPr>
                <w:spacing w:val="-1"/>
                <w:sz w:val="18"/>
                <w:szCs w:val="18"/>
              </w:rPr>
              <w:t>ме</w:t>
            </w:r>
            <w:r w:rsidRPr="00FB6ABC">
              <w:rPr>
                <w:sz w:val="18"/>
                <w:szCs w:val="18"/>
              </w:rPr>
              <w:t>то</w:t>
            </w:r>
            <w:r w:rsidRPr="00FB6ABC">
              <w:rPr>
                <w:spacing w:val="1"/>
                <w:sz w:val="18"/>
                <w:szCs w:val="18"/>
              </w:rPr>
              <w:t>д</w:t>
            </w:r>
            <w:r w:rsidRPr="00FB6ABC">
              <w:rPr>
                <w:sz w:val="18"/>
                <w:szCs w:val="18"/>
              </w:rPr>
              <w:t xml:space="preserve">ы </w:t>
            </w:r>
            <w:r w:rsidRPr="00FB6ABC">
              <w:rPr>
                <w:spacing w:val="-5"/>
                <w:sz w:val="18"/>
                <w:szCs w:val="18"/>
              </w:rPr>
              <w:t>у</w:t>
            </w:r>
            <w:r w:rsidRPr="00FB6ABC">
              <w:rPr>
                <w:spacing w:val="3"/>
                <w:sz w:val="18"/>
                <w:szCs w:val="18"/>
              </w:rPr>
              <w:t>п</w:t>
            </w:r>
            <w:r w:rsidRPr="00FB6ABC">
              <w:rPr>
                <w:sz w:val="18"/>
                <w:szCs w:val="18"/>
              </w:rPr>
              <w:t>р</w:t>
            </w:r>
            <w:r w:rsidRPr="00FB6ABC">
              <w:rPr>
                <w:spacing w:val="-1"/>
                <w:sz w:val="18"/>
                <w:szCs w:val="18"/>
              </w:rPr>
              <w:t>а</w:t>
            </w:r>
            <w:r w:rsidRPr="00FB6ABC">
              <w:rPr>
                <w:sz w:val="18"/>
                <w:szCs w:val="18"/>
              </w:rPr>
              <w:t>вл</w:t>
            </w:r>
            <w:r w:rsidRPr="00FB6ABC">
              <w:rPr>
                <w:spacing w:val="-1"/>
                <w:sz w:val="18"/>
                <w:szCs w:val="18"/>
              </w:rPr>
              <w:t>е</w:t>
            </w:r>
            <w:r w:rsidRPr="00FB6ABC">
              <w:rPr>
                <w:spacing w:val="1"/>
                <w:sz w:val="18"/>
                <w:szCs w:val="18"/>
              </w:rPr>
              <w:t>ни</w:t>
            </w:r>
            <w:r w:rsidRPr="00FB6ABC">
              <w:rPr>
                <w:sz w:val="18"/>
                <w:szCs w:val="18"/>
              </w:rPr>
              <w:t>я вр</w:t>
            </w:r>
            <w:r w:rsidRPr="00FB6ABC">
              <w:rPr>
                <w:spacing w:val="-1"/>
                <w:sz w:val="18"/>
                <w:szCs w:val="18"/>
              </w:rPr>
              <w:t>е</w:t>
            </w:r>
            <w:r w:rsidRPr="00FB6ABC">
              <w:rPr>
                <w:spacing w:val="1"/>
                <w:sz w:val="18"/>
                <w:szCs w:val="18"/>
              </w:rPr>
              <w:t>м</w:t>
            </w:r>
            <w:r w:rsidRPr="00FB6ABC">
              <w:rPr>
                <w:spacing w:val="-1"/>
                <w:sz w:val="18"/>
                <w:szCs w:val="18"/>
              </w:rPr>
              <w:t>е</w:t>
            </w:r>
            <w:r w:rsidRPr="00FB6ABC">
              <w:rPr>
                <w:spacing w:val="1"/>
                <w:sz w:val="18"/>
                <w:szCs w:val="18"/>
              </w:rPr>
              <w:t>н</w:t>
            </w:r>
            <w:r w:rsidRPr="00FB6ABC">
              <w:rPr>
                <w:spacing w:val="-1"/>
                <w:sz w:val="18"/>
                <w:szCs w:val="18"/>
              </w:rPr>
              <w:t>е</w:t>
            </w:r>
            <w:r w:rsidRPr="00FB6ABC">
              <w:rPr>
                <w:sz w:val="18"/>
                <w:szCs w:val="18"/>
              </w:rPr>
              <w:t>м</w:t>
            </w:r>
            <w:r w:rsidRPr="00FB6ABC">
              <w:rPr>
                <w:spacing w:val="-1"/>
                <w:sz w:val="18"/>
                <w:szCs w:val="18"/>
              </w:rPr>
              <w:t xml:space="preserve"> </w:t>
            </w:r>
            <w:r w:rsidRPr="00FB6ABC">
              <w:rPr>
                <w:spacing w:val="1"/>
                <w:sz w:val="18"/>
                <w:szCs w:val="18"/>
              </w:rPr>
              <w:t>п</w:t>
            </w:r>
            <w:r w:rsidRPr="00FB6ABC">
              <w:rPr>
                <w:sz w:val="18"/>
                <w:szCs w:val="18"/>
              </w:rPr>
              <w:t>ри</w:t>
            </w:r>
            <w:r w:rsidRPr="00FB6ABC">
              <w:rPr>
                <w:spacing w:val="1"/>
                <w:sz w:val="18"/>
                <w:szCs w:val="18"/>
              </w:rPr>
              <w:t xml:space="preserve"> </w:t>
            </w:r>
            <w:r w:rsidRPr="00FB6ABC">
              <w:rPr>
                <w:sz w:val="18"/>
                <w:szCs w:val="18"/>
              </w:rPr>
              <w:t>в</w:t>
            </w:r>
            <w:r w:rsidRPr="00FB6ABC">
              <w:rPr>
                <w:spacing w:val="-1"/>
                <w:sz w:val="18"/>
                <w:szCs w:val="18"/>
              </w:rPr>
              <w:t>ы</w:t>
            </w:r>
            <w:r w:rsidRPr="00FB6ABC">
              <w:rPr>
                <w:spacing w:val="1"/>
                <w:sz w:val="18"/>
                <w:szCs w:val="18"/>
              </w:rPr>
              <w:t>п</w:t>
            </w:r>
            <w:r w:rsidRPr="00FB6ABC">
              <w:rPr>
                <w:sz w:val="18"/>
                <w:szCs w:val="18"/>
              </w:rPr>
              <w:t>ол</w:t>
            </w:r>
            <w:r w:rsidRPr="00FB6ABC">
              <w:rPr>
                <w:spacing w:val="1"/>
                <w:sz w:val="18"/>
                <w:szCs w:val="18"/>
              </w:rPr>
              <w:t>н</w:t>
            </w:r>
            <w:r w:rsidRPr="00FB6ABC">
              <w:rPr>
                <w:spacing w:val="-1"/>
                <w:sz w:val="18"/>
                <w:szCs w:val="18"/>
              </w:rPr>
              <w:t>ен</w:t>
            </w:r>
            <w:r w:rsidRPr="00FB6ABC">
              <w:rPr>
                <w:spacing w:val="1"/>
                <w:sz w:val="18"/>
                <w:szCs w:val="18"/>
              </w:rPr>
              <w:t>и</w:t>
            </w:r>
            <w:r w:rsidRPr="00FB6ABC">
              <w:rPr>
                <w:sz w:val="18"/>
                <w:szCs w:val="18"/>
              </w:rPr>
              <w:t xml:space="preserve">и </w:t>
            </w:r>
            <w:r w:rsidRPr="00FB6ABC">
              <w:rPr>
                <w:spacing w:val="1"/>
                <w:sz w:val="18"/>
                <w:szCs w:val="18"/>
              </w:rPr>
              <w:t>к</w:t>
            </w:r>
            <w:r w:rsidRPr="00FB6ABC">
              <w:rPr>
                <w:sz w:val="18"/>
                <w:szCs w:val="18"/>
              </w:rPr>
              <w:t>о</w:t>
            </w:r>
            <w:r w:rsidRPr="00FB6ABC">
              <w:rPr>
                <w:spacing w:val="1"/>
                <w:sz w:val="18"/>
                <w:szCs w:val="18"/>
              </w:rPr>
              <w:t>нк</w:t>
            </w:r>
            <w:r w:rsidRPr="00FB6ABC">
              <w:rPr>
                <w:sz w:val="18"/>
                <w:szCs w:val="18"/>
              </w:rPr>
              <w:t>р</w:t>
            </w:r>
            <w:r w:rsidRPr="00FB6ABC">
              <w:rPr>
                <w:spacing w:val="-1"/>
                <w:sz w:val="18"/>
                <w:szCs w:val="18"/>
              </w:rPr>
              <w:t>е</w:t>
            </w:r>
            <w:r w:rsidRPr="00FB6ABC">
              <w:rPr>
                <w:spacing w:val="-2"/>
                <w:sz w:val="18"/>
                <w:szCs w:val="18"/>
              </w:rPr>
              <w:t>т</w:t>
            </w:r>
            <w:r w:rsidRPr="00FB6ABC">
              <w:rPr>
                <w:spacing w:val="1"/>
                <w:sz w:val="18"/>
                <w:szCs w:val="18"/>
              </w:rPr>
              <w:t>н</w:t>
            </w:r>
            <w:r w:rsidRPr="00FB6ABC">
              <w:rPr>
                <w:sz w:val="18"/>
                <w:szCs w:val="18"/>
              </w:rPr>
              <w:t>ых</w:t>
            </w:r>
            <w:r w:rsidRPr="00FB6ABC">
              <w:rPr>
                <w:spacing w:val="-1"/>
                <w:sz w:val="18"/>
                <w:szCs w:val="18"/>
              </w:rPr>
              <w:t xml:space="preserve"> </w:t>
            </w:r>
            <w:r w:rsidRPr="00FB6ABC">
              <w:rPr>
                <w:spacing w:val="1"/>
                <w:sz w:val="18"/>
                <w:szCs w:val="18"/>
              </w:rPr>
              <w:t>з</w:t>
            </w:r>
            <w:r w:rsidRPr="00FB6ABC">
              <w:rPr>
                <w:spacing w:val="-1"/>
                <w:sz w:val="18"/>
                <w:szCs w:val="18"/>
              </w:rPr>
              <w:t>а</w:t>
            </w:r>
            <w:r w:rsidRPr="00FB6ABC">
              <w:rPr>
                <w:sz w:val="18"/>
                <w:szCs w:val="18"/>
              </w:rPr>
              <w:t>д</w:t>
            </w:r>
            <w:r w:rsidRPr="00FB6ABC">
              <w:rPr>
                <w:spacing w:val="-1"/>
                <w:sz w:val="18"/>
                <w:szCs w:val="18"/>
              </w:rPr>
              <w:t>ач</w:t>
            </w:r>
            <w:r w:rsidRPr="00FB6ABC">
              <w:rPr>
                <w:sz w:val="18"/>
                <w:szCs w:val="18"/>
              </w:rPr>
              <w:t xml:space="preserve">, </w:t>
            </w:r>
            <w:r w:rsidRPr="00FB6ABC">
              <w:rPr>
                <w:spacing w:val="1"/>
                <w:sz w:val="18"/>
                <w:szCs w:val="18"/>
              </w:rPr>
              <w:t>п</w:t>
            </w:r>
            <w:r w:rsidRPr="00FB6ABC">
              <w:rPr>
                <w:sz w:val="18"/>
                <w:szCs w:val="18"/>
              </w:rPr>
              <w:t>ро</w:t>
            </w:r>
            <w:r w:rsidRPr="00FB6ABC">
              <w:rPr>
                <w:spacing w:val="-1"/>
                <w:sz w:val="18"/>
                <w:szCs w:val="18"/>
              </w:rPr>
              <w:t>е</w:t>
            </w:r>
            <w:r w:rsidRPr="00FB6ABC">
              <w:rPr>
                <w:spacing w:val="1"/>
                <w:sz w:val="18"/>
                <w:szCs w:val="18"/>
              </w:rPr>
              <w:t>к</w:t>
            </w:r>
            <w:r w:rsidRPr="00FB6ABC">
              <w:rPr>
                <w:sz w:val="18"/>
                <w:szCs w:val="18"/>
              </w:rPr>
              <w:t xml:space="preserve">тов, </w:t>
            </w:r>
            <w:r w:rsidRPr="00FB6ABC">
              <w:rPr>
                <w:spacing w:val="1"/>
                <w:sz w:val="18"/>
                <w:szCs w:val="18"/>
              </w:rPr>
              <w:t>п</w:t>
            </w:r>
            <w:r w:rsidRPr="00FB6ABC">
              <w:rPr>
                <w:sz w:val="18"/>
                <w:szCs w:val="18"/>
              </w:rPr>
              <w:t>ри до</w:t>
            </w:r>
            <w:r w:rsidRPr="00FB6ABC">
              <w:rPr>
                <w:spacing w:val="-1"/>
                <w:sz w:val="18"/>
                <w:szCs w:val="18"/>
              </w:rPr>
              <w:t>с</w:t>
            </w:r>
            <w:r w:rsidRPr="00FB6ABC">
              <w:rPr>
                <w:sz w:val="18"/>
                <w:szCs w:val="18"/>
              </w:rPr>
              <w:t>т</w:t>
            </w:r>
            <w:r w:rsidRPr="00FB6ABC">
              <w:rPr>
                <w:spacing w:val="2"/>
                <w:sz w:val="18"/>
                <w:szCs w:val="18"/>
              </w:rPr>
              <w:t>и</w:t>
            </w:r>
            <w:r w:rsidRPr="00FB6ABC">
              <w:rPr>
                <w:sz w:val="18"/>
                <w:szCs w:val="18"/>
              </w:rPr>
              <w:t>ж</w:t>
            </w:r>
            <w:r w:rsidRPr="00FB6ABC">
              <w:rPr>
                <w:spacing w:val="-1"/>
                <w:sz w:val="18"/>
                <w:szCs w:val="18"/>
              </w:rPr>
              <w:t>е</w:t>
            </w:r>
            <w:r w:rsidRPr="00FB6ABC">
              <w:rPr>
                <w:spacing w:val="1"/>
                <w:sz w:val="18"/>
                <w:szCs w:val="18"/>
              </w:rPr>
              <w:t>ни</w:t>
            </w:r>
            <w:r w:rsidRPr="00FB6ABC">
              <w:rPr>
                <w:sz w:val="18"/>
                <w:szCs w:val="18"/>
              </w:rPr>
              <w:t>и</w:t>
            </w:r>
            <w:r w:rsidRPr="00FB6ABC">
              <w:rPr>
                <w:spacing w:val="-1"/>
                <w:sz w:val="18"/>
                <w:szCs w:val="18"/>
              </w:rPr>
              <w:t xml:space="preserve"> </w:t>
            </w:r>
            <w:r w:rsidRPr="00FB6ABC">
              <w:rPr>
                <w:spacing w:val="1"/>
                <w:sz w:val="18"/>
                <w:szCs w:val="18"/>
              </w:rPr>
              <w:t>п</w:t>
            </w:r>
            <w:r w:rsidRPr="00FB6ABC">
              <w:rPr>
                <w:sz w:val="18"/>
                <w:szCs w:val="18"/>
              </w:rPr>
              <w:t>о</w:t>
            </w:r>
            <w:r w:rsidRPr="00FB6ABC">
              <w:rPr>
                <w:spacing w:val="-1"/>
                <w:sz w:val="18"/>
                <w:szCs w:val="18"/>
              </w:rPr>
              <w:t>с</w:t>
            </w:r>
            <w:r w:rsidRPr="00FB6ABC">
              <w:rPr>
                <w:sz w:val="18"/>
                <w:szCs w:val="18"/>
              </w:rPr>
              <w:t>та</w:t>
            </w:r>
            <w:r w:rsidRPr="00FB6ABC">
              <w:rPr>
                <w:spacing w:val="-1"/>
                <w:sz w:val="18"/>
                <w:szCs w:val="18"/>
              </w:rPr>
              <w:t>в</w:t>
            </w:r>
            <w:r w:rsidRPr="00FB6ABC">
              <w:rPr>
                <w:sz w:val="18"/>
                <w:szCs w:val="18"/>
              </w:rPr>
              <w:t>л</w:t>
            </w:r>
            <w:r w:rsidRPr="00FB6ABC">
              <w:rPr>
                <w:spacing w:val="-1"/>
                <w:sz w:val="18"/>
                <w:szCs w:val="18"/>
              </w:rPr>
              <w:t>е</w:t>
            </w:r>
            <w:r w:rsidRPr="00FB6ABC">
              <w:rPr>
                <w:spacing w:val="1"/>
                <w:sz w:val="18"/>
                <w:szCs w:val="18"/>
              </w:rPr>
              <w:t>нн</w:t>
            </w:r>
            <w:r w:rsidRPr="00FB6ABC">
              <w:rPr>
                <w:sz w:val="18"/>
                <w:szCs w:val="18"/>
              </w:rPr>
              <w:t>ых</w:t>
            </w:r>
            <w:r w:rsidRPr="00FB6ABC">
              <w:rPr>
                <w:spacing w:val="-1"/>
                <w:sz w:val="18"/>
                <w:szCs w:val="18"/>
              </w:rPr>
              <w:t xml:space="preserve"> </w:t>
            </w:r>
            <w:r w:rsidRPr="00FB6ABC">
              <w:rPr>
                <w:spacing w:val="1"/>
                <w:sz w:val="18"/>
                <w:szCs w:val="18"/>
              </w:rPr>
              <w:t>ц</w:t>
            </w:r>
            <w:r w:rsidRPr="00FB6ABC">
              <w:rPr>
                <w:spacing w:val="-1"/>
                <w:sz w:val="18"/>
                <w:szCs w:val="18"/>
              </w:rPr>
              <w:t>е</w:t>
            </w:r>
            <w:r w:rsidRPr="00FB6ABC">
              <w:rPr>
                <w:sz w:val="18"/>
                <w:szCs w:val="18"/>
              </w:rPr>
              <w:t>л</w:t>
            </w:r>
            <w:r w:rsidRPr="00FB6ABC">
              <w:rPr>
                <w:spacing w:val="-1"/>
                <w:sz w:val="18"/>
                <w:szCs w:val="18"/>
              </w:rPr>
              <w:t>е</w:t>
            </w:r>
            <w:r w:rsidRPr="00FB6ABC">
              <w:rPr>
                <w:sz w:val="18"/>
                <w:szCs w:val="18"/>
              </w:rPr>
              <w:t>й</w:t>
            </w: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инструменты и методы управления временем.</w:t>
            </w:r>
          </w:p>
        </w:tc>
      </w:tr>
      <w:tr w:rsidR="00FB6ABC" w:rsidRPr="00FB6ABC" w:rsidTr="00734307">
        <w:trPr>
          <w:gridAfter w:val="1"/>
          <w:wAfter w:w="31" w:type="dxa"/>
          <w:trHeight w:val="73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Уметь:</w:t>
            </w:r>
            <w:r w:rsidRPr="00FB6ABC">
              <w:rPr>
                <w:sz w:val="18"/>
                <w:szCs w:val="18"/>
              </w:rPr>
              <w:t xml:space="preserve"> использовать инструменты и методы управления временем. </w:t>
            </w:r>
          </w:p>
        </w:tc>
      </w:tr>
      <w:tr w:rsidR="00FB6ABC" w:rsidRPr="00FB6ABC" w:rsidTr="00734307">
        <w:trPr>
          <w:gridAfter w:val="1"/>
          <w:wAfter w:w="31" w:type="dxa"/>
          <w:trHeight w:val="57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Владеть:</w:t>
            </w:r>
            <w:r w:rsidRPr="00FB6ABC">
              <w:rPr>
                <w:sz w:val="18"/>
                <w:szCs w:val="18"/>
              </w:rPr>
              <w:t xml:space="preserve"> способностью управления временем при выполнении конкретных задач, проектов, при достижении поставленных целей.</w:t>
            </w:r>
          </w:p>
        </w:tc>
      </w:tr>
      <w:tr w:rsidR="00FB6ABC" w:rsidRPr="00FB6ABC" w:rsidTr="00734307">
        <w:trPr>
          <w:gridAfter w:val="1"/>
          <w:wAfter w:w="31" w:type="dxa"/>
          <w:trHeight w:val="524"/>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6.2. Опред</w:t>
            </w:r>
            <w:r w:rsidRPr="00FB6ABC">
              <w:rPr>
                <w:spacing w:val="-1"/>
                <w:sz w:val="18"/>
                <w:szCs w:val="18"/>
              </w:rPr>
              <w:t>е</w:t>
            </w:r>
            <w:r w:rsidRPr="00FB6ABC">
              <w:rPr>
                <w:sz w:val="18"/>
                <w:szCs w:val="18"/>
              </w:rPr>
              <w:t>ля</w:t>
            </w:r>
            <w:r w:rsidRPr="00FB6ABC">
              <w:rPr>
                <w:spacing w:val="-1"/>
                <w:sz w:val="18"/>
                <w:szCs w:val="18"/>
              </w:rPr>
              <w:t>е</w:t>
            </w:r>
            <w:r w:rsidRPr="00FB6ABC">
              <w:rPr>
                <w:sz w:val="18"/>
                <w:szCs w:val="18"/>
              </w:rPr>
              <w:t xml:space="preserve">т </w:t>
            </w:r>
            <w:r w:rsidRPr="00FB6ABC">
              <w:rPr>
                <w:spacing w:val="2"/>
                <w:sz w:val="18"/>
                <w:szCs w:val="18"/>
              </w:rPr>
              <w:t>п</w:t>
            </w:r>
            <w:r w:rsidRPr="00FB6ABC">
              <w:rPr>
                <w:sz w:val="18"/>
                <w:szCs w:val="18"/>
              </w:rPr>
              <w:t>р</w:t>
            </w:r>
            <w:r w:rsidRPr="00FB6ABC">
              <w:rPr>
                <w:spacing w:val="1"/>
                <w:sz w:val="18"/>
                <w:szCs w:val="18"/>
              </w:rPr>
              <w:t>и</w:t>
            </w:r>
            <w:r w:rsidRPr="00FB6ABC">
              <w:rPr>
                <w:sz w:val="18"/>
                <w:szCs w:val="18"/>
              </w:rPr>
              <w:t>ор</w:t>
            </w:r>
            <w:r w:rsidRPr="00FB6ABC">
              <w:rPr>
                <w:spacing w:val="1"/>
                <w:sz w:val="18"/>
                <w:szCs w:val="18"/>
              </w:rPr>
              <w:t>и</w:t>
            </w:r>
            <w:r w:rsidRPr="00FB6ABC">
              <w:rPr>
                <w:sz w:val="18"/>
                <w:szCs w:val="18"/>
              </w:rPr>
              <w:t xml:space="preserve">теты </w:t>
            </w:r>
            <w:r w:rsidRPr="00FB6ABC">
              <w:rPr>
                <w:spacing w:val="-1"/>
                <w:sz w:val="18"/>
                <w:szCs w:val="18"/>
              </w:rPr>
              <w:t>с</w:t>
            </w:r>
            <w:r w:rsidRPr="00FB6ABC">
              <w:rPr>
                <w:sz w:val="18"/>
                <w:szCs w:val="18"/>
              </w:rPr>
              <w:t>об</w:t>
            </w:r>
            <w:r w:rsidRPr="00FB6ABC">
              <w:rPr>
                <w:spacing w:val="-1"/>
                <w:sz w:val="18"/>
                <w:szCs w:val="18"/>
              </w:rPr>
              <w:t>с</w:t>
            </w:r>
            <w:r w:rsidRPr="00FB6ABC">
              <w:rPr>
                <w:sz w:val="18"/>
                <w:szCs w:val="18"/>
              </w:rPr>
              <w:t>тв</w:t>
            </w:r>
            <w:r w:rsidRPr="00FB6ABC">
              <w:rPr>
                <w:spacing w:val="-1"/>
                <w:sz w:val="18"/>
                <w:szCs w:val="18"/>
              </w:rPr>
              <w:t>е</w:t>
            </w:r>
            <w:r w:rsidRPr="00FB6ABC">
              <w:rPr>
                <w:spacing w:val="1"/>
                <w:sz w:val="18"/>
                <w:szCs w:val="18"/>
              </w:rPr>
              <w:t>нн</w:t>
            </w:r>
            <w:r w:rsidRPr="00FB6ABC">
              <w:rPr>
                <w:sz w:val="18"/>
                <w:szCs w:val="18"/>
              </w:rPr>
              <w:t>ой</w:t>
            </w:r>
            <w:r w:rsidRPr="00FB6ABC">
              <w:rPr>
                <w:spacing w:val="1"/>
                <w:sz w:val="18"/>
                <w:szCs w:val="18"/>
              </w:rPr>
              <w:t xml:space="preserve"> </w:t>
            </w:r>
            <w:r w:rsidRPr="00FB6ABC">
              <w:rPr>
                <w:sz w:val="18"/>
                <w:szCs w:val="18"/>
              </w:rPr>
              <w:t>д</w:t>
            </w:r>
            <w:r w:rsidRPr="00FB6ABC">
              <w:rPr>
                <w:spacing w:val="-1"/>
                <w:sz w:val="18"/>
                <w:szCs w:val="18"/>
              </w:rPr>
              <w:t>е</w:t>
            </w:r>
            <w:r w:rsidRPr="00FB6ABC">
              <w:rPr>
                <w:sz w:val="18"/>
                <w:szCs w:val="18"/>
              </w:rPr>
              <w:t>ятел</w:t>
            </w:r>
            <w:r w:rsidRPr="00FB6ABC">
              <w:rPr>
                <w:spacing w:val="1"/>
                <w:sz w:val="18"/>
                <w:szCs w:val="18"/>
              </w:rPr>
              <w:t>ьн</w:t>
            </w:r>
            <w:r w:rsidRPr="00FB6ABC">
              <w:rPr>
                <w:spacing w:val="-2"/>
                <w:sz w:val="18"/>
                <w:szCs w:val="18"/>
              </w:rPr>
              <w:t>о</w:t>
            </w:r>
            <w:r w:rsidRPr="00FB6ABC">
              <w:rPr>
                <w:spacing w:val="-1"/>
                <w:sz w:val="18"/>
                <w:szCs w:val="18"/>
              </w:rPr>
              <w:t>с</w:t>
            </w:r>
            <w:r w:rsidRPr="00FB6ABC">
              <w:rPr>
                <w:sz w:val="18"/>
                <w:szCs w:val="18"/>
              </w:rPr>
              <w:t>т</w:t>
            </w:r>
            <w:r w:rsidRPr="00FB6ABC">
              <w:rPr>
                <w:spacing w:val="2"/>
                <w:sz w:val="18"/>
                <w:szCs w:val="18"/>
              </w:rPr>
              <w:t>и</w:t>
            </w:r>
            <w:r w:rsidRPr="00FB6ABC">
              <w:rPr>
                <w:sz w:val="18"/>
                <w:szCs w:val="18"/>
              </w:rPr>
              <w:t>, л</w:t>
            </w:r>
            <w:r w:rsidRPr="00FB6ABC">
              <w:rPr>
                <w:spacing w:val="1"/>
                <w:sz w:val="18"/>
                <w:szCs w:val="18"/>
              </w:rPr>
              <w:t>и</w:t>
            </w:r>
            <w:r w:rsidRPr="00FB6ABC">
              <w:rPr>
                <w:spacing w:val="-1"/>
                <w:sz w:val="18"/>
                <w:szCs w:val="18"/>
              </w:rPr>
              <w:t>ч</w:t>
            </w:r>
            <w:r w:rsidRPr="00FB6ABC">
              <w:rPr>
                <w:spacing w:val="1"/>
                <w:sz w:val="18"/>
                <w:szCs w:val="18"/>
              </w:rPr>
              <w:t>н</w:t>
            </w:r>
            <w:r w:rsidRPr="00FB6ABC">
              <w:rPr>
                <w:sz w:val="18"/>
                <w:szCs w:val="18"/>
              </w:rPr>
              <w:t>о</w:t>
            </w:r>
            <w:r w:rsidRPr="00FB6ABC">
              <w:rPr>
                <w:spacing w:val="-1"/>
                <w:sz w:val="18"/>
                <w:szCs w:val="18"/>
              </w:rPr>
              <w:t>с</w:t>
            </w:r>
            <w:r w:rsidRPr="00FB6ABC">
              <w:rPr>
                <w:spacing w:val="-2"/>
                <w:sz w:val="18"/>
                <w:szCs w:val="18"/>
              </w:rPr>
              <w:t>т</w:t>
            </w:r>
            <w:r w:rsidRPr="00FB6ABC">
              <w:rPr>
                <w:spacing w:val="1"/>
                <w:sz w:val="18"/>
                <w:szCs w:val="18"/>
              </w:rPr>
              <w:t>н</w:t>
            </w:r>
            <w:r w:rsidRPr="00FB6ABC">
              <w:rPr>
                <w:sz w:val="18"/>
                <w:szCs w:val="18"/>
              </w:rPr>
              <w:t>ого р</w:t>
            </w:r>
            <w:r w:rsidRPr="00FB6ABC">
              <w:rPr>
                <w:spacing w:val="-1"/>
                <w:sz w:val="18"/>
                <w:szCs w:val="18"/>
              </w:rPr>
              <w:t>а</w:t>
            </w:r>
            <w:r w:rsidRPr="00FB6ABC">
              <w:rPr>
                <w:spacing w:val="1"/>
                <w:sz w:val="18"/>
                <w:szCs w:val="18"/>
              </w:rPr>
              <w:t>з</w:t>
            </w:r>
            <w:r w:rsidRPr="00FB6ABC">
              <w:rPr>
                <w:sz w:val="18"/>
                <w:szCs w:val="18"/>
              </w:rPr>
              <w:t>вит</w:t>
            </w:r>
            <w:r w:rsidRPr="00FB6ABC">
              <w:rPr>
                <w:spacing w:val="2"/>
                <w:sz w:val="18"/>
                <w:szCs w:val="18"/>
              </w:rPr>
              <w:t>и</w:t>
            </w:r>
            <w:r w:rsidRPr="00FB6ABC">
              <w:rPr>
                <w:sz w:val="18"/>
                <w:szCs w:val="18"/>
              </w:rPr>
              <w:t>я</w:t>
            </w:r>
            <w:r w:rsidRPr="00FB6ABC">
              <w:rPr>
                <w:spacing w:val="-2"/>
                <w:sz w:val="18"/>
                <w:szCs w:val="18"/>
              </w:rPr>
              <w:t xml:space="preserve"> </w:t>
            </w:r>
            <w:r w:rsidRPr="00FB6ABC">
              <w:rPr>
                <w:sz w:val="18"/>
                <w:szCs w:val="18"/>
              </w:rPr>
              <w:t>и</w:t>
            </w:r>
            <w:r w:rsidRPr="00FB6ABC">
              <w:rPr>
                <w:spacing w:val="1"/>
                <w:sz w:val="18"/>
                <w:szCs w:val="18"/>
              </w:rPr>
              <w:t xml:space="preserve"> п</w:t>
            </w:r>
            <w:r w:rsidRPr="00FB6ABC">
              <w:rPr>
                <w:sz w:val="18"/>
                <w:szCs w:val="18"/>
              </w:rPr>
              <w:t>рофе</w:t>
            </w:r>
            <w:r w:rsidRPr="00FB6ABC">
              <w:rPr>
                <w:spacing w:val="-1"/>
                <w:sz w:val="18"/>
                <w:szCs w:val="18"/>
              </w:rPr>
              <w:t>сс</w:t>
            </w:r>
            <w:r w:rsidRPr="00FB6ABC">
              <w:rPr>
                <w:spacing w:val="1"/>
                <w:sz w:val="18"/>
                <w:szCs w:val="18"/>
              </w:rPr>
              <w:t>и</w:t>
            </w:r>
            <w:r w:rsidRPr="00FB6ABC">
              <w:rPr>
                <w:sz w:val="18"/>
                <w:szCs w:val="18"/>
              </w:rPr>
              <w:t>о</w:t>
            </w:r>
            <w:r w:rsidRPr="00FB6ABC">
              <w:rPr>
                <w:spacing w:val="-1"/>
                <w:sz w:val="18"/>
                <w:szCs w:val="18"/>
              </w:rPr>
              <w:t>на</w:t>
            </w:r>
            <w:r w:rsidRPr="00FB6ABC">
              <w:rPr>
                <w:sz w:val="18"/>
                <w:szCs w:val="18"/>
              </w:rPr>
              <w:t>л</w:t>
            </w:r>
            <w:r w:rsidRPr="00FB6ABC">
              <w:rPr>
                <w:spacing w:val="1"/>
                <w:sz w:val="18"/>
                <w:szCs w:val="18"/>
              </w:rPr>
              <w:t>ьн</w:t>
            </w:r>
            <w:r w:rsidRPr="00FB6ABC">
              <w:rPr>
                <w:sz w:val="18"/>
                <w:szCs w:val="18"/>
              </w:rPr>
              <w:t>ого ро</w:t>
            </w:r>
            <w:r w:rsidRPr="00FB6ABC">
              <w:rPr>
                <w:spacing w:val="-1"/>
                <w:sz w:val="18"/>
                <w:szCs w:val="18"/>
              </w:rPr>
              <w:t>с</w:t>
            </w:r>
            <w:r w:rsidRPr="00FB6ABC">
              <w:rPr>
                <w:sz w:val="18"/>
                <w:szCs w:val="18"/>
              </w:rPr>
              <w:t>та</w:t>
            </w: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методы определения приоритетов личностного развития и профессионального роста.</w:t>
            </w:r>
          </w:p>
        </w:tc>
      </w:tr>
      <w:tr w:rsidR="00FB6ABC" w:rsidRPr="00FB6ABC" w:rsidTr="00734307">
        <w:trPr>
          <w:gridAfter w:val="1"/>
          <w:wAfter w:w="31" w:type="dxa"/>
          <w:trHeight w:val="49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Уметь:</w:t>
            </w:r>
            <w:r w:rsidRPr="00FB6ABC">
              <w:rPr>
                <w:sz w:val="18"/>
                <w:szCs w:val="18"/>
              </w:rPr>
              <w:t xml:space="preserve"> определять приоритеты и цели собственной деятельности.</w:t>
            </w:r>
          </w:p>
        </w:tc>
      </w:tr>
      <w:tr w:rsidR="00FB6ABC" w:rsidRPr="00FB6ABC" w:rsidTr="00734307">
        <w:trPr>
          <w:gridAfter w:val="1"/>
          <w:wAfter w:w="31" w:type="dxa"/>
          <w:trHeight w:val="43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Владеть:</w:t>
            </w:r>
            <w:r w:rsidRPr="00FB6ABC">
              <w:rPr>
                <w:sz w:val="18"/>
                <w:szCs w:val="18"/>
              </w:rPr>
              <w:t xml:space="preserve"> способностью реализовывать цели личностного развития и профессионального роста.</w:t>
            </w:r>
          </w:p>
        </w:tc>
      </w:tr>
      <w:tr w:rsidR="00FB6ABC" w:rsidRPr="00FB6ABC" w:rsidTr="00734307">
        <w:trPr>
          <w:gridAfter w:val="1"/>
          <w:wAfter w:w="31" w:type="dxa"/>
          <w:trHeight w:val="61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6.3. Оце</w:t>
            </w:r>
            <w:r w:rsidRPr="00FB6ABC">
              <w:rPr>
                <w:spacing w:val="1"/>
                <w:sz w:val="18"/>
                <w:szCs w:val="18"/>
              </w:rPr>
              <w:t>ни</w:t>
            </w:r>
            <w:r w:rsidRPr="00FB6ABC">
              <w:rPr>
                <w:sz w:val="18"/>
                <w:szCs w:val="18"/>
              </w:rPr>
              <w:t>в</w:t>
            </w:r>
            <w:r w:rsidRPr="00FB6ABC">
              <w:rPr>
                <w:spacing w:val="-1"/>
                <w:sz w:val="18"/>
                <w:szCs w:val="18"/>
              </w:rPr>
              <w:t>ае</w:t>
            </w:r>
            <w:r w:rsidRPr="00FB6ABC">
              <w:rPr>
                <w:sz w:val="18"/>
                <w:szCs w:val="18"/>
              </w:rPr>
              <w:t xml:space="preserve">т </w:t>
            </w:r>
            <w:r w:rsidRPr="00FB6ABC">
              <w:rPr>
                <w:spacing w:val="1"/>
                <w:sz w:val="18"/>
                <w:szCs w:val="18"/>
              </w:rPr>
              <w:t>т</w:t>
            </w:r>
            <w:r w:rsidRPr="00FB6ABC">
              <w:rPr>
                <w:sz w:val="18"/>
                <w:szCs w:val="18"/>
              </w:rPr>
              <w:t>р</w:t>
            </w:r>
            <w:r w:rsidRPr="00FB6ABC">
              <w:rPr>
                <w:spacing w:val="-1"/>
                <w:sz w:val="18"/>
                <w:szCs w:val="18"/>
              </w:rPr>
              <w:t>е</w:t>
            </w:r>
            <w:r w:rsidRPr="00FB6ABC">
              <w:rPr>
                <w:sz w:val="18"/>
                <w:szCs w:val="18"/>
              </w:rPr>
              <w:t>бов</w:t>
            </w:r>
            <w:r w:rsidRPr="00FB6ABC">
              <w:rPr>
                <w:spacing w:val="-1"/>
                <w:sz w:val="18"/>
                <w:szCs w:val="18"/>
              </w:rPr>
              <w:t>а</w:t>
            </w:r>
            <w:r w:rsidRPr="00FB6ABC">
              <w:rPr>
                <w:spacing w:val="1"/>
                <w:sz w:val="18"/>
                <w:szCs w:val="18"/>
              </w:rPr>
              <w:t>ни</w:t>
            </w:r>
            <w:r w:rsidRPr="00FB6ABC">
              <w:rPr>
                <w:sz w:val="18"/>
                <w:szCs w:val="18"/>
              </w:rPr>
              <w:t>я рын</w:t>
            </w:r>
            <w:r w:rsidRPr="00FB6ABC">
              <w:rPr>
                <w:spacing w:val="1"/>
                <w:sz w:val="18"/>
                <w:szCs w:val="18"/>
              </w:rPr>
              <w:t>к</w:t>
            </w:r>
            <w:r w:rsidRPr="00FB6ABC">
              <w:rPr>
                <w:sz w:val="18"/>
                <w:szCs w:val="18"/>
              </w:rPr>
              <w:t>а</w:t>
            </w:r>
            <w:r w:rsidRPr="00FB6ABC">
              <w:rPr>
                <w:spacing w:val="-1"/>
                <w:sz w:val="18"/>
                <w:szCs w:val="18"/>
              </w:rPr>
              <w:t xml:space="preserve"> </w:t>
            </w:r>
            <w:r w:rsidRPr="00FB6ABC">
              <w:rPr>
                <w:sz w:val="18"/>
                <w:szCs w:val="18"/>
              </w:rPr>
              <w:t>т</w:t>
            </w:r>
            <w:r w:rsidRPr="00FB6ABC">
              <w:rPr>
                <w:spacing w:val="3"/>
                <w:sz w:val="18"/>
                <w:szCs w:val="18"/>
              </w:rPr>
              <w:t>р</w:t>
            </w:r>
            <w:r w:rsidRPr="00FB6ABC">
              <w:rPr>
                <w:spacing w:val="-7"/>
                <w:sz w:val="18"/>
                <w:szCs w:val="18"/>
              </w:rPr>
              <w:t>у</w:t>
            </w:r>
            <w:r w:rsidRPr="00FB6ABC">
              <w:rPr>
                <w:sz w:val="18"/>
                <w:szCs w:val="18"/>
              </w:rPr>
              <w:t>да и</w:t>
            </w:r>
            <w:r w:rsidRPr="00FB6ABC">
              <w:rPr>
                <w:spacing w:val="1"/>
                <w:sz w:val="18"/>
                <w:szCs w:val="18"/>
              </w:rPr>
              <w:t xml:space="preserve"> п</w:t>
            </w:r>
            <w:r w:rsidRPr="00FB6ABC">
              <w:rPr>
                <w:sz w:val="18"/>
                <w:szCs w:val="18"/>
              </w:rPr>
              <w:t>р</w:t>
            </w:r>
            <w:r w:rsidRPr="00FB6ABC">
              <w:rPr>
                <w:spacing w:val="-1"/>
                <w:sz w:val="18"/>
                <w:szCs w:val="18"/>
              </w:rPr>
              <w:t>е</w:t>
            </w:r>
            <w:r w:rsidRPr="00FB6ABC">
              <w:rPr>
                <w:sz w:val="18"/>
                <w:szCs w:val="18"/>
              </w:rPr>
              <w:t>дложен</w:t>
            </w:r>
            <w:r w:rsidRPr="00FB6ABC">
              <w:rPr>
                <w:spacing w:val="1"/>
                <w:sz w:val="18"/>
                <w:szCs w:val="18"/>
              </w:rPr>
              <w:t>и</w:t>
            </w:r>
            <w:r w:rsidRPr="00FB6ABC">
              <w:rPr>
                <w:sz w:val="18"/>
                <w:szCs w:val="18"/>
              </w:rPr>
              <w:t xml:space="preserve">я </w:t>
            </w:r>
            <w:r w:rsidRPr="00FB6ABC">
              <w:rPr>
                <w:spacing w:val="1"/>
                <w:sz w:val="18"/>
                <w:szCs w:val="18"/>
              </w:rPr>
              <w:t>о</w:t>
            </w:r>
            <w:r w:rsidRPr="00FB6ABC">
              <w:rPr>
                <w:sz w:val="18"/>
                <w:szCs w:val="18"/>
              </w:rPr>
              <w:t>бр</w:t>
            </w:r>
            <w:r w:rsidRPr="00FB6ABC">
              <w:rPr>
                <w:spacing w:val="-1"/>
                <w:sz w:val="18"/>
                <w:szCs w:val="18"/>
              </w:rPr>
              <w:t>а</w:t>
            </w:r>
            <w:r w:rsidRPr="00FB6ABC">
              <w:rPr>
                <w:spacing w:val="1"/>
                <w:sz w:val="18"/>
                <w:szCs w:val="18"/>
              </w:rPr>
              <w:t>з</w:t>
            </w:r>
            <w:r w:rsidRPr="00FB6ABC">
              <w:rPr>
                <w:sz w:val="18"/>
                <w:szCs w:val="18"/>
              </w:rPr>
              <w:t>о</w:t>
            </w:r>
            <w:r w:rsidRPr="00FB6ABC">
              <w:rPr>
                <w:spacing w:val="-3"/>
                <w:sz w:val="18"/>
                <w:szCs w:val="18"/>
              </w:rPr>
              <w:t>в</w:t>
            </w:r>
            <w:r w:rsidRPr="00FB6ABC">
              <w:rPr>
                <w:spacing w:val="-1"/>
                <w:sz w:val="18"/>
                <w:szCs w:val="18"/>
              </w:rPr>
              <w:t>а</w:t>
            </w:r>
            <w:r w:rsidRPr="00FB6ABC">
              <w:rPr>
                <w:sz w:val="18"/>
                <w:szCs w:val="18"/>
              </w:rPr>
              <w:t>тел</w:t>
            </w:r>
            <w:r w:rsidRPr="00FB6ABC">
              <w:rPr>
                <w:spacing w:val="1"/>
                <w:sz w:val="18"/>
                <w:szCs w:val="18"/>
              </w:rPr>
              <w:t>ьн</w:t>
            </w:r>
            <w:r w:rsidRPr="00FB6ABC">
              <w:rPr>
                <w:sz w:val="18"/>
                <w:szCs w:val="18"/>
              </w:rPr>
              <w:t>ых</w:t>
            </w:r>
            <w:r w:rsidRPr="00FB6ABC">
              <w:rPr>
                <w:spacing w:val="4"/>
                <w:sz w:val="18"/>
                <w:szCs w:val="18"/>
              </w:rPr>
              <w:t xml:space="preserve"> </w:t>
            </w:r>
            <w:r w:rsidRPr="00FB6ABC">
              <w:rPr>
                <w:spacing w:val="-7"/>
                <w:sz w:val="18"/>
                <w:szCs w:val="18"/>
              </w:rPr>
              <w:t>у</w:t>
            </w:r>
            <w:r w:rsidRPr="00FB6ABC">
              <w:rPr>
                <w:spacing w:val="-1"/>
                <w:sz w:val="18"/>
                <w:szCs w:val="18"/>
              </w:rPr>
              <w:t>с</w:t>
            </w:r>
            <w:r w:rsidRPr="00FB6ABC">
              <w:rPr>
                <w:spacing w:val="5"/>
                <w:sz w:val="18"/>
                <w:szCs w:val="18"/>
              </w:rPr>
              <w:t>л</w:t>
            </w:r>
            <w:r w:rsidRPr="00FB6ABC">
              <w:rPr>
                <w:spacing w:val="-5"/>
                <w:sz w:val="18"/>
                <w:szCs w:val="18"/>
              </w:rPr>
              <w:t>у</w:t>
            </w:r>
            <w:r w:rsidRPr="00FB6ABC">
              <w:rPr>
                <w:sz w:val="18"/>
                <w:szCs w:val="18"/>
              </w:rPr>
              <w:t>г для в</w:t>
            </w:r>
            <w:r w:rsidRPr="00FB6ABC">
              <w:rPr>
                <w:spacing w:val="-1"/>
                <w:sz w:val="18"/>
                <w:szCs w:val="18"/>
              </w:rPr>
              <w:t>ыс</w:t>
            </w:r>
            <w:r w:rsidRPr="00FB6ABC">
              <w:rPr>
                <w:sz w:val="18"/>
                <w:szCs w:val="18"/>
              </w:rPr>
              <w:t>тра</w:t>
            </w:r>
            <w:r w:rsidRPr="00FB6ABC">
              <w:rPr>
                <w:spacing w:val="1"/>
                <w:sz w:val="18"/>
                <w:szCs w:val="18"/>
              </w:rPr>
              <w:t>и</w:t>
            </w:r>
            <w:r w:rsidRPr="00FB6ABC">
              <w:rPr>
                <w:sz w:val="18"/>
                <w:szCs w:val="18"/>
              </w:rPr>
              <w:t>в</w:t>
            </w:r>
            <w:r w:rsidRPr="00FB6ABC">
              <w:rPr>
                <w:spacing w:val="-1"/>
                <w:sz w:val="18"/>
                <w:szCs w:val="18"/>
              </w:rPr>
              <w:t>а</w:t>
            </w:r>
            <w:r w:rsidRPr="00FB6ABC">
              <w:rPr>
                <w:spacing w:val="1"/>
                <w:sz w:val="18"/>
                <w:szCs w:val="18"/>
              </w:rPr>
              <w:t>ни</w:t>
            </w:r>
            <w:r w:rsidRPr="00FB6ABC">
              <w:rPr>
                <w:sz w:val="18"/>
                <w:szCs w:val="18"/>
              </w:rPr>
              <w:t>я тра</w:t>
            </w:r>
            <w:r w:rsidRPr="00FB6ABC">
              <w:rPr>
                <w:spacing w:val="-1"/>
                <w:sz w:val="18"/>
                <w:szCs w:val="18"/>
              </w:rPr>
              <w:t>е</w:t>
            </w:r>
            <w:r w:rsidRPr="00FB6ABC">
              <w:rPr>
                <w:spacing w:val="1"/>
                <w:sz w:val="18"/>
                <w:szCs w:val="18"/>
              </w:rPr>
              <w:t>к</w:t>
            </w:r>
            <w:r w:rsidRPr="00FB6ABC">
              <w:rPr>
                <w:sz w:val="18"/>
                <w:szCs w:val="18"/>
              </w:rPr>
              <w:t>тор</w:t>
            </w:r>
            <w:r w:rsidRPr="00FB6ABC">
              <w:rPr>
                <w:spacing w:val="2"/>
                <w:sz w:val="18"/>
                <w:szCs w:val="18"/>
              </w:rPr>
              <w:t>и</w:t>
            </w:r>
            <w:r w:rsidRPr="00FB6ABC">
              <w:rPr>
                <w:sz w:val="18"/>
                <w:szCs w:val="18"/>
              </w:rPr>
              <w:t>и</w:t>
            </w:r>
            <w:r w:rsidRPr="00FB6ABC">
              <w:rPr>
                <w:spacing w:val="1"/>
                <w:sz w:val="18"/>
                <w:szCs w:val="18"/>
              </w:rPr>
              <w:t xml:space="preserve"> </w:t>
            </w:r>
            <w:r w:rsidRPr="00FB6ABC">
              <w:rPr>
                <w:spacing w:val="-1"/>
                <w:sz w:val="18"/>
                <w:szCs w:val="18"/>
              </w:rPr>
              <w:t>с</w:t>
            </w:r>
            <w:r w:rsidRPr="00FB6ABC">
              <w:rPr>
                <w:sz w:val="18"/>
                <w:szCs w:val="18"/>
              </w:rPr>
              <w:t>об</w:t>
            </w:r>
            <w:r w:rsidRPr="00FB6ABC">
              <w:rPr>
                <w:spacing w:val="-1"/>
                <w:sz w:val="18"/>
                <w:szCs w:val="18"/>
              </w:rPr>
              <w:t>с</w:t>
            </w:r>
            <w:r w:rsidRPr="00FB6ABC">
              <w:rPr>
                <w:sz w:val="18"/>
                <w:szCs w:val="18"/>
              </w:rPr>
              <w:t>тв</w:t>
            </w:r>
            <w:r w:rsidRPr="00FB6ABC">
              <w:rPr>
                <w:spacing w:val="-1"/>
                <w:sz w:val="18"/>
                <w:szCs w:val="18"/>
              </w:rPr>
              <w:t>е</w:t>
            </w:r>
            <w:r w:rsidRPr="00FB6ABC">
              <w:rPr>
                <w:spacing w:val="1"/>
                <w:sz w:val="18"/>
                <w:szCs w:val="18"/>
              </w:rPr>
              <w:t>нн</w:t>
            </w:r>
            <w:r w:rsidRPr="00FB6ABC">
              <w:rPr>
                <w:sz w:val="18"/>
                <w:szCs w:val="18"/>
              </w:rPr>
              <w:t xml:space="preserve">ого </w:t>
            </w:r>
            <w:r w:rsidRPr="00FB6ABC">
              <w:rPr>
                <w:spacing w:val="1"/>
                <w:sz w:val="18"/>
                <w:szCs w:val="18"/>
              </w:rPr>
              <w:t>п</w:t>
            </w:r>
            <w:r w:rsidRPr="00FB6ABC">
              <w:rPr>
                <w:sz w:val="18"/>
                <w:szCs w:val="18"/>
              </w:rPr>
              <w:t>рофе</w:t>
            </w:r>
            <w:r w:rsidRPr="00FB6ABC">
              <w:rPr>
                <w:spacing w:val="-1"/>
                <w:sz w:val="18"/>
                <w:szCs w:val="18"/>
              </w:rPr>
              <w:t>сс</w:t>
            </w:r>
            <w:r w:rsidRPr="00FB6ABC">
              <w:rPr>
                <w:spacing w:val="1"/>
                <w:sz w:val="18"/>
                <w:szCs w:val="18"/>
              </w:rPr>
              <w:t>и</w:t>
            </w:r>
            <w:r w:rsidRPr="00FB6ABC">
              <w:rPr>
                <w:sz w:val="18"/>
                <w:szCs w:val="18"/>
              </w:rPr>
              <w:t>о</w:t>
            </w:r>
            <w:r w:rsidRPr="00FB6ABC">
              <w:rPr>
                <w:spacing w:val="1"/>
                <w:sz w:val="18"/>
                <w:szCs w:val="18"/>
              </w:rPr>
              <w:t>н</w:t>
            </w:r>
            <w:r w:rsidRPr="00FB6ABC">
              <w:rPr>
                <w:spacing w:val="-1"/>
                <w:sz w:val="18"/>
                <w:szCs w:val="18"/>
              </w:rPr>
              <w:t>а</w:t>
            </w:r>
            <w:r w:rsidRPr="00FB6ABC">
              <w:rPr>
                <w:sz w:val="18"/>
                <w:szCs w:val="18"/>
              </w:rPr>
              <w:t>л</w:t>
            </w:r>
            <w:r w:rsidRPr="00FB6ABC">
              <w:rPr>
                <w:spacing w:val="1"/>
                <w:sz w:val="18"/>
                <w:szCs w:val="18"/>
              </w:rPr>
              <w:t>ьн</w:t>
            </w:r>
            <w:r w:rsidRPr="00FB6ABC">
              <w:rPr>
                <w:sz w:val="18"/>
                <w:szCs w:val="18"/>
              </w:rPr>
              <w:t>ого ро</w:t>
            </w:r>
            <w:r w:rsidRPr="00FB6ABC">
              <w:rPr>
                <w:spacing w:val="-3"/>
                <w:sz w:val="18"/>
                <w:szCs w:val="18"/>
              </w:rPr>
              <w:t>с</w:t>
            </w:r>
            <w:r w:rsidRPr="00FB6ABC">
              <w:rPr>
                <w:sz w:val="18"/>
                <w:szCs w:val="18"/>
              </w:rPr>
              <w:t>та</w:t>
            </w: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требования рынка труда и предложения образовательных услуг в сфере профессиональной деятельности.</w:t>
            </w:r>
          </w:p>
        </w:tc>
      </w:tr>
      <w:tr w:rsidR="00FB6ABC" w:rsidRPr="00FB6ABC" w:rsidTr="00734307">
        <w:trPr>
          <w:gridAfter w:val="1"/>
          <w:wAfter w:w="31" w:type="dxa"/>
          <w:trHeight w:val="69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Уметь:</w:t>
            </w:r>
            <w:r w:rsidRPr="00FB6ABC">
              <w:rPr>
                <w:sz w:val="18"/>
                <w:szCs w:val="18"/>
              </w:rPr>
              <w:t xml:space="preserve"> оценивать требования рынка труда и предложения образовательных.</w:t>
            </w:r>
          </w:p>
        </w:tc>
      </w:tr>
      <w:tr w:rsidR="00FB6ABC" w:rsidRPr="00FB6ABC" w:rsidTr="00734307">
        <w:trPr>
          <w:gridAfter w:val="1"/>
          <w:wAfter w:w="31" w:type="dxa"/>
          <w:trHeight w:val="79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Владеть:</w:t>
            </w:r>
            <w:r w:rsidRPr="00FB6ABC">
              <w:rPr>
                <w:sz w:val="18"/>
                <w:szCs w:val="18"/>
              </w:rPr>
              <w:t xml:space="preserve"> способностью выстраивания траектории собственного профессионального роста.</w:t>
            </w:r>
          </w:p>
        </w:tc>
      </w:tr>
      <w:tr w:rsidR="00FB6ABC" w:rsidRPr="00FB6ABC" w:rsidTr="00734307">
        <w:trPr>
          <w:gridAfter w:val="1"/>
          <w:wAfter w:w="31" w:type="dxa"/>
          <w:trHeight w:val="45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val="restart"/>
            <w:shd w:val="clear" w:color="auto" w:fill="auto"/>
          </w:tcPr>
          <w:p w:rsidR="00FB6ABC" w:rsidRPr="00FB6ABC" w:rsidRDefault="00FB6ABC" w:rsidP="00B46034">
            <w:pPr>
              <w:rPr>
                <w:sz w:val="18"/>
                <w:szCs w:val="18"/>
              </w:rPr>
            </w:pPr>
            <w:r w:rsidRPr="00FB6ABC">
              <w:rPr>
                <w:sz w:val="18"/>
                <w:szCs w:val="18"/>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 xml:space="preserve">7.1. </w:t>
            </w:r>
            <w:r w:rsidRPr="00FB6ABC">
              <w:rPr>
                <w:spacing w:val="-2"/>
                <w:sz w:val="18"/>
                <w:szCs w:val="18"/>
              </w:rPr>
              <w:t>В</w:t>
            </w:r>
            <w:r w:rsidRPr="00FB6ABC">
              <w:rPr>
                <w:sz w:val="18"/>
                <w:szCs w:val="18"/>
              </w:rPr>
              <w:t>ыб</w:t>
            </w:r>
            <w:r w:rsidRPr="00FB6ABC">
              <w:rPr>
                <w:spacing w:val="1"/>
                <w:sz w:val="18"/>
                <w:szCs w:val="18"/>
              </w:rPr>
              <w:t>и</w:t>
            </w:r>
            <w:r w:rsidRPr="00FB6ABC">
              <w:rPr>
                <w:sz w:val="18"/>
                <w:szCs w:val="18"/>
              </w:rPr>
              <w:t>р</w:t>
            </w:r>
            <w:r w:rsidRPr="00FB6ABC">
              <w:rPr>
                <w:spacing w:val="-1"/>
                <w:sz w:val="18"/>
                <w:szCs w:val="18"/>
              </w:rPr>
              <w:t>ае</w:t>
            </w:r>
            <w:r w:rsidRPr="00FB6ABC">
              <w:rPr>
                <w:sz w:val="18"/>
                <w:szCs w:val="18"/>
              </w:rPr>
              <w:t xml:space="preserve">т </w:t>
            </w:r>
            <w:proofErr w:type="spellStart"/>
            <w:r w:rsidRPr="00FB6ABC">
              <w:rPr>
                <w:spacing w:val="2"/>
                <w:sz w:val="18"/>
                <w:szCs w:val="18"/>
              </w:rPr>
              <w:t>з</w:t>
            </w:r>
            <w:r w:rsidRPr="00FB6ABC">
              <w:rPr>
                <w:sz w:val="18"/>
                <w:szCs w:val="18"/>
              </w:rPr>
              <w:t>доровь</w:t>
            </w:r>
            <w:r w:rsidRPr="00FB6ABC">
              <w:rPr>
                <w:spacing w:val="-1"/>
                <w:sz w:val="18"/>
                <w:szCs w:val="18"/>
              </w:rPr>
              <w:t>ес</w:t>
            </w:r>
            <w:r w:rsidRPr="00FB6ABC">
              <w:rPr>
                <w:sz w:val="18"/>
                <w:szCs w:val="18"/>
              </w:rPr>
              <w:t>б</w:t>
            </w:r>
            <w:r w:rsidRPr="00FB6ABC">
              <w:rPr>
                <w:spacing w:val="-1"/>
                <w:sz w:val="18"/>
                <w:szCs w:val="18"/>
              </w:rPr>
              <w:t>е</w:t>
            </w:r>
            <w:r w:rsidRPr="00FB6ABC">
              <w:rPr>
                <w:sz w:val="18"/>
                <w:szCs w:val="18"/>
              </w:rPr>
              <w:t>р</w:t>
            </w:r>
            <w:r w:rsidRPr="00FB6ABC">
              <w:rPr>
                <w:spacing w:val="-1"/>
                <w:sz w:val="18"/>
                <w:szCs w:val="18"/>
              </w:rPr>
              <w:t>е</w:t>
            </w:r>
            <w:r w:rsidRPr="00FB6ABC">
              <w:rPr>
                <w:spacing w:val="2"/>
                <w:sz w:val="18"/>
                <w:szCs w:val="18"/>
              </w:rPr>
              <w:t>г</w:t>
            </w:r>
            <w:r w:rsidRPr="00FB6ABC">
              <w:rPr>
                <w:spacing w:val="-1"/>
                <w:sz w:val="18"/>
                <w:szCs w:val="18"/>
              </w:rPr>
              <w:t>а</w:t>
            </w:r>
            <w:r w:rsidRPr="00FB6ABC">
              <w:rPr>
                <w:sz w:val="18"/>
                <w:szCs w:val="18"/>
              </w:rPr>
              <w:t>ющ</w:t>
            </w:r>
            <w:r w:rsidRPr="00FB6ABC">
              <w:rPr>
                <w:spacing w:val="1"/>
                <w:sz w:val="18"/>
                <w:szCs w:val="18"/>
              </w:rPr>
              <w:t>и</w:t>
            </w:r>
            <w:r w:rsidRPr="00FB6ABC">
              <w:rPr>
                <w:sz w:val="18"/>
                <w:szCs w:val="18"/>
              </w:rPr>
              <w:t>е</w:t>
            </w:r>
            <w:proofErr w:type="spellEnd"/>
          </w:p>
          <w:p w:rsidR="00FB6ABC" w:rsidRPr="00FB6ABC" w:rsidRDefault="00FB6ABC" w:rsidP="00B46034">
            <w:pPr>
              <w:ind w:left="102" w:right="-20"/>
              <w:rPr>
                <w:sz w:val="18"/>
                <w:szCs w:val="18"/>
              </w:rPr>
            </w:pPr>
            <w:r w:rsidRPr="00FB6ABC">
              <w:rPr>
                <w:sz w:val="18"/>
                <w:szCs w:val="18"/>
              </w:rPr>
              <w:t>те</w:t>
            </w:r>
            <w:r w:rsidRPr="00FB6ABC">
              <w:rPr>
                <w:spacing w:val="2"/>
                <w:sz w:val="18"/>
                <w:szCs w:val="18"/>
              </w:rPr>
              <w:t>х</w:t>
            </w:r>
            <w:r w:rsidRPr="00FB6ABC">
              <w:rPr>
                <w:spacing w:val="1"/>
                <w:sz w:val="18"/>
                <w:szCs w:val="18"/>
              </w:rPr>
              <w:t>н</w:t>
            </w:r>
            <w:r w:rsidRPr="00FB6ABC">
              <w:rPr>
                <w:sz w:val="18"/>
                <w:szCs w:val="18"/>
              </w:rPr>
              <w:t>оло</w:t>
            </w:r>
            <w:r w:rsidRPr="00FB6ABC">
              <w:rPr>
                <w:spacing w:val="-2"/>
                <w:sz w:val="18"/>
                <w:szCs w:val="18"/>
              </w:rPr>
              <w:t>г</w:t>
            </w:r>
            <w:r w:rsidRPr="00FB6ABC">
              <w:rPr>
                <w:spacing w:val="1"/>
                <w:sz w:val="18"/>
                <w:szCs w:val="18"/>
              </w:rPr>
              <w:t>и</w:t>
            </w:r>
            <w:r w:rsidRPr="00FB6ABC">
              <w:rPr>
                <w:sz w:val="18"/>
                <w:szCs w:val="18"/>
              </w:rPr>
              <w:t>и</w:t>
            </w:r>
            <w:r w:rsidRPr="00FB6ABC">
              <w:rPr>
                <w:spacing w:val="-1"/>
                <w:sz w:val="18"/>
                <w:szCs w:val="18"/>
              </w:rPr>
              <w:t xml:space="preserve"> </w:t>
            </w:r>
            <w:r w:rsidRPr="00FB6ABC">
              <w:rPr>
                <w:sz w:val="18"/>
                <w:szCs w:val="18"/>
              </w:rPr>
              <w:t xml:space="preserve">для </w:t>
            </w:r>
            <w:r w:rsidRPr="00FB6ABC">
              <w:rPr>
                <w:spacing w:val="1"/>
                <w:sz w:val="18"/>
                <w:szCs w:val="18"/>
              </w:rPr>
              <w:t>п</w:t>
            </w:r>
            <w:r w:rsidRPr="00FB6ABC">
              <w:rPr>
                <w:sz w:val="18"/>
                <w:szCs w:val="18"/>
              </w:rPr>
              <w:t>одде</w:t>
            </w:r>
            <w:r w:rsidRPr="00FB6ABC">
              <w:rPr>
                <w:spacing w:val="-3"/>
                <w:sz w:val="18"/>
                <w:szCs w:val="18"/>
              </w:rPr>
              <w:t>р</w:t>
            </w:r>
            <w:r w:rsidRPr="00FB6ABC">
              <w:rPr>
                <w:sz w:val="18"/>
                <w:szCs w:val="18"/>
              </w:rPr>
              <w:t>ж</w:t>
            </w:r>
            <w:r w:rsidRPr="00FB6ABC">
              <w:rPr>
                <w:spacing w:val="-1"/>
                <w:sz w:val="18"/>
                <w:szCs w:val="18"/>
              </w:rPr>
              <w:t>а</w:t>
            </w:r>
            <w:r w:rsidRPr="00FB6ABC">
              <w:rPr>
                <w:spacing w:val="1"/>
                <w:sz w:val="18"/>
                <w:szCs w:val="18"/>
              </w:rPr>
              <w:t>ни</w:t>
            </w:r>
            <w:r w:rsidRPr="00FB6ABC">
              <w:rPr>
                <w:sz w:val="18"/>
                <w:szCs w:val="18"/>
              </w:rPr>
              <w:t xml:space="preserve">я </w:t>
            </w:r>
            <w:r w:rsidRPr="00FB6ABC">
              <w:rPr>
                <w:spacing w:val="1"/>
                <w:sz w:val="18"/>
                <w:szCs w:val="18"/>
              </w:rPr>
              <w:t>з</w:t>
            </w:r>
            <w:r w:rsidRPr="00FB6ABC">
              <w:rPr>
                <w:sz w:val="18"/>
                <w:szCs w:val="18"/>
              </w:rPr>
              <w:t>дорового обр</w:t>
            </w:r>
            <w:r w:rsidRPr="00FB6ABC">
              <w:rPr>
                <w:spacing w:val="-1"/>
                <w:sz w:val="18"/>
                <w:szCs w:val="18"/>
              </w:rPr>
              <w:t>а</w:t>
            </w:r>
            <w:r w:rsidRPr="00FB6ABC">
              <w:rPr>
                <w:spacing w:val="1"/>
                <w:sz w:val="18"/>
                <w:szCs w:val="18"/>
              </w:rPr>
              <w:t>з</w:t>
            </w:r>
            <w:r w:rsidRPr="00FB6ABC">
              <w:rPr>
                <w:sz w:val="18"/>
                <w:szCs w:val="18"/>
              </w:rPr>
              <w:t>а</w:t>
            </w:r>
            <w:r w:rsidRPr="00FB6ABC">
              <w:rPr>
                <w:spacing w:val="-1"/>
                <w:sz w:val="18"/>
                <w:szCs w:val="18"/>
              </w:rPr>
              <w:t xml:space="preserve"> </w:t>
            </w:r>
            <w:r w:rsidRPr="00FB6ABC">
              <w:rPr>
                <w:sz w:val="18"/>
                <w:szCs w:val="18"/>
              </w:rPr>
              <w:t>ж</w:t>
            </w:r>
            <w:r w:rsidRPr="00FB6ABC">
              <w:rPr>
                <w:spacing w:val="1"/>
                <w:sz w:val="18"/>
                <w:szCs w:val="18"/>
              </w:rPr>
              <w:t>из</w:t>
            </w:r>
            <w:r w:rsidRPr="00FB6ABC">
              <w:rPr>
                <w:spacing w:val="-1"/>
                <w:sz w:val="18"/>
                <w:szCs w:val="18"/>
              </w:rPr>
              <w:t>н</w:t>
            </w:r>
            <w:r w:rsidRPr="00FB6ABC">
              <w:rPr>
                <w:sz w:val="18"/>
                <w:szCs w:val="18"/>
              </w:rPr>
              <w:t>и</w:t>
            </w:r>
            <w:r w:rsidRPr="00FB6ABC">
              <w:rPr>
                <w:spacing w:val="1"/>
                <w:sz w:val="18"/>
                <w:szCs w:val="18"/>
              </w:rPr>
              <w:t xml:space="preserve"> </w:t>
            </w:r>
            <w:r w:rsidRPr="00FB6ABC">
              <w:rPr>
                <w:sz w:val="18"/>
                <w:szCs w:val="18"/>
              </w:rPr>
              <w:t>с</w:t>
            </w:r>
            <w:r w:rsidRPr="00FB6ABC">
              <w:rPr>
                <w:spacing w:val="1"/>
                <w:sz w:val="18"/>
                <w:szCs w:val="18"/>
              </w:rPr>
              <w:t xml:space="preserve"> </w:t>
            </w:r>
            <w:r w:rsidRPr="00FB6ABC">
              <w:rPr>
                <w:spacing w:val="-5"/>
                <w:sz w:val="18"/>
                <w:szCs w:val="18"/>
              </w:rPr>
              <w:t>у</w:t>
            </w:r>
            <w:r w:rsidRPr="00FB6ABC">
              <w:rPr>
                <w:spacing w:val="-1"/>
                <w:sz w:val="18"/>
                <w:szCs w:val="18"/>
              </w:rPr>
              <w:t>че</w:t>
            </w:r>
            <w:r w:rsidRPr="00FB6ABC">
              <w:rPr>
                <w:sz w:val="18"/>
                <w:szCs w:val="18"/>
              </w:rPr>
              <w:t>том</w:t>
            </w:r>
            <w:r w:rsidRPr="00FB6ABC">
              <w:rPr>
                <w:spacing w:val="2"/>
                <w:sz w:val="18"/>
                <w:szCs w:val="18"/>
              </w:rPr>
              <w:t xml:space="preserve"> </w:t>
            </w:r>
            <w:r w:rsidRPr="00FB6ABC">
              <w:rPr>
                <w:sz w:val="18"/>
                <w:szCs w:val="18"/>
              </w:rPr>
              <w:t>ф</w:t>
            </w:r>
            <w:r w:rsidRPr="00FB6ABC">
              <w:rPr>
                <w:spacing w:val="1"/>
                <w:sz w:val="18"/>
                <w:szCs w:val="18"/>
              </w:rPr>
              <w:t>и</w:t>
            </w:r>
            <w:r w:rsidRPr="00FB6ABC">
              <w:rPr>
                <w:spacing w:val="-1"/>
                <w:sz w:val="18"/>
                <w:szCs w:val="18"/>
              </w:rPr>
              <w:t>з</w:t>
            </w:r>
            <w:r w:rsidRPr="00FB6ABC">
              <w:rPr>
                <w:spacing w:val="1"/>
                <w:sz w:val="18"/>
                <w:szCs w:val="18"/>
              </w:rPr>
              <w:t>и</w:t>
            </w:r>
            <w:r w:rsidRPr="00FB6ABC">
              <w:rPr>
                <w:sz w:val="18"/>
                <w:szCs w:val="18"/>
              </w:rPr>
              <w:t>олог</w:t>
            </w:r>
            <w:r w:rsidRPr="00FB6ABC">
              <w:rPr>
                <w:spacing w:val="1"/>
                <w:sz w:val="18"/>
                <w:szCs w:val="18"/>
              </w:rPr>
              <w:t>и</w:t>
            </w:r>
            <w:r w:rsidRPr="00FB6ABC">
              <w:rPr>
                <w:spacing w:val="-1"/>
                <w:sz w:val="18"/>
                <w:szCs w:val="18"/>
              </w:rPr>
              <w:t>чес</w:t>
            </w:r>
            <w:r w:rsidRPr="00FB6ABC">
              <w:rPr>
                <w:spacing w:val="1"/>
                <w:sz w:val="18"/>
                <w:szCs w:val="18"/>
              </w:rPr>
              <w:t>к</w:t>
            </w:r>
            <w:r w:rsidRPr="00FB6ABC">
              <w:rPr>
                <w:spacing w:val="-1"/>
                <w:sz w:val="18"/>
                <w:szCs w:val="18"/>
              </w:rPr>
              <w:t>и</w:t>
            </w:r>
            <w:r w:rsidRPr="00FB6ABC">
              <w:rPr>
                <w:sz w:val="18"/>
                <w:szCs w:val="18"/>
              </w:rPr>
              <w:t>х о</w:t>
            </w:r>
            <w:r w:rsidRPr="00FB6ABC">
              <w:rPr>
                <w:spacing w:val="-1"/>
                <w:sz w:val="18"/>
                <w:szCs w:val="18"/>
              </w:rPr>
              <w:t>с</w:t>
            </w:r>
            <w:r w:rsidRPr="00FB6ABC">
              <w:rPr>
                <w:sz w:val="18"/>
                <w:szCs w:val="18"/>
              </w:rPr>
              <w:t>об</w:t>
            </w:r>
            <w:r w:rsidRPr="00FB6ABC">
              <w:rPr>
                <w:spacing w:val="-1"/>
                <w:sz w:val="18"/>
                <w:szCs w:val="18"/>
              </w:rPr>
              <w:t>е</w:t>
            </w:r>
            <w:r w:rsidRPr="00FB6ABC">
              <w:rPr>
                <w:spacing w:val="1"/>
                <w:sz w:val="18"/>
                <w:szCs w:val="18"/>
              </w:rPr>
              <w:t>нн</w:t>
            </w:r>
            <w:r w:rsidRPr="00FB6ABC">
              <w:rPr>
                <w:sz w:val="18"/>
                <w:szCs w:val="18"/>
              </w:rPr>
              <w:t>о</w:t>
            </w:r>
            <w:r w:rsidRPr="00FB6ABC">
              <w:rPr>
                <w:spacing w:val="-1"/>
                <w:sz w:val="18"/>
                <w:szCs w:val="18"/>
              </w:rPr>
              <w:t>с</w:t>
            </w:r>
            <w:r w:rsidRPr="00FB6ABC">
              <w:rPr>
                <w:sz w:val="18"/>
                <w:szCs w:val="18"/>
              </w:rPr>
              <w:t>тей</w:t>
            </w:r>
            <w:r w:rsidRPr="00FB6ABC">
              <w:rPr>
                <w:spacing w:val="1"/>
                <w:sz w:val="18"/>
                <w:szCs w:val="18"/>
              </w:rPr>
              <w:t xml:space="preserve"> </w:t>
            </w:r>
            <w:r w:rsidRPr="00FB6ABC">
              <w:rPr>
                <w:sz w:val="18"/>
                <w:szCs w:val="18"/>
              </w:rPr>
              <w:t>орг</w:t>
            </w:r>
            <w:r w:rsidRPr="00FB6ABC">
              <w:rPr>
                <w:spacing w:val="-1"/>
                <w:sz w:val="18"/>
                <w:szCs w:val="18"/>
              </w:rPr>
              <w:t>а</w:t>
            </w:r>
            <w:r w:rsidRPr="00FB6ABC">
              <w:rPr>
                <w:spacing w:val="1"/>
                <w:sz w:val="18"/>
                <w:szCs w:val="18"/>
              </w:rPr>
              <w:t>низ</w:t>
            </w:r>
            <w:r w:rsidRPr="00FB6ABC">
              <w:rPr>
                <w:spacing w:val="-3"/>
                <w:sz w:val="18"/>
                <w:szCs w:val="18"/>
              </w:rPr>
              <w:t>м</w:t>
            </w:r>
            <w:r w:rsidRPr="00FB6ABC">
              <w:rPr>
                <w:sz w:val="18"/>
                <w:szCs w:val="18"/>
              </w:rPr>
              <w:t>а</w:t>
            </w:r>
          </w:p>
          <w:p w:rsidR="00FB6ABC" w:rsidRPr="00FB6ABC" w:rsidRDefault="00FB6ABC" w:rsidP="00B46034">
            <w:pPr>
              <w:ind w:left="102" w:right="-20"/>
              <w:rPr>
                <w:i/>
                <w:sz w:val="18"/>
                <w:szCs w:val="18"/>
              </w:rPr>
            </w:pP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w:t>
            </w:r>
            <w:proofErr w:type="spellStart"/>
            <w:r w:rsidRPr="00FB6ABC">
              <w:rPr>
                <w:sz w:val="18"/>
                <w:szCs w:val="18"/>
              </w:rPr>
              <w:t>здоровьесберегающие</w:t>
            </w:r>
            <w:proofErr w:type="spellEnd"/>
            <w:r w:rsidRPr="00FB6ABC">
              <w:rPr>
                <w:sz w:val="18"/>
                <w:szCs w:val="18"/>
              </w:rPr>
              <w:t xml:space="preserve"> технологии поддержания здорового образ.</w:t>
            </w:r>
          </w:p>
        </w:tc>
      </w:tr>
      <w:tr w:rsidR="00FB6ABC" w:rsidRPr="00FB6ABC" w:rsidTr="00734307">
        <w:trPr>
          <w:gridAfter w:val="1"/>
          <w:wAfter w:w="31" w:type="dxa"/>
          <w:trHeight w:val="81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Уметь:</w:t>
            </w:r>
            <w:r w:rsidRPr="00FB6ABC">
              <w:rPr>
                <w:sz w:val="18"/>
                <w:szCs w:val="18"/>
              </w:rPr>
              <w:t xml:space="preserve"> соотносить </w:t>
            </w:r>
            <w:proofErr w:type="spellStart"/>
            <w:r w:rsidRPr="00FB6ABC">
              <w:rPr>
                <w:sz w:val="18"/>
                <w:szCs w:val="18"/>
              </w:rPr>
              <w:t>здоровьесберегающие</w:t>
            </w:r>
            <w:proofErr w:type="spellEnd"/>
            <w:r w:rsidRPr="00FB6ABC">
              <w:rPr>
                <w:sz w:val="18"/>
                <w:szCs w:val="18"/>
              </w:rPr>
              <w:t xml:space="preserve"> технологии поддержания здорового образа с физиологическими особенностями своего организма.</w:t>
            </w:r>
          </w:p>
        </w:tc>
      </w:tr>
      <w:tr w:rsidR="00FB6ABC" w:rsidRPr="00FB6ABC" w:rsidTr="00734307">
        <w:trPr>
          <w:gridAfter w:val="1"/>
          <w:wAfter w:w="31" w:type="dxa"/>
          <w:trHeight w:val="67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Владеть:</w:t>
            </w:r>
            <w:r w:rsidRPr="00FB6ABC">
              <w:rPr>
                <w:sz w:val="18"/>
                <w:szCs w:val="18"/>
              </w:rPr>
              <w:t xml:space="preserve"> способностью поддерживать здоровый образ жизни.</w:t>
            </w:r>
          </w:p>
        </w:tc>
      </w:tr>
      <w:tr w:rsidR="00FB6ABC" w:rsidRPr="00FB6ABC" w:rsidTr="00734307">
        <w:trPr>
          <w:gridAfter w:val="1"/>
          <w:wAfter w:w="31" w:type="dxa"/>
          <w:trHeight w:val="45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7.2. Поддерживает должный уровень физической подготовленности для обеспечения полноценной социальной и профессиональной деятельности</w:t>
            </w:r>
          </w:p>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требования к уровню физической подготовленности</w:t>
            </w:r>
          </w:p>
        </w:tc>
      </w:tr>
      <w:tr w:rsidR="00FB6ABC" w:rsidRPr="00FB6ABC" w:rsidTr="00734307">
        <w:trPr>
          <w:gridAfter w:val="1"/>
          <w:wAfter w:w="31" w:type="dxa"/>
          <w:trHeight w:val="60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 xml:space="preserve">Уметь: </w:t>
            </w:r>
            <w:r w:rsidRPr="00FB6ABC">
              <w:rPr>
                <w:iCs/>
                <w:sz w:val="18"/>
                <w:szCs w:val="18"/>
              </w:rPr>
              <w:t>поддерживать должный уровень физической подготовленности</w:t>
            </w:r>
          </w:p>
        </w:tc>
      </w:tr>
      <w:tr w:rsidR="00FB6ABC" w:rsidRPr="00FB6ABC" w:rsidTr="00734307">
        <w:trPr>
          <w:gridAfter w:val="1"/>
          <w:wAfter w:w="31" w:type="dxa"/>
          <w:trHeight w:val="58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 xml:space="preserve">Владеть: </w:t>
            </w:r>
            <w:r w:rsidRPr="00FB6ABC">
              <w:rPr>
                <w:iCs/>
                <w:sz w:val="18"/>
                <w:szCs w:val="18"/>
              </w:rPr>
              <w:t xml:space="preserve">способностью </w:t>
            </w:r>
            <w:r w:rsidRPr="00FB6ABC">
              <w:rPr>
                <w:sz w:val="18"/>
                <w:szCs w:val="18"/>
              </w:rPr>
              <w:t>к устойчивому обеспечению полноценной социальной и профессиональной деятельность на основании оптимального уровня физической подготовленности</w:t>
            </w:r>
          </w:p>
        </w:tc>
      </w:tr>
      <w:tr w:rsidR="00FB6ABC" w:rsidRPr="00FB6ABC" w:rsidTr="00734307">
        <w:trPr>
          <w:gridAfter w:val="1"/>
          <w:wAfter w:w="31" w:type="dxa"/>
          <w:trHeight w:val="4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УК-7.3. Пл</w:t>
            </w:r>
            <w:r w:rsidRPr="00FB6ABC">
              <w:rPr>
                <w:spacing w:val="-1"/>
                <w:sz w:val="18"/>
                <w:szCs w:val="18"/>
              </w:rPr>
              <w:t>а</w:t>
            </w:r>
            <w:r w:rsidRPr="00FB6ABC">
              <w:rPr>
                <w:spacing w:val="1"/>
                <w:sz w:val="18"/>
                <w:szCs w:val="18"/>
              </w:rPr>
              <w:t>ни</w:t>
            </w:r>
            <w:r w:rsidRPr="00FB6ABC">
              <w:rPr>
                <w:spacing w:val="2"/>
                <w:sz w:val="18"/>
                <w:szCs w:val="18"/>
              </w:rPr>
              <w:t>р</w:t>
            </w:r>
            <w:r w:rsidRPr="00FB6ABC">
              <w:rPr>
                <w:spacing w:val="-5"/>
                <w:sz w:val="18"/>
                <w:szCs w:val="18"/>
              </w:rPr>
              <w:t>у</w:t>
            </w:r>
            <w:r w:rsidRPr="00FB6ABC">
              <w:rPr>
                <w:spacing w:val="-1"/>
                <w:sz w:val="18"/>
                <w:szCs w:val="18"/>
              </w:rPr>
              <w:t>е</w:t>
            </w:r>
            <w:r w:rsidRPr="00FB6ABC">
              <w:rPr>
                <w:sz w:val="18"/>
                <w:szCs w:val="18"/>
              </w:rPr>
              <w:t>т с</w:t>
            </w:r>
            <w:r w:rsidRPr="00FB6ABC">
              <w:rPr>
                <w:spacing w:val="-1"/>
                <w:sz w:val="18"/>
                <w:szCs w:val="18"/>
              </w:rPr>
              <w:t>в</w:t>
            </w:r>
            <w:r w:rsidRPr="00FB6ABC">
              <w:rPr>
                <w:sz w:val="18"/>
                <w:szCs w:val="18"/>
              </w:rPr>
              <w:t>ое</w:t>
            </w:r>
            <w:r w:rsidRPr="00FB6ABC">
              <w:rPr>
                <w:spacing w:val="1"/>
                <w:sz w:val="18"/>
                <w:szCs w:val="18"/>
              </w:rPr>
              <w:t xml:space="preserve"> </w:t>
            </w:r>
            <w:r w:rsidRPr="00FB6ABC">
              <w:rPr>
                <w:sz w:val="18"/>
                <w:szCs w:val="18"/>
              </w:rPr>
              <w:t>р</w:t>
            </w:r>
            <w:r w:rsidRPr="00FB6ABC">
              <w:rPr>
                <w:spacing w:val="-1"/>
                <w:sz w:val="18"/>
                <w:szCs w:val="18"/>
              </w:rPr>
              <w:t>а</w:t>
            </w:r>
            <w:r w:rsidRPr="00FB6ABC">
              <w:rPr>
                <w:sz w:val="18"/>
                <w:szCs w:val="18"/>
              </w:rPr>
              <w:t>боч</w:t>
            </w:r>
            <w:r w:rsidRPr="00FB6ABC">
              <w:rPr>
                <w:spacing w:val="-1"/>
                <w:sz w:val="18"/>
                <w:szCs w:val="18"/>
              </w:rPr>
              <w:t>е</w:t>
            </w:r>
            <w:r w:rsidRPr="00FB6ABC">
              <w:rPr>
                <w:sz w:val="18"/>
                <w:szCs w:val="18"/>
              </w:rPr>
              <w:t>е</w:t>
            </w:r>
            <w:r w:rsidRPr="00FB6ABC">
              <w:rPr>
                <w:spacing w:val="-1"/>
                <w:sz w:val="18"/>
                <w:szCs w:val="18"/>
              </w:rPr>
              <w:t xml:space="preserve"> </w:t>
            </w:r>
            <w:r w:rsidRPr="00FB6ABC">
              <w:rPr>
                <w:sz w:val="18"/>
                <w:szCs w:val="18"/>
              </w:rPr>
              <w:t>и</w:t>
            </w:r>
            <w:r w:rsidRPr="00FB6ABC">
              <w:rPr>
                <w:spacing w:val="1"/>
                <w:sz w:val="18"/>
                <w:szCs w:val="18"/>
              </w:rPr>
              <w:t xml:space="preserve"> </w:t>
            </w:r>
            <w:r w:rsidRPr="00FB6ABC">
              <w:rPr>
                <w:spacing w:val="-1"/>
                <w:sz w:val="18"/>
                <w:szCs w:val="18"/>
              </w:rPr>
              <w:t>с</w:t>
            </w:r>
            <w:r w:rsidRPr="00FB6ABC">
              <w:rPr>
                <w:sz w:val="18"/>
                <w:szCs w:val="18"/>
              </w:rPr>
              <w:t>вобод</w:t>
            </w:r>
            <w:r w:rsidRPr="00FB6ABC">
              <w:rPr>
                <w:spacing w:val="1"/>
                <w:sz w:val="18"/>
                <w:szCs w:val="18"/>
              </w:rPr>
              <w:t>н</w:t>
            </w:r>
            <w:r w:rsidRPr="00FB6ABC">
              <w:rPr>
                <w:sz w:val="18"/>
                <w:szCs w:val="18"/>
              </w:rPr>
              <w:t>ое вр</w:t>
            </w:r>
            <w:r w:rsidRPr="00FB6ABC">
              <w:rPr>
                <w:spacing w:val="-1"/>
                <w:sz w:val="18"/>
                <w:szCs w:val="18"/>
              </w:rPr>
              <w:t>ем</w:t>
            </w:r>
            <w:r w:rsidRPr="00FB6ABC">
              <w:rPr>
                <w:sz w:val="18"/>
                <w:szCs w:val="18"/>
              </w:rPr>
              <w:t>я для о</w:t>
            </w:r>
            <w:r w:rsidRPr="00FB6ABC">
              <w:rPr>
                <w:spacing w:val="1"/>
                <w:sz w:val="18"/>
                <w:szCs w:val="18"/>
              </w:rPr>
              <w:t>п</w:t>
            </w:r>
            <w:r w:rsidRPr="00FB6ABC">
              <w:rPr>
                <w:sz w:val="18"/>
                <w:szCs w:val="18"/>
              </w:rPr>
              <w:t>т</w:t>
            </w:r>
            <w:r w:rsidRPr="00FB6ABC">
              <w:rPr>
                <w:spacing w:val="2"/>
                <w:sz w:val="18"/>
                <w:szCs w:val="18"/>
              </w:rPr>
              <w:t>и</w:t>
            </w:r>
            <w:r w:rsidRPr="00FB6ABC">
              <w:rPr>
                <w:spacing w:val="-1"/>
                <w:sz w:val="18"/>
                <w:szCs w:val="18"/>
              </w:rPr>
              <w:t>ма</w:t>
            </w:r>
            <w:r w:rsidRPr="00FB6ABC">
              <w:rPr>
                <w:sz w:val="18"/>
                <w:szCs w:val="18"/>
              </w:rPr>
              <w:t>л</w:t>
            </w:r>
            <w:r w:rsidRPr="00FB6ABC">
              <w:rPr>
                <w:spacing w:val="1"/>
                <w:sz w:val="18"/>
                <w:szCs w:val="18"/>
              </w:rPr>
              <w:t>ьн</w:t>
            </w:r>
            <w:r w:rsidRPr="00FB6ABC">
              <w:rPr>
                <w:sz w:val="18"/>
                <w:szCs w:val="18"/>
              </w:rPr>
              <w:t>о</w:t>
            </w:r>
            <w:r w:rsidRPr="00FB6ABC">
              <w:rPr>
                <w:spacing w:val="-2"/>
                <w:sz w:val="18"/>
                <w:szCs w:val="18"/>
              </w:rPr>
              <w:t>г</w:t>
            </w:r>
            <w:r w:rsidRPr="00FB6ABC">
              <w:rPr>
                <w:sz w:val="18"/>
                <w:szCs w:val="18"/>
              </w:rPr>
              <w:t xml:space="preserve">о </w:t>
            </w:r>
            <w:r w:rsidRPr="00FB6ABC">
              <w:rPr>
                <w:spacing w:val="-1"/>
                <w:sz w:val="18"/>
                <w:szCs w:val="18"/>
              </w:rPr>
              <w:t>с</w:t>
            </w:r>
            <w:r w:rsidRPr="00FB6ABC">
              <w:rPr>
                <w:sz w:val="18"/>
                <w:szCs w:val="18"/>
              </w:rPr>
              <w:t>о</w:t>
            </w:r>
            <w:r w:rsidRPr="00FB6ABC">
              <w:rPr>
                <w:spacing w:val="-1"/>
                <w:sz w:val="18"/>
                <w:szCs w:val="18"/>
              </w:rPr>
              <w:t>че</w:t>
            </w:r>
            <w:r w:rsidRPr="00FB6ABC">
              <w:rPr>
                <w:sz w:val="18"/>
                <w:szCs w:val="18"/>
              </w:rPr>
              <w:t>та</w:t>
            </w:r>
            <w:r w:rsidRPr="00FB6ABC">
              <w:rPr>
                <w:spacing w:val="1"/>
                <w:sz w:val="18"/>
                <w:szCs w:val="18"/>
              </w:rPr>
              <w:t>ни</w:t>
            </w:r>
            <w:r w:rsidRPr="00FB6ABC">
              <w:rPr>
                <w:sz w:val="18"/>
                <w:szCs w:val="18"/>
              </w:rPr>
              <w:t>я ф</w:t>
            </w:r>
            <w:r w:rsidRPr="00FB6ABC">
              <w:rPr>
                <w:spacing w:val="1"/>
                <w:sz w:val="18"/>
                <w:szCs w:val="18"/>
              </w:rPr>
              <w:t>и</w:t>
            </w:r>
            <w:r w:rsidRPr="00FB6ABC">
              <w:rPr>
                <w:spacing w:val="-1"/>
                <w:sz w:val="18"/>
                <w:szCs w:val="18"/>
              </w:rPr>
              <w:t>з</w:t>
            </w:r>
            <w:r w:rsidRPr="00FB6ABC">
              <w:rPr>
                <w:spacing w:val="1"/>
                <w:sz w:val="18"/>
                <w:szCs w:val="18"/>
              </w:rPr>
              <w:t>и</w:t>
            </w:r>
            <w:r w:rsidRPr="00FB6ABC">
              <w:rPr>
                <w:spacing w:val="-1"/>
                <w:sz w:val="18"/>
                <w:szCs w:val="18"/>
              </w:rPr>
              <w:t>чес</w:t>
            </w:r>
            <w:r w:rsidRPr="00FB6ABC">
              <w:rPr>
                <w:spacing w:val="1"/>
                <w:sz w:val="18"/>
                <w:szCs w:val="18"/>
              </w:rPr>
              <w:t>к</w:t>
            </w:r>
            <w:r w:rsidRPr="00FB6ABC">
              <w:rPr>
                <w:sz w:val="18"/>
                <w:szCs w:val="18"/>
              </w:rPr>
              <w:t>ой</w:t>
            </w:r>
            <w:r w:rsidRPr="00FB6ABC">
              <w:rPr>
                <w:spacing w:val="1"/>
                <w:sz w:val="18"/>
                <w:szCs w:val="18"/>
              </w:rPr>
              <w:t xml:space="preserve"> </w:t>
            </w:r>
            <w:r w:rsidRPr="00FB6ABC">
              <w:rPr>
                <w:sz w:val="18"/>
                <w:szCs w:val="18"/>
              </w:rPr>
              <w:t>и</w:t>
            </w:r>
            <w:r w:rsidRPr="00FB6ABC">
              <w:rPr>
                <w:spacing w:val="3"/>
                <w:sz w:val="18"/>
                <w:szCs w:val="18"/>
              </w:rPr>
              <w:t xml:space="preserve"> </w:t>
            </w:r>
            <w:r w:rsidRPr="00FB6ABC">
              <w:rPr>
                <w:spacing w:val="-7"/>
                <w:sz w:val="18"/>
                <w:szCs w:val="18"/>
              </w:rPr>
              <w:t>у</w:t>
            </w:r>
            <w:r w:rsidRPr="00FB6ABC">
              <w:rPr>
                <w:spacing w:val="1"/>
                <w:sz w:val="18"/>
                <w:szCs w:val="18"/>
              </w:rPr>
              <w:t>м</w:t>
            </w:r>
            <w:r w:rsidRPr="00FB6ABC">
              <w:rPr>
                <w:spacing w:val="-1"/>
                <w:sz w:val="18"/>
                <w:szCs w:val="18"/>
              </w:rPr>
              <w:t>с</w:t>
            </w:r>
            <w:r w:rsidRPr="00FB6ABC">
              <w:rPr>
                <w:sz w:val="18"/>
                <w:szCs w:val="18"/>
              </w:rPr>
              <w:t>тв</w:t>
            </w:r>
            <w:r w:rsidRPr="00FB6ABC">
              <w:rPr>
                <w:spacing w:val="-1"/>
                <w:sz w:val="18"/>
                <w:szCs w:val="18"/>
              </w:rPr>
              <w:t>е</w:t>
            </w:r>
            <w:r w:rsidRPr="00FB6ABC">
              <w:rPr>
                <w:spacing w:val="1"/>
                <w:sz w:val="18"/>
                <w:szCs w:val="18"/>
              </w:rPr>
              <w:t>нн</w:t>
            </w:r>
            <w:r w:rsidRPr="00FB6ABC">
              <w:rPr>
                <w:sz w:val="18"/>
                <w:szCs w:val="18"/>
              </w:rPr>
              <w:t>ой</w:t>
            </w:r>
            <w:r w:rsidRPr="00FB6ABC">
              <w:rPr>
                <w:spacing w:val="1"/>
                <w:sz w:val="18"/>
                <w:szCs w:val="18"/>
              </w:rPr>
              <w:t xml:space="preserve"> н</w:t>
            </w:r>
            <w:r w:rsidRPr="00FB6ABC">
              <w:rPr>
                <w:spacing w:val="-1"/>
                <w:sz w:val="18"/>
                <w:szCs w:val="18"/>
              </w:rPr>
              <w:t>а</w:t>
            </w:r>
            <w:r w:rsidRPr="00FB6ABC">
              <w:rPr>
                <w:sz w:val="18"/>
                <w:szCs w:val="18"/>
              </w:rPr>
              <w:t>г</w:t>
            </w:r>
            <w:r w:rsidRPr="00FB6ABC">
              <w:rPr>
                <w:spacing w:val="2"/>
                <w:sz w:val="18"/>
                <w:szCs w:val="18"/>
              </w:rPr>
              <w:t>р</w:t>
            </w:r>
            <w:r w:rsidRPr="00FB6ABC">
              <w:rPr>
                <w:spacing w:val="-7"/>
                <w:sz w:val="18"/>
                <w:szCs w:val="18"/>
              </w:rPr>
              <w:t>у</w:t>
            </w:r>
            <w:r w:rsidRPr="00FB6ABC">
              <w:rPr>
                <w:spacing w:val="1"/>
                <w:sz w:val="18"/>
                <w:szCs w:val="18"/>
              </w:rPr>
              <w:t>зк</w:t>
            </w:r>
            <w:r w:rsidRPr="00FB6ABC">
              <w:rPr>
                <w:sz w:val="18"/>
                <w:szCs w:val="18"/>
              </w:rPr>
              <w:t>и</w:t>
            </w:r>
            <w:r w:rsidRPr="00FB6ABC">
              <w:rPr>
                <w:spacing w:val="1"/>
                <w:sz w:val="18"/>
                <w:szCs w:val="18"/>
              </w:rPr>
              <w:t xml:space="preserve"> </w:t>
            </w:r>
            <w:r w:rsidRPr="00FB6ABC">
              <w:rPr>
                <w:sz w:val="18"/>
                <w:szCs w:val="18"/>
              </w:rPr>
              <w:t>и об</w:t>
            </w:r>
            <w:r w:rsidRPr="00FB6ABC">
              <w:rPr>
                <w:spacing w:val="-1"/>
                <w:sz w:val="18"/>
                <w:szCs w:val="18"/>
              </w:rPr>
              <w:t>ес</w:t>
            </w:r>
            <w:r w:rsidRPr="00FB6ABC">
              <w:rPr>
                <w:spacing w:val="1"/>
                <w:sz w:val="18"/>
                <w:szCs w:val="18"/>
              </w:rPr>
              <w:t>п</w:t>
            </w:r>
            <w:r w:rsidRPr="00FB6ABC">
              <w:rPr>
                <w:spacing w:val="-1"/>
                <w:sz w:val="18"/>
                <w:szCs w:val="18"/>
              </w:rPr>
              <w:t>ече</w:t>
            </w:r>
            <w:r w:rsidRPr="00FB6ABC">
              <w:rPr>
                <w:spacing w:val="1"/>
                <w:sz w:val="18"/>
                <w:szCs w:val="18"/>
              </w:rPr>
              <w:t>ни</w:t>
            </w:r>
            <w:r w:rsidRPr="00FB6ABC">
              <w:rPr>
                <w:sz w:val="18"/>
                <w:szCs w:val="18"/>
              </w:rPr>
              <w:t>я р</w:t>
            </w:r>
            <w:r w:rsidRPr="00FB6ABC">
              <w:rPr>
                <w:spacing w:val="-1"/>
                <w:sz w:val="18"/>
                <w:szCs w:val="18"/>
              </w:rPr>
              <w:t>а</w:t>
            </w:r>
            <w:r w:rsidRPr="00FB6ABC">
              <w:rPr>
                <w:sz w:val="18"/>
                <w:szCs w:val="18"/>
              </w:rPr>
              <w:t>бо</w:t>
            </w:r>
            <w:r w:rsidRPr="00FB6ABC">
              <w:rPr>
                <w:spacing w:val="1"/>
                <w:sz w:val="18"/>
                <w:szCs w:val="18"/>
              </w:rPr>
              <w:t>т</w:t>
            </w:r>
            <w:r w:rsidRPr="00FB6ABC">
              <w:rPr>
                <w:sz w:val="18"/>
                <w:szCs w:val="18"/>
              </w:rPr>
              <w:t>о</w:t>
            </w:r>
            <w:r w:rsidRPr="00FB6ABC">
              <w:rPr>
                <w:spacing w:val="-1"/>
                <w:sz w:val="18"/>
                <w:szCs w:val="18"/>
              </w:rPr>
              <w:t>с</w:t>
            </w:r>
            <w:r w:rsidRPr="00FB6ABC">
              <w:rPr>
                <w:spacing w:val="1"/>
                <w:sz w:val="18"/>
                <w:szCs w:val="18"/>
              </w:rPr>
              <w:t>п</w:t>
            </w:r>
            <w:r w:rsidRPr="00FB6ABC">
              <w:rPr>
                <w:sz w:val="18"/>
                <w:szCs w:val="18"/>
              </w:rPr>
              <w:t>о</w:t>
            </w:r>
            <w:r w:rsidRPr="00FB6ABC">
              <w:rPr>
                <w:spacing w:val="-1"/>
                <w:sz w:val="18"/>
                <w:szCs w:val="18"/>
              </w:rPr>
              <w:t>с</w:t>
            </w:r>
            <w:r w:rsidRPr="00FB6ABC">
              <w:rPr>
                <w:sz w:val="18"/>
                <w:szCs w:val="18"/>
              </w:rPr>
              <w:t>об</w:t>
            </w:r>
            <w:r w:rsidRPr="00FB6ABC">
              <w:rPr>
                <w:spacing w:val="1"/>
                <w:sz w:val="18"/>
                <w:szCs w:val="18"/>
              </w:rPr>
              <w:t>н</w:t>
            </w:r>
            <w:r w:rsidRPr="00FB6ABC">
              <w:rPr>
                <w:sz w:val="18"/>
                <w:szCs w:val="18"/>
              </w:rPr>
              <w:t>о</w:t>
            </w:r>
            <w:r w:rsidRPr="00FB6ABC">
              <w:rPr>
                <w:spacing w:val="-1"/>
                <w:sz w:val="18"/>
                <w:szCs w:val="18"/>
              </w:rPr>
              <w:t>с</w:t>
            </w:r>
            <w:r w:rsidRPr="00FB6ABC">
              <w:rPr>
                <w:sz w:val="18"/>
                <w:szCs w:val="18"/>
              </w:rPr>
              <w:t>ти</w:t>
            </w: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требования к оптимальному сочетанию физической и умственной нагрузки и обеспечению работоспособности.</w:t>
            </w:r>
          </w:p>
        </w:tc>
      </w:tr>
      <w:tr w:rsidR="00FB6ABC" w:rsidRPr="00FB6ABC" w:rsidTr="00734307">
        <w:trPr>
          <w:gridAfter w:val="1"/>
          <w:wAfter w:w="31" w:type="dxa"/>
          <w:trHeight w:val="73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Уметь:</w:t>
            </w:r>
            <w:r w:rsidRPr="00FB6ABC">
              <w:rPr>
                <w:sz w:val="18"/>
                <w:szCs w:val="18"/>
              </w:rPr>
              <w:t xml:space="preserve"> планировать свое рабочее и свободное время для оптимального сочетания физической и умственной нагрузки.</w:t>
            </w:r>
          </w:p>
        </w:tc>
      </w:tr>
      <w:tr w:rsidR="00FB6ABC" w:rsidRPr="00FB6ABC" w:rsidTr="00734307">
        <w:trPr>
          <w:gridAfter w:val="1"/>
          <w:wAfter w:w="31" w:type="dxa"/>
          <w:trHeight w:val="69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Владеть:</w:t>
            </w:r>
            <w:r w:rsidRPr="00FB6ABC">
              <w:rPr>
                <w:sz w:val="18"/>
                <w:szCs w:val="18"/>
              </w:rPr>
              <w:t xml:space="preserve"> способностью к устойчивому обеспечению работоспособности на основании оптимального сочетания физической и умственной нагрузки</w:t>
            </w:r>
          </w:p>
        </w:tc>
      </w:tr>
      <w:tr w:rsidR="00FB6ABC" w:rsidRPr="00FB6ABC" w:rsidTr="00734307">
        <w:trPr>
          <w:gridAfter w:val="1"/>
          <w:wAfter w:w="31" w:type="dxa"/>
          <w:trHeight w:val="210"/>
          <w:jc w:val="center"/>
        </w:trPr>
        <w:tc>
          <w:tcPr>
            <w:tcW w:w="2783" w:type="dxa"/>
            <w:vMerge w:val="restart"/>
            <w:shd w:val="clear" w:color="auto" w:fill="auto"/>
          </w:tcPr>
          <w:p w:rsidR="00FB6ABC" w:rsidRPr="00FB6ABC" w:rsidRDefault="00FB6ABC" w:rsidP="00B46034">
            <w:pPr>
              <w:rPr>
                <w:sz w:val="18"/>
                <w:szCs w:val="18"/>
              </w:rPr>
            </w:pPr>
          </w:p>
        </w:tc>
        <w:tc>
          <w:tcPr>
            <w:tcW w:w="4548" w:type="dxa"/>
            <w:gridSpan w:val="2"/>
            <w:vMerge w:val="restart"/>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7.4. Собл</w:t>
            </w:r>
            <w:r w:rsidRPr="00FB6ABC">
              <w:rPr>
                <w:spacing w:val="1"/>
                <w:sz w:val="18"/>
                <w:szCs w:val="18"/>
              </w:rPr>
              <w:t>ю</w:t>
            </w:r>
            <w:r w:rsidRPr="00FB6ABC">
              <w:rPr>
                <w:sz w:val="18"/>
                <w:szCs w:val="18"/>
              </w:rPr>
              <w:t>д</w:t>
            </w:r>
            <w:r w:rsidRPr="00FB6ABC">
              <w:rPr>
                <w:spacing w:val="-1"/>
                <w:sz w:val="18"/>
                <w:szCs w:val="18"/>
              </w:rPr>
              <w:t>ае</w:t>
            </w:r>
            <w:r w:rsidRPr="00FB6ABC">
              <w:rPr>
                <w:sz w:val="18"/>
                <w:szCs w:val="18"/>
              </w:rPr>
              <w:t xml:space="preserve">т </w:t>
            </w:r>
            <w:r w:rsidRPr="00FB6ABC">
              <w:rPr>
                <w:spacing w:val="2"/>
                <w:sz w:val="18"/>
                <w:szCs w:val="18"/>
              </w:rPr>
              <w:t>н</w:t>
            </w:r>
            <w:r w:rsidRPr="00FB6ABC">
              <w:rPr>
                <w:sz w:val="18"/>
                <w:szCs w:val="18"/>
              </w:rPr>
              <w:t>ор</w:t>
            </w:r>
            <w:r w:rsidRPr="00FB6ABC">
              <w:rPr>
                <w:spacing w:val="-1"/>
                <w:sz w:val="18"/>
                <w:szCs w:val="18"/>
              </w:rPr>
              <w:t>м</w:t>
            </w:r>
            <w:r w:rsidRPr="00FB6ABC">
              <w:rPr>
                <w:sz w:val="18"/>
                <w:szCs w:val="18"/>
              </w:rPr>
              <w:t xml:space="preserve">ы </w:t>
            </w:r>
            <w:r w:rsidRPr="00FB6ABC">
              <w:rPr>
                <w:spacing w:val="1"/>
                <w:sz w:val="18"/>
                <w:szCs w:val="18"/>
              </w:rPr>
              <w:t>з</w:t>
            </w:r>
            <w:r w:rsidRPr="00FB6ABC">
              <w:rPr>
                <w:sz w:val="18"/>
                <w:szCs w:val="18"/>
              </w:rPr>
              <w:t>дорового обр</w:t>
            </w:r>
            <w:r w:rsidRPr="00FB6ABC">
              <w:rPr>
                <w:spacing w:val="-1"/>
                <w:sz w:val="18"/>
                <w:szCs w:val="18"/>
              </w:rPr>
              <w:t>а</w:t>
            </w:r>
            <w:r w:rsidRPr="00FB6ABC">
              <w:rPr>
                <w:spacing w:val="1"/>
                <w:sz w:val="18"/>
                <w:szCs w:val="18"/>
              </w:rPr>
              <w:t>з</w:t>
            </w:r>
            <w:r w:rsidRPr="00FB6ABC">
              <w:rPr>
                <w:sz w:val="18"/>
                <w:szCs w:val="18"/>
              </w:rPr>
              <w:t>а</w:t>
            </w:r>
            <w:r w:rsidRPr="00FB6ABC">
              <w:rPr>
                <w:spacing w:val="-1"/>
                <w:sz w:val="18"/>
                <w:szCs w:val="18"/>
              </w:rPr>
              <w:t xml:space="preserve"> </w:t>
            </w:r>
            <w:r w:rsidRPr="00FB6ABC">
              <w:rPr>
                <w:sz w:val="18"/>
                <w:szCs w:val="18"/>
              </w:rPr>
              <w:t>ж</w:t>
            </w:r>
            <w:r w:rsidRPr="00FB6ABC">
              <w:rPr>
                <w:spacing w:val="1"/>
                <w:sz w:val="18"/>
                <w:szCs w:val="18"/>
              </w:rPr>
              <w:t>и</w:t>
            </w:r>
            <w:r w:rsidRPr="00FB6ABC">
              <w:rPr>
                <w:spacing w:val="-1"/>
                <w:sz w:val="18"/>
                <w:szCs w:val="18"/>
              </w:rPr>
              <w:t>зн</w:t>
            </w:r>
            <w:r w:rsidRPr="00FB6ABC">
              <w:rPr>
                <w:sz w:val="18"/>
                <w:szCs w:val="18"/>
              </w:rPr>
              <w:t>и</w:t>
            </w:r>
            <w:r w:rsidRPr="00FB6ABC">
              <w:rPr>
                <w:spacing w:val="1"/>
                <w:sz w:val="18"/>
                <w:szCs w:val="18"/>
              </w:rPr>
              <w:t xml:space="preserve"> </w:t>
            </w:r>
            <w:r w:rsidRPr="00FB6ABC">
              <w:rPr>
                <w:sz w:val="18"/>
                <w:szCs w:val="18"/>
              </w:rPr>
              <w:t>в р</w:t>
            </w:r>
            <w:r w:rsidRPr="00FB6ABC">
              <w:rPr>
                <w:spacing w:val="-1"/>
                <w:sz w:val="18"/>
                <w:szCs w:val="18"/>
              </w:rPr>
              <w:t>а</w:t>
            </w:r>
            <w:r w:rsidRPr="00FB6ABC">
              <w:rPr>
                <w:spacing w:val="1"/>
                <w:sz w:val="18"/>
                <w:szCs w:val="18"/>
              </w:rPr>
              <w:t>з</w:t>
            </w:r>
            <w:r w:rsidRPr="00FB6ABC">
              <w:rPr>
                <w:sz w:val="18"/>
                <w:szCs w:val="18"/>
              </w:rPr>
              <w:t>л</w:t>
            </w:r>
            <w:r w:rsidRPr="00FB6ABC">
              <w:rPr>
                <w:spacing w:val="1"/>
                <w:sz w:val="18"/>
                <w:szCs w:val="18"/>
              </w:rPr>
              <w:t>и</w:t>
            </w:r>
            <w:r w:rsidRPr="00FB6ABC">
              <w:rPr>
                <w:spacing w:val="-1"/>
                <w:sz w:val="18"/>
                <w:szCs w:val="18"/>
              </w:rPr>
              <w:t>ч</w:t>
            </w:r>
            <w:r w:rsidRPr="00FB6ABC">
              <w:rPr>
                <w:spacing w:val="1"/>
                <w:sz w:val="18"/>
                <w:szCs w:val="18"/>
              </w:rPr>
              <w:t>н</w:t>
            </w:r>
            <w:r w:rsidRPr="00FB6ABC">
              <w:rPr>
                <w:spacing w:val="-3"/>
                <w:sz w:val="18"/>
                <w:szCs w:val="18"/>
              </w:rPr>
              <w:t>ы</w:t>
            </w:r>
            <w:r w:rsidRPr="00FB6ABC">
              <w:rPr>
                <w:sz w:val="18"/>
                <w:szCs w:val="18"/>
              </w:rPr>
              <w:t>х ж</w:t>
            </w:r>
            <w:r w:rsidRPr="00FB6ABC">
              <w:rPr>
                <w:spacing w:val="1"/>
                <w:sz w:val="18"/>
                <w:szCs w:val="18"/>
              </w:rPr>
              <w:t>изн</w:t>
            </w:r>
            <w:r w:rsidRPr="00FB6ABC">
              <w:rPr>
                <w:spacing w:val="-1"/>
                <w:sz w:val="18"/>
                <w:szCs w:val="18"/>
              </w:rPr>
              <w:t>ен</w:t>
            </w:r>
            <w:r w:rsidRPr="00FB6ABC">
              <w:rPr>
                <w:spacing w:val="1"/>
                <w:sz w:val="18"/>
                <w:szCs w:val="18"/>
              </w:rPr>
              <w:t>н</w:t>
            </w:r>
            <w:r w:rsidRPr="00FB6ABC">
              <w:rPr>
                <w:spacing w:val="-3"/>
                <w:sz w:val="18"/>
                <w:szCs w:val="18"/>
              </w:rPr>
              <w:t>ы</w:t>
            </w:r>
            <w:r w:rsidRPr="00FB6ABC">
              <w:rPr>
                <w:sz w:val="18"/>
                <w:szCs w:val="18"/>
              </w:rPr>
              <w:t>х</w:t>
            </w:r>
          </w:p>
          <w:p w:rsidR="00FB6ABC" w:rsidRPr="00FB6ABC" w:rsidRDefault="00FB6ABC" w:rsidP="00B46034">
            <w:pPr>
              <w:ind w:left="102" w:right="-20"/>
              <w:rPr>
                <w:sz w:val="18"/>
                <w:szCs w:val="18"/>
              </w:rPr>
            </w:pPr>
            <w:r w:rsidRPr="00FB6ABC">
              <w:rPr>
                <w:sz w:val="18"/>
                <w:szCs w:val="18"/>
              </w:rPr>
              <w:t>ситуациях и в профессиональной деятельности</w:t>
            </w:r>
          </w:p>
        </w:tc>
        <w:tc>
          <w:tcPr>
            <w:tcW w:w="3734" w:type="dxa"/>
          </w:tcPr>
          <w:p w:rsidR="00FB6ABC" w:rsidRPr="00FB6ABC" w:rsidRDefault="00FB6ABC" w:rsidP="00B46034">
            <w:pPr>
              <w:rPr>
                <w:sz w:val="18"/>
                <w:szCs w:val="18"/>
              </w:rPr>
            </w:pPr>
            <w:r w:rsidRPr="00FB6ABC">
              <w:rPr>
                <w:i/>
                <w:sz w:val="18"/>
                <w:szCs w:val="18"/>
              </w:rPr>
              <w:t xml:space="preserve">Знать: </w:t>
            </w:r>
            <w:r w:rsidRPr="00FB6ABC">
              <w:rPr>
                <w:sz w:val="18"/>
                <w:szCs w:val="18"/>
              </w:rPr>
              <w:t>нормы здорового образа жизни.</w:t>
            </w:r>
          </w:p>
        </w:tc>
      </w:tr>
      <w:tr w:rsidR="00FB6ABC" w:rsidRPr="00FB6ABC" w:rsidTr="00734307">
        <w:trPr>
          <w:gridAfter w:val="1"/>
          <w:wAfter w:w="31" w:type="dxa"/>
          <w:trHeight w:val="1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Borders>
              <w:bottom w:val="nil"/>
            </w:tcBorders>
          </w:tcPr>
          <w:p w:rsidR="00FB6ABC" w:rsidRPr="00FB6ABC" w:rsidRDefault="00FB6ABC" w:rsidP="00B46034">
            <w:pPr>
              <w:rPr>
                <w:sz w:val="18"/>
                <w:szCs w:val="18"/>
              </w:rPr>
            </w:pPr>
            <w:r w:rsidRPr="00FB6ABC">
              <w:rPr>
                <w:i/>
                <w:sz w:val="18"/>
                <w:szCs w:val="18"/>
              </w:rPr>
              <w:t>Уметь:</w:t>
            </w:r>
            <w:r w:rsidRPr="00FB6ABC">
              <w:rPr>
                <w:sz w:val="18"/>
                <w:szCs w:val="18"/>
              </w:rPr>
              <w:t xml:space="preserve"> объяснять нормы здорового образа жизни в различных жизненных ситуациях.</w:t>
            </w:r>
          </w:p>
        </w:tc>
      </w:tr>
      <w:tr w:rsidR="00FB6ABC" w:rsidRPr="00FB6ABC" w:rsidTr="00734307">
        <w:trPr>
          <w:gridAfter w:val="1"/>
          <w:wAfter w:w="31" w:type="dxa"/>
          <w:trHeight w:val="15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Borders>
              <w:top w:val="nil"/>
              <w:bottom w:val="single" w:sz="4" w:space="0" w:color="auto"/>
            </w:tcBorders>
          </w:tcPr>
          <w:p w:rsidR="00FB6ABC" w:rsidRPr="00FB6ABC" w:rsidRDefault="00FB6ABC" w:rsidP="00B46034">
            <w:pPr>
              <w:rPr>
                <w:sz w:val="18"/>
                <w:szCs w:val="18"/>
              </w:rPr>
            </w:pPr>
          </w:p>
        </w:tc>
      </w:tr>
      <w:tr w:rsidR="00FB6ABC" w:rsidRPr="00FB6ABC" w:rsidTr="00734307">
        <w:trPr>
          <w:gridAfter w:val="1"/>
          <w:wAfter w:w="31" w:type="dxa"/>
          <w:trHeight w:val="111"/>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Borders>
              <w:top w:val="single" w:sz="4" w:space="0" w:color="auto"/>
              <w:bottom w:val="nil"/>
            </w:tcBorders>
          </w:tcPr>
          <w:p w:rsidR="00FB6ABC" w:rsidRPr="00FB6ABC" w:rsidRDefault="00FB6ABC" w:rsidP="00B46034">
            <w:pPr>
              <w:rPr>
                <w:sz w:val="18"/>
                <w:szCs w:val="18"/>
              </w:rPr>
            </w:pPr>
          </w:p>
        </w:tc>
      </w:tr>
      <w:tr w:rsidR="00FB6ABC" w:rsidRPr="00FB6ABC" w:rsidTr="00734307">
        <w:trPr>
          <w:gridAfter w:val="1"/>
          <w:wAfter w:w="31" w:type="dxa"/>
          <w:trHeight w:val="66"/>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Borders>
              <w:top w:val="nil"/>
            </w:tcBorders>
          </w:tcPr>
          <w:p w:rsidR="00FB6ABC" w:rsidRPr="00FB6ABC" w:rsidRDefault="00FB6ABC" w:rsidP="00B46034">
            <w:pPr>
              <w:rPr>
                <w:sz w:val="18"/>
                <w:szCs w:val="18"/>
              </w:rPr>
            </w:pPr>
            <w:r w:rsidRPr="00FB6ABC">
              <w:rPr>
                <w:i/>
                <w:sz w:val="18"/>
                <w:szCs w:val="18"/>
              </w:rPr>
              <w:t>Владеть:</w:t>
            </w:r>
            <w:r w:rsidRPr="00FB6ABC">
              <w:rPr>
                <w:sz w:val="18"/>
                <w:szCs w:val="18"/>
              </w:rPr>
              <w:t xml:space="preserve"> способностью соблюдать нормы здорового образа жизни в различных жизненных ситуациях и в профессиональной деятельности</w:t>
            </w:r>
          </w:p>
        </w:tc>
      </w:tr>
      <w:tr w:rsidR="00FB6ABC" w:rsidRPr="00FB6ABC" w:rsidTr="00734307">
        <w:trPr>
          <w:gridAfter w:val="1"/>
          <w:wAfter w:w="31" w:type="dxa"/>
          <w:trHeight w:val="547"/>
          <w:jc w:val="center"/>
        </w:trPr>
        <w:tc>
          <w:tcPr>
            <w:tcW w:w="2783" w:type="dxa"/>
            <w:vMerge w:val="restart"/>
            <w:shd w:val="clear" w:color="auto" w:fill="auto"/>
          </w:tcPr>
          <w:p w:rsidR="00FB6ABC" w:rsidRPr="00FB6ABC" w:rsidRDefault="00FB6ABC" w:rsidP="00B46034">
            <w:pPr>
              <w:rPr>
                <w:sz w:val="18"/>
                <w:szCs w:val="18"/>
              </w:rPr>
            </w:pPr>
            <w:r w:rsidRPr="00FB6ABC">
              <w:rPr>
                <w:sz w:val="18"/>
                <w:szCs w:val="18"/>
              </w:rPr>
              <w:t>Безопасность жизнедеятельности</w:t>
            </w:r>
          </w:p>
        </w:tc>
        <w:tc>
          <w:tcPr>
            <w:tcW w:w="4548" w:type="dxa"/>
            <w:gridSpan w:val="2"/>
            <w:vMerge w:val="restart"/>
            <w:shd w:val="clear" w:color="auto" w:fill="auto"/>
          </w:tcPr>
          <w:p w:rsidR="00FB6ABC" w:rsidRPr="00FB6ABC" w:rsidRDefault="00FB6ABC" w:rsidP="00B46034">
            <w:pPr>
              <w:rPr>
                <w:sz w:val="18"/>
                <w:szCs w:val="18"/>
              </w:rPr>
            </w:pPr>
            <w:r w:rsidRPr="00FB6ABC">
              <w:rPr>
                <w:sz w:val="18"/>
                <w:szCs w:val="18"/>
              </w:rP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3783" w:type="dxa"/>
            <w:gridSpan w:val="2"/>
            <w:vMerge w:val="restart"/>
            <w:shd w:val="clear" w:color="auto" w:fill="auto"/>
          </w:tcPr>
          <w:p w:rsidR="00FB6ABC" w:rsidRPr="00FB6ABC" w:rsidRDefault="00FB6ABC" w:rsidP="00B46034">
            <w:pPr>
              <w:ind w:left="102" w:right="-20"/>
              <w:rPr>
                <w:i/>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8.1. Анал</w:t>
            </w:r>
            <w:r w:rsidRPr="00FB6ABC">
              <w:rPr>
                <w:spacing w:val="1"/>
                <w:sz w:val="18"/>
                <w:szCs w:val="18"/>
              </w:rPr>
              <w:t>и</w:t>
            </w:r>
            <w:r w:rsidRPr="00FB6ABC">
              <w:rPr>
                <w:spacing w:val="-1"/>
                <w:sz w:val="18"/>
                <w:szCs w:val="18"/>
              </w:rPr>
              <w:t>з</w:t>
            </w:r>
            <w:r w:rsidRPr="00FB6ABC">
              <w:rPr>
                <w:spacing w:val="1"/>
                <w:sz w:val="18"/>
                <w:szCs w:val="18"/>
              </w:rPr>
              <w:t>и</w:t>
            </w:r>
            <w:r w:rsidRPr="00FB6ABC">
              <w:rPr>
                <w:spacing w:val="2"/>
                <w:sz w:val="18"/>
                <w:szCs w:val="18"/>
              </w:rPr>
              <w:t>р</w:t>
            </w:r>
            <w:r w:rsidRPr="00FB6ABC">
              <w:rPr>
                <w:spacing w:val="-5"/>
                <w:sz w:val="18"/>
                <w:szCs w:val="18"/>
              </w:rPr>
              <w:t>у</w:t>
            </w:r>
            <w:r w:rsidRPr="00FB6ABC">
              <w:rPr>
                <w:spacing w:val="-1"/>
                <w:sz w:val="18"/>
                <w:szCs w:val="18"/>
              </w:rPr>
              <w:t>е</w:t>
            </w:r>
            <w:r w:rsidRPr="00FB6ABC">
              <w:rPr>
                <w:sz w:val="18"/>
                <w:szCs w:val="18"/>
              </w:rPr>
              <w:t xml:space="preserve">т </w:t>
            </w:r>
            <w:r w:rsidRPr="00FB6ABC">
              <w:rPr>
                <w:spacing w:val="1"/>
                <w:sz w:val="18"/>
                <w:szCs w:val="18"/>
              </w:rPr>
              <w:t>ф</w:t>
            </w:r>
            <w:r w:rsidRPr="00FB6ABC">
              <w:rPr>
                <w:spacing w:val="-1"/>
                <w:sz w:val="18"/>
                <w:szCs w:val="18"/>
              </w:rPr>
              <w:t>а</w:t>
            </w:r>
            <w:r w:rsidRPr="00FB6ABC">
              <w:rPr>
                <w:spacing w:val="1"/>
                <w:sz w:val="18"/>
                <w:szCs w:val="18"/>
              </w:rPr>
              <w:t>к</w:t>
            </w:r>
            <w:r w:rsidRPr="00FB6ABC">
              <w:rPr>
                <w:sz w:val="18"/>
                <w:szCs w:val="18"/>
              </w:rPr>
              <w:t>торы вр</w:t>
            </w:r>
            <w:r w:rsidRPr="00FB6ABC">
              <w:rPr>
                <w:spacing w:val="-1"/>
                <w:sz w:val="18"/>
                <w:szCs w:val="18"/>
              </w:rPr>
              <w:t>е</w:t>
            </w:r>
            <w:r w:rsidRPr="00FB6ABC">
              <w:rPr>
                <w:sz w:val="18"/>
                <w:szCs w:val="18"/>
              </w:rPr>
              <w:t>д</w:t>
            </w:r>
            <w:r w:rsidRPr="00FB6ABC">
              <w:rPr>
                <w:spacing w:val="1"/>
                <w:sz w:val="18"/>
                <w:szCs w:val="18"/>
              </w:rPr>
              <w:t>н</w:t>
            </w:r>
            <w:r w:rsidRPr="00FB6ABC">
              <w:rPr>
                <w:sz w:val="18"/>
                <w:szCs w:val="18"/>
              </w:rPr>
              <w:t>ого вл</w:t>
            </w:r>
            <w:r w:rsidRPr="00FB6ABC">
              <w:rPr>
                <w:spacing w:val="1"/>
                <w:sz w:val="18"/>
                <w:szCs w:val="18"/>
              </w:rPr>
              <w:t>и</w:t>
            </w:r>
            <w:r w:rsidRPr="00FB6ABC">
              <w:rPr>
                <w:sz w:val="18"/>
                <w:szCs w:val="18"/>
              </w:rPr>
              <w:t>я</w:t>
            </w:r>
            <w:r w:rsidRPr="00FB6ABC">
              <w:rPr>
                <w:spacing w:val="1"/>
                <w:sz w:val="18"/>
                <w:szCs w:val="18"/>
              </w:rPr>
              <w:t>ни</w:t>
            </w:r>
            <w:r w:rsidRPr="00FB6ABC">
              <w:rPr>
                <w:sz w:val="18"/>
                <w:szCs w:val="18"/>
              </w:rPr>
              <w:t>я</w:t>
            </w:r>
            <w:r w:rsidRPr="00FB6ABC">
              <w:rPr>
                <w:spacing w:val="-2"/>
                <w:sz w:val="18"/>
                <w:szCs w:val="18"/>
              </w:rPr>
              <w:t xml:space="preserve"> </w:t>
            </w:r>
            <w:r w:rsidRPr="00FB6ABC">
              <w:rPr>
                <w:spacing w:val="1"/>
                <w:sz w:val="18"/>
                <w:szCs w:val="18"/>
              </w:rPr>
              <w:t>н</w:t>
            </w:r>
            <w:r w:rsidRPr="00FB6ABC">
              <w:rPr>
                <w:sz w:val="18"/>
                <w:szCs w:val="18"/>
              </w:rPr>
              <w:t>а ж</w:t>
            </w:r>
            <w:r w:rsidRPr="00FB6ABC">
              <w:rPr>
                <w:spacing w:val="1"/>
                <w:sz w:val="18"/>
                <w:szCs w:val="18"/>
              </w:rPr>
              <w:t>и</w:t>
            </w:r>
            <w:r w:rsidRPr="00FB6ABC">
              <w:rPr>
                <w:spacing w:val="-1"/>
                <w:sz w:val="18"/>
                <w:szCs w:val="18"/>
              </w:rPr>
              <w:t>з</w:t>
            </w:r>
            <w:r w:rsidRPr="00FB6ABC">
              <w:rPr>
                <w:spacing w:val="1"/>
                <w:sz w:val="18"/>
                <w:szCs w:val="18"/>
              </w:rPr>
              <w:t>н</w:t>
            </w:r>
            <w:r w:rsidRPr="00FB6ABC">
              <w:rPr>
                <w:spacing w:val="-1"/>
                <w:sz w:val="18"/>
                <w:szCs w:val="18"/>
              </w:rPr>
              <w:t>е</w:t>
            </w:r>
            <w:r w:rsidRPr="00FB6ABC">
              <w:rPr>
                <w:sz w:val="18"/>
                <w:szCs w:val="18"/>
              </w:rPr>
              <w:t>д</w:t>
            </w:r>
            <w:r w:rsidRPr="00FB6ABC">
              <w:rPr>
                <w:spacing w:val="-1"/>
                <w:sz w:val="18"/>
                <w:szCs w:val="18"/>
              </w:rPr>
              <w:t>е</w:t>
            </w:r>
            <w:r w:rsidRPr="00FB6ABC">
              <w:rPr>
                <w:sz w:val="18"/>
                <w:szCs w:val="18"/>
              </w:rPr>
              <w:t>ятел</w:t>
            </w:r>
            <w:r w:rsidRPr="00FB6ABC">
              <w:rPr>
                <w:spacing w:val="1"/>
                <w:sz w:val="18"/>
                <w:szCs w:val="18"/>
              </w:rPr>
              <w:t>ьн</w:t>
            </w:r>
            <w:r w:rsidRPr="00FB6ABC">
              <w:rPr>
                <w:sz w:val="18"/>
                <w:szCs w:val="18"/>
              </w:rPr>
              <w:t>о</w:t>
            </w:r>
            <w:r w:rsidRPr="00FB6ABC">
              <w:rPr>
                <w:spacing w:val="-1"/>
                <w:sz w:val="18"/>
                <w:szCs w:val="18"/>
              </w:rPr>
              <w:t>с</w:t>
            </w:r>
            <w:r w:rsidRPr="00FB6ABC">
              <w:rPr>
                <w:sz w:val="18"/>
                <w:szCs w:val="18"/>
              </w:rPr>
              <w:t>ть</w:t>
            </w:r>
            <w:r w:rsidRPr="00FB6ABC">
              <w:rPr>
                <w:spacing w:val="1"/>
                <w:sz w:val="18"/>
                <w:szCs w:val="18"/>
              </w:rPr>
              <w:t xml:space="preserve"> </w:t>
            </w:r>
            <w:r w:rsidRPr="00FB6ABC">
              <w:rPr>
                <w:sz w:val="18"/>
                <w:szCs w:val="18"/>
              </w:rPr>
              <w:t>эле</w:t>
            </w:r>
            <w:r w:rsidRPr="00FB6ABC">
              <w:rPr>
                <w:spacing w:val="-1"/>
                <w:sz w:val="18"/>
                <w:szCs w:val="18"/>
              </w:rPr>
              <w:t>ме</w:t>
            </w:r>
            <w:r w:rsidRPr="00FB6ABC">
              <w:rPr>
                <w:spacing w:val="1"/>
                <w:sz w:val="18"/>
                <w:szCs w:val="18"/>
              </w:rPr>
              <w:t>н</w:t>
            </w:r>
            <w:r w:rsidRPr="00FB6ABC">
              <w:rPr>
                <w:sz w:val="18"/>
                <w:szCs w:val="18"/>
              </w:rPr>
              <w:t xml:space="preserve">тов </w:t>
            </w:r>
            <w:r w:rsidRPr="00FB6ABC">
              <w:rPr>
                <w:spacing w:val="-1"/>
                <w:sz w:val="18"/>
                <w:szCs w:val="18"/>
              </w:rPr>
              <w:t>с</w:t>
            </w:r>
            <w:r w:rsidRPr="00FB6ABC">
              <w:rPr>
                <w:sz w:val="18"/>
                <w:szCs w:val="18"/>
              </w:rPr>
              <w:t>р</w:t>
            </w:r>
            <w:r w:rsidRPr="00FB6ABC">
              <w:rPr>
                <w:spacing w:val="-1"/>
                <w:sz w:val="18"/>
                <w:szCs w:val="18"/>
              </w:rPr>
              <w:t>е</w:t>
            </w:r>
            <w:r w:rsidRPr="00FB6ABC">
              <w:rPr>
                <w:sz w:val="18"/>
                <w:szCs w:val="18"/>
              </w:rPr>
              <w:t>ды об</w:t>
            </w:r>
            <w:r w:rsidRPr="00FB6ABC">
              <w:rPr>
                <w:spacing w:val="1"/>
                <w:sz w:val="18"/>
                <w:szCs w:val="18"/>
              </w:rPr>
              <w:t>и</w:t>
            </w:r>
            <w:r w:rsidRPr="00FB6ABC">
              <w:rPr>
                <w:sz w:val="18"/>
                <w:szCs w:val="18"/>
              </w:rPr>
              <w:t>та</w:t>
            </w:r>
            <w:r w:rsidRPr="00FB6ABC">
              <w:rPr>
                <w:spacing w:val="1"/>
                <w:sz w:val="18"/>
                <w:szCs w:val="18"/>
              </w:rPr>
              <w:t>ни</w:t>
            </w:r>
            <w:r w:rsidRPr="00FB6ABC">
              <w:rPr>
                <w:sz w:val="18"/>
                <w:szCs w:val="18"/>
              </w:rPr>
              <w:t>я (т</w:t>
            </w:r>
            <w:r w:rsidRPr="00FB6ABC">
              <w:rPr>
                <w:spacing w:val="-1"/>
                <w:sz w:val="18"/>
                <w:szCs w:val="18"/>
              </w:rPr>
              <w:t>е</w:t>
            </w:r>
            <w:r w:rsidRPr="00FB6ABC">
              <w:rPr>
                <w:sz w:val="18"/>
                <w:szCs w:val="18"/>
              </w:rPr>
              <w:t>х</w:t>
            </w:r>
            <w:r w:rsidRPr="00FB6ABC">
              <w:rPr>
                <w:spacing w:val="1"/>
                <w:sz w:val="18"/>
                <w:szCs w:val="18"/>
              </w:rPr>
              <w:t>н</w:t>
            </w:r>
            <w:r w:rsidRPr="00FB6ABC">
              <w:rPr>
                <w:spacing w:val="-1"/>
                <w:sz w:val="18"/>
                <w:szCs w:val="18"/>
              </w:rPr>
              <w:t>ичес</w:t>
            </w:r>
            <w:r w:rsidRPr="00FB6ABC">
              <w:rPr>
                <w:spacing w:val="1"/>
                <w:sz w:val="18"/>
                <w:szCs w:val="18"/>
              </w:rPr>
              <w:t>ки</w:t>
            </w:r>
            <w:r w:rsidRPr="00FB6ABC">
              <w:rPr>
                <w:sz w:val="18"/>
                <w:szCs w:val="18"/>
              </w:rPr>
              <w:t>х</w:t>
            </w:r>
            <w:r w:rsidRPr="00FB6ABC">
              <w:rPr>
                <w:spacing w:val="2"/>
                <w:sz w:val="18"/>
                <w:szCs w:val="18"/>
              </w:rPr>
              <w:t xml:space="preserve"> </w:t>
            </w:r>
            <w:r w:rsidRPr="00FB6ABC">
              <w:rPr>
                <w:spacing w:val="-1"/>
                <w:sz w:val="18"/>
                <w:szCs w:val="18"/>
              </w:rPr>
              <w:t>с</w:t>
            </w:r>
            <w:r w:rsidRPr="00FB6ABC">
              <w:rPr>
                <w:sz w:val="18"/>
                <w:szCs w:val="18"/>
              </w:rPr>
              <w:t>р</w:t>
            </w:r>
            <w:r w:rsidRPr="00FB6ABC">
              <w:rPr>
                <w:spacing w:val="-1"/>
                <w:sz w:val="18"/>
                <w:szCs w:val="18"/>
              </w:rPr>
              <w:t>е</w:t>
            </w:r>
            <w:r w:rsidRPr="00FB6ABC">
              <w:rPr>
                <w:sz w:val="18"/>
                <w:szCs w:val="18"/>
              </w:rPr>
              <w:t>д</w:t>
            </w:r>
            <w:r w:rsidRPr="00FB6ABC">
              <w:rPr>
                <w:spacing w:val="-1"/>
                <w:sz w:val="18"/>
                <w:szCs w:val="18"/>
              </w:rPr>
              <w:t>с</w:t>
            </w:r>
            <w:r w:rsidRPr="00FB6ABC">
              <w:rPr>
                <w:sz w:val="18"/>
                <w:szCs w:val="18"/>
              </w:rPr>
              <w:t>тв, те</w:t>
            </w:r>
            <w:r w:rsidRPr="00FB6ABC">
              <w:rPr>
                <w:spacing w:val="2"/>
                <w:sz w:val="18"/>
                <w:szCs w:val="18"/>
              </w:rPr>
              <w:t>х</w:t>
            </w:r>
            <w:r w:rsidRPr="00FB6ABC">
              <w:rPr>
                <w:spacing w:val="1"/>
                <w:sz w:val="18"/>
                <w:szCs w:val="18"/>
              </w:rPr>
              <w:t>н</w:t>
            </w:r>
            <w:r w:rsidRPr="00FB6ABC">
              <w:rPr>
                <w:sz w:val="18"/>
                <w:szCs w:val="18"/>
              </w:rPr>
              <w:t>оло</w:t>
            </w:r>
            <w:r w:rsidRPr="00FB6ABC">
              <w:rPr>
                <w:spacing w:val="-2"/>
                <w:sz w:val="18"/>
                <w:szCs w:val="18"/>
              </w:rPr>
              <w:t>г</w:t>
            </w:r>
            <w:r w:rsidRPr="00FB6ABC">
              <w:rPr>
                <w:spacing w:val="1"/>
                <w:sz w:val="18"/>
                <w:szCs w:val="18"/>
              </w:rPr>
              <w:t>и</w:t>
            </w:r>
            <w:r w:rsidRPr="00FB6ABC">
              <w:rPr>
                <w:spacing w:val="-1"/>
                <w:sz w:val="18"/>
                <w:szCs w:val="18"/>
              </w:rPr>
              <w:t>чес</w:t>
            </w:r>
            <w:r w:rsidRPr="00FB6ABC">
              <w:rPr>
                <w:spacing w:val="1"/>
                <w:sz w:val="18"/>
                <w:szCs w:val="18"/>
              </w:rPr>
              <w:t>к</w:t>
            </w:r>
            <w:r w:rsidRPr="00FB6ABC">
              <w:rPr>
                <w:spacing w:val="-1"/>
                <w:sz w:val="18"/>
                <w:szCs w:val="18"/>
              </w:rPr>
              <w:t>и</w:t>
            </w:r>
            <w:r w:rsidRPr="00FB6ABC">
              <w:rPr>
                <w:sz w:val="18"/>
                <w:szCs w:val="18"/>
              </w:rPr>
              <w:t>х</w:t>
            </w:r>
            <w:r w:rsidRPr="00FB6ABC">
              <w:rPr>
                <w:spacing w:val="2"/>
                <w:sz w:val="18"/>
                <w:szCs w:val="18"/>
              </w:rPr>
              <w:t xml:space="preserve"> </w:t>
            </w:r>
            <w:r w:rsidRPr="00FB6ABC">
              <w:rPr>
                <w:spacing w:val="1"/>
                <w:sz w:val="18"/>
                <w:szCs w:val="18"/>
              </w:rPr>
              <w:t>п</w:t>
            </w:r>
            <w:r w:rsidRPr="00FB6ABC">
              <w:rPr>
                <w:sz w:val="18"/>
                <w:szCs w:val="18"/>
              </w:rPr>
              <w:t>р</w:t>
            </w:r>
            <w:r w:rsidRPr="00FB6ABC">
              <w:rPr>
                <w:spacing w:val="-2"/>
                <w:sz w:val="18"/>
                <w:szCs w:val="18"/>
              </w:rPr>
              <w:t>о</w:t>
            </w:r>
            <w:r w:rsidRPr="00FB6ABC">
              <w:rPr>
                <w:spacing w:val="1"/>
                <w:sz w:val="18"/>
                <w:szCs w:val="18"/>
              </w:rPr>
              <w:t>ц</w:t>
            </w:r>
            <w:r w:rsidRPr="00FB6ABC">
              <w:rPr>
                <w:spacing w:val="-1"/>
                <w:sz w:val="18"/>
                <w:szCs w:val="18"/>
              </w:rPr>
              <w:t>есс</w:t>
            </w:r>
            <w:r w:rsidRPr="00FB6ABC">
              <w:rPr>
                <w:sz w:val="18"/>
                <w:szCs w:val="18"/>
              </w:rPr>
              <w:t xml:space="preserve">ов, </w:t>
            </w:r>
            <w:r w:rsidRPr="00FB6ABC">
              <w:rPr>
                <w:spacing w:val="1"/>
                <w:sz w:val="18"/>
                <w:szCs w:val="18"/>
              </w:rPr>
              <w:t>м</w:t>
            </w:r>
            <w:r w:rsidRPr="00FB6ABC">
              <w:rPr>
                <w:spacing w:val="-1"/>
                <w:sz w:val="18"/>
                <w:szCs w:val="18"/>
              </w:rPr>
              <w:t>а</w:t>
            </w:r>
            <w:r w:rsidRPr="00FB6ABC">
              <w:rPr>
                <w:sz w:val="18"/>
                <w:szCs w:val="18"/>
              </w:rPr>
              <w:t>тер</w:t>
            </w:r>
            <w:r w:rsidRPr="00FB6ABC">
              <w:rPr>
                <w:spacing w:val="1"/>
                <w:sz w:val="18"/>
                <w:szCs w:val="18"/>
              </w:rPr>
              <w:t>и</w:t>
            </w:r>
            <w:r w:rsidRPr="00FB6ABC">
              <w:rPr>
                <w:spacing w:val="-1"/>
                <w:sz w:val="18"/>
                <w:szCs w:val="18"/>
              </w:rPr>
              <w:t>а</w:t>
            </w:r>
            <w:r w:rsidRPr="00FB6ABC">
              <w:rPr>
                <w:sz w:val="18"/>
                <w:szCs w:val="18"/>
              </w:rPr>
              <w:t xml:space="preserve">лов, </w:t>
            </w:r>
            <w:r w:rsidRPr="00FB6ABC">
              <w:rPr>
                <w:spacing w:val="1"/>
                <w:sz w:val="18"/>
                <w:szCs w:val="18"/>
              </w:rPr>
              <w:t>з</w:t>
            </w:r>
            <w:r w:rsidRPr="00FB6ABC">
              <w:rPr>
                <w:sz w:val="18"/>
                <w:szCs w:val="18"/>
              </w:rPr>
              <w:t>д</w:t>
            </w:r>
            <w:r w:rsidRPr="00FB6ABC">
              <w:rPr>
                <w:spacing w:val="-1"/>
                <w:sz w:val="18"/>
                <w:szCs w:val="18"/>
              </w:rPr>
              <w:t>а</w:t>
            </w:r>
            <w:r w:rsidRPr="00FB6ABC">
              <w:rPr>
                <w:spacing w:val="1"/>
                <w:sz w:val="18"/>
                <w:szCs w:val="18"/>
              </w:rPr>
              <w:t>н</w:t>
            </w:r>
            <w:r w:rsidRPr="00FB6ABC">
              <w:rPr>
                <w:spacing w:val="-1"/>
                <w:sz w:val="18"/>
                <w:szCs w:val="18"/>
              </w:rPr>
              <w:t>и</w:t>
            </w:r>
            <w:r w:rsidRPr="00FB6ABC">
              <w:rPr>
                <w:sz w:val="18"/>
                <w:szCs w:val="18"/>
              </w:rPr>
              <w:t>й</w:t>
            </w:r>
            <w:r w:rsidRPr="00FB6ABC">
              <w:rPr>
                <w:spacing w:val="1"/>
                <w:sz w:val="18"/>
                <w:szCs w:val="18"/>
              </w:rPr>
              <w:t xml:space="preserve"> </w:t>
            </w:r>
            <w:r w:rsidRPr="00FB6ABC">
              <w:rPr>
                <w:sz w:val="18"/>
                <w:szCs w:val="18"/>
              </w:rPr>
              <w:t>и</w:t>
            </w:r>
            <w:r w:rsidRPr="00FB6ABC">
              <w:rPr>
                <w:spacing w:val="1"/>
                <w:sz w:val="18"/>
                <w:szCs w:val="18"/>
              </w:rPr>
              <w:t xml:space="preserve"> </w:t>
            </w:r>
            <w:r w:rsidRPr="00FB6ABC">
              <w:rPr>
                <w:spacing w:val="-1"/>
                <w:sz w:val="18"/>
                <w:szCs w:val="18"/>
              </w:rPr>
              <w:t>с</w:t>
            </w:r>
            <w:r w:rsidRPr="00FB6ABC">
              <w:rPr>
                <w:sz w:val="18"/>
                <w:szCs w:val="18"/>
              </w:rPr>
              <w:t>оо</w:t>
            </w:r>
            <w:r w:rsidRPr="00FB6ABC">
              <w:rPr>
                <w:spacing w:val="2"/>
                <w:sz w:val="18"/>
                <w:szCs w:val="18"/>
              </w:rPr>
              <w:t>р</w:t>
            </w:r>
            <w:r w:rsidRPr="00FB6ABC">
              <w:rPr>
                <w:spacing w:val="-7"/>
                <w:sz w:val="18"/>
                <w:szCs w:val="18"/>
              </w:rPr>
              <w:t>у</w:t>
            </w:r>
            <w:r w:rsidRPr="00FB6ABC">
              <w:rPr>
                <w:spacing w:val="2"/>
                <w:sz w:val="18"/>
                <w:szCs w:val="18"/>
              </w:rPr>
              <w:t>ж</w:t>
            </w:r>
            <w:r w:rsidRPr="00FB6ABC">
              <w:rPr>
                <w:spacing w:val="-1"/>
                <w:sz w:val="18"/>
                <w:szCs w:val="18"/>
              </w:rPr>
              <w:t>е</w:t>
            </w:r>
            <w:r w:rsidRPr="00FB6ABC">
              <w:rPr>
                <w:spacing w:val="1"/>
                <w:sz w:val="18"/>
                <w:szCs w:val="18"/>
              </w:rPr>
              <w:t>ний</w:t>
            </w:r>
            <w:r w:rsidRPr="00FB6ABC">
              <w:rPr>
                <w:sz w:val="18"/>
                <w:szCs w:val="18"/>
              </w:rPr>
              <w:t xml:space="preserve">, </w:t>
            </w:r>
            <w:r w:rsidRPr="00FB6ABC">
              <w:rPr>
                <w:spacing w:val="-1"/>
                <w:sz w:val="18"/>
                <w:szCs w:val="18"/>
              </w:rPr>
              <w:t>п</w:t>
            </w:r>
            <w:r w:rsidRPr="00FB6ABC">
              <w:rPr>
                <w:sz w:val="18"/>
                <w:szCs w:val="18"/>
              </w:rPr>
              <w:t>р</w:t>
            </w:r>
            <w:r w:rsidRPr="00FB6ABC">
              <w:rPr>
                <w:spacing w:val="1"/>
                <w:sz w:val="18"/>
                <w:szCs w:val="18"/>
              </w:rPr>
              <w:t>и</w:t>
            </w:r>
            <w:r w:rsidRPr="00FB6ABC">
              <w:rPr>
                <w:sz w:val="18"/>
                <w:szCs w:val="18"/>
              </w:rPr>
              <w:t>род</w:t>
            </w:r>
            <w:r w:rsidRPr="00FB6ABC">
              <w:rPr>
                <w:spacing w:val="1"/>
                <w:sz w:val="18"/>
                <w:szCs w:val="18"/>
              </w:rPr>
              <w:t>н</w:t>
            </w:r>
            <w:r w:rsidRPr="00FB6ABC">
              <w:rPr>
                <w:spacing w:val="-3"/>
                <w:sz w:val="18"/>
                <w:szCs w:val="18"/>
              </w:rPr>
              <w:t>ы</w:t>
            </w:r>
            <w:r w:rsidRPr="00FB6ABC">
              <w:rPr>
                <w:sz w:val="18"/>
                <w:szCs w:val="18"/>
              </w:rPr>
              <w:t>х</w:t>
            </w:r>
            <w:r w:rsidRPr="00FB6ABC">
              <w:rPr>
                <w:spacing w:val="2"/>
                <w:sz w:val="18"/>
                <w:szCs w:val="18"/>
              </w:rPr>
              <w:t xml:space="preserve"> </w:t>
            </w:r>
            <w:r w:rsidRPr="00FB6ABC">
              <w:rPr>
                <w:sz w:val="18"/>
                <w:szCs w:val="18"/>
              </w:rPr>
              <w:t xml:space="preserve">и </w:t>
            </w:r>
            <w:r w:rsidRPr="00FB6ABC">
              <w:rPr>
                <w:spacing w:val="-1"/>
                <w:sz w:val="18"/>
                <w:szCs w:val="18"/>
              </w:rPr>
              <w:t>с</w:t>
            </w:r>
            <w:r w:rsidRPr="00FB6ABC">
              <w:rPr>
                <w:sz w:val="18"/>
                <w:szCs w:val="18"/>
              </w:rPr>
              <w:t>о</w:t>
            </w:r>
            <w:r w:rsidRPr="00FB6ABC">
              <w:rPr>
                <w:spacing w:val="1"/>
                <w:sz w:val="18"/>
                <w:szCs w:val="18"/>
              </w:rPr>
              <w:t>ци</w:t>
            </w:r>
            <w:r w:rsidRPr="00FB6ABC">
              <w:rPr>
                <w:spacing w:val="-1"/>
                <w:sz w:val="18"/>
                <w:szCs w:val="18"/>
              </w:rPr>
              <w:t>а</w:t>
            </w:r>
            <w:r w:rsidRPr="00FB6ABC">
              <w:rPr>
                <w:sz w:val="18"/>
                <w:szCs w:val="18"/>
              </w:rPr>
              <w:t>л</w:t>
            </w:r>
            <w:r w:rsidRPr="00FB6ABC">
              <w:rPr>
                <w:spacing w:val="1"/>
                <w:sz w:val="18"/>
                <w:szCs w:val="18"/>
              </w:rPr>
              <w:t>ьн</w:t>
            </w:r>
            <w:r w:rsidRPr="00FB6ABC">
              <w:rPr>
                <w:spacing w:val="-3"/>
                <w:sz w:val="18"/>
                <w:szCs w:val="18"/>
              </w:rPr>
              <w:t>ы</w:t>
            </w:r>
            <w:r w:rsidRPr="00FB6ABC">
              <w:rPr>
                <w:sz w:val="18"/>
                <w:szCs w:val="18"/>
              </w:rPr>
              <w:t>х</w:t>
            </w:r>
            <w:r w:rsidRPr="00FB6ABC">
              <w:rPr>
                <w:spacing w:val="2"/>
                <w:sz w:val="18"/>
                <w:szCs w:val="18"/>
              </w:rPr>
              <w:t xml:space="preserve"> </w:t>
            </w:r>
            <w:r w:rsidRPr="00FB6ABC">
              <w:rPr>
                <w:sz w:val="18"/>
                <w:szCs w:val="18"/>
              </w:rPr>
              <w:t>явл</w:t>
            </w:r>
            <w:r w:rsidRPr="00FB6ABC">
              <w:rPr>
                <w:spacing w:val="-1"/>
                <w:sz w:val="18"/>
                <w:szCs w:val="18"/>
              </w:rPr>
              <w:t>е</w:t>
            </w:r>
            <w:r w:rsidRPr="00FB6ABC">
              <w:rPr>
                <w:spacing w:val="1"/>
                <w:sz w:val="18"/>
                <w:szCs w:val="18"/>
              </w:rPr>
              <w:t>н</w:t>
            </w:r>
            <w:r w:rsidRPr="00FB6ABC">
              <w:rPr>
                <w:spacing w:val="-1"/>
                <w:sz w:val="18"/>
                <w:szCs w:val="18"/>
              </w:rPr>
              <w:t>и</w:t>
            </w:r>
            <w:r w:rsidRPr="00FB6ABC">
              <w:rPr>
                <w:spacing w:val="1"/>
                <w:sz w:val="18"/>
                <w:szCs w:val="18"/>
              </w:rPr>
              <w:t>й</w:t>
            </w:r>
            <w:r w:rsidRPr="00FB6ABC">
              <w:rPr>
                <w:sz w:val="18"/>
                <w:szCs w:val="18"/>
              </w:rPr>
              <w:t>)</w:t>
            </w: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факторы вредного влияния на жизнедеятельность элементов среды обитания (технических средств, технологических процессов, материалов, зданий и сооружений, природных и социальных явлений).</w:t>
            </w:r>
          </w:p>
        </w:tc>
      </w:tr>
      <w:tr w:rsidR="00FB6ABC" w:rsidRPr="00FB6ABC" w:rsidTr="00734307">
        <w:trPr>
          <w:gridAfter w:val="1"/>
          <w:wAfter w:w="31" w:type="dxa"/>
          <w:trHeight w:val="84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Уметь:</w:t>
            </w:r>
            <w:r w:rsidRPr="00FB6ABC">
              <w:rPr>
                <w:sz w:val="18"/>
                <w:szCs w:val="18"/>
              </w:rPr>
              <w:t xml:space="preserve"> анализировать факторы вредного влияния на жизнедеятельность элементов среды обитания.</w:t>
            </w:r>
          </w:p>
        </w:tc>
      </w:tr>
      <w:tr w:rsidR="00FB6ABC" w:rsidRPr="00FB6ABC" w:rsidTr="00734307">
        <w:trPr>
          <w:gridAfter w:val="1"/>
          <w:wAfter w:w="31" w:type="dxa"/>
          <w:trHeight w:val="102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Владеть:</w:t>
            </w:r>
            <w:r w:rsidRPr="00FB6ABC">
              <w:rPr>
                <w:sz w:val="18"/>
                <w:szCs w:val="18"/>
              </w:rPr>
              <w:t xml:space="preserve"> способностью предотвращать вредное влияния на жизнедеятельность элементов среды обитания.</w:t>
            </w:r>
            <w:r w:rsidRPr="00FB6ABC">
              <w:rPr>
                <w:sz w:val="18"/>
                <w:szCs w:val="18"/>
              </w:rPr>
              <w:tab/>
            </w:r>
          </w:p>
        </w:tc>
      </w:tr>
      <w:tr w:rsidR="00FB6ABC" w:rsidRPr="00FB6ABC" w:rsidTr="00734307">
        <w:trPr>
          <w:gridAfter w:val="1"/>
          <w:wAfter w:w="31" w:type="dxa"/>
          <w:trHeight w:val="27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8.2. Ид</w:t>
            </w:r>
            <w:r w:rsidRPr="00FB6ABC">
              <w:rPr>
                <w:spacing w:val="-1"/>
                <w:sz w:val="18"/>
                <w:szCs w:val="18"/>
              </w:rPr>
              <w:t>е</w:t>
            </w:r>
            <w:r w:rsidRPr="00FB6ABC">
              <w:rPr>
                <w:spacing w:val="1"/>
                <w:sz w:val="18"/>
                <w:szCs w:val="18"/>
              </w:rPr>
              <w:t>н</w:t>
            </w:r>
            <w:r w:rsidRPr="00FB6ABC">
              <w:rPr>
                <w:sz w:val="18"/>
                <w:szCs w:val="18"/>
              </w:rPr>
              <w:t>т</w:t>
            </w:r>
            <w:r w:rsidRPr="00FB6ABC">
              <w:rPr>
                <w:spacing w:val="2"/>
                <w:sz w:val="18"/>
                <w:szCs w:val="18"/>
              </w:rPr>
              <w:t>и</w:t>
            </w:r>
            <w:r w:rsidRPr="00FB6ABC">
              <w:rPr>
                <w:spacing w:val="-2"/>
                <w:sz w:val="18"/>
                <w:szCs w:val="18"/>
              </w:rPr>
              <w:t>ф</w:t>
            </w:r>
            <w:r w:rsidRPr="00FB6ABC">
              <w:rPr>
                <w:spacing w:val="1"/>
                <w:sz w:val="18"/>
                <w:szCs w:val="18"/>
              </w:rPr>
              <w:t>и</w:t>
            </w:r>
            <w:r w:rsidRPr="00FB6ABC">
              <w:rPr>
                <w:spacing w:val="-1"/>
                <w:sz w:val="18"/>
                <w:szCs w:val="18"/>
              </w:rPr>
              <w:t>ц</w:t>
            </w:r>
            <w:r w:rsidRPr="00FB6ABC">
              <w:rPr>
                <w:spacing w:val="1"/>
                <w:sz w:val="18"/>
                <w:szCs w:val="18"/>
              </w:rPr>
              <w:t>и</w:t>
            </w:r>
            <w:r w:rsidRPr="00FB6ABC">
              <w:rPr>
                <w:spacing w:val="2"/>
                <w:sz w:val="18"/>
                <w:szCs w:val="18"/>
              </w:rPr>
              <w:t>р</w:t>
            </w:r>
            <w:r w:rsidRPr="00FB6ABC">
              <w:rPr>
                <w:spacing w:val="-5"/>
                <w:sz w:val="18"/>
                <w:szCs w:val="18"/>
              </w:rPr>
              <w:t>у</w:t>
            </w:r>
            <w:r w:rsidRPr="00FB6ABC">
              <w:rPr>
                <w:spacing w:val="-1"/>
                <w:sz w:val="18"/>
                <w:szCs w:val="18"/>
              </w:rPr>
              <w:t>е</w:t>
            </w:r>
            <w:r w:rsidRPr="00FB6ABC">
              <w:rPr>
                <w:sz w:val="18"/>
                <w:szCs w:val="18"/>
              </w:rPr>
              <w:t>т о</w:t>
            </w:r>
            <w:r w:rsidRPr="00FB6ABC">
              <w:rPr>
                <w:spacing w:val="2"/>
                <w:sz w:val="18"/>
                <w:szCs w:val="18"/>
              </w:rPr>
              <w:t>п</w:t>
            </w:r>
            <w:r w:rsidRPr="00FB6ABC">
              <w:rPr>
                <w:spacing w:val="-1"/>
                <w:sz w:val="18"/>
                <w:szCs w:val="18"/>
              </w:rPr>
              <w:t>ас</w:t>
            </w:r>
            <w:r w:rsidRPr="00FB6ABC">
              <w:rPr>
                <w:spacing w:val="1"/>
                <w:sz w:val="18"/>
                <w:szCs w:val="18"/>
              </w:rPr>
              <w:t>н</w:t>
            </w:r>
            <w:r w:rsidRPr="00FB6ABC">
              <w:rPr>
                <w:sz w:val="18"/>
                <w:szCs w:val="18"/>
              </w:rPr>
              <w:t>ые</w:t>
            </w:r>
            <w:r w:rsidRPr="00FB6ABC">
              <w:rPr>
                <w:spacing w:val="-1"/>
                <w:sz w:val="18"/>
                <w:szCs w:val="18"/>
              </w:rPr>
              <w:t xml:space="preserve"> </w:t>
            </w:r>
            <w:r w:rsidRPr="00FB6ABC">
              <w:rPr>
                <w:sz w:val="18"/>
                <w:szCs w:val="18"/>
              </w:rPr>
              <w:t>и</w:t>
            </w:r>
            <w:r w:rsidRPr="00FB6ABC">
              <w:rPr>
                <w:spacing w:val="1"/>
                <w:sz w:val="18"/>
                <w:szCs w:val="18"/>
              </w:rPr>
              <w:t xml:space="preserve"> </w:t>
            </w:r>
            <w:r w:rsidRPr="00FB6ABC">
              <w:rPr>
                <w:sz w:val="18"/>
                <w:szCs w:val="18"/>
              </w:rPr>
              <w:t>вр</w:t>
            </w:r>
            <w:r w:rsidRPr="00FB6ABC">
              <w:rPr>
                <w:spacing w:val="-1"/>
                <w:sz w:val="18"/>
                <w:szCs w:val="18"/>
              </w:rPr>
              <w:t>е</w:t>
            </w:r>
            <w:r w:rsidRPr="00FB6ABC">
              <w:rPr>
                <w:sz w:val="18"/>
                <w:szCs w:val="18"/>
              </w:rPr>
              <w:t>д</w:t>
            </w:r>
            <w:r w:rsidRPr="00FB6ABC">
              <w:rPr>
                <w:spacing w:val="1"/>
                <w:sz w:val="18"/>
                <w:szCs w:val="18"/>
              </w:rPr>
              <w:t>н</w:t>
            </w:r>
            <w:r w:rsidRPr="00FB6ABC">
              <w:rPr>
                <w:sz w:val="18"/>
                <w:szCs w:val="18"/>
              </w:rPr>
              <w:t>ые фак</w:t>
            </w:r>
            <w:r w:rsidRPr="00FB6ABC">
              <w:rPr>
                <w:spacing w:val="1"/>
                <w:sz w:val="18"/>
                <w:szCs w:val="18"/>
              </w:rPr>
              <w:t>т</w:t>
            </w:r>
            <w:r w:rsidRPr="00FB6ABC">
              <w:rPr>
                <w:sz w:val="18"/>
                <w:szCs w:val="18"/>
              </w:rPr>
              <w:t>оры в</w:t>
            </w:r>
            <w:r w:rsidRPr="00FB6ABC">
              <w:rPr>
                <w:spacing w:val="-1"/>
                <w:sz w:val="18"/>
                <w:szCs w:val="18"/>
              </w:rPr>
              <w:t xml:space="preserve"> </w:t>
            </w:r>
            <w:r w:rsidRPr="00FB6ABC">
              <w:rPr>
                <w:sz w:val="18"/>
                <w:szCs w:val="18"/>
              </w:rPr>
              <w:t>р</w:t>
            </w:r>
            <w:r w:rsidRPr="00FB6ABC">
              <w:rPr>
                <w:spacing w:val="-1"/>
                <w:sz w:val="18"/>
                <w:szCs w:val="18"/>
              </w:rPr>
              <w:t>ам</w:t>
            </w:r>
            <w:r w:rsidRPr="00FB6ABC">
              <w:rPr>
                <w:spacing w:val="1"/>
                <w:sz w:val="18"/>
                <w:szCs w:val="18"/>
              </w:rPr>
              <w:t>к</w:t>
            </w:r>
            <w:r w:rsidRPr="00FB6ABC">
              <w:rPr>
                <w:spacing w:val="-1"/>
                <w:sz w:val="18"/>
                <w:szCs w:val="18"/>
              </w:rPr>
              <w:t>а</w:t>
            </w:r>
            <w:r w:rsidRPr="00FB6ABC">
              <w:rPr>
                <w:sz w:val="18"/>
                <w:szCs w:val="18"/>
              </w:rPr>
              <w:t>х</w:t>
            </w:r>
            <w:r w:rsidRPr="00FB6ABC">
              <w:rPr>
                <w:spacing w:val="2"/>
                <w:sz w:val="18"/>
                <w:szCs w:val="18"/>
              </w:rPr>
              <w:t xml:space="preserve"> </w:t>
            </w:r>
            <w:r w:rsidRPr="00FB6ABC">
              <w:rPr>
                <w:sz w:val="18"/>
                <w:szCs w:val="18"/>
              </w:rPr>
              <w:t>о</w:t>
            </w:r>
            <w:r w:rsidRPr="00FB6ABC">
              <w:rPr>
                <w:spacing w:val="1"/>
                <w:sz w:val="18"/>
                <w:szCs w:val="18"/>
              </w:rPr>
              <w:t>с</w:t>
            </w:r>
            <w:r w:rsidRPr="00FB6ABC">
              <w:rPr>
                <w:spacing w:val="-5"/>
                <w:sz w:val="18"/>
                <w:szCs w:val="18"/>
              </w:rPr>
              <w:t>у</w:t>
            </w:r>
            <w:r w:rsidRPr="00FB6ABC">
              <w:rPr>
                <w:spacing w:val="2"/>
                <w:sz w:val="18"/>
                <w:szCs w:val="18"/>
              </w:rPr>
              <w:t>щ</w:t>
            </w:r>
            <w:r w:rsidRPr="00FB6ABC">
              <w:rPr>
                <w:spacing w:val="-1"/>
                <w:sz w:val="18"/>
                <w:szCs w:val="18"/>
              </w:rPr>
              <w:t>ес</w:t>
            </w:r>
            <w:r w:rsidRPr="00FB6ABC">
              <w:rPr>
                <w:sz w:val="18"/>
                <w:szCs w:val="18"/>
              </w:rPr>
              <w:t>твляе</w:t>
            </w:r>
            <w:r w:rsidRPr="00FB6ABC">
              <w:rPr>
                <w:spacing w:val="-1"/>
                <w:sz w:val="18"/>
                <w:szCs w:val="18"/>
              </w:rPr>
              <w:t>м</w:t>
            </w:r>
            <w:r w:rsidRPr="00FB6ABC">
              <w:rPr>
                <w:sz w:val="18"/>
                <w:szCs w:val="18"/>
              </w:rPr>
              <w:t>ой д</w:t>
            </w:r>
            <w:r w:rsidRPr="00FB6ABC">
              <w:rPr>
                <w:spacing w:val="-1"/>
                <w:sz w:val="18"/>
                <w:szCs w:val="18"/>
              </w:rPr>
              <w:t>е</w:t>
            </w:r>
            <w:r w:rsidRPr="00FB6ABC">
              <w:rPr>
                <w:sz w:val="18"/>
                <w:szCs w:val="18"/>
              </w:rPr>
              <w:t>ятел</w:t>
            </w:r>
            <w:r w:rsidRPr="00FB6ABC">
              <w:rPr>
                <w:spacing w:val="1"/>
                <w:sz w:val="18"/>
                <w:szCs w:val="18"/>
              </w:rPr>
              <w:t>ьн</w:t>
            </w:r>
            <w:r w:rsidRPr="00FB6ABC">
              <w:rPr>
                <w:sz w:val="18"/>
                <w:szCs w:val="18"/>
              </w:rPr>
              <w:t>о</w:t>
            </w:r>
            <w:r w:rsidRPr="00FB6ABC">
              <w:rPr>
                <w:spacing w:val="-1"/>
                <w:sz w:val="18"/>
                <w:szCs w:val="18"/>
              </w:rPr>
              <w:t>с</w:t>
            </w:r>
            <w:r w:rsidRPr="00FB6ABC">
              <w:rPr>
                <w:sz w:val="18"/>
                <w:szCs w:val="18"/>
              </w:rPr>
              <w:t>ти</w:t>
            </w: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опасные и вредные факторы в рамках осуществляемой деятельности</w:t>
            </w:r>
          </w:p>
        </w:tc>
      </w:tr>
      <w:tr w:rsidR="00FB6ABC" w:rsidRPr="00FB6ABC" w:rsidTr="00734307">
        <w:trPr>
          <w:gridAfter w:val="1"/>
          <w:wAfter w:w="31" w:type="dxa"/>
          <w:trHeight w:val="40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Уметь:</w:t>
            </w:r>
            <w:r w:rsidRPr="00FB6ABC">
              <w:rPr>
                <w:sz w:val="18"/>
                <w:szCs w:val="18"/>
              </w:rPr>
              <w:t xml:space="preserve"> идентифицировать опасные и вредные факторы в рамках осуществляемой деятельности.</w:t>
            </w:r>
          </w:p>
        </w:tc>
      </w:tr>
      <w:tr w:rsidR="00FB6ABC" w:rsidRPr="00FB6ABC" w:rsidTr="00734307">
        <w:trPr>
          <w:gridAfter w:val="1"/>
          <w:wAfter w:w="31" w:type="dxa"/>
          <w:trHeight w:val="45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Владеть:</w:t>
            </w:r>
            <w:r w:rsidRPr="00FB6ABC">
              <w:rPr>
                <w:sz w:val="18"/>
                <w:szCs w:val="18"/>
              </w:rPr>
              <w:t xml:space="preserve"> способностью предотвращать негативное влияние опасных и вредных факторов в рамках осуществляемой деятельности.</w:t>
            </w:r>
          </w:p>
        </w:tc>
      </w:tr>
      <w:tr w:rsidR="00FB6ABC" w:rsidRPr="00FB6ABC" w:rsidTr="00734307">
        <w:trPr>
          <w:gridAfter w:val="1"/>
          <w:wAfter w:w="31" w:type="dxa"/>
          <w:trHeight w:val="394"/>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 xml:space="preserve">8.3. </w:t>
            </w:r>
            <w:r w:rsidRPr="00FB6ABC">
              <w:rPr>
                <w:spacing w:val="-2"/>
                <w:sz w:val="18"/>
                <w:szCs w:val="18"/>
              </w:rPr>
              <w:t>В</w:t>
            </w:r>
            <w:r w:rsidRPr="00FB6ABC">
              <w:rPr>
                <w:sz w:val="18"/>
                <w:szCs w:val="18"/>
              </w:rPr>
              <w:t>ыя</w:t>
            </w:r>
            <w:r w:rsidRPr="00FB6ABC">
              <w:rPr>
                <w:spacing w:val="-1"/>
                <w:sz w:val="18"/>
                <w:szCs w:val="18"/>
              </w:rPr>
              <w:t>в</w:t>
            </w:r>
            <w:r w:rsidRPr="00FB6ABC">
              <w:rPr>
                <w:sz w:val="18"/>
                <w:szCs w:val="18"/>
              </w:rPr>
              <w:t>ля</w:t>
            </w:r>
            <w:r w:rsidRPr="00FB6ABC">
              <w:rPr>
                <w:spacing w:val="-1"/>
                <w:sz w:val="18"/>
                <w:szCs w:val="18"/>
              </w:rPr>
              <w:t>е</w:t>
            </w:r>
            <w:r w:rsidRPr="00FB6ABC">
              <w:rPr>
                <w:sz w:val="18"/>
                <w:szCs w:val="18"/>
              </w:rPr>
              <w:t xml:space="preserve">т </w:t>
            </w:r>
            <w:r w:rsidRPr="00FB6ABC">
              <w:rPr>
                <w:spacing w:val="2"/>
                <w:sz w:val="18"/>
                <w:szCs w:val="18"/>
              </w:rPr>
              <w:t>п</w:t>
            </w:r>
            <w:r w:rsidRPr="00FB6ABC">
              <w:rPr>
                <w:sz w:val="18"/>
                <w:szCs w:val="18"/>
              </w:rPr>
              <w:t>робле</w:t>
            </w:r>
            <w:r w:rsidRPr="00FB6ABC">
              <w:rPr>
                <w:spacing w:val="-1"/>
                <w:sz w:val="18"/>
                <w:szCs w:val="18"/>
              </w:rPr>
              <w:t>м</w:t>
            </w:r>
            <w:r w:rsidRPr="00FB6ABC">
              <w:rPr>
                <w:sz w:val="18"/>
                <w:szCs w:val="18"/>
              </w:rPr>
              <w:t xml:space="preserve">ы, </w:t>
            </w:r>
            <w:r w:rsidRPr="00FB6ABC">
              <w:rPr>
                <w:spacing w:val="-1"/>
                <w:sz w:val="18"/>
                <w:szCs w:val="18"/>
              </w:rPr>
              <w:t>с</w:t>
            </w:r>
            <w:r w:rsidRPr="00FB6ABC">
              <w:rPr>
                <w:sz w:val="18"/>
                <w:szCs w:val="18"/>
              </w:rPr>
              <w:t>вяз</w:t>
            </w:r>
            <w:r w:rsidRPr="00FB6ABC">
              <w:rPr>
                <w:spacing w:val="-1"/>
                <w:sz w:val="18"/>
                <w:szCs w:val="18"/>
              </w:rPr>
              <w:t>а</w:t>
            </w:r>
            <w:r w:rsidRPr="00FB6ABC">
              <w:rPr>
                <w:spacing w:val="1"/>
                <w:sz w:val="18"/>
                <w:szCs w:val="18"/>
              </w:rPr>
              <w:t>нн</w:t>
            </w:r>
            <w:r w:rsidRPr="00FB6ABC">
              <w:rPr>
                <w:sz w:val="18"/>
                <w:szCs w:val="18"/>
              </w:rPr>
              <w:t>ые</w:t>
            </w:r>
            <w:r w:rsidRPr="00FB6ABC">
              <w:rPr>
                <w:spacing w:val="-1"/>
                <w:sz w:val="18"/>
                <w:szCs w:val="18"/>
              </w:rPr>
              <w:t xml:space="preserve"> </w:t>
            </w:r>
            <w:r w:rsidRPr="00FB6ABC">
              <w:rPr>
                <w:sz w:val="18"/>
                <w:szCs w:val="18"/>
              </w:rPr>
              <w:t xml:space="preserve">с </w:t>
            </w:r>
            <w:r w:rsidRPr="00FB6ABC">
              <w:rPr>
                <w:spacing w:val="1"/>
                <w:sz w:val="18"/>
                <w:szCs w:val="18"/>
              </w:rPr>
              <w:t>н</w:t>
            </w:r>
            <w:r w:rsidRPr="00FB6ABC">
              <w:rPr>
                <w:spacing w:val="-1"/>
                <w:sz w:val="18"/>
                <w:szCs w:val="18"/>
              </w:rPr>
              <w:t>а</w:t>
            </w:r>
            <w:r w:rsidRPr="00FB6ABC">
              <w:rPr>
                <w:spacing w:val="2"/>
                <w:sz w:val="18"/>
                <w:szCs w:val="18"/>
              </w:rPr>
              <w:t>р</w:t>
            </w:r>
            <w:r w:rsidRPr="00FB6ABC">
              <w:rPr>
                <w:spacing w:val="-5"/>
                <w:sz w:val="18"/>
                <w:szCs w:val="18"/>
              </w:rPr>
              <w:t>у</w:t>
            </w:r>
            <w:r w:rsidRPr="00FB6ABC">
              <w:rPr>
                <w:sz w:val="18"/>
                <w:szCs w:val="18"/>
              </w:rPr>
              <w:t>ш</w:t>
            </w:r>
            <w:r w:rsidRPr="00FB6ABC">
              <w:rPr>
                <w:spacing w:val="-1"/>
                <w:sz w:val="18"/>
                <w:szCs w:val="18"/>
              </w:rPr>
              <w:t>е</w:t>
            </w:r>
            <w:r w:rsidRPr="00FB6ABC">
              <w:rPr>
                <w:spacing w:val="1"/>
                <w:sz w:val="18"/>
                <w:szCs w:val="18"/>
              </w:rPr>
              <w:t>ни</w:t>
            </w:r>
            <w:r w:rsidRPr="00FB6ABC">
              <w:rPr>
                <w:sz w:val="18"/>
                <w:szCs w:val="18"/>
              </w:rPr>
              <w:t>я</w:t>
            </w:r>
            <w:r w:rsidRPr="00FB6ABC">
              <w:rPr>
                <w:spacing w:val="-1"/>
                <w:sz w:val="18"/>
                <w:szCs w:val="18"/>
              </w:rPr>
              <w:t>м</w:t>
            </w:r>
            <w:r w:rsidRPr="00FB6ABC">
              <w:rPr>
                <w:sz w:val="18"/>
                <w:szCs w:val="18"/>
              </w:rPr>
              <w:t>и</w:t>
            </w:r>
            <w:r w:rsidRPr="00FB6ABC">
              <w:rPr>
                <w:spacing w:val="1"/>
                <w:sz w:val="18"/>
                <w:szCs w:val="18"/>
              </w:rPr>
              <w:t xml:space="preserve"> </w:t>
            </w:r>
            <w:r w:rsidRPr="00FB6ABC">
              <w:rPr>
                <w:sz w:val="18"/>
                <w:szCs w:val="18"/>
              </w:rPr>
              <w:t>те</w:t>
            </w:r>
            <w:r w:rsidRPr="00FB6ABC">
              <w:rPr>
                <w:spacing w:val="2"/>
                <w:sz w:val="18"/>
                <w:szCs w:val="18"/>
              </w:rPr>
              <w:t>х</w:t>
            </w:r>
            <w:r w:rsidRPr="00FB6ABC">
              <w:rPr>
                <w:spacing w:val="-1"/>
                <w:sz w:val="18"/>
                <w:szCs w:val="18"/>
              </w:rPr>
              <w:t>н</w:t>
            </w:r>
            <w:r w:rsidRPr="00FB6ABC">
              <w:rPr>
                <w:spacing w:val="1"/>
                <w:sz w:val="18"/>
                <w:szCs w:val="18"/>
              </w:rPr>
              <w:t>и</w:t>
            </w:r>
            <w:r w:rsidRPr="00FB6ABC">
              <w:rPr>
                <w:spacing w:val="-1"/>
                <w:sz w:val="18"/>
                <w:szCs w:val="18"/>
              </w:rPr>
              <w:t>к</w:t>
            </w:r>
            <w:r w:rsidRPr="00FB6ABC">
              <w:rPr>
                <w:sz w:val="18"/>
                <w:szCs w:val="18"/>
              </w:rPr>
              <w:t>и</w:t>
            </w:r>
            <w:r w:rsidRPr="00FB6ABC">
              <w:rPr>
                <w:spacing w:val="-1"/>
                <w:sz w:val="18"/>
                <w:szCs w:val="18"/>
              </w:rPr>
              <w:t xml:space="preserve"> </w:t>
            </w:r>
            <w:r w:rsidRPr="00FB6ABC">
              <w:rPr>
                <w:sz w:val="18"/>
                <w:szCs w:val="18"/>
              </w:rPr>
              <w:t>б</w:t>
            </w:r>
            <w:r w:rsidRPr="00FB6ABC">
              <w:rPr>
                <w:spacing w:val="-1"/>
                <w:sz w:val="18"/>
                <w:szCs w:val="18"/>
              </w:rPr>
              <w:t>е</w:t>
            </w:r>
            <w:r w:rsidRPr="00FB6ABC">
              <w:rPr>
                <w:spacing w:val="1"/>
                <w:sz w:val="18"/>
                <w:szCs w:val="18"/>
              </w:rPr>
              <w:t>з</w:t>
            </w:r>
            <w:r w:rsidRPr="00FB6ABC">
              <w:rPr>
                <w:sz w:val="18"/>
                <w:szCs w:val="18"/>
              </w:rPr>
              <w:t>о</w:t>
            </w:r>
            <w:r w:rsidRPr="00FB6ABC">
              <w:rPr>
                <w:spacing w:val="1"/>
                <w:sz w:val="18"/>
                <w:szCs w:val="18"/>
              </w:rPr>
              <w:t>п</w:t>
            </w:r>
            <w:r w:rsidRPr="00FB6ABC">
              <w:rPr>
                <w:spacing w:val="-1"/>
                <w:sz w:val="18"/>
                <w:szCs w:val="18"/>
              </w:rPr>
              <w:t>ас</w:t>
            </w:r>
            <w:r w:rsidRPr="00FB6ABC">
              <w:rPr>
                <w:spacing w:val="1"/>
                <w:sz w:val="18"/>
                <w:szCs w:val="18"/>
              </w:rPr>
              <w:t>н</w:t>
            </w:r>
            <w:r w:rsidRPr="00FB6ABC">
              <w:rPr>
                <w:sz w:val="18"/>
                <w:szCs w:val="18"/>
              </w:rPr>
              <w:t>о</w:t>
            </w:r>
            <w:r w:rsidRPr="00FB6ABC">
              <w:rPr>
                <w:spacing w:val="-1"/>
                <w:sz w:val="18"/>
                <w:szCs w:val="18"/>
              </w:rPr>
              <w:t>с</w:t>
            </w:r>
            <w:r w:rsidRPr="00FB6ABC">
              <w:rPr>
                <w:sz w:val="18"/>
                <w:szCs w:val="18"/>
              </w:rPr>
              <w:t>ти</w:t>
            </w:r>
            <w:r w:rsidRPr="00FB6ABC">
              <w:rPr>
                <w:spacing w:val="2"/>
                <w:sz w:val="18"/>
                <w:szCs w:val="18"/>
              </w:rPr>
              <w:t xml:space="preserve"> </w:t>
            </w:r>
            <w:r w:rsidRPr="00FB6ABC">
              <w:rPr>
                <w:spacing w:val="1"/>
                <w:sz w:val="18"/>
                <w:szCs w:val="18"/>
              </w:rPr>
              <w:t>н</w:t>
            </w:r>
            <w:r w:rsidRPr="00FB6ABC">
              <w:rPr>
                <w:sz w:val="18"/>
                <w:szCs w:val="18"/>
              </w:rPr>
              <w:t>а р</w:t>
            </w:r>
            <w:r w:rsidRPr="00FB6ABC">
              <w:rPr>
                <w:spacing w:val="-1"/>
                <w:sz w:val="18"/>
                <w:szCs w:val="18"/>
              </w:rPr>
              <w:t>а</w:t>
            </w:r>
            <w:r w:rsidRPr="00FB6ABC">
              <w:rPr>
                <w:sz w:val="18"/>
                <w:szCs w:val="18"/>
              </w:rPr>
              <w:t>боч</w:t>
            </w:r>
            <w:r w:rsidRPr="00FB6ABC">
              <w:rPr>
                <w:spacing w:val="-1"/>
                <w:sz w:val="18"/>
                <w:szCs w:val="18"/>
              </w:rPr>
              <w:t>е</w:t>
            </w:r>
            <w:r w:rsidRPr="00FB6ABC">
              <w:rPr>
                <w:sz w:val="18"/>
                <w:szCs w:val="18"/>
              </w:rPr>
              <w:t>м</w:t>
            </w:r>
            <w:r w:rsidRPr="00FB6ABC">
              <w:rPr>
                <w:spacing w:val="1"/>
                <w:sz w:val="18"/>
                <w:szCs w:val="18"/>
              </w:rPr>
              <w:t xml:space="preserve"> </w:t>
            </w:r>
            <w:r w:rsidRPr="00FB6ABC">
              <w:rPr>
                <w:spacing w:val="-1"/>
                <w:sz w:val="18"/>
                <w:szCs w:val="18"/>
              </w:rPr>
              <w:t>мес</w:t>
            </w:r>
            <w:r w:rsidRPr="00FB6ABC">
              <w:rPr>
                <w:sz w:val="18"/>
                <w:szCs w:val="18"/>
              </w:rPr>
              <w:t>те; осуществляет м</w:t>
            </w:r>
            <w:r w:rsidRPr="00FB6ABC">
              <w:rPr>
                <w:spacing w:val="-1"/>
                <w:sz w:val="18"/>
                <w:szCs w:val="18"/>
              </w:rPr>
              <w:t>е</w:t>
            </w:r>
            <w:r w:rsidRPr="00FB6ABC">
              <w:rPr>
                <w:sz w:val="18"/>
                <w:szCs w:val="18"/>
              </w:rPr>
              <w:t>ро</w:t>
            </w:r>
            <w:r w:rsidRPr="00FB6ABC">
              <w:rPr>
                <w:spacing w:val="1"/>
                <w:sz w:val="18"/>
                <w:szCs w:val="18"/>
              </w:rPr>
              <w:t>п</w:t>
            </w:r>
            <w:r w:rsidRPr="00FB6ABC">
              <w:rPr>
                <w:sz w:val="18"/>
                <w:szCs w:val="18"/>
              </w:rPr>
              <w:t>р</w:t>
            </w:r>
            <w:r w:rsidRPr="00FB6ABC">
              <w:rPr>
                <w:spacing w:val="1"/>
                <w:sz w:val="18"/>
                <w:szCs w:val="18"/>
              </w:rPr>
              <w:t>и</w:t>
            </w:r>
            <w:r w:rsidRPr="00FB6ABC">
              <w:rPr>
                <w:sz w:val="18"/>
                <w:szCs w:val="18"/>
              </w:rPr>
              <w:t>ят</w:t>
            </w:r>
            <w:r w:rsidRPr="00FB6ABC">
              <w:rPr>
                <w:spacing w:val="2"/>
                <w:sz w:val="18"/>
                <w:szCs w:val="18"/>
              </w:rPr>
              <w:t>и</w:t>
            </w:r>
            <w:r w:rsidRPr="00FB6ABC">
              <w:rPr>
                <w:spacing w:val="-2"/>
                <w:sz w:val="18"/>
                <w:szCs w:val="18"/>
              </w:rPr>
              <w:t>я</w:t>
            </w:r>
            <w:r w:rsidRPr="00FB6ABC">
              <w:rPr>
                <w:spacing w:val="2"/>
                <w:sz w:val="18"/>
                <w:szCs w:val="18"/>
              </w:rPr>
              <w:t xml:space="preserve"> </w:t>
            </w:r>
            <w:r w:rsidRPr="00FB6ABC">
              <w:rPr>
                <w:spacing w:val="1"/>
                <w:sz w:val="18"/>
                <w:szCs w:val="18"/>
              </w:rPr>
              <w:t>п</w:t>
            </w:r>
            <w:r w:rsidRPr="00FB6ABC">
              <w:rPr>
                <w:sz w:val="18"/>
                <w:szCs w:val="18"/>
              </w:rPr>
              <w:t xml:space="preserve">о </w:t>
            </w:r>
            <w:r w:rsidRPr="00FB6ABC">
              <w:rPr>
                <w:spacing w:val="1"/>
                <w:sz w:val="18"/>
                <w:szCs w:val="18"/>
              </w:rPr>
              <w:t>п</w:t>
            </w:r>
            <w:r w:rsidRPr="00FB6ABC">
              <w:rPr>
                <w:sz w:val="18"/>
                <w:szCs w:val="18"/>
              </w:rPr>
              <w:t>р</w:t>
            </w:r>
            <w:r w:rsidRPr="00FB6ABC">
              <w:rPr>
                <w:spacing w:val="-1"/>
                <w:sz w:val="18"/>
                <w:szCs w:val="18"/>
              </w:rPr>
              <w:t>е</w:t>
            </w:r>
            <w:r w:rsidRPr="00FB6ABC">
              <w:rPr>
                <w:sz w:val="18"/>
                <w:szCs w:val="18"/>
              </w:rPr>
              <w:t>до</w:t>
            </w:r>
            <w:r w:rsidRPr="00FB6ABC">
              <w:rPr>
                <w:spacing w:val="1"/>
                <w:sz w:val="18"/>
                <w:szCs w:val="18"/>
              </w:rPr>
              <w:t>т</w:t>
            </w:r>
            <w:r w:rsidRPr="00FB6ABC">
              <w:rPr>
                <w:sz w:val="18"/>
                <w:szCs w:val="18"/>
              </w:rPr>
              <w:t>вр</w:t>
            </w:r>
            <w:r w:rsidRPr="00FB6ABC">
              <w:rPr>
                <w:spacing w:val="-1"/>
                <w:sz w:val="18"/>
                <w:szCs w:val="18"/>
              </w:rPr>
              <w:t>а</w:t>
            </w:r>
            <w:r w:rsidRPr="00FB6ABC">
              <w:rPr>
                <w:sz w:val="18"/>
                <w:szCs w:val="18"/>
              </w:rPr>
              <w:t>щ</w:t>
            </w:r>
            <w:r w:rsidRPr="00FB6ABC">
              <w:rPr>
                <w:spacing w:val="-1"/>
                <w:sz w:val="18"/>
                <w:szCs w:val="18"/>
              </w:rPr>
              <w:t>е</w:t>
            </w:r>
            <w:r w:rsidRPr="00FB6ABC">
              <w:rPr>
                <w:spacing w:val="1"/>
                <w:sz w:val="18"/>
                <w:szCs w:val="18"/>
              </w:rPr>
              <w:t>ни</w:t>
            </w:r>
            <w:r w:rsidRPr="00FB6ABC">
              <w:rPr>
                <w:sz w:val="18"/>
                <w:szCs w:val="18"/>
              </w:rPr>
              <w:t xml:space="preserve">ю </w:t>
            </w:r>
            <w:r w:rsidRPr="00FB6ABC">
              <w:rPr>
                <w:spacing w:val="-1"/>
                <w:sz w:val="18"/>
                <w:szCs w:val="18"/>
              </w:rPr>
              <w:t>ч</w:t>
            </w:r>
            <w:r w:rsidRPr="00FB6ABC">
              <w:rPr>
                <w:sz w:val="18"/>
                <w:szCs w:val="18"/>
              </w:rPr>
              <w:t>р</w:t>
            </w:r>
            <w:r w:rsidRPr="00FB6ABC">
              <w:rPr>
                <w:spacing w:val="-1"/>
                <w:sz w:val="18"/>
                <w:szCs w:val="18"/>
              </w:rPr>
              <w:t>е</w:t>
            </w:r>
            <w:r w:rsidRPr="00FB6ABC">
              <w:rPr>
                <w:spacing w:val="1"/>
                <w:sz w:val="18"/>
                <w:szCs w:val="18"/>
              </w:rPr>
              <w:t>з</w:t>
            </w:r>
            <w:r w:rsidRPr="00FB6ABC">
              <w:rPr>
                <w:sz w:val="18"/>
                <w:szCs w:val="18"/>
              </w:rPr>
              <w:t>в</w:t>
            </w:r>
            <w:r w:rsidRPr="00FB6ABC">
              <w:rPr>
                <w:spacing w:val="-1"/>
                <w:sz w:val="18"/>
                <w:szCs w:val="18"/>
              </w:rPr>
              <w:t>ыча</w:t>
            </w:r>
            <w:r w:rsidRPr="00FB6ABC">
              <w:rPr>
                <w:spacing w:val="1"/>
                <w:sz w:val="18"/>
                <w:szCs w:val="18"/>
              </w:rPr>
              <w:t>йн</w:t>
            </w:r>
            <w:r w:rsidRPr="00FB6ABC">
              <w:rPr>
                <w:sz w:val="18"/>
                <w:szCs w:val="18"/>
              </w:rPr>
              <w:t>ых</w:t>
            </w:r>
            <w:r w:rsidRPr="00FB6ABC">
              <w:rPr>
                <w:spacing w:val="2"/>
                <w:sz w:val="18"/>
                <w:szCs w:val="18"/>
              </w:rPr>
              <w:t xml:space="preserve"> </w:t>
            </w:r>
            <w:r w:rsidRPr="00FB6ABC">
              <w:rPr>
                <w:spacing w:val="-1"/>
                <w:sz w:val="18"/>
                <w:szCs w:val="18"/>
              </w:rPr>
              <w:t>с</w:t>
            </w:r>
            <w:r w:rsidRPr="00FB6ABC">
              <w:rPr>
                <w:spacing w:val="1"/>
                <w:sz w:val="18"/>
                <w:szCs w:val="18"/>
              </w:rPr>
              <w:t>и</w:t>
            </w:r>
            <w:r w:rsidRPr="00FB6ABC">
              <w:rPr>
                <w:spacing w:val="3"/>
                <w:sz w:val="18"/>
                <w:szCs w:val="18"/>
              </w:rPr>
              <w:t>т</w:t>
            </w:r>
            <w:r w:rsidRPr="00FB6ABC">
              <w:rPr>
                <w:spacing w:val="-7"/>
                <w:sz w:val="18"/>
                <w:szCs w:val="18"/>
              </w:rPr>
              <w:t>у</w:t>
            </w:r>
            <w:r w:rsidRPr="00FB6ABC">
              <w:rPr>
                <w:spacing w:val="-1"/>
                <w:sz w:val="18"/>
                <w:szCs w:val="18"/>
              </w:rPr>
              <w:t>а</w:t>
            </w:r>
            <w:r w:rsidRPr="00FB6ABC">
              <w:rPr>
                <w:spacing w:val="1"/>
                <w:sz w:val="18"/>
                <w:szCs w:val="18"/>
              </w:rPr>
              <w:t>ци</w:t>
            </w:r>
            <w:r w:rsidRPr="00FB6ABC">
              <w:rPr>
                <w:sz w:val="18"/>
                <w:szCs w:val="18"/>
              </w:rPr>
              <w:t>й</w:t>
            </w: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технику безопасности на рабочем месте и меры предотвращения чрезвычайных ситуаций.</w:t>
            </w:r>
          </w:p>
        </w:tc>
      </w:tr>
      <w:tr w:rsidR="00FB6ABC" w:rsidRPr="00FB6ABC" w:rsidTr="00734307">
        <w:trPr>
          <w:gridAfter w:val="1"/>
          <w:wAfter w:w="31" w:type="dxa"/>
          <w:trHeight w:val="88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Уметь:</w:t>
            </w:r>
            <w:r w:rsidRPr="00FB6ABC">
              <w:rPr>
                <w:sz w:val="18"/>
                <w:szCs w:val="18"/>
              </w:rPr>
              <w:t xml:space="preserve"> выявлять нарушения техники безопасности на рабочем месте и способы предотвращения чрезвычайных ситуаций.</w:t>
            </w:r>
          </w:p>
        </w:tc>
      </w:tr>
      <w:tr w:rsidR="00FB6ABC" w:rsidRPr="00FB6ABC" w:rsidTr="00734307">
        <w:trPr>
          <w:gridAfter w:val="1"/>
          <w:wAfter w:w="31" w:type="dxa"/>
          <w:trHeight w:val="88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Владеть:</w:t>
            </w:r>
            <w:r w:rsidRPr="00FB6ABC">
              <w:rPr>
                <w:sz w:val="18"/>
                <w:szCs w:val="18"/>
              </w:rPr>
              <w:t xml:space="preserve"> способностью предотвращать нарушения техники безопасности на рабочем месте и чрезвычайные ситуации.</w:t>
            </w:r>
          </w:p>
        </w:tc>
      </w:tr>
      <w:tr w:rsidR="00FB6ABC" w:rsidRPr="00FB6ABC" w:rsidTr="00734307">
        <w:trPr>
          <w:gridAfter w:val="1"/>
          <w:wAfter w:w="31" w:type="dxa"/>
          <w:trHeight w:val="82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w:t>
            </w:r>
            <w:r w:rsidRPr="00FB6ABC">
              <w:rPr>
                <w:spacing w:val="1"/>
                <w:sz w:val="18"/>
                <w:szCs w:val="18"/>
              </w:rPr>
              <w:t>К</w:t>
            </w:r>
            <w:r w:rsidRPr="00FB6ABC">
              <w:rPr>
                <w:spacing w:val="-1"/>
                <w:sz w:val="18"/>
                <w:szCs w:val="18"/>
              </w:rPr>
              <w:t>-</w:t>
            </w:r>
            <w:r w:rsidRPr="00FB6ABC">
              <w:rPr>
                <w:sz w:val="18"/>
                <w:szCs w:val="18"/>
              </w:rPr>
              <w:t xml:space="preserve">8.4. Соблюдает </w:t>
            </w:r>
            <w:r w:rsidRPr="00FB6ABC">
              <w:rPr>
                <w:spacing w:val="2"/>
                <w:sz w:val="18"/>
                <w:szCs w:val="18"/>
              </w:rPr>
              <w:t>п</w:t>
            </w:r>
            <w:r w:rsidRPr="00FB6ABC">
              <w:rPr>
                <w:sz w:val="18"/>
                <w:szCs w:val="18"/>
              </w:rPr>
              <w:t>р</w:t>
            </w:r>
            <w:r w:rsidRPr="00FB6ABC">
              <w:rPr>
                <w:spacing w:val="-3"/>
                <w:sz w:val="18"/>
                <w:szCs w:val="18"/>
              </w:rPr>
              <w:t>а</w:t>
            </w:r>
            <w:r w:rsidRPr="00FB6ABC">
              <w:rPr>
                <w:sz w:val="18"/>
                <w:szCs w:val="18"/>
              </w:rPr>
              <w:t>вила</w:t>
            </w:r>
            <w:r w:rsidRPr="00FB6ABC">
              <w:rPr>
                <w:spacing w:val="-1"/>
                <w:sz w:val="18"/>
                <w:szCs w:val="18"/>
              </w:rPr>
              <w:t xml:space="preserve"> </w:t>
            </w:r>
            <w:r w:rsidRPr="00FB6ABC">
              <w:rPr>
                <w:spacing w:val="1"/>
                <w:sz w:val="18"/>
                <w:szCs w:val="18"/>
              </w:rPr>
              <w:t>п</w:t>
            </w:r>
            <w:r w:rsidRPr="00FB6ABC">
              <w:rPr>
                <w:sz w:val="18"/>
                <w:szCs w:val="18"/>
              </w:rPr>
              <w:t>ов</w:t>
            </w:r>
            <w:r w:rsidRPr="00FB6ABC">
              <w:rPr>
                <w:spacing w:val="-1"/>
                <w:sz w:val="18"/>
                <w:szCs w:val="18"/>
              </w:rPr>
              <w:t>е</w:t>
            </w:r>
            <w:r w:rsidRPr="00FB6ABC">
              <w:rPr>
                <w:sz w:val="18"/>
                <w:szCs w:val="18"/>
              </w:rPr>
              <w:t>д</w:t>
            </w:r>
            <w:r w:rsidRPr="00FB6ABC">
              <w:rPr>
                <w:spacing w:val="-1"/>
                <w:sz w:val="18"/>
                <w:szCs w:val="18"/>
              </w:rPr>
              <w:t>е</w:t>
            </w:r>
            <w:r w:rsidRPr="00FB6ABC">
              <w:rPr>
                <w:spacing w:val="1"/>
                <w:sz w:val="18"/>
                <w:szCs w:val="18"/>
              </w:rPr>
              <w:t>ни</w:t>
            </w:r>
            <w:r w:rsidRPr="00FB6ABC">
              <w:rPr>
                <w:sz w:val="18"/>
                <w:szCs w:val="18"/>
              </w:rPr>
              <w:t xml:space="preserve">я </w:t>
            </w:r>
            <w:r w:rsidRPr="00FB6ABC">
              <w:rPr>
                <w:spacing w:val="1"/>
                <w:sz w:val="18"/>
                <w:szCs w:val="18"/>
              </w:rPr>
              <w:t>п</w:t>
            </w:r>
            <w:r w:rsidRPr="00FB6ABC">
              <w:rPr>
                <w:sz w:val="18"/>
                <w:szCs w:val="18"/>
              </w:rPr>
              <w:t>ри воз</w:t>
            </w:r>
            <w:r w:rsidRPr="00FB6ABC">
              <w:rPr>
                <w:spacing w:val="1"/>
                <w:sz w:val="18"/>
                <w:szCs w:val="18"/>
              </w:rPr>
              <w:t>н</w:t>
            </w:r>
            <w:r w:rsidRPr="00FB6ABC">
              <w:rPr>
                <w:spacing w:val="-1"/>
                <w:sz w:val="18"/>
                <w:szCs w:val="18"/>
              </w:rPr>
              <w:t>и</w:t>
            </w:r>
            <w:r w:rsidRPr="00FB6ABC">
              <w:rPr>
                <w:spacing w:val="1"/>
                <w:sz w:val="18"/>
                <w:szCs w:val="18"/>
              </w:rPr>
              <w:t>кн</w:t>
            </w:r>
            <w:r w:rsidRPr="00FB6ABC">
              <w:rPr>
                <w:sz w:val="18"/>
                <w:szCs w:val="18"/>
              </w:rPr>
              <w:t>ов</w:t>
            </w:r>
            <w:r w:rsidRPr="00FB6ABC">
              <w:rPr>
                <w:spacing w:val="-1"/>
                <w:sz w:val="18"/>
                <w:szCs w:val="18"/>
              </w:rPr>
              <w:t>е</w:t>
            </w:r>
            <w:r w:rsidRPr="00FB6ABC">
              <w:rPr>
                <w:spacing w:val="1"/>
                <w:sz w:val="18"/>
                <w:szCs w:val="18"/>
              </w:rPr>
              <w:t>н</w:t>
            </w:r>
            <w:r w:rsidRPr="00FB6ABC">
              <w:rPr>
                <w:spacing w:val="-1"/>
                <w:sz w:val="18"/>
                <w:szCs w:val="18"/>
              </w:rPr>
              <w:t>и</w:t>
            </w:r>
            <w:r w:rsidRPr="00FB6ABC">
              <w:rPr>
                <w:sz w:val="18"/>
                <w:szCs w:val="18"/>
              </w:rPr>
              <w:t>и</w:t>
            </w:r>
            <w:r w:rsidRPr="00FB6ABC">
              <w:rPr>
                <w:spacing w:val="1"/>
                <w:sz w:val="18"/>
                <w:szCs w:val="18"/>
              </w:rPr>
              <w:t xml:space="preserve"> </w:t>
            </w:r>
            <w:r w:rsidRPr="00FB6ABC">
              <w:rPr>
                <w:spacing w:val="-1"/>
                <w:sz w:val="18"/>
                <w:szCs w:val="18"/>
              </w:rPr>
              <w:t>ч</w:t>
            </w:r>
            <w:r w:rsidRPr="00FB6ABC">
              <w:rPr>
                <w:sz w:val="18"/>
                <w:szCs w:val="18"/>
              </w:rPr>
              <w:t>р</w:t>
            </w:r>
            <w:r w:rsidRPr="00FB6ABC">
              <w:rPr>
                <w:spacing w:val="-1"/>
                <w:sz w:val="18"/>
                <w:szCs w:val="18"/>
              </w:rPr>
              <w:t>е</w:t>
            </w:r>
            <w:r w:rsidRPr="00FB6ABC">
              <w:rPr>
                <w:spacing w:val="1"/>
                <w:sz w:val="18"/>
                <w:szCs w:val="18"/>
              </w:rPr>
              <w:t>з</w:t>
            </w:r>
            <w:r w:rsidRPr="00FB6ABC">
              <w:rPr>
                <w:sz w:val="18"/>
                <w:szCs w:val="18"/>
              </w:rPr>
              <w:t>в</w:t>
            </w:r>
            <w:r w:rsidRPr="00FB6ABC">
              <w:rPr>
                <w:spacing w:val="-1"/>
                <w:sz w:val="18"/>
                <w:szCs w:val="18"/>
              </w:rPr>
              <w:t>ыча</w:t>
            </w:r>
            <w:r w:rsidRPr="00FB6ABC">
              <w:rPr>
                <w:spacing w:val="1"/>
                <w:sz w:val="18"/>
                <w:szCs w:val="18"/>
              </w:rPr>
              <w:t>йн</w:t>
            </w:r>
            <w:r w:rsidRPr="00FB6ABC">
              <w:rPr>
                <w:sz w:val="18"/>
                <w:szCs w:val="18"/>
              </w:rPr>
              <w:t>ых</w:t>
            </w:r>
            <w:r w:rsidRPr="00FB6ABC">
              <w:rPr>
                <w:spacing w:val="2"/>
                <w:sz w:val="18"/>
                <w:szCs w:val="18"/>
              </w:rPr>
              <w:t xml:space="preserve"> </w:t>
            </w:r>
            <w:r w:rsidRPr="00FB6ABC">
              <w:rPr>
                <w:spacing w:val="-1"/>
                <w:sz w:val="18"/>
                <w:szCs w:val="18"/>
              </w:rPr>
              <w:t>си</w:t>
            </w:r>
            <w:r w:rsidRPr="00FB6ABC">
              <w:rPr>
                <w:spacing w:val="3"/>
                <w:sz w:val="18"/>
                <w:szCs w:val="18"/>
              </w:rPr>
              <w:t>т</w:t>
            </w:r>
            <w:r w:rsidRPr="00FB6ABC">
              <w:rPr>
                <w:spacing w:val="-5"/>
                <w:sz w:val="18"/>
                <w:szCs w:val="18"/>
              </w:rPr>
              <w:t>у</w:t>
            </w:r>
            <w:r w:rsidRPr="00FB6ABC">
              <w:rPr>
                <w:spacing w:val="-1"/>
                <w:sz w:val="18"/>
                <w:szCs w:val="18"/>
              </w:rPr>
              <w:t>а</w:t>
            </w:r>
            <w:r w:rsidRPr="00FB6ABC">
              <w:rPr>
                <w:spacing w:val="1"/>
                <w:sz w:val="18"/>
                <w:szCs w:val="18"/>
              </w:rPr>
              <w:t>ци</w:t>
            </w:r>
            <w:r w:rsidRPr="00FB6ABC">
              <w:rPr>
                <w:sz w:val="18"/>
                <w:szCs w:val="18"/>
              </w:rPr>
              <w:t xml:space="preserve">й </w:t>
            </w:r>
            <w:r w:rsidRPr="00FB6ABC">
              <w:rPr>
                <w:spacing w:val="1"/>
                <w:sz w:val="18"/>
                <w:szCs w:val="18"/>
              </w:rPr>
              <w:t>п</w:t>
            </w:r>
            <w:r w:rsidRPr="00FB6ABC">
              <w:rPr>
                <w:sz w:val="18"/>
                <w:szCs w:val="18"/>
              </w:rPr>
              <w:t>р</w:t>
            </w:r>
            <w:r w:rsidRPr="00FB6ABC">
              <w:rPr>
                <w:spacing w:val="1"/>
                <w:sz w:val="18"/>
                <w:szCs w:val="18"/>
              </w:rPr>
              <w:t>и</w:t>
            </w:r>
            <w:r w:rsidRPr="00FB6ABC">
              <w:rPr>
                <w:sz w:val="18"/>
                <w:szCs w:val="18"/>
              </w:rPr>
              <w:t>ро</w:t>
            </w:r>
            <w:r w:rsidRPr="00FB6ABC">
              <w:rPr>
                <w:spacing w:val="-2"/>
                <w:sz w:val="18"/>
                <w:szCs w:val="18"/>
              </w:rPr>
              <w:t>д</w:t>
            </w:r>
            <w:r w:rsidRPr="00FB6ABC">
              <w:rPr>
                <w:spacing w:val="1"/>
                <w:sz w:val="18"/>
                <w:szCs w:val="18"/>
              </w:rPr>
              <w:t>н</w:t>
            </w:r>
            <w:r w:rsidRPr="00FB6ABC">
              <w:rPr>
                <w:sz w:val="18"/>
                <w:szCs w:val="18"/>
              </w:rPr>
              <w:t>ого и</w:t>
            </w:r>
            <w:r w:rsidRPr="00FB6ABC">
              <w:rPr>
                <w:spacing w:val="1"/>
                <w:sz w:val="18"/>
                <w:szCs w:val="18"/>
              </w:rPr>
              <w:t xml:space="preserve"> </w:t>
            </w:r>
            <w:r w:rsidRPr="00FB6ABC">
              <w:rPr>
                <w:sz w:val="18"/>
                <w:szCs w:val="18"/>
              </w:rPr>
              <w:t>т</w:t>
            </w:r>
            <w:r w:rsidRPr="00FB6ABC">
              <w:rPr>
                <w:spacing w:val="-3"/>
                <w:sz w:val="18"/>
                <w:szCs w:val="18"/>
              </w:rPr>
              <w:t>е</w:t>
            </w:r>
            <w:r w:rsidRPr="00FB6ABC">
              <w:rPr>
                <w:spacing w:val="2"/>
                <w:sz w:val="18"/>
                <w:szCs w:val="18"/>
              </w:rPr>
              <w:t>х</w:t>
            </w:r>
            <w:r w:rsidRPr="00FB6ABC">
              <w:rPr>
                <w:spacing w:val="1"/>
                <w:sz w:val="18"/>
                <w:szCs w:val="18"/>
              </w:rPr>
              <w:t>н</w:t>
            </w:r>
            <w:r w:rsidRPr="00FB6ABC">
              <w:rPr>
                <w:sz w:val="18"/>
                <w:szCs w:val="18"/>
              </w:rPr>
              <w:t>ог</w:t>
            </w:r>
            <w:r w:rsidRPr="00FB6ABC">
              <w:rPr>
                <w:spacing w:val="-1"/>
                <w:sz w:val="18"/>
                <w:szCs w:val="18"/>
              </w:rPr>
              <w:t>ен</w:t>
            </w:r>
            <w:r w:rsidRPr="00FB6ABC">
              <w:rPr>
                <w:spacing w:val="1"/>
                <w:sz w:val="18"/>
                <w:szCs w:val="18"/>
              </w:rPr>
              <w:t>н</w:t>
            </w:r>
            <w:r w:rsidRPr="00FB6ABC">
              <w:rPr>
                <w:sz w:val="18"/>
                <w:szCs w:val="18"/>
              </w:rPr>
              <w:t xml:space="preserve">ого </w:t>
            </w:r>
            <w:r w:rsidRPr="00FB6ABC">
              <w:rPr>
                <w:spacing w:val="1"/>
                <w:sz w:val="18"/>
                <w:szCs w:val="18"/>
              </w:rPr>
              <w:t>п</w:t>
            </w:r>
            <w:r w:rsidRPr="00FB6ABC">
              <w:rPr>
                <w:sz w:val="18"/>
                <w:szCs w:val="18"/>
              </w:rPr>
              <w:t>ро</w:t>
            </w:r>
            <w:r w:rsidRPr="00FB6ABC">
              <w:rPr>
                <w:spacing w:val="1"/>
                <w:sz w:val="18"/>
                <w:szCs w:val="18"/>
              </w:rPr>
              <w:t>и</w:t>
            </w:r>
            <w:r w:rsidRPr="00FB6ABC">
              <w:rPr>
                <w:spacing w:val="-3"/>
                <w:sz w:val="18"/>
                <w:szCs w:val="18"/>
              </w:rPr>
              <w:t>с</w:t>
            </w:r>
            <w:r w:rsidRPr="00FB6ABC">
              <w:rPr>
                <w:spacing w:val="2"/>
                <w:sz w:val="18"/>
                <w:szCs w:val="18"/>
              </w:rPr>
              <w:t>х</w:t>
            </w:r>
            <w:r w:rsidRPr="00FB6ABC">
              <w:rPr>
                <w:sz w:val="18"/>
                <w:szCs w:val="18"/>
              </w:rPr>
              <w:t>ожд</w:t>
            </w:r>
            <w:r w:rsidRPr="00FB6ABC">
              <w:rPr>
                <w:spacing w:val="-1"/>
                <w:sz w:val="18"/>
                <w:szCs w:val="18"/>
              </w:rPr>
              <w:t>ен</w:t>
            </w:r>
            <w:r w:rsidRPr="00FB6ABC">
              <w:rPr>
                <w:spacing w:val="4"/>
                <w:sz w:val="18"/>
                <w:szCs w:val="18"/>
              </w:rPr>
              <w:t>и</w:t>
            </w:r>
            <w:r w:rsidRPr="00FB6ABC">
              <w:rPr>
                <w:sz w:val="18"/>
                <w:szCs w:val="18"/>
              </w:rPr>
              <w:t>я; о</w:t>
            </w:r>
            <w:r w:rsidRPr="00FB6ABC">
              <w:rPr>
                <w:spacing w:val="1"/>
                <w:sz w:val="18"/>
                <w:szCs w:val="18"/>
              </w:rPr>
              <w:t>к</w:t>
            </w:r>
            <w:r w:rsidRPr="00FB6ABC">
              <w:rPr>
                <w:spacing w:val="-1"/>
                <w:sz w:val="18"/>
                <w:szCs w:val="18"/>
              </w:rPr>
              <w:t>а</w:t>
            </w:r>
            <w:r w:rsidRPr="00FB6ABC">
              <w:rPr>
                <w:spacing w:val="1"/>
                <w:sz w:val="18"/>
                <w:szCs w:val="18"/>
              </w:rPr>
              <w:t>з</w:t>
            </w:r>
            <w:r w:rsidRPr="00FB6ABC">
              <w:rPr>
                <w:sz w:val="18"/>
                <w:szCs w:val="18"/>
              </w:rPr>
              <w:t>ы</w:t>
            </w:r>
            <w:r w:rsidRPr="00FB6ABC">
              <w:rPr>
                <w:spacing w:val="-1"/>
                <w:sz w:val="18"/>
                <w:szCs w:val="18"/>
              </w:rPr>
              <w:t>вае</w:t>
            </w:r>
            <w:r w:rsidRPr="00FB6ABC">
              <w:rPr>
                <w:sz w:val="18"/>
                <w:szCs w:val="18"/>
              </w:rPr>
              <w:t xml:space="preserve">т </w:t>
            </w:r>
            <w:r w:rsidRPr="00FB6ABC">
              <w:rPr>
                <w:spacing w:val="2"/>
                <w:sz w:val="18"/>
                <w:szCs w:val="18"/>
              </w:rPr>
              <w:t>п</w:t>
            </w:r>
            <w:r w:rsidRPr="00FB6ABC">
              <w:rPr>
                <w:spacing w:val="-1"/>
                <w:sz w:val="18"/>
                <w:szCs w:val="18"/>
              </w:rPr>
              <w:t>е</w:t>
            </w:r>
            <w:r w:rsidRPr="00FB6ABC">
              <w:rPr>
                <w:sz w:val="18"/>
                <w:szCs w:val="18"/>
              </w:rPr>
              <w:t>р</w:t>
            </w:r>
            <w:r w:rsidRPr="00FB6ABC">
              <w:rPr>
                <w:spacing w:val="4"/>
                <w:sz w:val="18"/>
                <w:szCs w:val="18"/>
              </w:rPr>
              <w:t>в</w:t>
            </w:r>
            <w:r w:rsidRPr="00FB6ABC">
              <w:rPr>
                <w:spacing w:val="-7"/>
                <w:sz w:val="18"/>
                <w:szCs w:val="18"/>
              </w:rPr>
              <w:t>у</w:t>
            </w:r>
            <w:r w:rsidRPr="00FB6ABC">
              <w:rPr>
                <w:sz w:val="18"/>
                <w:szCs w:val="18"/>
              </w:rPr>
              <w:t xml:space="preserve">ю </w:t>
            </w:r>
            <w:r w:rsidRPr="00FB6ABC">
              <w:rPr>
                <w:spacing w:val="1"/>
                <w:sz w:val="18"/>
                <w:szCs w:val="18"/>
              </w:rPr>
              <w:t>п</w:t>
            </w:r>
            <w:r w:rsidRPr="00FB6ABC">
              <w:rPr>
                <w:sz w:val="18"/>
                <w:szCs w:val="18"/>
              </w:rPr>
              <w:t>о</w:t>
            </w:r>
            <w:r w:rsidRPr="00FB6ABC">
              <w:rPr>
                <w:spacing w:val="-1"/>
                <w:sz w:val="18"/>
                <w:szCs w:val="18"/>
              </w:rPr>
              <w:t>м</w:t>
            </w:r>
            <w:r w:rsidRPr="00FB6ABC">
              <w:rPr>
                <w:spacing w:val="2"/>
                <w:sz w:val="18"/>
                <w:szCs w:val="18"/>
              </w:rPr>
              <w:t>о</w:t>
            </w:r>
            <w:r w:rsidRPr="00FB6ABC">
              <w:rPr>
                <w:sz w:val="18"/>
                <w:szCs w:val="18"/>
              </w:rPr>
              <w:t>щ</w:t>
            </w:r>
            <w:r w:rsidRPr="00FB6ABC">
              <w:rPr>
                <w:spacing w:val="1"/>
                <w:sz w:val="18"/>
                <w:szCs w:val="18"/>
              </w:rPr>
              <w:t>ь</w:t>
            </w:r>
            <w:r w:rsidRPr="00FB6ABC">
              <w:rPr>
                <w:sz w:val="18"/>
                <w:szCs w:val="18"/>
              </w:rPr>
              <w:t>, о</w:t>
            </w:r>
            <w:r w:rsidRPr="00FB6ABC">
              <w:rPr>
                <w:spacing w:val="1"/>
                <w:sz w:val="18"/>
                <w:szCs w:val="18"/>
              </w:rPr>
              <w:t>пи</w:t>
            </w:r>
            <w:r w:rsidRPr="00FB6ABC">
              <w:rPr>
                <w:spacing w:val="-1"/>
                <w:sz w:val="18"/>
                <w:szCs w:val="18"/>
              </w:rPr>
              <w:t>с</w:t>
            </w:r>
            <w:r w:rsidRPr="00FB6ABC">
              <w:rPr>
                <w:sz w:val="18"/>
                <w:szCs w:val="18"/>
              </w:rPr>
              <w:t>ы</w:t>
            </w:r>
            <w:r w:rsidRPr="00FB6ABC">
              <w:rPr>
                <w:spacing w:val="-1"/>
                <w:sz w:val="18"/>
                <w:szCs w:val="18"/>
              </w:rPr>
              <w:t>вае</w:t>
            </w:r>
            <w:r w:rsidRPr="00FB6ABC">
              <w:rPr>
                <w:sz w:val="18"/>
                <w:szCs w:val="18"/>
              </w:rPr>
              <w:t xml:space="preserve">т </w:t>
            </w:r>
            <w:r w:rsidRPr="00FB6ABC">
              <w:rPr>
                <w:spacing w:val="-1"/>
                <w:sz w:val="18"/>
                <w:szCs w:val="18"/>
              </w:rPr>
              <w:t>с</w:t>
            </w:r>
            <w:r w:rsidRPr="00FB6ABC">
              <w:rPr>
                <w:spacing w:val="1"/>
                <w:sz w:val="18"/>
                <w:szCs w:val="18"/>
              </w:rPr>
              <w:t>п</w:t>
            </w:r>
            <w:r w:rsidRPr="00FB6ABC">
              <w:rPr>
                <w:sz w:val="18"/>
                <w:szCs w:val="18"/>
              </w:rPr>
              <w:t>о</w:t>
            </w:r>
            <w:r w:rsidRPr="00FB6ABC">
              <w:rPr>
                <w:spacing w:val="-1"/>
                <w:sz w:val="18"/>
                <w:szCs w:val="18"/>
              </w:rPr>
              <w:t>с</w:t>
            </w:r>
            <w:r w:rsidRPr="00FB6ABC">
              <w:rPr>
                <w:sz w:val="18"/>
                <w:szCs w:val="18"/>
              </w:rPr>
              <w:t>обы</w:t>
            </w:r>
            <w:r w:rsidRPr="00FB6ABC">
              <w:rPr>
                <w:spacing w:val="2"/>
                <w:sz w:val="18"/>
                <w:szCs w:val="18"/>
              </w:rPr>
              <w:t xml:space="preserve"> </w:t>
            </w:r>
            <w:r w:rsidRPr="00FB6ABC">
              <w:rPr>
                <w:spacing w:val="-5"/>
                <w:sz w:val="18"/>
                <w:szCs w:val="18"/>
              </w:rPr>
              <w:t>у</w:t>
            </w:r>
            <w:r w:rsidRPr="00FB6ABC">
              <w:rPr>
                <w:spacing w:val="1"/>
                <w:sz w:val="18"/>
                <w:szCs w:val="18"/>
              </w:rPr>
              <w:t>ч</w:t>
            </w:r>
            <w:r w:rsidRPr="00FB6ABC">
              <w:rPr>
                <w:spacing w:val="-1"/>
                <w:sz w:val="18"/>
                <w:szCs w:val="18"/>
              </w:rPr>
              <w:t>ас</w:t>
            </w:r>
            <w:r w:rsidRPr="00FB6ABC">
              <w:rPr>
                <w:sz w:val="18"/>
                <w:szCs w:val="18"/>
              </w:rPr>
              <w:t>т</w:t>
            </w:r>
            <w:r w:rsidRPr="00FB6ABC">
              <w:rPr>
                <w:spacing w:val="2"/>
                <w:sz w:val="18"/>
                <w:szCs w:val="18"/>
              </w:rPr>
              <w:t>и</w:t>
            </w:r>
            <w:r w:rsidRPr="00FB6ABC">
              <w:rPr>
                <w:sz w:val="18"/>
                <w:szCs w:val="18"/>
              </w:rPr>
              <w:t xml:space="preserve">я в </w:t>
            </w:r>
            <w:r w:rsidRPr="00FB6ABC">
              <w:rPr>
                <w:spacing w:val="-1"/>
                <w:sz w:val="18"/>
                <w:szCs w:val="18"/>
              </w:rPr>
              <w:t>в</w:t>
            </w:r>
            <w:r w:rsidRPr="00FB6ABC">
              <w:rPr>
                <w:spacing w:val="2"/>
                <w:sz w:val="18"/>
                <w:szCs w:val="18"/>
              </w:rPr>
              <w:t>о</w:t>
            </w:r>
            <w:r w:rsidRPr="00FB6ABC">
              <w:rPr>
                <w:spacing w:val="-1"/>
                <w:sz w:val="18"/>
                <w:szCs w:val="18"/>
              </w:rPr>
              <w:t>с</w:t>
            </w:r>
            <w:r w:rsidRPr="00FB6ABC">
              <w:rPr>
                <w:spacing w:val="1"/>
                <w:sz w:val="18"/>
                <w:szCs w:val="18"/>
              </w:rPr>
              <w:t>с</w:t>
            </w:r>
            <w:r w:rsidRPr="00FB6ABC">
              <w:rPr>
                <w:sz w:val="18"/>
                <w:szCs w:val="18"/>
              </w:rPr>
              <w:t>та</w:t>
            </w:r>
            <w:r w:rsidRPr="00FB6ABC">
              <w:rPr>
                <w:spacing w:val="1"/>
                <w:sz w:val="18"/>
                <w:szCs w:val="18"/>
              </w:rPr>
              <w:t>н</w:t>
            </w:r>
            <w:r w:rsidRPr="00FB6ABC">
              <w:rPr>
                <w:sz w:val="18"/>
                <w:szCs w:val="18"/>
              </w:rPr>
              <w:t>овител</w:t>
            </w:r>
            <w:r w:rsidRPr="00FB6ABC">
              <w:rPr>
                <w:spacing w:val="-1"/>
                <w:sz w:val="18"/>
                <w:szCs w:val="18"/>
              </w:rPr>
              <w:t>ь</w:t>
            </w:r>
            <w:r w:rsidRPr="00FB6ABC">
              <w:rPr>
                <w:spacing w:val="1"/>
                <w:sz w:val="18"/>
                <w:szCs w:val="18"/>
              </w:rPr>
              <w:t>н</w:t>
            </w:r>
            <w:r w:rsidRPr="00FB6ABC">
              <w:rPr>
                <w:sz w:val="18"/>
                <w:szCs w:val="18"/>
              </w:rPr>
              <w:t xml:space="preserve">ых </w:t>
            </w:r>
            <w:r w:rsidRPr="00FB6ABC">
              <w:rPr>
                <w:spacing w:val="-1"/>
                <w:sz w:val="18"/>
                <w:szCs w:val="18"/>
              </w:rPr>
              <w:t>ме</w:t>
            </w:r>
            <w:r w:rsidRPr="00FB6ABC">
              <w:rPr>
                <w:sz w:val="18"/>
                <w:szCs w:val="18"/>
              </w:rPr>
              <w:t>ро</w:t>
            </w:r>
            <w:r w:rsidRPr="00FB6ABC">
              <w:rPr>
                <w:spacing w:val="1"/>
                <w:sz w:val="18"/>
                <w:szCs w:val="18"/>
              </w:rPr>
              <w:t>п</w:t>
            </w:r>
            <w:r w:rsidRPr="00FB6ABC">
              <w:rPr>
                <w:sz w:val="18"/>
                <w:szCs w:val="18"/>
              </w:rPr>
              <w:t>р</w:t>
            </w:r>
            <w:r w:rsidRPr="00FB6ABC">
              <w:rPr>
                <w:spacing w:val="1"/>
                <w:sz w:val="18"/>
                <w:szCs w:val="18"/>
              </w:rPr>
              <w:t>и</w:t>
            </w:r>
            <w:r w:rsidRPr="00FB6ABC">
              <w:rPr>
                <w:sz w:val="18"/>
                <w:szCs w:val="18"/>
              </w:rPr>
              <w:t>ят</w:t>
            </w:r>
            <w:r w:rsidRPr="00FB6ABC">
              <w:rPr>
                <w:spacing w:val="2"/>
                <w:sz w:val="18"/>
                <w:szCs w:val="18"/>
              </w:rPr>
              <w:t>и</w:t>
            </w:r>
            <w:r w:rsidRPr="00FB6ABC">
              <w:rPr>
                <w:spacing w:val="-2"/>
                <w:sz w:val="18"/>
                <w:szCs w:val="18"/>
              </w:rPr>
              <w:t>я</w:t>
            </w:r>
            <w:r w:rsidRPr="00FB6ABC">
              <w:rPr>
                <w:sz w:val="18"/>
                <w:szCs w:val="18"/>
              </w:rPr>
              <w:t>х</w:t>
            </w: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правила поведения при возникновении чрезвычайных ситуаций природного и техногенного происхождения, оказания первой помощи и способы участия в восстановительных мероприятиях.</w:t>
            </w:r>
          </w:p>
        </w:tc>
      </w:tr>
      <w:tr w:rsidR="00FB6ABC" w:rsidRPr="00FB6ABC" w:rsidTr="00734307">
        <w:trPr>
          <w:gridAfter w:val="1"/>
          <w:wAfter w:w="31" w:type="dxa"/>
          <w:trHeight w:val="73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Уметь:</w:t>
            </w:r>
            <w:r w:rsidRPr="00FB6ABC">
              <w:rPr>
                <w:sz w:val="18"/>
                <w:szCs w:val="18"/>
              </w:rPr>
              <w:t xml:space="preserve"> соблюдать правила поведения при возникновении чрезвычайных ситуаций природного и техногенного происхождения, оказывать первую помощь и участвовать в восстановительных мероприятиях.</w:t>
            </w:r>
          </w:p>
        </w:tc>
      </w:tr>
      <w:tr w:rsidR="00FB6ABC" w:rsidRPr="00FB6ABC" w:rsidTr="00734307">
        <w:trPr>
          <w:gridAfter w:val="1"/>
          <w:wAfter w:w="31" w:type="dxa"/>
          <w:trHeight w:val="85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Владеть:</w:t>
            </w:r>
            <w:r w:rsidRPr="00FB6ABC">
              <w:rPr>
                <w:sz w:val="18"/>
                <w:szCs w:val="18"/>
              </w:rPr>
              <w:t xml:space="preserve"> способностью организованного и эффективного поведения в условиях чрезвычайных ситуаций.</w:t>
            </w:r>
          </w:p>
        </w:tc>
      </w:tr>
      <w:tr w:rsidR="00FB6ABC" w:rsidRPr="00FB6ABC" w:rsidTr="00734307">
        <w:trPr>
          <w:gridAfter w:val="1"/>
          <w:wAfter w:w="31" w:type="dxa"/>
          <w:trHeight w:val="357"/>
          <w:jc w:val="center"/>
        </w:trPr>
        <w:tc>
          <w:tcPr>
            <w:tcW w:w="2783" w:type="dxa"/>
            <w:vMerge w:val="restart"/>
            <w:shd w:val="clear" w:color="auto" w:fill="auto"/>
          </w:tcPr>
          <w:p w:rsidR="00FB6ABC" w:rsidRPr="00FB6ABC" w:rsidRDefault="00FB6ABC" w:rsidP="00B46034">
            <w:pPr>
              <w:rPr>
                <w:sz w:val="18"/>
                <w:szCs w:val="18"/>
              </w:rPr>
            </w:pPr>
            <w:r w:rsidRPr="00FB6ABC">
              <w:rPr>
                <w:sz w:val="18"/>
                <w:szCs w:val="18"/>
              </w:rPr>
              <w:t>Инклюзивная компетентность</w:t>
            </w:r>
          </w:p>
        </w:tc>
        <w:tc>
          <w:tcPr>
            <w:tcW w:w="4548" w:type="dxa"/>
            <w:gridSpan w:val="2"/>
            <w:vMerge w:val="restart"/>
            <w:shd w:val="clear" w:color="auto" w:fill="auto"/>
          </w:tcPr>
          <w:p w:rsidR="00FB6ABC" w:rsidRPr="00FB6ABC" w:rsidRDefault="00FB6ABC" w:rsidP="00B46034">
            <w:pPr>
              <w:rPr>
                <w:sz w:val="18"/>
                <w:szCs w:val="18"/>
              </w:rPr>
            </w:pPr>
            <w:r w:rsidRPr="00FB6ABC">
              <w:rPr>
                <w:sz w:val="18"/>
                <w:szCs w:val="18"/>
              </w:rPr>
              <w:t>УК-9. Способен использовать базовые дефектологические знания в социальной и профессиональной сферах</w:t>
            </w: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УК-9.1. Представляет понятие инклюзивной компетентности, ее компоненты и структуру</w:t>
            </w: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понятие инклюзивной компетентности, ее компоненты и структуру.</w:t>
            </w:r>
          </w:p>
        </w:tc>
      </w:tr>
      <w:tr w:rsidR="00FB6ABC" w:rsidRPr="00FB6ABC" w:rsidTr="00734307">
        <w:trPr>
          <w:gridAfter w:val="1"/>
          <w:wAfter w:w="31" w:type="dxa"/>
          <w:trHeight w:val="4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Уметь:</w:t>
            </w:r>
            <w:r w:rsidRPr="00FB6ABC">
              <w:rPr>
                <w:sz w:val="18"/>
                <w:szCs w:val="18"/>
              </w:rPr>
              <w:t xml:space="preserve"> объяснить понятие инклюзивной компетентности, ее компоненты и струк</w:t>
            </w:r>
            <w:r w:rsidRPr="00FB6ABC">
              <w:rPr>
                <w:sz w:val="18"/>
                <w:szCs w:val="18"/>
              </w:rPr>
              <w:lastRenderedPageBreak/>
              <w:t>туру.</w:t>
            </w:r>
          </w:p>
        </w:tc>
      </w:tr>
      <w:tr w:rsidR="00FB6ABC" w:rsidRPr="00FB6ABC" w:rsidTr="00734307">
        <w:trPr>
          <w:gridAfter w:val="1"/>
          <w:wAfter w:w="31" w:type="dxa"/>
          <w:trHeight w:val="30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Владеть:</w:t>
            </w:r>
            <w:r w:rsidRPr="00FB6ABC">
              <w:rPr>
                <w:sz w:val="18"/>
                <w:szCs w:val="18"/>
              </w:rPr>
              <w:t xml:space="preserve"> теоретическими знаниями о содержании инклюзивной компетентности.</w:t>
            </w:r>
          </w:p>
        </w:tc>
      </w:tr>
      <w:tr w:rsidR="00FB6ABC" w:rsidRPr="00FB6ABC" w:rsidTr="00734307">
        <w:trPr>
          <w:gridAfter w:val="1"/>
          <w:wAfter w:w="31" w:type="dxa"/>
          <w:trHeight w:val="497"/>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УК-9.2. Умеет планировать и осуществлять профессиональную деятельность с лицами, имеющими ограниченные возможностями здоровья</w:t>
            </w:r>
          </w:p>
        </w:tc>
        <w:tc>
          <w:tcPr>
            <w:tcW w:w="3734" w:type="dxa"/>
          </w:tcPr>
          <w:p w:rsidR="00FB6ABC" w:rsidRPr="00FB6ABC" w:rsidRDefault="00FB6ABC" w:rsidP="00B46034">
            <w:pPr>
              <w:rPr>
                <w:i/>
                <w:sz w:val="18"/>
                <w:szCs w:val="18"/>
              </w:rPr>
            </w:pPr>
            <w:r w:rsidRPr="00FB6ABC">
              <w:rPr>
                <w:i/>
                <w:sz w:val="18"/>
                <w:szCs w:val="18"/>
              </w:rPr>
              <w:t xml:space="preserve">Знать: </w:t>
            </w:r>
            <w:r w:rsidRPr="00FB6ABC">
              <w:rPr>
                <w:iCs/>
                <w:sz w:val="18"/>
                <w:szCs w:val="18"/>
              </w:rPr>
              <w:t>понятие лица</w:t>
            </w:r>
            <w:r w:rsidRPr="00FB6ABC">
              <w:rPr>
                <w:i/>
                <w:sz w:val="18"/>
                <w:szCs w:val="18"/>
              </w:rPr>
              <w:t xml:space="preserve"> </w:t>
            </w:r>
            <w:r w:rsidRPr="00FB6ABC">
              <w:rPr>
                <w:sz w:val="18"/>
                <w:szCs w:val="18"/>
              </w:rPr>
              <w:t xml:space="preserve">с ограниченными возможностями здоровья </w:t>
            </w:r>
          </w:p>
        </w:tc>
      </w:tr>
      <w:tr w:rsidR="00FB6ABC" w:rsidRPr="00FB6ABC" w:rsidTr="00734307">
        <w:trPr>
          <w:gridAfter w:val="1"/>
          <w:wAfter w:w="31" w:type="dxa"/>
          <w:trHeight w:val="7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Уметь:</w:t>
            </w:r>
            <w:r w:rsidRPr="00FB6ABC">
              <w:rPr>
                <w:sz w:val="18"/>
                <w:szCs w:val="18"/>
              </w:rPr>
              <w:t xml:space="preserve"> планировать и осуществлять профессиональную деятельность.</w:t>
            </w:r>
          </w:p>
        </w:tc>
      </w:tr>
      <w:tr w:rsidR="00FB6ABC" w:rsidRPr="00FB6ABC" w:rsidTr="00734307">
        <w:trPr>
          <w:gridAfter w:val="1"/>
          <w:wAfter w:w="31" w:type="dxa"/>
          <w:trHeight w:val="4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Владеть:</w:t>
            </w:r>
            <w:r w:rsidRPr="00FB6ABC">
              <w:rPr>
                <w:sz w:val="18"/>
                <w:szCs w:val="18"/>
              </w:rPr>
              <w:t xml:space="preserve"> способностью планировать и осуществлять профессиональную деятельность с лицами, имеющими ограниченные возможностями</w:t>
            </w:r>
          </w:p>
        </w:tc>
      </w:tr>
      <w:tr w:rsidR="00FB6ABC" w:rsidRPr="00FB6ABC" w:rsidTr="00734307">
        <w:trPr>
          <w:gridAfter w:val="1"/>
          <w:wAfter w:w="31" w:type="dxa"/>
          <w:trHeight w:val="512"/>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УК-9.3. Владеет навыками взаимодействия в социальной и профессиональной сферах с лицами с ограниченными возможностями здоровья</w:t>
            </w:r>
          </w:p>
        </w:tc>
        <w:tc>
          <w:tcPr>
            <w:tcW w:w="3734" w:type="dxa"/>
          </w:tcPr>
          <w:p w:rsidR="00FB6ABC" w:rsidRPr="00FB6ABC" w:rsidRDefault="00FB6ABC" w:rsidP="00B46034">
            <w:pPr>
              <w:rPr>
                <w:i/>
                <w:sz w:val="18"/>
                <w:szCs w:val="18"/>
              </w:rPr>
            </w:pPr>
            <w:r w:rsidRPr="00FB6ABC">
              <w:rPr>
                <w:i/>
                <w:sz w:val="18"/>
                <w:szCs w:val="18"/>
              </w:rPr>
              <w:t xml:space="preserve">Знать: </w:t>
            </w:r>
            <w:r w:rsidRPr="00FB6ABC">
              <w:rPr>
                <w:iCs/>
                <w:sz w:val="18"/>
                <w:szCs w:val="18"/>
              </w:rPr>
              <w:t>методы и особенности взаимодействия с</w:t>
            </w:r>
            <w:r w:rsidRPr="00FB6ABC">
              <w:rPr>
                <w:sz w:val="18"/>
                <w:szCs w:val="18"/>
              </w:rPr>
              <w:t xml:space="preserve"> лицами с ограниченными возможностями здоровья</w:t>
            </w:r>
          </w:p>
        </w:tc>
      </w:tr>
      <w:tr w:rsidR="00FB6ABC" w:rsidRPr="00FB6ABC" w:rsidTr="00734307">
        <w:trPr>
          <w:gridAfter w:val="1"/>
          <w:wAfter w:w="31" w:type="dxa"/>
          <w:trHeight w:val="73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 xml:space="preserve">Уметь: </w:t>
            </w:r>
            <w:r w:rsidRPr="00FB6ABC">
              <w:rPr>
                <w:iCs/>
                <w:sz w:val="18"/>
                <w:szCs w:val="18"/>
              </w:rPr>
              <w:t>применять методы взаимодействия</w:t>
            </w:r>
            <w:r w:rsidRPr="00FB6ABC">
              <w:rPr>
                <w:sz w:val="18"/>
                <w:szCs w:val="18"/>
              </w:rPr>
              <w:t xml:space="preserve"> с лицами с ограниченными возможностями здоровья в социальной и профессиональной сферах</w:t>
            </w:r>
          </w:p>
        </w:tc>
      </w:tr>
      <w:tr w:rsidR="00FB6ABC" w:rsidRPr="00FB6ABC" w:rsidTr="00734307">
        <w:trPr>
          <w:gridAfter w:val="1"/>
          <w:wAfter w:w="31" w:type="dxa"/>
          <w:trHeight w:val="54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Владеть:</w:t>
            </w:r>
            <w:r w:rsidRPr="00FB6ABC">
              <w:rPr>
                <w:sz w:val="18"/>
                <w:szCs w:val="18"/>
              </w:rPr>
              <w:t xml:space="preserve"> навыками взаимодействия в социальной и профессиональной сферах с лицами с ограниченными возможностями здоровья с учетом их особенностей</w:t>
            </w:r>
          </w:p>
        </w:tc>
      </w:tr>
      <w:tr w:rsidR="00FB6ABC" w:rsidRPr="00FB6ABC" w:rsidTr="00734307">
        <w:trPr>
          <w:gridAfter w:val="1"/>
          <w:wAfter w:w="31" w:type="dxa"/>
          <w:trHeight w:val="82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УК-9.4. Мотивирует себя на выполнение определённых профессиональных действий на основе знания закономерностей взаимодействия общества и человека с ограниченными возможностями здоровья</w:t>
            </w:r>
          </w:p>
        </w:tc>
        <w:tc>
          <w:tcPr>
            <w:tcW w:w="3734" w:type="dxa"/>
          </w:tcPr>
          <w:p w:rsidR="00FB6ABC" w:rsidRPr="00FB6ABC" w:rsidRDefault="00FB6ABC" w:rsidP="00B46034">
            <w:pPr>
              <w:rPr>
                <w:i/>
                <w:sz w:val="18"/>
                <w:szCs w:val="18"/>
              </w:rPr>
            </w:pPr>
            <w:r w:rsidRPr="00FB6ABC">
              <w:rPr>
                <w:i/>
                <w:sz w:val="18"/>
                <w:szCs w:val="18"/>
              </w:rPr>
              <w:t xml:space="preserve">Знать: </w:t>
            </w:r>
            <w:r w:rsidRPr="00FB6ABC">
              <w:rPr>
                <w:iCs/>
                <w:sz w:val="18"/>
                <w:szCs w:val="18"/>
              </w:rPr>
              <w:t>закономерности взаимодействия</w:t>
            </w:r>
            <w:r w:rsidRPr="00FB6ABC">
              <w:rPr>
                <w:i/>
                <w:sz w:val="18"/>
                <w:szCs w:val="18"/>
              </w:rPr>
              <w:t xml:space="preserve"> </w:t>
            </w:r>
            <w:r w:rsidRPr="00FB6ABC">
              <w:rPr>
                <w:iCs/>
                <w:sz w:val="18"/>
                <w:szCs w:val="18"/>
              </w:rPr>
              <w:t>общества и человека с ограниченными возможностями здоровья</w:t>
            </w:r>
          </w:p>
        </w:tc>
      </w:tr>
      <w:tr w:rsidR="00FB6ABC" w:rsidRPr="00FB6ABC" w:rsidTr="00734307">
        <w:trPr>
          <w:gridAfter w:val="1"/>
          <w:wAfter w:w="31" w:type="dxa"/>
          <w:trHeight w:val="84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Уметь:</w:t>
            </w:r>
            <w:r w:rsidRPr="00FB6ABC">
              <w:rPr>
                <w:sz w:val="18"/>
                <w:szCs w:val="18"/>
              </w:rPr>
              <w:t xml:space="preserve"> мотивировать себя на выполнение определённых профессиональных действий </w:t>
            </w:r>
          </w:p>
        </w:tc>
      </w:tr>
      <w:tr w:rsidR="00FB6ABC" w:rsidRPr="00FB6ABC" w:rsidTr="00734307">
        <w:trPr>
          <w:gridAfter w:val="1"/>
          <w:wAfter w:w="31" w:type="dxa"/>
          <w:trHeight w:val="7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 xml:space="preserve">Владеть: </w:t>
            </w:r>
            <w:r w:rsidRPr="00FB6ABC">
              <w:rPr>
                <w:iCs/>
                <w:sz w:val="18"/>
                <w:szCs w:val="18"/>
              </w:rPr>
              <w:t>навыками</w:t>
            </w:r>
            <w:r w:rsidRPr="00FB6ABC">
              <w:rPr>
                <w:i/>
                <w:sz w:val="18"/>
                <w:szCs w:val="18"/>
              </w:rPr>
              <w:t xml:space="preserve"> </w:t>
            </w:r>
            <w:proofErr w:type="spellStart"/>
            <w:r w:rsidRPr="00FB6ABC">
              <w:rPr>
                <w:iCs/>
                <w:sz w:val="18"/>
                <w:szCs w:val="18"/>
              </w:rPr>
              <w:t>само</w:t>
            </w:r>
            <w:r w:rsidRPr="00FB6ABC">
              <w:rPr>
                <w:sz w:val="18"/>
                <w:szCs w:val="18"/>
              </w:rPr>
              <w:t>мотивации</w:t>
            </w:r>
            <w:proofErr w:type="spellEnd"/>
            <w:r w:rsidRPr="00FB6ABC">
              <w:rPr>
                <w:sz w:val="18"/>
                <w:szCs w:val="18"/>
              </w:rPr>
              <w:t xml:space="preserve"> на выполнение определённых профессиональных действий на основе знания закономерностей взаимодействия общества и человека с ограниченными возможностями здоровья</w:t>
            </w:r>
          </w:p>
        </w:tc>
      </w:tr>
      <w:tr w:rsidR="00FB6ABC" w:rsidRPr="00FB6ABC" w:rsidTr="00734307">
        <w:trPr>
          <w:gridAfter w:val="1"/>
          <w:wAfter w:w="31" w:type="dxa"/>
          <w:trHeight w:val="390"/>
          <w:jc w:val="center"/>
        </w:trPr>
        <w:tc>
          <w:tcPr>
            <w:tcW w:w="2783" w:type="dxa"/>
            <w:vMerge w:val="restart"/>
            <w:shd w:val="clear" w:color="auto" w:fill="auto"/>
          </w:tcPr>
          <w:p w:rsidR="00FB6ABC" w:rsidRPr="00FB6ABC" w:rsidRDefault="00FB6ABC" w:rsidP="00B46034">
            <w:pPr>
              <w:rPr>
                <w:sz w:val="18"/>
                <w:szCs w:val="18"/>
              </w:rPr>
            </w:pPr>
            <w:r w:rsidRPr="00FB6ABC">
              <w:rPr>
                <w:sz w:val="18"/>
                <w:szCs w:val="18"/>
              </w:rPr>
              <w:t>Экономическая культура, в том числе финансовая грамотность</w:t>
            </w:r>
          </w:p>
        </w:tc>
        <w:tc>
          <w:tcPr>
            <w:tcW w:w="4548" w:type="dxa"/>
            <w:gridSpan w:val="2"/>
            <w:vMerge w:val="restart"/>
            <w:shd w:val="clear" w:color="auto" w:fill="auto"/>
          </w:tcPr>
          <w:p w:rsidR="00FB6ABC" w:rsidRPr="00FB6ABC" w:rsidRDefault="00FB6ABC" w:rsidP="00B46034">
            <w:pPr>
              <w:rPr>
                <w:sz w:val="18"/>
                <w:szCs w:val="18"/>
              </w:rPr>
            </w:pPr>
            <w:r w:rsidRPr="00FB6ABC">
              <w:rPr>
                <w:sz w:val="18"/>
                <w:szCs w:val="18"/>
              </w:rPr>
              <w:t>УК-10. Способен принимать обоснованные экономические решения в различных областях жизнедеятельности</w:t>
            </w: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УК-10.1. Знает основные законы и закономерности функционирования экономики</w:t>
            </w: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основные законы и закономерности функционирования экономики</w:t>
            </w:r>
          </w:p>
        </w:tc>
      </w:tr>
      <w:tr w:rsidR="00FB6ABC" w:rsidRPr="00FB6ABC" w:rsidTr="00734307">
        <w:trPr>
          <w:gridAfter w:val="1"/>
          <w:wAfter w:w="31" w:type="dxa"/>
          <w:trHeight w:val="43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 xml:space="preserve">Уметь: </w:t>
            </w:r>
            <w:r w:rsidRPr="00FB6ABC">
              <w:rPr>
                <w:iCs/>
                <w:sz w:val="18"/>
                <w:szCs w:val="18"/>
              </w:rPr>
              <w:t>применять</w:t>
            </w:r>
            <w:r w:rsidRPr="00FB6ABC">
              <w:rPr>
                <w:sz w:val="18"/>
                <w:szCs w:val="18"/>
              </w:rPr>
              <w:t xml:space="preserve"> основные законы и закономерности функционирования эконо</w:t>
            </w:r>
            <w:r w:rsidRPr="00FB6ABC">
              <w:rPr>
                <w:sz w:val="18"/>
                <w:szCs w:val="18"/>
              </w:rPr>
              <w:lastRenderedPageBreak/>
              <w:t>мики</w:t>
            </w:r>
          </w:p>
        </w:tc>
      </w:tr>
      <w:tr w:rsidR="00FB6ABC" w:rsidRPr="00FB6ABC" w:rsidTr="00734307">
        <w:trPr>
          <w:gridAfter w:val="1"/>
          <w:wAfter w:w="31" w:type="dxa"/>
          <w:trHeight w:val="30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 xml:space="preserve">Владеть: </w:t>
            </w:r>
            <w:r w:rsidRPr="00FB6ABC">
              <w:rPr>
                <w:iCs/>
                <w:sz w:val="18"/>
                <w:szCs w:val="18"/>
              </w:rPr>
              <w:t>навыками применения</w:t>
            </w:r>
            <w:r w:rsidRPr="00FB6ABC">
              <w:rPr>
                <w:sz w:val="18"/>
                <w:szCs w:val="18"/>
              </w:rPr>
              <w:t xml:space="preserve"> основных законов и закономерности функционирования экономики</w:t>
            </w:r>
          </w:p>
        </w:tc>
      </w:tr>
      <w:tr w:rsidR="00FB6ABC" w:rsidRPr="00FB6ABC" w:rsidTr="00734307">
        <w:trPr>
          <w:gridAfter w:val="1"/>
          <w:wAfter w:w="31" w:type="dxa"/>
          <w:trHeight w:val="31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УК-10.2. Владеет знаниями основ экономики при решении социальных и профессиональных задач</w:t>
            </w: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основы экономики</w:t>
            </w:r>
          </w:p>
        </w:tc>
      </w:tr>
      <w:tr w:rsidR="00FB6ABC" w:rsidRPr="00FB6ABC" w:rsidTr="00734307">
        <w:trPr>
          <w:gridAfter w:val="1"/>
          <w:wAfter w:w="31" w:type="dxa"/>
          <w:trHeight w:val="4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 xml:space="preserve">Уметь: </w:t>
            </w:r>
            <w:r w:rsidRPr="00FB6ABC">
              <w:rPr>
                <w:iCs/>
                <w:sz w:val="18"/>
                <w:szCs w:val="18"/>
              </w:rPr>
              <w:t>решать социальные и профессиональные задачи</w:t>
            </w:r>
            <w:r w:rsidRPr="00FB6ABC">
              <w:rPr>
                <w:sz w:val="18"/>
                <w:szCs w:val="18"/>
              </w:rPr>
              <w:t xml:space="preserve"> </w:t>
            </w:r>
          </w:p>
        </w:tc>
      </w:tr>
      <w:tr w:rsidR="00FB6ABC" w:rsidRPr="00FB6ABC" w:rsidTr="00734307">
        <w:trPr>
          <w:gridAfter w:val="1"/>
          <w:wAfter w:w="31" w:type="dxa"/>
          <w:trHeight w:val="33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Владеть:</w:t>
            </w:r>
            <w:r w:rsidRPr="00FB6ABC">
              <w:rPr>
                <w:sz w:val="18"/>
                <w:szCs w:val="18"/>
              </w:rPr>
              <w:t xml:space="preserve"> способностью применения основ экономики при решении социальных и профессиональных задач</w:t>
            </w:r>
          </w:p>
        </w:tc>
      </w:tr>
      <w:tr w:rsidR="00FB6ABC" w:rsidRPr="00FB6ABC" w:rsidTr="00734307">
        <w:trPr>
          <w:gridAfter w:val="1"/>
          <w:wAfter w:w="31" w:type="dxa"/>
          <w:trHeight w:val="502"/>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УК-10.3. Использует знания и навыки в области финансовой грамотности, позволяющих правильно оценивать ситуацию в экономике и принимать разумные поведенческие решения</w:t>
            </w:r>
          </w:p>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 xml:space="preserve">Знать: </w:t>
            </w:r>
            <w:r w:rsidRPr="00FB6ABC">
              <w:rPr>
                <w:iCs/>
                <w:sz w:val="18"/>
                <w:szCs w:val="18"/>
              </w:rPr>
              <w:t>основы финансовой грамотности</w:t>
            </w:r>
            <w:r w:rsidRPr="00FB6ABC">
              <w:rPr>
                <w:i/>
                <w:sz w:val="18"/>
                <w:szCs w:val="18"/>
              </w:rPr>
              <w:t xml:space="preserve"> </w:t>
            </w:r>
          </w:p>
        </w:tc>
      </w:tr>
      <w:tr w:rsidR="00FB6ABC" w:rsidRPr="00FB6ABC" w:rsidTr="00734307">
        <w:trPr>
          <w:gridAfter w:val="1"/>
          <w:wAfter w:w="31" w:type="dxa"/>
          <w:trHeight w:val="73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i/>
                <w:sz w:val="18"/>
                <w:szCs w:val="18"/>
              </w:rPr>
            </w:pPr>
            <w:r w:rsidRPr="00FB6ABC">
              <w:rPr>
                <w:i/>
                <w:sz w:val="18"/>
                <w:szCs w:val="18"/>
              </w:rPr>
              <w:t xml:space="preserve">Уметь: </w:t>
            </w:r>
            <w:r w:rsidRPr="00FB6ABC">
              <w:rPr>
                <w:iCs/>
                <w:sz w:val="18"/>
                <w:szCs w:val="18"/>
              </w:rPr>
              <w:t xml:space="preserve">правильно оценивать ситуацию в экономике </w:t>
            </w:r>
          </w:p>
        </w:tc>
      </w:tr>
      <w:tr w:rsidR="00FB6ABC" w:rsidRPr="00FB6ABC" w:rsidTr="00734307">
        <w:trPr>
          <w:gridAfter w:val="1"/>
          <w:wAfter w:w="31" w:type="dxa"/>
          <w:trHeight w:val="64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rPr>
                <w:sz w:val="18"/>
                <w:szCs w:val="18"/>
                <w:highlight w:val="yellow"/>
              </w:rPr>
            </w:pPr>
            <w:r w:rsidRPr="00FB6ABC">
              <w:rPr>
                <w:i/>
                <w:sz w:val="18"/>
                <w:szCs w:val="18"/>
              </w:rPr>
              <w:t xml:space="preserve">Владеть: </w:t>
            </w:r>
            <w:r w:rsidRPr="00FB6ABC">
              <w:rPr>
                <w:iCs/>
                <w:sz w:val="18"/>
                <w:szCs w:val="18"/>
              </w:rPr>
              <w:t>способностью принимать разумные поведенческие экономические решения.</w:t>
            </w:r>
          </w:p>
        </w:tc>
      </w:tr>
      <w:tr w:rsidR="00FB6ABC" w:rsidRPr="00FB6ABC" w:rsidTr="00734307">
        <w:trPr>
          <w:gridAfter w:val="1"/>
          <w:wAfter w:w="31" w:type="dxa"/>
          <w:trHeight w:val="81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102" w:right="-20"/>
              <w:rPr>
                <w:sz w:val="18"/>
                <w:szCs w:val="18"/>
              </w:rPr>
            </w:pPr>
            <w:r w:rsidRPr="00FB6ABC">
              <w:rPr>
                <w:sz w:val="18"/>
                <w:szCs w:val="18"/>
              </w:rPr>
              <w:t>УК-10.4. Применяет методы личного экономического и финансового планирования для достижения текущих и долгосрочных финансовых целей , использует финансовые инструменты для управления личными финансами (личным бюджетом), контролирует собственные экономические и финансовые риски</w:t>
            </w:r>
          </w:p>
        </w:tc>
        <w:tc>
          <w:tcPr>
            <w:tcW w:w="3734" w:type="dxa"/>
          </w:tcPr>
          <w:p w:rsidR="00FB6ABC" w:rsidRPr="00FB6ABC" w:rsidRDefault="00FB6ABC" w:rsidP="00B46034">
            <w:pPr>
              <w:ind w:left="102" w:right="-20"/>
              <w:rPr>
                <w:sz w:val="18"/>
                <w:szCs w:val="18"/>
              </w:rPr>
            </w:pPr>
            <w:r w:rsidRPr="00FB6ABC">
              <w:rPr>
                <w:i/>
                <w:sz w:val="18"/>
                <w:szCs w:val="18"/>
              </w:rPr>
              <w:t>Знать</w:t>
            </w:r>
            <w:r w:rsidRPr="00FB6ABC">
              <w:rPr>
                <w:sz w:val="18"/>
                <w:szCs w:val="18"/>
              </w:rPr>
              <w:t>: методы личного экономического и финансового планирования.</w:t>
            </w:r>
          </w:p>
        </w:tc>
      </w:tr>
      <w:tr w:rsidR="00FB6ABC" w:rsidRPr="00FB6ABC" w:rsidTr="00734307">
        <w:trPr>
          <w:gridAfter w:val="1"/>
          <w:wAfter w:w="31" w:type="dxa"/>
          <w:trHeight w:val="222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left="102" w:right="-20"/>
              <w:rPr>
                <w:sz w:val="18"/>
                <w:szCs w:val="18"/>
              </w:rPr>
            </w:pPr>
            <w:r w:rsidRPr="00FB6ABC">
              <w:rPr>
                <w:i/>
                <w:sz w:val="18"/>
                <w:szCs w:val="18"/>
              </w:rPr>
              <w:t>Уметь</w:t>
            </w:r>
            <w:r w:rsidRPr="00FB6ABC">
              <w:rPr>
                <w:sz w:val="18"/>
                <w:szCs w:val="18"/>
              </w:rPr>
              <w:t>: применять методы личного экономического и финансового планирования, использовать финансовые инструменты для управления личными финансами (личным бюджетом), контролировать собственные экономические и финансовые риски.</w:t>
            </w:r>
          </w:p>
        </w:tc>
      </w:tr>
      <w:tr w:rsidR="00FB6ABC" w:rsidRPr="00FB6ABC" w:rsidTr="00734307">
        <w:trPr>
          <w:gridAfter w:val="1"/>
          <w:wAfter w:w="31" w:type="dxa"/>
          <w:trHeight w:val="163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102" w:right="-20"/>
              <w:rPr>
                <w:sz w:val="18"/>
                <w:szCs w:val="18"/>
              </w:rPr>
            </w:pPr>
          </w:p>
        </w:tc>
        <w:tc>
          <w:tcPr>
            <w:tcW w:w="3734" w:type="dxa"/>
          </w:tcPr>
          <w:p w:rsidR="00FB6ABC" w:rsidRPr="00FB6ABC" w:rsidRDefault="00FB6ABC" w:rsidP="00B46034">
            <w:pPr>
              <w:ind w:left="102" w:right="-20"/>
              <w:rPr>
                <w:sz w:val="18"/>
                <w:szCs w:val="18"/>
              </w:rPr>
            </w:pPr>
            <w:r w:rsidRPr="00FB6ABC">
              <w:rPr>
                <w:i/>
                <w:sz w:val="18"/>
                <w:szCs w:val="18"/>
              </w:rPr>
              <w:t>Владеть</w:t>
            </w:r>
            <w:r w:rsidRPr="00FB6ABC">
              <w:rPr>
                <w:sz w:val="18"/>
                <w:szCs w:val="18"/>
              </w:rPr>
              <w:t>: способностью эффективного управления личными финансами (личным бюджетом) для достижения текущих и долгосрочных финансовых целей с учетом оценки возможных экономических и финансовых рисков.</w:t>
            </w:r>
          </w:p>
        </w:tc>
      </w:tr>
      <w:tr w:rsidR="00FB6ABC" w:rsidRPr="00FB6ABC" w:rsidTr="00734307">
        <w:trPr>
          <w:gridAfter w:val="1"/>
          <w:wAfter w:w="31" w:type="dxa"/>
          <w:trHeight w:val="557"/>
          <w:jc w:val="center"/>
        </w:trPr>
        <w:tc>
          <w:tcPr>
            <w:tcW w:w="2783" w:type="dxa"/>
            <w:vMerge w:val="restart"/>
            <w:shd w:val="clear" w:color="auto" w:fill="auto"/>
          </w:tcPr>
          <w:p w:rsidR="00FB6ABC" w:rsidRPr="00FB6ABC" w:rsidRDefault="00FB6ABC" w:rsidP="00B46034">
            <w:pPr>
              <w:rPr>
                <w:sz w:val="18"/>
                <w:szCs w:val="18"/>
              </w:rPr>
            </w:pPr>
            <w:r w:rsidRPr="00FB6ABC">
              <w:rPr>
                <w:sz w:val="18"/>
                <w:szCs w:val="18"/>
              </w:rPr>
              <w:lastRenderedPageBreak/>
              <w:t>Гражданская позиция</w:t>
            </w:r>
          </w:p>
        </w:tc>
        <w:tc>
          <w:tcPr>
            <w:tcW w:w="4548" w:type="dxa"/>
            <w:gridSpan w:val="2"/>
            <w:vMerge w:val="restart"/>
            <w:shd w:val="clear" w:color="auto" w:fill="auto"/>
          </w:tcPr>
          <w:p w:rsidR="00FB6ABC" w:rsidRPr="00FB6ABC" w:rsidRDefault="00FB6ABC" w:rsidP="00B46034">
            <w:pPr>
              <w:rPr>
                <w:sz w:val="18"/>
                <w:szCs w:val="18"/>
              </w:rPr>
            </w:pPr>
            <w:r w:rsidRPr="00FB6ABC">
              <w:rPr>
                <w:sz w:val="18"/>
                <w:szCs w:val="18"/>
              </w:rPr>
              <w:t>УК-11 Способен формировать нетерпимое отношение к коррупционному поведению</w:t>
            </w:r>
          </w:p>
        </w:tc>
        <w:tc>
          <w:tcPr>
            <w:tcW w:w="3783" w:type="dxa"/>
            <w:gridSpan w:val="2"/>
            <w:vMerge w:val="restart"/>
            <w:shd w:val="clear" w:color="auto" w:fill="auto"/>
          </w:tcPr>
          <w:p w:rsidR="00FB6ABC" w:rsidRPr="00FB6ABC" w:rsidRDefault="00FB6ABC" w:rsidP="00B46034">
            <w:pPr>
              <w:autoSpaceDE w:val="0"/>
              <w:autoSpaceDN w:val="0"/>
              <w:adjustRightInd w:val="0"/>
              <w:ind w:left="40" w:right="-20"/>
              <w:rPr>
                <w:sz w:val="18"/>
                <w:szCs w:val="18"/>
              </w:rPr>
            </w:pPr>
            <w:r w:rsidRPr="00FB6ABC">
              <w:rPr>
                <w:sz w:val="18"/>
                <w:szCs w:val="18"/>
              </w:rPr>
              <w:t>УК-11.1. Представляет сущность коррупционного поведения и его взаимосвязь с социальными, экономическими, политическими и иными условиями</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bCs/>
                <w:i/>
                <w:color w:val="000000"/>
                <w:sz w:val="18"/>
                <w:szCs w:val="18"/>
              </w:rPr>
              <w:t xml:space="preserve"> З1</w:t>
            </w:r>
            <w:r w:rsidRPr="00FB6ABC">
              <w:rPr>
                <w:sz w:val="18"/>
                <w:szCs w:val="18"/>
              </w:rPr>
              <w:t xml:space="preserve"> (</w:t>
            </w:r>
            <w:r w:rsidRPr="00FB6ABC">
              <w:rPr>
                <w:bCs/>
                <w:i/>
                <w:color w:val="000000"/>
                <w:sz w:val="18"/>
                <w:szCs w:val="18"/>
              </w:rPr>
              <w:t xml:space="preserve">УК-11.1) </w:t>
            </w:r>
            <w:r w:rsidRPr="00FB6ABC">
              <w:rPr>
                <w:bCs/>
                <w:sz w:val="18"/>
                <w:szCs w:val="18"/>
              </w:rPr>
              <w:t>значение основных правовых категорий, сущность коррупционного поведения, формы его проявления в различных сферах общественной жизни</w:t>
            </w:r>
          </w:p>
        </w:tc>
      </w:tr>
      <w:tr w:rsidR="00FB6ABC" w:rsidRPr="00FB6ABC" w:rsidTr="00734307">
        <w:trPr>
          <w:gridAfter w:val="1"/>
          <w:wAfter w:w="31" w:type="dxa"/>
          <w:trHeight w:val="67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autoSpaceDE w:val="0"/>
              <w:autoSpaceDN w:val="0"/>
              <w:adjustRightInd w:val="0"/>
              <w:ind w:left="40" w:right="-20"/>
              <w:rPr>
                <w:sz w:val="18"/>
                <w:szCs w:val="18"/>
              </w:rPr>
            </w:pPr>
          </w:p>
        </w:tc>
        <w:tc>
          <w:tcPr>
            <w:tcW w:w="3734" w:type="dxa"/>
          </w:tcPr>
          <w:p w:rsidR="00FB6ABC" w:rsidRPr="00FB6ABC" w:rsidRDefault="00FB6ABC" w:rsidP="00B46034">
            <w:pPr>
              <w:rPr>
                <w:bCs/>
                <w:i/>
                <w:color w:val="000000"/>
                <w:sz w:val="18"/>
                <w:szCs w:val="18"/>
              </w:rPr>
            </w:pPr>
            <w:r w:rsidRPr="00FB6ABC">
              <w:rPr>
                <w:i/>
                <w:sz w:val="18"/>
                <w:szCs w:val="18"/>
              </w:rPr>
              <w:t xml:space="preserve">Уметь: У1 (УК-11.1) </w:t>
            </w:r>
            <w:r w:rsidRPr="00FB6ABC">
              <w:rPr>
                <w:sz w:val="18"/>
                <w:szCs w:val="18"/>
              </w:rPr>
              <w:t>идентифицировать и оценивать коррупционное поведение</w:t>
            </w:r>
          </w:p>
        </w:tc>
      </w:tr>
      <w:tr w:rsidR="00FB6ABC" w:rsidRPr="00FB6ABC" w:rsidTr="00734307">
        <w:trPr>
          <w:gridAfter w:val="1"/>
          <w:wAfter w:w="31" w:type="dxa"/>
          <w:trHeight w:val="52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autoSpaceDE w:val="0"/>
              <w:autoSpaceDN w:val="0"/>
              <w:adjustRightInd w:val="0"/>
              <w:ind w:left="40"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Владеть: В1 (УК-11.1) </w:t>
            </w:r>
            <w:r w:rsidRPr="00FB6ABC">
              <w:rPr>
                <w:sz w:val="18"/>
                <w:szCs w:val="18"/>
              </w:rPr>
              <w:t>навыками взаимодействия в обществе на основе нетерпимого отношения к коррупции</w:t>
            </w:r>
          </w:p>
        </w:tc>
      </w:tr>
      <w:tr w:rsidR="00FB6ABC" w:rsidRPr="00FB6ABC" w:rsidTr="00734307">
        <w:trPr>
          <w:gridAfter w:val="1"/>
          <w:wAfter w:w="31" w:type="dxa"/>
          <w:trHeight w:val="40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autoSpaceDE w:val="0"/>
              <w:autoSpaceDN w:val="0"/>
              <w:adjustRightInd w:val="0"/>
              <w:ind w:left="40" w:right="-20"/>
              <w:rPr>
                <w:sz w:val="18"/>
                <w:szCs w:val="18"/>
              </w:rPr>
            </w:pPr>
            <w:r w:rsidRPr="00FB6ABC">
              <w:rPr>
                <w:sz w:val="18"/>
                <w:szCs w:val="18"/>
              </w:rPr>
              <w:t>УК-11.2. Применяет правовые нормы о противодействии коррупционному поведению</w:t>
            </w:r>
          </w:p>
        </w:tc>
        <w:tc>
          <w:tcPr>
            <w:tcW w:w="3734" w:type="dxa"/>
          </w:tcPr>
          <w:p w:rsidR="00FB6ABC" w:rsidRPr="00FB6ABC" w:rsidRDefault="00FB6ABC" w:rsidP="00B46034">
            <w:pPr>
              <w:ind w:right="-20"/>
              <w:rPr>
                <w:sz w:val="18"/>
                <w:szCs w:val="18"/>
              </w:rPr>
            </w:pPr>
            <w:r w:rsidRPr="00FB6ABC">
              <w:rPr>
                <w:i/>
                <w:sz w:val="18"/>
                <w:szCs w:val="18"/>
              </w:rPr>
              <w:t xml:space="preserve">Знать: З1 (УК-11.2) </w:t>
            </w:r>
            <w:r w:rsidRPr="00FB6ABC">
              <w:rPr>
                <w:sz w:val="18"/>
                <w:szCs w:val="18"/>
              </w:rPr>
              <w:t>действующие правовые нормы, обеспечивающие</w:t>
            </w:r>
          </w:p>
          <w:p w:rsidR="00FB6ABC" w:rsidRPr="00FB6ABC" w:rsidRDefault="00FB6ABC" w:rsidP="00B46034">
            <w:pPr>
              <w:ind w:right="-20"/>
              <w:rPr>
                <w:i/>
                <w:sz w:val="18"/>
                <w:szCs w:val="18"/>
              </w:rPr>
            </w:pPr>
            <w:r w:rsidRPr="00FB6ABC">
              <w:rPr>
                <w:sz w:val="18"/>
                <w:szCs w:val="18"/>
              </w:rPr>
              <w:t>борьбу с коррупцией в различных областях жизнедеятельности</w:t>
            </w:r>
          </w:p>
        </w:tc>
      </w:tr>
      <w:tr w:rsidR="00FB6ABC" w:rsidRPr="00FB6ABC" w:rsidTr="00734307">
        <w:trPr>
          <w:gridAfter w:val="1"/>
          <w:wAfter w:w="31" w:type="dxa"/>
          <w:trHeight w:val="42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autoSpaceDE w:val="0"/>
              <w:autoSpaceDN w:val="0"/>
              <w:adjustRightInd w:val="0"/>
              <w:ind w:left="40"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Уметь: У1 (УК-11.2) </w:t>
            </w:r>
            <w:r w:rsidRPr="00FB6ABC">
              <w:rPr>
                <w:sz w:val="18"/>
                <w:szCs w:val="18"/>
              </w:rPr>
              <w:t>анализировать правовые нормы о противодействии коррупционному поведению</w:t>
            </w:r>
          </w:p>
        </w:tc>
      </w:tr>
      <w:tr w:rsidR="00FB6ABC" w:rsidRPr="00FB6ABC" w:rsidTr="00734307">
        <w:trPr>
          <w:gridAfter w:val="1"/>
          <w:wAfter w:w="31" w:type="dxa"/>
          <w:trHeight w:val="30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autoSpaceDE w:val="0"/>
              <w:autoSpaceDN w:val="0"/>
              <w:adjustRightInd w:val="0"/>
              <w:ind w:left="40"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Владеть: В1 (УК-11.2) </w:t>
            </w:r>
            <w:r w:rsidRPr="00FB6ABC">
              <w:rPr>
                <w:sz w:val="18"/>
                <w:szCs w:val="18"/>
              </w:rPr>
              <w:t>навыками использования нормативных основ антикоррупционной деятельности</w:t>
            </w:r>
          </w:p>
        </w:tc>
      </w:tr>
      <w:tr w:rsidR="00FB6ABC" w:rsidRPr="00FB6ABC" w:rsidTr="00734307">
        <w:trPr>
          <w:gridAfter w:val="1"/>
          <w:wAfter w:w="31" w:type="dxa"/>
          <w:trHeight w:val="39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autoSpaceDE w:val="0"/>
              <w:autoSpaceDN w:val="0"/>
              <w:adjustRightInd w:val="0"/>
              <w:ind w:left="40" w:right="-20"/>
              <w:rPr>
                <w:sz w:val="18"/>
                <w:szCs w:val="18"/>
              </w:rPr>
            </w:pPr>
            <w:r w:rsidRPr="00FB6ABC">
              <w:rPr>
                <w:sz w:val="18"/>
                <w:szCs w:val="18"/>
              </w:rPr>
              <w:t>УК-11.3. Владеет навыками работы с законодательными и другими нормативными правовыми актами</w:t>
            </w:r>
          </w:p>
        </w:tc>
        <w:tc>
          <w:tcPr>
            <w:tcW w:w="3734" w:type="dxa"/>
          </w:tcPr>
          <w:p w:rsidR="00FB6ABC" w:rsidRPr="00FB6ABC" w:rsidRDefault="00FB6ABC" w:rsidP="00B46034">
            <w:pPr>
              <w:ind w:right="-20"/>
              <w:rPr>
                <w:sz w:val="18"/>
                <w:szCs w:val="18"/>
              </w:rPr>
            </w:pPr>
            <w:r w:rsidRPr="00FB6ABC">
              <w:rPr>
                <w:i/>
                <w:sz w:val="18"/>
                <w:szCs w:val="18"/>
              </w:rPr>
              <w:t xml:space="preserve">Знать: З1 (УК-11.3) </w:t>
            </w:r>
            <w:r w:rsidRPr="00FB6ABC">
              <w:rPr>
                <w:sz w:val="18"/>
                <w:szCs w:val="18"/>
              </w:rPr>
              <w:t>законодательные акты, нормативные правовые документы, методические и нормативные материалы по правовой деятельности</w:t>
            </w:r>
          </w:p>
          <w:p w:rsidR="00FB6ABC" w:rsidRPr="00FB6ABC" w:rsidRDefault="00FB6ABC" w:rsidP="00B46034">
            <w:pPr>
              <w:ind w:right="-20" w:firstLine="782"/>
              <w:rPr>
                <w:i/>
                <w:sz w:val="18"/>
                <w:szCs w:val="18"/>
              </w:rPr>
            </w:pPr>
            <w:r w:rsidRPr="00FB6ABC">
              <w:rPr>
                <w:i/>
                <w:sz w:val="18"/>
                <w:szCs w:val="18"/>
              </w:rPr>
              <w:t xml:space="preserve">З2 (УК-11.3) </w:t>
            </w:r>
            <w:r w:rsidRPr="00FB6ABC">
              <w:rPr>
                <w:sz w:val="18"/>
                <w:szCs w:val="18"/>
              </w:rPr>
              <w:t>систему нормативных актов о противодействие коррупции</w:t>
            </w:r>
          </w:p>
        </w:tc>
      </w:tr>
      <w:tr w:rsidR="00FB6ABC" w:rsidRPr="00FB6ABC" w:rsidTr="00734307">
        <w:trPr>
          <w:gridAfter w:val="1"/>
          <w:wAfter w:w="31" w:type="dxa"/>
          <w:trHeight w:val="34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autoSpaceDE w:val="0"/>
              <w:autoSpaceDN w:val="0"/>
              <w:adjustRightInd w:val="0"/>
              <w:ind w:left="40" w:right="-20"/>
              <w:rPr>
                <w:sz w:val="18"/>
                <w:szCs w:val="18"/>
              </w:rPr>
            </w:pPr>
          </w:p>
        </w:tc>
        <w:tc>
          <w:tcPr>
            <w:tcW w:w="3734" w:type="dxa"/>
          </w:tcPr>
          <w:p w:rsidR="00FB6ABC" w:rsidRPr="00FB6ABC" w:rsidRDefault="00FB6ABC" w:rsidP="00B46034">
            <w:pPr>
              <w:ind w:right="-20"/>
              <w:rPr>
                <w:sz w:val="18"/>
                <w:szCs w:val="18"/>
              </w:rPr>
            </w:pPr>
            <w:r w:rsidRPr="00FB6ABC">
              <w:rPr>
                <w:i/>
                <w:sz w:val="18"/>
                <w:szCs w:val="18"/>
              </w:rPr>
              <w:t xml:space="preserve">Уметь: У1 (УК-11.3) </w:t>
            </w:r>
            <w:r w:rsidRPr="00FB6ABC">
              <w:rPr>
                <w:sz w:val="18"/>
                <w:szCs w:val="18"/>
              </w:rPr>
              <w:t xml:space="preserve">анализировать законодательные и иные нормативные акты </w:t>
            </w:r>
          </w:p>
          <w:p w:rsidR="00FB6ABC" w:rsidRPr="00FB6ABC" w:rsidRDefault="00FB6ABC" w:rsidP="00B46034">
            <w:pPr>
              <w:ind w:right="-20" w:firstLine="924"/>
              <w:rPr>
                <w:sz w:val="18"/>
                <w:szCs w:val="18"/>
              </w:rPr>
            </w:pPr>
            <w:r w:rsidRPr="00FB6ABC">
              <w:rPr>
                <w:i/>
                <w:sz w:val="18"/>
                <w:szCs w:val="18"/>
              </w:rPr>
              <w:t xml:space="preserve">У2 (УК-11.3) </w:t>
            </w:r>
            <w:r w:rsidRPr="00FB6ABC">
              <w:rPr>
                <w:sz w:val="18"/>
                <w:szCs w:val="18"/>
              </w:rPr>
              <w:t xml:space="preserve">анализировать нормативно-правовые акты о противодействии коррупции </w:t>
            </w:r>
          </w:p>
          <w:p w:rsidR="00FB6ABC" w:rsidRPr="00FB6ABC" w:rsidRDefault="00FB6ABC" w:rsidP="00B46034">
            <w:pPr>
              <w:ind w:right="-20" w:firstLine="924"/>
              <w:rPr>
                <w:i/>
                <w:sz w:val="18"/>
                <w:szCs w:val="18"/>
              </w:rPr>
            </w:pPr>
            <w:r w:rsidRPr="00FB6ABC">
              <w:rPr>
                <w:i/>
                <w:sz w:val="18"/>
                <w:szCs w:val="18"/>
              </w:rPr>
              <w:t xml:space="preserve">У3 (УК-11.3) </w:t>
            </w:r>
            <w:r w:rsidRPr="00FB6ABC">
              <w:rPr>
                <w:sz w:val="18"/>
                <w:szCs w:val="18"/>
              </w:rPr>
              <w:t xml:space="preserve">выявлять </w:t>
            </w:r>
            <w:proofErr w:type="spellStart"/>
            <w:r w:rsidRPr="00FB6ABC">
              <w:rPr>
                <w:sz w:val="18"/>
                <w:szCs w:val="18"/>
              </w:rPr>
              <w:t>коррупциогенные</w:t>
            </w:r>
            <w:proofErr w:type="spellEnd"/>
            <w:r w:rsidRPr="00FB6ABC">
              <w:rPr>
                <w:sz w:val="18"/>
                <w:szCs w:val="18"/>
              </w:rPr>
              <w:t xml:space="preserve"> факторы в нормативных правовых актах</w:t>
            </w:r>
          </w:p>
        </w:tc>
      </w:tr>
      <w:tr w:rsidR="00FB6ABC" w:rsidRPr="00FB6ABC" w:rsidTr="00734307">
        <w:trPr>
          <w:gridAfter w:val="1"/>
          <w:wAfter w:w="31" w:type="dxa"/>
          <w:trHeight w:val="39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autoSpaceDE w:val="0"/>
              <w:autoSpaceDN w:val="0"/>
              <w:adjustRightInd w:val="0"/>
              <w:ind w:left="40" w:right="-20"/>
              <w:rPr>
                <w:sz w:val="18"/>
                <w:szCs w:val="18"/>
              </w:rPr>
            </w:pPr>
          </w:p>
        </w:tc>
        <w:tc>
          <w:tcPr>
            <w:tcW w:w="3734" w:type="dxa"/>
          </w:tcPr>
          <w:p w:rsidR="00FB6ABC" w:rsidRPr="00FB6ABC" w:rsidRDefault="00FB6ABC" w:rsidP="00B46034">
            <w:pPr>
              <w:ind w:right="-20"/>
              <w:rPr>
                <w:sz w:val="18"/>
                <w:szCs w:val="18"/>
              </w:rPr>
            </w:pPr>
            <w:r w:rsidRPr="00FB6ABC">
              <w:rPr>
                <w:i/>
                <w:sz w:val="18"/>
                <w:szCs w:val="18"/>
              </w:rPr>
              <w:t xml:space="preserve">Владеть: В1 (УК-11.3) </w:t>
            </w:r>
            <w:r w:rsidRPr="00FB6ABC">
              <w:rPr>
                <w:sz w:val="18"/>
                <w:szCs w:val="18"/>
              </w:rPr>
              <w:t>способностью толкования законодательных и других нормативных правовых актов и их квалифицированного применения в профессиональной деятельности</w:t>
            </w:r>
          </w:p>
          <w:p w:rsidR="00FB6ABC" w:rsidRPr="00FB6ABC" w:rsidRDefault="00FB6ABC" w:rsidP="00B46034">
            <w:pPr>
              <w:ind w:right="-20" w:firstLine="924"/>
              <w:rPr>
                <w:i/>
                <w:sz w:val="18"/>
                <w:szCs w:val="18"/>
              </w:rPr>
            </w:pPr>
            <w:r w:rsidRPr="00FB6ABC">
              <w:rPr>
                <w:i/>
                <w:sz w:val="18"/>
                <w:szCs w:val="18"/>
              </w:rPr>
              <w:t xml:space="preserve">В2 (УК-11.3)  </w:t>
            </w:r>
            <w:r w:rsidRPr="00FB6ABC">
              <w:rPr>
                <w:sz w:val="18"/>
                <w:szCs w:val="18"/>
              </w:rPr>
              <w:t>навыками работы с нормативно-правовыми актами о противодействии коррупции</w:t>
            </w:r>
          </w:p>
        </w:tc>
      </w:tr>
      <w:tr w:rsidR="00FB6ABC" w:rsidRPr="00FB6ABC" w:rsidTr="00734307">
        <w:trPr>
          <w:gridAfter w:val="1"/>
          <w:wAfter w:w="31" w:type="dxa"/>
          <w:trHeight w:val="52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40" w:right="-20"/>
              <w:rPr>
                <w:sz w:val="18"/>
                <w:szCs w:val="18"/>
              </w:rPr>
            </w:pPr>
            <w:r w:rsidRPr="00FB6ABC">
              <w:rPr>
                <w:sz w:val="18"/>
                <w:szCs w:val="18"/>
              </w:rPr>
              <w:t>УК-11.4. Осуществляет социальное взаимодействие в обществе и служебном (трудовом) коллективе, профессиональную деятельность на основе требований правовых (в том числе антикоррупционных норм), содействует противодействию коррупции</w:t>
            </w:r>
          </w:p>
        </w:tc>
        <w:tc>
          <w:tcPr>
            <w:tcW w:w="3734" w:type="dxa"/>
          </w:tcPr>
          <w:p w:rsidR="00FB6ABC" w:rsidRPr="00FB6ABC" w:rsidRDefault="00FB6ABC" w:rsidP="00B46034">
            <w:pPr>
              <w:ind w:right="-20"/>
              <w:rPr>
                <w:i/>
                <w:sz w:val="18"/>
                <w:szCs w:val="18"/>
              </w:rPr>
            </w:pPr>
            <w:r w:rsidRPr="00FB6ABC">
              <w:rPr>
                <w:i/>
                <w:sz w:val="18"/>
                <w:szCs w:val="18"/>
              </w:rPr>
              <w:t xml:space="preserve">Знать: З1 (УК-11.4) </w:t>
            </w:r>
            <w:r w:rsidRPr="00FB6ABC">
              <w:rPr>
                <w:sz w:val="18"/>
                <w:szCs w:val="18"/>
              </w:rPr>
              <w:t>требования антикоррупционных норм, основные направления государственной политики в области противодействия коррупции</w:t>
            </w:r>
          </w:p>
        </w:tc>
      </w:tr>
      <w:tr w:rsidR="00FB6ABC" w:rsidRPr="00FB6ABC" w:rsidTr="00734307">
        <w:trPr>
          <w:gridAfter w:val="1"/>
          <w:wAfter w:w="31" w:type="dxa"/>
          <w:trHeight w:val="118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40" w:right="-20"/>
              <w:rPr>
                <w:sz w:val="18"/>
                <w:szCs w:val="18"/>
              </w:rPr>
            </w:pPr>
          </w:p>
        </w:tc>
        <w:tc>
          <w:tcPr>
            <w:tcW w:w="3734" w:type="dxa"/>
          </w:tcPr>
          <w:p w:rsidR="00FB6ABC" w:rsidRPr="00FB6ABC" w:rsidRDefault="00FB6ABC" w:rsidP="00B46034">
            <w:pPr>
              <w:ind w:right="-20"/>
              <w:rPr>
                <w:sz w:val="18"/>
                <w:szCs w:val="18"/>
              </w:rPr>
            </w:pPr>
            <w:r w:rsidRPr="00FB6ABC">
              <w:rPr>
                <w:i/>
                <w:sz w:val="18"/>
                <w:szCs w:val="18"/>
              </w:rPr>
              <w:t xml:space="preserve">Уметь: У1 (УК-11.4) </w:t>
            </w:r>
            <w:r w:rsidRPr="00FB6ABC">
              <w:rPr>
                <w:sz w:val="18"/>
                <w:szCs w:val="18"/>
              </w:rPr>
              <w:t>планировать, организовывать и проводить</w:t>
            </w:r>
          </w:p>
          <w:p w:rsidR="00FB6ABC" w:rsidRPr="00FB6ABC" w:rsidRDefault="00FB6ABC" w:rsidP="00B46034">
            <w:pPr>
              <w:ind w:right="-20"/>
              <w:rPr>
                <w:sz w:val="18"/>
                <w:szCs w:val="18"/>
              </w:rPr>
            </w:pPr>
            <w:r w:rsidRPr="00FB6ABC">
              <w:rPr>
                <w:sz w:val="18"/>
                <w:szCs w:val="18"/>
              </w:rPr>
              <w:t xml:space="preserve">мероприятия, обеспечивающие формирование гражданской позиции и предотвращение коррупции </w:t>
            </w:r>
          </w:p>
        </w:tc>
      </w:tr>
      <w:tr w:rsidR="00FB6ABC" w:rsidRPr="00FB6ABC" w:rsidTr="00734307">
        <w:trPr>
          <w:gridAfter w:val="1"/>
          <w:wAfter w:w="31" w:type="dxa"/>
          <w:trHeight w:val="100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40" w:right="-20"/>
              <w:rPr>
                <w:sz w:val="18"/>
                <w:szCs w:val="18"/>
              </w:rPr>
            </w:pPr>
          </w:p>
        </w:tc>
        <w:tc>
          <w:tcPr>
            <w:tcW w:w="3734" w:type="dxa"/>
          </w:tcPr>
          <w:p w:rsidR="00FB6ABC" w:rsidRPr="00FB6ABC" w:rsidRDefault="00FB6ABC" w:rsidP="00B46034">
            <w:pPr>
              <w:ind w:right="-20"/>
              <w:rPr>
                <w:sz w:val="18"/>
                <w:szCs w:val="18"/>
              </w:rPr>
            </w:pPr>
            <w:r w:rsidRPr="00FB6ABC">
              <w:rPr>
                <w:i/>
                <w:sz w:val="18"/>
                <w:szCs w:val="18"/>
              </w:rPr>
              <w:t>Владеть: В1</w:t>
            </w:r>
            <w:r w:rsidRPr="00FB6ABC">
              <w:rPr>
                <w:sz w:val="18"/>
                <w:szCs w:val="18"/>
              </w:rPr>
              <w:t xml:space="preserve"> </w:t>
            </w:r>
            <w:r w:rsidRPr="00FB6ABC">
              <w:rPr>
                <w:i/>
                <w:sz w:val="18"/>
                <w:szCs w:val="18"/>
              </w:rPr>
              <w:t>(УК-11.4)</w:t>
            </w:r>
            <w:r w:rsidRPr="00FB6ABC">
              <w:rPr>
                <w:sz w:val="18"/>
                <w:szCs w:val="18"/>
              </w:rPr>
              <w:t xml:space="preserve"> навыками формирования нетерпимого отношения к коррупционному поведению в обществе и служебном (трудовом) коллективе</w:t>
            </w:r>
          </w:p>
          <w:p w:rsidR="00FB6ABC" w:rsidRPr="00FB6ABC" w:rsidRDefault="00FB6ABC" w:rsidP="00B46034">
            <w:pPr>
              <w:ind w:right="-20" w:firstLine="1065"/>
              <w:rPr>
                <w:sz w:val="18"/>
                <w:szCs w:val="18"/>
              </w:rPr>
            </w:pPr>
            <w:r w:rsidRPr="00FB6ABC">
              <w:rPr>
                <w:i/>
                <w:sz w:val="18"/>
                <w:szCs w:val="18"/>
              </w:rPr>
              <w:t xml:space="preserve">В2 (УК-11.4) </w:t>
            </w:r>
            <w:r w:rsidRPr="00FB6ABC">
              <w:rPr>
                <w:sz w:val="18"/>
                <w:szCs w:val="18"/>
              </w:rPr>
              <w:t xml:space="preserve">навыками выявлять коррупционное поведение и </w:t>
            </w:r>
          </w:p>
          <w:p w:rsidR="00FB6ABC" w:rsidRPr="00FB6ABC" w:rsidRDefault="00FB6ABC" w:rsidP="00B46034">
            <w:pPr>
              <w:ind w:right="-20"/>
              <w:rPr>
                <w:sz w:val="18"/>
                <w:szCs w:val="18"/>
              </w:rPr>
            </w:pPr>
            <w:r w:rsidRPr="00FB6ABC">
              <w:rPr>
                <w:sz w:val="18"/>
                <w:szCs w:val="18"/>
              </w:rPr>
              <w:t>содействовать его пресечению</w:t>
            </w:r>
          </w:p>
        </w:tc>
      </w:tr>
      <w:tr w:rsidR="00FB6ABC" w:rsidRPr="00FB6ABC" w:rsidTr="00734307">
        <w:trPr>
          <w:gridAfter w:val="1"/>
          <w:wAfter w:w="31" w:type="dxa"/>
          <w:trHeight w:val="69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ind w:left="40" w:right="-20"/>
              <w:rPr>
                <w:sz w:val="18"/>
                <w:szCs w:val="18"/>
              </w:rPr>
            </w:pPr>
            <w:r w:rsidRPr="00FB6ABC">
              <w:rPr>
                <w:sz w:val="18"/>
                <w:szCs w:val="18"/>
              </w:rPr>
              <w:t>УК-11.5. Выполняет профессиональные задачи в соответствии с нормами морали, профессиональной этики и служебного этикета</w:t>
            </w:r>
          </w:p>
        </w:tc>
        <w:tc>
          <w:tcPr>
            <w:tcW w:w="3734" w:type="dxa"/>
          </w:tcPr>
          <w:p w:rsidR="00FB6ABC" w:rsidRPr="00FB6ABC" w:rsidRDefault="00FB6ABC" w:rsidP="00B46034">
            <w:pPr>
              <w:ind w:right="-20"/>
              <w:rPr>
                <w:i/>
                <w:sz w:val="18"/>
                <w:szCs w:val="18"/>
              </w:rPr>
            </w:pPr>
            <w:r w:rsidRPr="00FB6ABC">
              <w:rPr>
                <w:i/>
                <w:sz w:val="18"/>
                <w:szCs w:val="18"/>
              </w:rPr>
              <w:t xml:space="preserve">Знать: З1 (УК-11.5) </w:t>
            </w:r>
            <w:r w:rsidRPr="00FB6ABC">
              <w:rPr>
                <w:sz w:val="18"/>
                <w:szCs w:val="18"/>
              </w:rPr>
              <w:t>традиционные и современные методы, позволяющие выполнять служебный долг, профессиональные задачи в соответствии с нормами морали, профессиональной этики и служебного этикета</w:t>
            </w:r>
          </w:p>
        </w:tc>
      </w:tr>
      <w:tr w:rsidR="00FB6ABC" w:rsidRPr="00FB6ABC" w:rsidTr="00734307">
        <w:trPr>
          <w:gridAfter w:val="1"/>
          <w:wAfter w:w="31" w:type="dxa"/>
          <w:trHeight w:val="60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40"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Уметь: У1 (УК-11.5) </w:t>
            </w:r>
            <w:r w:rsidRPr="00FB6ABC">
              <w:rPr>
                <w:sz w:val="18"/>
                <w:szCs w:val="18"/>
              </w:rPr>
              <w:t>выполнять профессиональные задачи в соответствии с нормами морали, профессиональной этики и служебного этикета</w:t>
            </w:r>
          </w:p>
        </w:tc>
      </w:tr>
      <w:tr w:rsidR="00FB6ABC" w:rsidRPr="00FB6ABC" w:rsidTr="00734307">
        <w:trPr>
          <w:gridAfter w:val="1"/>
          <w:wAfter w:w="31" w:type="dxa"/>
          <w:trHeight w:val="52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ind w:left="40" w:right="-20"/>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Владеть: В1 (УК-11.5) </w:t>
            </w:r>
            <w:r w:rsidRPr="00FB6ABC">
              <w:rPr>
                <w:sz w:val="18"/>
                <w:szCs w:val="18"/>
              </w:rPr>
              <w:t>навыками выполнения профессиональных задач в соответствии с нормами морали, профессиональной этики и служебного этикета</w:t>
            </w:r>
          </w:p>
        </w:tc>
      </w:tr>
      <w:tr w:rsidR="00FB6ABC" w:rsidRPr="00FB6ABC" w:rsidTr="00734307">
        <w:trPr>
          <w:gridAfter w:val="1"/>
          <w:wAfter w:w="31" w:type="dxa"/>
          <w:jc w:val="center"/>
        </w:trPr>
        <w:tc>
          <w:tcPr>
            <w:tcW w:w="11114" w:type="dxa"/>
            <w:gridSpan w:val="5"/>
            <w:shd w:val="clear" w:color="auto" w:fill="auto"/>
          </w:tcPr>
          <w:p w:rsidR="00FB6ABC" w:rsidRPr="00FB6ABC" w:rsidRDefault="00FB6ABC" w:rsidP="00B46034">
            <w:pPr>
              <w:jc w:val="center"/>
              <w:rPr>
                <w:b/>
                <w:sz w:val="18"/>
                <w:szCs w:val="18"/>
              </w:rPr>
            </w:pPr>
            <w:r w:rsidRPr="00FB6ABC">
              <w:rPr>
                <w:b/>
                <w:sz w:val="18"/>
                <w:szCs w:val="18"/>
              </w:rPr>
              <w:t>Общепрофессиональные компетенции</w:t>
            </w:r>
          </w:p>
        </w:tc>
        <w:tc>
          <w:tcPr>
            <w:tcW w:w="3734" w:type="dxa"/>
          </w:tcPr>
          <w:p w:rsidR="00FB6ABC" w:rsidRPr="00FB6ABC" w:rsidRDefault="00FB6ABC" w:rsidP="00B46034">
            <w:pPr>
              <w:jc w:val="center"/>
              <w:rPr>
                <w:b/>
                <w:sz w:val="18"/>
                <w:szCs w:val="18"/>
              </w:rPr>
            </w:pPr>
          </w:p>
        </w:tc>
      </w:tr>
      <w:tr w:rsidR="00FB6ABC" w:rsidRPr="00FB6ABC" w:rsidTr="00734307">
        <w:trPr>
          <w:gridAfter w:val="1"/>
          <w:wAfter w:w="31" w:type="dxa"/>
          <w:trHeight w:val="315"/>
          <w:jc w:val="center"/>
        </w:trPr>
        <w:tc>
          <w:tcPr>
            <w:tcW w:w="2783" w:type="dxa"/>
            <w:vMerge w:val="restart"/>
            <w:shd w:val="clear" w:color="auto" w:fill="auto"/>
          </w:tcPr>
          <w:p w:rsidR="00FB6ABC" w:rsidRPr="00FB6ABC" w:rsidRDefault="00FB6ABC" w:rsidP="00B46034">
            <w:pPr>
              <w:rPr>
                <w:sz w:val="18"/>
                <w:szCs w:val="18"/>
              </w:rPr>
            </w:pPr>
            <w:r w:rsidRPr="00FB6ABC">
              <w:rPr>
                <w:sz w:val="18"/>
                <w:szCs w:val="18"/>
              </w:rPr>
              <w:t>Юридическая экспертиза</w:t>
            </w:r>
          </w:p>
        </w:tc>
        <w:tc>
          <w:tcPr>
            <w:tcW w:w="4548" w:type="dxa"/>
            <w:gridSpan w:val="2"/>
            <w:vMerge w:val="restart"/>
            <w:shd w:val="clear" w:color="auto" w:fill="auto"/>
          </w:tcPr>
          <w:p w:rsidR="00FB6ABC" w:rsidRPr="00FB6ABC" w:rsidRDefault="00FB6ABC" w:rsidP="00B46034">
            <w:pPr>
              <w:rPr>
                <w:sz w:val="18"/>
                <w:szCs w:val="18"/>
              </w:rPr>
            </w:pPr>
            <w:r w:rsidRPr="00FB6ABC">
              <w:rPr>
                <w:sz w:val="18"/>
                <w:szCs w:val="18"/>
              </w:rPr>
              <w:t>ОПК-3. Способен участвовать в экспертной юридической деятельности в рамках поставленной задачи.</w:t>
            </w: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ОПК-3.1. Использует современные технологии и открытые ресурсы для проверки действительности документов</w:t>
            </w:r>
          </w:p>
        </w:tc>
        <w:tc>
          <w:tcPr>
            <w:tcW w:w="3734" w:type="dxa"/>
          </w:tcPr>
          <w:p w:rsidR="00FB6ABC" w:rsidRPr="00FB6ABC" w:rsidRDefault="00FB6ABC" w:rsidP="00B46034">
            <w:pPr>
              <w:ind w:right="-20"/>
              <w:rPr>
                <w:sz w:val="18"/>
                <w:szCs w:val="18"/>
              </w:rPr>
            </w:pPr>
            <w:r w:rsidRPr="00FB6ABC">
              <w:rPr>
                <w:i/>
                <w:sz w:val="18"/>
                <w:szCs w:val="18"/>
              </w:rPr>
              <w:t>Знать:</w:t>
            </w:r>
            <w:r w:rsidRPr="00FB6ABC">
              <w:rPr>
                <w:sz w:val="18"/>
                <w:szCs w:val="18"/>
              </w:rPr>
              <w:t xml:space="preserve"> </w:t>
            </w:r>
            <w:r w:rsidRPr="00FB6ABC">
              <w:rPr>
                <w:i/>
                <w:sz w:val="18"/>
                <w:szCs w:val="18"/>
              </w:rPr>
              <w:t xml:space="preserve">З1 (ОПК-3.1) </w:t>
            </w:r>
            <w:r w:rsidRPr="00FB6ABC">
              <w:rPr>
                <w:sz w:val="18"/>
                <w:szCs w:val="18"/>
              </w:rPr>
              <w:t>алгоритм работы с современными технологиями и открытыми ресурсами для проверки</w:t>
            </w:r>
          </w:p>
          <w:p w:rsidR="00FB6ABC" w:rsidRPr="00FB6ABC" w:rsidRDefault="00FB6ABC" w:rsidP="00B46034">
            <w:pPr>
              <w:ind w:right="-20"/>
              <w:rPr>
                <w:sz w:val="18"/>
                <w:szCs w:val="18"/>
              </w:rPr>
            </w:pPr>
            <w:r w:rsidRPr="00FB6ABC">
              <w:rPr>
                <w:sz w:val="18"/>
                <w:szCs w:val="18"/>
              </w:rPr>
              <w:t>действительности документов</w:t>
            </w:r>
          </w:p>
          <w:p w:rsidR="00FB6ABC" w:rsidRPr="00FB6ABC" w:rsidRDefault="00FB6ABC" w:rsidP="00B46034">
            <w:pPr>
              <w:ind w:right="-20" w:firstLine="782"/>
              <w:rPr>
                <w:sz w:val="18"/>
                <w:szCs w:val="18"/>
              </w:rPr>
            </w:pPr>
            <w:r w:rsidRPr="00FB6ABC">
              <w:rPr>
                <w:i/>
                <w:sz w:val="18"/>
                <w:szCs w:val="18"/>
              </w:rPr>
              <w:t xml:space="preserve">З2 (ОПК-3.1) </w:t>
            </w:r>
            <w:r w:rsidRPr="00FB6ABC">
              <w:rPr>
                <w:sz w:val="18"/>
                <w:szCs w:val="18"/>
              </w:rPr>
              <w:t>перечень государственных информационных ресурсов, применяемых для проверки действительности документов</w:t>
            </w:r>
          </w:p>
        </w:tc>
      </w:tr>
      <w:tr w:rsidR="00FB6ABC" w:rsidRPr="00FB6ABC" w:rsidTr="00734307">
        <w:trPr>
          <w:gridAfter w:val="1"/>
          <w:wAfter w:w="31" w:type="dxa"/>
          <w:trHeight w:val="60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Уметь: У1 (ОПК-3.1) </w:t>
            </w:r>
            <w:r w:rsidRPr="00FB6ABC">
              <w:rPr>
                <w:sz w:val="18"/>
                <w:szCs w:val="18"/>
              </w:rPr>
              <w:t>использовать справочные системы для проверки действительности документов</w:t>
            </w:r>
          </w:p>
        </w:tc>
      </w:tr>
      <w:tr w:rsidR="00FB6ABC" w:rsidRPr="00FB6ABC" w:rsidTr="00734307">
        <w:trPr>
          <w:gridAfter w:val="1"/>
          <w:wAfter w:w="31" w:type="dxa"/>
          <w:trHeight w:val="54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Владеть: В1 (ОПК-3.1) </w:t>
            </w:r>
            <w:r w:rsidRPr="00FB6ABC">
              <w:rPr>
                <w:sz w:val="18"/>
                <w:szCs w:val="18"/>
              </w:rPr>
              <w:t>навыками определения действительности документов и их юридической силы</w:t>
            </w:r>
          </w:p>
        </w:tc>
      </w:tr>
      <w:tr w:rsidR="00FB6ABC" w:rsidRPr="00FB6ABC" w:rsidTr="00734307">
        <w:trPr>
          <w:gridAfter w:val="1"/>
          <w:wAfter w:w="31" w:type="dxa"/>
          <w:trHeight w:val="28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ОПК- 3.2. Применяет формальные требования к составлению правовых документов</w:t>
            </w:r>
          </w:p>
        </w:tc>
        <w:tc>
          <w:tcPr>
            <w:tcW w:w="3734" w:type="dxa"/>
          </w:tcPr>
          <w:p w:rsidR="00FB6ABC" w:rsidRPr="00FB6ABC" w:rsidRDefault="00FB6ABC" w:rsidP="00B46034">
            <w:pPr>
              <w:ind w:right="-20"/>
              <w:rPr>
                <w:sz w:val="18"/>
                <w:szCs w:val="18"/>
              </w:rPr>
            </w:pPr>
            <w:r w:rsidRPr="00FB6ABC">
              <w:rPr>
                <w:i/>
                <w:sz w:val="18"/>
                <w:szCs w:val="18"/>
              </w:rPr>
              <w:t xml:space="preserve">Знать: З1 (ОПК-3.2) </w:t>
            </w:r>
            <w:r w:rsidRPr="00FB6ABC">
              <w:rPr>
                <w:sz w:val="18"/>
                <w:szCs w:val="18"/>
              </w:rPr>
              <w:t>перечень необходимых реквизитов документа, требования законодательства к содержанию различных типов документов</w:t>
            </w:r>
          </w:p>
        </w:tc>
      </w:tr>
      <w:tr w:rsidR="00FB6ABC" w:rsidRPr="00FB6ABC" w:rsidTr="00734307">
        <w:trPr>
          <w:gridAfter w:val="1"/>
          <w:wAfter w:w="31" w:type="dxa"/>
          <w:trHeight w:val="46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sz w:val="18"/>
                <w:szCs w:val="18"/>
              </w:rPr>
            </w:pPr>
            <w:r w:rsidRPr="00FB6ABC">
              <w:rPr>
                <w:i/>
                <w:sz w:val="18"/>
                <w:szCs w:val="18"/>
              </w:rPr>
              <w:t xml:space="preserve">Уметь: У1 (ОПК-3.2) </w:t>
            </w:r>
            <w:r w:rsidRPr="00FB6ABC">
              <w:rPr>
                <w:sz w:val="18"/>
                <w:szCs w:val="18"/>
              </w:rPr>
              <w:t>применять формальные требования при составлении правовых документов, выявлять в документах положения, противоречащие законодательству, использовать готовые типовые образцы для создания правовых документов</w:t>
            </w:r>
          </w:p>
        </w:tc>
      </w:tr>
      <w:tr w:rsidR="00FB6ABC" w:rsidRPr="00FB6ABC" w:rsidTr="00734307">
        <w:trPr>
          <w:gridAfter w:val="1"/>
          <w:wAfter w:w="31" w:type="dxa"/>
          <w:trHeight w:val="37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Владеть: В1 (ОПК-3.2) </w:t>
            </w:r>
            <w:r w:rsidRPr="00FB6ABC">
              <w:rPr>
                <w:sz w:val="18"/>
                <w:szCs w:val="18"/>
              </w:rPr>
              <w:t>навыками разработки проектов правовых документов с учетом формальных требований</w:t>
            </w:r>
          </w:p>
        </w:tc>
      </w:tr>
      <w:tr w:rsidR="00FB6ABC" w:rsidRPr="00FB6ABC" w:rsidTr="00734307">
        <w:trPr>
          <w:gridAfter w:val="1"/>
          <w:wAfter w:w="31" w:type="dxa"/>
          <w:trHeight w:val="41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ОПК- 3.3. Анализирует текст юридических документов на предмет соответствия поставленной задаче</w:t>
            </w:r>
          </w:p>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Знать: З1 (ОПК-3.3) </w:t>
            </w:r>
            <w:r w:rsidRPr="00FB6ABC">
              <w:rPr>
                <w:sz w:val="18"/>
                <w:szCs w:val="18"/>
              </w:rPr>
              <w:t>методы анализа юридических документов</w:t>
            </w:r>
          </w:p>
        </w:tc>
      </w:tr>
      <w:tr w:rsidR="00FB6ABC" w:rsidRPr="00FB6ABC" w:rsidTr="00734307">
        <w:trPr>
          <w:gridAfter w:val="1"/>
          <w:wAfter w:w="31" w:type="dxa"/>
          <w:trHeight w:val="4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sz w:val="18"/>
                <w:szCs w:val="18"/>
              </w:rPr>
            </w:pPr>
            <w:r w:rsidRPr="00FB6ABC">
              <w:rPr>
                <w:i/>
                <w:sz w:val="18"/>
                <w:szCs w:val="18"/>
              </w:rPr>
              <w:t xml:space="preserve">Уметь: У1 (ОПК-3.3) </w:t>
            </w:r>
            <w:r w:rsidRPr="00FB6ABC">
              <w:rPr>
                <w:sz w:val="18"/>
                <w:szCs w:val="18"/>
              </w:rPr>
              <w:t>определять перечень правовых актов, подлежащих применению в конкретной ситуации, использовать современные справочные системы для поиска изменений в законодательстве и правоприменительной практике,</w:t>
            </w:r>
          </w:p>
          <w:p w:rsidR="00FB6ABC" w:rsidRPr="00FB6ABC" w:rsidRDefault="00FB6ABC" w:rsidP="00B46034">
            <w:pPr>
              <w:ind w:right="-20"/>
              <w:rPr>
                <w:i/>
                <w:sz w:val="18"/>
                <w:szCs w:val="18"/>
              </w:rPr>
            </w:pPr>
            <w:r w:rsidRPr="00FB6ABC">
              <w:rPr>
                <w:sz w:val="18"/>
                <w:szCs w:val="18"/>
              </w:rPr>
              <w:t>сопоставлять изменения законодательства и правоприменительной практики с ранее действовавшим регулированием</w:t>
            </w:r>
          </w:p>
        </w:tc>
      </w:tr>
      <w:tr w:rsidR="00FB6ABC" w:rsidRPr="00FB6ABC" w:rsidTr="00734307">
        <w:trPr>
          <w:gridAfter w:val="1"/>
          <w:wAfter w:w="31" w:type="dxa"/>
          <w:trHeight w:val="42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Владеть: В1 (ОПК-3.1) </w:t>
            </w:r>
            <w:r w:rsidRPr="00FB6ABC">
              <w:rPr>
                <w:sz w:val="18"/>
                <w:szCs w:val="18"/>
              </w:rPr>
              <w:t>навыками оценивания правовых актов и иных юридически значимых документов на предмет относимости к анализируемой ситуации</w:t>
            </w:r>
          </w:p>
        </w:tc>
      </w:tr>
      <w:tr w:rsidR="00FB6ABC" w:rsidRPr="00FB6ABC" w:rsidTr="00734307">
        <w:trPr>
          <w:gridAfter w:val="1"/>
          <w:wAfter w:w="31" w:type="dxa"/>
          <w:trHeight w:val="280"/>
          <w:jc w:val="center"/>
        </w:trPr>
        <w:tc>
          <w:tcPr>
            <w:tcW w:w="2783" w:type="dxa"/>
            <w:vMerge w:val="restart"/>
            <w:shd w:val="clear" w:color="auto" w:fill="auto"/>
          </w:tcPr>
          <w:p w:rsidR="00FB6ABC" w:rsidRPr="00FB6ABC" w:rsidRDefault="00FB6ABC" w:rsidP="00B46034">
            <w:pPr>
              <w:rPr>
                <w:sz w:val="18"/>
                <w:szCs w:val="18"/>
              </w:rPr>
            </w:pPr>
            <w:r w:rsidRPr="00FB6ABC">
              <w:rPr>
                <w:sz w:val="18"/>
                <w:szCs w:val="18"/>
              </w:rPr>
              <w:t>Юридическая аргументация</w:t>
            </w:r>
          </w:p>
        </w:tc>
        <w:tc>
          <w:tcPr>
            <w:tcW w:w="4548" w:type="dxa"/>
            <w:gridSpan w:val="2"/>
            <w:vMerge w:val="restart"/>
            <w:shd w:val="clear" w:color="auto" w:fill="auto"/>
          </w:tcPr>
          <w:p w:rsidR="00FB6ABC" w:rsidRPr="00FB6ABC" w:rsidRDefault="00FB6ABC" w:rsidP="00B46034">
            <w:pPr>
              <w:rPr>
                <w:sz w:val="18"/>
                <w:szCs w:val="18"/>
              </w:rPr>
            </w:pPr>
            <w:r w:rsidRPr="00FB6ABC">
              <w:rPr>
                <w:sz w:val="18"/>
                <w:szCs w:val="18"/>
              </w:rPr>
              <w:t>ОПК-5.</w:t>
            </w:r>
            <w:r w:rsidRPr="00FB6ABC">
              <w:rPr>
                <w:sz w:val="18"/>
                <w:szCs w:val="18"/>
                <w:lang w:val="en-US"/>
              </w:rPr>
              <w:t> </w:t>
            </w:r>
            <w:r w:rsidRPr="00FB6ABC">
              <w:rPr>
                <w:sz w:val="18"/>
                <w:szCs w:val="18"/>
              </w:rPr>
              <w:t>Способен логически верно, аргументированно и ясно строить устную и письменную речь с единообразным и корректным использованием профессиональной юридической лексики</w:t>
            </w:r>
          </w:p>
        </w:tc>
        <w:tc>
          <w:tcPr>
            <w:tcW w:w="3783" w:type="dxa"/>
            <w:gridSpan w:val="2"/>
            <w:vMerge w:val="restart"/>
            <w:shd w:val="clear" w:color="auto" w:fill="auto"/>
          </w:tcPr>
          <w:p w:rsidR="00FB6ABC" w:rsidRPr="00FB6ABC" w:rsidRDefault="00FB6ABC" w:rsidP="00B46034">
            <w:pPr>
              <w:rPr>
                <w:b/>
                <w:sz w:val="18"/>
                <w:szCs w:val="18"/>
              </w:rPr>
            </w:pPr>
            <w:r w:rsidRPr="00FB6ABC">
              <w:rPr>
                <w:sz w:val="18"/>
                <w:szCs w:val="18"/>
              </w:rPr>
              <w:t>ОПК- 5.1. Аргументированно излагает правовую позицию</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основы теории аргументации</w:t>
            </w:r>
          </w:p>
        </w:tc>
      </w:tr>
      <w:tr w:rsidR="00FB6ABC" w:rsidRPr="00FB6ABC" w:rsidTr="00734307">
        <w:trPr>
          <w:gridAfter w:val="1"/>
          <w:wAfter w:w="31" w:type="dxa"/>
          <w:trHeight w:val="30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Уметь:</w:t>
            </w:r>
            <w:r w:rsidRPr="00FB6ABC">
              <w:rPr>
                <w:color w:val="000000"/>
                <w:sz w:val="18"/>
                <w:szCs w:val="18"/>
              </w:rPr>
              <w:t xml:space="preserve"> аргументировано строить устную и письменную речь при изложении правовой позиции</w:t>
            </w:r>
          </w:p>
        </w:tc>
      </w:tr>
      <w:tr w:rsidR="00FB6ABC" w:rsidRPr="00FB6ABC" w:rsidTr="00734307">
        <w:trPr>
          <w:gridAfter w:val="1"/>
          <w:wAfter w:w="31" w:type="dxa"/>
          <w:trHeight w:val="24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Владеть:</w:t>
            </w:r>
            <w:r w:rsidRPr="00FB6ABC">
              <w:rPr>
                <w:color w:val="000000"/>
                <w:sz w:val="18"/>
                <w:szCs w:val="18"/>
              </w:rPr>
              <w:t xml:space="preserve"> навыками построения аргументации в устной и письменной речи</w:t>
            </w:r>
          </w:p>
        </w:tc>
      </w:tr>
      <w:tr w:rsidR="00FB6ABC" w:rsidRPr="00FB6ABC" w:rsidTr="00734307">
        <w:trPr>
          <w:gridAfter w:val="1"/>
          <w:wAfter w:w="31" w:type="dxa"/>
          <w:trHeight w:val="31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ОПК- 5.2. Использует технику переговоров и технику судебной риторики</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различные техники переговоров и судебной риторики</w:t>
            </w:r>
          </w:p>
        </w:tc>
      </w:tr>
      <w:tr w:rsidR="00FB6ABC" w:rsidRPr="00FB6ABC" w:rsidTr="00734307">
        <w:trPr>
          <w:gridAfter w:val="1"/>
          <w:wAfter w:w="31" w:type="dxa"/>
          <w:trHeight w:val="42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Уметь: </w:t>
            </w:r>
            <w:r w:rsidRPr="00FB6ABC">
              <w:rPr>
                <w:color w:val="000000"/>
                <w:sz w:val="18"/>
                <w:szCs w:val="18"/>
              </w:rPr>
              <w:t>вести переговоры и выступать в суде, используя соответствующие техники</w:t>
            </w:r>
            <w:r w:rsidRPr="00FB6ABC">
              <w:rPr>
                <w:i/>
                <w:color w:val="000000"/>
                <w:sz w:val="18"/>
                <w:szCs w:val="18"/>
              </w:rPr>
              <w:t xml:space="preserve"> </w:t>
            </w:r>
          </w:p>
        </w:tc>
      </w:tr>
      <w:tr w:rsidR="00FB6ABC" w:rsidRPr="00FB6ABC" w:rsidTr="00734307">
        <w:trPr>
          <w:gridAfter w:val="1"/>
          <w:wAfter w:w="31" w:type="dxa"/>
          <w:trHeight w:val="39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навыками применения  различных техник переговоров и судебной риторики</w:t>
            </w:r>
          </w:p>
        </w:tc>
      </w:tr>
      <w:tr w:rsidR="00FB6ABC" w:rsidRPr="00FB6ABC" w:rsidTr="00734307">
        <w:trPr>
          <w:gridAfter w:val="1"/>
          <w:wAfter w:w="31" w:type="dxa"/>
          <w:trHeight w:val="40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ОПК- 5.3. Использует особенности выступления в судах первой, апелляционной, кассационной, надзорной инстанций</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особенности судебной риторики при выступлениях в судах различных инстанций</w:t>
            </w:r>
          </w:p>
        </w:tc>
      </w:tr>
      <w:tr w:rsidR="00FB6ABC" w:rsidRPr="00FB6ABC" w:rsidTr="00734307">
        <w:trPr>
          <w:gridAfter w:val="1"/>
          <w:wAfter w:w="31" w:type="dxa"/>
          <w:trHeight w:val="57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Уметь: </w:t>
            </w:r>
            <w:r w:rsidRPr="00FB6ABC">
              <w:rPr>
                <w:color w:val="000000"/>
                <w:sz w:val="18"/>
                <w:szCs w:val="18"/>
              </w:rPr>
              <w:t>применять различные техники судебной риторики, учитывая особенности выступления в судах различных инстанций</w:t>
            </w:r>
          </w:p>
        </w:tc>
      </w:tr>
      <w:tr w:rsidR="00FB6ABC" w:rsidRPr="00FB6ABC" w:rsidTr="00734307">
        <w:trPr>
          <w:gridAfter w:val="1"/>
          <w:wAfter w:w="31" w:type="dxa"/>
          <w:trHeight w:val="46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навыками использования различных техник выступления в</w:t>
            </w:r>
            <w:r w:rsidRPr="00FB6ABC">
              <w:rPr>
                <w:i/>
                <w:color w:val="000000"/>
                <w:sz w:val="18"/>
                <w:szCs w:val="18"/>
              </w:rPr>
              <w:t xml:space="preserve"> </w:t>
            </w:r>
            <w:r w:rsidRPr="00FB6ABC">
              <w:rPr>
                <w:color w:val="000000"/>
                <w:sz w:val="18"/>
                <w:szCs w:val="18"/>
              </w:rPr>
              <w:t>судах первой, апелляционной, кассационной, надзорной инстанций</w:t>
            </w:r>
          </w:p>
        </w:tc>
      </w:tr>
      <w:tr w:rsidR="00FB6ABC" w:rsidRPr="00FB6ABC" w:rsidTr="00734307">
        <w:trPr>
          <w:gridAfter w:val="1"/>
          <w:wAfter w:w="31" w:type="dxa"/>
          <w:trHeight w:val="300"/>
          <w:jc w:val="center"/>
        </w:trPr>
        <w:tc>
          <w:tcPr>
            <w:tcW w:w="2783" w:type="dxa"/>
            <w:vMerge w:val="restart"/>
            <w:shd w:val="clear" w:color="auto" w:fill="auto"/>
          </w:tcPr>
          <w:p w:rsidR="00FB6ABC" w:rsidRPr="00FB6ABC" w:rsidRDefault="00FB6ABC" w:rsidP="00B46034">
            <w:pPr>
              <w:rPr>
                <w:sz w:val="18"/>
                <w:szCs w:val="18"/>
              </w:rPr>
            </w:pPr>
          </w:p>
          <w:p w:rsidR="00FB6ABC" w:rsidRPr="00FB6ABC" w:rsidRDefault="00FB6ABC" w:rsidP="00B46034">
            <w:pPr>
              <w:rPr>
                <w:sz w:val="18"/>
                <w:szCs w:val="18"/>
              </w:rPr>
            </w:pPr>
          </w:p>
          <w:p w:rsidR="00FB6ABC" w:rsidRPr="00FB6ABC" w:rsidRDefault="00FB6ABC" w:rsidP="00B46034">
            <w:pPr>
              <w:rPr>
                <w:sz w:val="18"/>
                <w:szCs w:val="18"/>
              </w:rPr>
            </w:pPr>
            <w:r w:rsidRPr="00FB6ABC">
              <w:rPr>
                <w:sz w:val="18"/>
                <w:szCs w:val="18"/>
              </w:rPr>
              <w:t>Юридическое письмо</w:t>
            </w:r>
          </w:p>
        </w:tc>
        <w:tc>
          <w:tcPr>
            <w:tcW w:w="4548" w:type="dxa"/>
            <w:gridSpan w:val="2"/>
            <w:vMerge w:val="restart"/>
            <w:shd w:val="clear" w:color="auto" w:fill="auto"/>
          </w:tcPr>
          <w:p w:rsidR="00FB6ABC" w:rsidRPr="00FB6ABC" w:rsidRDefault="00FB6ABC" w:rsidP="00B46034">
            <w:pPr>
              <w:rPr>
                <w:sz w:val="18"/>
                <w:szCs w:val="18"/>
              </w:rPr>
            </w:pPr>
            <w:r w:rsidRPr="00FB6ABC">
              <w:rPr>
                <w:sz w:val="18"/>
                <w:szCs w:val="18"/>
              </w:rPr>
              <w:t>ОПК-6.</w:t>
            </w:r>
            <w:r w:rsidRPr="00FB6ABC">
              <w:rPr>
                <w:sz w:val="18"/>
                <w:szCs w:val="18"/>
                <w:lang w:val="en-US"/>
              </w:rPr>
              <w:t> </w:t>
            </w:r>
            <w:r w:rsidRPr="00FB6ABC">
              <w:rPr>
                <w:sz w:val="18"/>
                <w:szCs w:val="18"/>
              </w:rPr>
              <w:t>Способен участвовать в подготовке проектов нормативных правовых актов и иных юридических документов</w:t>
            </w: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ОПК- 6.1. Составляет процессуальные документы</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правила юридической техники, используемые при составлении процессуальных документов</w:t>
            </w:r>
            <w:r w:rsidRPr="00FB6ABC">
              <w:rPr>
                <w:i/>
                <w:color w:val="000000"/>
                <w:sz w:val="18"/>
                <w:szCs w:val="18"/>
              </w:rPr>
              <w:t xml:space="preserve"> </w:t>
            </w:r>
          </w:p>
        </w:tc>
      </w:tr>
      <w:tr w:rsidR="00FB6ABC" w:rsidRPr="00FB6ABC" w:rsidTr="00734307">
        <w:trPr>
          <w:gridAfter w:val="1"/>
          <w:wAfter w:w="31" w:type="dxa"/>
          <w:trHeight w:val="25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Уметь: </w:t>
            </w:r>
            <w:r w:rsidRPr="00FB6ABC">
              <w:rPr>
                <w:color w:val="000000"/>
                <w:sz w:val="18"/>
                <w:szCs w:val="18"/>
              </w:rPr>
              <w:t>юридически грамотно применить приемы и средства юридической техники при составлении процессуальных документов</w:t>
            </w:r>
          </w:p>
        </w:tc>
      </w:tr>
      <w:tr w:rsidR="00FB6ABC" w:rsidRPr="00FB6ABC" w:rsidTr="00734307">
        <w:trPr>
          <w:gridAfter w:val="1"/>
          <w:wAfter w:w="31" w:type="dxa"/>
          <w:trHeight w:val="25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навыками составления процессуальных документов</w:t>
            </w:r>
          </w:p>
        </w:tc>
      </w:tr>
      <w:tr w:rsidR="00FB6ABC" w:rsidRPr="00FB6ABC" w:rsidTr="00734307">
        <w:trPr>
          <w:gridAfter w:val="1"/>
          <w:wAfter w:w="31" w:type="dxa"/>
          <w:trHeight w:val="40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ОПК- 6.2. Формирует подборки правовых актов, относящихся к анализируемой ситуации</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интерфейс справочно-правовых систем</w:t>
            </w:r>
          </w:p>
        </w:tc>
      </w:tr>
      <w:tr w:rsidR="00FB6ABC" w:rsidRPr="00FB6ABC" w:rsidTr="00734307">
        <w:trPr>
          <w:gridAfter w:val="1"/>
          <w:wAfter w:w="31" w:type="dxa"/>
          <w:trHeight w:val="37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Уметь: </w:t>
            </w:r>
            <w:r w:rsidRPr="00FB6ABC">
              <w:rPr>
                <w:color w:val="000000"/>
                <w:sz w:val="18"/>
                <w:szCs w:val="18"/>
              </w:rPr>
              <w:t>осуществлять быстрый поиск необходимых правовых актов</w:t>
            </w:r>
          </w:p>
        </w:tc>
      </w:tr>
      <w:tr w:rsidR="00FB6ABC" w:rsidRPr="00FB6ABC" w:rsidTr="00734307">
        <w:trPr>
          <w:gridAfter w:val="1"/>
          <w:wAfter w:w="31" w:type="dxa"/>
          <w:trHeight w:val="34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навыками работы со справочно-правовыми системами</w:t>
            </w:r>
          </w:p>
        </w:tc>
      </w:tr>
      <w:tr w:rsidR="00FB6ABC" w:rsidRPr="00FB6ABC" w:rsidTr="00734307">
        <w:trPr>
          <w:gridAfter w:val="1"/>
          <w:wAfter w:w="31" w:type="dxa"/>
          <w:trHeight w:val="37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ОПК- 6.3. Осуществляет подготовку проектов правовой позиции в рамках решения поставленной задачи</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основы юридической квалификации</w:t>
            </w:r>
          </w:p>
        </w:tc>
      </w:tr>
      <w:tr w:rsidR="00FB6ABC" w:rsidRPr="00FB6ABC" w:rsidTr="00734307">
        <w:trPr>
          <w:gridAfter w:val="1"/>
          <w:wAfter w:w="31" w:type="dxa"/>
          <w:trHeight w:val="42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Уметь: </w:t>
            </w:r>
            <w:r w:rsidRPr="00FB6ABC">
              <w:rPr>
                <w:color w:val="000000"/>
                <w:sz w:val="18"/>
                <w:szCs w:val="18"/>
              </w:rPr>
              <w:t>давать правовую оценку анализируемой ситуации</w:t>
            </w:r>
          </w:p>
        </w:tc>
      </w:tr>
      <w:tr w:rsidR="00FB6ABC" w:rsidRPr="00FB6ABC" w:rsidTr="00734307">
        <w:trPr>
          <w:gridAfter w:val="1"/>
          <w:wAfter w:w="31" w:type="dxa"/>
          <w:trHeight w:val="33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навыками осуществления юридической квалификации</w:t>
            </w:r>
          </w:p>
        </w:tc>
      </w:tr>
      <w:tr w:rsidR="00FB6ABC" w:rsidRPr="00FB6ABC" w:rsidTr="00734307">
        <w:trPr>
          <w:gridAfter w:val="1"/>
          <w:wAfter w:w="31" w:type="dxa"/>
          <w:trHeight w:val="250"/>
          <w:jc w:val="center"/>
        </w:trPr>
        <w:tc>
          <w:tcPr>
            <w:tcW w:w="2783" w:type="dxa"/>
            <w:vMerge w:val="restart"/>
            <w:shd w:val="clear" w:color="auto" w:fill="auto"/>
          </w:tcPr>
          <w:p w:rsidR="00FB6ABC" w:rsidRPr="00FB6ABC" w:rsidRDefault="00FB6ABC" w:rsidP="00B46034">
            <w:pPr>
              <w:rPr>
                <w:sz w:val="18"/>
                <w:szCs w:val="18"/>
              </w:rPr>
            </w:pPr>
            <w:r w:rsidRPr="00FB6ABC">
              <w:rPr>
                <w:sz w:val="18"/>
                <w:szCs w:val="18"/>
              </w:rPr>
              <w:t>Профессиональная этика</w:t>
            </w:r>
          </w:p>
        </w:tc>
        <w:tc>
          <w:tcPr>
            <w:tcW w:w="4548" w:type="dxa"/>
            <w:gridSpan w:val="2"/>
            <w:vMerge w:val="restart"/>
            <w:shd w:val="clear" w:color="auto" w:fill="auto"/>
          </w:tcPr>
          <w:p w:rsidR="00FB6ABC" w:rsidRPr="00FB6ABC" w:rsidRDefault="00FB6ABC" w:rsidP="00B46034">
            <w:pPr>
              <w:rPr>
                <w:sz w:val="18"/>
                <w:szCs w:val="18"/>
              </w:rPr>
            </w:pPr>
            <w:r w:rsidRPr="00FB6ABC">
              <w:rPr>
                <w:sz w:val="18"/>
                <w:szCs w:val="18"/>
              </w:rPr>
              <w:t>ОПК-7.</w:t>
            </w:r>
            <w:r w:rsidRPr="00FB6ABC">
              <w:rPr>
                <w:sz w:val="18"/>
                <w:szCs w:val="18"/>
                <w:lang w:val="en-US"/>
              </w:rPr>
              <w:t> </w:t>
            </w:r>
            <w:r w:rsidRPr="00FB6ABC">
              <w:rPr>
                <w:sz w:val="18"/>
                <w:szCs w:val="18"/>
              </w:rPr>
              <w:t>Способен соблюдать принципы этики юриста, в том числе в части антикоррупционных стандартов поведения</w:t>
            </w: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ОПК-7.1. Способен соблюдать этику делового общения</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этические основы юридической деятельности</w:t>
            </w:r>
          </w:p>
        </w:tc>
      </w:tr>
      <w:tr w:rsidR="00FB6ABC" w:rsidRPr="00FB6ABC" w:rsidTr="00734307">
        <w:trPr>
          <w:gridAfter w:val="1"/>
          <w:wAfter w:w="31" w:type="dxa"/>
          <w:trHeight w:val="33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Уметь: </w:t>
            </w:r>
            <w:r w:rsidRPr="00FB6ABC">
              <w:rPr>
                <w:color w:val="000000"/>
                <w:sz w:val="18"/>
                <w:szCs w:val="18"/>
              </w:rPr>
              <w:t>формулировать требования к профессиональной деятельности юриста</w:t>
            </w:r>
          </w:p>
        </w:tc>
      </w:tr>
      <w:tr w:rsidR="00FB6ABC" w:rsidRPr="00FB6ABC" w:rsidTr="00734307">
        <w:trPr>
          <w:gridAfter w:val="1"/>
          <w:wAfter w:w="31" w:type="dxa"/>
          <w:trHeight w:val="22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Владеть:</w:t>
            </w:r>
            <w:r w:rsidRPr="00FB6ABC">
              <w:rPr>
                <w:color w:val="000000"/>
                <w:sz w:val="18"/>
                <w:szCs w:val="18"/>
              </w:rPr>
              <w:t xml:space="preserve"> навыками  анализа документов, определяющих требования к профессиональной деятельности юриста</w:t>
            </w:r>
          </w:p>
        </w:tc>
      </w:tr>
      <w:tr w:rsidR="00FB6ABC" w:rsidRPr="00FB6ABC" w:rsidTr="00734307">
        <w:trPr>
          <w:gridAfter w:val="1"/>
          <w:wAfter w:w="31" w:type="dxa"/>
          <w:trHeight w:val="29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ОПК-7.2. Использует техники переговоров и устных выступлений</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различные техники переговоров и устных выступлений</w:t>
            </w:r>
          </w:p>
        </w:tc>
      </w:tr>
      <w:tr w:rsidR="00FB6ABC" w:rsidRPr="00FB6ABC" w:rsidTr="00734307">
        <w:trPr>
          <w:gridAfter w:val="1"/>
          <w:wAfter w:w="31" w:type="dxa"/>
          <w:trHeight w:val="37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Уметь</w:t>
            </w:r>
            <w:r w:rsidRPr="00FB6ABC">
              <w:rPr>
                <w:color w:val="000000"/>
                <w:sz w:val="18"/>
                <w:szCs w:val="18"/>
              </w:rPr>
              <w:t>: вести переговоры с использованием специальных техник</w:t>
            </w:r>
          </w:p>
        </w:tc>
      </w:tr>
      <w:tr w:rsidR="00FB6ABC" w:rsidRPr="00FB6ABC" w:rsidTr="00734307">
        <w:trPr>
          <w:gridAfter w:val="1"/>
          <w:wAfter w:w="31" w:type="dxa"/>
          <w:trHeight w:val="15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культурой ведения переговоров, дискуссий, публичных выступлений</w:t>
            </w:r>
          </w:p>
        </w:tc>
      </w:tr>
      <w:tr w:rsidR="00FB6ABC" w:rsidRPr="00FB6ABC" w:rsidTr="00734307">
        <w:trPr>
          <w:gridAfter w:val="1"/>
          <w:wAfter w:w="31" w:type="dxa"/>
          <w:trHeight w:val="43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ОПК-7.3. Осуществляет комплексную проверку правовых актов на предмет коррупционных положений</w:t>
            </w:r>
          </w:p>
        </w:tc>
        <w:tc>
          <w:tcPr>
            <w:tcW w:w="3734" w:type="dxa"/>
          </w:tcPr>
          <w:p w:rsidR="00FB6ABC" w:rsidRPr="00FB6ABC" w:rsidRDefault="00FB6ABC" w:rsidP="00B46034">
            <w:pPr>
              <w:ind w:right="-20"/>
              <w:rPr>
                <w:i/>
                <w:color w:val="000000"/>
                <w:sz w:val="18"/>
                <w:szCs w:val="18"/>
              </w:rPr>
            </w:pPr>
            <w:r w:rsidRPr="00FB6ABC">
              <w:rPr>
                <w:i/>
                <w:color w:val="000000"/>
                <w:sz w:val="18"/>
                <w:szCs w:val="18"/>
              </w:rPr>
              <w:t>Знать:</w:t>
            </w:r>
            <w:r w:rsidRPr="00FB6ABC">
              <w:rPr>
                <w:color w:val="000000"/>
                <w:sz w:val="18"/>
                <w:szCs w:val="18"/>
              </w:rPr>
              <w:t xml:space="preserve"> правовые и организационные основы антикоррупционной экспертизы правовых актов</w:t>
            </w:r>
          </w:p>
        </w:tc>
      </w:tr>
      <w:tr w:rsidR="00FB6ABC" w:rsidRPr="00FB6ABC" w:rsidTr="00734307">
        <w:trPr>
          <w:gridAfter w:val="1"/>
          <w:wAfter w:w="31" w:type="dxa"/>
          <w:trHeight w:val="34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Уметь:</w:t>
            </w:r>
            <w:r w:rsidRPr="00FB6ABC">
              <w:rPr>
                <w:color w:val="000000"/>
                <w:sz w:val="18"/>
                <w:szCs w:val="18"/>
              </w:rPr>
              <w:t xml:space="preserve"> выявлять дефектные нормы, содержащие </w:t>
            </w:r>
            <w:proofErr w:type="spellStart"/>
            <w:r w:rsidRPr="00FB6ABC">
              <w:rPr>
                <w:color w:val="000000"/>
                <w:sz w:val="18"/>
                <w:szCs w:val="18"/>
              </w:rPr>
              <w:t>коррупциогенные</w:t>
            </w:r>
            <w:proofErr w:type="spellEnd"/>
            <w:r w:rsidRPr="00FB6ABC">
              <w:rPr>
                <w:color w:val="000000"/>
                <w:sz w:val="18"/>
                <w:szCs w:val="18"/>
              </w:rPr>
              <w:t xml:space="preserve"> факторы</w:t>
            </w:r>
            <w:r w:rsidRPr="00FB6ABC">
              <w:rPr>
                <w:i/>
                <w:color w:val="000000"/>
                <w:sz w:val="18"/>
                <w:szCs w:val="18"/>
              </w:rPr>
              <w:t xml:space="preserve">  </w:t>
            </w:r>
          </w:p>
        </w:tc>
      </w:tr>
      <w:tr w:rsidR="00FB6ABC" w:rsidRPr="00FB6ABC" w:rsidTr="00734307">
        <w:trPr>
          <w:gridAfter w:val="1"/>
          <w:wAfter w:w="31" w:type="dxa"/>
          <w:trHeight w:val="34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навыками проведения антикоррупционной экспертизы правовых актов</w:t>
            </w:r>
          </w:p>
        </w:tc>
      </w:tr>
      <w:tr w:rsidR="00FB6ABC" w:rsidRPr="00FB6ABC" w:rsidTr="00734307">
        <w:trPr>
          <w:gridAfter w:val="1"/>
          <w:wAfter w:w="31" w:type="dxa"/>
          <w:trHeight w:val="25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ОПК-7.4. Выявляет конфликт интересов</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понятие и содержание конфликта интересов</w:t>
            </w:r>
          </w:p>
        </w:tc>
      </w:tr>
      <w:tr w:rsidR="00FB6ABC" w:rsidRPr="00FB6ABC" w:rsidTr="00734307">
        <w:trPr>
          <w:gridAfter w:val="1"/>
          <w:wAfter w:w="31" w:type="dxa"/>
          <w:trHeight w:val="28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Уметь:</w:t>
            </w:r>
            <w:r w:rsidRPr="00FB6ABC">
              <w:rPr>
                <w:color w:val="000000"/>
                <w:sz w:val="18"/>
                <w:szCs w:val="18"/>
              </w:rPr>
              <w:t xml:space="preserve"> принимать меры по предотвращению и урегулированию конфликта интересов</w:t>
            </w:r>
          </w:p>
        </w:tc>
      </w:tr>
      <w:tr w:rsidR="00FB6ABC" w:rsidRPr="00FB6ABC" w:rsidTr="00734307">
        <w:trPr>
          <w:gridAfter w:val="1"/>
          <w:wAfter w:w="31" w:type="dxa"/>
          <w:trHeight w:val="30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навыками предупреждения и урегулирования конфликта интересов</w:t>
            </w:r>
          </w:p>
        </w:tc>
      </w:tr>
      <w:tr w:rsidR="00FB6ABC" w:rsidRPr="00FB6ABC" w:rsidTr="00734307">
        <w:trPr>
          <w:gridAfter w:val="1"/>
          <w:wAfter w:w="31" w:type="dxa"/>
          <w:trHeight w:val="524"/>
          <w:jc w:val="center"/>
        </w:trPr>
        <w:tc>
          <w:tcPr>
            <w:tcW w:w="2783" w:type="dxa"/>
            <w:vMerge w:val="restart"/>
            <w:shd w:val="clear" w:color="auto" w:fill="auto"/>
          </w:tcPr>
          <w:p w:rsidR="00FB6ABC" w:rsidRPr="00FB6ABC" w:rsidRDefault="00FB6ABC" w:rsidP="00B46034">
            <w:pPr>
              <w:rPr>
                <w:sz w:val="18"/>
                <w:szCs w:val="18"/>
              </w:rPr>
            </w:pPr>
            <w:r w:rsidRPr="00FB6ABC">
              <w:rPr>
                <w:sz w:val="18"/>
                <w:szCs w:val="18"/>
              </w:rPr>
              <w:t>Информационные технологии</w:t>
            </w:r>
          </w:p>
        </w:tc>
        <w:tc>
          <w:tcPr>
            <w:tcW w:w="4548" w:type="dxa"/>
            <w:gridSpan w:val="2"/>
            <w:vMerge w:val="restart"/>
            <w:shd w:val="clear" w:color="auto" w:fill="auto"/>
          </w:tcPr>
          <w:p w:rsidR="00FB6ABC" w:rsidRPr="00FB6ABC" w:rsidRDefault="00FB6ABC" w:rsidP="00B46034">
            <w:pPr>
              <w:rPr>
                <w:sz w:val="18"/>
                <w:szCs w:val="18"/>
              </w:rPr>
            </w:pPr>
            <w:r w:rsidRPr="00FB6ABC">
              <w:rPr>
                <w:sz w:val="18"/>
                <w:szCs w:val="18"/>
              </w:rPr>
              <w:t>ОПК-8.</w:t>
            </w:r>
            <w:r w:rsidRPr="00FB6ABC">
              <w:rPr>
                <w:sz w:val="18"/>
                <w:szCs w:val="18"/>
                <w:lang w:val="en-US"/>
              </w:rPr>
              <w:t> </w:t>
            </w:r>
            <w:r w:rsidRPr="00FB6ABC">
              <w:rPr>
                <w:sz w:val="18"/>
                <w:szCs w:val="18"/>
              </w:rPr>
              <w:t>Способен целенаправленно и эффективно получать юридически значимую информацию из различных источников, включая правовые базы данных, решать задачи профессиональной деятельности с применением информационных технологий и с учетом требований информационной безопасности</w:t>
            </w: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ОПК-8.1. Использует справочные системы для поиска изменений в законодательстве и правоприменительной практике</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интерфейс различных информационно-справочных систем</w:t>
            </w:r>
          </w:p>
        </w:tc>
      </w:tr>
      <w:tr w:rsidR="00FB6ABC" w:rsidRPr="00FB6ABC" w:rsidTr="00734307">
        <w:trPr>
          <w:gridAfter w:val="1"/>
          <w:wAfter w:w="31" w:type="dxa"/>
          <w:trHeight w:val="45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Уметь: </w:t>
            </w:r>
            <w:r w:rsidRPr="00FB6ABC">
              <w:rPr>
                <w:color w:val="000000"/>
                <w:sz w:val="18"/>
                <w:szCs w:val="18"/>
              </w:rPr>
              <w:t>осуществлять быстрый поиск необходимых правовых актов с целью установления изменений в законодательстве и правоприменительной практике</w:t>
            </w:r>
          </w:p>
        </w:tc>
      </w:tr>
      <w:tr w:rsidR="00FB6ABC" w:rsidRPr="00FB6ABC" w:rsidTr="00734307">
        <w:trPr>
          <w:gridAfter w:val="1"/>
          <w:wAfter w:w="31" w:type="dxa"/>
          <w:trHeight w:val="4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навыками использования различных инструментов информационно-справочных систем для поиска изменений в законодательстве и правоприменительной практике</w:t>
            </w:r>
          </w:p>
        </w:tc>
      </w:tr>
      <w:tr w:rsidR="00FB6ABC" w:rsidRPr="00FB6ABC" w:rsidTr="00734307">
        <w:trPr>
          <w:gridAfter w:val="1"/>
          <w:wAfter w:w="31" w:type="dxa"/>
          <w:trHeight w:val="419"/>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ОПК-8.2. Использует справочные системы для составления подборки правовых актов, относящихся к анализируемой ситуации</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интерфейс различных информационно-справочных систем</w:t>
            </w:r>
          </w:p>
        </w:tc>
      </w:tr>
      <w:tr w:rsidR="00FB6ABC" w:rsidRPr="00FB6ABC" w:rsidTr="00734307">
        <w:trPr>
          <w:gridAfter w:val="1"/>
          <w:wAfter w:w="31" w:type="dxa"/>
          <w:trHeight w:val="54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Уметь: </w:t>
            </w:r>
            <w:r w:rsidRPr="00FB6ABC">
              <w:rPr>
                <w:color w:val="000000"/>
                <w:sz w:val="18"/>
                <w:szCs w:val="18"/>
              </w:rPr>
              <w:t>осуществлять быстрый поиск необходимых правовых актов, относящихся к анализируемой ситуации</w:t>
            </w:r>
          </w:p>
        </w:tc>
      </w:tr>
      <w:tr w:rsidR="00FB6ABC" w:rsidRPr="00FB6ABC" w:rsidTr="00734307">
        <w:trPr>
          <w:gridAfter w:val="1"/>
          <w:wAfter w:w="31" w:type="dxa"/>
          <w:trHeight w:val="49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навыками использования различных инструментов информационно-справочных систем, позволяющих осуществить подборку необходимых правовых актов</w:t>
            </w:r>
          </w:p>
        </w:tc>
      </w:tr>
      <w:tr w:rsidR="00FB6ABC" w:rsidRPr="00FB6ABC" w:rsidTr="00734307">
        <w:trPr>
          <w:gridAfter w:val="1"/>
          <w:wAfter w:w="31" w:type="dxa"/>
          <w:trHeight w:val="437"/>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ОПК-8.3. Осуществляет информационные технологии сбора, хранения, поиска и обработки информации в юридической деятельности</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совокупность методов и программно-технических средств, позволяющих осуществлять сбор, хранение, поиск и обработку информации в юридической деятельности</w:t>
            </w:r>
          </w:p>
        </w:tc>
      </w:tr>
      <w:tr w:rsidR="00FB6ABC" w:rsidRPr="00FB6ABC" w:rsidTr="00734307">
        <w:trPr>
          <w:gridAfter w:val="1"/>
          <w:wAfter w:w="31" w:type="dxa"/>
          <w:trHeight w:val="75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Уметь:</w:t>
            </w:r>
            <w:r w:rsidRPr="00FB6ABC">
              <w:rPr>
                <w:color w:val="000000"/>
                <w:sz w:val="18"/>
                <w:szCs w:val="18"/>
              </w:rPr>
              <w:t xml:space="preserve"> получать юридически значимую информацию из различных источников</w:t>
            </w:r>
          </w:p>
        </w:tc>
      </w:tr>
      <w:tr w:rsidR="00FB6ABC" w:rsidRPr="00FB6ABC" w:rsidTr="00734307">
        <w:trPr>
          <w:gridAfter w:val="1"/>
          <w:wAfter w:w="31" w:type="dxa"/>
          <w:trHeight w:val="57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навыками сбора, хранения, поиска и обработки информации в юридической деятельности с использованием информационных технологий</w:t>
            </w:r>
          </w:p>
        </w:tc>
      </w:tr>
      <w:tr w:rsidR="00FB6ABC" w:rsidRPr="00FB6ABC" w:rsidTr="00734307">
        <w:trPr>
          <w:gridAfter w:val="1"/>
          <w:wAfter w:w="31" w:type="dxa"/>
          <w:trHeight w:val="359"/>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ОПК-8.4. Использует современные технологии и открытые ресурсы для проверки действительности правовых документов</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электронные адреса размещения источников официального опубликования правовых актов</w:t>
            </w:r>
          </w:p>
        </w:tc>
      </w:tr>
      <w:tr w:rsidR="00FB6ABC" w:rsidRPr="00FB6ABC" w:rsidTr="00734307">
        <w:trPr>
          <w:gridAfter w:val="1"/>
          <w:wAfter w:w="31" w:type="dxa"/>
          <w:trHeight w:val="60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Уметь: </w:t>
            </w:r>
            <w:r w:rsidRPr="00FB6ABC">
              <w:rPr>
                <w:color w:val="000000"/>
                <w:sz w:val="18"/>
                <w:szCs w:val="18"/>
              </w:rPr>
              <w:t>осуществлять быстрый поиск необходимых правовых актов с целью проверки их действительности</w:t>
            </w:r>
          </w:p>
        </w:tc>
      </w:tr>
      <w:tr w:rsidR="00FB6ABC" w:rsidRPr="00FB6ABC" w:rsidTr="00734307">
        <w:trPr>
          <w:gridAfter w:val="1"/>
          <w:wAfter w:w="31" w:type="dxa"/>
          <w:trHeight w:val="49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современными методами и программно-техническими средствами для проверки действительности правовых документов</w:t>
            </w:r>
          </w:p>
        </w:tc>
      </w:tr>
      <w:tr w:rsidR="00FB6ABC" w:rsidRPr="00FB6ABC" w:rsidTr="00734307">
        <w:trPr>
          <w:gridAfter w:val="1"/>
          <w:wAfter w:w="31" w:type="dxa"/>
          <w:trHeight w:val="319"/>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ОПК-8.5. Знает правила защиты конфиденциальной информации</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перечень и содержание нормативно-правовых актов, регламентирующих правила защиты конфиденциальной информации</w:t>
            </w:r>
          </w:p>
        </w:tc>
      </w:tr>
      <w:tr w:rsidR="00FB6ABC" w:rsidRPr="00FB6ABC" w:rsidTr="00734307">
        <w:trPr>
          <w:gridAfter w:val="1"/>
          <w:wAfter w:w="31" w:type="dxa"/>
          <w:trHeight w:val="33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Уметь: </w:t>
            </w:r>
            <w:r w:rsidRPr="00FB6ABC">
              <w:rPr>
                <w:color w:val="000000"/>
                <w:sz w:val="18"/>
                <w:szCs w:val="18"/>
              </w:rPr>
              <w:t>принимать меры по охране конфиденциальной информации</w:t>
            </w:r>
          </w:p>
        </w:tc>
      </w:tr>
      <w:tr w:rsidR="00FB6ABC" w:rsidRPr="00FB6ABC" w:rsidTr="00734307">
        <w:trPr>
          <w:gridAfter w:val="1"/>
          <w:wAfter w:w="31" w:type="dxa"/>
          <w:trHeight w:val="19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Владеть:</w:t>
            </w:r>
            <w:r w:rsidRPr="00FB6ABC">
              <w:rPr>
                <w:color w:val="000000"/>
                <w:sz w:val="18"/>
                <w:szCs w:val="18"/>
              </w:rPr>
              <w:t xml:space="preserve"> навыками применения средств и методов защиты конфиденциальной информации, не противоречащих законодательству Российской Федерации</w:t>
            </w:r>
          </w:p>
        </w:tc>
      </w:tr>
      <w:tr w:rsidR="00FB6ABC" w:rsidRPr="00FB6ABC" w:rsidTr="00734307">
        <w:trPr>
          <w:gridAfter w:val="1"/>
          <w:wAfter w:w="31" w:type="dxa"/>
          <w:jc w:val="center"/>
        </w:trPr>
        <w:tc>
          <w:tcPr>
            <w:tcW w:w="11114" w:type="dxa"/>
            <w:gridSpan w:val="5"/>
            <w:shd w:val="clear" w:color="auto" w:fill="auto"/>
          </w:tcPr>
          <w:p w:rsidR="00FB6ABC" w:rsidRPr="00FB6ABC" w:rsidRDefault="00FB6ABC" w:rsidP="00B46034">
            <w:pPr>
              <w:jc w:val="center"/>
              <w:rPr>
                <w:b/>
                <w:sz w:val="18"/>
                <w:szCs w:val="18"/>
              </w:rPr>
            </w:pPr>
            <w:r w:rsidRPr="00FB6ABC">
              <w:rPr>
                <w:b/>
                <w:sz w:val="18"/>
                <w:szCs w:val="18"/>
              </w:rPr>
              <w:t>Профессиональные компетенции</w:t>
            </w:r>
          </w:p>
        </w:tc>
        <w:tc>
          <w:tcPr>
            <w:tcW w:w="3734" w:type="dxa"/>
          </w:tcPr>
          <w:p w:rsidR="00FB6ABC" w:rsidRPr="00FB6ABC" w:rsidRDefault="00FB6ABC" w:rsidP="00B46034">
            <w:pPr>
              <w:jc w:val="center"/>
              <w:rPr>
                <w:b/>
                <w:sz w:val="18"/>
                <w:szCs w:val="18"/>
              </w:rPr>
            </w:pPr>
          </w:p>
        </w:tc>
      </w:tr>
      <w:tr w:rsidR="00FB6ABC" w:rsidRPr="00FB6ABC" w:rsidTr="00734307">
        <w:trPr>
          <w:gridAfter w:val="1"/>
          <w:wAfter w:w="31" w:type="dxa"/>
          <w:trHeight w:val="175"/>
          <w:jc w:val="center"/>
        </w:trPr>
        <w:tc>
          <w:tcPr>
            <w:tcW w:w="2783" w:type="dxa"/>
            <w:vMerge w:val="restart"/>
            <w:shd w:val="clear" w:color="auto" w:fill="auto"/>
          </w:tcPr>
          <w:p w:rsidR="00FB6ABC" w:rsidRPr="00FB6ABC" w:rsidRDefault="00FB6ABC" w:rsidP="00B46034">
            <w:pPr>
              <w:rPr>
                <w:sz w:val="18"/>
                <w:szCs w:val="18"/>
              </w:rPr>
            </w:pPr>
          </w:p>
          <w:p w:rsidR="00FB6ABC" w:rsidRPr="00FB6ABC" w:rsidRDefault="00FB6ABC" w:rsidP="00B46034">
            <w:pPr>
              <w:ind w:firstLine="0"/>
              <w:rPr>
                <w:sz w:val="18"/>
                <w:szCs w:val="18"/>
              </w:rPr>
            </w:pPr>
            <w:r w:rsidRPr="00FB6ABC">
              <w:rPr>
                <w:sz w:val="18"/>
                <w:szCs w:val="18"/>
              </w:rPr>
              <w:t>Нормотворческая деятельность</w:t>
            </w:r>
          </w:p>
          <w:p w:rsidR="00FB6ABC" w:rsidRPr="00FB6ABC" w:rsidRDefault="00FB6ABC" w:rsidP="00B46034">
            <w:pPr>
              <w:rPr>
                <w:sz w:val="18"/>
                <w:szCs w:val="18"/>
              </w:rPr>
            </w:pPr>
          </w:p>
          <w:p w:rsidR="00FB6ABC" w:rsidRPr="00FB6ABC" w:rsidRDefault="00FB6ABC" w:rsidP="00B46034">
            <w:pPr>
              <w:rPr>
                <w:sz w:val="18"/>
                <w:szCs w:val="18"/>
              </w:rPr>
            </w:pPr>
          </w:p>
        </w:tc>
        <w:tc>
          <w:tcPr>
            <w:tcW w:w="4548" w:type="dxa"/>
            <w:gridSpan w:val="2"/>
            <w:vMerge w:val="restart"/>
            <w:shd w:val="clear" w:color="auto" w:fill="auto"/>
          </w:tcPr>
          <w:p w:rsidR="00FB6ABC" w:rsidRPr="00FB6ABC" w:rsidRDefault="00FB6ABC" w:rsidP="00B46034">
            <w:pPr>
              <w:pStyle w:val="TableParagraph"/>
              <w:tabs>
                <w:tab w:val="left" w:pos="1059"/>
              </w:tabs>
              <w:rPr>
                <w:sz w:val="18"/>
                <w:szCs w:val="18"/>
              </w:rPr>
            </w:pPr>
            <w:r w:rsidRPr="00FB6ABC">
              <w:rPr>
                <w:sz w:val="18"/>
                <w:szCs w:val="18"/>
              </w:rPr>
              <w:t>ПК-1. Способен участвовать в разработке нормативных правовых актов в соответствии с профилем своей профессиональной деятельности</w:t>
            </w:r>
          </w:p>
          <w:p w:rsidR="00FB6ABC" w:rsidRPr="00FB6ABC" w:rsidRDefault="00FB6ABC" w:rsidP="00B46034">
            <w:pPr>
              <w:pStyle w:val="TableParagraph"/>
              <w:tabs>
                <w:tab w:val="left" w:pos="1059"/>
              </w:tabs>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ПК-1.1. Отслеживает изменения законодательства и судебной практики</w:t>
            </w:r>
          </w:p>
        </w:tc>
        <w:tc>
          <w:tcPr>
            <w:tcW w:w="3734" w:type="dxa"/>
          </w:tcPr>
          <w:p w:rsidR="00FB6ABC" w:rsidRPr="00FB6ABC" w:rsidRDefault="00FB6ABC" w:rsidP="00B46034">
            <w:pPr>
              <w:ind w:right="-20"/>
              <w:rPr>
                <w:i/>
                <w:sz w:val="18"/>
                <w:szCs w:val="18"/>
              </w:rPr>
            </w:pPr>
            <w:r w:rsidRPr="00FB6ABC">
              <w:rPr>
                <w:i/>
                <w:sz w:val="18"/>
                <w:szCs w:val="18"/>
              </w:rPr>
              <w:t xml:space="preserve">Знать: </w:t>
            </w:r>
            <w:r w:rsidRPr="00FB6ABC">
              <w:rPr>
                <w:iCs/>
                <w:sz w:val="18"/>
                <w:szCs w:val="18"/>
              </w:rPr>
              <w:t>поиск и изучение внесенных изменений в нормативно-правовые акты и судебные практики</w:t>
            </w:r>
          </w:p>
        </w:tc>
      </w:tr>
      <w:tr w:rsidR="00FB6ABC" w:rsidRPr="00FB6ABC" w:rsidTr="00734307">
        <w:trPr>
          <w:gridAfter w:val="1"/>
          <w:wAfter w:w="31" w:type="dxa"/>
          <w:trHeight w:val="31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sz w:val="18"/>
                <w:szCs w:val="18"/>
              </w:rPr>
            </w:pPr>
            <w:r w:rsidRPr="00FB6ABC">
              <w:rPr>
                <w:i/>
                <w:sz w:val="18"/>
                <w:szCs w:val="18"/>
              </w:rPr>
              <w:t>Уметь:</w:t>
            </w:r>
            <w:r w:rsidRPr="00FB6ABC">
              <w:rPr>
                <w:sz w:val="18"/>
                <w:szCs w:val="18"/>
              </w:rPr>
              <w:t xml:space="preserve"> применять современные информационные технологии для поиска и обработки изменений </w:t>
            </w:r>
          </w:p>
        </w:tc>
      </w:tr>
      <w:tr w:rsidR="00FB6ABC" w:rsidRPr="00FB6ABC" w:rsidTr="00734307">
        <w:trPr>
          <w:gridAfter w:val="1"/>
          <w:wAfter w:w="31" w:type="dxa"/>
          <w:trHeight w:val="31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w:t>
            </w:r>
            <w:r w:rsidRPr="00FB6ABC">
              <w:rPr>
                <w:iCs/>
                <w:sz w:val="18"/>
                <w:szCs w:val="18"/>
              </w:rPr>
              <w:t>навыками сопоставления содержания разрабатываемого нормативно-правового акта с нормативно-правовыми актами, ранее регулировавшими подобные правоотношения;</w:t>
            </w:r>
          </w:p>
        </w:tc>
      </w:tr>
      <w:tr w:rsidR="00FB6ABC" w:rsidRPr="00FB6ABC" w:rsidTr="00734307">
        <w:trPr>
          <w:gridAfter w:val="1"/>
          <w:wAfter w:w="31" w:type="dxa"/>
          <w:trHeight w:val="498"/>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val="restart"/>
            <w:shd w:val="clear" w:color="auto" w:fill="auto"/>
          </w:tcPr>
          <w:p w:rsidR="00FB6ABC" w:rsidRPr="00FB6ABC" w:rsidRDefault="00FB6ABC" w:rsidP="00B46034">
            <w:pPr>
              <w:rPr>
                <w:sz w:val="18"/>
                <w:szCs w:val="18"/>
              </w:rPr>
            </w:pPr>
          </w:p>
          <w:p w:rsidR="00FB6ABC" w:rsidRPr="00FB6ABC" w:rsidRDefault="00FB6ABC" w:rsidP="00B46034">
            <w:pPr>
              <w:rPr>
                <w:sz w:val="18"/>
                <w:szCs w:val="18"/>
              </w:rPr>
            </w:pPr>
            <w:r w:rsidRPr="00FB6ABC">
              <w:rPr>
                <w:sz w:val="18"/>
                <w:szCs w:val="18"/>
              </w:rPr>
              <w:t>ПК-1.2. Выявляет в документах положения, противоречащие законодательству</w:t>
            </w:r>
          </w:p>
        </w:tc>
        <w:tc>
          <w:tcPr>
            <w:tcW w:w="3734" w:type="dxa"/>
          </w:tcPr>
          <w:p w:rsidR="00FB6ABC" w:rsidRPr="00FB6ABC" w:rsidRDefault="00FB6ABC" w:rsidP="00B46034">
            <w:pPr>
              <w:ind w:right="-20"/>
              <w:rPr>
                <w:sz w:val="18"/>
                <w:szCs w:val="18"/>
              </w:rPr>
            </w:pPr>
            <w:r w:rsidRPr="00FB6ABC">
              <w:rPr>
                <w:i/>
                <w:sz w:val="18"/>
                <w:szCs w:val="18"/>
              </w:rPr>
              <w:t>Знать:</w:t>
            </w:r>
            <w:r w:rsidRPr="00FB6ABC">
              <w:rPr>
                <w:sz w:val="18"/>
                <w:szCs w:val="18"/>
              </w:rPr>
              <w:t xml:space="preserve"> законодательство Российской Федерации; природу и сущность права; систему права, механизм и средства правового регулирования; основы реализации права; базовые положения отраслевых юридических и специальных наук; сущность и содержание основных правовых понятий, категорий, институтов;</w:t>
            </w:r>
          </w:p>
        </w:tc>
      </w:tr>
      <w:tr w:rsidR="00FB6ABC" w:rsidRPr="00FB6ABC" w:rsidTr="00734307">
        <w:trPr>
          <w:gridAfter w:val="1"/>
          <w:wAfter w:w="31" w:type="dxa"/>
          <w:trHeight w:val="55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Cs/>
                <w:sz w:val="18"/>
                <w:szCs w:val="18"/>
              </w:rPr>
            </w:pPr>
            <w:r w:rsidRPr="00FB6ABC">
              <w:rPr>
                <w:i/>
                <w:sz w:val="18"/>
                <w:szCs w:val="18"/>
              </w:rPr>
              <w:t>Уметь:</w:t>
            </w:r>
            <w:r w:rsidRPr="00FB6ABC">
              <w:rPr>
                <w:sz w:val="18"/>
                <w:szCs w:val="18"/>
              </w:rPr>
              <w:t xml:space="preserve"> логично и правильно анализировать и толковать содержание документа на соответствие с законодательством </w:t>
            </w:r>
          </w:p>
        </w:tc>
      </w:tr>
      <w:tr w:rsidR="00FB6ABC" w:rsidRPr="00FB6ABC" w:rsidTr="00734307">
        <w:trPr>
          <w:gridAfter w:val="1"/>
          <w:wAfter w:w="31" w:type="dxa"/>
          <w:trHeight w:val="36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способностью критической оценки норм, закрепленных в нормативных документах</w:t>
            </w:r>
          </w:p>
        </w:tc>
      </w:tr>
      <w:tr w:rsidR="00FB6ABC" w:rsidRPr="00FB6ABC" w:rsidTr="00734307">
        <w:trPr>
          <w:gridAfter w:val="1"/>
          <w:wAfter w:w="31" w:type="dxa"/>
          <w:trHeight w:val="19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ПК-1.3. Знает правила вступления в силу правовых актов</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sz w:val="18"/>
                <w:szCs w:val="18"/>
              </w:rPr>
              <w:t xml:space="preserve"> </w:t>
            </w:r>
            <w:r w:rsidRPr="00FB6ABC">
              <w:rPr>
                <w:iCs/>
                <w:sz w:val="18"/>
                <w:szCs w:val="18"/>
              </w:rPr>
              <w:t>особенности законодательного процесса, а также процесса формирования законов, подзаконных и локальных актов различных уровней, а также статус субъектов, принимающих в нем участие;</w:t>
            </w:r>
          </w:p>
        </w:tc>
      </w:tr>
      <w:tr w:rsidR="00FB6ABC" w:rsidRPr="00FB6ABC" w:rsidTr="00734307">
        <w:trPr>
          <w:gridAfter w:val="1"/>
          <w:wAfter w:w="31" w:type="dxa"/>
          <w:trHeight w:val="30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iCs/>
                <w:sz w:val="18"/>
                <w:szCs w:val="18"/>
              </w:rPr>
              <w:t xml:space="preserve"> обосновывать необходимость принятия и разработки нормативно-правовых актов;</w:t>
            </w:r>
          </w:p>
        </w:tc>
      </w:tr>
      <w:tr w:rsidR="00FB6ABC" w:rsidRPr="00FB6ABC" w:rsidTr="00734307">
        <w:trPr>
          <w:gridAfter w:val="1"/>
          <w:wAfter w:w="31" w:type="dxa"/>
          <w:trHeight w:val="31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w:t>
            </w:r>
            <w:r w:rsidRPr="00FB6ABC">
              <w:rPr>
                <w:iCs/>
                <w:sz w:val="18"/>
                <w:szCs w:val="18"/>
              </w:rPr>
              <w:t>особенности законодательного процесса, а также процесса формирования законов , подзаконных и локальных актов различных уровней, а также статус субъектов, принимающих в нем участие;</w:t>
            </w:r>
          </w:p>
        </w:tc>
      </w:tr>
      <w:tr w:rsidR="00FB6ABC" w:rsidRPr="00FB6ABC" w:rsidTr="00734307">
        <w:trPr>
          <w:gridAfter w:val="1"/>
          <w:wAfter w:w="31" w:type="dxa"/>
          <w:trHeight w:val="264"/>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ПК-1.4. По итогам анализа законодательства и судебной практики формулировать выводы</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sz w:val="18"/>
                <w:szCs w:val="18"/>
              </w:rPr>
              <w:t xml:space="preserve"> </w:t>
            </w:r>
            <w:r w:rsidRPr="00FB6ABC">
              <w:rPr>
                <w:iCs/>
                <w:sz w:val="18"/>
                <w:szCs w:val="18"/>
              </w:rPr>
              <w:t>основные закономерности возникновения, функционирования и развития норм права, историческую сущность и основные функции норм права;</w:t>
            </w:r>
          </w:p>
        </w:tc>
      </w:tr>
      <w:tr w:rsidR="00FB6ABC" w:rsidRPr="00FB6ABC" w:rsidTr="00734307">
        <w:trPr>
          <w:gridAfter w:val="1"/>
          <w:wAfter w:w="31" w:type="dxa"/>
          <w:trHeight w:val="51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w:t>
            </w:r>
            <w:r w:rsidRPr="00FB6ABC">
              <w:rPr>
                <w:iCs/>
                <w:sz w:val="18"/>
                <w:szCs w:val="18"/>
              </w:rPr>
              <w:t>обосновывать необходимость принятия и разработки нормативно-правовых актов;</w:t>
            </w:r>
          </w:p>
        </w:tc>
      </w:tr>
      <w:tr w:rsidR="00FB6ABC" w:rsidRPr="00FB6ABC" w:rsidTr="00734307">
        <w:trPr>
          <w:gridAfter w:val="1"/>
          <w:wAfter w:w="31" w:type="dxa"/>
          <w:trHeight w:val="36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w:t>
            </w:r>
            <w:r w:rsidRPr="00FB6ABC">
              <w:rPr>
                <w:iCs/>
                <w:sz w:val="18"/>
                <w:szCs w:val="18"/>
              </w:rPr>
              <w:t>навыками лаконичного и недвусмысленного изложения юридических норм</w:t>
            </w:r>
          </w:p>
        </w:tc>
      </w:tr>
      <w:tr w:rsidR="00FB6ABC" w:rsidRPr="00FB6ABC" w:rsidTr="00734307">
        <w:trPr>
          <w:gridAfter w:val="1"/>
          <w:wAfter w:w="31" w:type="dxa"/>
          <w:trHeight w:val="33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val="restart"/>
            <w:shd w:val="clear" w:color="auto" w:fill="auto"/>
          </w:tcPr>
          <w:p w:rsidR="00FB6ABC" w:rsidRPr="00FB6ABC" w:rsidRDefault="00FB6ABC" w:rsidP="00B46034">
            <w:pPr>
              <w:pStyle w:val="TableParagraph"/>
              <w:tabs>
                <w:tab w:val="left" w:pos="1059"/>
              </w:tabs>
              <w:rPr>
                <w:sz w:val="18"/>
                <w:szCs w:val="18"/>
              </w:rPr>
            </w:pPr>
            <w:r w:rsidRPr="00FB6ABC">
              <w:rPr>
                <w:sz w:val="18"/>
                <w:szCs w:val="18"/>
              </w:rPr>
              <w:t>ПК-2. Способен подготавливать поправки к нормативно-правовым актам в соответствии с профилем своей профессиональной деятельности</w:t>
            </w: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ПК-2.1. Сопоставляет изменения законодательства и правоприменительной практики с ранее действовавшим регулированием</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sz w:val="18"/>
                <w:szCs w:val="18"/>
              </w:rPr>
              <w:t xml:space="preserve"> </w:t>
            </w:r>
            <w:r w:rsidRPr="00FB6ABC">
              <w:rPr>
                <w:iCs/>
                <w:sz w:val="18"/>
                <w:szCs w:val="18"/>
              </w:rPr>
              <w:t>процедуру внесения изменений в нормативно-правовые акты и их отмены</w:t>
            </w:r>
          </w:p>
        </w:tc>
      </w:tr>
      <w:tr w:rsidR="00FB6ABC" w:rsidRPr="00FB6ABC" w:rsidTr="00734307">
        <w:trPr>
          <w:gridAfter w:val="1"/>
          <w:wAfter w:w="31" w:type="dxa"/>
          <w:trHeight w:val="63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shd w:val="clear" w:color="auto" w:fill="auto"/>
          </w:tcPr>
          <w:p w:rsidR="00FB6ABC" w:rsidRPr="00FB6ABC" w:rsidRDefault="00FB6ABC" w:rsidP="00B46034">
            <w:pPr>
              <w:rPr>
                <w:color w:val="FF0000"/>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w:t>
            </w:r>
            <w:r w:rsidRPr="00FB6ABC">
              <w:rPr>
                <w:iCs/>
                <w:sz w:val="18"/>
                <w:szCs w:val="18"/>
              </w:rPr>
              <w:t>искать, анализировать и обрабатывать изменения законодательства и правоприменительной практики с ранее действовавшим регулированием</w:t>
            </w:r>
            <w:r w:rsidRPr="00FB6ABC">
              <w:rPr>
                <w:i/>
                <w:sz w:val="18"/>
                <w:szCs w:val="18"/>
              </w:rPr>
              <w:t xml:space="preserve"> </w:t>
            </w:r>
          </w:p>
        </w:tc>
      </w:tr>
      <w:tr w:rsidR="00FB6ABC" w:rsidRPr="00FB6ABC" w:rsidTr="00734307">
        <w:trPr>
          <w:gridAfter w:val="1"/>
          <w:wAfter w:w="31" w:type="dxa"/>
          <w:trHeight w:val="49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shd w:val="clear" w:color="auto" w:fill="auto"/>
          </w:tcPr>
          <w:p w:rsidR="00FB6ABC" w:rsidRPr="00FB6ABC" w:rsidRDefault="00FB6ABC" w:rsidP="00B46034">
            <w:pPr>
              <w:rPr>
                <w:color w:val="FF0000"/>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навыками сопоставления содержания разрабатываемого нормативно-правового акта с нормативно-правовыми актами, ранее регулировавшими подобные правоотношения;</w:t>
            </w:r>
          </w:p>
        </w:tc>
      </w:tr>
      <w:tr w:rsidR="00FB6ABC" w:rsidRPr="00FB6ABC" w:rsidTr="00734307">
        <w:trPr>
          <w:gridAfter w:val="1"/>
          <w:wAfter w:w="31" w:type="dxa"/>
          <w:trHeight w:val="363"/>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val="restart"/>
            <w:shd w:val="clear" w:color="auto" w:fill="auto"/>
          </w:tcPr>
          <w:p w:rsidR="00FB6ABC" w:rsidRPr="00FB6ABC" w:rsidRDefault="00FB6ABC" w:rsidP="00B46034">
            <w:pPr>
              <w:rPr>
                <w:sz w:val="18"/>
                <w:szCs w:val="18"/>
              </w:rPr>
            </w:pPr>
          </w:p>
          <w:p w:rsidR="00FB6ABC" w:rsidRPr="00FB6ABC" w:rsidRDefault="00FB6ABC" w:rsidP="00B46034">
            <w:pPr>
              <w:rPr>
                <w:sz w:val="18"/>
                <w:szCs w:val="18"/>
              </w:rPr>
            </w:pPr>
            <w:r w:rsidRPr="00FB6ABC">
              <w:rPr>
                <w:sz w:val="18"/>
                <w:szCs w:val="18"/>
              </w:rPr>
              <w:t>ПК-2.2. Подготавливает проекты письменных заключений по правовым вопросам</w:t>
            </w:r>
          </w:p>
        </w:tc>
        <w:tc>
          <w:tcPr>
            <w:tcW w:w="3734" w:type="dxa"/>
          </w:tcPr>
          <w:p w:rsidR="00FB6ABC" w:rsidRPr="00FB6ABC" w:rsidRDefault="00FB6ABC" w:rsidP="00B46034">
            <w:pPr>
              <w:ind w:right="-20"/>
              <w:rPr>
                <w:iCs/>
                <w:sz w:val="18"/>
                <w:szCs w:val="18"/>
              </w:rPr>
            </w:pPr>
            <w:r w:rsidRPr="00FB6ABC">
              <w:rPr>
                <w:i/>
                <w:sz w:val="18"/>
                <w:szCs w:val="18"/>
              </w:rPr>
              <w:t>Знать:</w:t>
            </w:r>
            <w:r w:rsidRPr="00FB6ABC">
              <w:rPr>
                <w:sz w:val="18"/>
                <w:szCs w:val="18"/>
              </w:rPr>
              <w:t xml:space="preserve"> </w:t>
            </w:r>
            <w:r w:rsidRPr="00FB6ABC">
              <w:rPr>
                <w:iCs/>
                <w:sz w:val="18"/>
                <w:szCs w:val="18"/>
              </w:rPr>
              <w:t>положения действующего</w:t>
            </w:r>
          </w:p>
          <w:p w:rsidR="00FB6ABC" w:rsidRPr="00FB6ABC" w:rsidRDefault="00FB6ABC" w:rsidP="00B46034">
            <w:pPr>
              <w:ind w:right="-20"/>
              <w:rPr>
                <w:iCs/>
                <w:sz w:val="18"/>
                <w:szCs w:val="18"/>
              </w:rPr>
            </w:pPr>
            <w:r w:rsidRPr="00FB6ABC">
              <w:rPr>
                <w:iCs/>
                <w:sz w:val="18"/>
                <w:szCs w:val="18"/>
              </w:rPr>
              <w:t>законодательства, основы юридической техники, правила подготовки юридических документов</w:t>
            </w:r>
          </w:p>
        </w:tc>
      </w:tr>
      <w:tr w:rsidR="00FB6ABC" w:rsidRPr="00FB6ABC" w:rsidTr="00734307">
        <w:trPr>
          <w:gridAfter w:val="1"/>
          <w:wAfter w:w="31" w:type="dxa"/>
          <w:trHeight w:val="55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w:t>
            </w:r>
            <w:r w:rsidRPr="00FB6ABC">
              <w:rPr>
                <w:iCs/>
                <w:sz w:val="18"/>
                <w:szCs w:val="18"/>
              </w:rPr>
              <w:t>применять правила, средства и приемы юридической техники; составлять проекты письменных заключений</w:t>
            </w:r>
          </w:p>
        </w:tc>
      </w:tr>
      <w:tr w:rsidR="00FB6ABC" w:rsidRPr="00FB6ABC" w:rsidTr="00734307">
        <w:trPr>
          <w:gridAfter w:val="1"/>
          <w:wAfter w:w="31" w:type="dxa"/>
          <w:trHeight w:val="4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w:t>
            </w:r>
            <w:r w:rsidRPr="00FB6ABC">
              <w:rPr>
                <w:iCs/>
                <w:sz w:val="18"/>
                <w:szCs w:val="18"/>
              </w:rPr>
              <w:t>методикой подготовки проектов письменных заключений; навыком сбора и обработки информации, имеющей значение для решения правовых вопросов</w:t>
            </w:r>
            <w:r w:rsidRPr="00FB6ABC">
              <w:rPr>
                <w:i/>
                <w:sz w:val="18"/>
                <w:szCs w:val="18"/>
              </w:rPr>
              <w:t xml:space="preserve"> </w:t>
            </w:r>
          </w:p>
        </w:tc>
      </w:tr>
      <w:tr w:rsidR="00FB6ABC" w:rsidRPr="00FB6ABC" w:rsidTr="00734307">
        <w:trPr>
          <w:gridAfter w:val="1"/>
          <w:wAfter w:w="31" w:type="dxa"/>
          <w:trHeight w:val="39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 xml:space="preserve">ПК-2.3. Подготавливает заключений с правовой оценкой соблюдения законодательства </w:t>
            </w:r>
          </w:p>
        </w:tc>
        <w:tc>
          <w:tcPr>
            <w:tcW w:w="3734" w:type="dxa"/>
          </w:tcPr>
          <w:p w:rsidR="00FB6ABC" w:rsidRPr="00FB6ABC" w:rsidRDefault="00FB6ABC" w:rsidP="00B46034">
            <w:pPr>
              <w:tabs>
                <w:tab w:val="left" w:pos="1215"/>
              </w:tabs>
              <w:ind w:right="-20"/>
              <w:rPr>
                <w:iCs/>
                <w:sz w:val="18"/>
                <w:szCs w:val="18"/>
              </w:rPr>
            </w:pPr>
            <w:r w:rsidRPr="00FB6ABC">
              <w:rPr>
                <w:i/>
                <w:sz w:val="18"/>
                <w:szCs w:val="18"/>
              </w:rPr>
              <w:t>Знать:</w:t>
            </w:r>
            <w:r w:rsidRPr="00FB6ABC">
              <w:rPr>
                <w:sz w:val="18"/>
                <w:szCs w:val="18"/>
              </w:rPr>
              <w:t xml:space="preserve"> </w:t>
            </w:r>
            <w:r w:rsidRPr="00FB6ABC">
              <w:rPr>
                <w:iCs/>
                <w:sz w:val="18"/>
                <w:szCs w:val="18"/>
              </w:rPr>
              <w:t>источники правового регулирования общественных отношений в соответствующей сфере</w:t>
            </w:r>
          </w:p>
        </w:tc>
      </w:tr>
      <w:tr w:rsidR="00FB6ABC" w:rsidRPr="00FB6ABC" w:rsidTr="00734307">
        <w:trPr>
          <w:gridAfter w:val="1"/>
          <w:wAfter w:w="31" w:type="dxa"/>
          <w:trHeight w:val="37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w:t>
            </w:r>
            <w:r w:rsidRPr="00FB6ABC">
              <w:rPr>
                <w:iCs/>
                <w:sz w:val="18"/>
                <w:szCs w:val="18"/>
              </w:rPr>
              <w:t>использовать юридическую терминологию при формулировании заключения относительно соблюдения законодательства</w:t>
            </w:r>
          </w:p>
        </w:tc>
      </w:tr>
      <w:tr w:rsidR="00FB6ABC" w:rsidRPr="00FB6ABC" w:rsidTr="00734307">
        <w:trPr>
          <w:gridAfter w:val="1"/>
          <w:wAfter w:w="31" w:type="dxa"/>
          <w:trHeight w:val="36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способностью анализа и критической оценки правовых явлений</w:t>
            </w:r>
          </w:p>
        </w:tc>
      </w:tr>
      <w:tr w:rsidR="00FB6ABC" w:rsidRPr="00FB6ABC" w:rsidTr="00734307">
        <w:trPr>
          <w:gridAfter w:val="1"/>
          <w:wAfter w:w="31" w:type="dxa"/>
          <w:trHeight w:val="19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ПК-2.4 Знает правила документооборота</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sz w:val="18"/>
                <w:szCs w:val="18"/>
              </w:rPr>
              <w:t xml:space="preserve"> </w:t>
            </w:r>
            <w:r w:rsidRPr="00FB6ABC">
              <w:rPr>
                <w:iCs/>
                <w:sz w:val="18"/>
                <w:szCs w:val="18"/>
              </w:rPr>
              <w:t>сущность, содержание, основные принципы организации работы с документами</w:t>
            </w:r>
          </w:p>
        </w:tc>
      </w:tr>
      <w:tr w:rsidR="00FB6ABC" w:rsidRPr="00FB6ABC" w:rsidTr="00734307">
        <w:trPr>
          <w:gridAfter w:val="1"/>
          <w:wAfter w:w="31" w:type="dxa"/>
          <w:trHeight w:val="30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Cs/>
                <w:sz w:val="18"/>
                <w:szCs w:val="18"/>
              </w:rPr>
            </w:pPr>
            <w:r w:rsidRPr="00FB6ABC">
              <w:rPr>
                <w:i/>
                <w:sz w:val="18"/>
                <w:szCs w:val="18"/>
              </w:rPr>
              <w:t>Уметь:</w:t>
            </w:r>
            <w:r w:rsidRPr="00FB6ABC">
              <w:rPr>
                <w:sz w:val="18"/>
                <w:szCs w:val="18"/>
              </w:rPr>
              <w:t xml:space="preserve"> </w:t>
            </w:r>
            <w:r w:rsidRPr="00FB6ABC">
              <w:rPr>
                <w:iCs/>
                <w:sz w:val="18"/>
                <w:szCs w:val="18"/>
              </w:rPr>
              <w:t>пользоваться современными автоматизированными системами управления документооборотом</w:t>
            </w:r>
          </w:p>
        </w:tc>
      </w:tr>
      <w:tr w:rsidR="00FB6ABC" w:rsidRPr="00FB6ABC" w:rsidTr="00734307">
        <w:trPr>
          <w:gridAfter w:val="1"/>
          <w:wAfter w:w="31" w:type="dxa"/>
          <w:trHeight w:val="31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w:t>
            </w:r>
            <w:r w:rsidRPr="00FB6ABC">
              <w:rPr>
                <w:iCs/>
                <w:sz w:val="18"/>
                <w:szCs w:val="18"/>
              </w:rPr>
              <w:t>методами анализа правовых документов</w:t>
            </w:r>
          </w:p>
        </w:tc>
      </w:tr>
      <w:tr w:rsidR="00FB6ABC" w:rsidRPr="00FB6ABC" w:rsidTr="00734307">
        <w:trPr>
          <w:gridAfter w:val="1"/>
          <w:wAfter w:w="31" w:type="dxa"/>
          <w:trHeight w:val="27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ПК-2.5. Составляет процессуальные документов</w:t>
            </w:r>
          </w:p>
        </w:tc>
        <w:tc>
          <w:tcPr>
            <w:tcW w:w="3734" w:type="dxa"/>
          </w:tcPr>
          <w:p w:rsidR="00FB6ABC" w:rsidRPr="00FB6ABC" w:rsidRDefault="00FB6ABC" w:rsidP="00B46034">
            <w:pPr>
              <w:ind w:right="-20"/>
              <w:rPr>
                <w:iCs/>
                <w:sz w:val="18"/>
                <w:szCs w:val="18"/>
              </w:rPr>
            </w:pPr>
            <w:r w:rsidRPr="00FB6ABC">
              <w:rPr>
                <w:i/>
                <w:sz w:val="18"/>
                <w:szCs w:val="18"/>
              </w:rPr>
              <w:t>Знать:</w:t>
            </w:r>
            <w:r w:rsidRPr="00FB6ABC">
              <w:rPr>
                <w:sz w:val="18"/>
                <w:szCs w:val="18"/>
              </w:rPr>
              <w:t xml:space="preserve"> </w:t>
            </w:r>
            <w:r w:rsidRPr="00FB6ABC">
              <w:rPr>
                <w:iCs/>
                <w:sz w:val="18"/>
                <w:szCs w:val="18"/>
              </w:rPr>
              <w:t>виды и правила составления юридических документов, образующихся в процессе правового регулирования общественных отношений</w:t>
            </w:r>
            <w:r w:rsidRPr="00FB6ABC">
              <w:rPr>
                <w:i/>
                <w:sz w:val="18"/>
                <w:szCs w:val="18"/>
              </w:rPr>
              <w:t xml:space="preserve"> </w:t>
            </w:r>
          </w:p>
        </w:tc>
      </w:tr>
      <w:tr w:rsidR="00FB6ABC" w:rsidRPr="00FB6ABC" w:rsidTr="00734307">
        <w:trPr>
          <w:gridAfter w:val="1"/>
          <w:wAfter w:w="31" w:type="dxa"/>
          <w:trHeight w:val="33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w:t>
            </w:r>
            <w:r w:rsidRPr="00FB6ABC">
              <w:rPr>
                <w:iCs/>
                <w:sz w:val="18"/>
                <w:szCs w:val="18"/>
              </w:rPr>
              <w:t>оперировать юридическими понятиями и категориями и правильно составлять, и оформлять юридические документы</w:t>
            </w:r>
          </w:p>
        </w:tc>
      </w:tr>
      <w:tr w:rsidR="00FB6ABC" w:rsidRPr="00FB6ABC" w:rsidTr="00734307">
        <w:trPr>
          <w:gridAfter w:val="1"/>
          <w:wAfter w:w="31" w:type="dxa"/>
          <w:trHeight w:val="22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tabs>
                <w:tab w:val="left" w:pos="1059"/>
              </w:tabs>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Владеть: </w:t>
            </w:r>
            <w:r w:rsidRPr="00FB6ABC">
              <w:rPr>
                <w:iCs/>
                <w:sz w:val="18"/>
                <w:szCs w:val="18"/>
              </w:rPr>
              <w:t>навыками подготовки юридических процессуальных документов</w:t>
            </w:r>
          </w:p>
        </w:tc>
      </w:tr>
      <w:tr w:rsidR="00FB6ABC" w:rsidRPr="00FB6ABC" w:rsidTr="00734307">
        <w:trPr>
          <w:gridAfter w:val="1"/>
          <w:wAfter w:w="31" w:type="dxa"/>
          <w:trHeight w:val="39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val="restart"/>
            <w:shd w:val="clear" w:color="auto" w:fill="auto"/>
          </w:tcPr>
          <w:p w:rsidR="00FB6ABC" w:rsidRPr="00FB6ABC" w:rsidRDefault="00FB6ABC" w:rsidP="00B46034">
            <w:pPr>
              <w:pStyle w:val="TableParagraph"/>
              <w:rPr>
                <w:sz w:val="18"/>
                <w:szCs w:val="18"/>
              </w:rPr>
            </w:pPr>
            <w:r w:rsidRPr="00FB6ABC">
              <w:rPr>
                <w:sz w:val="18"/>
                <w:szCs w:val="18"/>
              </w:rPr>
              <w:t>ПК-5. Способен представлять интересы физических и юридических лиц в судах, государственных и общественных организациях при рассмотрении правовых вопросов.</w:t>
            </w: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ПК-5.1. Использует современные технологии и открытые ресурсы для проверки действительности документов</w:t>
            </w:r>
          </w:p>
        </w:tc>
        <w:tc>
          <w:tcPr>
            <w:tcW w:w="3734" w:type="dxa"/>
          </w:tcPr>
          <w:p w:rsidR="00FB6ABC" w:rsidRPr="00FB6ABC" w:rsidRDefault="00FB6ABC" w:rsidP="00B46034">
            <w:pPr>
              <w:ind w:right="-20"/>
              <w:rPr>
                <w:i/>
                <w:sz w:val="18"/>
                <w:szCs w:val="18"/>
              </w:rPr>
            </w:pPr>
            <w:r w:rsidRPr="00FB6ABC">
              <w:rPr>
                <w:i/>
                <w:sz w:val="18"/>
                <w:szCs w:val="18"/>
              </w:rPr>
              <w:t xml:space="preserve">Знать: </w:t>
            </w:r>
            <w:r w:rsidRPr="00FB6ABC">
              <w:rPr>
                <w:sz w:val="18"/>
                <w:szCs w:val="18"/>
              </w:rPr>
              <w:t>способы доступа к основным информационным ресурсам, содержащим справочные правовые системы</w:t>
            </w:r>
          </w:p>
        </w:tc>
      </w:tr>
      <w:tr w:rsidR="00FB6ABC" w:rsidRPr="00FB6ABC" w:rsidTr="00734307">
        <w:trPr>
          <w:gridAfter w:val="1"/>
          <w:wAfter w:w="31" w:type="dxa"/>
          <w:trHeight w:val="61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Уметь: </w:t>
            </w:r>
            <w:r w:rsidRPr="00FB6ABC">
              <w:rPr>
                <w:sz w:val="18"/>
                <w:szCs w:val="18"/>
              </w:rPr>
              <w:t xml:space="preserve">применять современные информационные технологии для поиска и обработки правовой информации, содержащейся в открытых ресурсах и каталогах информационных поисковых систем для проверки действительности документов </w:t>
            </w:r>
          </w:p>
        </w:tc>
      </w:tr>
      <w:tr w:rsidR="00FB6ABC" w:rsidRPr="00FB6ABC" w:rsidTr="00734307">
        <w:trPr>
          <w:gridAfter w:val="1"/>
          <w:wAfter w:w="31" w:type="dxa"/>
          <w:trHeight w:val="43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Владеть: </w:t>
            </w:r>
            <w:r w:rsidRPr="00FB6ABC">
              <w:rPr>
                <w:sz w:val="18"/>
                <w:szCs w:val="18"/>
              </w:rPr>
              <w:t>навыками поиска информации в справочных правовых системах</w:t>
            </w:r>
          </w:p>
        </w:tc>
      </w:tr>
      <w:tr w:rsidR="00FB6ABC" w:rsidRPr="00FB6ABC" w:rsidTr="00734307">
        <w:trPr>
          <w:gridAfter w:val="1"/>
          <w:wAfter w:w="31" w:type="dxa"/>
          <w:trHeight w:val="37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ПК-5.2. Выявляет в документах положения, противоречащие интересам сторон</w:t>
            </w:r>
          </w:p>
        </w:tc>
        <w:tc>
          <w:tcPr>
            <w:tcW w:w="3734" w:type="dxa"/>
          </w:tcPr>
          <w:p w:rsidR="00FB6ABC" w:rsidRPr="00FB6ABC" w:rsidRDefault="00FB6ABC" w:rsidP="00B46034">
            <w:pPr>
              <w:autoSpaceDE w:val="0"/>
              <w:autoSpaceDN w:val="0"/>
              <w:adjustRightInd w:val="0"/>
              <w:rPr>
                <w:i/>
                <w:sz w:val="18"/>
                <w:szCs w:val="18"/>
              </w:rPr>
            </w:pPr>
            <w:r w:rsidRPr="00FB6ABC">
              <w:rPr>
                <w:i/>
                <w:sz w:val="18"/>
                <w:szCs w:val="18"/>
              </w:rPr>
              <w:t>Знать:</w:t>
            </w:r>
            <w:r w:rsidRPr="00FB6ABC">
              <w:rPr>
                <w:rFonts w:eastAsia="Calibri"/>
                <w:sz w:val="18"/>
                <w:szCs w:val="18"/>
              </w:rPr>
              <w:t xml:space="preserve"> состояния практики реализации норм права, в том числе в сфере профессиональной деятельности</w:t>
            </w:r>
          </w:p>
        </w:tc>
      </w:tr>
      <w:tr w:rsidR="00FB6ABC" w:rsidRPr="00FB6ABC" w:rsidTr="00734307">
        <w:trPr>
          <w:gridAfter w:val="1"/>
          <w:wAfter w:w="31" w:type="dxa"/>
          <w:trHeight w:val="46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rFonts w:eastAsia="Calibri"/>
                <w:sz w:val="18"/>
                <w:szCs w:val="18"/>
              </w:rPr>
            </w:pPr>
            <w:r w:rsidRPr="00FB6ABC">
              <w:rPr>
                <w:i/>
                <w:sz w:val="18"/>
                <w:szCs w:val="18"/>
              </w:rPr>
              <w:t>Уметь:</w:t>
            </w:r>
            <w:r w:rsidRPr="00FB6ABC">
              <w:rPr>
                <w:rFonts w:eastAsia="Calibri"/>
                <w:sz w:val="18"/>
                <w:szCs w:val="18"/>
              </w:rPr>
              <w:t xml:space="preserve"> правильно толковать применяемую норму права</w:t>
            </w:r>
          </w:p>
          <w:p w:rsidR="00FB6ABC" w:rsidRPr="00FB6ABC" w:rsidRDefault="00FB6ABC" w:rsidP="00B46034">
            <w:pPr>
              <w:ind w:right="-20"/>
              <w:rPr>
                <w:i/>
                <w:sz w:val="18"/>
                <w:szCs w:val="18"/>
              </w:rPr>
            </w:pPr>
            <w:r w:rsidRPr="00FB6ABC">
              <w:rPr>
                <w:rFonts w:eastAsia="MS Mincho" w:hAnsi="MS Mincho"/>
                <w:sz w:val="18"/>
                <w:szCs w:val="18"/>
              </w:rPr>
              <w:t> </w:t>
            </w:r>
          </w:p>
        </w:tc>
      </w:tr>
      <w:tr w:rsidR="00FB6ABC" w:rsidRPr="00FB6ABC" w:rsidTr="00734307">
        <w:trPr>
          <w:gridAfter w:val="1"/>
          <w:wAfter w:w="31" w:type="dxa"/>
          <w:trHeight w:val="36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sz w:val="18"/>
                <w:szCs w:val="18"/>
              </w:rPr>
            </w:pPr>
            <w:r w:rsidRPr="00FB6ABC">
              <w:rPr>
                <w:i/>
                <w:sz w:val="18"/>
                <w:szCs w:val="18"/>
              </w:rPr>
              <w:t>Владеть:</w:t>
            </w:r>
            <w:r w:rsidRPr="00FB6ABC">
              <w:rPr>
                <w:sz w:val="18"/>
                <w:szCs w:val="18"/>
              </w:rPr>
              <w:t xml:space="preserve"> навыками анализа различных юридических фактов, правовых норм и правовых отношений, являющихся объектами профессиональной деятельности</w:t>
            </w:r>
          </w:p>
          <w:p w:rsidR="00FB6ABC" w:rsidRPr="00FB6ABC" w:rsidRDefault="00FB6ABC" w:rsidP="00B46034">
            <w:pPr>
              <w:ind w:right="-20"/>
              <w:rPr>
                <w:i/>
                <w:sz w:val="18"/>
                <w:szCs w:val="18"/>
              </w:rPr>
            </w:pPr>
          </w:p>
        </w:tc>
      </w:tr>
      <w:tr w:rsidR="00FB6ABC" w:rsidRPr="00FB6ABC" w:rsidTr="00734307">
        <w:trPr>
          <w:gridAfter w:val="1"/>
          <w:wAfter w:w="31" w:type="dxa"/>
          <w:trHeight w:val="46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ПК-5.3. Оценивает текст юридических документов на предмет соответствия поставленной задаче и фактическим договоренностям сторон</w:t>
            </w:r>
          </w:p>
        </w:tc>
        <w:tc>
          <w:tcPr>
            <w:tcW w:w="3734" w:type="dxa"/>
          </w:tcPr>
          <w:p w:rsidR="00FB6ABC" w:rsidRPr="00FB6ABC" w:rsidRDefault="00FB6ABC" w:rsidP="00B46034">
            <w:pPr>
              <w:pStyle w:val="paragraph"/>
              <w:spacing w:before="0" w:beforeAutospacing="0" w:after="0" w:afterAutospacing="0"/>
              <w:textAlignment w:val="baseline"/>
              <w:rPr>
                <w:i/>
                <w:sz w:val="18"/>
                <w:szCs w:val="18"/>
              </w:rPr>
            </w:pPr>
            <w:r w:rsidRPr="00FB6ABC">
              <w:rPr>
                <w:i/>
                <w:sz w:val="18"/>
                <w:szCs w:val="18"/>
              </w:rPr>
              <w:t>Знать:</w:t>
            </w:r>
            <w:r w:rsidRPr="00FB6ABC">
              <w:rPr>
                <w:rStyle w:val="TableParagraph"/>
                <w:sz w:val="18"/>
                <w:szCs w:val="18"/>
              </w:rPr>
              <w:t xml:space="preserve"> </w:t>
            </w:r>
            <w:r w:rsidRPr="00FB6ABC">
              <w:rPr>
                <w:rStyle w:val="normaltextrun"/>
                <w:sz w:val="18"/>
                <w:szCs w:val="18"/>
              </w:rPr>
              <w:t>базовые положения и содержание основных понятий, категорий, институтов, правовых статусов субъектов правоотношений в различных отраслях материального и процессуального права</w:t>
            </w:r>
            <w:r w:rsidRPr="00FB6ABC">
              <w:rPr>
                <w:rStyle w:val="eop"/>
                <w:sz w:val="18"/>
                <w:szCs w:val="18"/>
              </w:rPr>
              <w:t> </w:t>
            </w:r>
          </w:p>
        </w:tc>
      </w:tr>
      <w:tr w:rsidR="00FB6ABC" w:rsidRPr="00FB6ABC" w:rsidTr="00734307">
        <w:trPr>
          <w:gridAfter w:val="1"/>
          <w:wAfter w:w="31" w:type="dxa"/>
          <w:trHeight w:val="46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rFonts w:eastAsia="Calibri"/>
                <w:sz w:val="18"/>
                <w:szCs w:val="18"/>
              </w:rPr>
              <w:t xml:space="preserve"> давать правильную оценку фактическим и юридическим обстоятельствам</w:t>
            </w:r>
          </w:p>
        </w:tc>
      </w:tr>
      <w:tr w:rsidR="00FB6ABC" w:rsidRPr="00FB6ABC" w:rsidTr="00734307">
        <w:trPr>
          <w:gridAfter w:val="1"/>
          <w:wAfter w:w="31" w:type="dxa"/>
          <w:trHeight w:val="51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rPr>
                <w:i/>
                <w:sz w:val="18"/>
                <w:szCs w:val="18"/>
              </w:rPr>
            </w:pPr>
            <w:r w:rsidRPr="00FB6ABC">
              <w:rPr>
                <w:i/>
                <w:sz w:val="18"/>
                <w:szCs w:val="18"/>
              </w:rPr>
              <w:t>Владеть:</w:t>
            </w:r>
            <w:r w:rsidRPr="00FB6ABC">
              <w:rPr>
                <w:sz w:val="18"/>
                <w:szCs w:val="18"/>
              </w:rPr>
              <w:t xml:space="preserve"> юридической терминологией,  навыками работы с юридическими документами на предмет соответствия поставленной задачи</w:t>
            </w:r>
          </w:p>
        </w:tc>
      </w:tr>
      <w:tr w:rsidR="00FB6ABC" w:rsidRPr="00FB6ABC" w:rsidTr="00734307">
        <w:trPr>
          <w:gridAfter w:val="1"/>
          <w:wAfter w:w="31" w:type="dxa"/>
          <w:trHeight w:val="52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ПК-5.4. Использует готовые типовые образцы для создания договора, учитывающего особенности конкретной хозяйственной ситуации</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rStyle w:val="TableParagraph"/>
                <w:sz w:val="18"/>
                <w:szCs w:val="18"/>
              </w:rPr>
              <w:t xml:space="preserve"> </w:t>
            </w:r>
            <w:r w:rsidRPr="00FB6ABC">
              <w:rPr>
                <w:rStyle w:val="normaltextrun"/>
                <w:sz w:val="18"/>
                <w:szCs w:val="18"/>
              </w:rPr>
              <w:t xml:space="preserve">правила составления договоров, </w:t>
            </w:r>
            <w:r w:rsidRPr="00FB6ABC">
              <w:rPr>
                <w:sz w:val="18"/>
                <w:szCs w:val="18"/>
              </w:rPr>
              <w:t>учитывающих особенности конкретной хозяйственной ситуации</w:t>
            </w:r>
            <w:r w:rsidRPr="00FB6ABC">
              <w:rPr>
                <w:rStyle w:val="eop"/>
                <w:sz w:val="18"/>
                <w:szCs w:val="18"/>
              </w:rPr>
              <w:t> </w:t>
            </w:r>
          </w:p>
        </w:tc>
      </w:tr>
      <w:tr w:rsidR="00FB6ABC" w:rsidRPr="00FB6ABC" w:rsidTr="00734307">
        <w:trPr>
          <w:gridAfter w:val="1"/>
          <w:wAfter w:w="31" w:type="dxa"/>
          <w:trHeight w:val="54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rPr>
                <w:i/>
                <w:sz w:val="18"/>
                <w:szCs w:val="18"/>
              </w:rPr>
            </w:pPr>
            <w:r w:rsidRPr="00FB6ABC">
              <w:rPr>
                <w:i/>
                <w:sz w:val="18"/>
                <w:szCs w:val="18"/>
              </w:rPr>
              <w:t>Уметь:</w:t>
            </w:r>
            <w:r w:rsidRPr="00FB6ABC">
              <w:rPr>
                <w:sz w:val="18"/>
                <w:szCs w:val="18"/>
              </w:rPr>
              <w:t xml:space="preserve"> правильно составлять и оформлять договоры, учитывающие особенности конкретной хозяйственной ситуации</w:t>
            </w:r>
          </w:p>
        </w:tc>
      </w:tr>
      <w:tr w:rsidR="00FB6ABC" w:rsidRPr="00FB6ABC" w:rsidTr="00734307">
        <w:trPr>
          <w:gridAfter w:val="1"/>
          <w:wAfter w:w="31" w:type="dxa"/>
          <w:trHeight w:val="4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w:t>
            </w:r>
            <w:r w:rsidRPr="00FB6ABC">
              <w:rPr>
                <w:rStyle w:val="normaltextrun"/>
                <w:sz w:val="18"/>
                <w:szCs w:val="18"/>
              </w:rPr>
              <w:t>способностью подготовить договор, используя готовые типовые образцы</w:t>
            </w:r>
          </w:p>
        </w:tc>
      </w:tr>
      <w:tr w:rsidR="00FB6ABC" w:rsidRPr="00FB6ABC" w:rsidTr="00734307">
        <w:trPr>
          <w:gridAfter w:val="1"/>
          <w:wAfter w:w="31" w:type="dxa"/>
          <w:trHeight w:val="452"/>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val="restart"/>
            <w:shd w:val="clear" w:color="auto" w:fill="auto"/>
          </w:tcPr>
          <w:p w:rsidR="00FB6ABC" w:rsidRPr="00FB6ABC" w:rsidRDefault="00FB6ABC" w:rsidP="00B46034">
            <w:pPr>
              <w:pStyle w:val="TableParagraph"/>
              <w:rPr>
                <w:sz w:val="18"/>
                <w:szCs w:val="18"/>
              </w:rPr>
            </w:pPr>
            <w:r w:rsidRPr="00FB6ABC">
              <w:rPr>
                <w:sz w:val="18"/>
                <w:szCs w:val="18"/>
              </w:rPr>
              <w:t>ПК МП-5. Способен представлять интересы физических и юридических лиц в судах, международной и национальной юстиции</w:t>
            </w: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 МП-5.1. Анализирует ситуацию с точки зрения нарушения норм отечественного и международного права</w:t>
            </w:r>
          </w:p>
          <w:p w:rsidR="00FB6ABC" w:rsidRPr="00FB6ABC" w:rsidRDefault="00FB6ABC" w:rsidP="00B46034">
            <w:pPr>
              <w:rPr>
                <w:sz w:val="18"/>
                <w:szCs w:val="18"/>
              </w:rPr>
            </w:pPr>
          </w:p>
        </w:tc>
        <w:tc>
          <w:tcPr>
            <w:tcW w:w="3734" w:type="dxa"/>
            <w:tcBorders>
              <w:top w:val="single" w:sz="4" w:space="0" w:color="auto"/>
              <w:left w:val="single" w:sz="4" w:space="0" w:color="auto"/>
              <w:bottom w:val="single" w:sz="4" w:space="0" w:color="auto"/>
              <w:right w:val="single" w:sz="4" w:space="0" w:color="auto"/>
            </w:tcBorders>
          </w:tcPr>
          <w:p w:rsidR="00FB6ABC" w:rsidRPr="00FB6ABC" w:rsidRDefault="00FB6ABC" w:rsidP="00B46034">
            <w:pPr>
              <w:ind w:right="-20"/>
              <w:rPr>
                <w:i/>
                <w:sz w:val="18"/>
                <w:szCs w:val="18"/>
              </w:rPr>
            </w:pPr>
            <w:r w:rsidRPr="00FB6ABC">
              <w:rPr>
                <w:i/>
                <w:sz w:val="18"/>
                <w:szCs w:val="18"/>
              </w:rPr>
              <w:t xml:space="preserve">Знать: </w:t>
            </w:r>
            <w:r w:rsidRPr="00FB6ABC">
              <w:rPr>
                <w:sz w:val="18"/>
                <w:szCs w:val="18"/>
              </w:rPr>
              <w:t>Конституцию РФ, законодательство РФ, систему источников международного права, место норм международного права в правовой системе РФ</w:t>
            </w:r>
          </w:p>
        </w:tc>
      </w:tr>
      <w:tr w:rsidR="00FB6ABC" w:rsidRPr="00FB6ABC" w:rsidTr="00734307">
        <w:trPr>
          <w:gridAfter w:val="1"/>
          <w:wAfter w:w="31" w:type="dxa"/>
          <w:trHeight w:val="64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Borders>
              <w:top w:val="single" w:sz="4" w:space="0" w:color="auto"/>
              <w:left w:val="single" w:sz="4" w:space="0" w:color="auto"/>
              <w:bottom w:val="single" w:sz="4" w:space="0" w:color="auto"/>
              <w:right w:val="single" w:sz="4" w:space="0" w:color="auto"/>
            </w:tcBorders>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анализировать конкретную ситуацию с точки зрения нарушения норм отечественного и международного права</w:t>
            </w:r>
          </w:p>
        </w:tc>
      </w:tr>
      <w:tr w:rsidR="00FB6ABC" w:rsidRPr="00FB6ABC" w:rsidTr="00734307">
        <w:trPr>
          <w:gridAfter w:val="1"/>
          <w:wAfter w:w="31" w:type="dxa"/>
          <w:trHeight w:val="66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Borders>
              <w:top w:val="single" w:sz="4" w:space="0" w:color="auto"/>
              <w:left w:val="single" w:sz="4" w:space="0" w:color="auto"/>
              <w:bottom w:val="single" w:sz="4" w:space="0" w:color="auto"/>
              <w:right w:val="single" w:sz="4" w:space="0" w:color="auto"/>
            </w:tcBorders>
          </w:tcPr>
          <w:p w:rsidR="00FB6ABC" w:rsidRPr="00FB6ABC" w:rsidRDefault="00FB6ABC" w:rsidP="00B46034">
            <w:pPr>
              <w:ind w:right="-20"/>
              <w:rPr>
                <w:i/>
                <w:sz w:val="18"/>
                <w:szCs w:val="18"/>
              </w:rPr>
            </w:pPr>
            <w:r w:rsidRPr="00FB6ABC">
              <w:rPr>
                <w:i/>
                <w:sz w:val="18"/>
                <w:szCs w:val="18"/>
              </w:rPr>
              <w:t xml:space="preserve">Владеть: </w:t>
            </w:r>
            <w:r w:rsidRPr="00FB6ABC">
              <w:rPr>
                <w:sz w:val="18"/>
                <w:szCs w:val="18"/>
              </w:rPr>
              <w:t>навыками анализа отечественного законодательства, международных нормативно-правовых актов и судебной практики применительно к конкретной ситуации</w:t>
            </w:r>
          </w:p>
        </w:tc>
      </w:tr>
      <w:tr w:rsidR="00FB6ABC" w:rsidRPr="00FB6ABC" w:rsidTr="00734307">
        <w:trPr>
          <w:gridAfter w:val="1"/>
          <w:wAfter w:w="31" w:type="dxa"/>
          <w:trHeight w:val="45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 xml:space="preserve">ПК МП-5.2. Готовит текст юридических документов для обращения в судебные инстанции </w:t>
            </w:r>
          </w:p>
          <w:p w:rsidR="00FB6ABC" w:rsidRPr="00FB6ABC" w:rsidRDefault="00FB6ABC" w:rsidP="00B46034">
            <w:pPr>
              <w:rPr>
                <w:sz w:val="18"/>
                <w:szCs w:val="18"/>
              </w:rPr>
            </w:pPr>
          </w:p>
        </w:tc>
        <w:tc>
          <w:tcPr>
            <w:tcW w:w="3734" w:type="dxa"/>
            <w:tcBorders>
              <w:top w:val="single" w:sz="4" w:space="0" w:color="auto"/>
              <w:left w:val="single" w:sz="4" w:space="0" w:color="auto"/>
              <w:bottom w:val="single" w:sz="4" w:space="0" w:color="auto"/>
              <w:right w:val="single" w:sz="4" w:space="0" w:color="auto"/>
            </w:tcBorders>
          </w:tcPr>
          <w:p w:rsidR="00FB6ABC" w:rsidRPr="00FB6ABC" w:rsidRDefault="00FB6ABC" w:rsidP="00B46034">
            <w:pPr>
              <w:ind w:right="-20"/>
              <w:rPr>
                <w:i/>
                <w:sz w:val="18"/>
                <w:szCs w:val="18"/>
              </w:rPr>
            </w:pPr>
            <w:r w:rsidRPr="00FB6ABC">
              <w:rPr>
                <w:i/>
                <w:sz w:val="18"/>
                <w:szCs w:val="18"/>
              </w:rPr>
              <w:t xml:space="preserve">Знать: </w:t>
            </w:r>
            <w:r w:rsidRPr="00FB6ABC">
              <w:rPr>
                <w:sz w:val="18"/>
                <w:szCs w:val="18"/>
              </w:rPr>
              <w:t>порядок обращения, требования к заявителям, содержание жалобы в международные судебные органы; порядок и особенности применения международных нормативно-правовых актов и судебной практики для решения конкретной ситуации</w:t>
            </w:r>
          </w:p>
        </w:tc>
      </w:tr>
      <w:tr w:rsidR="00FB6ABC" w:rsidRPr="00FB6ABC" w:rsidTr="00734307">
        <w:trPr>
          <w:gridAfter w:val="1"/>
          <w:wAfter w:w="31" w:type="dxa"/>
          <w:trHeight w:val="51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Borders>
              <w:top w:val="single" w:sz="4" w:space="0" w:color="auto"/>
              <w:left w:val="single" w:sz="4" w:space="0" w:color="auto"/>
              <w:bottom w:val="single" w:sz="4" w:space="0" w:color="auto"/>
              <w:right w:val="single" w:sz="4" w:space="0" w:color="auto"/>
            </w:tcBorders>
          </w:tcPr>
          <w:p w:rsidR="00FB6ABC" w:rsidRPr="00FB6ABC" w:rsidRDefault="00FB6ABC" w:rsidP="00B46034">
            <w:pPr>
              <w:ind w:right="-20"/>
              <w:rPr>
                <w:i/>
                <w:sz w:val="18"/>
                <w:szCs w:val="18"/>
              </w:rPr>
            </w:pPr>
            <w:r w:rsidRPr="00FB6ABC">
              <w:rPr>
                <w:i/>
                <w:sz w:val="18"/>
                <w:szCs w:val="18"/>
              </w:rPr>
              <w:t xml:space="preserve">Уметь: </w:t>
            </w:r>
            <w:r w:rsidRPr="00FB6ABC">
              <w:rPr>
                <w:sz w:val="18"/>
                <w:szCs w:val="18"/>
              </w:rPr>
              <w:t>готовить документы, необходимые для обращения в суд по различным категориям дел</w:t>
            </w:r>
          </w:p>
        </w:tc>
      </w:tr>
      <w:tr w:rsidR="00FB6ABC" w:rsidRPr="00FB6ABC" w:rsidTr="00734307">
        <w:trPr>
          <w:gridAfter w:val="1"/>
          <w:wAfter w:w="31" w:type="dxa"/>
          <w:trHeight w:val="4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Borders>
              <w:top w:val="single" w:sz="4" w:space="0" w:color="auto"/>
              <w:left w:val="single" w:sz="4" w:space="0" w:color="auto"/>
              <w:bottom w:val="single" w:sz="4" w:space="0" w:color="auto"/>
              <w:right w:val="single" w:sz="4" w:space="0" w:color="auto"/>
            </w:tcBorders>
          </w:tcPr>
          <w:p w:rsidR="00FB6ABC" w:rsidRPr="00FB6ABC" w:rsidRDefault="00FB6ABC" w:rsidP="00B46034">
            <w:pPr>
              <w:ind w:right="-20"/>
              <w:rPr>
                <w:i/>
                <w:sz w:val="18"/>
                <w:szCs w:val="18"/>
              </w:rPr>
            </w:pPr>
            <w:r w:rsidRPr="00FB6ABC">
              <w:rPr>
                <w:i/>
                <w:sz w:val="18"/>
                <w:szCs w:val="18"/>
              </w:rPr>
              <w:t xml:space="preserve">Владеть: </w:t>
            </w:r>
            <w:r w:rsidRPr="00FB6ABC">
              <w:rPr>
                <w:sz w:val="18"/>
                <w:szCs w:val="18"/>
              </w:rPr>
              <w:t>навыками составления текста юридических документов для обращения в судебные инстанции; достаточными владения иностранными языками (английский, французский) для участия в международном судебном процессе</w:t>
            </w:r>
          </w:p>
        </w:tc>
      </w:tr>
      <w:tr w:rsidR="00FB6ABC" w:rsidRPr="00FB6ABC" w:rsidTr="00734307">
        <w:trPr>
          <w:gridAfter w:val="1"/>
          <w:wAfter w:w="31" w:type="dxa"/>
          <w:trHeight w:val="25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 МП-5.3. Поддерживает позицию стороны в устном разбирательстве.</w:t>
            </w:r>
          </w:p>
        </w:tc>
        <w:tc>
          <w:tcPr>
            <w:tcW w:w="3734" w:type="dxa"/>
            <w:tcBorders>
              <w:top w:val="single" w:sz="4" w:space="0" w:color="auto"/>
              <w:left w:val="single" w:sz="4" w:space="0" w:color="auto"/>
              <w:bottom w:val="single" w:sz="4" w:space="0" w:color="auto"/>
              <w:right w:val="single" w:sz="4" w:space="0" w:color="auto"/>
            </w:tcBorders>
          </w:tcPr>
          <w:p w:rsidR="00FB6ABC" w:rsidRPr="00FB6ABC" w:rsidRDefault="00FB6ABC" w:rsidP="00B46034">
            <w:pPr>
              <w:ind w:right="-20"/>
              <w:rPr>
                <w:i/>
                <w:sz w:val="18"/>
                <w:szCs w:val="18"/>
              </w:rPr>
            </w:pPr>
            <w:r w:rsidRPr="00FB6ABC">
              <w:rPr>
                <w:i/>
                <w:sz w:val="18"/>
                <w:szCs w:val="18"/>
              </w:rPr>
              <w:t xml:space="preserve">Знать: </w:t>
            </w:r>
            <w:r w:rsidRPr="00FB6ABC">
              <w:rPr>
                <w:sz w:val="18"/>
                <w:szCs w:val="18"/>
              </w:rPr>
              <w:t>порядок и особенности устного этапа разбирательства в международных судах; процессуальные процедуры конкретного международного суда</w:t>
            </w:r>
          </w:p>
        </w:tc>
      </w:tr>
      <w:tr w:rsidR="00FB6ABC" w:rsidRPr="00FB6ABC" w:rsidTr="00734307">
        <w:trPr>
          <w:gridAfter w:val="1"/>
          <w:wAfter w:w="31" w:type="dxa"/>
          <w:trHeight w:val="25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Borders>
              <w:top w:val="single" w:sz="4" w:space="0" w:color="auto"/>
              <w:left w:val="single" w:sz="4" w:space="0" w:color="auto"/>
              <w:bottom w:val="single" w:sz="4" w:space="0" w:color="auto"/>
              <w:right w:val="single" w:sz="4" w:space="0" w:color="auto"/>
            </w:tcBorders>
          </w:tcPr>
          <w:p w:rsidR="00FB6ABC" w:rsidRPr="00FB6ABC" w:rsidRDefault="00FB6ABC" w:rsidP="00B46034">
            <w:pPr>
              <w:ind w:right="-20"/>
              <w:rPr>
                <w:i/>
                <w:sz w:val="18"/>
                <w:szCs w:val="18"/>
              </w:rPr>
            </w:pPr>
            <w:r w:rsidRPr="00FB6ABC">
              <w:rPr>
                <w:i/>
                <w:sz w:val="18"/>
                <w:szCs w:val="18"/>
              </w:rPr>
              <w:t xml:space="preserve">Уметь: </w:t>
            </w:r>
            <w:r w:rsidRPr="00FB6ABC">
              <w:rPr>
                <w:sz w:val="18"/>
                <w:szCs w:val="18"/>
              </w:rPr>
              <w:t>готовить устное выступление в суде, устно защищать подготовленную позицию</w:t>
            </w:r>
          </w:p>
        </w:tc>
      </w:tr>
      <w:tr w:rsidR="00FB6ABC" w:rsidRPr="00FB6ABC" w:rsidTr="00734307">
        <w:trPr>
          <w:gridAfter w:val="1"/>
          <w:wAfter w:w="31" w:type="dxa"/>
          <w:trHeight w:val="30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Borders>
              <w:top w:val="single" w:sz="4" w:space="0" w:color="auto"/>
              <w:left w:val="single" w:sz="4" w:space="0" w:color="auto"/>
              <w:bottom w:val="single" w:sz="4" w:space="0" w:color="auto"/>
              <w:right w:val="single" w:sz="4" w:space="0" w:color="auto"/>
            </w:tcBorders>
          </w:tcPr>
          <w:p w:rsidR="00FB6ABC" w:rsidRPr="00FB6ABC" w:rsidRDefault="00FB6ABC" w:rsidP="00B46034">
            <w:pPr>
              <w:ind w:right="-20"/>
              <w:rPr>
                <w:i/>
                <w:sz w:val="18"/>
                <w:szCs w:val="18"/>
              </w:rPr>
            </w:pPr>
            <w:r w:rsidRPr="00FB6ABC">
              <w:rPr>
                <w:i/>
                <w:sz w:val="18"/>
                <w:szCs w:val="18"/>
              </w:rPr>
              <w:t xml:space="preserve">Владеть: </w:t>
            </w:r>
            <w:r w:rsidRPr="00FB6ABC">
              <w:rPr>
                <w:sz w:val="18"/>
                <w:szCs w:val="18"/>
              </w:rPr>
              <w:t>достаточными навыками общения на иностранном языке (английский, французский) для участия в международном судебном процессе; навыками представления доверителя в устном разбирательстве</w:t>
            </w:r>
          </w:p>
        </w:tc>
      </w:tr>
      <w:tr w:rsidR="00FB6ABC" w:rsidRPr="00FB6ABC" w:rsidTr="00734307">
        <w:trPr>
          <w:gridAfter w:val="1"/>
          <w:wAfter w:w="31" w:type="dxa"/>
          <w:trHeight w:val="327"/>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val="restart"/>
            <w:shd w:val="clear" w:color="auto" w:fill="auto"/>
          </w:tcPr>
          <w:p w:rsidR="00FB6ABC" w:rsidRPr="00FB6ABC" w:rsidRDefault="00FB6ABC" w:rsidP="00B46034">
            <w:pPr>
              <w:pStyle w:val="TableParagraph"/>
              <w:rPr>
                <w:sz w:val="18"/>
                <w:szCs w:val="18"/>
              </w:rPr>
            </w:pPr>
            <w:r w:rsidRPr="00FB6ABC">
              <w:rPr>
                <w:sz w:val="18"/>
                <w:szCs w:val="18"/>
              </w:rPr>
              <w:t>ПК-6. Способен вести дела в рамках гражданского и административного судопроизводства</w:t>
            </w: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ПК-6.1. Составляет претензии, заявления, отзывы, жалобы, иные процессуальные документы</w:t>
            </w:r>
          </w:p>
        </w:tc>
        <w:tc>
          <w:tcPr>
            <w:tcW w:w="3734" w:type="dxa"/>
          </w:tcPr>
          <w:p w:rsidR="00FB6ABC" w:rsidRPr="00FB6ABC" w:rsidRDefault="00FB6ABC" w:rsidP="00B46034">
            <w:pPr>
              <w:ind w:right="-20"/>
              <w:rPr>
                <w:rFonts w:eastAsia="Calibri"/>
                <w:sz w:val="18"/>
                <w:szCs w:val="18"/>
              </w:rPr>
            </w:pPr>
            <w:r w:rsidRPr="00FB6ABC">
              <w:rPr>
                <w:i/>
                <w:sz w:val="18"/>
                <w:szCs w:val="18"/>
              </w:rPr>
              <w:t>Знать:</w:t>
            </w:r>
            <w:r w:rsidRPr="00FB6ABC">
              <w:rPr>
                <w:rFonts w:eastAsia="Calibri"/>
                <w:sz w:val="18"/>
                <w:szCs w:val="18"/>
              </w:rPr>
              <w:t xml:space="preserve"> правила составления процессуальных документов</w:t>
            </w:r>
          </w:p>
          <w:p w:rsidR="00FB6ABC" w:rsidRPr="00FB6ABC" w:rsidRDefault="00FB6ABC" w:rsidP="00B46034">
            <w:pPr>
              <w:ind w:right="-20"/>
              <w:rPr>
                <w:i/>
                <w:sz w:val="18"/>
                <w:szCs w:val="18"/>
              </w:rPr>
            </w:pPr>
          </w:p>
        </w:tc>
      </w:tr>
      <w:tr w:rsidR="00FB6ABC" w:rsidRPr="00FB6ABC" w:rsidTr="00734307">
        <w:trPr>
          <w:gridAfter w:val="1"/>
          <w:wAfter w:w="31" w:type="dxa"/>
          <w:trHeight w:val="46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autoSpaceDE w:val="0"/>
              <w:autoSpaceDN w:val="0"/>
              <w:adjustRightInd w:val="0"/>
              <w:rPr>
                <w:i/>
                <w:sz w:val="18"/>
                <w:szCs w:val="18"/>
              </w:rPr>
            </w:pPr>
            <w:r w:rsidRPr="00FB6ABC">
              <w:rPr>
                <w:i/>
                <w:sz w:val="18"/>
                <w:szCs w:val="18"/>
              </w:rPr>
              <w:t>Уметь:</w:t>
            </w:r>
            <w:r w:rsidRPr="00FB6ABC">
              <w:rPr>
                <w:rFonts w:eastAsia="Calibri"/>
                <w:sz w:val="18"/>
                <w:szCs w:val="18"/>
              </w:rPr>
              <w:t xml:space="preserve"> правильно составлять и оформлять процессуальные документы </w:t>
            </w:r>
          </w:p>
        </w:tc>
      </w:tr>
      <w:tr w:rsidR="00FB6ABC" w:rsidRPr="00FB6ABC" w:rsidTr="00734307">
        <w:trPr>
          <w:gridAfter w:val="1"/>
          <w:wAfter w:w="31" w:type="dxa"/>
          <w:trHeight w:val="34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rPr>
                <w:i/>
                <w:sz w:val="18"/>
                <w:szCs w:val="18"/>
              </w:rPr>
            </w:pPr>
            <w:r w:rsidRPr="00FB6ABC">
              <w:rPr>
                <w:i/>
                <w:sz w:val="18"/>
                <w:szCs w:val="18"/>
              </w:rPr>
              <w:t>Владеть:</w:t>
            </w:r>
            <w:r w:rsidRPr="00FB6ABC">
              <w:rPr>
                <w:sz w:val="18"/>
                <w:szCs w:val="18"/>
              </w:rPr>
              <w:t xml:space="preserve"> </w:t>
            </w:r>
            <w:r w:rsidRPr="00FB6ABC">
              <w:rPr>
                <w:rStyle w:val="normaltextrun"/>
                <w:sz w:val="18"/>
                <w:szCs w:val="18"/>
              </w:rPr>
              <w:t>способностью составить и подготовить процессуальные документы</w:t>
            </w:r>
          </w:p>
        </w:tc>
      </w:tr>
      <w:tr w:rsidR="00FB6ABC" w:rsidRPr="00FB6ABC" w:rsidTr="00734307">
        <w:trPr>
          <w:gridAfter w:val="1"/>
          <w:wAfter w:w="31" w:type="dxa"/>
          <w:trHeight w:val="464"/>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ПК-6.2. Представляет в суд доказательства, подтверждающие позицию, изложенную в процессуальных документах</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rFonts w:eastAsia="Calibri"/>
                <w:sz w:val="18"/>
                <w:szCs w:val="18"/>
              </w:rPr>
              <w:t xml:space="preserve"> понятие и классификацию доказательств, правила относимости, допустимости, достоверности  и достаточности доказательств   </w:t>
            </w:r>
          </w:p>
        </w:tc>
      </w:tr>
      <w:tr w:rsidR="00FB6ABC" w:rsidRPr="00FB6ABC" w:rsidTr="00734307">
        <w:trPr>
          <w:gridAfter w:val="1"/>
          <w:wAfter w:w="31" w:type="dxa"/>
          <w:trHeight w:val="49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применять знания о доказательствах  на практике </w:t>
            </w:r>
          </w:p>
        </w:tc>
      </w:tr>
      <w:tr w:rsidR="00FB6ABC" w:rsidRPr="00FB6ABC" w:rsidTr="00734307">
        <w:trPr>
          <w:gridAfter w:val="1"/>
          <w:wAfter w:w="31" w:type="dxa"/>
          <w:trHeight w:val="49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навыками сбора и  предоставления доказательств </w:t>
            </w:r>
          </w:p>
        </w:tc>
      </w:tr>
      <w:tr w:rsidR="00FB6ABC" w:rsidRPr="00FB6ABC" w:rsidTr="00734307">
        <w:trPr>
          <w:gridAfter w:val="1"/>
          <w:wAfter w:w="31" w:type="dxa"/>
          <w:trHeight w:val="652"/>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ПК-6.3. Знает процессуальное законодательство Российской Федерации и практику его применения (арбитражный и гражданский процесс, административное судопроизводство, производство по делам об административных правонарушениях)</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rFonts w:eastAsia="Calibri"/>
                <w:sz w:val="18"/>
                <w:szCs w:val="18"/>
              </w:rPr>
              <w:t xml:space="preserve"> основных положений отраслевых юридических и специальных наук, сущности и содержания основных понятий, категорий, институтов процессуального законодательства</w:t>
            </w:r>
          </w:p>
        </w:tc>
      </w:tr>
      <w:tr w:rsidR="00FB6ABC" w:rsidRPr="00FB6ABC" w:rsidTr="00734307">
        <w:trPr>
          <w:gridAfter w:val="1"/>
          <w:wAfter w:w="31" w:type="dxa"/>
          <w:trHeight w:val="97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rFonts w:eastAsia="Calibri"/>
                <w:sz w:val="18"/>
                <w:szCs w:val="18"/>
              </w:rPr>
              <w:t xml:space="preserve"> </w:t>
            </w:r>
            <w:r w:rsidRPr="00FB6ABC">
              <w:rPr>
                <w:sz w:val="18"/>
                <w:szCs w:val="18"/>
              </w:rPr>
              <w:t xml:space="preserve">анализировать, толковать и правильно применять процессуальные нормы </w:t>
            </w:r>
          </w:p>
        </w:tc>
      </w:tr>
      <w:tr w:rsidR="00FB6ABC" w:rsidRPr="00FB6ABC" w:rsidTr="00734307">
        <w:trPr>
          <w:gridAfter w:val="1"/>
          <w:wAfter w:w="31" w:type="dxa"/>
          <w:trHeight w:val="7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sz w:val="18"/>
                <w:szCs w:val="18"/>
              </w:rPr>
            </w:pPr>
            <w:r w:rsidRPr="00FB6ABC">
              <w:rPr>
                <w:i/>
                <w:sz w:val="18"/>
                <w:szCs w:val="18"/>
              </w:rPr>
              <w:t>Владеть:</w:t>
            </w:r>
            <w:r w:rsidRPr="00FB6ABC">
              <w:rPr>
                <w:sz w:val="18"/>
                <w:szCs w:val="18"/>
              </w:rPr>
              <w:t xml:space="preserve"> навыками анализа и обобщения практики применения норм процессуального законодательства</w:t>
            </w:r>
          </w:p>
          <w:p w:rsidR="00FB6ABC" w:rsidRPr="00FB6ABC" w:rsidRDefault="00FB6ABC" w:rsidP="00B46034">
            <w:pPr>
              <w:ind w:right="-20"/>
              <w:rPr>
                <w:i/>
                <w:sz w:val="18"/>
                <w:szCs w:val="18"/>
              </w:rPr>
            </w:pPr>
          </w:p>
        </w:tc>
      </w:tr>
      <w:tr w:rsidR="00FB6ABC" w:rsidRPr="00FB6ABC" w:rsidTr="00734307">
        <w:trPr>
          <w:gridAfter w:val="1"/>
          <w:wAfter w:w="31" w:type="dxa"/>
          <w:trHeight w:val="53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p>
          <w:p w:rsidR="00FB6ABC" w:rsidRPr="00FB6ABC" w:rsidRDefault="00FB6ABC" w:rsidP="00B46034">
            <w:pPr>
              <w:rPr>
                <w:sz w:val="18"/>
                <w:szCs w:val="18"/>
              </w:rPr>
            </w:pPr>
            <w:r w:rsidRPr="00FB6ABC">
              <w:rPr>
                <w:sz w:val="18"/>
                <w:szCs w:val="18"/>
              </w:rPr>
              <w:t>ПК-6.4. Определяет подведомственность и подсудность дел гражданского и административного судопроизводства.</w:t>
            </w: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правила подведомственность и подсудность дел гражданского и административного судопроизводства в </w:t>
            </w:r>
            <w:proofErr w:type="spellStart"/>
            <w:r w:rsidRPr="00FB6ABC">
              <w:rPr>
                <w:sz w:val="18"/>
                <w:szCs w:val="18"/>
              </w:rPr>
              <w:t>соответсвии</w:t>
            </w:r>
            <w:proofErr w:type="spellEnd"/>
            <w:r w:rsidRPr="00FB6ABC">
              <w:rPr>
                <w:sz w:val="18"/>
                <w:szCs w:val="18"/>
              </w:rPr>
              <w:t xml:space="preserve"> с процессуальным законодательством</w:t>
            </w:r>
          </w:p>
        </w:tc>
      </w:tr>
      <w:tr w:rsidR="00FB6ABC" w:rsidRPr="00FB6ABC" w:rsidTr="00734307">
        <w:trPr>
          <w:gridAfter w:val="1"/>
          <w:wAfter w:w="31" w:type="dxa"/>
          <w:trHeight w:val="82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rFonts w:eastAsia="Calibri"/>
                <w:sz w:val="18"/>
                <w:szCs w:val="18"/>
              </w:rPr>
              <w:t xml:space="preserve"> применять нормы процессуального законодательства при принятии решений и совершении юридических действий, в соответствии с подведомственностью и подсудностью</w:t>
            </w:r>
          </w:p>
        </w:tc>
      </w:tr>
      <w:tr w:rsidR="00FB6ABC" w:rsidRPr="00FB6ABC" w:rsidTr="00734307">
        <w:trPr>
          <w:gridAfter w:val="1"/>
          <w:wAfter w:w="31" w:type="dxa"/>
          <w:trHeight w:val="63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sz w:val="18"/>
                <w:szCs w:val="18"/>
              </w:rPr>
            </w:pPr>
            <w:r w:rsidRPr="00FB6ABC">
              <w:rPr>
                <w:i/>
                <w:sz w:val="18"/>
                <w:szCs w:val="18"/>
              </w:rPr>
              <w:t>Владеть:</w:t>
            </w:r>
            <w:r w:rsidRPr="00FB6ABC">
              <w:rPr>
                <w:sz w:val="18"/>
                <w:szCs w:val="18"/>
              </w:rPr>
              <w:t xml:space="preserve"> навыками анализа и толкования  процессуального законодательства для определения подведомственности и подсудности дел гражданского и административного судопроизводства</w:t>
            </w:r>
          </w:p>
          <w:p w:rsidR="00FB6ABC" w:rsidRPr="00FB6ABC" w:rsidRDefault="00FB6ABC" w:rsidP="00B46034">
            <w:pPr>
              <w:ind w:right="-20"/>
              <w:rPr>
                <w:sz w:val="18"/>
                <w:szCs w:val="18"/>
              </w:rPr>
            </w:pPr>
          </w:p>
        </w:tc>
      </w:tr>
      <w:tr w:rsidR="00FB6ABC" w:rsidRPr="00FB6ABC" w:rsidTr="00734307">
        <w:trPr>
          <w:gridAfter w:val="1"/>
          <w:wAfter w:w="31" w:type="dxa"/>
          <w:trHeight w:val="59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p>
          <w:p w:rsidR="00FB6ABC" w:rsidRPr="00FB6ABC" w:rsidRDefault="00FB6ABC" w:rsidP="00B46034">
            <w:pPr>
              <w:rPr>
                <w:sz w:val="18"/>
                <w:szCs w:val="18"/>
              </w:rPr>
            </w:pPr>
            <w:r w:rsidRPr="00FB6ABC">
              <w:rPr>
                <w:sz w:val="18"/>
                <w:szCs w:val="18"/>
              </w:rPr>
              <w:t>ПК-6.5. Знает законодательство Российской Федерации об исполнительном производстве и практика его применения</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rFonts w:eastAsia="Calibri"/>
                <w:sz w:val="18"/>
                <w:szCs w:val="18"/>
              </w:rPr>
              <w:t xml:space="preserve"> основные нормативно-правовые акты об исполнительном производстве и законодательство об органах принудительного исполнения  </w:t>
            </w:r>
          </w:p>
        </w:tc>
      </w:tr>
      <w:tr w:rsidR="00FB6ABC" w:rsidRPr="00FB6ABC" w:rsidTr="00734307">
        <w:trPr>
          <w:gridAfter w:val="1"/>
          <w:wAfter w:w="31" w:type="dxa"/>
          <w:trHeight w:val="57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решать практические задачи по взаимодействию с органами ФССП  </w:t>
            </w:r>
          </w:p>
        </w:tc>
      </w:tr>
      <w:tr w:rsidR="00FB6ABC" w:rsidRPr="00FB6ABC" w:rsidTr="00734307">
        <w:trPr>
          <w:gridAfter w:val="1"/>
          <w:wAfter w:w="31" w:type="dxa"/>
          <w:trHeight w:val="57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3"/>
              <w:rPr>
                <w:i/>
                <w:sz w:val="18"/>
                <w:szCs w:val="18"/>
              </w:rPr>
            </w:pPr>
            <w:r w:rsidRPr="00FB6ABC">
              <w:rPr>
                <w:i/>
                <w:sz w:val="18"/>
                <w:szCs w:val="18"/>
              </w:rPr>
              <w:t>Владеть:</w:t>
            </w:r>
            <w:r w:rsidRPr="00FB6ABC">
              <w:rPr>
                <w:sz w:val="18"/>
                <w:szCs w:val="18"/>
              </w:rPr>
              <w:t xml:space="preserve"> навыками составления процессуальных документов, в том числе на действия (бездействия) судебного пристава-исполнителя  </w:t>
            </w:r>
          </w:p>
        </w:tc>
      </w:tr>
      <w:tr w:rsidR="00FB6ABC" w:rsidRPr="00FB6ABC" w:rsidTr="00734307">
        <w:trPr>
          <w:gridAfter w:val="1"/>
          <w:wAfter w:w="31" w:type="dxa"/>
          <w:trHeight w:val="525"/>
          <w:jc w:val="center"/>
        </w:trPr>
        <w:tc>
          <w:tcPr>
            <w:tcW w:w="2783" w:type="dxa"/>
            <w:vMerge w:val="restart"/>
            <w:shd w:val="clear" w:color="auto" w:fill="auto"/>
          </w:tcPr>
          <w:p w:rsidR="00FB6ABC" w:rsidRPr="00FB6ABC" w:rsidRDefault="00FB6ABC" w:rsidP="00B46034">
            <w:pPr>
              <w:rPr>
                <w:sz w:val="18"/>
                <w:szCs w:val="18"/>
              </w:rPr>
            </w:pPr>
          </w:p>
        </w:tc>
        <w:tc>
          <w:tcPr>
            <w:tcW w:w="4548" w:type="dxa"/>
            <w:gridSpan w:val="2"/>
            <w:vMerge w:val="restart"/>
            <w:shd w:val="clear" w:color="auto" w:fill="auto"/>
          </w:tcPr>
          <w:p w:rsidR="00FB6ABC" w:rsidRPr="00FB6ABC" w:rsidRDefault="00FB6ABC" w:rsidP="00B46034">
            <w:pPr>
              <w:rPr>
                <w:sz w:val="18"/>
                <w:szCs w:val="18"/>
              </w:rPr>
            </w:pPr>
            <w:r w:rsidRPr="00FB6ABC">
              <w:rPr>
                <w:sz w:val="18"/>
                <w:szCs w:val="18"/>
              </w:rPr>
              <w:t>ПК МП-6. Способен участвовать в обеспечении национального и международного судопроизводства</w:t>
            </w: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 МП-6.1. Составляет жалобы и иные процессуальные документы, применяя знания международно-правовых норм и отечественного права</w:t>
            </w:r>
          </w:p>
          <w:p w:rsidR="00FB6ABC" w:rsidRPr="00FB6ABC" w:rsidRDefault="00FB6ABC" w:rsidP="00B46034">
            <w:pPr>
              <w:rPr>
                <w:sz w:val="18"/>
                <w:szCs w:val="18"/>
              </w:rPr>
            </w:pPr>
          </w:p>
        </w:tc>
        <w:tc>
          <w:tcPr>
            <w:tcW w:w="3734" w:type="dxa"/>
            <w:tcBorders>
              <w:top w:val="single" w:sz="4" w:space="0" w:color="auto"/>
              <w:left w:val="single" w:sz="4" w:space="0" w:color="auto"/>
              <w:bottom w:val="single" w:sz="4" w:space="0" w:color="auto"/>
              <w:right w:val="single" w:sz="4" w:space="0" w:color="auto"/>
            </w:tcBorders>
          </w:tcPr>
          <w:p w:rsidR="00FB6ABC" w:rsidRPr="00FB6ABC" w:rsidRDefault="00FB6ABC" w:rsidP="00B46034">
            <w:pPr>
              <w:ind w:right="-20"/>
              <w:rPr>
                <w:i/>
                <w:sz w:val="18"/>
                <w:szCs w:val="18"/>
              </w:rPr>
            </w:pPr>
            <w:r w:rsidRPr="00FB6ABC">
              <w:rPr>
                <w:i/>
                <w:sz w:val="18"/>
                <w:szCs w:val="18"/>
              </w:rPr>
              <w:t xml:space="preserve">Знать: </w:t>
            </w:r>
            <w:r w:rsidRPr="00FB6ABC">
              <w:rPr>
                <w:sz w:val="18"/>
                <w:szCs w:val="18"/>
              </w:rPr>
              <w:t>порядок составления жалоб и иных процессуальных документов в национальные и международные суды; категории процессуальных документов, требования к ним</w:t>
            </w:r>
          </w:p>
        </w:tc>
      </w:tr>
      <w:tr w:rsidR="00FB6ABC" w:rsidRPr="00FB6ABC" w:rsidTr="00734307">
        <w:trPr>
          <w:gridAfter w:val="1"/>
          <w:wAfter w:w="31" w:type="dxa"/>
          <w:trHeight w:val="73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Borders>
              <w:top w:val="single" w:sz="4" w:space="0" w:color="auto"/>
              <w:left w:val="single" w:sz="4" w:space="0" w:color="auto"/>
              <w:bottom w:val="single" w:sz="4" w:space="0" w:color="auto"/>
              <w:right w:val="single" w:sz="4" w:space="0" w:color="auto"/>
            </w:tcBorders>
          </w:tcPr>
          <w:p w:rsidR="00FB6ABC" w:rsidRPr="00FB6ABC" w:rsidRDefault="00FB6ABC" w:rsidP="00B46034">
            <w:pPr>
              <w:ind w:right="-20"/>
              <w:rPr>
                <w:i/>
                <w:sz w:val="18"/>
                <w:szCs w:val="18"/>
              </w:rPr>
            </w:pPr>
            <w:r w:rsidRPr="00FB6ABC">
              <w:rPr>
                <w:i/>
                <w:sz w:val="18"/>
                <w:szCs w:val="18"/>
              </w:rPr>
              <w:t xml:space="preserve">Уметь: </w:t>
            </w:r>
            <w:r w:rsidRPr="00FB6ABC">
              <w:rPr>
                <w:sz w:val="18"/>
                <w:szCs w:val="18"/>
              </w:rPr>
              <w:t>составлять жалобы и иные процессуальные документы</w:t>
            </w:r>
          </w:p>
        </w:tc>
      </w:tr>
      <w:tr w:rsidR="00FB6ABC" w:rsidRPr="00FB6ABC" w:rsidTr="00734307">
        <w:trPr>
          <w:gridAfter w:val="1"/>
          <w:wAfter w:w="31" w:type="dxa"/>
          <w:trHeight w:val="61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Borders>
              <w:top w:val="single" w:sz="4" w:space="0" w:color="auto"/>
              <w:left w:val="single" w:sz="4" w:space="0" w:color="auto"/>
              <w:bottom w:val="single" w:sz="4" w:space="0" w:color="auto"/>
              <w:right w:val="single" w:sz="4" w:space="0" w:color="auto"/>
            </w:tcBorders>
          </w:tcPr>
          <w:p w:rsidR="00FB6ABC" w:rsidRPr="00FB6ABC" w:rsidRDefault="00FB6ABC" w:rsidP="00B46034">
            <w:pPr>
              <w:ind w:right="-20"/>
              <w:rPr>
                <w:i/>
                <w:sz w:val="18"/>
                <w:szCs w:val="18"/>
              </w:rPr>
            </w:pPr>
            <w:r w:rsidRPr="00FB6ABC">
              <w:rPr>
                <w:i/>
                <w:sz w:val="18"/>
                <w:szCs w:val="18"/>
              </w:rPr>
              <w:t xml:space="preserve">Владеть: </w:t>
            </w:r>
            <w:r w:rsidRPr="00FB6ABC">
              <w:rPr>
                <w:sz w:val="18"/>
                <w:szCs w:val="18"/>
              </w:rPr>
              <w:t>навыками составления жалоб и иных процессуальных документов, необходимых сторонам в процессе разрешения судебного спора</w:t>
            </w:r>
          </w:p>
        </w:tc>
      </w:tr>
      <w:tr w:rsidR="00FB6ABC" w:rsidRPr="00FB6ABC" w:rsidTr="00734307">
        <w:trPr>
          <w:gridAfter w:val="1"/>
          <w:wAfter w:w="31" w:type="dxa"/>
          <w:trHeight w:val="435"/>
          <w:jc w:val="center"/>
        </w:trPr>
        <w:tc>
          <w:tcPr>
            <w:tcW w:w="2783" w:type="dxa"/>
            <w:vMerge w:val="restart"/>
            <w:shd w:val="clear" w:color="auto" w:fill="auto"/>
          </w:tcPr>
          <w:p w:rsidR="00FB6ABC" w:rsidRPr="00FB6ABC" w:rsidRDefault="00FB6ABC" w:rsidP="00B46034">
            <w:pPr>
              <w:rPr>
                <w:sz w:val="18"/>
                <w:szCs w:val="18"/>
              </w:rPr>
            </w:pPr>
          </w:p>
        </w:tc>
        <w:tc>
          <w:tcPr>
            <w:tcW w:w="4548" w:type="dxa"/>
            <w:gridSpan w:val="2"/>
            <w:vMerge w:val="restart"/>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 МП-6.2. Представляет в суд процессуальные документы в соответствии с правилами, предусмотренными международно-правовыми нормами и нормами российского законодательства</w:t>
            </w:r>
          </w:p>
        </w:tc>
        <w:tc>
          <w:tcPr>
            <w:tcW w:w="3734" w:type="dxa"/>
            <w:tcBorders>
              <w:top w:val="single" w:sz="4" w:space="0" w:color="auto"/>
              <w:left w:val="single" w:sz="4" w:space="0" w:color="auto"/>
              <w:bottom w:val="single" w:sz="4" w:space="0" w:color="auto"/>
              <w:right w:val="single" w:sz="4" w:space="0" w:color="auto"/>
            </w:tcBorders>
          </w:tcPr>
          <w:p w:rsidR="00FB6ABC" w:rsidRPr="00FB6ABC" w:rsidRDefault="00FB6ABC" w:rsidP="00B46034">
            <w:pPr>
              <w:ind w:right="-20"/>
              <w:rPr>
                <w:i/>
                <w:sz w:val="18"/>
                <w:szCs w:val="18"/>
              </w:rPr>
            </w:pPr>
            <w:r w:rsidRPr="00FB6ABC">
              <w:rPr>
                <w:i/>
                <w:sz w:val="18"/>
                <w:szCs w:val="18"/>
              </w:rPr>
              <w:t xml:space="preserve">Знать: </w:t>
            </w:r>
            <w:r w:rsidRPr="00FB6ABC">
              <w:rPr>
                <w:sz w:val="18"/>
                <w:szCs w:val="18"/>
              </w:rPr>
              <w:t>положения действующего процессуального законодательства, международные соглашения регулирующие рассмотрение споров в судах; порядок представления жалоб и иных процессуальных документов в национальные и международные суды</w:t>
            </w:r>
          </w:p>
        </w:tc>
      </w:tr>
      <w:tr w:rsidR="00FB6ABC" w:rsidRPr="00FB6ABC" w:rsidTr="00734307">
        <w:trPr>
          <w:gridAfter w:val="1"/>
          <w:wAfter w:w="31" w:type="dxa"/>
          <w:trHeight w:val="66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Borders>
              <w:top w:val="single" w:sz="4" w:space="0" w:color="auto"/>
              <w:left w:val="single" w:sz="4" w:space="0" w:color="auto"/>
              <w:bottom w:val="single" w:sz="4" w:space="0" w:color="auto"/>
              <w:right w:val="single" w:sz="4" w:space="0" w:color="auto"/>
            </w:tcBorders>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представлять в суд процессуальные документы в соответствии с правилами, предусмотренными международно-правовыми нормами и нормами российского законодательства</w:t>
            </w:r>
          </w:p>
        </w:tc>
      </w:tr>
      <w:tr w:rsidR="00FB6ABC" w:rsidRPr="00FB6ABC" w:rsidTr="00734307">
        <w:trPr>
          <w:gridAfter w:val="1"/>
          <w:wAfter w:w="31" w:type="dxa"/>
          <w:trHeight w:val="91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Borders>
              <w:top w:val="single" w:sz="4" w:space="0" w:color="auto"/>
              <w:left w:val="single" w:sz="4" w:space="0" w:color="auto"/>
              <w:bottom w:val="single" w:sz="4" w:space="0" w:color="auto"/>
              <w:right w:val="single" w:sz="4" w:space="0" w:color="auto"/>
            </w:tcBorders>
          </w:tcPr>
          <w:p w:rsidR="00FB6ABC" w:rsidRPr="00FB6ABC" w:rsidRDefault="00FB6ABC" w:rsidP="00B46034">
            <w:pPr>
              <w:ind w:right="-20"/>
              <w:rPr>
                <w:i/>
                <w:sz w:val="18"/>
                <w:szCs w:val="18"/>
              </w:rPr>
            </w:pPr>
            <w:r w:rsidRPr="00FB6ABC">
              <w:rPr>
                <w:i/>
                <w:sz w:val="18"/>
                <w:szCs w:val="18"/>
              </w:rPr>
              <w:t xml:space="preserve">Владеть: </w:t>
            </w:r>
            <w:r w:rsidRPr="00FB6ABC">
              <w:rPr>
                <w:sz w:val="18"/>
                <w:szCs w:val="18"/>
              </w:rPr>
              <w:t>навыками представления в суд процессуальных документов в соответствии с правилами, предусмотренными международно-правовыми нормами и нормами российского законодательства</w:t>
            </w:r>
          </w:p>
        </w:tc>
      </w:tr>
      <w:tr w:rsidR="00FB6ABC" w:rsidRPr="00FB6ABC" w:rsidTr="00734307">
        <w:trPr>
          <w:gridAfter w:val="1"/>
          <w:wAfter w:w="31" w:type="dxa"/>
          <w:trHeight w:val="369"/>
          <w:jc w:val="center"/>
        </w:trPr>
        <w:tc>
          <w:tcPr>
            <w:tcW w:w="2783" w:type="dxa"/>
            <w:vMerge w:val="restart"/>
            <w:shd w:val="clear" w:color="auto" w:fill="auto"/>
          </w:tcPr>
          <w:p w:rsidR="00FB6ABC" w:rsidRPr="00FB6ABC" w:rsidRDefault="00FB6ABC" w:rsidP="00B46034">
            <w:pPr>
              <w:rPr>
                <w:sz w:val="18"/>
                <w:szCs w:val="18"/>
              </w:rPr>
            </w:pPr>
          </w:p>
        </w:tc>
        <w:tc>
          <w:tcPr>
            <w:tcW w:w="4548" w:type="dxa"/>
            <w:gridSpan w:val="2"/>
            <w:vMerge w:val="restart"/>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 МП-6.3. Знает международное и российское законодательство и правоприменительную практику об исполнительном производстве</w:t>
            </w:r>
          </w:p>
        </w:tc>
        <w:tc>
          <w:tcPr>
            <w:tcW w:w="3734" w:type="dxa"/>
            <w:tcBorders>
              <w:top w:val="single" w:sz="4" w:space="0" w:color="auto"/>
              <w:left w:val="single" w:sz="4" w:space="0" w:color="auto"/>
              <w:bottom w:val="single" w:sz="4" w:space="0" w:color="auto"/>
              <w:right w:val="single" w:sz="4" w:space="0" w:color="auto"/>
            </w:tcBorders>
          </w:tcPr>
          <w:p w:rsidR="00FB6ABC" w:rsidRPr="00FB6ABC" w:rsidRDefault="00FB6ABC" w:rsidP="00B46034">
            <w:pPr>
              <w:ind w:right="-20"/>
              <w:rPr>
                <w:i/>
                <w:sz w:val="18"/>
                <w:szCs w:val="18"/>
              </w:rPr>
            </w:pPr>
            <w:r w:rsidRPr="00FB6ABC">
              <w:rPr>
                <w:i/>
                <w:sz w:val="18"/>
                <w:szCs w:val="18"/>
              </w:rPr>
              <w:t xml:space="preserve">Знать: </w:t>
            </w:r>
            <w:r w:rsidRPr="00FB6ABC">
              <w:rPr>
                <w:sz w:val="18"/>
                <w:szCs w:val="18"/>
              </w:rPr>
              <w:t>законодательство РФ, нормы международного права и судебную практику, устанавливающие правила исполнительного производства; виды и систему нормативных актов, устанавливающих требования к форме и порядку формирования юридической и иной документации; права и обязанности лиц, участвующих в исполнительном производстве</w:t>
            </w:r>
          </w:p>
        </w:tc>
      </w:tr>
      <w:tr w:rsidR="00FB6ABC" w:rsidRPr="00FB6ABC" w:rsidTr="00734307">
        <w:trPr>
          <w:gridAfter w:val="1"/>
          <w:wAfter w:w="31" w:type="dxa"/>
          <w:trHeight w:val="45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Borders>
              <w:top w:val="single" w:sz="4" w:space="0" w:color="auto"/>
              <w:left w:val="single" w:sz="4" w:space="0" w:color="auto"/>
              <w:bottom w:val="single" w:sz="4" w:space="0" w:color="auto"/>
              <w:right w:val="single" w:sz="4" w:space="0" w:color="auto"/>
            </w:tcBorders>
          </w:tcPr>
          <w:p w:rsidR="00FB6ABC" w:rsidRPr="00FB6ABC" w:rsidRDefault="00FB6ABC" w:rsidP="00B46034">
            <w:pPr>
              <w:ind w:right="-20"/>
              <w:rPr>
                <w:i/>
                <w:sz w:val="18"/>
                <w:szCs w:val="18"/>
              </w:rPr>
            </w:pPr>
            <w:r w:rsidRPr="00FB6ABC">
              <w:rPr>
                <w:i/>
                <w:sz w:val="18"/>
                <w:szCs w:val="18"/>
              </w:rPr>
              <w:t xml:space="preserve">Уметь: </w:t>
            </w:r>
            <w:r w:rsidRPr="00FB6ABC">
              <w:rPr>
                <w:sz w:val="18"/>
                <w:szCs w:val="18"/>
              </w:rPr>
              <w:t>ориентироваться в законодательстве РФ, международных нормативно-правовых актах и судебной практике об исполнительном производстве и правильно применять соответствующие нормы; самостоятельно анализировать юридические ситуации, возникающие в ходе исполнительного производства и давать им правовую оценку</w:t>
            </w:r>
          </w:p>
        </w:tc>
      </w:tr>
      <w:tr w:rsidR="00FB6ABC" w:rsidRPr="00FB6ABC" w:rsidTr="00734307">
        <w:trPr>
          <w:gridAfter w:val="1"/>
          <w:wAfter w:w="31" w:type="dxa"/>
          <w:trHeight w:val="27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Borders>
              <w:top w:val="single" w:sz="4" w:space="0" w:color="auto"/>
              <w:left w:val="single" w:sz="4" w:space="0" w:color="auto"/>
              <w:bottom w:val="single" w:sz="4" w:space="0" w:color="auto"/>
              <w:right w:val="single" w:sz="4" w:space="0" w:color="auto"/>
            </w:tcBorders>
          </w:tcPr>
          <w:p w:rsidR="00FB6ABC" w:rsidRPr="00FB6ABC" w:rsidRDefault="00FB6ABC" w:rsidP="00B46034">
            <w:pPr>
              <w:ind w:right="-20"/>
              <w:rPr>
                <w:i/>
                <w:sz w:val="18"/>
                <w:szCs w:val="18"/>
              </w:rPr>
            </w:pPr>
            <w:r w:rsidRPr="00FB6ABC">
              <w:rPr>
                <w:i/>
                <w:sz w:val="18"/>
                <w:szCs w:val="18"/>
              </w:rPr>
              <w:t xml:space="preserve">Владеть: </w:t>
            </w:r>
            <w:r w:rsidRPr="00FB6ABC">
              <w:rPr>
                <w:sz w:val="18"/>
                <w:szCs w:val="18"/>
              </w:rPr>
              <w:t>навыком применять законодательство РФ, нормы международного права и судебную практику, устанавливающие пра</w:t>
            </w:r>
            <w:r w:rsidRPr="00FB6ABC">
              <w:rPr>
                <w:sz w:val="18"/>
                <w:szCs w:val="18"/>
              </w:rPr>
              <w:lastRenderedPageBreak/>
              <w:t>вила исполнительного производства</w:t>
            </w:r>
          </w:p>
        </w:tc>
      </w:tr>
      <w:tr w:rsidR="00FB6ABC" w:rsidRPr="00FB6ABC" w:rsidTr="00734307">
        <w:trPr>
          <w:gridAfter w:val="1"/>
          <w:wAfter w:w="31" w:type="dxa"/>
          <w:trHeight w:val="372"/>
          <w:jc w:val="center"/>
        </w:trPr>
        <w:tc>
          <w:tcPr>
            <w:tcW w:w="2783" w:type="dxa"/>
            <w:vMerge w:val="restart"/>
            <w:shd w:val="clear" w:color="auto" w:fill="auto"/>
          </w:tcPr>
          <w:p w:rsidR="00FB6ABC" w:rsidRPr="00FB6ABC" w:rsidRDefault="00FB6ABC" w:rsidP="00B46034">
            <w:pPr>
              <w:ind w:firstLine="0"/>
              <w:rPr>
                <w:sz w:val="18"/>
                <w:szCs w:val="18"/>
              </w:rPr>
            </w:pPr>
            <w:r w:rsidRPr="00FB6ABC">
              <w:rPr>
                <w:sz w:val="18"/>
                <w:szCs w:val="18"/>
              </w:rPr>
              <w:lastRenderedPageBreak/>
              <w:t>Правоохранительная деятельность</w:t>
            </w:r>
          </w:p>
          <w:p w:rsidR="00FB6ABC" w:rsidRPr="00FB6ABC" w:rsidRDefault="00FB6ABC" w:rsidP="00B46034">
            <w:pPr>
              <w:ind w:firstLine="0"/>
              <w:rPr>
                <w:sz w:val="18"/>
                <w:szCs w:val="18"/>
              </w:rPr>
            </w:pPr>
          </w:p>
          <w:p w:rsidR="00FB6ABC" w:rsidRPr="00FB6ABC" w:rsidRDefault="00FB6ABC" w:rsidP="00B46034">
            <w:pPr>
              <w:ind w:firstLine="0"/>
              <w:rPr>
                <w:sz w:val="18"/>
                <w:szCs w:val="18"/>
              </w:rPr>
            </w:pPr>
          </w:p>
          <w:p w:rsidR="00FB6ABC" w:rsidRPr="00FB6ABC" w:rsidRDefault="00FB6ABC" w:rsidP="00B46034">
            <w:pPr>
              <w:ind w:firstLine="0"/>
              <w:rPr>
                <w:sz w:val="18"/>
                <w:szCs w:val="18"/>
              </w:rPr>
            </w:pPr>
          </w:p>
          <w:p w:rsidR="00FB6ABC" w:rsidRPr="00FB6ABC" w:rsidRDefault="00FB6ABC" w:rsidP="00B46034">
            <w:pPr>
              <w:ind w:firstLine="0"/>
              <w:rPr>
                <w:sz w:val="18"/>
                <w:szCs w:val="18"/>
              </w:rPr>
            </w:pPr>
          </w:p>
          <w:p w:rsidR="00FB6ABC" w:rsidRPr="00FB6ABC" w:rsidRDefault="00FB6ABC" w:rsidP="00B46034">
            <w:pPr>
              <w:ind w:firstLine="0"/>
              <w:rPr>
                <w:sz w:val="18"/>
                <w:szCs w:val="18"/>
              </w:rPr>
            </w:pPr>
          </w:p>
          <w:p w:rsidR="00FB6ABC" w:rsidRPr="00FB6ABC" w:rsidRDefault="00FB6ABC" w:rsidP="00B46034">
            <w:pPr>
              <w:ind w:firstLine="0"/>
              <w:rPr>
                <w:sz w:val="18"/>
                <w:szCs w:val="18"/>
              </w:rPr>
            </w:pPr>
          </w:p>
          <w:p w:rsidR="00FB6ABC" w:rsidRPr="00FB6ABC" w:rsidRDefault="00FB6ABC" w:rsidP="00B46034">
            <w:pPr>
              <w:ind w:firstLine="0"/>
              <w:rPr>
                <w:sz w:val="18"/>
                <w:szCs w:val="18"/>
              </w:rPr>
            </w:pPr>
          </w:p>
          <w:p w:rsidR="00FB6ABC" w:rsidRPr="00FB6ABC" w:rsidRDefault="00FB6ABC" w:rsidP="00B46034">
            <w:pPr>
              <w:ind w:firstLine="0"/>
              <w:rPr>
                <w:sz w:val="18"/>
                <w:szCs w:val="18"/>
              </w:rPr>
            </w:pPr>
          </w:p>
          <w:p w:rsidR="00FB6ABC" w:rsidRPr="00FB6ABC" w:rsidRDefault="00FB6ABC" w:rsidP="00B46034">
            <w:pPr>
              <w:ind w:firstLine="0"/>
              <w:rPr>
                <w:sz w:val="18"/>
                <w:szCs w:val="18"/>
              </w:rPr>
            </w:pPr>
          </w:p>
          <w:p w:rsidR="00FB6ABC" w:rsidRPr="00FB6ABC" w:rsidRDefault="00FB6ABC" w:rsidP="00B46034">
            <w:pPr>
              <w:ind w:firstLine="0"/>
              <w:rPr>
                <w:sz w:val="18"/>
                <w:szCs w:val="18"/>
              </w:rPr>
            </w:pPr>
          </w:p>
        </w:tc>
        <w:tc>
          <w:tcPr>
            <w:tcW w:w="4548" w:type="dxa"/>
            <w:gridSpan w:val="2"/>
            <w:vMerge w:val="restart"/>
            <w:shd w:val="clear" w:color="auto" w:fill="auto"/>
          </w:tcPr>
          <w:p w:rsidR="00FB6ABC" w:rsidRPr="00FB6ABC" w:rsidRDefault="00FB6ABC" w:rsidP="00B46034">
            <w:pPr>
              <w:pStyle w:val="TableParagraph"/>
              <w:rPr>
                <w:sz w:val="18"/>
                <w:szCs w:val="18"/>
              </w:rPr>
            </w:pPr>
            <w:r w:rsidRPr="00FB6ABC">
              <w:rPr>
                <w:sz w:val="18"/>
                <w:szCs w:val="18"/>
              </w:rPr>
              <w:t xml:space="preserve">ПК-7. </w:t>
            </w:r>
            <w:r w:rsidRPr="00FB6ABC">
              <w:rPr>
                <w:color w:val="000000"/>
                <w:sz w:val="18"/>
                <w:szCs w:val="18"/>
              </w:rPr>
              <w:t>Способен выявлять, пресекать, раскрывать и расследовать преступления и иные правонарушения</w:t>
            </w: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ПК-7.1. Знает организацию и деятельность правоохранительных органов в Российской Федерации</w:t>
            </w: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организацию,  функции, систему, основные задачи и полномочия правоохранительных органов в Российской Федерации.</w:t>
            </w:r>
          </w:p>
        </w:tc>
      </w:tr>
      <w:tr w:rsidR="00FB6ABC" w:rsidRPr="00FB6ABC" w:rsidTr="00734307">
        <w:trPr>
          <w:gridAfter w:val="1"/>
          <w:wAfter w:w="31" w:type="dxa"/>
          <w:trHeight w:val="43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rPr>
                <w:i/>
                <w:sz w:val="18"/>
                <w:szCs w:val="18"/>
              </w:rPr>
            </w:pPr>
            <w:r w:rsidRPr="00FB6ABC">
              <w:rPr>
                <w:i/>
                <w:sz w:val="18"/>
                <w:szCs w:val="18"/>
              </w:rPr>
              <w:t>Уметь:</w:t>
            </w:r>
            <w:r w:rsidRPr="00FB6ABC">
              <w:rPr>
                <w:sz w:val="18"/>
                <w:szCs w:val="18"/>
              </w:rPr>
              <w:t xml:space="preserve"> применять нормативно-правовые акты в деятельности конкретных правоохранительных и правоприменительных органов. </w:t>
            </w:r>
          </w:p>
        </w:tc>
      </w:tr>
      <w:tr w:rsidR="00FB6ABC" w:rsidRPr="00FB6ABC" w:rsidTr="00734307">
        <w:trPr>
          <w:gridAfter w:val="1"/>
          <w:wAfter w:w="31" w:type="dxa"/>
          <w:trHeight w:val="33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rPr>
                <w:i/>
                <w:sz w:val="18"/>
                <w:szCs w:val="18"/>
              </w:rPr>
            </w:pPr>
            <w:r w:rsidRPr="00FB6ABC">
              <w:rPr>
                <w:i/>
                <w:sz w:val="18"/>
                <w:szCs w:val="18"/>
              </w:rPr>
              <w:t>Владеть:</w:t>
            </w:r>
            <w:r w:rsidRPr="00FB6ABC">
              <w:rPr>
                <w:color w:val="000000"/>
                <w:sz w:val="18"/>
                <w:szCs w:val="18"/>
              </w:rPr>
              <w:t xml:space="preserve"> навыками анализа нормативных правовых актов, регулирующих организационные, территориальные основы деятельности </w:t>
            </w:r>
            <w:r w:rsidRPr="00FB6ABC">
              <w:rPr>
                <w:sz w:val="18"/>
                <w:szCs w:val="18"/>
              </w:rPr>
              <w:t>правоохранительных органов в Российской Федерации.</w:t>
            </w:r>
          </w:p>
        </w:tc>
      </w:tr>
      <w:tr w:rsidR="00FB6ABC" w:rsidRPr="00FB6ABC" w:rsidTr="00734307">
        <w:trPr>
          <w:gridAfter w:val="1"/>
          <w:wAfter w:w="31" w:type="dxa"/>
          <w:trHeight w:val="387"/>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ПК-7.2. Организует и планирование расследования преступлений и правонарушений</w:t>
            </w: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формы и методы организации раскрытия расследования преступлений и правонарушений отдельных видов и групп</w:t>
            </w:r>
          </w:p>
        </w:tc>
      </w:tr>
      <w:tr w:rsidR="00FB6ABC" w:rsidRPr="00FB6ABC" w:rsidTr="00734307">
        <w:trPr>
          <w:gridAfter w:val="1"/>
          <w:wAfter w:w="31" w:type="dxa"/>
          <w:trHeight w:val="45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rPr>
                <w:sz w:val="18"/>
                <w:szCs w:val="18"/>
              </w:rPr>
            </w:pPr>
            <w:r w:rsidRPr="00FB6ABC">
              <w:rPr>
                <w:i/>
                <w:sz w:val="18"/>
                <w:szCs w:val="18"/>
              </w:rPr>
              <w:t>Уметь:</w:t>
            </w:r>
            <w:r w:rsidRPr="00FB6ABC">
              <w:rPr>
                <w:sz w:val="18"/>
                <w:szCs w:val="18"/>
              </w:rPr>
              <w:t xml:space="preserve"> применять специальные средства и методы, способствующие расследованию преступлений и правонарушений</w:t>
            </w:r>
          </w:p>
          <w:p w:rsidR="00FB6ABC" w:rsidRPr="00FB6ABC" w:rsidRDefault="00FB6ABC" w:rsidP="00B46034">
            <w:pPr>
              <w:rPr>
                <w:i/>
                <w:sz w:val="18"/>
                <w:szCs w:val="18"/>
              </w:rPr>
            </w:pPr>
          </w:p>
        </w:tc>
      </w:tr>
      <w:tr w:rsidR="00FB6ABC" w:rsidRPr="00FB6ABC" w:rsidTr="00734307">
        <w:trPr>
          <w:gridAfter w:val="1"/>
          <w:wAfter w:w="31" w:type="dxa"/>
          <w:trHeight w:val="30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sz w:val="18"/>
                <w:szCs w:val="18"/>
              </w:rPr>
            </w:pPr>
            <w:r w:rsidRPr="00FB6ABC">
              <w:rPr>
                <w:i/>
                <w:sz w:val="18"/>
                <w:szCs w:val="18"/>
              </w:rPr>
              <w:t>Владеть:</w:t>
            </w:r>
            <w:r w:rsidRPr="00FB6ABC">
              <w:rPr>
                <w:sz w:val="18"/>
                <w:szCs w:val="18"/>
              </w:rPr>
              <w:t xml:space="preserve"> навыками  анализа различных правовых явлений и правовых отношений, являющихся объектами профессиональной деятельности при организации и планировании расследования преступлений и правонарушений</w:t>
            </w:r>
          </w:p>
          <w:p w:rsidR="00FB6ABC" w:rsidRPr="00FB6ABC" w:rsidRDefault="00FB6ABC" w:rsidP="00B46034">
            <w:pPr>
              <w:ind w:right="-20"/>
              <w:rPr>
                <w:i/>
                <w:sz w:val="18"/>
                <w:szCs w:val="18"/>
              </w:rPr>
            </w:pPr>
          </w:p>
        </w:tc>
      </w:tr>
      <w:tr w:rsidR="00FB6ABC" w:rsidRPr="00FB6ABC" w:rsidTr="00734307">
        <w:trPr>
          <w:gridAfter w:val="1"/>
          <w:wAfter w:w="31" w:type="dxa"/>
          <w:trHeight w:val="39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ПК-7.3. Осуществляет производство следственных и иных процессуальных действий</w:t>
            </w:r>
          </w:p>
        </w:tc>
        <w:tc>
          <w:tcPr>
            <w:tcW w:w="3734" w:type="dxa"/>
          </w:tcPr>
          <w:p w:rsidR="00FB6ABC" w:rsidRPr="00FB6ABC" w:rsidRDefault="00FB6ABC" w:rsidP="00B46034">
            <w:pPr>
              <w:rPr>
                <w:sz w:val="18"/>
                <w:szCs w:val="18"/>
              </w:rPr>
            </w:pPr>
            <w:r w:rsidRPr="00FB6ABC">
              <w:rPr>
                <w:i/>
                <w:sz w:val="18"/>
                <w:szCs w:val="18"/>
              </w:rPr>
              <w:t>Знать:</w:t>
            </w:r>
            <w:r w:rsidRPr="00FB6ABC">
              <w:rPr>
                <w:sz w:val="18"/>
                <w:szCs w:val="18"/>
              </w:rPr>
              <w:t xml:space="preserve">  технико-криминалистические средства,  методы и тактику производства следственных действий </w:t>
            </w:r>
          </w:p>
          <w:p w:rsidR="00FB6ABC" w:rsidRPr="00FB6ABC" w:rsidRDefault="00FB6ABC" w:rsidP="00B46034">
            <w:pPr>
              <w:rPr>
                <w:i/>
                <w:sz w:val="18"/>
                <w:szCs w:val="18"/>
              </w:rPr>
            </w:pPr>
          </w:p>
        </w:tc>
      </w:tr>
      <w:tr w:rsidR="00FB6ABC" w:rsidRPr="00FB6ABC" w:rsidTr="00734307">
        <w:trPr>
          <w:gridAfter w:val="1"/>
          <w:wAfter w:w="31" w:type="dxa"/>
          <w:trHeight w:val="43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sz w:val="18"/>
                <w:szCs w:val="18"/>
              </w:rPr>
            </w:pPr>
            <w:r w:rsidRPr="00FB6ABC">
              <w:rPr>
                <w:i/>
                <w:sz w:val="18"/>
                <w:szCs w:val="18"/>
              </w:rPr>
              <w:t>Уметь:</w:t>
            </w:r>
            <w:r w:rsidRPr="00FB6ABC">
              <w:rPr>
                <w:sz w:val="18"/>
                <w:szCs w:val="18"/>
              </w:rPr>
              <w:t xml:space="preserve"> использовать тактические приемы при производстве следственных действий и тактических операций</w:t>
            </w:r>
          </w:p>
          <w:p w:rsidR="00FB6ABC" w:rsidRPr="00FB6ABC" w:rsidRDefault="00FB6ABC" w:rsidP="00B46034">
            <w:pPr>
              <w:ind w:right="-20"/>
              <w:rPr>
                <w:i/>
                <w:sz w:val="18"/>
                <w:szCs w:val="18"/>
              </w:rPr>
            </w:pPr>
          </w:p>
        </w:tc>
      </w:tr>
      <w:tr w:rsidR="00FB6ABC" w:rsidRPr="00FB6ABC" w:rsidTr="00734307">
        <w:trPr>
          <w:gridAfter w:val="1"/>
          <w:wAfter w:w="31" w:type="dxa"/>
          <w:trHeight w:val="31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sz w:val="18"/>
                <w:szCs w:val="18"/>
              </w:rPr>
            </w:pPr>
            <w:r w:rsidRPr="00FB6ABC">
              <w:rPr>
                <w:i/>
                <w:sz w:val="18"/>
                <w:szCs w:val="18"/>
              </w:rPr>
              <w:t>Владеть:</w:t>
            </w:r>
            <w:r w:rsidRPr="00FB6ABC">
              <w:rPr>
                <w:sz w:val="18"/>
                <w:szCs w:val="18"/>
              </w:rPr>
              <w:t xml:space="preserve"> методикой квалификации и разграничения различных видов правонарушений</w:t>
            </w:r>
          </w:p>
          <w:p w:rsidR="00FB6ABC" w:rsidRPr="00FB6ABC" w:rsidRDefault="00FB6ABC" w:rsidP="00B46034">
            <w:pPr>
              <w:ind w:right="-20"/>
              <w:rPr>
                <w:i/>
                <w:sz w:val="18"/>
                <w:szCs w:val="18"/>
              </w:rPr>
            </w:pPr>
          </w:p>
        </w:tc>
      </w:tr>
      <w:tr w:rsidR="00FB6ABC" w:rsidRPr="00FB6ABC" w:rsidTr="00734307">
        <w:trPr>
          <w:gridAfter w:val="1"/>
          <w:wAfter w:w="31" w:type="dxa"/>
          <w:trHeight w:val="27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ПК-7.4. Осуществляет сбор и представление доказательств</w:t>
            </w:r>
          </w:p>
        </w:tc>
        <w:tc>
          <w:tcPr>
            <w:tcW w:w="3734" w:type="dxa"/>
          </w:tcPr>
          <w:p w:rsidR="00FB6ABC" w:rsidRPr="00FB6ABC" w:rsidRDefault="00FB6ABC" w:rsidP="00B46034">
            <w:pPr>
              <w:ind w:right="-20"/>
              <w:rPr>
                <w:sz w:val="18"/>
                <w:szCs w:val="18"/>
              </w:rPr>
            </w:pPr>
            <w:r w:rsidRPr="00FB6ABC">
              <w:rPr>
                <w:i/>
                <w:sz w:val="18"/>
                <w:szCs w:val="18"/>
              </w:rPr>
              <w:t>Знать:</w:t>
            </w:r>
            <w:r w:rsidRPr="00FB6ABC">
              <w:rPr>
                <w:sz w:val="18"/>
                <w:szCs w:val="18"/>
              </w:rPr>
              <w:t xml:space="preserve"> виды и структуры специальной техники, специальных средств, способствующих осуществлению сбора и представления доказательств </w:t>
            </w:r>
          </w:p>
          <w:p w:rsidR="00FB6ABC" w:rsidRPr="00FB6ABC" w:rsidRDefault="00FB6ABC" w:rsidP="00B46034">
            <w:pPr>
              <w:ind w:right="-20"/>
              <w:rPr>
                <w:i/>
                <w:sz w:val="18"/>
                <w:szCs w:val="18"/>
              </w:rPr>
            </w:pPr>
          </w:p>
        </w:tc>
      </w:tr>
      <w:tr w:rsidR="00FB6ABC" w:rsidRPr="00FB6ABC" w:rsidTr="00734307">
        <w:trPr>
          <w:gridAfter w:val="1"/>
          <w:wAfter w:w="31" w:type="dxa"/>
          <w:trHeight w:val="30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sz w:val="18"/>
                <w:szCs w:val="18"/>
              </w:rPr>
            </w:pPr>
            <w:r w:rsidRPr="00FB6ABC">
              <w:rPr>
                <w:i/>
                <w:sz w:val="18"/>
                <w:szCs w:val="18"/>
              </w:rPr>
              <w:t>Уметь:</w:t>
            </w:r>
            <w:r w:rsidRPr="00FB6ABC">
              <w:rPr>
                <w:sz w:val="18"/>
                <w:szCs w:val="18"/>
              </w:rPr>
              <w:t xml:space="preserve"> правильно ставить вопросы, подлежащие разрешению, при назначении судебных экспертиз и предварительных исследований в целях осуществления сбора и представления доказательств</w:t>
            </w:r>
          </w:p>
          <w:p w:rsidR="00FB6ABC" w:rsidRPr="00FB6ABC" w:rsidRDefault="00FB6ABC" w:rsidP="00B46034">
            <w:pPr>
              <w:ind w:right="-20"/>
              <w:rPr>
                <w:i/>
                <w:sz w:val="18"/>
                <w:szCs w:val="18"/>
              </w:rPr>
            </w:pPr>
          </w:p>
        </w:tc>
      </w:tr>
      <w:tr w:rsidR="00FB6ABC" w:rsidRPr="00FB6ABC" w:rsidTr="00734307">
        <w:trPr>
          <w:gridAfter w:val="1"/>
          <w:wAfter w:w="31" w:type="dxa"/>
          <w:trHeight w:val="24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sz w:val="18"/>
                <w:szCs w:val="18"/>
              </w:rPr>
            </w:pPr>
            <w:r w:rsidRPr="00FB6ABC">
              <w:rPr>
                <w:i/>
                <w:sz w:val="18"/>
                <w:szCs w:val="18"/>
              </w:rPr>
              <w:t>Владеть:</w:t>
            </w:r>
            <w:r w:rsidRPr="00FB6ABC">
              <w:rPr>
                <w:sz w:val="18"/>
                <w:szCs w:val="18"/>
              </w:rPr>
              <w:t xml:space="preserve"> навыками применения технико-криминалистических средств и методов обнаружения, фиксации и изъятия следов и вещественных доказательств</w:t>
            </w:r>
          </w:p>
          <w:p w:rsidR="00FB6ABC" w:rsidRPr="00FB6ABC" w:rsidRDefault="00FB6ABC" w:rsidP="00B46034">
            <w:pPr>
              <w:ind w:right="-20"/>
              <w:rPr>
                <w:i/>
                <w:sz w:val="18"/>
                <w:szCs w:val="18"/>
              </w:rPr>
            </w:pPr>
          </w:p>
        </w:tc>
      </w:tr>
      <w:tr w:rsidR="00FB6ABC" w:rsidRPr="00FB6ABC" w:rsidTr="00734307">
        <w:trPr>
          <w:gridAfter w:val="1"/>
          <w:wAfter w:w="31" w:type="dxa"/>
          <w:trHeight w:val="85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ПК-7.5. Знает уголовно-процессуальное законодательство Российской Федерации и практику его применения</w:t>
            </w:r>
          </w:p>
        </w:tc>
        <w:tc>
          <w:tcPr>
            <w:tcW w:w="3734" w:type="dxa"/>
          </w:tcPr>
          <w:p w:rsidR="00FB6ABC" w:rsidRPr="00FB6ABC" w:rsidRDefault="00FB6ABC" w:rsidP="00B46034">
            <w:pPr>
              <w:ind w:right="-20"/>
              <w:rPr>
                <w:sz w:val="18"/>
                <w:szCs w:val="18"/>
              </w:rPr>
            </w:pPr>
            <w:r w:rsidRPr="00FB6ABC">
              <w:rPr>
                <w:i/>
                <w:sz w:val="18"/>
                <w:szCs w:val="18"/>
              </w:rPr>
              <w:t>Знать:</w:t>
            </w:r>
            <w:r w:rsidRPr="00FB6ABC">
              <w:rPr>
                <w:sz w:val="18"/>
                <w:szCs w:val="18"/>
              </w:rPr>
              <w:t xml:space="preserve"> нормы действующего уголовно-процессуального законодательства, регулирующие вопросы квалификации преступлений,  методологические основы квалификации преступлений, ее социальное и правовое значение</w:t>
            </w:r>
          </w:p>
          <w:p w:rsidR="00FB6ABC" w:rsidRPr="00FB6ABC" w:rsidRDefault="00FB6ABC" w:rsidP="00B46034">
            <w:pPr>
              <w:ind w:right="-20"/>
              <w:rPr>
                <w:i/>
                <w:sz w:val="18"/>
                <w:szCs w:val="18"/>
              </w:rPr>
            </w:pPr>
          </w:p>
        </w:tc>
      </w:tr>
      <w:tr w:rsidR="00FB6ABC" w:rsidRPr="00FB6ABC" w:rsidTr="00734307">
        <w:trPr>
          <w:gridAfter w:val="1"/>
          <w:wAfter w:w="31" w:type="dxa"/>
          <w:trHeight w:val="72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sz w:val="18"/>
                <w:szCs w:val="18"/>
              </w:rPr>
            </w:pPr>
            <w:r w:rsidRPr="00FB6ABC">
              <w:rPr>
                <w:i/>
                <w:sz w:val="18"/>
                <w:szCs w:val="18"/>
              </w:rPr>
              <w:t>Уметь:</w:t>
            </w:r>
            <w:r w:rsidRPr="00FB6ABC">
              <w:rPr>
                <w:sz w:val="18"/>
                <w:szCs w:val="18"/>
              </w:rPr>
              <w:t xml:space="preserve"> применять нормы уголовно-процессуального законодательства в  деятельности правоохранительных органов</w:t>
            </w:r>
          </w:p>
          <w:p w:rsidR="00FB6ABC" w:rsidRPr="00FB6ABC" w:rsidRDefault="00FB6ABC" w:rsidP="00B46034">
            <w:pPr>
              <w:ind w:right="-20"/>
              <w:rPr>
                <w:i/>
                <w:sz w:val="18"/>
                <w:szCs w:val="18"/>
              </w:rPr>
            </w:pPr>
          </w:p>
        </w:tc>
      </w:tr>
      <w:tr w:rsidR="00FB6ABC" w:rsidRPr="00FB6ABC" w:rsidTr="00734307">
        <w:trPr>
          <w:gridAfter w:val="1"/>
          <w:wAfter w:w="31" w:type="dxa"/>
          <w:trHeight w:val="79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sz w:val="18"/>
                <w:szCs w:val="18"/>
              </w:rPr>
            </w:pPr>
            <w:r w:rsidRPr="00FB6ABC">
              <w:rPr>
                <w:i/>
                <w:sz w:val="18"/>
                <w:szCs w:val="18"/>
              </w:rPr>
              <w:t>Владеть:</w:t>
            </w:r>
            <w:r w:rsidRPr="00FB6ABC">
              <w:rPr>
                <w:sz w:val="18"/>
                <w:szCs w:val="18"/>
              </w:rPr>
              <w:t xml:space="preserve"> навыками анализа и обобщения практики применения уголовно-процессуальных норм</w:t>
            </w:r>
          </w:p>
          <w:p w:rsidR="00FB6ABC" w:rsidRPr="00FB6ABC" w:rsidRDefault="00FB6ABC" w:rsidP="00B46034">
            <w:pPr>
              <w:ind w:right="-20"/>
              <w:rPr>
                <w:i/>
                <w:sz w:val="18"/>
                <w:szCs w:val="18"/>
              </w:rPr>
            </w:pPr>
          </w:p>
        </w:tc>
      </w:tr>
      <w:tr w:rsidR="00FB6ABC" w:rsidRPr="00FB6ABC" w:rsidTr="00734307">
        <w:trPr>
          <w:gridAfter w:val="1"/>
          <w:wAfter w:w="31" w:type="dxa"/>
          <w:trHeight w:val="402"/>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val="restart"/>
            <w:shd w:val="clear" w:color="auto" w:fill="auto"/>
          </w:tcPr>
          <w:p w:rsidR="00FB6ABC" w:rsidRPr="00FB6ABC" w:rsidRDefault="00FB6ABC" w:rsidP="00B46034">
            <w:pPr>
              <w:pStyle w:val="TableParagraph"/>
              <w:rPr>
                <w:sz w:val="18"/>
                <w:szCs w:val="18"/>
              </w:rPr>
            </w:pPr>
            <w:r w:rsidRPr="00FB6ABC">
              <w:rPr>
                <w:sz w:val="18"/>
                <w:szCs w:val="18"/>
              </w:rPr>
              <w:t xml:space="preserve">ПК-8. </w:t>
            </w:r>
            <w:r w:rsidRPr="00FB6ABC">
              <w:rPr>
                <w:color w:val="000000"/>
                <w:sz w:val="18"/>
                <w:szCs w:val="18"/>
              </w:rPr>
              <w:t>Способен правильно и полно отражать результаты профессиональной деятельности в юридической и иной документации</w:t>
            </w: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ПК-8.1. Подготавливает пакет документов в рамках поставленной задачи</w:t>
            </w:r>
          </w:p>
        </w:tc>
        <w:tc>
          <w:tcPr>
            <w:tcW w:w="3734" w:type="dxa"/>
          </w:tcPr>
          <w:p w:rsidR="00FB6ABC" w:rsidRPr="00FB6ABC" w:rsidRDefault="00FB6ABC" w:rsidP="00B46034">
            <w:pPr>
              <w:ind w:right="-20"/>
              <w:rPr>
                <w:i/>
                <w:sz w:val="18"/>
                <w:szCs w:val="18"/>
              </w:rPr>
            </w:pPr>
            <w:r w:rsidRPr="00FB6ABC">
              <w:rPr>
                <w:i/>
                <w:sz w:val="18"/>
                <w:szCs w:val="18"/>
              </w:rPr>
              <w:t xml:space="preserve">Знать: </w:t>
            </w:r>
            <w:r w:rsidRPr="00FB6ABC">
              <w:rPr>
                <w:sz w:val="18"/>
                <w:szCs w:val="18"/>
              </w:rPr>
              <w:t>природу и сущность норм права</w:t>
            </w:r>
          </w:p>
        </w:tc>
      </w:tr>
      <w:tr w:rsidR="00FB6ABC" w:rsidRPr="00FB6ABC" w:rsidTr="00734307">
        <w:trPr>
          <w:gridAfter w:val="1"/>
          <w:wAfter w:w="31" w:type="dxa"/>
          <w:trHeight w:val="37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rPr>
                <w:i/>
                <w:sz w:val="18"/>
                <w:szCs w:val="18"/>
              </w:rPr>
            </w:pPr>
            <w:r w:rsidRPr="00FB6ABC">
              <w:rPr>
                <w:i/>
                <w:sz w:val="18"/>
                <w:szCs w:val="18"/>
              </w:rPr>
              <w:t xml:space="preserve">Уметь: </w:t>
            </w:r>
            <w:r w:rsidRPr="00FB6ABC">
              <w:rPr>
                <w:sz w:val="18"/>
                <w:szCs w:val="18"/>
              </w:rPr>
              <w:t>обосновывать необходимость принятия и разработки нормативно-правовых актов</w:t>
            </w:r>
          </w:p>
        </w:tc>
      </w:tr>
      <w:tr w:rsidR="00FB6ABC" w:rsidRPr="00FB6ABC" w:rsidTr="00734307">
        <w:trPr>
          <w:gridAfter w:val="1"/>
          <w:wAfter w:w="31" w:type="dxa"/>
          <w:trHeight w:val="36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rPr>
                <w:i/>
                <w:sz w:val="18"/>
                <w:szCs w:val="18"/>
              </w:rPr>
            </w:pPr>
            <w:r w:rsidRPr="00FB6ABC">
              <w:rPr>
                <w:i/>
                <w:sz w:val="18"/>
                <w:szCs w:val="18"/>
              </w:rPr>
              <w:t>Владеть:</w:t>
            </w:r>
            <w:r w:rsidRPr="00FB6ABC">
              <w:rPr>
                <w:sz w:val="18"/>
                <w:szCs w:val="18"/>
              </w:rPr>
              <w:t xml:space="preserve"> навыками анализа перспектив принятия разрабатываемого нормативно-правового акта</w:t>
            </w:r>
          </w:p>
        </w:tc>
      </w:tr>
      <w:tr w:rsidR="00FB6ABC" w:rsidRPr="00FB6ABC" w:rsidTr="00734307">
        <w:trPr>
          <w:gridAfter w:val="1"/>
          <w:wAfter w:w="31" w:type="dxa"/>
          <w:trHeight w:val="447"/>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ПК-8.2. Подготавливает справки и протоколы по итогам совещаний и переговоров</w:t>
            </w: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структуру нормативно-правового акта, правила его действия во времени, пространстве и по кругу лиц</w:t>
            </w:r>
          </w:p>
        </w:tc>
      </w:tr>
      <w:tr w:rsidR="00FB6ABC" w:rsidRPr="00FB6ABC" w:rsidTr="00734307">
        <w:trPr>
          <w:gridAfter w:val="1"/>
          <w:wAfter w:w="31" w:type="dxa"/>
          <w:trHeight w:val="37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rPr>
                <w:i/>
                <w:sz w:val="18"/>
                <w:szCs w:val="18"/>
              </w:rPr>
            </w:pPr>
            <w:r w:rsidRPr="00FB6ABC">
              <w:rPr>
                <w:i/>
                <w:sz w:val="18"/>
                <w:szCs w:val="18"/>
              </w:rPr>
              <w:t>Уметь:</w:t>
            </w:r>
            <w:r w:rsidRPr="00FB6ABC">
              <w:rPr>
                <w:sz w:val="18"/>
                <w:szCs w:val="18"/>
              </w:rPr>
              <w:t xml:space="preserve"> логично и последовательно распределять содержание нормативно-правового акта в соответствии со структурой документа</w:t>
            </w:r>
          </w:p>
        </w:tc>
      </w:tr>
      <w:tr w:rsidR="00FB6ABC" w:rsidRPr="00FB6ABC" w:rsidTr="00734307">
        <w:trPr>
          <w:gridAfter w:val="1"/>
          <w:wAfter w:w="31" w:type="dxa"/>
          <w:trHeight w:val="31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 xml:space="preserve">Владеть: </w:t>
            </w:r>
            <w:r w:rsidRPr="00FB6ABC">
              <w:rPr>
                <w:sz w:val="18"/>
                <w:szCs w:val="18"/>
              </w:rPr>
              <w:t xml:space="preserve">понятийным аппаратом, навыками лаконичного и недвусмысленного </w:t>
            </w:r>
            <w:r w:rsidRPr="00FB6ABC">
              <w:rPr>
                <w:sz w:val="18"/>
                <w:szCs w:val="18"/>
              </w:rPr>
              <w:lastRenderedPageBreak/>
              <w:t>изложения юридических норм соответствующего уровня</w:t>
            </w:r>
          </w:p>
        </w:tc>
      </w:tr>
      <w:tr w:rsidR="00FB6ABC" w:rsidRPr="00FB6ABC" w:rsidTr="00734307">
        <w:trPr>
          <w:gridAfter w:val="1"/>
          <w:wAfter w:w="31" w:type="dxa"/>
          <w:trHeight w:val="28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ПК-8.3. Ведет документооборот организации</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rFonts w:eastAsia="Calibri"/>
                <w:sz w:val="18"/>
                <w:szCs w:val="18"/>
              </w:rPr>
              <w:t xml:space="preserve"> правила ведения делопроизводства  юридических документов</w:t>
            </w:r>
          </w:p>
        </w:tc>
      </w:tr>
      <w:tr w:rsidR="00FB6ABC" w:rsidRPr="00FB6ABC" w:rsidTr="00734307">
        <w:trPr>
          <w:gridAfter w:val="1"/>
          <w:wAfter w:w="31" w:type="dxa"/>
          <w:trHeight w:val="33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autoSpaceDE w:val="0"/>
              <w:autoSpaceDN w:val="0"/>
              <w:adjustRightInd w:val="0"/>
              <w:rPr>
                <w:i/>
                <w:sz w:val="18"/>
                <w:szCs w:val="18"/>
              </w:rPr>
            </w:pPr>
            <w:r w:rsidRPr="00FB6ABC">
              <w:rPr>
                <w:i/>
                <w:sz w:val="18"/>
                <w:szCs w:val="18"/>
              </w:rPr>
              <w:t>Уметь:</w:t>
            </w:r>
            <w:r w:rsidRPr="00FB6ABC">
              <w:rPr>
                <w:rFonts w:eastAsia="Calibri"/>
                <w:sz w:val="18"/>
                <w:szCs w:val="18"/>
              </w:rPr>
              <w:t xml:space="preserve">  применять современные информационные технологии для поиска и обработки правовой информации, оформления юридических документов и проведения статистического анализа информации</w:t>
            </w:r>
          </w:p>
        </w:tc>
      </w:tr>
      <w:tr w:rsidR="00FB6ABC" w:rsidRPr="00FB6ABC" w:rsidTr="00734307">
        <w:trPr>
          <w:gridAfter w:val="1"/>
          <w:wAfter w:w="31" w:type="dxa"/>
          <w:trHeight w:val="25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rFonts w:eastAsia="Calibri"/>
                <w:sz w:val="18"/>
                <w:szCs w:val="18"/>
              </w:rPr>
              <w:t xml:space="preserve"> навыками сбора и обработки информации для реализации правовых норм в соответствующих сферах профессиональной деятельности</w:t>
            </w:r>
          </w:p>
        </w:tc>
      </w:tr>
      <w:tr w:rsidR="00FB6ABC" w:rsidRPr="00FB6ABC" w:rsidTr="00734307">
        <w:trPr>
          <w:gridAfter w:val="1"/>
          <w:wAfter w:w="31" w:type="dxa"/>
          <w:trHeight w:val="32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ПК-8.4. Знает инструкцию по судебному делопроизводству</w:t>
            </w:r>
          </w:p>
        </w:tc>
        <w:tc>
          <w:tcPr>
            <w:tcW w:w="3734" w:type="dxa"/>
          </w:tcPr>
          <w:p w:rsidR="00FB6ABC" w:rsidRPr="00FB6ABC" w:rsidRDefault="00FB6ABC" w:rsidP="00B46034">
            <w:pPr>
              <w:ind w:right="-20"/>
              <w:rPr>
                <w:i/>
                <w:sz w:val="18"/>
                <w:szCs w:val="18"/>
              </w:rPr>
            </w:pPr>
            <w:r w:rsidRPr="00FB6ABC">
              <w:rPr>
                <w:i/>
                <w:sz w:val="18"/>
                <w:szCs w:val="18"/>
              </w:rPr>
              <w:t>Знать:</w:t>
            </w:r>
            <w:r w:rsidRPr="00FB6ABC">
              <w:rPr>
                <w:rFonts w:eastAsia="Calibri"/>
                <w:sz w:val="18"/>
                <w:szCs w:val="18"/>
              </w:rPr>
              <w:t xml:space="preserve"> виды процедурных актов и требований к ним, составляемых участниками правовых отношений</w:t>
            </w:r>
          </w:p>
        </w:tc>
      </w:tr>
      <w:tr w:rsidR="00FB6ABC" w:rsidRPr="00FB6ABC" w:rsidTr="00734307">
        <w:trPr>
          <w:gridAfter w:val="1"/>
          <w:wAfter w:w="31" w:type="dxa"/>
          <w:trHeight w:val="33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rFonts w:eastAsia="Calibri"/>
                <w:sz w:val="18"/>
                <w:szCs w:val="18"/>
              </w:rPr>
              <w:t xml:space="preserve"> действовать в соответствии с должностными инструкциями</w:t>
            </w:r>
          </w:p>
        </w:tc>
      </w:tr>
      <w:tr w:rsidR="00FB6ABC" w:rsidRPr="00FB6ABC" w:rsidTr="00734307">
        <w:trPr>
          <w:gridAfter w:val="1"/>
          <w:wAfter w:w="31" w:type="dxa"/>
          <w:trHeight w:val="16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rFonts w:eastAsia="Calibri"/>
                <w:sz w:val="18"/>
                <w:szCs w:val="18"/>
              </w:rPr>
              <w:t xml:space="preserve"> способностью работы с правореализационными документами</w:t>
            </w:r>
          </w:p>
        </w:tc>
      </w:tr>
      <w:tr w:rsidR="00FB6ABC" w:rsidRPr="00FB6ABC" w:rsidTr="00734307">
        <w:trPr>
          <w:gridAfter w:val="1"/>
          <w:wAfter w:w="31" w:type="dxa"/>
          <w:trHeight w:val="31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ПК-8.5. Осуществляет составление процессуальных документов</w:t>
            </w: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понятие толкования нормативных правовых актов, способы толкования и их значение для правоприменительной деятельности, нормы  материального и процессуального права</w:t>
            </w:r>
          </w:p>
        </w:tc>
      </w:tr>
      <w:tr w:rsidR="00FB6ABC" w:rsidRPr="00FB6ABC" w:rsidTr="00734307">
        <w:trPr>
          <w:gridAfter w:val="1"/>
          <w:wAfter w:w="31" w:type="dxa"/>
          <w:trHeight w:val="30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применить грамотную письменную речь  и навыки составления различных юридических документов</w:t>
            </w:r>
          </w:p>
        </w:tc>
      </w:tr>
      <w:tr w:rsidR="00FB6ABC" w:rsidRPr="00FB6ABC" w:rsidTr="00734307">
        <w:trPr>
          <w:gridAfter w:val="1"/>
          <w:wAfter w:w="31" w:type="dxa"/>
          <w:trHeight w:val="21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rPr>
                <w:i/>
                <w:sz w:val="18"/>
                <w:szCs w:val="18"/>
              </w:rPr>
            </w:pPr>
            <w:r w:rsidRPr="00FB6ABC">
              <w:rPr>
                <w:i/>
                <w:sz w:val="18"/>
                <w:szCs w:val="18"/>
              </w:rPr>
              <w:t>Владеть:</w:t>
            </w:r>
            <w:r w:rsidRPr="00FB6ABC">
              <w:rPr>
                <w:sz w:val="18"/>
                <w:szCs w:val="18"/>
              </w:rPr>
              <w:t xml:space="preserve"> правилами правильного и полного отражения результатов профессиональной деятельности в юридической и иной документации</w:t>
            </w:r>
          </w:p>
        </w:tc>
      </w:tr>
      <w:tr w:rsidR="00FB6ABC" w:rsidRPr="00FB6ABC" w:rsidTr="00734307">
        <w:trPr>
          <w:gridAfter w:val="1"/>
          <w:wAfter w:w="31" w:type="dxa"/>
          <w:trHeight w:val="46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ПК-8.6. Подготавливает проекты письменных заключений по правовым вопросам</w:t>
            </w:r>
          </w:p>
        </w:tc>
        <w:tc>
          <w:tcPr>
            <w:tcW w:w="3734" w:type="dxa"/>
          </w:tcPr>
          <w:p w:rsidR="00FB6ABC" w:rsidRPr="00FB6ABC" w:rsidRDefault="00FB6ABC" w:rsidP="00B46034">
            <w:pPr>
              <w:rPr>
                <w:i/>
                <w:sz w:val="18"/>
                <w:szCs w:val="18"/>
              </w:rPr>
            </w:pPr>
            <w:r w:rsidRPr="00FB6ABC">
              <w:rPr>
                <w:i/>
                <w:sz w:val="18"/>
                <w:szCs w:val="18"/>
              </w:rPr>
              <w:t>Знать:</w:t>
            </w:r>
            <w:r w:rsidRPr="00FB6ABC">
              <w:rPr>
                <w:sz w:val="18"/>
                <w:szCs w:val="18"/>
              </w:rPr>
              <w:t xml:space="preserve"> четко и лаконично формулировать и письменно излагать свои мысли</w:t>
            </w:r>
          </w:p>
        </w:tc>
      </w:tr>
      <w:tr w:rsidR="00FB6ABC" w:rsidRPr="00FB6ABC" w:rsidTr="00734307">
        <w:trPr>
          <w:gridAfter w:val="1"/>
          <w:wAfter w:w="31" w:type="dxa"/>
          <w:trHeight w:val="31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Уметь:</w:t>
            </w:r>
            <w:r w:rsidRPr="00FB6ABC">
              <w:rPr>
                <w:sz w:val="18"/>
                <w:szCs w:val="18"/>
              </w:rPr>
              <w:t xml:space="preserve"> применять при даче юридического заключения и консультации нормы материального и процессуального права</w:t>
            </w:r>
          </w:p>
        </w:tc>
      </w:tr>
      <w:tr w:rsidR="00FB6ABC" w:rsidRPr="00FB6ABC" w:rsidTr="00734307">
        <w:trPr>
          <w:gridAfter w:val="1"/>
          <w:wAfter w:w="31" w:type="dxa"/>
          <w:trHeight w:val="34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sz w:val="18"/>
                <w:szCs w:val="18"/>
              </w:rPr>
            </w:pPr>
            <w:r w:rsidRPr="00FB6ABC">
              <w:rPr>
                <w:i/>
                <w:sz w:val="18"/>
                <w:szCs w:val="18"/>
              </w:rPr>
              <w:t>Владеть:</w:t>
            </w:r>
            <w:r w:rsidRPr="00FB6ABC">
              <w:rPr>
                <w:sz w:val="18"/>
                <w:szCs w:val="18"/>
              </w:rPr>
              <w:t xml:space="preserve"> способностью подготовить юридическое заключение и дать юридическую консультацию</w:t>
            </w:r>
          </w:p>
        </w:tc>
      </w:tr>
      <w:tr w:rsidR="00FB6ABC" w:rsidRPr="00FB6ABC" w:rsidTr="00734307">
        <w:trPr>
          <w:gridAfter w:val="1"/>
          <w:wAfter w:w="31" w:type="dxa"/>
          <w:trHeight w:val="36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val="restart"/>
            <w:shd w:val="clear" w:color="auto" w:fill="auto"/>
          </w:tcPr>
          <w:p w:rsidR="00FB6ABC" w:rsidRPr="00FB6ABC" w:rsidRDefault="00FB6ABC" w:rsidP="00B46034">
            <w:pPr>
              <w:pStyle w:val="TableParagraph"/>
              <w:rPr>
                <w:sz w:val="18"/>
                <w:szCs w:val="18"/>
              </w:rPr>
            </w:pPr>
            <w:r w:rsidRPr="00FB6ABC">
              <w:rPr>
                <w:sz w:val="18"/>
                <w:szCs w:val="18"/>
              </w:rPr>
              <w:t>ПК-9. Способен использовать знания, обеспечивать точное соблюдение законодательства всеми участниками уголовного судопроизводства и вести дела в рамках него</w:t>
            </w: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 xml:space="preserve">ПК-9.1. Применяет положения уголовно-процессуального законодательства </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нормы уголовно-процессуального законодательства, позволяющие юридически правильно квалифицировать факты и обстоятельства в сфере уголов</w:t>
            </w:r>
            <w:r w:rsidRPr="00FB6ABC">
              <w:rPr>
                <w:color w:val="000000"/>
                <w:sz w:val="18"/>
                <w:szCs w:val="18"/>
              </w:rPr>
              <w:lastRenderedPageBreak/>
              <w:t>ного судопроизводства</w:t>
            </w:r>
          </w:p>
        </w:tc>
      </w:tr>
      <w:tr w:rsidR="00FB6ABC" w:rsidRPr="00FB6ABC" w:rsidTr="00734307">
        <w:trPr>
          <w:gridAfter w:val="1"/>
          <w:wAfter w:w="31" w:type="dxa"/>
          <w:trHeight w:val="36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Уметь: </w:t>
            </w:r>
            <w:r w:rsidRPr="00FB6ABC">
              <w:rPr>
                <w:color w:val="000000"/>
                <w:sz w:val="18"/>
                <w:szCs w:val="18"/>
              </w:rPr>
              <w:t>правильно применять нормы действующего законодательства при производстве по уголовным делам и осуществлять деятельность на различных стадиях уголовного процесса</w:t>
            </w:r>
          </w:p>
        </w:tc>
      </w:tr>
      <w:tr w:rsidR="00FB6ABC" w:rsidRPr="00FB6ABC" w:rsidTr="00734307">
        <w:trPr>
          <w:gridAfter w:val="1"/>
          <w:wAfter w:w="31" w:type="dxa"/>
          <w:trHeight w:val="40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навыками самостоятельного применения необходимых положений уголовно-процессуального законодательства с учетом их соответствия регулируемому общественному отношению</w:t>
            </w:r>
          </w:p>
        </w:tc>
      </w:tr>
      <w:tr w:rsidR="00FB6ABC" w:rsidRPr="00FB6ABC" w:rsidTr="00734307">
        <w:trPr>
          <w:gridAfter w:val="1"/>
          <w:wAfter w:w="31" w:type="dxa"/>
          <w:trHeight w:val="36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 xml:space="preserve">ПК-9.2. Знает правовой статус участников процессуальных отношений и использует различные формы их взаимодействия </w:t>
            </w:r>
          </w:p>
        </w:tc>
        <w:tc>
          <w:tcPr>
            <w:tcW w:w="3734" w:type="dxa"/>
          </w:tcPr>
          <w:p w:rsidR="00FB6ABC" w:rsidRPr="00FB6ABC" w:rsidRDefault="00FB6ABC" w:rsidP="00B46034">
            <w:pPr>
              <w:ind w:right="-20"/>
              <w:rPr>
                <w:color w:val="000000"/>
                <w:sz w:val="18"/>
                <w:szCs w:val="18"/>
              </w:rPr>
            </w:pPr>
            <w:r w:rsidRPr="00FB6ABC">
              <w:rPr>
                <w:i/>
                <w:color w:val="000000"/>
                <w:sz w:val="18"/>
                <w:szCs w:val="18"/>
              </w:rPr>
              <w:t xml:space="preserve">Знать: </w:t>
            </w:r>
            <w:r w:rsidRPr="00FB6ABC">
              <w:rPr>
                <w:color w:val="000000"/>
                <w:sz w:val="18"/>
                <w:szCs w:val="18"/>
              </w:rPr>
              <w:t>понятие и классификацию участников уголовного судопроизводства;</w:t>
            </w:r>
          </w:p>
          <w:p w:rsidR="00FB6ABC" w:rsidRPr="00FB6ABC" w:rsidRDefault="00FB6ABC" w:rsidP="00B46034">
            <w:pPr>
              <w:ind w:right="-20"/>
              <w:rPr>
                <w:i/>
                <w:color w:val="000000"/>
                <w:sz w:val="18"/>
                <w:szCs w:val="18"/>
              </w:rPr>
            </w:pPr>
            <w:r w:rsidRPr="00FB6ABC">
              <w:rPr>
                <w:color w:val="000000"/>
                <w:sz w:val="18"/>
                <w:szCs w:val="18"/>
              </w:rPr>
              <w:t>процессуальные функции, права и обязанности каждого из участников уголовного судопроизводства; обстоятельства, исключающие участие в уголовном процессе</w:t>
            </w:r>
          </w:p>
        </w:tc>
      </w:tr>
      <w:tr w:rsidR="00FB6ABC" w:rsidRPr="00FB6ABC" w:rsidTr="00734307">
        <w:trPr>
          <w:gridAfter w:val="1"/>
          <w:wAfter w:w="31" w:type="dxa"/>
          <w:trHeight w:val="63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color w:val="000000"/>
                <w:sz w:val="18"/>
                <w:szCs w:val="18"/>
              </w:rPr>
            </w:pPr>
            <w:r w:rsidRPr="00FB6ABC">
              <w:rPr>
                <w:i/>
                <w:color w:val="000000"/>
                <w:sz w:val="18"/>
                <w:szCs w:val="18"/>
              </w:rPr>
              <w:t>Уметь:</w:t>
            </w:r>
            <w:r w:rsidRPr="00FB6ABC">
              <w:rPr>
                <w:color w:val="000000"/>
                <w:sz w:val="18"/>
                <w:szCs w:val="18"/>
              </w:rPr>
              <w:t xml:space="preserve"> определять процессуальное положение участников уголовного судопроизводства; анализировать и применять правовые нормы, устанавливающие процессуальные права и обязанности участников уголовного судопроизводства; устанавливать обстоятельства, которые требуют исключения того</w:t>
            </w:r>
          </w:p>
          <w:p w:rsidR="00FB6ABC" w:rsidRPr="00FB6ABC" w:rsidRDefault="00FB6ABC" w:rsidP="00B46034">
            <w:pPr>
              <w:ind w:right="-20"/>
              <w:rPr>
                <w:i/>
                <w:color w:val="000000"/>
                <w:sz w:val="18"/>
                <w:szCs w:val="18"/>
              </w:rPr>
            </w:pPr>
            <w:r w:rsidRPr="00FB6ABC">
              <w:rPr>
                <w:color w:val="000000"/>
                <w:sz w:val="18"/>
                <w:szCs w:val="18"/>
              </w:rPr>
              <w:t>или иного лица из участия в уголовном процессе</w:t>
            </w:r>
          </w:p>
        </w:tc>
      </w:tr>
      <w:tr w:rsidR="00FB6ABC" w:rsidRPr="00FB6ABC" w:rsidTr="00734307">
        <w:trPr>
          <w:gridAfter w:val="1"/>
          <w:wAfter w:w="31" w:type="dxa"/>
          <w:trHeight w:val="51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Владеть:</w:t>
            </w:r>
            <w:r w:rsidRPr="00FB6ABC">
              <w:rPr>
                <w:color w:val="000000"/>
                <w:sz w:val="18"/>
                <w:szCs w:val="18"/>
              </w:rPr>
              <w:t xml:space="preserve"> навыками реализации норм права, устанавливающих процессуальные права и обязанности участников уголовного процесса</w:t>
            </w:r>
          </w:p>
        </w:tc>
      </w:tr>
      <w:tr w:rsidR="00FB6ABC" w:rsidRPr="00FB6ABC" w:rsidTr="00734307">
        <w:trPr>
          <w:gridAfter w:val="1"/>
          <w:wAfter w:w="31" w:type="dxa"/>
          <w:trHeight w:val="43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ПК-9.3. Обладает навыками производства процессуальных действий с использованием специальных знаний</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задачи и специфику использования специальных знаний в уголовном судопроизводстве; содержание и суть специальных знаний и пути их получения; права и обязанности эксперта и специалиста в уголовном судопроизводстве; правовою основу деятельности эксперта и специалиста</w:t>
            </w:r>
          </w:p>
        </w:tc>
      </w:tr>
      <w:tr w:rsidR="00FB6ABC" w:rsidRPr="00FB6ABC" w:rsidTr="00734307">
        <w:trPr>
          <w:gridAfter w:val="1"/>
          <w:wAfter w:w="31" w:type="dxa"/>
          <w:trHeight w:val="49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color w:val="000000"/>
                <w:sz w:val="18"/>
                <w:szCs w:val="18"/>
              </w:rPr>
            </w:pPr>
            <w:r w:rsidRPr="00FB6ABC">
              <w:rPr>
                <w:i/>
                <w:color w:val="000000"/>
                <w:sz w:val="18"/>
                <w:szCs w:val="18"/>
              </w:rPr>
              <w:t>Уметь:</w:t>
            </w:r>
            <w:r w:rsidRPr="00FB6ABC">
              <w:rPr>
                <w:color w:val="000000"/>
                <w:sz w:val="18"/>
                <w:szCs w:val="18"/>
              </w:rPr>
              <w:t xml:space="preserve"> принимать обоснованные решения при привлечении специалистов к участию в уголовном процессе; назначать отдельные виды экспертиз и давать оценку</w:t>
            </w:r>
          </w:p>
          <w:p w:rsidR="00FB6ABC" w:rsidRPr="00FB6ABC" w:rsidRDefault="00FB6ABC" w:rsidP="00B46034">
            <w:pPr>
              <w:ind w:right="-20"/>
              <w:rPr>
                <w:color w:val="000000"/>
                <w:sz w:val="18"/>
                <w:szCs w:val="18"/>
              </w:rPr>
            </w:pPr>
            <w:r w:rsidRPr="00FB6ABC">
              <w:rPr>
                <w:color w:val="000000"/>
                <w:sz w:val="18"/>
                <w:szCs w:val="18"/>
              </w:rPr>
              <w:t>доказательственному значению их выводов, а также использовать помощь специалистов в</w:t>
            </w:r>
          </w:p>
          <w:p w:rsidR="00FB6ABC" w:rsidRPr="00FB6ABC" w:rsidRDefault="00FB6ABC" w:rsidP="00B46034">
            <w:pPr>
              <w:ind w:right="-20"/>
              <w:rPr>
                <w:i/>
                <w:color w:val="000000"/>
                <w:sz w:val="18"/>
                <w:szCs w:val="18"/>
              </w:rPr>
            </w:pPr>
            <w:r w:rsidRPr="00FB6ABC">
              <w:rPr>
                <w:color w:val="000000"/>
                <w:sz w:val="18"/>
                <w:szCs w:val="18"/>
              </w:rPr>
              <w:lastRenderedPageBreak/>
              <w:t>процессе проведения различных следственных действий</w:t>
            </w:r>
          </w:p>
        </w:tc>
      </w:tr>
      <w:tr w:rsidR="00FB6ABC" w:rsidRPr="00FB6ABC" w:rsidTr="00734307">
        <w:trPr>
          <w:gridAfter w:val="1"/>
          <w:wAfter w:w="31" w:type="dxa"/>
          <w:trHeight w:val="51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навыками производства процессуальных действий с использованием специальных знаний</w:t>
            </w:r>
          </w:p>
        </w:tc>
      </w:tr>
      <w:tr w:rsidR="00FB6ABC" w:rsidRPr="00FB6ABC" w:rsidTr="00734307">
        <w:trPr>
          <w:gridAfter w:val="1"/>
          <w:wAfter w:w="31" w:type="dxa"/>
          <w:trHeight w:val="397"/>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ПК-9.4. Собирает и представляет письменные документы и предметы для приобщения их к уголовному делу в качестве доказательств</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требования уголовно-процессуального законодательства к способам собирания, представления и проверки  письменных документов и предметов для приобщения их к уголовному делу в качестве доказательств в ходе уголовного судопроизводства</w:t>
            </w:r>
          </w:p>
        </w:tc>
      </w:tr>
      <w:tr w:rsidR="00FB6ABC" w:rsidRPr="00FB6ABC" w:rsidTr="00734307">
        <w:trPr>
          <w:gridAfter w:val="1"/>
          <w:wAfter w:w="31" w:type="dxa"/>
          <w:trHeight w:val="60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Уметь:</w:t>
            </w:r>
            <w:r w:rsidRPr="00FB6ABC">
              <w:rPr>
                <w:color w:val="000000"/>
                <w:sz w:val="18"/>
                <w:szCs w:val="18"/>
              </w:rPr>
              <w:t xml:space="preserve"> собирать, проверять и оценивать собранные в процессе расследования преступлений доказательства</w:t>
            </w:r>
          </w:p>
        </w:tc>
      </w:tr>
      <w:tr w:rsidR="00FB6ABC" w:rsidRPr="00FB6ABC" w:rsidTr="00734307">
        <w:trPr>
          <w:gridAfter w:val="1"/>
          <w:wAfter w:w="31" w:type="dxa"/>
          <w:trHeight w:val="46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навыком сбора, проверки и оценки доказательств</w:t>
            </w:r>
          </w:p>
        </w:tc>
      </w:tr>
      <w:tr w:rsidR="00FB6ABC" w:rsidRPr="00FB6ABC" w:rsidTr="00734307">
        <w:trPr>
          <w:gridAfter w:val="1"/>
          <w:wAfter w:w="31" w:type="dxa"/>
          <w:trHeight w:val="501"/>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ПК-9.5. Заявляет ходатайства и обращается с жалобами, предусмотренными уголовно-процессуальным законодательством</w:t>
            </w:r>
          </w:p>
        </w:tc>
        <w:tc>
          <w:tcPr>
            <w:tcW w:w="3734" w:type="dxa"/>
          </w:tcPr>
          <w:p w:rsidR="00FB6ABC" w:rsidRPr="00FB6ABC" w:rsidRDefault="00FB6ABC" w:rsidP="00B46034">
            <w:pPr>
              <w:ind w:right="-20"/>
              <w:rPr>
                <w:i/>
                <w:color w:val="000000"/>
                <w:sz w:val="18"/>
                <w:szCs w:val="18"/>
              </w:rPr>
            </w:pPr>
            <w:r w:rsidRPr="00FB6ABC">
              <w:rPr>
                <w:i/>
                <w:color w:val="000000"/>
                <w:sz w:val="18"/>
                <w:szCs w:val="18"/>
              </w:rPr>
              <w:t>Знать:</w:t>
            </w:r>
            <w:r w:rsidRPr="00FB6ABC">
              <w:rPr>
                <w:color w:val="000000"/>
                <w:sz w:val="18"/>
                <w:szCs w:val="18"/>
              </w:rPr>
              <w:t xml:space="preserve"> процессуальные требования к  заявлению ходатайств, срок их рассмотрения, порядок разрешения; порядок обжалования действий и решений органов, ведущих процесс</w:t>
            </w:r>
          </w:p>
        </w:tc>
      </w:tr>
      <w:tr w:rsidR="00FB6ABC" w:rsidRPr="00FB6ABC" w:rsidTr="00734307">
        <w:trPr>
          <w:gridAfter w:val="1"/>
          <w:wAfter w:w="31" w:type="dxa"/>
          <w:trHeight w:val="52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Уметь:</w:t>
            </w:r>
            <w:r w:rsidRPr="00FB6ABC">
              <w:rPr>
                <w:color w:val="000000"/>
                <w:sz w:val="18"/>
                <w:szCs w:val="18"/>
              </w:rPr>
              <w:t xml:space="preserve"> определять вид документа, необходимого для оформления конкретного процессуального действия или решения; разграничивать ходатайства и жалобы в уголовном судопроизводстве</w:t>
            </w:r>
          </w:p>
        </w:tc>
      </w:tr>
      <w:tr w:rsidR="00FB6ABC" w:rsidRPr="00FB6ABC" w:rsidTr="00734307">
        <w:trPr>
          <w:gridAfter w:val="1"/>
          <w:wAfter w:w="31" w:type="dxa"/>
          <w:trHeight w:val="43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навыками заявления ходатайств и обращения с жалобами, предусмотренными уголовно-процессуальным законодательством</w:t>
            </w:r>
          </w:p>
        </w:tc>
      </w:tr>
      <w:tr w:rsidR="00FB6ABC" w:rsidRPr="00FB6ABC" w:rsidTr="00734307">
        <w:trPr>
          <w:gridAfter w:val="1"/>
          <w:wAfter w:w="31" w:type="dxa"/>
          <w:trHeight w:val="312"/>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ПК-9.6. Обжалует судебное решение в апелляционном и кассационном порядке, а также в порядке надзора</w:t>
            </w:r>
          </w:p>
        </w:tc>
        <w:tc>
          <w:tcPr>
            <w:tcW w:w="3734" w:type="dxa"/>
          </w:tcPr>
          <w:p w:rsidR="00FB6ABC" w:rsidRPr="00FB6ABC" w:rsidRDefault="00FB6ABC" w:rsidP="00B46034">
            <w:pPr>
              <w:ind w:right="-20"/>
              <w:rPr>
                <w:i/>
                <w:color w:val="000000"/>
                <w:sz w:val="18"/>
                <w:szCs w:val="18"/>
              </w:rPr>
            </w:pPr>
            <w:r w:rsidRPr="00FB6ABC">
              <w:rPr>
                <w:i/>
                <w:color w:val="000000"/>
                <w:sz w:val="18"/>
                <w:szCs w:val="18"/>
              </w:rPr>
              <w:t>Знать:</w:t>
            </w:r>
            <w:r w:rsidRPr="00FB6ABC">
              <w:rPr>
                <w:color w:val="000000"/>
                <w:sz w:val="18"/>
                <w:szCs w:val="18"/>
              </w:rPr>
              <w:t xml:space="preserve"> положения действующего законодательства, регулирующего судебное разбирательство апелляционной, кассационной и надзорной инстанции; механизм реализации прав сторон обвинения и защиты в судебном разбирательстве апелляционной, кассационной и надзорной инстанции</w:t>
            </w:r>
          </w:p>
        </w:tc>
      </w:tr>
      <w:tr w:rsidR="00FB6ABC" w:rsidRPr="00FB6ABC" w:rsidTr="00734307">
        <w:trPr>
          <w:gridAfter w:val="1"/>
          <w:wAfter w:w="31" w:type="dxa"/>
          <w:trHeight w:val="45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Уметь: </w:t>
            </w:r>
            <w:r w:rsidRPr="00FB6ABC">
              <w:rPr>
                <w:color w:val="000000"/>
                <w:sz w:val="18"/>
                <w:szCs w:val="18"/>
              </w:rPr>
              <w:t>применять нормы права, регулирующие судебное разбирательство апелляционной, кассационной и надзорной инстанции</w:t>
            </w:r>
          </w:p>
        </w:tc>
      </w:tr>
      <w:tr w:rsidR="00FB6ABC" w:rsidRPr="00FB6ABC" w:rsidTr="00734307">
        <w:trPr>
          <w:gridAfter w:val="1"/>
          <w:wAfter w:w="31" w:type="dxa"/>
          <w:trHeight w:val="37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Владеть:</w:t>
            </w:r>
            <w:r w:rsidRPr="00FB6ABC">
              <w:rPr>
                <w:color w:val="000000"/>
                <w:sz w:val="18"/>
                <w:szCs w:val="18"/>
              </w:rPr>
              <w:t xml:space="preserve"> навыками обращения в суд в </w:t>
            </w:r>
            <w:r w:rsidRPr="00FB6ABC">
              <w:rPr>
                <w:color w:val="000000"/>
                <w:sz w:val="18"/>
                <w:szCs w:val="18"/>
              </w:rPr>
              <w:lastRenderedPageBreak/>
              <w:t>целях обжалования решений в апелляционном и кассационном порядке, а также в порядке надзора</w:t>
            </w:r>
          </w:p>
        </w:tc>
      </w:tr>
      <w:tr w:rsidR="00FB6ABC" w:rsidRPr="00FB6ABC" w:rsidTr="00734307">
        <w:trPr>
          <w:gridAfter w:val="1"/>
          <w:wAfter w:w="31" w:type="dxa"/>
          <w:trHeight w:val="357"/>
          <w:jc w:val="center"/>
        </w:trPr>
        <w:tc>
          <w:tcPr>
            <w:tcW w:w="2783" w:type="dxa"/>
            <w:vMerge w:val="restart"/>
            <w:shd w:val="clear" w:color="auto" w:fill="auto"/>
          </w:tcPr>
          <w:p w:rsidR="00FB6ABC" w:rsidRPr="00FB6ABC" w:rsidRDefault="00FB6ABC" w:rsidP="00B46034">
            <w:pPr>
              <w:ind w:firstLine="0"/>
              <w:rPr>
                <w:sz w:val="18"/>
                <w:szCs w:val="18"/>
              </w:rPr>
            </w:pPr>
          </w:p>
        </w:tc>
        <w:tc>
          <w:tcPr>
            <w:tcW w:w="4548" w:type="dxa"/>
            <w:gridSpan w:val="2"/>
            <w:vMerge w:val="restart"/>
            <w:shd w:val="clear" w:color="auto" w:fill="auto"/>
          </w:tcPr>
          <w:p w:rsidR="00FB6ABC" w:rsidRPr="00FB6ABC" w:rsidRDefault="00FB6ABC" w:rsidP="00B46034">
            <w:pPr>
              <w:pStyle w:val="TableParagraph"/>
              <w:rPr>
                <w:sz w:val="18"/>
                <w:szCs w:val="18"/>
                <w:highlight w:val="red"/>
              </w:rPr>
            </w:pPr>
            <w:r w:rsidRPr="00FB6ABC">
              <w:rPr>
                <w:sz w:val="18"/>
                <w:szCs w:val="18"/>
              </w:rPr>
              <w:t>ПК-10. Способен осуществлять предупреждение правонарушений, выявлять и устранять причины, способствующие их совершению</w:t>
            </w:r>
          </w:p>
        </w:tc>
        <w:tc>
          <w:tcPr>
            <w:tcW w:w="3783" w:type="dxa"/>
            <w:gridSpan w:val="2"/>
            <w:vMerge w:val="restart"/>
            <w:shd w:val="clear" w:color="auto" w:fill="auto"/>
          </w:tcPr>
          <w:p w:rsidR="00FB6ABC" w:rsidRPr="00FB6ABC" w:rsidRDefault="00FB6ABC" w:rsidP="00B46034">
            <w:pPr>
              <w:rPr>
                <w:sz w:val="18"/>
                <w:szCs w:val="18"/>
                <w:highlight w:val="red"/>
              </w:rPr>
            </w:pPr>
            <w:r w:rsidRPr="00FB6ABC">
              <w:rPr>
                <w:sz w:val="18"/>
                <w:szCs w:val="18"/>
              </w:rPr>
              <w:t xml:space="preserve">ПК-10.1. Выявляет обстоятельства, способствующие совершению преступлений и правонарушений </w:t>
            </w:r>
          </w:p>
        </w:tc>
        <w:tc>
          <w:tcPr>
            <w:tcW w:w="3734" w:type="dxa"/>
          </w:tcPr>
          <w:p w:rsidR="00FB6ABC" w:rsidRPr="00FB6ABC" w:rsidRDefault="00FB6ABC" w:rsidP="00B46034">
            <w:pPr>
              <w:ind w:right="-20"/>
              <w:rPr>
                <w:color w:val="000000"/>
                <w:sz w:val="18"/>
                <w:szCs w:val="18"/>
              </w:rPr>
            </w:pPr>
            <w:r w:rsidRPr="00FB6ABC">
              <w:rPr>
                <w:i/>
                <w:color w:val="000000"/>
                <w:sz w:val="18"/>
                <w:szCs w:val="18"/>
              </w:rPr>
              <w:t>Знать:</w:t>
            </w:r>
            <w:r w:rsidRPr="00FB6ABC">
              <w:rPr>
                <w:color w:val="000000"/>
                <w:sz w:val="18"/>
                <w:szCs w:val="18"/>
              </w:rPr>
              <w:t xml:space="preserve"> правовые основы профилактики и предупреждения</w:t>
            </w:r>
          </w:p>
          <w:p w:rsidR="00FB6ABC" w:rsidRPr="00FB6ABC" w:rsidRDefault="00FB6ABC" w:rsidP="00B46034">
            <w:pPr>
              <w:ind w:right="-20"/>
              <w:rPr>
                <w:color w:val="000000"/>
                <w:sz w:val="18"/>
                <w:szCs w:val="18"/>
              </w:rPr>
            </w:pPr>
            <w:r w:rsidRPr="00FB6ABC">
              <w:rPr>
                <w:color w:val="000000"/>
                <w:sz w:val="18"/>
                <w:szCs w:val="18"/>
              </w:rPr>
              <w:t>правонарушений, причины и условия,</w:t>
            </w:r>
          </w:p>
          <w:p w:rsidR="00FB6ABC" w:rsidRPr="00FB6ABC" w:rsidRDefault="00FB6ABC" w:rsidP="00B46034">
            <w:pPr>
              <w:ind w:right="-20"/>
              <w:rPr>
                <w:i/>
                <w:color w:val="000000"/>
                <w:sz w:val="18"/>
                <w:szCs w:val="18"/>
              </w:rPr>
            </w:pPr>
            <w:r w:rsidRPr="00FB6ABC">
              <w:rPr>
                <w:color w:val="000000"/>
                <w:sz w:val="18"/>
                <w:szCs w:val="18"/>
              </w:rPr>
              <w:t>способствующие их совершению</w:t>
            </w:r>
          </w:p>
        </w:tc>
      </w:tr>
      <w:tr w:rsidR="00FB6ABC" w:rsidRPr="00FB6ABC" w:rsidTr="00734307">
        <w:trPr>
          <w:gridAfter w:val="1"/>
          <w:wAfter w:w="31" w:type="dxa"/>
          <w:trHeight w:val="43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color w:val="000000"/>
                <w:sz w:val="18"/>
                <w:szCs w:val="18"/>
              </w:rPr>
            </w:pPr>
            <w:r w:rsidRPr="00FB6ABC">
              <w:rPr>
                <w:i/>
                <w:color w:val="000000"/>
                <w:sz w:val="18"/>
                <w:szCs w:val="18"/>
              </w:rPr>
              <w:t xml:space="preserve">Уметь: </w:t>
            </w:r>
            <w:r w:rsidRPr="00FB6ABC">
              <w:rPr>
                <w:color w:val="000000"/>
                <w:sz w:val="18"/>
                <w:szCs w:val="18"/>
              </w:rPr>
              <w:t>планировать и осуществлять</w:t>
            </w:r>
          </w:p>
          <w:p w:rsidR="00FB6ABC" w:rsidRPr="00FB6ABC" w:rsidRDefault="00FB6ABC" w:rsidP="00B46034">
            <w:pPr>
              <w:ind w:right="-20"/>
              <w:rPr>
                <w:color w:val="000000"/>
                <w:sz w:val="18"/>
                <w:szCs w:val="18"/>
              </w:rPr>
            </w:pPr>
            <w:r w:rsidRPr="00FB6ABC">
              <w:rPr>
                <w:color w:val="000000"/>
                <w:sz w:val="18"/>
                <w:szCs w:val="18"/>
              </w:rPr>
              <w:t>деятельность по предупреждению и</w:t>
            </w:r>
          </w:p>
          <w:p w:rsidR="00FB6ABC" w:rsidRPr="00FB6ABC" w:rsidRDefault="00FB6ABC" w:rsidP="00B46034">
            <w:pPr>
              <w:ind w:right="-20"/>
              <w:rPr>
                <w:color w:val="000000"/>
                <w:sz w:val="18"/>
                <w:szCs w:val="18"/>
              </w:rPr>
            </w:pPr>
            <w:r w:rsidRPr="00FB6ABC">
              <w:rPr>
                <w:color w:val="000000"/>
                <w:sz w:val="18"/>
                <w:szCs w:val="18"/>
              </w:rPr>
              <w:t>профилактике правонарушений;</w:t>
            </w:r>
          </w:p>
          <w:p w:rsidR="00FB6ABC" w:rsidRPr="00FB6ABC" w:rsidRDefault="00FB6ABC" w:rsidP="00B46034">
            <w:pPr>
              <w:ind w:right="-20"/>
              <w:rPr>
                <w:i/>
                <w:color w:val="000000"/>
                <w:sz w:val="18"/>
                <w:szCs w:val="18"/>
              </w:rPr>
            </w:pPr>
            <w:r w:rsidRPr="00FB6ABC">
              <w:rPr>
                <w:color w:val="000000"/>
                <w:sz w:val="18"/>
                <w:szCs w:val="18"/>
              </w:rPr>
              <w:t>выявлять и устранять причины и условия, способствующие их совершению</w:t>
            </w:r>
          </w:p>
        </w:tc>
      </w:tr>
      <w:tr w:rsidR="00FB6ABC" w:rsidRPr="00FB6ABC" w:rsidTr="00734307">
        <w:trPr>
          <w:gridAfter w:val="1"/>
          <w:wAfter w:w="31" w:type="dxa"/>
          <w:trHeight w:val="34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способностью выявлять причины криминального поведения, устранять причины и условия, способствующие совершению правонарушений и преступлений, давать их квалификацию</w:t>
            </w:r>
          </w:p>
        </w:tc>
      </w:tr>
      <w:tr w:rsidR="00FB6ABC" w:rsidRPr="00FB6ABC" w:rsidTr="00734307">
        <w:trPr>
          <w:gridAfter w:val="1"/>
          <w:wAfter w:w="31" w:type="dxa"/>
          <w:trHeight w:val="54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ПК-10.2. Вырабатывает приемы и методы по устранению причин и условий, способствующих совершению преступлений и правонарушений</w:t>
            </w:r>
          </w:p>
        </w:tc>
        <w:tc>
          <w:tcPr>
            <w:tcW w:w="3734" w:type="dxa"/>
          </w:tcPr>
          <w:p w:rsidR="00FB6ABC" w:rsidRPr="00FB6ABC" w:rsidRDefault="00FB6ABC" w:rsidP="00B46034">
            <w:pPr>
              <w:ind w:right="-20"/>
              <w:rPr>
                <w:i/>
                <w:color w:val="000000"/>
                <w:sz w:val="18"/>
                <w:szCs w:val="18"/>
              </w:rPr>
            </w:pPr>
            <w:r w:rsidRPr="00FB6ABC">
              <w:rPr>
                <w:i/>
                <w:color w:val="000000"/>
                <w:sz w:val="18"/>
                <w:szCs w:val="18"/>
              </w:rPr>
              <w:t>Знать:</w:t>
            </w:r>
            <w:r w:rsidRPr="00FB6ABC">
              <w:rPr>
                <w:color w:val="000000"/>
                <w:sz w:val="18"/>
                <w:szCs w:val="18"/>
              </w:rPr>
              <w:t xml:space="preserve"> криминологические приемы и методы предупреждения преступлений и правонарушений</w:t>
            </w:r>
          </w:p>
        </w:tc>
      </w:tr>
      <w:tr w:rsidR="00FB6ABC" w:rsidRPr="00FB6ABC" w:rsidTr="00734307">
        <w:trPr>
          <w:gridAfter w:val="1"/>
          <w:wAfter w:w="31" w:type="dxa"/>
          <w:trHeight w:val="64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color w:val="000000"/>
                <w:sz w:val="18"/>
                <w:szCs w:val="18"/>
              </w:rPr>
            </w:pPr>
            <w:r w:rsidRPr="00FB6ABC">
              <w:rPr>
                <w:i/>
                <w:color w:val="000000"/>
                <w:sz w:val="18"/>
                <w:szCs w:val="18"/>
              </w:rPr>
              <w:t>Уметь:</w:t>
            </w:r>
            <w:r w:rsidRPr="00FB6ABC">
              <w:rPr>
                <w:color w:val="000000"/>
                <w:sz w:val="18"/>
                <w:szCs w:val="18"/>
              </w:rPr>
              <w:t xml:space="preserve"> планировать и осуществлять деятельность по предупреждению и профилактике преступлений и правонарушений; выявлять</w:t>
            </w:r>
          </w:p>
          <w:p w:rsidR="00FB6ABC" w:rsidRPr="00FB6ABC" w:rsidRDefault="00FB6ABC" w:rsidP="00B46034">
            <w:pPr>
              <w:ind w:right="-20"/>
              <w:rPr>
                <w:i/>
                <w:color w:val="000000"/>
                <w:sz w:val="18"/>
                <w:szCs w:val="18"/>
              </w:rPr>
            </w:pPr>
            <w:r w:rsidRPr="00FB6ABC">
              <w:rPr>
                <w:color w:val="000000"/>
                <w:sz w:val="18"/>
                <w:szCs w:val="18"/>
              </w:rPr>
              <w:t>обстоятельства, способствующие совершению преступлений и правонарушений</w:t>
            </w:r>
          </w:p>
        </w:tc>
      </w:tr>
      <w:tr w:rsidR="00FB6ABC" w:rsidRPr="00FB6ABC" w:rsidTr="00734307">
        <w:trPr>
          <w:gridAfter w:val="1"/>
          <w:wAfter w:w="31" w:type="dxa"/>
          <w:trHeight w:val="58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Владеть:</w:t>
            </w:r>
            <w:r w:rsidRPr="00FB6ABC">
              <w:rPr>
                <w:color w:val="000000"/>
                <w:sz w:val="18"/>
                <w:szCs w:val="18"/>
              </w:rPr>
              <w:t xml:space="preserve"> криминологическими методами и способностью осуществлять предупреждение правонарушений и преступлений</w:t>
            </w:r>
          </w:p>
        </w:tc>
      </w:tr>
      <w:tr w:rsidR="00FB6ABC" w:rsidRPr="00FB6ABC" w:rsidTr="00734307">
        <w:trPr>
          <w:gridAfter w:val="1"/>
          <w:wAfter w:w="31" w:type="dxa"/>
          <w:trHeight w:val="271"/>
          <w:jc w:val="center"/>
        </w:trPr>
        <w:tc>
          <w:tcPr>
            <w:tcW w:w="2783" w:type="dxa"/>
            <w:vMerge w:val="restart"/>
            <w:shd w:val="clear" w:color="auto" w:fill="auto"/>
          </w:tcPr>
          <w:p w:rsidR="00FB6ABC" w:rsidRPr="00FB6ABC" w:rsidRDefault="00FB6ABC" w:rsidP="00B46034">
            <w:pPr>
              <w:ind w:firstLine="0"/>
              <w:rPr>
                <w:sz w:val="18"/>
                <w:szCs w:val="18"/>
              </w:rPr>
            </w:pPr>
            <w:r w:rsidRPr="00FB6ABC">
              <w:rPr>
                <w:sz w:val="18"/>
                <w:szCs w:val="18"/>
              </w:rPr>
              <w:t>Экспертно-консультационная деятельность</w:t>
            </w:r>
          </w:p>
          <w:p w:rsidR="00FB6ABC" w:rsidRPr="00FB6ABC" w:rsidRDefault="00FB6ABC" w:rsidP="00B46034">
            <w:pPr>
              <w:rPr>
                <w:sz w:val="18"/>
                <w:szCs w:val="18"/>
              </w:rPr>
            </w:pPr>
          </w:p>
          <w:p w:rsidR="00FB6ABC" w:rsidRPr="00FB6ABC" w:rsidRDefault="00FB6ABC" w:rsidP="00B46034">
            <w:pPr>
              <w:rPr>
                <w:sz w:val="18"/>
                <w:szCs w:val="18"/>
              </w:rPr>
            </w:pPr>
          </w:p>
        </w:tc>
        <w:tc>
          <w:tcPr>
            <w:tcW w:w="4548" w:type="dxa"/>
            <w:gridSpan w:val="2"/>
            <w:vMerge w:val="restart"/>
            <w:shd w:val="clear" w:color="auto" w:fill="auto"/>
          </w:tcPr>
          <w:p w:rsidR="00FB6ABC" w:rsidRPr="00FB6ABC" w:rsidRDefault="00FB6ABC" w:rsidP="00B46034">
            <w:pPr>
              <w:pStyle w:val="TableParagraph"/>
              <w:rPr>
                <w:sz w:val="18"/>
                <w:szCs w:val="18"/>
              </w:rPr>
            </w:pPr>
            <w:r w:rsidRPr="00FB6ABC">
              <w:rPr>
                <w:sz w:val="18"/>
                <w:szCs w:val="18"/>
              </w:rPr>
              <w:t>ПК-11. Способен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w:t>
            </w:r>
          </w:p>
        </w:tc>
        <w:tc>
          <w:tcPr>
            <w:tcW w:w="3783" w:type="dxa"/>
            <w:gridSpan w:val="2"/>
            <w:vMerge w:val="restart"/>
            <w:shd w:val="clear" w:color="auto" w:fill="auto"/>
          </w:tcPr>
          <w:p w:rsidR="00FB6ABC" w:rsidRPr="00FB6ABC" w:rsidRDefault="00FB6ABC" w:rsidP="00B46034">
            <w:pPr>
              <w:pStyle w:val="a8"/>
              <w:tabs>
                <w:tab w:val="left" w:pos="285"/>
              </w:tabs>
              <w:rPr>
                <w:sz w:val="18"/>
                <w:szCs w:val="18"/>
              </w:rPr>
            </w:pPr>
            <w:r w:rsidRPr="00FB6ABC">
              <w:rPr>
                <w:sz w:val="18"/>
                <w:szCs w:val="18"/>
              </w:rPr>
              <w:t>ПК-11.1. Знает содержание и смысл действующего законодательства РФ о противодействии коррупции</w:t>
            </w:r>
          </w:p>
        </w:tc>
        <w:tc>
          <w:tcPr>
            <w:tcW w:w="3734" w:type="dxa"/>
          </w:tcPr>
          <w:p w:rsidR="00FB6ABC" w:rsidRPr="00FB6ABC" w:rsidRDefault="00FB6ABC" w:rsidP="00B46034">
            <w:pPr>
              <w:ind w:right="-20"/>
              <w:rPr>
                <w:i/>
                <w:color w:val="000000"/>
                <w:sz w:val="18"/>
                <w:szCs w:val="18"/>
              </w:rPr>
            </w:pPr>
            <w:r w:rsidRPr="00FB6ABC">
              <w:rPr>
                <w:i/>
                <w:color w:val="000000"/>
                <w:sz w:val="18"/>
                <w:szCs w:val="18"/>
              </w:rPr>
              <w:t>Знать:</w:t>
            </w:r>
            <w:r w:rsidRPr="00FB6ABC">
              <w:rPr>
                <w:color w:val="000000"/>
                <w:sz w:val="18"/>
                <w:szCs w:val="18"/>
              </w:rPr>
              <w:t xml:space="preserve"> систему законодательных и подзаконных актов РФ о противодействии коррупции</w:t>
            </w:r>
          </w:p>
        </w:tc>
      </w:tr>
      <w:tr w:rsidR="00FB6ABC" w:rsidRPr="00FB6ABC" w:rsidTr="00734307">
        <w:trPr>
          <w:gridAfter w:val="1"/>
          <w:wAfter w:w="31" w:type="dxa"/>
          <w:trHeight w:val="33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pStyle w:val="a8"/>
              <w:tabs>
                <w:tab w:val="left" w:pos="285"/>
              </w:tabs>
              <w:rPr>
                <w:sz w:val="18"/>
                <w:szCs w:val="18"/>
              </w:rPr>
            </w:pPr>
          </w:p>
        </w:tc>
        <w:tc>
          <w:tcPr>
            <w:tcW w:w="3734" w:type="dxa"/>
          </w:tcPr>
          <w:p w:rsidR="00FB6ABC" w:rsidRPr="00FB6ABC" w:rsidRDefault="00FB6ABC" w:rsidP="00B46034">
            <w:pPr>
              <w:ind w:right="-20"/>
              <w:rPr>
                <w:color w:val="000000"/>
                <w:sz w:val="18"/>
                <w:szCs w:val="18"/>
              </w:rPr>
            </w:pPr>
            <w:r w:rsidRPr="00FB6ABC">
              <w:rPr>
                <w:i/>
                <w:color w:val="000000"/>
                <w:sz w:val="18"/>
                <w:szCs w:val="18"/>
              </w:rPr>
              <w:t xml:space="preserve">Уметь: </w:t>
            </w:r>
            <w:r w:rsidRPr="00FB6ABC">
              <w:rPr>
                <w:color w:val="000000"/>
                <w:sz w:val="18"/>
                <w:szCs w:val="18"/>
              </w:rPr>
              <w:t>применять законы и другие нормативно-правовые акты,</w:t>
            </w:r>
          </w:p>
          <w:p w:rsidR="00FB6ABC" w:rsidRPr="00FB6ABC" w:rsidRDefault="00FB6ABC" w:rsidP="00B46034">
            <w:pPr>
              <w:ind w:right="-20"/>
              <w:rPr>
                <w:color w:val="000000"/>
                <w:sz w:val="18"/>
                <w:szCs w:val="18"/>
              </w:rPr>
            </w:pPr>
            <w:r w:rsidRPr="00FB6ABC">
              <w:rPr>
                <w:color w:val="000000"/>
                <w:sz w:val="18"/>
                <w:szCs w:val="18"/>
              </w:rPr>
              <w:t>регламентирующих деятельность</w:t>
            </w:r>
          </w:p>
          <w:p w:rsidR="00FB6ABC" w:rsidRPr="00FB6ABC" w:rsidRDefault="00FB6ABC" w:rsidP="00B46034">
            <w:pPr>
              <w:ind w:right="-20"/>
              <w:rPr>
                <w:color w:val="000000"/>
                <w:sz w:val="18"/>
                <w:szCs w:val="18"/>
              </w:rPr>
            </w:pPr>
            <w:r w:rsidRPr="00FB6ABC">
              <w:rPr>
                <w:color w:val="000000"/>
                <w:sz w:val="18"/>
                <w:szCs w:val="18"/>
              </w:rPr>
              <w:t>субъектов права, применять антикоррупционные стандарты поведения при осуществлении</w:t>
            </w:r>
          </w:p>
          <w:p w:rsidR="00FB6ABC" w:rsidRPr="00FB6ABC" w:rsidRDefault="00FB6ABC" w:rsidP="00B46034">
            <w:pPr>
              <w:ind w:right="-20"/>
              <w:rPr>
                <w:color w:val="000000"/>
                <w:sz w:val="18"/>
                <w:szCs w:val="18"/>
              </w:rPr>
            </w:pPr>
            <w:r w:rsidRPr="00FB6ABC">
              <w:rPr>
                <w:color w:val="000000"/>
                <w:sz w:val="18"/>
                <w:szCs w:val="18"/>
              </w:rPr>
              <w:t>профессиональной деятельности,</w:t>
            </w:r>
          </w:p>
          <w:p w:rsidR="00FB6ABC" w:rsidRPr="00FB6ABC" w:rsidRDefault="00FB6ABC" w:rsidP="00B46034">
            <w:pPr>
              <w:ind w:right="-20"/>
              <w:rPr>
                <w:color w:val="000000"/>
                <w:sz w:val="18"/>
                <w:szCs w:val="18"/>
              </w:rPr>
            </w:pPr>
            <w:r w:rsidRPr="00FB6ABC">
              <w:rPr>
                <w:color w:val="000000"/>
                <w:sz w:val="18"/>
                <w:szCs w:val="18"/>
              </w:rPr>
              <w:t>предупреждать коррупционные</w:t>
            </w:r>
          </w:p>
          <w:p w:rsidR="00FB6ABC" w:rsidRPr="00FB6ABC" w:rsidRDefault="00FB6ABC" w:rsidP="00B46034">
            <w:pPr>
              <w:ind w:right="-20"/>
              <w:rPr>
                <w:i/>
                <w:color w:val="000000"/>
                <w:sz w:val="18"/>
                <w:szCs w:val="18"/>
              </w:rPr>
            </w:pPr>
            <w:r w:rsidRPr="00FB6ABC">
              <w:rPr>
                <w:color w:val="000000"/>
                <w:sz w:val="18"/>
                <w:szCs w:val="18"/>
              </w:rPr>
              <w:t>правонарушения</w:t>
            </w:r>
          </w:p>
        </w:tc>
      </w:tr>
      <w:tr w:rsidR="00FB6ABC" w:rsidRPr="00FB6ABC" w:rsidTr="00734307">
        <w:trPr>
          <w:gridAfter w:val="1"/>
          <w:wAfter w:w="31" w:type="dxa"/>
          <w:trHeight w:val="31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pStyle w:val="a8"/>
              <w:tabs>
                <w:tab w:val="left" w:pos="285"/>
              </w:tabs>
              <w:rPr>
                <w:sz w:val="18"/>
                <w:szCs w:val="18"/>
              </w:rPr>
            </w:pPr>
          </w:p>
        </w:tc>
        <w:tc>
          <w:tcPr>
            <w:tcW w:w="3734" w:type="dxa"/>
          </w:tcPr>
          <w:p w:rsidR="00FB6ABC" w:rsidRPr="00FB6ABC" w:rsidRDefault="00FB6ABC" w:rsidP="00B46034">
            <w:pPr>
              <w:ind w:right="-20"/>
              <w:rPr>
                <w:color w:val="000000"/>
                <w:sz w:val="18"/>
                <w:szCs w:val="18"/>
              </w:rPr>
            </w:pPr>
            <w:r w:rsidRPr="00FB6ABC">
              <w:rPr>
                <w:i/>
                <w:color w:val="000000"/>
                <w:sz w:val="18"/>
                <w:szCs w:val="18"/>
              </w:rPr>
              <w:t>Владеть:</w:t>
            </w:r>
            <w:r w:rsidRPr="00FB6ABC">
              <w:rPr>
                <w:color w:val="000000"/>
                <w:sz w:val="18"/>
                <w:szCs w:val="18"/>
              </w:rPr>
              <w:t xml:space="preserve"> навыками работы с</w:t>
            </w:r>
          </w:p>
          <w:p w:rsidR="00FB6ABC" w:rsidRPr="00FB6ABC" w:rsidRDefault="00FB6ABC" w:rsidP="00B46034">
            <w:pPr>
              <w:ind w:right="-20"/>
              <w:rPr>
                <w:i/>
                <w:color w:val="000000"/>
                <w:sz w:val="18"/>
                <w:szCs w:val="18"/>
              </w:rPr>
            </w:pPr>
            <w:r w:rsidRPr="00FB6ABC">
              <w:rPr>
                <w:color w:val="000000"/>
                <w:sz w:val="18"/>
                <w:szCs w:val="18"/>
              </w:rPr>
              <w:t xml:space="preserve">нормативными актами и их применения в различных сферах деятельности, а также в </w:t>
            </w:r>
            <w:r w:rsidRPr="00FB6ABC">
              <w:rPr>
                <w:color w:val="000000"/>
                <w:sz w:val="18"/>
                <w:szCs w:val="18"/>
              </w:rPr>
              <w:lastRenderedPageBreak/>
              <w:t>предупреждении и противодействии</w:t>
            </w:r>
            <w:r w:rsidRPr="00FB6ABC">
              <w:rPr>
                <w:i/>
                <w:color w:val="000000"/>
                <w:sz w:val="18"/>
                <w:szCs w:val="18"/>
              </w:rPr>
              <w:t xml:space="preserve"> коррупции</w:t>
            </w:r>
          </w:p>
        </w:tc>
      </w:tr>
      <w:tr w:rsidR="00FB6ABC" w:rsidRPr="00FB6ABC" w:rsidTr="00734307">
        <w:trPr>
          <w:gridAfter w:val="1"/>
          <w:wAfter w:w="31" w:type="dxa"/>
          <w:trHeight w:val="34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pStyle w:val="a8"/>
              <w:tabs>
                <w:tab w:val="left" w:pos="285"/>
              </w:tabs>
              <w:rPr>
                <w:sz w:val="18"/>
                <w:szCs w:val="18"/>
              </w:rPr>
            </w:pPr>
            <w:r w:rsidRPr="00FB6ABC">
              <w:rPr>
                <w:sz w:val="18"/>
                <w:szCs w:val="18"/>
              </w:rPr>
              <w:t>ПК-11.2. Анализирует и применяет правовые предписания в сфере противодействия коррупции</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виды экспертиз нормативно-правовых актов;</w:t>
            </w:r>
          </w:p>
          <w:p w:rsidR="00FB6ABC" w:rsidRPr="00FB6ABC" w:rsidRDefault="00FB6ABC" w:rsidP="00B46034">
            <w:pPr>
              <w:ind w:right="-20"/>
              <w:rPr>
                <w:color w:val="000000"/>
                <w:sz w:val="18"/>
                <w:szCs w:val="18"/>
              </w:rPr>
            </w:pPr>
            <w:r w:rsidRPr="00FB6ABC">
              <w:rPr>
                <w:color w:val="000000"/>
                <w:sz w:val="18"/>
                <w:szCs w:val="18"/>
              </w:rPr>
              <w:t>основные способы и методы проведения юридической экспертизы проектов нормативных правовых актов, выявления в них положений, способствующих созданию условий для</w:t>
            </w:r>
          </w:p>
          <w:p w:rsidR="00FB6ABC" w:rsidRPr="00FB6ABC" w:rsidRDefault="00FB6ABC" w:rsidP="00B46034">
            <w:pPr>
              <w:ind w:right="-20"/>
              <w:rPr>
                <w:i/>
                <w:color w:val="000000"/>
                <w:sz w:val="18"/>
                <w:szCs w:val="18"/>
              </w:rPr>
            </w:pPr>
            <w:r w:rsidRPr="00FB6ABC">
              <w:rPr>
                <w:color w:val="000000"/>
                <w:sz w:val="18"/>
                <w:szCs w:val="18"/>
              </w:rPr>
              <w:t>проявления коррупции</w:t>
            </w:r>
          </w:p>
        </w:tc>
      </w:tr>
      <w:tr w:rsidR="00FB6ABC" w:rsidRPr="00FB6ABC" w:rsidTr="00734307">
        <w:trPr>
          <w:gridAfter w:val="1"/>
          <w:wAfter w:w="31" w:type="dxa"/>
          <w:trHeight w:val="31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pStyle w:val="a8"/>
              <w:tabs>
                <w:tab w:val="left" w:pos="285"/>
              </w:tabs>
              <w:rPr>
                <w:sz w:val="18"/>
                <w:szCs w:val="18"/>
              </w:rPr>
            </w:pPr>
          </w:p>
        </w:tc>
        <w:tc>
          <w:tcPr>
            <w:tcW w:w="3734" w:type="dxa"/>
          </w:tcPr>
          <w:p w:rsidR="00FB6ABC" w:rsidRPr="00FB6ABC" w:rsidRDefault="00FB6ABC" w:rsidP="00B46034">
            <w:pPr>
              <w:ind w:right="-20"/>
              <w:rPr>
                <w:color w:val="000000"/>
                <w:sz w:val="18"/>
                <w:szCs w:val="18"/>
              </w:rPr>
            </w:pPr>
            <w:r w:rsidRPr="00FB6ABC">
              <w:rPr>
                <w:i/>
                <w:color w:val="000000"/>
                <w:sz w:val="18"/>
                <w:szCs w:val="18"/>
              </w:rPr>
              <w:t>Уметь:</w:t>
            </w:r>
            <w:r w:rsidRPr="00FB6ABC">
              <w:rPr>
                <w:color w:val="000000"/>
                <w:sz w:val="18"/>
                <w:szCs w:val="18"/>
              </w:rPr>
              <w:t xml:space="preserve"> принимать участие в</w:t>
            </w:r>
          </w:p>
          <w:p w:rsidR="00FB6ABC" w:rsidRPr="00FB6ABC" w:rsidRDefault="00FB6ABC" w:rsidP="00B46034">
            <w:pPr>
              <w:ind w:right="-20"/>
              <w:rPr>
                <w:color w:val="000000"/>
                <w:sz w:val="18"/>
                <w:szCs w:val="18"/>
              </w:rPr>
            </w:pPr>
            <w:r w:rsidRPr="00FB6ABC">
              <w:rPr>
                <w:color w:val="000000"/>
                <w:sz w:val="18"/>
                <w:szCs w:val="18"/>
              </w:rPr>
              <w:t>проведении юридической экспертизы</w:t>
            </w:r>
          </w:p>
          <w:p w:rsidR="00FB6ABC" w:rsidRPr="00FB6ABC" w:rsidRDefault="00FB6ABC" w:rsidP="00B46034">
            <w:pPr>
              <w:ind w:right="-20"/>
              <w:rPr>
                <w:color w:val="000000"/>
                <w:sz w:val="18"/>
                <w:szCs w:val="18"/>
              </w:rPr>
            </w:pPr>
            <w:r w:rsidRPr="00FB6ABC">
              <w:rPr>
                <w:color w:val="000000"/>
                <w:sz w:val="18"/>
                <w:szCs w:val="18"/>
              </w:rPr>
              <w:t>проектов нормативных правовых</w:t>
            </w:r>
          </w:p>
          <w:p w:rsidR="00FB6ABC" w:rsidRPr="00FB6ABC" w:rsidRDefault="00FB6ABC" w:rsidP="00B46034">
            <w:pPr>
              <w:ind w:right="-20"/>
              <w:rPr>
                <w:color w:val="000000"/>
                <w:sz w:val="18"/>
                <w:szCs w:val="18"/>
              </w:rPr>
            </w:pPr>
            <w:r w:rsidRPr="00FB6ABC">
              <w:rPr>
                <w:color w:val="000000"/>
                <w:sz w:val="18"/>
                <w:szCs w:val="18"/>
              </w:rPr>
              <w:t>актов, в том числе в целях выявления в</w:t>
            </w:r>
          </w:p>
          <w:p w:rsidR="00FB6ABC" w:rsidRPr="00FB6ABC" w:rsidRDefault="00FB6ABC" w:rsidP="00B46034">
            <w:pPr>
              <w:ind w:right="-20"/>
              <w:rPr>
                <w:color w:val="000000"/>
                <w:sz w:val="18"/>
                <w:szCs w:val="18"/>
              </w:rPr>
            </w:pPr>
            <w:r w:rsidRPr="00FB6ABC">
              <w:rPr>
                <w:color w:val="000000"/>
                <w:sz w:val="18"/>
                <w:szCs w:val="18"/>
              </w:rPr>
              <w:t>них положений, способствующих</w:t>
            </w:r>
          </w:p>
          <w:p w:rsidR="00FB6ABC" w:rsidRPr="00FB6ABC" w:rsidRDefault="00FB6ABC" w:rsidP="00B46034">
            <w:pPr>
              <w:ind w:right="-20"/>
              <w:rPr>
                <w:color w:val="000000"/>
                <w:sz w:val="18"/>
                <w:szCs w:val="18"/>
              </w:rPr>
            </w:pPr>
            <w:r w:rsidRPr="00FB6ABC">
              <w:rPr>
                <w:color w:val="000000"/>
                <w:sz w:val="18"/>
                <w:szCs w:val="18"/>
              </w:rPr>
              <w:t>созданию условий для проявления</w:t>
            </w:r>
          </w:p>
          <w:p w:rsidR="00FB6ABC" w:rsidRPr="00FB6ABC" w:rsidRDefault="00FB6ABC" w:rsidP="00B46034">
            <w:pPr>
              <w:ind w:right="-20"/>
              <w:rPr>
                <w:i/>
                <w:color w:val="000000"/>
                <w:sz w:val="18"/>
                <w:szCs w:val="18"/>
              </w:rPr>
            </w:pPr>
            <w:r w:rsidRPr="00FB6ABC">
              <w:rPr>
                <w:color w:val="000000"/>
                <w:sz w:val="18"/>
                <w:szCs w:val="18"/>
              </w:rPr>
              <w:t>коррупции</w:t>
            </w:r>
          </w:p>
        </w:tc>
      </w:tr>
      <w:tr w:rsidR="00FB6ABC" w:rsidRPr="00FB6ABC" w:rsidTr="00734307">
        <w:trPr>
          <w:gridAfter w:val="1"/>
          <w:wAfter w:w="31" w:type="dxa"/>
          <w:trHeight w:val="28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pStyle w:val="a8"/>
              <w:tabs>
                <w:tab w:val="left" w:pos="285"/>
              </w:tabs>
              <w:rPr>
                <w:sz w:val="18"/>
                <w:szCs w:val="18"/>
              </w:rPr>
            </w:pPr>
          </w:p>
        </w:tc>
        <w:tc>
          <w:tcPr>
            <w:tcW w:w="3734" w:type="dxa"/>
          </w:tcPr>
          <w:p w:rsidR="00FB6ABC" w:rsidRPr="00FB6ABC" w:rsidRDefault="00FB6ABC" w:rsidP="00B46034">
            <w:pPr>
              <w:ind w:right="-20"/>
              <w:rPr>
                <w:color w:val="000000"/>
                <w:sz w:val="18"/>
                <w:szCs w:val="18"/>
              </w:rPr>
            </w:pPr>
            <w:r w:rsidRPr="00FB6ABC">
              <w:rPr>
                <w:i/>
                <w:color w:val="000000"/>
                <w:sz w:val="18"/>
                <w:szCs w:val="18"/>
              </w:rPr>
              <w:t xml:space="preserve">Владеть: </w:t>
            </w:r>
            <w:r w:rsidRPr="00FB6ABC">
              <w:rPr>
                <w:color w:val="000000"/>
                <w:sz w:val="18"/>
                <w:szCs w:val="18"/>
              </w:rPr>
              <w:t>методикой проведения</w:t>
            </w:r>
          </w:p>
          <w:p w:rsidR="00FB6ABC" w:rsidRPr="00FB6ABC" w:rsidRDefault="00FB6ABC" w:rsidP="00B46034">
            <w:pPr>
              <w:ind w:right="-20"/>
              <w:rPr>
                <w:color w:val="000000"/>
                <w:sz w:val="18"/>
                <w:szCs w:val="18"/>
              </w:rPr>
            </w:pPr>
            <w:r w:rsidRPr="00FB6ABC">
              <w:rPr>
                <w:color w:val="000000"/>
                <w:sz w:val="18"/>
                <w:szCs w:val="18"/>
              </w:rPr>
              <w:t>юридической экспертизы проектов</w:t>
            </w:r>
          </w:p>
          <w:p w:rsidR="00FB6ABC" w:rsidRPr="00FB6ABC" w:rsidRDefault="00FB6ABC" w:rsidP="00B46034">
            <w:pPr>
              <w:ind w:right="-20"/>
              <w:rPr>
                <w:color w:val="000000"/>
                <w:sz w:val="18"/>
                <w:szCs w:val="18"/>
              </w:rPr>
            </w:pPr>
            <w:r w:rsidRPr="00FB6ABC">
              <w:rPr>
                <w:color w:val="000000"/>
                <w:sz w:val="18"/>
                <w:szCs w:val="18"/>
              </w:rPr>
              <w:t>нормативных правовых актов, в том</w:t>
            </w:r>
          </w:p>
          <w:p w:rsidR="00FB6ABC" w:rsidRPr="00FB6ABC" w:rsidRDefault="00FB6ABC" w:rsidP="00B46034">
            <w:pPr>
              <w:ind w:right="-20"/>
              <w:rPr>
                <w:color w:val="000000"/>
                <w:sz w:val="18"/>
                <w:szCs w:val="18"/>
              </w:rPr>
            </w:pPr>
            <w:r w:rsidRPr="00FB6ABC">
              <w:rPr>
                <w:color w:val="000000"/>
                <w:sz w:val="18"/>
                <w:szCs w:val="18"/>
              </w:rPr>
              <w:t>числе в целях выявления в них</w:t>
            </w:r>
          </w:p>
          <w:p w:rsidR="00FB6ABC" w:rsidRPr="00FB6ABC" w:rsidRDefault="00FB6ABC" w:rsidP="00B46034">
            <w:pPr>
              <w:ind w:right="-20"/>
              <w:rPr>
                <w:color w:val="000000"/>
                <w:sz w:val="18"/>
                <w:szCs w:val="18"/>
              </w:rPr>
            </w:pPr>
            <w:r w:rsidRPr="00FB6ABC">
              <w:rPr>
                <w:color w:val="000000"/>
                <w:sz w:val="18"/>
                <w:szCs w:val="18"/>
              </w:rPr>
              <w:t>положений, способствующих</w:t>
            </w:r>
          </w:p>
          <w:p w:rsidR="00FB6ABC" w:rsidRPr="00FB6ABC" w:rsidRDefault="00FB6ABC" w:rsidP="00B46034">
            <w:pPr>
              <w:ind w:right="-20"/>
              <w:rPr>
                <w:color w:val="000000"/>
                <w:sz w:val="18"/>
                <w:szCs w:val="18"/>
              </w:rPr>
            </w:pPr>
            <w:r w:rsidRPr="00FB6ABC">
              <w:rPr>
                <w:color w:val="000000"/>
                <w:sz w:val="18"/>
                <w:szCs w:val="18"/>
              </w:rPr>
              <w:t>созданию условий для проявления</w:t>
            </w:r>
          </w:p>
          <w:p w:rsidR="00FB6ABC" w:rsidRPr="00FB6ABC" w:rsidRDefault="00FB6ABC" w:rsidP="00B46034">
            <w:pPr>
              <w:ind w:right="-20"/>
              <w:rPr>
                <w:i/>
                <w:color w:val="000000"/>
                <w:sz w:val="18"/>
                <w:szCs w:val="18"/>
              </w:rPr>
            </w:pPr>
            <w:r w:rsidRPr="00FB6ABC">
              <w:rPr>
                <w:color w:val="000000"/>
                <w:sz w:val="18"/>
                <w:szCs w:val="18"/>
              </w:rPr>
              <w:t>коррупции</w:t>
            </w:r>
          </w:p>
        </w:tc>
      </w:tr>
      <w:tr w:rsidR="00FB6ABC" w:rsidRPr="00FB6ABC" w:rsidTr="00734307">
        <w:trPr>
          <w:gridAfter w:val="1"/>
          <w:wAfter w:w="31" w:type="dxa"/>
          <w:trHeight w:val="51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pStyle w:val="ad"/>
              <w:tabs>
                <w:tab w:val="left" w:pos="336"/>
              </w:tabs>
              <w:ind w:left="0"/>
              <w:rPr>
                <w:sz w:val="18"/>
                <w:szCs w:val="18"/>
              </w:rPr>
            </w:pPr>
            <w:r w:rsidRPr="00FB6ABC">
              <w:rPr>
                <w:sz w:val="18"/>
                <w:szCs w:val="18"/>
              </w:rPr>
              <w:t>ПК-11.3. Формулирует обоснованные предложения и рекомендации по совершенствованию практики правового регулирования в сфере противодействия коррупции</w:t>
            </w:r>
          </w:p>
        </w:tc>
        <w:tc>
          <w:tcPr>
            <w:tcW w:w="3734" w:type="dxa"/>
          </w:tcPr>
          <w:p w:rsidR="00FB6ABC" w:rsidRPr="00FB6ABC" w:rsidRDefault="00FB6ABC" w:rsidP="00B46034">
            <w:pPr>
              <w:ind w:right="-20"/>
              <w:rPr>
                <w:i/>
                <w:color w:val="000000"/>
                <w:sz w:val="18"/>
                <w:szCs w:val="18"/>
              </w:rPr>
            </w:pPr>
            <w:r w:rsidRPr="00FB6ABC">
              <w:rPr>
                <w:i/>
                <w:color w:val="000000"/>
                <w:sz w:val="18"/>
                <w:szCs w:val="18"/>
              </w:rPr>
              <w:t>Знать:</w:t>
            </w:r>
            <w:r w:rsidRPr="00FB6ABC">
              <w:rPr>
                <w:color w:val="000000"/>
                <w:sz w:val="18"/>
                <w:szCs w:val="18"/>
              </w:rPr>
              <w:t xml:space="preserve"> нормативную базу, судебную практику применения законодательства в сфере противодействия коррупции, а также современную уголовно-правовую доктрину</w:t>
            </w:r>
            <w:r w:rsidRPr="00FB6ABC">
              <w:rPr>
                <w:i/>
                <w:color w:val="000000"/>
                <w:sz w:val="18"/>
                <w:szCs w:val="18"/>
              </w:rPr>
              <w:t xml:space="preserve"> </w:t>
            </w:r>
          </w:p>
        </w:tc>
      </w:tr>
      <w:tr w:rsidR="00FB6ABC" w:rsidRPr="00FB6ABC" w:rsidTr="00734307">
        <w:trPr>
          <w:gridAfter w:val="1"/>
          <w:wAfter w:w="31" w:type="dxa"/>
          <w:trHeight w:val="73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pStyle w:val="ad"/>
              <w:tabs>
                <w:tab w:val="left" w:pos="336"/>
              </w:tabs>
              <w:ind w:left="0"/>
              <w:rPr>
                <w:sz w:val="18"/>
                <w:szCs w:val="18"/>
              </w:rPr>
            </w:pPr>
          </w:p>
        </w:tc>
        <w:tc>
          <w:tcPr>
            <w:tcW w:w="3734" w:type="dxa"/>
          </w:tcPr>
          <w:p w:rsidR="00FB6ABC" w:rsidRPr="00FB6ABC" w:rsidRDefault="00FB6ABC" w:rsidP="00B46034">
            <w:pPr>
              <w:ind w:right="-20"/>
              <w:rPr>
                <w:color w:val="000000"/>
                <w:sz w:val="18"/>
                <w:szCs w:val="18"/>
              </w:rPr>
            </w:pPr>
            <w:r w:rsidRPr="00FB6ABC">
              <w:rPr>
                <w:i/>
                <w:color w:val="000000"/>
                <w:sz w:val="18"/>
                <w:szCs w:val="18"/>
              </w:rPr>
              <w:t xml:space="preserve">Уметь: </w:t>
            </w:r>
            <w:r w:rsidRPr="00FB6ABC">
              <w:rPr>
                <w:color w:val="000000"/>
                <w:sz w:val="18"/>
                <w:szCs w:val="18"/>
              </w:rPr>
              <w:t>осуществлять теоретический</w:t>
            </w:r>
          </w:p>
          <w:p w:rsidR="00FB6ABC" w:rsidRPr="00FB6ABC" w:rsidRDefault="00FB6ABC" w:rsidP="00B46034">
            <w:pPr>
              <w:ind w:right="-20"/>
              <w:rPr>
                <w:i/>
                <w:color w:val="000000"/>
                <w:sz w:val="18"/>
                <w:szCs w:val="18"/>
              </w:rPr>
            </w:pPr>
            <w:r w:rsidRPr="00FB6ABC">
              <w:rPr>
                <w:color w:val="000000"/>
                <w:sz w:val="18"/>
                <w:szCs w:val="18"/>
              </w:rPr>
              <w:t>анализ актуальных проблем в уголовном законодательстве и правоприменительной деятельности в сфере противодействия коррупции</w:t>
            </w:r>
          </w:p>
        </w:tc>
      </w:tr>
      <w:tr w:rsidR="00FB6ABC" w:rsidRPr="00FB6ABC" w:rsidTr="00734307">
        <w:trPr>
          <w:gridAfter w:val="1"/>
          <w:wAfter w:w="31" w:type="dxa"/>
          <w:trHeight w:val="52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pStyle w:val="ad"/>
              <w:tabs>
                <w:tab w:val="left" w:pos="336"/>
              </w:tabs>
              <w:ind w:left="0"/>
              <w:rPr>
                <w:sz w:val="18"/>
                <w:szCs w:val="18"/>
              </w:rPr>
            </w:pPr>
          </w:p>
        </w:tc>
        <w:tc>
          <w:tcPr>
            <w:tcW w:w="3734" w:type="dxa"/>
          </w:tcPr>
          <w:p w:rsidR="00FB6ABC" w:rsidRPr="00FB6ABC" w:rsidRDefault="00FB6ABC" w:rsidP="00B46034">
            <w:pPr>
              <w:ind w:right="-20"/>
              <w:rPr>
                <w:color w:val="000000"/>
                <w:sz w:val="18"/>
                <w:szCs w:val="18"/>
              </w:rPr>
            </w:pPr>
            <w:r w:rsidRPr="00FB6ABC">
              <w:rPr>
                <w:i/>
                <w:color w:val="000000"/>
                <w:sz w:val="18"/>
                <w:szCs w:val="18"/>
              </w:rPr>
              <w:t>Владеть:</w:t>
            </w:r>
            <w:r w:rsidRPr="00FB6ABC">
              <w:rPr>
                <w:color w:val="000000"/>
                <w:sz w:val="18"/>
                <w:szCs w:val="18"/>
              </w:rPr>
              <w:t xml:space="preserve"> способностью формулировать обоснованные</w:t>
            </w:r>
          </w:p>
          <w:p w:rsidR="00FB6ABC" w:rsidRPr="00FB6ABC" w:rsidRDefault="00FB6ABC" w:rsidP="00B46034">
            <w:pPr>
              <w:ind w:right="-20"/>
              <w:rPr>
                <w:color w:val="000000"/>
                <w:sz w:val="18"/>
                <w:szCs w:val="18"/>
              </w:rPr>
            </w:pPr>
            <w:r w:rsidRPr="00FB6ABC">
              <w:rPr>
                <w:color w:val="000000"/>
                <w:sz w:val="18"/>
                <w:szCs w:val="18"/>
              </w:rPr>
              <w:t>предложения и рекомендации о средствах совершенствования</w:t>
            </w:r>
          </w:p>
          <w:p w:rsidR="00FB6ABC" w:rsidRPr="00FB6ABC" w:rsidRDefault="00FB6ABC" w:rsidP="00B46034">
            <w:pPr>
              <w:ind w:right="-20"/>
              <w:rPr>
                <w:i/>
                <w:color w:val="000000"/>
                <w:sz w:val="18"/>
                <w:szCs w:val="18"/>
              </w:rPr>
            </w:pPr>
            <w:r w:rsidRPr="00FB6ABC">
              <w:rPr>
                <w:color w:val="000000"/>
                <w:sz w:val="18"/>
                <w:szCs w:val="18"/>
              </w:rPr>
              <w:t>правового регулирования в сфере противодействия коррупции</w:t>
            </w:r>
          </w:p>
        </w:tc>
      </w:tr>
      <w:tr w:rsidR="00FB6ABC" w:rsidRPr="00FB6ABC" w:rsidTr="00734307">
        <w:trPr>
          <w:gridAfter w:val="1"/>
          <w:wAfter w:w="31" w:type="dxa"/>
          <w:trHeight w:val="44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pStyle w:val="ad"/>
              <w:tabs>
                <w:tab w:val="left" w:pos="336"/>
              </w:tabs>
              <w:ind w:left="0"/>
              <w:rPr>
                <w:sz w:val="18"/>
                <w:szCs w:val="18"/>
              </w:rPr>
            </w:pPr>
            <w:r w:rsidRPr="00FB6ABC">
              <w:rPr>
                <w:sz w:val="18"/>
                <w:szCs w:val="18"/>
              </w:rPr>
              <w:t xml:space="preserve">ПК-11.4. Знает правила конструирования правовых норм и строения нормативных правовых актов </w:t>
            </w:r>
          </w:p>
        </w:tc>
        <w:tc>
          <w:tcPr>
            <w:tcW w:w="3734" w:type="dxa"/>
          </w:tcPr>
          <w:p w:rsidR="00FB6ABC" w:rsidRPr="00FB6ABC" w:rsidRDefault="00FB6ABC" w:rsidP="00B46034">
            <w:pPr>
              <w:ind w:right="-20"/>
              <w:rPr>
                <w:i/>
                <w:color w:val="000000"/>
                <w:sz w:val="18"/>
                <w:szCs w:val="18"/>
              </w:rPr>
            </w:pPr>
            <w:r w:rsidRPr="00FB6ABC">
              <w:rPr>
                <w:i/>
                <w:color w:val="000000"/>
                <w:sz w:val="18"/>
                <w:szCs w:val="18"/>
              </w:rPr>
              <w:t>Знать:</w:t>
            </w:r>
            <w:r w:rsidRPr="00FB6ABC">
              <w:rPr>
                <w:color w:val="000000"/>
                <w:sz w:val="18"/>
                <w:szCs w:val="18"/>
              </w:rPr>
              <w:t xml:space="preserve"> юридико-технические требования к построению правовых норм и нормативных правовых актов</w:t>
            </w:r>
          </w:p>
        </w:tc>
      </w:tr>
      <w:tr w:rsidR="00FB6ABC" w:rsidRPr="00FB6ABC" w:rsidTr="00734307">
        <w:trPr>
          <w:gridAfter w:val="1"/>
          <w:wAfter w:w="31" w:type="dxa"/>
          <w:trHeight w:val="51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pStyle w:val="ad"/>
              <w:tabs>
                <w:tab w:val="left" w:pos="336"/>
              </w:tabs>
              <w:ind w:left="0"/>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Уметь: </w:t>
            </w:r>
            <w:r w:rsidRPr="00FB6ABC">
              <w:rPr>
                <w:color w:val="000000"/>
                <w:sz w:val="18"/>
                <w:szCs w:val="18"/>
              </w:rPr>
              <w:t>самостоятельно разрабатывать проекты нормативных правовых актов; заме</w:t>
            </w:r>
            <w:r w:rsidRPr="00FB6ABC">
              <w:rPr>
                <w:color w:val="000000"/>
                <w:sz w:val="18"/>
                <w:szCs w:val="18"/>
              </w:rPr>
              <w:lastRenderedPageBreak/>
              <w:t>чания юридико-технического, редакционного, терминологического и стилистического характера; применять приемы юридической техники</w:t>
            </w:r>
          </w:p>
        </w:tc>
      </w:tr>
      <w:tr w:rsidR="00FB6ABC" w:rsidRPr="00FB6ABC" w:rsidTr="00734307">
        <w:trPr>
          <w:gridAfter w:val="1"/>
          <w:wAfter w:w="31" w:type="dxa"/>
          <w:trHeight w:val="49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pStyle w:val="ad"/>
              <w:tabs>
                <w:tab w:val="left" w:pos="336"/>
              </w:tabs>
              <w:ind w:left="0"/>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Владеть:</w:t>
            </w:r>
            <w:r w:rsidRPr="00FB6ABC">
              <w:rPr>
                <w:color w:val="000000"/>
                <w:sz w:val="18"/>
                <w:szCs w:val="18"/>
              </w:rPr>
              <w:t xml:space="preserve"> навыками и способами разработки нормативных правовых актов в соответствии с профилем своей профессиональной деятельности; навыками проектирования нормативно-правового акта; </w:t>
            </w:r>
            <w:r w:rsidRPr="00FB6ABC">
              <w:rPr>
                <w:iCs/>
                <w:color w:val="000000"/>
                <w:sz w:val="18"/>
                <w:szCs w:val="18"/>
              </w:rPr>
              <w:t>юридической терминологией, необходимой для нормотворческой деятельности</w:t>
            </w:r>
          </w:p>
        </w:tc>
      </w:tr>
      <w:tr w:rsidR="00FB6ABC" w:rsidRPr="00FB6ABC" w:rsidTr="00734307">
        <w:trPr>
          <w:gridAfter w:val="1"/>
          <w:wAfter w:w="31" w:type="dxa"/>
          <w:trHeight w:val="420"/>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val="restart"/>
            <w:shd w:val="clear" w:color="auto" w:fill="auto"/>
          </w:tcPr>
          <w:p w:rsidR="00FB6ABC" w:rsidRPr="00FB6ABC" w:rsidRDefault="00FB6ABC" w:rsidP="00B46034">
            <w:pPr>
              <w:tabs>
                <w:tab w:val="left" w:pos="405"/>
              </w:tabs>
              <w:rPr>
                <w:sz w:val="18"/>
                <w:szCs w:val="18"/>
              </w:rPr>
            </w:pPr>
            <w:r w:rsidRPr="00FB6ABC">
              <w:rPr>
                <w:sz w:val="18"/>
                <w:szCs w:val="18"/>
              </w:rPr>
              <w:t>ПК-11.5. Формулирует предложения и рекомендации по результатам проведения экспертизы нормативно правовых актов</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утвержденную   Министерством юстиции    Российской Федерации методику проведения антикоррупционной экспертизы и форму заключения по результатам независимой антикоррупционной экспертизы</w:t>
            </w:r>
          </w:p>
        </w:tc>
      </w:tr>
      <w:tr w:rsidR="00FB6ABC" w:rsidRPr="00FB6ABC" w:rsidTr="00734307">
        <w:trPr>
          <w:gridAfter w:val="1"/>
          <w:wAfter w:w="31" w:type="dxa"/>
          <w:trHeight w:val="58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tabs>
                <w:tab w:val="left" w:pos="405"/>
              </w:tabs>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Уметь: </w:t>
            </w:r>
            <w:r w:rsidRPr="00FB6ABC">
              <w:rPr>
                <w:color w:val="000000"/>
                <w:sz w:val="18"/>
                <w:szCs w:val="18"/>
              </w:rPr>
              <w:t>составлять аргументированное заключение о  соответствии правового акта Конституции Российской Федерации и федеральному законодательству о противодействии коррупции</w:t>
            </w:r>
          </w:p>
        </w:tc>
      </w:tr>
      <w:tr w:rsidR="00FB6ABC" w:rsidRPr="00FB6ABC" w:rsidTr="00734307">
        <w:trPr>
          <w:gridAfter w:val="1"/>
          <w:wAfter w:w="31" w:type="dxa"/>
          <w:trHeight w:val="435"/>
          <w:jc w:val="center"/>
        </w:trPr>
        <w:tc>
          <w:tcPr>
            <w:tcW w:w="2783" w:type="dxa"/>
            <w:vMerge/>
            <w:shd w:val="clear" w:color="auto" w:fill="auto"/>
          </w:tcPr>
          <w:p w:rsidR="00FB6ABC" w:rsidRPr="00FB6ABC" w:rsidRDefault="00FB6ABC" w:rsidP="00B46034">
            <w:pPr>
              <w:ind w:firstLine="0"/>
              <w:rPr>
                <w:sz w:val="18"/>
                <w:szCs w:val="18"/>
              </w:rPr>
            </w:pPr>
          </w:p>
        </w:tc>
        <w:tc>
          <w:tcPr>
            <w:tcW w:w="4548" w:type="dxa"/>
            <w:gridSpan w:val="2"/>
            <w:vMerge/>
            <w:shd w:val="clear" w:color="auto" w:fill="auto"/>
          </w:tcPr>
          <w:p w:rsidR="00FB6ABC" w:rsidRPr="00FB6ABC" w:rsidRDefault="00FB6ABC" w:rsidP="00B46034">
            <w:pPr>
              <w:pStyle w:val="TableParagraph"/>
              <w:rPr>
                <w:sz w:val="18"/>
                <w:szCs w:val="18"/>
              </w:rPr>
            </w:pPr>
          </w:p>
        </w:tc>
        <w:tc>
          <w:tcPr>
            <w:tcW w:w="3783" w:type="dxa"/>
            <w:gridSpan w:val="2"/>
            <w:vMerge/>
            <w:shd w:val="clear" w:color="auto" w:fill="auto"/>
          </w:tcPr>
          <w:p w:rsidR="00FB6ABC" w:rsidRPr="00FB6ABC" w:rsidRDefault="00FB6ABC" w:rsidP="00B46034">
            <w:pPr>
              <w:tabs>
                <w:tab w:val="left" w:pos="405"/>
              </w:tabs>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способностью формулировать предложения и рекомендации на основе выявленных в правовом акте противоречий Конституции РФ и федеральному законодательству о противодействии коррупции, а также пробелов в правовом регулировании</w:t>
            </w:r>
          </w:p>
        </w:tc>
      </w:tr>
      <w:tr w:rsidR="00FB6ABC" w:rsidRPr="00FB6ABC" w:rsidTr="00734307">
        <w:trPr>
          <w:gridAfter w:val="1"/>
          <w:wAfter w:w="31" w:type="dxa"/>
          <w:trHeight w:val="49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val="restart"/>
            <w:shd w:val="clear" w:color="auto" w:fill="auto"/>
          </w:tcPr>
          <w:p w:rsidR="00FB6ABC" w:rsidRPr="00FB6ABC" w:rsidRDefault="00FB6ABC" w:rsidP="00B46034">
            <w:pPr>
              <w:rPr>
                <w:sz w:val="18"/>
                <w:szCs w:val="18"/>
              </w:rPr>
            </w:pPr>
            <w:r w:rsidRPr="00FB6ABC">
              <w:rPr>
                <w:sz w:val="18"/>
                <w:szCs w:val="18"/>
              </w:rPr>
              <w:t xml:space="preserve">ПК-12. </w:t>
            </w:r>
            <w:r w:rsidRPr="00FB6ABC">
              <w:rPr>
                <w:color w:val="000000"/>
                <w:sz w:val="18"/>
                <w:szCs w:val="18"/>
              </w:rPr>
              <w:t>Способен давать квалифицированные юридические заключения и консультации в конкретных видах юридической деятельности</w:t>
            </w: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ПК-12.1. Умеет толковать нормативно правовые акты и применяет различные способы в правоприменительной деятельности</w:t>
            </w:r>
          </w:p>
        </w:tc>
        <w:tc>
          <w:tcPr>
            <w:tcW w:w="3734" w:type="dxa"/>
          </w:tcPr>
          <w:p w:rsidR="00FB6ABC" w:rsidRPr="00FB6ABC" w:rsidRDefault="00FB6ABC" w:rsidP="00B46034">
            <w:pPr>
              <w:ind w:right="-20"/>
              <w:rPr>
                <w:color w:val="000000"/>
                <w:sz w:val="18"/>
                <w:szCs w:val="18"/>
              </w:rPr>
            </w:pPr>
            <w:r w:rsidRPr="00FB6ABC">
              <w:rPr>
                <w:i/>
                <w:color w:val="000000"/>
                <w:sz w:val="18"/>
                <w:szCs w:val="18"/>
              </w:rPr>
              <w:t xml:space="preserve">Знать: </w:t>
            </w:r>
            <w:r w:rsidRPr="00FB6ABC">
              <w:rPr>
                <w:color w:val="000000"/>
                <w:sz w:val="18"/>
                <w:szCs w:val="18"/>
              </w:rPr>
              <w:t>основные виды, способы и</w:t>
            </w:r>
          </w:p>
          <w:p w:rsidR="00FB6ABC" w:rsidRPr="00FB6ABC" w:rsidRDefault="00FB6ABC" w:rsidP="00B46034">
            <w:pPr>
              <w:ind w:right="-20"/>
              <w:rPr>
                <w:i/>
                <w:color w:val="000000"/>
                <w:sz w:val="18"/>
                <w:szCs w:val="18"/>
              </w:rPr>
            </w:pPr>
            <w:r w:rsidRPr="00FB6ABC">
              <w:rPr>
                <w:color w:val="000000"/>
                <w:sz w:val="18"/>
                <w:szCs w:val="18"/>
              </w:rPr>
              <w:t>особенности толкования нормативно правовых актов</w:t>
            </w:r>
          </w:p>
        </w:tc>
      </w:tr>
      <w:tr w:rsidR="00FB6ABC" w:rsidRPr="00FB6ABC" w:rsidTr="00734307">
        <w:trPr>
          <w:gridAfter w:val="1"/>
          <w:wAfter w:w="31" w:type="dxa"/>
          <w:trHeight w:val="46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color w:val="000000"/>
                <w:sz w:val="18"/>
                <w:szCs w:val="18"/>
              </w:rPr>
            </w:pPr>
            <w:r w:rsidRPr="00FB6ABC">
              <w:rPr>
                <w:i/>
                <w:color w:val="000000"/>
                <w:sz w:val="18"/>
                <w:szCs w:val="18"/>
              </w:rPr>
              <w:t xml:space="preserve">Уметь: </w:t>
            </w:r>
            <w:r w:rsidRPr="00FB6ABC">
              <w:rPr>
                <w:color w:val="000000"/>
                <w:sz w:val="18"/>
                <w:szCs w:val="18"/>
              </w:rPr>
              <w:t>определять виды и способы</w:t>
            </w:r>
          </w:p>
          <w:p w:rsidR="00FB6ABC" w:rsidRPr="00FB6ABC" w:rsidRDefault="00FB6ABC" w:rsidP="00B46034">
            <w:pPr>
              <w:ind w:right="-20"/>
              <w:rPr>
                <w:i/>
                <w:color w:val="000000"/>
                <w:sz w:val="18"/>
                <w:szCs w:val="18"/>
              </w:rPr>
            </w:pPr>
            <w:r w:rsidRPr="00FB6ABC">
              <w:rPr>
                <w:color w:val="000000"/>
                <w:sz w:val="18"/>
                <w:szCs w:val="18"/>
              </w:rPr>
              <w:t>толкования нормативных правовых актов и применять их в правоприменительной деятельности</w:t>
            </w:r>
          </w:p>
        </w:tc>
      </w:tr>
      <w:tr w:rsidR="00FB6ABC" w:rsidRPr="00FB6ABC" w:rsidTr="00734307">
        <w:trPr>
          <w:gridAfter w:val="1"/>
          <w:wAfter w:w="31" w:type="dxa"/>
          <w:trHeight w:val="4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color w:val="000000"/>
                <w:sz w:val="18"/>
                <w:szCs w:val="18"/>
              </w:rPr>
            </w:pPr>
            <w:r w:rsidRPr="00FB6ABC">
              <w:rPr>
                <w:i/>
                <w:color w:val="000000"/>
                <w:sz w:val="18"/>
                <w:szCs w:val="18"/>
              </w:rPr>
              <w:t xml:space="preserve">Владеть: </w:t>
            </w:r>
            <w:r w:rsidRPr="00FB6ABC">
              <w:rPr>
                <w:color w:val="000000"/>
                <w:sz w:val="18"/>
                <w:szCs w:val="18"/>
              </w:rPr>
              <w:t>навыками толкования нормативных правовых актов;</w:t>
            </w:r>
          </w:p>
          <w:p w:rsidR="00FB6ABC" w:rsidRPr="00FB6ABC" w:rsidRDefault="00FB6ABC" w:rsidP="00B46034">
            <w:pPr>
              <w:ind w:right="-20"/>
              <w:rPr>
                <w:i/>
                <w:color w:val="000000"/>
                <w:sz w:val="18"/>
                <w:szCs w:val="18"/>
              </w:rPr>
            </w:pPr>
            <w:r w:rsidRPr="00FB6ABC">
              <w:rPr>
                <w:color w:val="000000"/>
                <w:sz w:val="18"/>
                <w:szCs w:val="18"/>
              </w:rPr>
              <w:t>навыками устранения пробелов и коллизий в сфере правового регулирования</w:t>
            </w:r>
          </w:p>
        </w:tc>
      </w:tr>
      <w:tr w:rsidR="00FB6ABC" w:rsidRPr="00FB6ABC" w:rsidTr="00734307">
        <w:trPr>
          <w:gridAfter w:val="1"/>
          <w:wAfter w:w="31" w:type="dxa"/>
          <w:trHeight w:val="22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ПК-12.2. Использует правила построения юридического заключения</w:t>
            </w:r>
          </w:p>
        </w:tc>
        <w:tc>
          <w:tcPr>
            <w:tcW w:w="3734" w:type="dxa"/>
          </w:tcPr>
          <w:p w:rsidR="00FB6ABC" w:rsidRPr="00FB6ABC" w:rsidRDefault="00FB6ABC" w:rsidP="00B46034">
            <w:pPr>
              <w:ind w:right="-20"/>
              <w:rPr>
                <w:color w:val="000000"/>
                <w:sz w:val="18"/>
                <w:szCs w:val="18"/>
              </w:rPr>
            </w:pPr>
            <w:r w:rsidRPr="00FB6ABC">
              <w:rPr>
                <w:i/>
                <w:color w:val="000000"/>
                <w:sz w:val="18"/>
                <w:szCs w:val="18"/>
              </w:rPr>
              <w:t xml:space="preserve">Знать: </w:t>
            </w:r>
            <w:r w:rsidRPr="00FB6ABC">
              <w:rPr>
                <w:color w:val="000000"/>
                <w:sz w:val="18"/>
                <w:szCs w:val="18"/>
              </w:rPr>
              <w:t>методологию подготовки</w:t>
            </w:r>
          </w:p>
          <w:p w:rsidR="00FB6ABC" w:rsidRPr="00FB6ABC" w:rsidRDefault="00FB6ABC" w:rsidP="00B46034">
            <w:pPr>
              <w:ind w:right="-20"/>
              <w:rPr>
                <w:i/>
                <w:color w:val="000000"/>
                <w:sz w:val="18"/>
                <w:szCs w:val="18"/>
              </w:rPr>
            </w:pPr>
            <w:r w:rsidRPr="00FB6ABC">
              <w:rPr>
                <w:color w:val="000000"/>
                <w:sz w:val="18"/>
                <w:szCs w:val="18"/>
              </w:rPr>
              <w:t>юридического заключения; структуру, содержание и критерии оценки квалифицированных юридических заключений и консультаций в конкретных видах юридической деятельности</w:t>
            </w:r>
          </w:p>
        </w:tc>
      </w:tr>
      <w:tr w:rsidR="00FB6ABC" w:rsidRPr="00FB6ABC" w:rsidTr="00734307">
        <w:trPr>
          <w:gridAfter w:val="1"/>
          <w:wAfter w:w="31" w:type="dxa"/>
          <w:trHeight w:val="30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Уметь:</w:t>
            </w:r>
            <w:r w:rsidRPr="00FB6ABC">
              <w:rPr>
                <w:color w:val="000000"/>
                <w:sz w:val="18"/>
                <w:szCs w:val="18"/>
              </w:rPr>
              <w:t xml:space="preserve"> готовить правовые заключения</w:t>
            </w:r>
          </w:p>
        </w:tc>
      </w:tr>
      <w:tr w:rsidR="00FB6ABC" w:rsidRPr="00FB6ABC" w:rsidTr="00734307">
        <w:trPr>
          <w:gridAfter w:val="1"/>
          <w:wAfter w:w="31" w:type="dxa"/>
          <w:trHeight w:val="28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Владеть:</w:t>
            </w:r>
            <w:r w:rsidRPr="00FB6ABC">
              <w:rPr>
                <w:color w:val="000000"/>
                <w:sz w:val="18"/>
                <w:szCs w:val="18"/>
              </w:rPr>
              <w:t xml:space="preserve"> навыками подготовки правовых заключений</w:t>
            </w:r>
          </w:p>
        </w:tc>
      </w:tr>
      <w:tr w:rsidR="00FB6ABC" w:rsidRPr="00FB6ABC" w:rsidTr="00734307">
        <w:trPr>
          <w:gridAfter w:val="1"/>
          <w:wAfter w:w="31" w:type="dxa"/>
          <w:trHeight w:val="378"/>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rPr>
                <w:sz w:val="18"/>
                <w:szCs w:val="18"/>
              </w:rPr>
            </w:pPr>
          </w:p>
          <w:p w:rsidR="00FB6ABC" w:rsidRPr="00FB6ABC" w:rsidRDefault="00FB6ABC" w:rsidP="00B46034">
            <w:pPr>
              <w:rPr>
                <w:sz w:val="18"/>
                <w:szCs w:val="18"/>
              </w:rPr>
            </w:pPr>
            <w:r w:rsidRPr="00FB6ABC">
              <w:rPr>
                <w:sz w:val="18"/>
                <w:szCs w:val="18"/>
              </w:rPr>
              <w:t>ПК-12.3. Знает требования, предъявляемые к юридическим консультациям</w:t>
            </w: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Знать: </w:t>
            </w:r>
            <w:r w:rsidRPr="00FB6ABC">
              <w:rPr>
                <w:color w:val="000000"/>
                <w:sz w:val="18"/>
                <w:szCs w:val="18"/>
              </w:rPr>
              <w:t>механизм анализа ситуаций в конкретных видах юридической деятельности и формулирования квалифицированного юридического заключения по запросу заказчика</w:t>
            </w:r>
          </w:p>
        </w:tc>
      </w:tr>
      <w:tr w:rsidR="00FB6ABC" w:rsidRPr="00FB6ABC" w:rsidTr="00734307">
        <w:trPr>
          <w:gridAfter w:val="1"/>
          <w:wAfter w:w="31" w:type="dxa"/>
          <w:trHeight w:val="54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Уметь: </w:t>
            </w:r>
            <w:r w:rsidRPr="00FB6ABC">
              <w:rPr>
                <w:color w:val="000000"/>
                <w:sz w:val="18"/>
                <w:szCs w:val="18"/>
              </w:rPr>
              <w:t>самостоятельно анализировать, толковать и правильно применять правовые нормы; давать квалифицированные юридические консультации в правоприменительной практике</w:t>
            </w:r>
          </w:p>
        </w:tc>
      </w:tr>
      <w:tr w:rsidR="00FB6ABC" w:rsidRPr="00FB6ABC" w:rsidTr="00734307">
        <w:trPr>
          <w:gridAfter w:val="1"/>
          <w:wAfter w:w="31" w:type="dxa"/>
          <w:trHeight w:val="60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навыками устного консультирования по правовым вопросам, формирования текста квалифицированных юридических заключений по конкретным ситуациям в различных видах юридической деятельности</w:t>
            </w:r>
          </w:p>
        </w:tc>
      </w:tr>
      <w:tr w:rsidR="00FB6ABC" w:rsidRPr="00FB6ABC" w:rsidTr="00734307">
        <w:trPr>
          <w:gridAfter w:val="1"/>
          <w:wAfter w:w="31" w:type="dxa"/>
          <w:trHeight w:val="312"/>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ПК-12.4. Умеет собирать сведения, необходимые для полного толкования нормативных правовых актов</w:t>
            </w:r>
          </w:p>
        </w:tc>
        <w:tc>
          <w:tcPr>
            <w:tcW w:w="3734" w:type="dxa"/>
          </w:tcPr>
          <w:p w:rsidR="00FB6ABC" w:rsidRPr="00FB6ABC" w:rsidRDefault="00FB6ABC" w:rsidP="00B46034">
            <w:pPr>
              <w:ind w:right="-20"/>
              <w:rPr>
                <w:color w:val="000000"/>
                <w:sz w:val="18"/>
                <w:szCs w:val="18"/>
              </w:rPr>
            </w:pPr>
            <w:r w:rsidRPr="00FB6ABC">
              <w:rPr>
                <w:i/>
                <w:color w:val="000000"/>
                <w:sz w:val="18"/>
                <w:szCs w:val="18"/>
              </w:rPr>
              <w:t>Знать:</w:t>
            </w:r>
            <w:r w:rsidRPr="00FB6ABC">
              <w:rPr>
                <w:color w:val="000000"/>
                <w:sz w:val="18"/>
                <w:szCs w:val="18"/>
              </w:rPr>
              <w:t xml:space="preserve"> положения действующего</w:t>
            </w:r>
          </w:p>
          <w:p w:rsidR="00FB6ABC" w:rsidRPr="00FB6ABC" w:rsidRDefault="00FB6ABC" w:rsidP="00B46034">
            <w:pPr>
              <w:ind w:right="-20"/>
              <w:rPr>
                <w:i/>
                <w:color w:val="000000"/>
                <w:sz w:val="18"/>
                <w:szCs w:val="18"/>
              </w:rPr>
            </w:pPr>
            <w:r w:rsidRPr="00FB6ABC">
              <w:rPr>
                <w:color w:val="000000"/>
                <w:sz w:val="18"/>
                <w:szCs w:val="18"/>
              </w:rPr>
              <w:t>законодательства и правовую доктрину; особенности различных видов толкования нормативно-правовых актов</w:t>
            </w:r>
          </w:p>
        </w:tc>
      </w:tr>
      <w:tr w:rsidR="00FB6ABC" w:rsidRPr="00FB6ABC" w:rsidTr="00734307">
        <w:trPr>
          <w:gridAfter w:val="1"/>
          <w:wAfter w:w="31" w:type="dxa"/>
          <w:trHeight w:val="45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Уметь:</w:t>
            </w:r>
            <w:r w:rsidRPr="00FB6ABC">
              <w:rPr>
                <w:color w:val="000000"/>
                <w:sz w:val="18"/>
                <w:szCs w:val="18"/>
              </w:rPr>
              <w:t xml:space="preserve"> интерпретировать данные, сведения и факты для полного толкования нормативных правовых актов; сопоставлять эмпирический и теоретический материал; на основе обширных знаний материалов юридической практики и действующего законодательства применять методику толкования нормативно-правовых актов</w:t>
            </w:r>
          </w:p>
        </w:tc>
      </w:tr>
      <w:tr w:rsidR="00FB6ABC" w:rsidRPr="00FB6ABC" w:rsidTr="00734307">
        <w:trPr>
          <w:gridAfter w:val="1"/>
          <w:wAfter w:w="31" w:type="dxa"/>
          <w:trHeight w:val="37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Владеть:</w:t>
            </w:r>
            <w:r w:rsidRPr="00FB6ABC">
              <w:rPr>
                <w:color w:val="000000"/>
                <w:sz w:val="18"/>
                <w:szCs w:val="18"/>
              </w:rPr>
              <w:t xml:space="preserve"> способностью отбирать и систематизировать данные, сведения и факты в соответствии с поставленными целями исследования; умением делать правовые выводы из диспозиции и санкции нормы для принятия правового решения</w:t>
            </w:r>
          </w:p>
        </w:tc>
      </w:tr>
      <w:tr w:rsidR="00FB6ABC" w:rsidRPr="00FB6ABC" w:rsidTr="00734307">
        <w:trPr>
          <w:gridAfter w:val="1"/>
          <w:wAfter w:w="31" w:type="dxa"/>
          <w:trHeight w:val="33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ПК-12.5. Формулирует выводы по итогам толкования нормативных правовых актов</w:t>
            </w:r>
          </w:p>
        </w:tc>
        <w:tc>
          <w:tcPr>
            <w:tcW w:w="3734" w:type="dxa"/>
          </w:tcPr>
          <w:p w:rsidR="00FB6ABC" w:rsidRPr="00FB6ABC" w:rsidRDefault="00FB6ABC" w:rsidP="00B46034">
            <w:pPr>
              <w:ind w:right="-20"/>
              <w:rPr>
                <w:i/>
                <w:color w:val="000000"/>
                <w:sz w:val="18"/>
                <w:szCs w:val="18"/>
              </w:rPr>
            </w:pPr>
            <w:r w:rsidRPr="00FB6ABC">
              <w:rPr>
                <w:i/>
                <w:color w:val="000000"/>
                <w:sz w:val="18"/>
                <w:szCs w:val="18"/>
              </w:rPr>
              <w:t>Знать:</w:t>
            </w:r>
            <w:r w:rsidRPr="00FB6ABC">
              <w:rPr>
                <w:color w:val="000000"/>
                <w:sz w:val="18"/>
                <w:szCs w:val="18"/>
              </w:rPr>
              <w:t xml:space="preserve"> виды, способы и особенности толкования нормативно правовых актов</w:t>
            </w:r>
          </w:p>
        </w:tc>
      </w:tr>
      <w:tr w:rsidR="00FB6ABC" w:rsidRPr="00FB6ABC" w:rsidTr="00734307">
        <w:trPr>
          <w:gridAfter w:val="1"/>
          <w:wAfter w:w="31" w:type="dxa"/>
          <w:trHeight w:val="31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Уметь: </w:t>
            </w:r>
            <w:r w:rsidRPr="00FB6ABC">
              <w:rPr>
                <w:color w:val="000000"/>
                <w:sz w:val="18"/>
                <w:szCs w:val="18"/>
              </w:rPr>
              <w:t>выявлять и анализировать содержание нормативного правового акта с целью уяснения и разъяснения его содержания</w:t>
            </w:r>
          </w:p>
        </w:tc>
      </w:tr>
      <w:tr w:rsidR="00FB6ABC" w:rsidRPr="00FB6ABC" w:rsidTr="00734307">
        <w:trPr>
          <w:gridAfter w:val="1"/>
          <w:wAfter w:w="31" w:type="dxa"/>
          <w:trHeight w:val="480"/>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навыками формулировать результаты толкования правовых актов, научного разъяснения положений законодательства, точно устанавливать смысл положений законодательства, грамотно излагать смысл положений законодательства в юридической документации</w:t>
            </w:r>
          </w:p>
        </w:tc>
      </w:tr>
      <w:tr w:rsidR="00FB6ABC" w:rsidRPr="00FB6ABC" w:rsidTr="00734307">
        <w:trPr>
          <w:gridAfter w:val="1"/>
          <w:wAfter w:w="31" w:type="dxa"/>
          <w:trHeight w:val="28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val="restart"/>
            <w:shd w:val="clear" w:color="auto" w:fill="auto"/>
          </w:tcPr>
          <w:p w:rsidR="00FB6ABC" w:rsidRPr="00FB6ABC" w:rsidRDefault="00FB6ABC" w:rsidP="00B46034">
            <w:pPr>
              <w:rPr>
                <w:sz w:val="18"/>
                <w:szCs w:val="18"/>
              </w:rPr>
            </w:pPr>
            <w:r w:rsidRPr="00FB6ABC">
              <w:rPr>
                <w:sz w:val="18"/>
                <w:szCs w:val="18"/>
              </w:rPr>
              <w:t>ПК-12.6. Подготавливает юридическое заключение и дает юридическую консультацию</w:t>
            </w:r>
          </w:p>
        </w:tc>
        <w:tc>
          <w:tcPr>
            <w:tcW w:w="3734" w:type="dxa"/>
          </w:tcPr>
          <w:p w:rsidR="00FB6ABC" w:rsidRPr="00FB6ABC" w:rsidRDefault="00FB6ABC" w:rsidP="00B46034">
            <w:pPr>
              <w:ind w:right="-20"/>
              <w:rPr>
                <w:color w:val="000000"/>
                <w:sz w:val="18"/>
                <w:szCs w:val="18"/>
              </w:rPr>
            </w:pPr>
            <w:r w:rsidRPr="00FB6ABC">
              <w:rPr>
                <w:i/>
                <w:color w:val="000000"/>
                <w:sz w:val="18"/>
                <w:szCs w:val="18"/>
              </w:rPr>
              <w:t>Знать:</w:t>
            </w:r>
            <w:r w:rsidRPr="00FB6ABC">
              <w:rPr>
                <w:color w:val="000000"/>
                <w:sz w:val="18"/>
                <w:szCs w:val="18"/>
              </w:rPr>
              <w:t xml:space="preserve"> основные приемы дачи квалифицированного юридического</w:t>
            </w:r>
          </w:p>
          <w:p w:rsidR="00FB6ABC" w:rsidRPr="00FB6ABC" w:rsidRDefault="00FB6ABC" w:rsidP="00B46034">
            <w:pPr>
              <w:ind w:right="-20"/>
              <w:rPr>
                <w:i/>
                <w:color w:val="000000"/>
                <w:sz w:val="18"/>
                <w:szCs w:val="18"/>
              </w:rPr>
            </w:pPr>
            <w:r w:rsidRPr="00FB6ABC">
              <w:rPr>
                <w:color w:val="000000"/>
                <w:sz w:val="18"/>
                <w:szCs w:val="18"/>
              </w:rPr>
              <w:t>заключения и консультации в конкретных видах юридической деятельности</w:t>
            </w:r>
          </w:p>
        </w:tc>
      </w:tr>
      <w:tr w:rsidR="00FB6ABC" w:rsidRPr="00FB6ABC" w:rsidTr="00734307">
        <w:trPr>
          <w:gridAfter w:val="1"/>
          <w:wAfter w:w="31" w:type="dxa"/>
          <w:trHeight w:val="46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color w:val="000000"/>
                <w:sz w:val="18"/>
                <w:szCs w:val="18"/>
              </w:rPr>
            </w:pPr>
            <w:r w:rsidRPr="00FB6ABC">
              <w:rPr>
                <w:i/>
                <w:color w:val="000000"/>
                <w:sz w:val="18"/>
                <w:szCs w:val="18"/>
              </w:rPr>
              <w:t>Уметь:</w:t>
            </w:r>
            <w:r w:rsidRPr="00FB6ABC">
              <w:rPr>
                <w:color w:val="000000"/>
                <w:sz w:val="18"/>
                <w:szCs w:val="18"/>
              </w:rPr>
              <w:t xml:space="preserve"> давать квалифицированные</w:t>
            </w:r>
          </w:p>
          <w:p w:rsidR="00FB6ABC" w:rsidRPr="00FB6ABC" w:rsidRDefault="00FB6ABC" w:rsidP="00B46034">
            <w:pPr>
              <w:ind w:right="-20"/>
              <w:rPr>
                <w:i/>
                <w:color w:val="000000"/>
                <w:sz w:val="18"/>
                <w:szCs w:val="18"/>
              </w:rPr>
            </w:pPr>
            <w:r w:rsidRPr="00FB6ABC">
              <w:rPr>
                <w:color w:val="000000"/>
                <w:sz w:val="18"/>
                <w:szCs w:val="18"/>
              </w:rPr>
              <w:t>юридические заключения и консультации</w:t>
            </w:r>
          </w:p>
        </w:tc>
      </w:tr>
      <w:tr w:rsidR="00FB6ABC" w:rsidRPr="00FB6ABC" w:rsidTr="00734307">
        <w:trPr>
          <w:gridAfter w:val="1"/>
          <w:wAfter w:w="31" w:type="dxa"/>
          <w:trHeight w:val="375"/>
          <w:jc w:val="center"/>
        </w:trPr>
        <w:tc>
          <w:tcPr>
            <w:tcW w:w="2783" w:type="dxa"/>
            <w:vMerge/>
            <w:shd w:val="clear" w:color="auto" w:fill="auto"/>
          </w:tcPr>
          <w:p w:rsidR="00FB6ABC" w:rsidRPr="00FB6ABC" w:rsidRDefault="00FB6ABC" w:rsidP="00B46034">
            <w:pPr>
              <w:rPr>
                <w:sz w:val="18"/>
                <w:szCs w:val="18"/>
              </w:rPr>
            </w:pPr>
          </w:p>
        </w:tc>
        <w:tc>
          <w:tcPr>
            <w:tcW w:w="4548" w:type="dxa"/>
            <w:gridSpan w:val="2"/>
            <w:vMerge/>
            <w:shd w:val="clear" w:color="auto" w:fill="auto"/>
          </w:tcPr>
          <w:p w:rsidR="00FB6ABC" w:rsidRPr="00FB6ABC" w:rsidRDefault="00FB6ABC" w:rsidP="00B46034">
            <w:pPr>
              <w:rPr>
                <w:sz w:val="18"/>
                <w:szCs w:val="18"/>
              </w:rPr>
            </w:pPr>
          </w:p>
        </w:tc>
        <w:tc>
          <w:tcPr>
            <w:tcW w:w="3783" w:type="dxa"/>
            <w:gridSpan w:val="2"/>
            <w:vMerge/>
            <w:shd w:val="clear" w:color="auto" w:fill="auto"/>
          </w:tcPr>
          <w:p w:rsidR="00FB6ABC" w:rsidRPr="00FB6ABC" w:rsidRDefault="00FB6ABC" w:rsidP="00B46034">
            <w:pPr>
              <w:rPr>
                <w:sz w:val="18"/>
                <w:szCs w:val="18"/>
              </w:rPr>
            </w:pPr>
          </w:p>
        </w:tc>
        <w:tc>
          <w:tcPr>
            <w:tcW w:w="3734" w:type="dxa"/>
          </w:tcPr>
          <w:p w:rsidR="00FB6ABC" w:rsidRPr="00FB6ABC" w:rsidRDefault="00FB6ABC" w:rsidP="00B46034">
            <w:pPr>
              <w:ind w:right="-20"/>
              <w:rPr>
                <w:i/>
                <w:color w:val="000000"/>
                <w:sz w:val="18"/>
                <w:szCs w:val="18"/>
              </w:rPr>
            </w:pPr>
            <w:r w:rsidRPr="00FB6ABC">
              <w:rPr>
                <w:i/>
                <w:color w:val="000000"/>
                <w:sz w:val="18"/>
                <w:szCs w:val="18"/>
              </w:rPr>
              <w:t xml:space="preserve">Владеть: </w:t>
            </w:r>
            <w:r w:rsidRPr="00FB6ABC">
              <w:rPr>
                <w:color w:val="000000"/>
                <w:sz w:val="18"/>
                <w:szCs w:val="18"/>
              </w:rPr>
              <w:t>навыками составления юридических заключений и дачи консультаций по конкретным юридическим вопросам в конкретных видах юридической деятельности</w:t>
            </w:r>
          </w:p>
        </w:tc>
      </w:tr>
      <w:tr w:rsidR="00835A83" w:rsidRPr="004B531D" w:rsidTr="001F4CA2">
        <w:trPr>
          <w:gridAfter w:val="1"/>
          <w:wAfter w:w="31" w:type="dxa"/>
          <w:trHeight w:val="267"/>
          <w:jc w:val="center"/>
        </w:trPr>
        <w:tc>
          <w:tcPr>
            <w:tcW w:w="2783" w:type="dxa"/>
            <w:vMerge w:val="restart"/>
            <w:shd w:val="clear" w:color="auto" w:fill="auto"/>
          </w:tcPr>
          <w:p w:rsidR="00835A83" w:rsidRPr="004B531D" w:rsidRDefault="00835A83" w:rsidP="00B46034">
            <w:pPr>
              <w:rPr>
                <w:sz w:val="18"/>
                <w:szCs w:val="18"/>
              </w:rPr>
            </w:pPr>
            <w:r w:rsidRPr="004B531D">
              <w:rPr>
                <w:sz w:val="18"/>
                <w:szCs w:val="18"/>
              </w:rPr>
              <w:t>Информационные технологии</w:t>
            </w:r>
          </w:p>
        </w:tc>
        <w:tc>
          <w:tcPr>
            <w:tcW w:w="4548" w:type="dxa"/>
            <w:gridSpan w:val="2"/>
            <w:vMerge w:val="restart"/>
            <w:shd w:val="clear" w:color="auto" w:fill="auto"/>
          </w:tcPr>
          <w:p w:rsidR="00835A83" w:rsidRPr="004B531D" w:rsidRDefault="00835A83" w:rsidP="00B46034">
            <w:pPr>
              <w:rPr>
                <w:sz w:val="18"/>
                <w:szCs w:val="18"/>
              </w:rPr>
            </w:pPr>
            <w:r w:rsidRPr="004B531D">
              <w:rPr>
                <w:color w:val="000000"/>
                <w:sz w:val="18"/>
                <w:szCs w:val="18"/>
              </w:rPr>
              <w:t>ОПК-9. 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3783" w:type="dxa"/>
            <w:gridSpan w:val="2"/>
            <w:vMerge w:val="restart"/>
            <w:shd w:val="clear" w:color="auto" w:fill="auto"/>
          </w:tcPr>
          <w:p w:rsidR="00835A83" w:rsidRPr="004B531D" w:rsidRDefault="00835A83" w:rsidP="004B531D">
            <w:pPr>
              <w:rPr>
                <w:color w:val="000000"/>
                <w:sz w:val="18"/>
                <w:szCs w:val="18"/>
              </w:rPr>
            </w:pPr>
            <w:r w:rsidRPr="004B531D">
              <w:rPr>
                <w:color w:val="000000"/>
                <w:sz w:val="18"/>
                <w:szCs w:val="18"/>
              </w:rPr>
              <w:t>ОПК-9.1.</w:t>
            </w:r>
            <w:r w:rsidRPr="004B531D">
              <w:rPr>
                <w:rFonts w:ascii="Times New Roman CYR" w:hAnsi="Times New Roman CYR" w:cs="Times New Roman CYR"/>
                <w:sz w:val="18"/>
                <w:szCs w:val="18"/>
              </w:rPr>
              <w:t xml:space="preserve"> </w:t>
            </w:r>
            <w:r w:rsidRPr="004B531D">
              <w:rPr>
                <w:color w:val="000000"/>
                <w:sz w:val="18"/>
                <w:szCs w:val="18"/>
              </w:rPr>
              <w:t>Применяет аналитические системы проверки контрагентов</w:t>
            </w:r>
          </w:p>
          <w:p w:rsidR="00835A83" w:rsidRPr="004B531D" w:rsidRDefault="00835A83" w:rsidP="004B531D">
            <w:pPr>
              <w:rPr>
                <w:color w:val="000000"/>
                <w:sz w:val="18"/>
                <w:szCs w:val="18"/>
              </w:rPr>
            </w:pPr>
          </w:p>
          <w:p w:rsidR="00835A83" w:rsidRPr="004B531D" w:rsidRDefault="00835A83" w:rsidP="00B46034">
            <w:pPr>
              <w:rPr>
                <w:sz w:val="18"/>
                <w:szCs w:val="18"/>
              </w:rPr>
            </w:pPr>
          </w:p>
        </w:tc>
        <w:tc>
          <w:tcPr>
            <w:tcW w:w="3734" w:type="dxa"/>
          </w:tcPr>
          <w:p w:rsidR="00835A83" w:rsidRPr="004B531D" w:rsidRDefault="00835A83" w:rsidP="00B46034">
            <w:pPr>
              <w:ind w:right="-20"/>
              <w:rPr>
                <w:i/>
                <w:color w:val="000000"/>
                <w:sz w:val="18"/>
                <w:szCs w:val="18"/>
              </w:rPr>
            </w:pPr>
            <w:r w:rsidRPr="004B531D">
              <w:rPr>
                <w:i/>
                <w:sz w:val="18"/>
                <w:szCs w:val="18"/>
              </w:rPr>
              <w:t xml:space="preserve">Знать: </w:t>
            </w:r>
            <w:r w:rsidRPr="004B531D">
              <w:rPr>
                <w:sz w:val="18"/>
                <w:szCs w:val="18"/>
              </w:rPr>
              <w:t>основы гражданского законодательства Российской Федерации</w:t>
            </w:r>
          </w:p>
        </w:tc>
      </w:tr>
      <w:tr w:rsidR="00835A83" w:rsidRPr="004B531D" w:rsidTr="001F4CA2">
        <w:trPr>
          <w:gridAfter w:val="1"/>
          <w:wAfter w:w="31" w:type="dxa"/>
          <w:trHeight w:val="330"/>
          <w:jc w:val="center"/>
        </w:trPr>
        <w:tc>
          <w:tcPr>
            <w:tcW w:w="2783" w:type="dxa"/>
            <w:vMerge/>
            <w:shd w:val="clear" w:color="auto" w:fill="auto"/>
          </w:tcPr>
          <w:p w:rsidR="00835A83" w:rsidRPr="004B531D" w:rsidRDefault="00835A83" w:rsidP="00B46034">
            <w:pPr>
              <w:rPr>
                <w:sz w:val="18"/>
                <w:szCs w:val="18"/>
              </w:rPr>
            </w:pPr>
          </w:p>
        </w:tc>
        <w:tc>
          <w:tcPr>
            <w:tcW w:w="4548" w:type="dxa"/>
            <w:gridSpan w:val="2"/>
            <w:vMerge/>
            <w:shd w:val="clear" w:color="auto" w:fill="auto"/>
          </w:tcPr>
          <w:p w:rsidR="00835A83" w:rsidRPr="004B531D" w:rsidRDefault="00835A83" w:rsidP="00B46034">
            <w:pPr>
              <w:rPr>
                <w:color w:val="000000"/>
                <w:sz w:val="18"/>
                <w:szCs w:val="18"/>
              </w:rPr>
            </w:pPr>
          </w:p>
        </w:tc>
        <w:tc>
          <w:tcPr>
            <w:tcW w:w="3783" w:type="dxa"/>
            <w:gridSpan w:val="2"/>
            <w:vMerge/>
            <w:shd w:val="clear" w:color="auto" w:fill="auto"/>
          </w:tcPr>
          <w:p w:rsidR="00835A83" w:rsidRPr="004B531D" w:rsidRDefault="00835A83" w:rsidP="004B531D">
            <w:pPr>
              <w:rPr>
                <w:color w:val="000000"/>
                <w:sz w:val="18"/>
                <w:szCs w:val="18"/>
              </w:rPr>
            </w:pPr>
          </w:p>
        </w:tc>
        <w:tc>
          <w:tcPr>
            <w:tcW w:w="3734" w:type="dxa"/>
          </w:tcPr>
          <w:p w:rsidR="00835A83" w:rsidRPr="004B531D" w:rsidRDefault="00835A83" w:rsidP="001F4CA2">
            <w:pPr>
              <w:ind w:right="-20"/>
              <w:rPr>
                <w:i/>
                <w:sz w:val="18"/>
                <w:szCs w:val="18"/>
              </w:rPr>
            </w:pPr>
            <w:r w:rsidRPr="004B531D">
              <w:rPr>
                <w:i/>
                <w:sz w:val="18"/>
                <w:szCs w:val="18"/>
              </w:rPr>
              <w:t xml:space="preserve">Уметь: </w:t>
            </w:r>
            <w:r w:rsidRPr="004B531D">
              <w:rPr>
                <w:sz w:val="18"/>
                <w:szCs w:val="18"/>
              </w:rPr>
              <w:t>использовать справочные системы</w:t>
            </w:r>
          </w:p>
        </w:tc>
      </w:tr>
      <w:tr w:rsidR="00835A83" w:rsidRPr="004B531D" w:rsidTr="00734307">
        <w:trPr>
          <w:gridAfter w:val="1"/>
          <w:wAfter w:w="31" w:type="dxa"/>
          <w:trHeight w:val="615"/>
          <w:jc w:val="center"/>
        </w:trPr>
        <w:tc>
          <w:tcPr>
            <w:tcW w:w="2783" w:type="dxa"/>
            <w:vMerge/>
            <w:shd w:val="clear" w:color="auto" w:fill="auto"/>
          </w:tcPr>
          <w:p w:rsidR="00835A83" w:rsidRPr="004B531D" w:rsidRDefault="00835A83" w:rsidP="00B46034">
            <w:pPr>
              <w:rPr>
                <w:sz w:val="18"/>
                <w:szCs w:val="18"/>
              </w:rPr>
            </w:pPr>
          </w:p>
        </w:tc>
        <w:tc>
          <w:tcPr>
            <w:tcW w:w="4548" w:type="dxa"/>
            <w:gridSpan w:val="2"/>
            <w:vMerge/>
            <w:shd w:val="clear" w:color="auto" w:fill="auto"/>
          </w:tcPr>
          <w:p w:rsidR="00835A83" w:rsidRPr="004B531D" w:rsidRDefault="00835A83" w:rsidP="00B46034">
            <w:pPr>
              <w:rPr>
                <w:color w:val="000000"/>
                <w:sz w:val="18"/>
                <w:szCs w:val="18"/>
              </w:rPr>
            </w:pPr>
          </w:p>
        </w:tc>
        <w:tc>
          <w:tcPr>
            <w:tcW w:w="3783" w:type="dxa"/>
            <w:gridSpan w:val="2"/>
            <w:vMerge/>
            <w:shd w:val="clear" w:color="auto" w:fill="auto"/>
          </w:tcPr>
          <w:p w:rsidR="00835A83" w:rsidRPr="004B531D" w:rsidRDefault="00835A83" w:rsidP="004B531D">
            <w:pPr>
              <w:rPr>
                <w:color w:val="000000"/>
                <w:sz w:val="18"/>
                <w:szCs w:val="18"/>
              </w:rPr>
            </w:pPr>
          </w:p>
        </w:tc>
        <w:tc>
          <w:tcPr>
            <w:tcW w:w="3734" w:type="dxa"/>
          </w:tcPr>
          <w:p w:rsidR="00835A83" w:rsidRPr="004B531D" w:rsidRDefault="00835A83" w:rsidP="001F4CA2">
            <w:pPr>
              <w:ind w:right="-20"/>
              <w:rPr>
                <w:i/>
                <w:sz w:val="18"/>
                <w:szCs w:val="18"/>
              </w:rPr>
            </w:pPr>
            <w:r w:rsidRPr="004B531D">
              <w:rPr>
                <w:sz w:val="18"/>
                <w:szCs w:val="18"/>
              </w:rPr>
              <w:t>Владеть: алгоритмом проверки контрагентов</w:t>
            </w:r>
          </w:p>
        </w:tc>
      </w:tr>
      <w:tr w:rsidR="00835A83" w:rsidRPr="004B531D" w:rsidTr="001F4CA2">
        <w:trPr>
          <w:gridAfter w:val="1"/>
          <w:wAfter w:w="31" w:type="dxa"/>
          <w:trHeight w:val="372"/>
          <w:jc w:val="center"/>
        </w:trPr>
        <w:tc>
          <w:tcPr>
            <w:tcW w:w="2783" w:type="dxa"/>
            <w:vMerge/>
            <w:shd w:val="clear" w:color="auto" w:fill="auto"/>
          </w:tcPr>
          <w:p w:rsidR="00835A83" w:rsidRPr="004B531D" w:rsidRDefault="00835A83" w:rsidP="00B46034">
            <w:pPr>
              <w:rPr>
                <w:sz w:val="18"/>
                <w:szCs w:val="18"/>
              </w:rPr>
            </w:pPr>
          </w:p>
        </w:tc>
        <w:tc>
          <w:tcPr>
            <w:tcW w:w="4548" w:type="dxa"/>
            <w:gridSpan w:val="2"/>
            <w:vMerge/>
            <w:shd w:val="clear" w:color="auto" w:fill="auto"/>
          </w:tcPr>
          <w:p w:rsidR="00835A83" w:rsidRPr="004B531D" w:rsidRDefault="00835A83" w:rsidP="00B46034">
            <w:pPr>
              <w:rPr>
                <w:color w:val="000000"/>
                <w:sz w:val="18"/>
                <w:szCs w:val="18"/>
              </w:rPr>
            </w:pPr>
          </w:p>
        </w:tc>
        <w:tc>
          <w:tcPr>
            <w:tcW w:w="3783" w:type="dxa"/>
            <w:gridSpan w:val="2"/>
            <w:vMerge w:val="restart"/>
            <w:shd w:val="clear" w:color="auto" w:fill="auto"/>
          </w:tcPr>
          <w:p w:rsidR="00835A83" w:rsidRPr="004B531D" w:rsidRDefault="00835A83" w:rsidP="004B531D">
            <w:pPr>
              <w:rPr>
                <w:color w:val="000000"/>
                <w:sz w:val="18"/>
                <w:szCs w:val="18"/>
              </w:rPr>
            </w:pPr>
            <w:r w:rsidRPr="004B531D">
              <w:rPr>
                <w:color w:val="000000"/>
                <w:sz w:val="18"/>
                <w:szCs w:val="18"/>
              </w:rPr>
              <w:t>ОПК-9.2.</w:t>
            </w:r>
            <w:r w:rsidRPr="004B531D">
              <w:rPr>
                <w:rFonts w:ascii="Times New Roman CYR" w:hAnsi="Times New Roman CYR" w:cs="Times New Roman CYR"/>
                <w:sz w:val="18"/>
                <w:szCs w:val="18"/>
              </w:rPr>
              <w:t xml:space="preserve"> </w:t>
            </w:r>
            <w:r w:rsidRPr="004B531D">
              <w:rPr>
                <w:color w:val="000000"/>
                <w:sz w:val="18"/>
                <w:szCs w:val="18"/>
              </w:rPr>
              <w:t>Пользуется системами электронного правосудия</w:t>
            </w:r>
          </w:p>
          <w:p w:rsidR="00835A83" w:rsidRPr="004B531D" w:rsidRDefault="00835A83" w:rsidP="004B531D">
            <w:pPr>
              <w:rPr>
                <w:color w:val="000000"/>
                <w:sz w:val="18"/>
                <w:szCs w:val="18"/>
              </w:rPr>
            </w:pPr>
          </w:p>
        </w:tc>
        <w:tc>
          <w:tcPr>
            <w:tcW w:w="3734" w:type="dxa"/>
          </w:tcPr>
          <w:p w:rsidR="00835A83" w:rsidRPr="004B531D" w:rsidRDefault="00835A83" w:rsidP="00B46034">
            <w:pPr>
              <w:ind w:right="-20"/>
              <w:rPr>
                <w:i/>
                <w:sz w:val="18"/>
                <w:szCs w:val="18"/>
              </w:rPr>
            </w:pPr>
            <w:r w:rsidRPr="004B531D">
              <w:rPr>
                <w:i/>
                <w:sz w:val="18"/>
                <w:szCs w:val="18"/>
              </w:rPr>
              <w:t>Знать:</w:t>
            </w:r>
            <w:r w:rsidRPr="004B531D">
              <w:rPr>
                <w:sz w:val="18"/>
                <w:szCs w:val="18"/>
              </w:rPr>
              <w:t xml:space="preserve"> основы процессуального законодательства Российской Федерации</w:t>
            </w:r>
          </w:p>
        </w:tc>
      </w:tr>
      <w:tr w:rsidR="00835A83" w:rsidRPr="004B531D" w:rsidTr="001F4CA2">
        <w:trPr>
          <w:gridAfter w:val="1"/>
          <w:wAfter w:w="31" w:type="dxa"/>
          <w:trHeight w:val="330"/>
          <w:jc w:val="center"/>
        </w:trPr>
        <w:tc>
          <w:tcPr>
            <w:tcW w:w="2783" w:type="dxa"/>
            <w:vMerge/>
            <w:shd w:val="clear" w:color="auto" w:fill="auto"/>
          </w:tcPr>
          <w:p w:rsidR="00835A83" w:rsidRPr="004B531D" w:rsidRDefault="00835A83" w:rsidP="00B46034">
            <w:pPr>
              <w:rPr>
                <w:sz w:val="18"/>
                <w:szCs w:val="18"/>
              </w:rPr>
            </w:pPr>
          </w:p>
        </w:tc>
        <w:tc>
          <w:tcPr>
            <w:tcW w:w="4548" w:type="dxa"/>
            <w:gridSpan w:val="2"/>
            <w:vMerge/>
            <w:shd w:val="clear" w:color="auto" w:fill="auto"/>
          </w:tcPr>
          <w:p w:rsidR="00835A83" w:rsidRPr="004B531D" w:rsidRDefault="00835A83" w:rsidP="00B46034">
            <w:pPr>
              <w:rPr>
                <w:color w:val="000000"/>
                <w:sz w:val="18"/>
                <w:szCs w:val="18"/>
              </w:rPr>
            </w:pPr>
          </w:p>
        </w:tc>
        <w:tc>
          <w:tcPr>
            <w:tcW w:w="3783" w:type="dxa"/>
            <w:gridSpan w:val="2"/>
            <w:vMerge/>
            <w:shd w:val="clear" w:color="auto" w:fill="auto"/>
          </w:tcPr>
          <w:p w:rsidR="00835A83" w:rsidRPr="004B531D" w:rsidRDefault="00835A83" w:rsidP="004B531D">
            <w:pPr>
              <w:rPr>
                <w:color w:val="000000"/>
                <w:sz w:val="18"/>
                <w:szCs w:val="18"/>
              </w:rPr>
            </w:pPr>
          </w:p>
        </w:tc>
        <w:tc>
          <w:tcPr>
            <w:tcW w:w="3734" w:type="dxa"/>
          </w:tcPr>
          <w:p w:rsidR="00835A83" w:rsidRPr="004B531D" w:rsidRDefault="00835A83" w:rsidP="001F4CA2">
            <w:pPr>
              <w:ind w:right="-20"/>
              <w:rPr>
                <w:i/>
                <w:sz w:val="18"/>
                <w:szCs w:val="18"/>
              </w:rPr>
            </w:pPr>
            <w:r w:rsidRPr="004B531D">
              <w:rPr>
                <w:i/>
                <w:sz w:val="18"/>
                <w:szCs w:val="18"/>
              </w:rPr>
              <w:t xml:space="preserve">Уметь: </w:t>
            </w:r>
            <w:r w:rsidRPr="004B531D">
              <w:rPr>
                <w:color w:val="000000"/>
                <w:sz w:val="18"/>
                <w:szCs w:val="18"/>
              </w:rPr>
              <w:t>пользоваться системами электронного правосудия</w:t>
            </w:r>
          </w:p>
        </w:tc>
      </w:tr>
      <w:tr w:rsidR="00835A83" w:rsidRPr="004B531D" w:rsidTr="00734307">
        <w:trPr>
          <w:gridAfter w:val="1"/>
          <w:wAfter w:w="31" w:type="dxa"/>
          <w:trHeight w:val="510"/>
          <w:jc w:val="center"/>
        </w:trPr>
        <w:tc>
          <w:tcPr>
            <w:tcW w:w="2783" w:type="dxa"/>
            <w:vMerge/>
            <w:shd w:val="clear" w:color="auto" w:fill="auto"/>
          </w:tcPr>
          <w:p w:rsidR="00835A83" w:rsidRPr="004B531D" w:rsidRDefault="00835A83" w:rsidP="00B46034">
            <w:pPr>
              <w:rPr>
                <w:sz w:val="18"/>
                <w:szCs w:val="18"/>
              </w:rPr>
            </w:pPr>
          </w:p>
        </w:tc>
        <w:tc>
          <w:tcPr>
            <w:tcW w:w="4548" w:type="dxa"/>
            <w:gridSpan w:val="2"/>
            <w:vMerge/>
            <w:shd w:val="clear" w:color="auto" w:fill="auto"/>
          </w:tcPr>
          <w:p w:rsidR="00835A83" w:rsidRPr="004B531D" w:rsidRDefault="00835A83" w:rsidP="00B46034">
            <w:pPr>
              <w:rPr>
                <w:color w:val="000000"/>
                <w:sz w:val="18"/>
                <w:szCs w:val="18"/>
              </w:rPr>
            </w:pPr>
          </w:p>
        </w:tc>
        <w:tc>
          <w:tcPr>
            <w:tcW w:w="3783" w:type="dxa"/>
            <w:gridSpan w:val="2"/>
            <w:vMerge/>
            <w:shd w:val="clear" w:color="auto" w:fill="auto"/>
          </w:tcPr>
          <w:p w:rsidR="00835A83" w:rsidRPr="004B531D" w:rsidRDefault="00835A83" w:rsidP="004B531D">
            <w:pPr>
              <w:rPr>
                <w:color w:val="000000"/>
                <w:sz w:val="18"/>
                <w:szCs w:val="18"/>
              </w:rPr>
            </w:pPr>
          </w:p>
        </w:tc>
        <w:tc>
          <w:tcPr>
            <w:tcW w:w="3734" w:type="dxa"/>
          </w:tcPr>
          <w:p w:rsidR="00835A83" w:rsidRPr="004B531D" w:rsidRDefault="00835A83" w:rsidP="001F4CA2">
            <w:pPr>
              <w:ind w:right="-20"/>
              <w:rPr>
                <w:i/>
                <w:sz w:val="18"/>
                <w:szCs w:val="18"/>
              </w:rPr>
            </w:pPr>
            <w:r w:rsidRPr="004B531D">
              <w:rPr>
                <w:i/>
                <w:sz w:val="18"/>
                <w:szCs w:val="18"/>
              </w:rPr>
              <w:t xml:space="preserve">Владеть: </w:t>
            </w:r>
            <w:r w:rsidRPr="004B531D">
              <w:rPr>
                <w:sz w:val="18"/>
                <w:szCs w:val="18"/>
              </w:rPr>
              <w:t>навыком составления электронного образа документа</w:t>
            </w:r>
          </w:p>
        </w:tc>
      </w:tr>
      <w:tr w:rsidR="00835A83" w:rsidRPr="004B531D" w:rsidTr="006F52E5">
        <w:trPr>
          <w:trHeight w:val="270"/>
          <w:jc w:val="center"/>
        </w:trPr>
        <w:tc>
          <w:tcPr>
            <w:tcW w:w="2783" w:type="dxa"/>
            <w:vMerge/>
            <w:shd w:val="clear" w:color="auto" w:fill="auto"/>
          </w:tcPr>
          <w:p w:rsidR="00835A83" w:rsidRPr="004B531D" w:rsidRDefault="00835A83" w:rsidP="00B46034">
            <w:pPr>
              <w:rPr>
                <w:sz w:val="18"/>
                <w:szCs w:val="18"/>
              </w:rPr>
            </w:pPr>
          </w:p>
        </w:tc>
        <w:tc>
          <w:tcPr>
            <w:tcW w:w="4507" w:type="dxa"/>
            <w:vMerge w:val="restart"/>
            <w:shd w:val="clear" w:color="auto" w:fill="auto"/>
          </w:tcPr>
          <w:p w:rsidR="00835A83" w:rsidRPr="004B531D" w:rsidRDefault="00835A83" w:rsidP="00B46034">
            <w:pPr>
              <w:rPr>
                <w:sz w:val="18"/>
                <w:szCs w:val="18"/>
              </w:rPr>
            </w:pPr>
          </w:p>
        </w:tc>
        <w:tc>
          <w:tcPr>
            <w:tcW w:w="3803" w:type="dxa"/>
            <w:gridSpan w:val="2"/>
            <w:vMerge w:val="restart"/>
            <w:shd w:val="clear" w:color="auto" w:fill="auto"/>
          </w:tcPr>
          <w:p w:rsidR="00835A83" w:rsidRPr="004B531D" w:rsidRDefault="00835A83" w:rsidP="00B46034">
            <w:pPr>
              <w:rPr>
                <w:color w:val="000000"/>
                <w:sz w:val="18"/>
                <w:szCs w:val="18"/>
              </w:rPr>
            </w:pPr>
            <w:r w:rsidRPr="004B531D">
              <w:rPr>
                <w:color w:val="000000"/>
                <w:sz w:val="18"/>
                <w:szCs w:val="18"/>
              </w:rPr>
              <w:t>ОПК-9.4.</w:t>
            </w:r>
            <w:r w:rsidRPr="004B531D">
              <w:rPr>
                <w:rFonts w:ascii="Times New Roman CYR" w:hAnsi="Times New Roman CYR" w:cs="Times New Roman CYR"/>
                <w:sz w:val="18"/>
                <w:szCs w:val="18"/>
              </w:rPr>
              <w:t xml:space="preserve"> Знает </w:t>
            </w:r>
            <w:r w:rsidRPr="004B531D">
              <w:rPr>
                <w:color w:val="000000"/>
                <w:sz w:val="18"/>
                <w:szCs w:val="18"/>
              </w:rPr>
              <w:t>современные IT-инструменты, обеспечивающие автоматизацию работы юристов</w:t>
            </w:r>
          </w:p>
          <w:p w:rsidR="00835A83" w:rsidRPr="004B531D" w:rsidRDefault="00835A83" w:rsidP="00B46034">
            <w:pPr>
              <w:rPr>
                <w:color w:val="000000"/>
                <w:sz w:val="18"/>
                <w:szCs w:val="18"/>
              </w:rPr>
            </w:pPr>
          </w:p>
        </w:tc>
        <w:tc>
          <w:tcPr>
            <w:tcW w:w="3786" w:type="dxa"/>
            <w:gridSpan w:val="3"/>
          </w:tcPr>
          <w:p w:rsidR="00835A83" w:rsidRPr="004B531D" w:rsidRDefault="00835A83" w:rsidP="00B46034">
            <w:pPr>
              <w:ind w:right="-20"/>
              <w:rPr>
                <w:i/>
                <w:sz w:val="18"/>
                <w:szCs w:val="18"/>
              </w:rPr>
            </w:pPr>
            <w:r w:rsidRPr="004B531D">
              <w:rPr>
                <w:i/>
                <w:sz w:val="18"/>
                <w:szCs w:val="18"/>
              </w:rPr>
              <w:t>Знать:</w:t>
            </w:r>
            <w:r w:rsidRPr="004B531D">
              <w:rPr>
                <w:rFonts w:ascii="Times New Roman CYR" w:hAnsi="Times New Roman CYR" w:cs="Times New Roman CYR"/>
                <w:sz w:val="18"/>
                <w:szCs w:val="18"/>
              </w:rPr>
              <w:t xml:space="preserve"> </w:t>
            </w:r>
            <w:r w:rsidRPr="004B531D">
              <w:rPr>
                <w:sz w:val="18"/>
                <w:szCs w:val="18"/>
              </w:rPr>
              <w:t>информационные технологии сбора, хранения, поиска и обработки информации</w:t>
            </w:r>
          </w:p>
        </w:tc>
      </w:tr>
      <w:tr w:rsidR="00835A83" w:rsidRPr="004B531D" w:rsidTr="006F52E5">
        <w:trPr>
          <w:trHeight w:val="435"/>
          <w:jc w:val="center"/>
        </w:trPr>
        <w:tc>
          <w:tcPr>
            <w:tcW w:w="2783" w:type="dxa"/>
            <w:vMerge/>
            <w:shd w:val="clear" w:color="auto" w:fill="auto"/>
          </w:tcPr>
          <w:p w:rsidR="00835A83" w:rsidRPr="004B531D" w:rsidRDefault="00835A83" w:rsidP="00B46034">
            <w:pPr>
              <w:rPr>
                <w:sz w:val="18"/>
                <w:szCs w:val="18"/>
              </w:rPr>
            </w:pPr>
          </w:p>
        </w:tc>
        <w:tc>
          <w:tcPr>
            <w:tcW w:w="4507" w:type="dxa"/>
            <w:vMerge/>
            <w:shd w:val="clear" w:color="auto" w:fill="auto"/>
          </w:tcPr>
          <w:p w:rsidR="00835A83" w:rsidRPr="004B531D" w:rsidRDefault="00835A83" w:rsidP="00B46034">
            <w:pPr>
              <w:rPr>
                <w:sz w:val="18"/>
                <w:szCs w:val="18"/>
              </w:rPr>
            </w:pPr>
          </w:p>
        </w:tc>
        <w:tc>
          <w:tcPr>
            <w:tcW w:w="3803" w:type="dxa"/>
            <w:gridSpan w:val="2"/>
            <w:vMerge/>
            <w:shd w:val="clear" w:color="auto" w:fill="auto"/>
          </w:tcPr>
          <w:p w:rsidR="00835A83" w:rsidRPr="004B531D" w:rsidRDefault="00835A83" w:rsidP="00B46034">
            <w:pPr>
              <w:rPr>
                <w:color w:val="000000"/>
                <w:sz w:val="18"/>
                <w:szCs w:val="18"/>
              </w:rPr>
            </w:pPr>
          </w:p>
        </w:tc>
        <w:tc>
          <w:tcPr>
            <w:tcW w:w="3786" w:type="dxa"/>
            <w:gridSpan w:val="3"/>
          </w:tcPr>
          <w:p w:rsidR="00835A83" w:rsidRPr="004B531D" w:rsidRDefault="00835A83" w:rsidP="00B46034">
            <w:pPr>
              <w:ind w:right="-20"/>
              <w:rPr>
                <w:i/>
                <w:sz w:val="18"/>
                <w:szCs w:val="18"/>
              </w:rPr>
            </w:pPr>
            <w:r w:rsidRPr="004B531D">
              <w:rPr>
                <w:i/>
                <w:sz w:val="18"/>
                <w:szCs w:val="18"/>
              </w:rPr>
              <w:t xml:space="preserve">Уметь: </w:t>
            </w:r>
            <w:r w:rsidRPr="004B531D">
              <w:rPr>
                <w:sz w:val="18"/>
                <w:szCs w:val="18"/>
              </w:rPr>
              <w:t>использовать электронные системы и Интернет-ресурсы</w:t>
            </w:r>
          </w:p>
        </w:tc>
      </w:tr>
      <w:tr w:rsidR="00835A83" w:rsidRPr="004B531D" w:rsidTr="006F52E5">
        <w:trPr>
          <w:trHeight w:val="375"/>
          <w:jc w:val="center"/>
        </w:trPr>
        <w:tc>
          <w:tcPr>
            <w:tcW w:w="2783" w:type="dxa"/>
            <w:vMerge/>
            <w:shd w:val="clear" w:color="auto" w:fill="auto"/>
          </w:tcPr>
          <w:p w:rsidR="00835A83" w:rsidRPr="004B531D" w:rsidRDefault="00835A83" w:rsidP="00B46034">
            <w:pPr>
              <w:rPr>
                <w:sz w:val="18"/>
                <w:szCs w:val="18"/>
              </w:rPr>
            </w:pPr>
          </w:p>
        </w:tc>
        <w:tc>
          <w:tcPr>
            <w:tcW w:w="4507" w:type="dxa"/>
            <w:vMerge/>
            <w:shd w:val="clear" w:color="auto" w:fill="auto"/>
          </w:tcPr>
          <w:p w:rsidR="00835A83" w:rsidRPr="004B531D" w:rsidRDefault="00835A83" w:rsidP="00B46034">
            <w:pPr>
              <w:rPr>
                <w:sz w:val="18"/>
                <w:szCs w:val="18"/>
              </w:rPr>
            </w:pPr>
          </w:p>
        </w:tc>
        <w:tc>
          <w:tcPr>
            <w:tcW w:w="3803" w:type="dxa"/>
            <w:gridSpan w:val="2"/>
            <w:vMerge/>
            <w:shd w:val="clear" w:color="auto" w:fill="auto"/>
          </w:tcPr>
          <w:p w:rsidR="00835A83" w:rsidRPr="004B531D" w:rsidRDefault="00835A83" w:rsidP="00B46034">
            <w:pPr>
              <w:rPr>
                <w:color w:val="000000"/>
                <w:sz w:val="18"/>
                <w:szCs w:val="18"/>
              </w:rPr>
            </w:pPr>
          </w:p>
        </w:tc>
        <w:tc>
          <w:tcPr>
            <w:tcW w:w="3786" w:type="dxa"/>
            <w:gridSpan w:val="3"/>
          </w:tcPr>
          <w:p w:rsidR="00835A83" w:rsidRPr="004B531D" w:rsidRDefault="00835A83" w:rsidP="00B46034">
            <w:pPr>
              <w:ind w:right="-20"/>
              <w:rPr>
                <w:i/>
                <w:sz w:val="18"/>
                <w:szCs w:val="18"/>
              </w:rPr>
            </w:pPr>
            <w:r w:rsidRPr="004B531D">
              <w:rPr>
                <w:i/>
                <w:sz w:val="18"/>
                <w:szCs w:val="18"/>
              </w:rPr>
              <w:t xml:space="preserve">Владеть: </w:t>
            </w:r>
            <w:r w:rsidRPr="004B531D">
              <w:rPr>
                <w:sz w:val="18"/>
                <w:szCs w:val="18"/>
              </w:rPr>
              <w:t>навыком пользования ПК</w:t>
            </w:r>
          </w:p>
        </w:tc>
      </w:tr>
      <w:tr w:rsidR="006F52E5" w:rsidRPr="004B531D" w:rsidTr="006F52E5">
        <w:trPr>
          <w:trHeight w:val="330"/>
          <w:jc w:val="center"/>
        </w:trPr>
        <w:tc>
          <w:tcPr>
            <w:tcW w:w="2783" w:type="dxa"/>
            <w:vMerge w:val="restart"/>
            <w:shd w:val="clear" w:color="auto" w:fill="auto"/>
          </w:tcPr>
          <w:p w:rsidR="004B531D" w:rsidRPr="004B531D" w:rsidRDefault="004B531D" w:rsidP="00B46034">
            <w:pPr>
              <w:rPr>
                <w:sz w:val="18"/>
                <w:szCs w:val="18"/>
              </w:rPr>
            </w:pPr>
            <w:r w:rsidRPr="004B531D">
              <w:rPr>
                <w:sz w:val="18"/>
                <w:szCs w:val="18"/>
              </w:rPr>
              <w:t>Внутриорганизационные и межведомственные коммуникации</w:t>
            </w:r>
          </w:p>
        </w:tc>
        <w:tc>
          <w:tcPr>
            <w:tcW w:w="4507" w:type="dxa"/>
            <w:vMerge w:val="restart"/>
            <w:shd w:val="clear" w:color="auto" w:fill="auto"/>
          </w:tcPr>
          <w:p w:rsidR="004B531D" w:rsidRPr="004B531D" w:rsidRDefault="004B531D" w:rsidP="00B46034">
            <w:pPr>
              <w:rPr>
                <w:sz w:val="18"/>
                <w:szCs w:val="18"/>
              </w:rPr>
            </w:pPr>
            <w:r w:rsidRPr="004B531D">
              <w:rPr>
                <w:sz w:val="18"/>
                <w:szCs w:val="18"/>
              </w:rPr>
              <w:t>ОПК ОС-10.</w:t>
            </w:r>
            <w:r w:rsidRPr="004B531D">
              <w:rPr>
                <w:sz w:val="18"/>
                <w:szCs w:val="18"/>
                <w:lang w:val="en-US"/>
              </w:rPr>
              <w:t> C</w:t>
            </w:r>
            <w:proofErr w:type="spellStart"/>
            <w:r w:rsidRPr="004B531D">
              <w:rPr>
                <w:sz w:val="18"/>
                <w:szCs w:val="18"/>
              </w:rPr>
              <w:t>пособность</w:t>
            </w:r>
            <w:proofErr w:type="spellEnd"/>
            <w:r w:rsidRPr="004B531D">
              <w:rPr>
                <w:sz w:val="18"/>
                <w:szCs w:val="18"/>
              </w:rPr>
              <w:t xml:space="preserve"> к осуществлению внутриорганизационных и межведомственных коммуникаций, взаимодействия с гражданами.</w:t>
            </w:r>
          </w:p>
        </w:tc>
        <w:tc>
          <w:tcPr>
            <w:tcW w:w="3803" w:type="dxa"/>
            <w:gridSpan w:val="2"/>
            <w:vMerge w:val="restart"/>
            <w:shd w:val="clear" w:color="auto" w:fill="auto"/>
          </w:tcPr>
          <w:p w:rsidR="004B531D" w:rsidRPr="004B531D" w:rsidRDefault="004B531D" w:rsidP="00B46034">
            <w:pPr>
              <w:rPr>
                <w:sz w:val="18"/>
                <w:szCs w:val="18"/>
              </w:rPr>
            </w:pPr>
            <w:r w:rsidRPr="004B531D">
              <w:rPr>
                <w:sz w:val="18"/>
                <w:szCs w:val="18"/>
              </w:rPr>
              <w:t>ОПК ОС-10.1.</w:t>
            </w:r>
            <w:r w:rsidRPr="004B531D">
              <w:rPr>
                <w:sz w:val="18"/>
                <w:szCs w:val="18"/>
                <w:lang w:val="en-US"/>
              </w:rPr>
              <w:t> </w:t>
            </w:r>
            <w:r w:rsidRPr="004B531D">
              <w:rPr>
                <w:color w:val="000000"/>
                <w:sz w:val="18"/>
                <w:szCs w:val="18"/>
              </w:rPr>
              <w:t>Использует знания</w:t>
            </w:r>
            <w:r w:rsidRPr="004B531D">
              <w:rPr>
                <w:b/>
                <w:color w:val="000000"/>
                <w:sz w:val="18"/>
                <w:szCs w:val="18"/>
              </w:rPr>
              <w:t xml:space="preserve"> </w:t>
            </w:r>
            <w:r w:rsidRPr="004B531D">
              <w:rPr>
                <w:color w:val="000000"/>
                <w:sz w:val="18"/>
                <w:szCs w:val="18"/>
              </w:rPr>
              <w:t xml:space="preserve">  при осуществлении внутриорганизационных и межведомственных коммуникаций; </w:t>
            </w:r>
          </w:p>
        </w:tc>
        <w:tc>
          <w:tcPr>
            <w:tcW w:w="3786" w:type="dxa"/>
            <w:gridSpan w:val="3"/>
          </w:tcPr>
          <w:p w:rsidR="004B531D" w:rsidRPr="004B531D" w:rsidRDefault="004B531D" w:rsidP="00B46034">
            <w:pPr>
              <w:ind w:right="-20"/>
              <w:rPr>
                <w:i/>
                <w:color w:val="000000"/>
                <w:sz w:val="18"/>
                <w:szCs w:val="18"/>
              </w:rPr>
            </w:pPr>
            <w:r w:rsidRPr="004B531D">
              <w:rPr>
                <w:i/>
                <w:color w:val="000000"/>
                <w:sz w:val="18"/>
                <w:szCs w:val="18"/>
              </w:rPr>
              <w:t xml:space="preserve">Знать: </w:t>
            </w:r>
            <w:r w:rsidRPr="004B531D">
              <w:rPr>
                <w:color w:val="000000"/>
                <w:sz w:val="18"/>
                <w:szCs w:val="18"/>
              </w:rPr>
              <w:t>условия и средства построения эффективной системы внутриорганизационных и межведомственных коммуникаций</w:t>
            </w:r>
          </w:p>
        </w:tc>
      </w:tr>
      <w:tr w:rsidR="006F52E5" w:rsidRPr="004B531D" w:rsidTr="006F52E5">
        <w:trPr>
          <w:trHeight w:val="420"/>
          <w:jc w:val="center"/>
        </w:trPr>
        <w:tc>
          <w:tcPr>
            <w:tcW w:w="2783" w:type="dxa"/>
            <w:vMerge/>
            <w:shd w:val="clear" w:color="auto" w:fill="auto"/>
          </w:tcPr>
          <w:p w:rsidR="004B531D" w:rsidRPr="004B531D" w:rsidRDefault="004B531D" w:rsidP="00B46034">
            <w:pPr>
              <w:rPr>
                <w:sz w:val="18"/>
                <w:szCs w:val="18"/>
              </w:rPr>
            </w:pPr>
          </w:p>
        </w:tc>
        <w:tc>
          <w:tcPr>
            <w:tcW w:w="4507" w:type="dxa"/>
            <w:vMerge/>
            <w:shd w:val="clear" w:color="auto" w:fill="auto"/>
          </w:tcPr>
          <w:p w:rsidR="004B531D" w:rsidRPr="004B531D" w:rsidRDefault="004B531D" w:rsidP="00B46034">
            <w:pPr>
              <w:rPr>
                <w:sz w:val="18"/>
                <w:szCs w:val="18"/>
              </w:rPr>
            </w:pPr>
          </w:p>
        </w:tc>
        <w:tc>
          <w:tcPr>
            <w:tcW w:w="3803" w:type="dxa"/>
            <w:gridSpan w:val="2"/>
            <w:vMerge/>
            <w:shd w:val="clear" w:color="auto" w:fill="auto"/>
          </w:tcPr>
          <w:p w:rsidR="004B531D" w:rsidRPr="004B531D" w:rsidRDefault="004B531D" w:rsidP="00B46034">
            <w:pPr>
              <w:rPr>
                <w:sz w:val="18"/>
                <w:szCs w:val="18"/>
              </w:rPr>
            </w:pPr>
          </w:p>
        </w:tc>
        <w:tc>
          <w:tcPr>
            <w:tcW w:w="3786" w:type="dxa"/>
            <w:gridSpan w:val="3"/>
          </w:tcPr>
          <w:p w:rsidR="004B531D" w:rsidRPr="004B531D" w:rsidRDefault="004B531D" w:rsidP="00B46034">
            <w:pPr>
              <w:ind w:right="-20"/>
              <w:rPr>
                <w:i/>
                <w:color w:val="000000"/>
                <w:sz w:val="18"/>
                <w:szCs w:val="18"/>
              </w:rPr>
            </w:pPr>
            <w:r w:rsidRPr="004B531D">
              <w:rPr>
                <w:i/>
                <w:color w:val="000000"/>
                <w:sz w:val="18"/>
                <w:szCs w:val="18"/>
              </w:rPr>
              <w:t xml:space="preserve">Уметь: </w:t>
            </w:r>
            <w:r w:rsidRPr="004B531D">
              <w:rPr>
                <w:color w:val="000000"/>
                <w:sz w:val="18"/>
                <w:szCs w:val="18"/>
              </w:rPr>
              <w:t>преодолевать коммуникационные барьеры</w:t>
            </w:r>
          </w:p>
        </w:tc>
      </w:tr>
      <w:tr w:rsidR="006F52E5" w:rsidRPr="004B531D" w:rsidTr="006F52E5">
        <w:trPr>
          <w:trHeight w:val="390"/>
          <w:jc w:val="center"/>
        </w:trPr>
        <w:tc>
          <w:tcPr>
            <w:tcW w:w="2783" w:type="dxa"/>
            <w:vMerge/>
            <w:shd w:val="clear" w:color="auto" w:fill="auto"/>
          </w:tcPr>
          <w:p w:rsidR="004B531D" w:rsidRPr="004B531D" w:rsidRDefault="004B531D" w:rsidP="00B46034">
            <w:pPr>
              <w:rPr>
                <w:sz w:val="18"/>
                <w:szCs w:val="18"/>
              </w:rPr>
            </w:pPr>
          </w:p>
        </w:tc>
        <w:tc>
          <w:tcPr>
            <w:tcW w:w="4507" w:type="dxa"/>
            <w:vMerge/>
            <w:shd w:val="clear" w:color="auto" w:fill="auto"/>
          </w:tcPr>
          <w:p w:rsidR="004B531D" w:rsidRPr="004B531D" w:rsidRDefault="004B531D" w:rsidP="00B46034">
            <w:pPr>
              <w:rPr>
                <w:sz w:val="18"/>
                <w:szCs w:val="18"/>
              </w:rPr>
            </w:pPr>
          </w:p>
        </w:tc>
        <w:tc>
          <w:tcPr>
            <w:tcW w:w="3803" w:type="dxa"/>
            <w:gridSpan w:val="2"/>
            <w:vMerge/>
            <w:shd w:val="clear" w:color="auto" w:fill="auto"/>
          </w:tcPr>
          <w:p w:rsidR="004B531D" w:rsidRPr="004B531D" w:rsidRDefault="004B531D" w:rsidP="00B46034">
            <w:pPr>
              <w:rPr>
                <w:sz w:val="18"/>
                <w:szCs w:val="18"/>
              </w:rPr>
            </w:pPr>
          </w:p>
        </w:tc>
        <w:tc>
          <w:tcPr>
            <w:tcW w:w="3786" w:type="dxa"/>
            <w:gridSpan w:val="3"/>
          </w:tcPr>
          <w:p w:rsidR="004B531D" w:rsidRPr="004B531D" w:rsidRDefault="004B531D" w:rsidP="00B46034">
            <w:pPr>
              <w:ind w:right="-20"/>
              <w:rPr>
                <w:i/>
                <w:color w:val="000000"/>
                <w:sz w:val="18"/>
                <w:szCs w:val="18"/>
              </w:rPr>
            </w:pPr>
            <w:r w:rsidRPr="004B531D">
              <w:rPr>
                <w:i/>
                <w:color w:val="000000"/>
                <w:sz w:val="18"/>
                <w:szCs w:val="18"/>
              </w:rPr>
              <w:t xml:space="preserve">Владеть: </w:t>
            </w:r>
            <w:r w:rsidRPr="004B531D">
              <w:rPr>
                <w:color w:val="000000"/>
                <w:sz w:val="18"/>
                <w:szCs w:val="18"/>
              </w:rPr>
              <w:t>навыками налаживания внутриорганизационных и межведомственных коммуникаций</w:t>
            </w:r>
          </w:p>
        </w:tc>
      </w:tr>
      <w:tr w:rsidR="006F52E5" w:rsidRPr="004B531D" w:rsidTr="006F52E5">
        <w:trPr>
          <w:trHeight w:val="391"/>
          <w:jc w:val="center"/>
        </w:trPr>
        <w:tc>
          <w:tcPr>
            <w:tcW w:w="2783" w:type="dxa"/>
            <w:vMerge/>
            <w:shd w:val="clear" w:color="auto" w:fill="auto"/>
          </w:tcPr>
          <w:p w:rsidR="004B531D" w:rsidRPr="004B531D" w:rsidRDefault="004B531D" w:rsidP="00B46034">
            <w:pPr>
              <w:rPr>
                <w:sz w:val="18"/>
                <w:szCs w:val="18"/>
              </w:rPr>
            </w:pPr>
          </w:p>
        </w:tc>
        <w:tc>
          <w:tcPr>
            <w:tcW w:w="4507" w:type="dxa"/>
            <w:vMerge/>
            <w:shd w:val="clear" w:color="auto" w:fill="auto"/>
          </w:tcPr>
          <w:p w:rsidR="004B531D" w:rsidRPr="004B531D" w:rsidRDefault="004B531D" w:rsidP="00B46034">
            <w:pPr>
              <w:rPr>
                <w:sz w:val="18"/>
                <w:szCs w:val="18"/>
              </w:rPr>
            </w:pPr>
          </w:p>
        </w:tc>
        <w:tc>
          <w:tcPr>
            <w:tcW w:w="3803" w:type="dxa"/>
            <w:gridSpan w:val="2"/>
            <w:vMerge w:val="restart"/>
            <w:shd w:val="clear" w:color="auto" w:fill="auto"/>
          </w:tcPr>
          <w:p w:rsidR="004B531D" w:rsidRPr="004B531D" w:rsidRDefault="004B531D" w:rsidP="00B46034">
            <w:pPr>
              <w:rPr>
                <w:color w:val="000000"/>
                <w:sz w:val="18"/>
                <w:szCs w:val="18"/>
              </w:rPr>
            </w:pPr>
            <w:r w:rsidRPr="004B531D">
              <w:rPr>
                <w:sz w:val="18"/>
                <w:szCs w:val="18"/>
              </w:rPr>
              <w:t>ОПК ОС-10.2.</w:t>
            </w:r>
            <w:r w:rsidRPr="004B531D">
              <w:rPr>
                <w:sz w:val="18"/>
                <w:szCs w:val="18"/>
                <w:lang w:val="en-US"/>
              </w:rPr>
              <w:t> </w:t>
            </w:r>
            <w:r w:rsidRPr="004B531D">
              <w:rPr>
                <w:sz w:val="18"/>
                <w:szCs w:val="18"/>
              </w:rPr>
              <w:t xml:space="preserve">Применяет при </w:t>
            </w:r>
            <w:r w:rsidRPr="004B531D">
              <w:rPr>
                <w:color w:val="000000"/>
                <w:sz w:val="18"/>
                <w:szCs w:val="18"/>
              </w:rPr>
              <w:t>взаимодействии с гражданами</w:t>
            </w:r>
          </w:p>
          <w:p w:rsidR="004B531D" w:rsidRPr="004B531D" w:rsidRDefault="004B531D" w:rsidP="00B46034">
            <w:pPr>
              <w:rPr>
                <w:sz w:val="18"/>
                <w:szCs w:val="18"/>
              </w:rPr>
            </w:pPr>
            <w:r w:rsidRPr="004B531D">
              <w:rPr>
                <w:sz w:val="18"/>
                <w:szCs w:val="18"/>
              </w:rPr>
              <w:t>коммуникации в процессе публичных</w:t>
            </w:r>
          </w:p>
          <w:p w:rsidR="004B531D" w:rsidRPr="004B531D" w:rsidRDefault="004B531D" w:rsidP="00B46034">
            <w:pPr>
              <w:rPr>
                <w:sz w:val="18"/>
                <w:szCs w:val="18"/>
              </w:rPr>
            </w:pPr>
            <w:r w:rsidRPr="004B531D">
              <w:rPr>
                <w:sz w:val="18"/>
                <w:szCs w:val="18"/>
              </w:rPr>
              <w:t>переговоров, на совещаниях,</w:t>
            </w:r>
          </w:p>
          <w:p w:rsidR="004B531D" w:rsidRPr="004B531D" w:rsidRDefault="004B531D" w:rsidP="00B46034">
            <w:pPr>
              <w:rPr>
                <w:sz w:val="18"/>
                <w:szCs w:val="18"/>
              </w:rPr>
            </w:pPr>
            <w:r w:rsidRPr="004B531D">
              <w:rPr>
                <w:sz w:val="18"/>
                <w:szCs w:val="18"/>
              </w:rPr>
              <w:t xml:space="preserve">выступлениях, приемах граждан; </w:t>
            </w:r>
          </w:p>
        </w:tc>
        <w:tc>
          <w:tcPr>
            <w:tcW w:w="3786" w:type="dxa"/>
            <w:gridSpan w:val="3"/>
          </w:tcPr>
          <w:p w:rsidR="004B531D" w:rsidRPr="004B531D" w:rsidRDefault="004B531D" w:rsidP="00B46034">
            <w:pPr>
              <w:ind w:right="-20"/>
              <w:rPr>
                <w:i/>
                <w:color w:val="000000"/>
                <w:sz w:val="18"/>
                <w:szCs w:val="18"/>
              </w:rPr>
            </w:pPr>
            <w:r w:rsidRPr="004B531D">
              <w:rPr>
                <w:i/>
                <w:color w:val="000000"/>
                <w:sz w:val="18"/>
                <w:szCs w:val="18"/>
              </w:rPr>
              <w:t xml:space="preserve">Знать: </w:t>
            </w:r>
            <w:r w:rsidRPr="004B531D">
              <w:rPr>
                <w:color w:val="000000"/>
                <w:sz w:val="18"/>
                <w:szCs w:val="18"/>
              </w:rPr>
              <w:t>коммуникационные технологии взаимодействия с гражданами</w:t>
            </w:r>
          </w:p>
        </w:tc>
      </w:tr>
      <w:tr w:rsidR="006F52E5" w:rsidRPr="004B531D" w:rsidTr="006F52E5">
        <w:trPr>
          <w:trHeight w:val="445"/>
          <w:jc w:val="center"/>
        </w:trPr>
        <w:tc>
          <w:tcPr>
            <w:tcW w:w="2783" w:type="dxa"/>
            <w:vMerge/>
            <w:shd w:val="clear" w:color="auto" w:fill="auto"/>
          </w:tcPr>
          <w:p w:rsidR="004B531D" w:rsidRPr="004B531D" w:rsidRDefault="004B531D" w:rsidP="00B46034">
            <w:pPr>
              <w:rPr>
                <w:sz w:val="18"/>
                <w:szCs w:val="18"/>
              </w:rPr>
            </w:pPr>
          </w:p>
        </w:tc>
        <w:tc>
          <w:tcPr>
            <w:tcW w:w="4507" w:type="dxa"/>
            <w:vMerge/>
            <w:shd w:val="clear" w:color="auto" w:fill="auto"/>
          </w:tcPr>
          <w:p w:rsidR="004B531D" w:rsidRPr="004B531D" w:rsidRDefault="004B531D" w:rsidP="00B46034">
            <w:pPr>
              <w:rPr>
                <w:sz w:val="18"/>
                <w:szCs w:val="18"/>
              </w:rPr>
            </w:pPr>
          </w:p>
        </w:tc>
        <w:tc>
          <w:tcPr>
            <w:tcW w:w="3803" w:type="dxa"/>
            <w:gridSpan w:val="2"/>
            <w:vMerge/>
            <w:shd w:val="clear" w:color="auto" w:fill="auto"/>
          </w:tcPr>
          <w:p w:rsidR="004B531D" w:rsidRPr="004B531D" w:rsidRDefault="004B531D" w:rsidP="00B46034">
            <w:pPr>
              <w:rPr>
                <w:sz w:val="18"/>
                <w:szCs w:val="18"/>
              </w:rPr>
            </w:pPr>
          </w:p>
        </w:tc>
        <w:tc>
          <w:tcPr>
            <w:tcW w:w="3786" w:type="dxa"/>
            <w:gridSpan w:val="3"/>
          </w:tcPr>
          <w:p w:rsidR="004B531D" w:rsidRPr="004B531D" w:rsidRDefault="004B531D" w:rsidP="00B46034">
            <w:pPr>
              <w:ind w:right="-20"/>
              <w:rPr>
                <w:i/>
                <w:color w:val="000000"/>
                <w:sz w:val="18"/>
                <w:szCs w:val="18"/>
              </w:rPr>
            </w:pPr>
            <w:r w:rsidRPr="004B531D">
              <w:rPr>
                <w:i/>
                <w:color w:val="000000"/>
                <w:sz w:val="18"/>
                <w:szCs w:val="18"/>
              </w:rPr>
              <w:t xml:space="preserve">Уметь: </w:t>
            </w:r>
            <w:r w:rsidRPr="004B531D">
              <w:rPr>
                <w:color w:val="000000"/>
                <w:sz w:val="18"/>
                <w:szCs w:val="18"/>
              </w:rPr>
              <w:t>преодолевать коммуникационные барьеры</w:t>
            </w:r>
          </w:p>
        </w:tc>
      </w:tr>
      <w:tr w:rsidR="006F52E5" w:rsidRPr="004B531D" w:rsidTr="006F52E5">
        <w:trPr>
          <w:trHeight w:val="495"/>
          <w:jc w:val="center"/>
        </w:trPr>
        <w:tc>
          <w:tcPr>
            <w:tcW w:w="2783" w:type="dxa"/>
            <w:vMerge/>
            <w:shd w:val="clear" w:color="auto" w:fill="auto"/>
          </w:tcPr>
          <w:p w:rsidR="004B531D" w:rsidRPr="004B531D" w:rsidRDefault="004B531D" w:rsidP="00B46034">
            <w:pPr>
              <w:rPr>
                <w:sz w:val="18"/>
                <w:szCs w:val="18"/>
              </w:rPr>
            </w:pPr>
          </w:p>
        </w:tc>
        <w:tc>
          <w:tcPr>
            <w:tcW w:w="4507" w:type="dxa"/>
            <w:vMerge/>
            <w:shd w:val="clear" w:color="auto" w:fill="auto"/>
          </w:tcPr>
          <w:p w:rsidR="004B531D" w:rsidRPr="004B531D" w:rsidRDefault="004B531D" w:rsidP="00B46034">
            <w:pPr>
              <w:rPr>
                <w:sz w:val="18"/>
                <w:szCs w:val="18"/>
              </w:rPr>
            </w:pPr>
          </w:p>
        </w:tc>
        <w:tc>
          <w:tcPr>
            <w:tcW w:w="3803" w:type="dxa"/>
            <w:gridSpan w:val="2"/>
            <w:vMerge/>
            <w:shd w:val="clear" w:color="auto" w:fill="auto"/>
          </w:tcPr>
          <w:p w:rsidR="004B531D" w:rsidRPr="004B531D" w:rsidRDefault="004B531D" w:rsidP="00B46034">
            <w:pPr>
              <w:rPr>
                <w:sz w:val="18"/>
                <w:szCs w:val="18"/>
              </w:rPr>
            </w:pPr>
          </w:p>
        </w:tc>
        <w:tc>
          <w:tcPr>
            <w:tcW w:w="3786" w:type="dxa"/>
            <w:gridSpan w:val="3"/>
          </w:tcPr>
          <w:p w:rsidR="004B531D" w:rsidRPr="004B531D" w:rsidRDefault="004B531D" w:rsidP="00B46034">
            <w:pPr>
              <w:ind w:right="-20"/>
              <w:rPr>
                <w:color w:val="000000"/>
                <w:sz w:val="18"/>
                <w:szCs w:val="18"/>
              </w:rPr>
            </w:pPr>
            <w:r w:rsidRPr="004B531D">
              <w:rPr>
                <w:i/>
                <w:color w:val="000000"/>
                <w:sz w:val="18"/>
                <w:szCs w:val="18"/>
              </w:rPr>
              <w:t xml:space="preserve">Владеть: </w:t>
            </w:r>
            <w:r w:rsidRPr="004B531D">
              <w:rPr>
                <w:color w:val="000000"/>
                <w:sz w:val="18"/>
                <w:szCs w:val="18"/>
              </w:rPr>
              <w:t>навыками взаимодействия с гражданами в процессе публичных</w:t>
            </w:r>
          </w:p>
          <w:p w:rsidR="004B531D" w:rsidRPr="004B531D" w:rsidRDefault="004B531D" w:rsidP="00B46034">
            <w:pPr>
              <w:ind w:right="-20"/>
              <w:rPr>
                <w:color w:val="000000"/>
                <w:sz w:val="18"/>
                <w:szCs w:val="18"/>
              </w:rPr>
            </w:pPr>
            <w:r w:rsidRPr="004B531D">
              <w:rPr>
                <w:color w:val="000000"/>
                <w:sz w:val="18"/>
                <w:szCs w:val="18"/>
              </w:rPr>
              <w:t>переговоров, на совещаниях,</w:t>
            </w:r>
          </w:p>
          <w:p w:rsidR="004B531D" w:rsidRPr="004B531D" w:rsidRDefault="004B531D" w:rsidP="00B46034">
            <w:pPr>
              <w:ind w:right="-20"/>
              <w:rPr>
                <w:i/>
                <w:color w:val="000000"/>
                <w:sz w:val="18"/>
                <w:szCs w:val="18"/>
              </w:rPr>
            </w:pPr>
            <w:r w:rsidRPr="004B531D">
              <w:rPr>
                <w:color w:val="000000"/>
                <w:sz w:val="18"/>
                <w:szCs w:val="18"/>
              </w:rPr>
              <w:t>выступлениях, приемах граждан</w:t>
            </w:r>
          </w:p>
        </w:tc>
      </w:tr>
      <w:tr w:rsidR="006F52E5" w:rsidRPr="004B531D" w:rsidTr="006F52E5">
        <w:trPr>
          <w:trHeight w:val="198"/>
          <w:jc w:val="center"/>
        </w:trPr>
        <w:tc>
          <w:tcPr>
            <w:tcW w:w="2783" w:type="dxa"/>
            <w:vMerge/>
            <w:shd w:val="clear" w:color="auto" w:fill="auto"/>
          </w:tcPr>
          <w:p w:rsidR="004B531D" w:rsidRPr="004B531D" w:rsidRDefault="004B531D" w:rsidP="00B46034">
            <w:pPr>
              <w:rPr>
                <w:sz w:val="18"/>
                <w:szCs w:val="18"/>
              </w:rPr>
            </w:pPr>
          </w:p>
        </w:tc>
        <w:tc>
          <w:tcPr>
            <w:tcW w:w="4507" w:type="dxa"/>
            <w:vMerge/>
            <w:shd w:val="clear" w:color="auto" w:fill="auto"/>
          </w:tcPr>
          <w:p w:rsidR="004B531D" w:rsidRPr="004B531D" w:rsidRDefault="004B531D" w:rsidP="00B46034">
            <w:pPr>
              <w:rPr>
                <w:sz w:val="18"/>
                <w:szCs w:val="18"/>
              </w:rPr>
            </w:pPr>
          </w:p>
        </w:tc>
        <w:tc>
          <w:tcPr>
            <w:tcW w:w="3803" w:type="dxa"/>
            <w:gridSpan w:val="2"/>
            <w:vMerge w:val="restart"/>
            <w:shd w:val="clear" w:color="auto" w:fill="auto"/>
          </w:tcPr>
          <w:p w:rsidR="004B531D" w:rsidRPr="004B531D" w:rsidRDefault="004B531D" w:rsidP="00B46034">
            <w:pPr>
              <w:rPr>
                <w:sz w:val="18"/>
                <w:szCs w:val="18"/>
              </w:rPr>
            </w:pPr>
            <w:r w:rsidRPr="004B531D">
              <w:rPr>
                <w:sz w:val="18"/>
                <w:szCs w:val="18"/>
              </w:rPr>
              <w:t>ОПК ОС-10.3. Использует приемы коммуникаций</w:t>
            </w:r>
          </w:p>
          <w:p w:rsidR="004B531D" w:rsidRPr="004B531D" w:rsidRDefault="004B531D" w:rsidP="00B46034">
            <w:pPr>
              <w:rPr>
                <w:sz w:val="18"/>
                <w:szCs w:val="18"/>
              </w:rPr>
            </w:pPr>
            <w:r w:rsidRPr="004B531D">
              <w:rPr>
                <w:sz w:val="18"/>
                <w:szCs w:val="18"/>
              </w:rPr>
              <w:t>в переговорах и примирительных процедурах</w:t>
            </w:r>
          </w:p>
        </w:tc>
        <w:tc>
          <w:tcPr>
            <w:tcW w:w="3786" w:type="dxa"/>
            <w:gridSpan w:val="3"/>
          </w:tcPr>
          <w:p w:rsidR="004B531D" w:rsidRPr="004B531D" w:rsidRDefault="004B531D" w:rsidP="00B46034">
            <w:pPr>
              <w:ind w:right="-20"/>
              <w:rPr>
                <w:i/>
                <w:color w:val="000000"/>
                <w:sz w:val="18"/>
                <w:szCs w:val="18"/>
              </w:rPr>
            </w:pPr>
            <w:r w:rsidRPr="004B531D">
              <w:rPr>
                <w:i/>
                <w:color w:val="000000"/>
                <w:sz w:val="18"/>
                <w:szCs w:val="18"/>
              </w:rPr>
              <w:t xml:space="preserve">Знать: </w:t>
            </w:r>
            <w:r w:rsidRPr="004B531D">
              <w:rPr>
                <w:color w:val="000000"/>
                <w:sz w:val="18"/>
                <w:szCs w:val="18"/>
              </w:rPr>
              <w:t>различные техники переговоров</w:t>
            </w:r>
          </w:p>
        </w:tc>
      </w:tr>
      <w:tr w:rsidR="006F52E5" w:rsidRPr="004B531D" w:rsidTr="006F52E5">
        <w:trPr>
          <w:trHeight w:val="525"/>
          <w:jc w:val="center"/>
        </w:trPr>
        <w:tc>
          <w:tcPr>
            <w:tcW w:w="2783" w:type="dxa"/>
            <w:vMerge/>
            <w:shd w:val="clear" w:color="auto" w:fill="auto"/>
          </w:tcPr>
          <w:p w:rsidR="004B531D" w:rsidRPr="004B531D" w:rsidRDefault="004B531D" w:rsidP="00B46034">
            <w:pPr>
              <w:rPr>
                <w:sz w:val="18"/>
                <w:szCs w:val="18"/>
              </w:rPr>
            </w:pPr>
          </w:p>
        </w:tc>
        <w:tc>
          <w:tcPr>
            <w:tcW w:w="4507" w:type="dxa"/>
            <w:vMerge/>
            <w:shd w:val="clear" w:color="auto" w:fill="auto"/>
          </w:tcPr>
          <w:p w:rsidR="004B531D" w:rsidRPr="004B531D" w:rsidRDefault="004B531D" w:rsidP="00B46034">
            <w:pPr>
              <w:rPr>
                <w:sz w:val="18"/>
                <w:szCs w:val="18"/>
              </w:rPr>
            </w:pPr>
          </w:p>
        </w:tc>
        <w:tc>
          <w:tcPr>
            <w:tcW w:w="3803" w:type="dxa"/>
            <w:gridSpan w:val="2"/>
            <w:vMerge/>
            <w:shd w:val="clear" w:color="auto" w:fill="auto"/>
          </w:tcPr>
          <w:p w:rsidR="004B531D" w:rsidRPr="004B531D" w:rsidRDefault="004B531D" w:rsidP="00B46034">
            <w:pPr>
              <w:rPr>
                <w:sz w:val="18"/>
                <w:szCs w:val="18"/>
              </w:rPr>
            </w:pPr>
          </w:p>
        </w:tc>
        <w:tc>
          <w:tcPr>
            <w:tcW w:w="3786" w:type="dxa"/>
            <w:gridSpan w:val="3"/>
          </w:tcPr>
          <w:p w:rsidR="004B531D" w:rsidRPr="004B531D" w:rsidRDefault="004B531D" w:rsidP="00B46034">
            <w:pPr>
              <w:ind w:right="-20"/>
              <w:rPr>
                <w:i/>
                <w:color w:val="000000"/>
                <w:sz w:val="18"/>
                <w:szCs w:val="18"/>
              </w:rPr>
            </w:pPr>
            <w:r w:rsidRPr="004B531D">
              <w:rPr>
                <w:i/>
                <w:color w:val="000000"/>
                <w:sz w:val="18"/>
                <w:szCs w:val="18"/>
              </w:rPr>
              <w:t>Уметь:</w:t>
            </w:r>
            <w:r w:rsidRPr="004B531D">
              <w:rPr>
                <w:color w:val="000000"/>
                <w:sz w:val="18"/>
                <w:szCs w:val="18"/>
              </w:rPr>
              <w:t xml:space="preserve"> сформировать переговорную стратегию</w:t>
            </w:r>
          </w:p>
        </w:tc>
      </w:tr>
      <w:tr w:rsidR="006F52E5" w:rsidRPr="004B531D" w:rsidTr="006F52E5">
        <w:trPr>
          <w:trHeight w:val="390"/>
          <w:jc w:val="center"/>
        </w:trPr>
        <w:tc>
          <w:tcPr>
            <w:tcW w:w="2783" w:type="dxa"/>
            <w:vMerge/>
            <w:shd w:val="clear" w:color="auto" w:fill="auto"/>
          </w:tcPr>
          <w:p w:rsidR="004B531D" w:rsidRPr="004B531D" w:rsidRDefault="004B531D" w:rsidP="00B46034">
            <w:pPr>
              <w:rPr>
                <w:sz w:val="18"/>
                <w:szCs w:val="18"/>
              </w:rPr>
            </w:pPr>
          </w:p>
        </w:tc>
        <w:tc>
          <w:tcPr>
            <w:tcW w:w="4507" w:type="dxa"/>
            <w:vMerge/>
            <w:shd w:val="clear" w:color="auto" w:fill="auto"/>
          </w:tcPr>
          <w:p w:rsidR="004B531D" w:rsidRPr="004B531D" w:rsidRDefault="004B531D" w:rsidP="00B46034">
            <w:pPr>
              <w:rPr>
                <w:sz w:val="18"/>
                <w:szCs w:val="18"/>
              </w:rPr>
            </w:pPr>
          </w:p>
        </w:tc>
        <w:tc>
          <w:tcPr>
            <w:tcW w:w="3803" w:type="dxa"/>
            <w:gridSpan w:val="2"/>
            <w:vMerge/>
            <w:shd w:val="clear" w:color="auto" w:fill="auto"/>
          </w:tcPr>
          <w:p w:rsidR="004B531D" w:rsidRPr="004B531D" w:rsidRDefault="004B531D" w:rsidP="00B46034">
            <w:pPr>
              <w:rPr>
                <w:sz w:val="18"/>
                <w:szCs w:val="18"/>
              </w:rPr>
            </w:pPr>
          </w:p>
        </w:tc>
        <w:tc>
          <w:tcPr>
            <w:tcW w:w="3786" w:type="dxa"/>
            <w:gridSpan w:val="3"/>
          </w:tcPr>
          <w:p w:rsidR="004B531D" w:rsidRPr="004B531D" w:rsidRDefault="004B531D" w:rsidP="00B46034">
            <w:pPr>
              <w:ind w:right="-20"/>
              <w:rPr>
                <w:i/>
                <w:color w:val="000000"/>
                <w:sz w:val="18"/>
                <w:szCs w:val="18"/>
              </w:rPr>
            </w:pPr>
            <w:r w:rsidRPr="004B531D">
              <w:rPr>
                <w:i/>
                <w:color w:val="000000"/>
                <w:sz w:val="18"/>
                <w:szCs w:val="18"/>
              </w:rPr>
              <w:t xml:space="preserve">Владеть: </w:t>
            </w:r>
            <w:r w:rsidRPr="004B531D">
              <w:rPr>
                <w:color w:val="000000"/>
                <w:sz w:val="18"/>
                <w:szCs w:val="18"/>
              </w:rPr>
              <w:t>навыками ведения переговоров и участия в примирительных процедурах</w:t>
            </w:r>
          </w:p>
        </w:tc>
      </w:tr>
    </w:tbl>
    <w:p w:rsidR="00FB6ABC" w:rsidRPr="004B531D" w:rsidRDefault="00FB6ABC" w:rsidP="00FB6ABC">
      <w:pPr>
        <w:rPr>
          <w:sz w:val="18"/>
          <w:szCs w:val="18"/>
        </w:rPr>
      </w:pPr>
    </w:p>
    <w:p w:rsidR="00B84761" w:rsidRPr="00526D8D" w:rsidRDefault="00B84761" w:rsidP="00B84761">
      <w:pPr>
        <w:pStyle w:val="a6"/>
        <w:tabs>
          <w:tab w:val="clear" w:pos="822"/>
          <w:tab w:val="left" w:pos="993"/>
        </w:tabs>
        <w:spacing w:line="240" w:lineRule="auto"/>
        <w:ind w:left="720" w:firstLine="0"/>
        <w:jc w:val="left"/>
        <w:rPr>
          <w:b/>
        </w:rPr>
      </w:pPr>
    </w:p>
    <w:p w:rsidR="00ED4D2F" w:rsidRDefault="002565BD" w:rsidP="00ED4D2F">
      <w:pPr>
        <w:rPr>
          <w:b/>
        </w:rPr>
      </w:pPr>
      <w:r>
        <w:rPr>
          <w:b/>
        </w:rPr>
        <w:t>4</w:t>
      </w:r>
      <w:r w:rsidR="00EE74F9">
        <w:rPr>
          <w:b/>
        </w:rPr>
        <w:t>.2</w:t>
      </w:r>
      <w:r w:rsidR="00ED4D2F">
        <w:rPr>
          <w:b/>
        </w:rPr>
        <w:t xml:space="preserve">. </w:t>
      </w:r>
      <w:r w:rsidR="00ED4D2F" w:rsidRPr="00526D8D">
        <w:rPr>
          <w:b/>
        </w:rPr>
        <w:t>Матрица компетенций, оценка которых вынесена на защиту выпускной квалификационной работы</w:t>
      </w: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426"/>
        <w:gridCol w:w="425"/>
        <w:gridCol w:w="425"/>
        <w:gridCol w:w="425"/>
        <w:gridCol w:w="426"/>
        <w:gridCol w:w="425"/>
        <w:gridCol w:w="425"/>
        <w:gridCol w:w="425"/>
        <w:gridCol w:w="453"/>
        <w:gridCol w:w="456"/>
        <w:gridCol w:w="453"/>
        <w:gridCol w:w="398"/>
        <w:gridCol w:w="425"/>
        <w:gridCol w:w="425"/>
        <w:gridCol w:w="453"/>
        <w:gridCol w:w="426"/>
        <w:gridCol w:w="456"/>
        <w:gridCol w:w="398"/>
        <w:gridCol w:w="398"/>
        <w:gridCol w:w="398"/>
        <w:gridCol w:w="398"/>
        <w:gridCol w:w="398"/>
        <w:gridCol w:w="398"/>
        <w:gridCol w:w="398"/>
        <w:gridCol w:w="398"/>
        <w:gridCol w:w="398"/>
        <w:gridCol w:w="398"/>
        <w:gridCol w:w="398"/>
        <w:gridCol w:w="398"/>
      </w:tblGrid>
      <w:tr w:rsidR="00E562B7" w:rsidRPr="007E6583" w:rsidTr="00CD5C74">
        <w:trPr>
          <w:cantSplit/>
          <w:trHeight w:val="1360"/>
        </w:trPr>
        <w:tc>
          <w:tcPr>
            <w:tcW w:w="2802" w:type="dxa"/>
            <w:shd w:val="clear" w:color="auto" w:fill="auto"/>
          </w:tcPr>
          <w:p w:rsidR="00E562B7" w:rsidRPr="007E6583" w:rsidRDefault="00E562B7" w:rsidP="00BC55AA">
            <w:pPr>
              <w:ind w:firstLine="0"/>
              <w:rPr>
                <w:b/>
                <w:sz w:val="20"/>
                <w:szCs w:val="20"/>
              </w:rPr>
            </w:pPr>
            <w:r w:rsidRPr="007E6583">
              <w:rPr>
                <w:b/>
                <w:sz w:val="20"/>
                <w:szCs w:val="20"/>
              </w:rPr>
              <w:t>Квалификационное задание</w:t>
            </w:r>
          </w:p>
        </w:tc>
        <w:tc>
          <w:tcPr>
            <w:tcW w:w="426" w:type="dxa"/>
            <w:shd w:val="clear" w:color="auto" w:fill="auto"/>
            <w:textDirection w:val="btLr"/>
          </w:tcPr>
          <w:p w:rsidR="00E562B7" w:rsidRPr="007E6583" w:rsidRDefault="00C37CFA" w:rsidP="00612CD0">
            <w:pPr>
              <w:ind w:left="113" w:right="113" w:firstLine="0"/>
              <w:jc w:val="left"/>
              <w:rPr>
                <w:b/>
                <w:sz w:val="20"/>
                <w:szCs w:val="20"/>
              </w:rPr>
            </w:pPr>
            <w:r>
              <w:rPr>
                <w:b/>
                <w:sz w:val="20"/>
                <w:szCs w:val="20"/>
              </w:rPr>
              <w:t>УК-2</w:t>
            </w:r>
          </w:p>
        </w:tc>
        <w:tc>
          <w:tcPr>
            <w:tcW w:w="425" w:type="dxa"/>
            <w:shd w:val="clear" w:color="auto" w:fill="auto"/>
            <w:textDirection w:val="btLr"/>
          </w:tcPr>
          <w:p w:rsidR="00E562B7" w:rsidRPr="007E6583" w:rsidRDefault="00C37CFA" w:rsidP="00612CD0">
            <w:pPr>
              <w:ind w:left="113" w:right="113" w:firstLine="0"/>
              <w:jc w:val="left"/>
              <w:rPr>
                <w:b/>
                <w:sz w:val="20"/>
                <w:szCs w:val="20"/>
              </w:rPr>
            </w:pPr>
            <w:r>
              <w:rPr>
                <w:b/>
                <w:sz w:val="20"/>
                <w:szCs w:val="20"/>
              </w:rPr>
              <w:t>УК-3</w:t>
            </w:r>
          </w:p>
        </w:tc>
        <w:tc>
          <w:tcPr>
            <w:tcW w:w="425" w:type="dxa"/>
            <w:shd w:val="clear" w:color="auto" w:fill="auto"/>
            <w:textDirection w:val="btLr"/>
          </w:tcPr>
          <w:p w:rsidR="00E562B7" w:rsidRPr="007E6583" w:rsidRDefault="008F30D7" w:rsidP="00612CD0">
            <w:pPr>
              <w:ind w:left="113" w:right="113" w:firstLine="0"/>
              <w:jc w:val="left"/>
              <w:rPr>
                <w:b/>
                <w:sz w:val="20"/>
                <w:szCs w:val="20"/>
              </w:rPr>
            </w:pPr>
            <w:r>
              <w:rPr>
                <w:b/>
                <w:sz w:val="20"/>
                <w:szCs w:val="20"/>
              </w:rPr>
              <w:t>УК-4</w:t>
            </w:r>
          </w:p>
        </w:tc>
        <w:tc>
          <w:tcPr>
            <w:tcW w:w="425" w:type="dxa"/>
            <w:shd w:val="clear" w:color="auto" w:fill="auto"/>
            <w:textDirection w:val="btLr"/>
          </w:tcPr>
          <w:p w:rsidR="00E562B7" w:rsidRPr="007E6583" w:rsidRDefault="00777A24" w:rsidP="00612CD0">
            <w:pPr>
              <w:ind w:left="113" w:right="113" w:firstLine="0"/>
              <w:jc w:val="left"/>
              <w:rPr>
                <w:b/>
                <w:sz w:val="20"/>
                <w:szCs w:val="20"/>
              </w:rPr>
            </w:pPr>
            <w:r>
              <w:rPr>
                <w:b/>
                <w:sz w:val="20"/>
                <w:szCs w:val="20"/>
              </w:rPr>
              <w:t>УК-6</w:t>
            </w:r>
          </w:p>
        </w:tc>
        <w:tc>
          <w:tcPr>
            <w:tcW w:w="426" w:type="dxa"/>
            <w:shd w:val="clear" w:color="auto" w:fill="auto"/>
            <w:textDirection w:val="btLr"/>
          </w:tcPr>
          <w:p w:rsidR="00E562B7" w:rsidRPr="007E6583" w:rsidRDefault="00777A24" w:rsidP="00612CD0">
            <w:pPr>
              <w:ind w:left="113" w:right="113" w:firstLine="0"/>
              <w:jc w:val="left"/>
              <w:rPr>
                <w:b/>
                <w:sz w:val="20"/>
                <w:szCs w:val="20"/>
              </w:rPr>
            </w:pPr>
            <w:r>
              <w:rPr>
                <w:b/>
                <w:sz w:val="20"/>
                <w:szCs w:val="20"/>
              </w:rPr>
              <w:t>УК-7</w:t>
            </w:r>
          </w:p>
        </w:tc>
        <w:tc>
          <w:tcPr>
            <w:tcW w:w="425" w:type="dxa"/>
            <w:shd w:val="clear" w:color="auto" w:fill="auto"/>
            <w:textDirection w:val="btLr"/>
          </w:tcPr>
          <w:p w:rsidR="00E562B7" w:rsidRPr="007E6583" w:rsidRDefault="00777A24" w:rsidP="00612CD0">
            <w:pPr>
              <w:ind w:left="113" w:right="113" w:firstLine="0"/>
              <w:jc w:val="left"/>
              <w:rPr>
                <w:b/>
                <w:sz w:val="20"/>
                <w:szCs w:val="20"/>
              </w:rPr>
            </w:pPr>
            <w:r>
              <w:rPr>
                <w:b/>
                <w:sz w:val="20"/>
                <w:szCs w:val="20"/>
              </w:rPr>
              <w:t>УК-8</w:t>
            </w:r>
          </w:p>
        </w:tc>
        <w:tc>
          <w:tcPr>
            <w:tcW w:w="425" w:type="dxa"/>
            <w:shd w:val="clear" w:color="auto" w:fill="auto"/>
            <w:textDirection w:val="btLr"/>
          </w:tcPr>
          <w:p w:rsidR="00E562B7" w:rsidRPr="007E6583" w:rsidRDefault="00777A24" w:rsidP="00612CD0">
            <w:pPr>
              <w:ind w:left="113" w:right="113" w:firstLine="0"/>
              <w:jc w:val="left"/>
              <w:rPr>
                <w:b/>
                <w:sz w:val="20"/>
                <w:szCs w:val="20"/>
              </w:rPr>
            </w:pPr>
            <w:r>
              <w:rPr>
                <w:b/>
                <w:sz w:val="20"/>
                <w:szCs w:val="20"/>
              </w:rPr>
              <w:t>УК-9</w:t>
            </w:r>
          </w:p>
        </w:tc>
        <w:tc>
          <w:tcPr>
            <w:tcW w:w="425" w:type="dxa"/>
            <w:shd w:val="clear" w:color="auto" w:fill="auto"/>
            <w:textDirection w:val="btLr"/>
          </w:tcPr>
          <w:p w:rsidR="00E562B7" w:rsidRPr="007E6583" w:rsidRDefault="00777A24" w:rsidP="00612CD0">
            <w:pPr>
              <w:ind w:left="113" w:right="113" w:firstLine="0"/>
              <w:jc w:val="left"/>
              <w:rPr>
                <w:b/>
                <w:sz w:val="20"/>
                <w:szCs w:val="20"/>
              </w:rPr>
            </w:pPr>
            <w:r>
              <w:rPr>
                <w:b/>
                <w:sz w:val="20"/>
                <w:szCs w:val="20"/>
              </w:rPr>
              <w:t>УК-10</w:t>
            </w:r>
          </w:p>
        </w:tc>
        <w:tc>
          <w:tcPr>
            <w:tcW w:w="453" w:type="dxa"/>
            <w:shd w:val="clear" w:color="auto" w:fill="auto"/>
            <w:textDirection w:val="btLr"/>
          </w:tcPr>
          <w:p w:rsidR="00E562B7" w:rsidRPr="007E6583" w:rsidRDefault="00777A24" w:rsidP="00612CD0">
            <w:pPr>
              <w:ind w:left="113" w:right="113" w:firstLine="0"/>
              <w:jc w:val="left"/>
              <w:rPr>
                <w:b/>
                <w:sz w:val="20"/>
                <w:szCs w:val="20"/>
              </w:rPr>
            </w:pPr>
            <w:r>
              <w:rPr>
                <w:b/>
                <w:sz w:val="20"/>
                <w:szCs w:val="20"/>
              </w:rPr>
              <w:t>УК-11</w:t>
            </w:r>
          </w:p>
        </w:tc>
        <w:tc>
          <w:tcPr>
            <w:tcW w:w="456" w:type="dxa"/>
            <w:textDirection w:val="btLr"/>
          </w:tcPr>
          <w:p w:rsidR="00E562B7" w:rsidRPr="007E6583" w:rsidRDefault="00777A24" w:rsidP="00612CD0">
            <w:pPr>
              <w:ind w:left="113" w:right="113" w:firstLine="0"/>
              <w:jc w:val="left"/>
              <w:rPr>
                <w:b/>
                <w:sz w:val="20"/>
                <w:szCs w:val="20"/>
              </w:rPr>
            </w:pPr>
            <w:r>
              <w:rPr>
                <w:b/>
                <w:sz w:val="20"/>
                <w:szCs w:val="20"/>
              </w:rPr>
              <w:t>ОПК-3</w:t>
            </w:r>
          </w:p>
        </w:tc>
        <w:tc>
          <w:tcPr>
            <w:tcW w:w="453" w:type="dxa"/>
            <w:textDirection w:val="btLr"/>
          </w:tcPr>
          <w:p w:rsidR="00E562B7" w:rsidRPr="007E6583" w:rsidRDefault="00CD5C74" w:rsidP="00612CD0">
            <w:pPr>
              <w:ind w:left="113" w:right="113" w:firstLine="0"/>
              <w:jc w:val="left"/>
              <w:rPr>
                <w:b/>
                <w:sz w:val="20"/>
                <w:szCs w:val="20"/>
              </w:rPr>
            </w:pPr>
            <w:r>
              <w:rPr>
                <w:b/>
                <w:sz w:val="20"/>
                <w:szCs w:val="20"/>
              </w:rPr>
              <w:t>ОПК-5</w:t>
            </w:r>
          </w:p>
        </w:tc>
        <w:tc>
          <w:tcPr>
            <w:tcW w:w="398" w:type="dxa"/>
            <w:textDirection w:val="btLr"/>
          </w:tcPr>
          <w:p w:rsidR="00E562B7" w:rsidRPr="007E6583" w:rsidRDefault="00CD5C74" w:rsidP="00612CD0">
            <w:pPr>
              <w:ind w:left="113" w:right="113" w:firstLine="0"/>
              <w:jc w:val="left"/>
              <w:rPr>
                <w:b/>
                <w:sz w:val="20"/>
                <w:szCs w:val="20"/>
              </w:rPr>
            </w:pPr>
            <w:r>
              <w:rPr>
                <w:b/>
                <w:sz w:val="20"/>
                <w:szCs w:val="20"/>
              </w:rPr>
              <w:t>ОПК-6</w:t>
            </w:r>
          </w:p>
        </w:tc>
        <w:tc>
          <w:tcPr>
            <w:tcW w:w="425" w:type="dxa"/>
            <w:textDirection w:val="btLr"/>
          </w:tcPr>
          <w:p w:rsidR="00E562B7" w:rsidRPr="007E6583" w:rsidRDefault="00CD5C74" w:rsidP="00612CD0">
            <w:pPr>
              <w:ind w:left="113" w:right="113" w:firstLine="0"/>
              <w:jc w:val="left"/>
              <w:rPr>
                <w:b/>
                <w:sz w:val="20"/>
                <w:szCs w:val="20"/>
              </w:rPr>
            </w:pPr>
            <w:r>
              <w:rPr>
                <w:b/>
                <w:sz w:val="20"/>
                <w:szCs w:val="20"/>
              </w:rPr>
              <w:t>ОПК-7</w:t>
            </w:r>
          </w:p>
        </w:tc>
        <w:tc>
          <w:tcPr>
            <w:tcW w:w="425" w:type="dxa"/>
            <w:textDirection w:val="btLr"/>
          </w:tcPr>
          <w:p w:rsidR="00E562B7" w:rsidRPr="007E6583" w:rsidRDefault="00CD5C74" w:rsidP="00612CD0">
            <w:pPr>
              <w:ind w:left="113" w:right="113" w:firstLine="0"/>
              <w:jc w:val="left"/>
              <w:rPr>
                <w:b/>
                <w:sz w:val="20"/>
                <w:szCs w:val="20"/>
              </w:rPr>
            </w:pPr>
            <w:r>
              <w:rPr>
                <w:b/>
                <w:sz w:val="20"/>
                <w:szCs w:val="20"/>
              </w:rPr>
              <w:t>ОПК-8</w:t>
            </w:r>
          </w:p>
        </w:tc>
        <w:tc>
          <w:tcPr>
            <w:tcW w:w="453" w:type="dxa"/>
            <w:textDirection w:val="btLr"/>
          </w:tcPr>
          <w:p w:rsidR="00E562B7" w:rsidRPr="007E6583" w:rsidRDefault="00CD5C74" w:rsidP="00612CD0">
            <w:pPr>
              <w:ind w:left="113" w:right="113" w:firstLine="0"/>
              <w:jc w:val="left"/>
              <w:rPr>
                <w:b/>
                <w:sz w:val="20"/>
                <w:szCs w:val="20"/>
              </w:rPr>
            </w:pPr>
            <w:r>
              <w:rPr>
                <w:b/>
                <w:sz w:val="20"/>
                <w:szCs w:val="20"/>
              </w:rPr>
              <w:t>ПК-1</w:t>
            </w:r>
          </w:p>
        </w:tc>
        <w:tc>
          <w:tcPr>
            <w:tcW w:w="426" w:type="dxa"/>
            <w:textDirection w:val="btLr"/>
          </w:tcPr>
          <w:p w:rsidR="00E562B7" w:rsidRPr="007E6583" w:rsidRDefault="00CD5C74" w:rsidP="00010CD6">
            <w:pPr>
              <w:ind w:left="113" w:right="113" w:firstLine="0"/>
              <w:rPr>
                <w:b/>
                <w:sz w:val="20"/>
                <w:szCs w:val="20"/>
              </w:rPr>
            </w:pPr>
            <w:r>
              <w:rPr>
                <w:b/>
                <w:sz w:val="20"/>
                <w:szCs w:val="20"/>
              </w:rPr>
              <w:t>ПК-2</w:t>
            </w:r>
          </w:p>
        </w:tc>
        <w:tc>
          <w:tcPr>
            <w:tcW w:w="456" w:type="dxa"/>
            <w:textDirection w:val="btLr"/>
          </w:tcPr>
          <w:p w:rsidR="00E562B7" w:rsidRPr="007E6583" w:rsidRDefault="00CD5C74" w:rsidP="00010CD6">
            <w:pPr>
              <w:ind w:left="113" w:right="113" w:firstLine="0"/>
              <w:rPr>
                <w:b/>
                <w:sz w:val="20"/>
                <w:szCs w:val="20"/>
              </w:rPr>
            </w:pPr>
            <w:r>
              <w:rPr>
                <w:b/>
                <w:sz w:val="20"/>
                <w:szCs w:val="20"/>
              </w:rPr>
              <w:t>ПК-5</w:t>
            </w:r>
          </w:p>
        </w:tc>
        <w:tc>
          <w:tcPr>
            <w:tcW w:w="398" w:type="dxa"/>
            <w:textDirection w:val="btLr"/>
          </w:tcPr>
          <w:p w:rsidR="00E562B7" w:rsidRPr="007E6583" w:rsidRDefault="00CD5C74" w:rsidP="00010CD6">
            <w:pPr>
              <w:ind w:left="113" w:right="113" w:firstLine="0"/>
              <w:rPr>
                <w:b/>
                <w:sz w:val="20"/>
                <w:szCs w:val="20"/>
              </w:rPr>
            </w:pPr>
            <w:r>
              <w:rPr>
                <w:b/>
                <w:sz w:val="20"/>
                <w:szCs w:val="20"/>
              </w:rPr>
              <w:t>ПК-7</w:t>
            </w:r>
          </w:p>
        </w:tc>
        <w:tc>
          <w:tcPr>
            <w:tcW w:w="398" w:type="dxa"/>
            <w:textDirection w:val="btLr"/>
          </w:tcPr>
          <w:p w:rsidR="00E562B7" w:rsidRPr="007E6583" w:rsidRDefault="00CD5C74" w:rsidP="00010CD6">
            <w:pPr>
              <w:ind w:left="113" w:right="113" w:firstLine="0"/>
              <w:rPr>
                <w:b/>
                <w:sz w:val="20"/>
                <w:szCs w:val="20"/>
              </w:rPr>
            </w:pPr>
            <w:r>
              <w:rPr>
                <w:b/>
                <w:sz w:val="20"/>
                <w:szCs w:val="20"/>
              </w:rPr>
              <w:t>ПК МП-5</w:t>
            </w:r>
          </w:p>
        </w:tc>
        <w:tc>
          <w:tcPr>
            <w:tcW w:w="398" w:type="dxa"/>
            <w:textDirection w:val="btLr"/>
          </w:tcPr>
          <w:p w:rsidR="00E562B7" w:rsidRPr="007E6583" w:rsidRDefault="00CD5C74" w:rsidP="00010CD6">
            <w:pPr>
              <w:ind w:left="113" w:right="113" w:firstLine="0"/>
              <w:rPr>
                <w:b/>
                <w:sz w:val="20"/>
                <w:szCs w:val="20"/>
              </w:rPr>
            </w:pPr>
            <w:r>
              <w:rPr>
                <w:b/>
                <w:sz w:val="20"/>
                <w:szCs w:val="20"/>
              </w:rPr>
              <w:t>ПК-8</w:t>
            </w:r>
          </w:p>
        </w:tc>
        <w:tc>
          <w:tcPr>
            <w:tcW w:w="398" w:type="dxa"/>
            <w:textDirection w:val="btLr"/>
          </w:tcPr>
          <w:p w:rsidR="00E562B7" w:rsidRPr="007E6583" w:rsidRDefault="00CD5C74" w:rsidP="00010CD6">
            <w:pPr>
              <w:ind w:left="113" w:right="113" w:firstLine="0"/>
              <w:rPr>
                <w:b/>
                <w:sz w:val="20"/>
                <w:szCs w:val="20"/>
              </w:rPr>
            </w:pPr>
            <w:r>
              <w:rPr>
                <w:b/>
                <w:sz w:val="20"/>
                <w:szCs w:val="20"/>
              </w:rPr>
              <w:t>ПК-6</w:t>
            </w:r>
          </w:p>
        </w:tc>
        <w:tc>
          <w:tcPr>
            <w:tcW w:w="398" w:type="dxa"/>
            <w:textDirection w:val="btLr"/>
          </w:tcPr>
          <w:p w:rsidR="00E562B7" w:rsidRPr="007E6583" w:rsidRDefault="00CD5C74" w:rsidP="00010CD6">
            <w:pPr>
              <w:ind w:left="113" w:right="113" w:firstLine="0"/>
              <w:rPr>
                <w:b/>
                <w:sz w:val="20"/>
                <w:szCs w:val="20"/>
              </w:rPr>
            </w:pPr>
            <w:r>
              <w:rPr>
                <w:b/>
                <w:sz w:val="20"/>
                <w:szCs w:val="20"/>
              </w:rPr>
              <w:t>ПК-11</w:t>
            </w:r>
          </w:p>
        </w:tc>
        <w:tc>
          <w:tcPr>
            <w:tcW w:w="398" w:type="dxa"/>
            <w:textDirection w:val="btLr"/>
          </w:tcPr>
          <w:p w:rsidR="00E562B7" w:rsidRPr="007E6583" w:rsidRDefault="00CD5C74" w:rsidP="001A6BF7">
            <w:pPr>
              <w:ind w:left="113" w:right="113" w:firstLine="0"/>
              <w:rPr>
                <w:b/>
                <w:sz w:val="20"/>
                <w:szCs w:val="20"/>
              </w:rPr>
            </w:pPr>
            <w:r>
              <w:rPr>
                <w:b/>
                <w:sz w:val="20"/>
                <w:szCs w:val="20"/>
              </w:rPr>
              <w:t>ПК-12</w:t>
            </w:r>
          </w:p>
        </w:tc>
        <w:tc>
          <w:tcPr>
            <w:tcW w:w="398" w:type="dxa"/>
            <w:textDirection w:val="btLr"/>
          </w:tcPr>
          <w:p w:rsidR="00E562B7" w:rsidRPr="007E6583" w:rsidRDefault="00CD5C74" w:rsidP="001A6BF7">
            <w:pPr>
              <w:ind w:left="113" w:right="113" w:firstLine="0"/>
              <w:rPr>
                <w:b/>
                <w:sz w:val="20"/>
                <w:szCs w:val="20"/>
              </w:rPr>
            </w:pPr>
            <w:r>
              <w:rPr>
                <w:b/>
                <w:sz w:val="20"/>
                <w:szCs w:val="20"/>
              </w:rPr>
              <w:t>ПК МП-6</w:t>
            </w:r>
          </w:p>
        </w:tc>
        <w:tc>
          <w:tcPr>
            <w:tcW w:w="398" w:type="dxa"/>
            <w:textDirection w:val="btLr"/>
          </w:tcPr>
          <w:p w:rsidR="00E562B7" w:rsidRPr="007E6583" w:rsidRDefault="00CD5C74" w:rsidP="001A6BF7">
            <w:pPr>
              <w:ind w:left="113" w:right="113" w:firstLine="0"/>
              <w:rPr>
                <w:b/>
                <w:sz w:val="20"/>
                <w:szCs w:val="20"/>
              </w:rPr>
            </w:pPr>
            <w:r>
              <w:rPr>
                <w:b/>
                <w:sz w:val="20"/>
                <w:szCs w:val="20"/>
              </w:rPr>
              <w:t>ПК-9</w:t>
            </w:r>
          </w:p>
        </w:tc>
        <w:tc>
          <w:tcPr>
            <w:tcW w:w="398" w:type="dxa"/>
            <w:textDirection w:val="btLr"/>
          </w:tcPr>
          <w:p w:rsidR="00E562B7" w:rsidRPr="007E6583" w:rsidRDefault="00CD5C74" w:rsidP="001A6BF7">
            <w:pPr>
              <w:ind w:left="113" w:right="113" w:firstLine="0"/>
              <w:rPr>
                <w:b/>
                <w:sz w:val="20"/>
                <w:szCs w:val="20"/>
              </w:rPr>
            </w:pPr>
            <w:r>
              <w:rPr>
                <w:b/>
                <w:sz w:val="20"/>
                <w:szCs w:val="20"/>
              </w:rPr>
              <w:t>ПК-10</w:t>
            </w:r>
          </w:p>
        </w:tc>
        <w:tc>
          <w:tcPr>
            <w:tcW w:w="398" w:type="dxa"/>
            <w:textDirection w:val="btLr"/>
          </w:tcPr>
          <w:p w:rsidR="00E562B7" w:rsidRPr="007E6583" w:rsidRDefault="00CD5C74" w:rsidP="001A6BF7">
            <w:pPr>
              <w:ind w:left="113" w:right="113" w:firstLine="0"/>
              <w:rPr>
                <w:b/>
                <w:sz w:val="20"/>
                <w:szCs w:val="20"/>
              </w:rPr>
            </w:pPr>
            <w:r>
              <w:rPr>
                <w:b/>
                <w:sz w:val="20"/>
                <w:szCs w:val="20"/>
              </w:rPr>
              <w:t>ОПК ОС-10</w:t>
            </w:r>
          </w:p>
        </w:tc>
        <w:tc>
          <w:tcPr>
            <w:tcW w:w="398" w:type="dxa"/>
            <w:textDirection w:val="btLr"/>
          </w:tcPr>
          <w:p w:rsidR="00E562B7" w:rsidRPr="007E6583" w:rsidRDefault="00D23486" w:rsidP="001A6BF7">
            <w:pPr>
              <w:ind w:left="113" w:right="113" w:firstLine="0"/>
              <w:rPr>
                <w:b/>
                <w:sz w:val="20"/>
                <w:szCs w:val="20"/>
              </w:rPr>
            </w:pPr>
            <w:r>
              <w:rPr>
                <w:b/>
                <w:sz w:val="20"/>
                <w:szCs w:val="20"/>
              </w:rPr>
              <w:t>ОПК-9</w:t>
            </w:r>
          </w:p>
        </w:tc>
        <w:tc>
          <w:tcPr>
            <w:tcW w:w="398" w:type="dxa"/>
            <w:textDirection w:val="btLr"/>
          </w:tcPr>
          <w:p w:rsidR="00E562B7" w:rsidRPr="007E6583" w:rsidRDefault="00E562B7" w:rsidP="001A6BF7">
            <w:pPr>
              <w:ind w:left="113" w:right="113" w:firstLine="0"/>
              <w:rPr>
                <w:b/>
                <w:sz w:val="20"/>
                <w:szCs w:val="20"/>
              </w:rPr>
            </w:pPr>
          </w:p>
        </w:tc>
      </w:tr>
      <w:tr w:rsidR="00E562B7" w:rsidRPr="007E6583" w:rsidTr="00E562B7">
        <w:trPr>
          <w:trHeight w:val="318"/>
        </w:trPr>
        <w:tc>
          <w:tcPr>
            <w:tcW w:w="2802" w:type="dxa"/>
            <w:shd w:val="clear" w:color="auto" w:fill="auto"/>
            <w:vAlign w:val="center"/>
          </w:tcPr>
          <w:p w:rsidR="00E562B7" w:rsidRPr="008F0C4F" w:rsidRDefault="00E562B7" w:rsidP="009A5EC5">
            <w:pPr>
              <w:pStyle w:val="ad"/>
              <w:widowControl/>
              <w:numPr>
                <w:ilvl w:val="0"/>
                <w:numId w:val="11"/>
              </w:numPr>
              <w:autoSpaceDE/>
              <w:autoSpaceDN/>
              <w:adjustRightInd/>
              <w:ind w:left="387" w:hanging="284"/>
              <w:jc w:val="both"/>
            </w:pPr>
            <w:r w:rsidRPr="00AB30E2">
              <w:t xml:space="preserve">Аргументировать актуальность темы исследования, ее </w:t>
            </w:r>
            <w:r w:rsidRPr="008F0C4F">
              <w:t>теоретическую и практическую значимост</w:t>
            </w:r>
            <w:r>
              <w:t>ь</w:t>
            </w:r>
            <w:r w:rsidRPr="008F0C4F">
              <w:t xml:space="preserve">. </w:t>
            </w:r>
          </w:p>
          <w:p w:rsidR="00E562B7" w:rsidRPr="00AB30E2" w:rsidRDefault="00E562B7" w:rsidP="009A5EC5">
            <w:pPr>
              <w:pStyle w:val="ad"/>
              <w:widowControl/>
              <w:numPr>
                <w:ilvl w:val="0"/>
                <w:numId w:val="11"/>
              </w:numPr>
              <w:tabs>
                <w:tab w:val="left" w:pos="247"/>
              </w:tabs>
              <w:autoSpaceDE/>
              <w:autoSpaceDN/>
              <w:adjustRightInd/>
              <w:ind w:left="387" w:hanging="284"/>
              <w:jc w:val="both"/>
            </w:pPr>
            <w:r w:rsidRPr="00AB30E2">
              <w:t xml:space="preserve">Определить цель, задачи, объект и предмет исследования.  </w:t>
            </w:r>
          </w:p>
          <w:p w:rsidR="00E562B7" w:rsidRPr="00AB30E2" w:rsidRDefault="00E562B7" w:rsidP="009A5EC5">
            <w:pPr>
              <w:pStyle w:val="ad"/>
              <w:widowControl/>
              <w:numPr>
                <w:ilvl w:val="0"/>
                <w:numId w:val="11"/>
              </w:numPr>
              <w:tabs>
                <w:tab w:val="left" w:pos="247"/>
              </w:tabs>
              <w:autoSpaceDE/>
              <w:autoSpaceDN/>
              <w:adjustRightInd/>
              <w:ind w:left="387" w:hanging="284"/>
              <w:jc w:val="both"/>
            </w:pPr>
            <w:r w:rsidRPr="00AB30E2">
              <w:t>Выявить последовательность этапов исследования.</w:t>
            </w:r>
          </w:p>
        </w:tc>
        <w:tc>
          <w:tcPr>
            <w:tcW w:w="426" w:type="dxa"/>
            <w:shd w:val="clear" w:color="auto" w:fill="auto"/>
          </w:tcPr>
          <w:p w:rsidR="00E562B7" w:rsidRPr="007E6583" w:rsidRDefault="00E562B7" w:rsidP="00BC55AA">
            <w:pPr>
              <w:ind w:firstLine="0"/>
              <w:rPr>
                <w:b/>
                <w:sz w:val="20"/>
                <w:szCs w:val="20"/>
              </w:rPr>
            </w:pPr>
            <w:r>
              <w:rPr>
                <w:b/>
                <w:sz w:val="20"/>
                <w:szCs w:val="20"/>
              </w:rPr>
              <w:t>+</w:t>
            </w:r>
          </w:p>
        </w:tc>
        <w:tc>
          <w:tcPr>
            <w:tcW w:w="425" w:type="dxa"/>
            <w:shd w:val="clear" w:color="auto" w:fill="auto"/>
          </w:tcPr>
          <w:p w:rsidR="00E562B7" w:rsidRPr="007E6583" w:rsidRDefault="00E562B7" w:rsidP="00BC55AA">
            <w:pPr>
              <w:ind w:firstLine="0"/>
              <w:jc w:val="center"/>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jc w:val="center"/>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Pr="00AB30E2" w:rsidRDefault="00E562B7" w:rsidP="009A5EC5">
            <w:pPr>
              <w:pStyle w:val="ad"/>
              <w:widowControl/>
              <w:numPr>
                <w:ilvl w:val="0"/>
                <w:numId w:val="11"/>
              </w:numPr>
              <w:tabs>
                <w:tab w:val="left" w:pos="247"/>
              </w:tabs>
              <w:autoSpaceDE/>
              <w:autoSpaceDN/>
              <w:adjustRightInd/>
              <w:ind w:left="387" w:hanging="284"/>
              <w:jc w:val="both"/>
            </w:pPr>
            <w:r w:rsidRPr="00AB30E2">
              <w:t>Использовать при проведении исследования базовые экономические категории, понятия и зако</w:t>
            </w:r>
            <w:r w:rsidRPr="00AB30E2">
              <w:lastRenderedPageBreak/>
              <w:t>ны.</w:t>
            </w:r>
          </w:p>
          <w:p w:rsidR="00E562B7" w:rsidRPr="00AB30E2" w:rsidRDefault="00E562B7" w:rsidP="009A5EC5">
            <w:pPr>
              <w:pStyle w:val="ad"/>
              <w:widowControl/>
              <w:numPr>
                <w:ilvl w:val="0"/>
                <w:numId w:val="11"/>
              </w:numPr>
              <w:tabs>
                <w:tab w:val="left" w:pos="247"/>
              </w:tabs>
              <w:autoSpaceDE/>
              <w:autoSpaceDN/>
              <w:adjustRightInd/>
              <w:ind w:left="387" w:hanging="284"/>
              <w:jc w:val="both"/>
            </w:pPr>
            <w:r w:rsidRPr="00AB30E2">
              <w:t>Применить основные положения и методы экономических наук при решении социальных и профессиональных задач.</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r>
              <w:rPr>
                <w:b/>
                <w:sz w:val="20"/>
                <w:szCs w:val="20"/>
              </w:rPr>
              <w:t>+</w:t>
            </w: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Pr="00AB30E2" w:rsidRDefault="00E562B7" w:rsidP="009A5EC5">
            <w:pPr>
              <w:pStyle w:val="ad"/>
              <w:widowControl/>
              <w:numPr>
                <w:ilvl w:val="0"/>
                <w:numId w:val="11"/>
              </w:numPr>
              <w:tabs>
                <w:tab w:val="left" w:pos="247"/>
              </w:tabs>
              <w:autoSpaceDE/>
              <w:autoSpaceDN/>
              <w:adjustRightInd/>
              <w:ind w:left="387" w:hanging="284"/>
              <w:jc w:val="both"/>
            </w:pPr>
            <w:r w:rsidRPr="00AB30E2">
              <w:t>Выполнить работу по сбору, обработке и обобщению информации, необходимой для проведения исследования.</w:t>
            </w:r>
          </w:p>
          <w:p w:rsidR="00E562B7" w:rsidRPr="00AB30E2" w:rsidRDefault="00E562B7" w:rsidP="009A5EC5">
            <w:pPr>
              <w:pStyle w:val="ad"/>
              <w:widowControl/>
              <w:numPr>
                <w:ilvl w:val="0"/>
                <w:numId w:val="11"/>
              </w:numPr>
              <w:tabs>
                <w:tab w:val="left" w:pos="247"/>
              </w:tabs>
              <w:autoSpaceDE/>
              <w:autoSpaceDN/>
              <w:adjustRightInd/>
              <w:ind w:left="387" w:hanging="284"/>
              <w:jc w:val="both"/>
            </w:pPr>
            <w:r w:rsidRPr="00AB30E2">
              <w:t>Применить современные информационные технологии для поиска и обработки правовой информации.</w:t>
            </w:r>
          </w:p>
          <w:p w:rsidR="00E562B7" w:rsidRPr="00AB30E2" w:rsidRDefault="00E562B7" w:rsidP="009A5EC5">
            <w:pPr>
              <w:pStyle w:val="ad"/>
              <w:widowControl/>
              <w:numPr>
                <w:ilvl w:val="0"/>
                <w:numId w:val="11"/>
              </w:numPr>
              <w:tabs>
                <w:tab w:val="left" w:pos="247"/>
              </w:tabs>
              <w:autoSpaceDE/>
              <w:autoSpaceDN/>
              <w:adjustRightInd/>
              <w:ind w:left="387" w:hanging="284"/>
              <w:jc w:val="both"/>
            </w:pPr>
            <w:r w:rsidRPr="00AB30E2">
              <w:t>Подготовить текст работы с учетом основных требований информационных технологий и информационной безопасности.</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r>
              <w:rPr>
                <w:b/>
                <w:sz w:val="20"/>
                <w:szCs w:val="20"/>
              </w:rPr>
              <w:t>+</w:t>
            </w: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Pr="00AB30E2" w:rsidRDefault="00E562B7" w:rsidP="009A5EC5">
            <w:pPr>
              <w:pStyle w:val="ad"/>
              <w:widowControl/>
              <w:numPr>
                <w:ilvl w:val="0"/>
                <w:numId w:val="11"/>
              </w:numPr>
              <w:tabs>
                <w:tab w:val="left" w:pos="454"/>
              </w:tabs>
              <w:autoSpaceDE/>
              <w:autoSpaceDN/>
              <w:adjustRightInd/>
              <w:ind w:left="387" w:hanging="284"/>
              <w:jc w:val="both"/>
            </w:pPr>
            <w:r w:rsidRPr="00AB30E2">
              <w:t xml:space="preserve">Подобрать актуальные источники информации для написания аналитического обзора по теме исследования, в том числе с использованием официальных </w:t>
            </w:r>
            <w:proofErr w:type="spellStart"/>
            <w:r w:rsidRPr="00AB30E2">
              <w:t>web</w:t>
            </w:r>
            <w:proofErr w:type="spellEnd"/>
            <w:r w:rsidRPr="00AB30E2">
              <w:t xml:space="preserve">-ресурсов с учетом основных требований информационной безопасности. </w:t>
            </w:r>
          </w:p>
          <w:p w:rsidR="00E562B7" w:rsidRPr="00AB30E2" w:rsidRDefault="00E562B7" w:rsidP="009A5EC5">
            <w:pPr>
              <w:pStyle w:val="ad"/>
              <w:widowControl/>
              <w:numPr>
                <w:ilvl w:val="0"/>
                <w:numId w:val="11"/>
              </w:numPr>
              <w:autoSpaceDE/>
              <w:autoSpaceDN/>
              <w:adjustRightInd/>
              <w:ind w:left="387" w:hanging="284"/>
              <w:rPr>
                <w:rFonts w:eastAsia="Calibri"/>
              </w:rPr>
            </w:pPr>
            <w:r w:rsidRPr="00AB30E2">
              <w:t>П</w:t>
            </w:r>
            <w:r w:rsidRPr="00AB30E2">
              <w:rPr>
                <w:rFonts w:eastAsia="Calibri"/>
              </w:rPr>
              <w:t>ользоваться электронными библиотеками и каталогами;</w:t>
            </w:r>
          </w:p>
          <w:p w:rsidR="00E562B7" w:rsidRPr="00AB30E2" w:rsidRDefault="00E562B7" w:rsidP="009A5EC5">
            <w:pPr>
              <w:pStyle w:val="ad"/>
              <w:widowControl/>
              <w:numPr>
                <w:ilvl w:val="0"/>
                <w:numId w:val="11"/>
              </w:numPr>
              <w:autoSpaceDE/>
              <w:autoSpaceDN/>
              <w:adjustRightInd/>
              <w:ind w:left="387" w:hanging="284"/>
              <w:rPr>
                <w:rFonts w:eastAsia="Calibri"/>
              </w:rPr>
            </w:pPr>
            <w:r w:rsidRPr="00AB30E2">
              <w:t>П</w:t>
            </w:r>
            <w:r w:rsidRPr="00AB30E2">
              <w:rPr>
                <w:rFonts w:eastAsia="Calibri"/>
              </w:rPr>
              <w:t>ользоваться информационно- поисковыми системами;</w:t>
            </w:r>
          </w:p>
          <w:p w:rsidR="00E562B7" w:rsidRPr="00AB30E2" w:rsidRDefault="00E562B7" w:rsidP="009A5EC5">
            <w:pPr>
              <w:pStyle w:val="ad"/>
              <w:widowControl/>
              <w:numPr>
                <w:ilvl w:val="0"/>
                <w:numId w:val="11"/>
              </w:numPr>
              <w:autoSpaceDE/>
              <w:autoSpaceDN/>
              <w:adjustRightInd/>
              <w:ind w:left="387" w:hanging="284"/>
              <w:rPr>
                <w:rFonts w:eastAsia="Calibri"/>
              </w:rPr>
            </w:pPr>
            <w:r w:rsidRPr="00AB30E2">
              <w:t>В</w:t>
            </w:r>
            <w:r w:rsidRPr="00AB30E2">
              <w:rPr>
                <w:rFonts w:eastAsia="Calibri"/>
              </w:rPr>
              <w:t>вести деловую пере</w:t>
            </w:r>
            <w:r w:rsidRPr="00AB30E2">
              <w:rPr>
                <w:rFonts w:eastAsia="Calibri"/>
              </w:rPr>
              <w:lastRenderedPageBreak/>
              <w:t>писку по электронной почте;</w:t>
            </w:r>
          </w:p>
          <w:p w:rsidR="00E562B7" w:rsidRPr="00AB30E2" w:rsidRDefault="00E562B7" w:rsidP="009A5EC5">
            <w:pPr>
              <w:pStyle w:val="ad"/>
              <w:widowControl/>
              <w:numPr>
                <w:ilvl w:val="0"/>
                <w:numId w:val="11"/>
              </w:numPr>
              <w:tabs>
                <w:tab w:val="left" w:pos="454"/>
              </w:tabs>
              <w:autoSpaceDE/>
              <w:autoSpaceDN/>
              <w:adjustRightInd/>
              <w:ind w:left="387" w:hanging="284"/>
              <w:jc w:val="both"/>
            </w:pPr>
            <w:r w:rsidRPr="00AB30E2">
              <w:t>Э</w:t>
            </w:r>
            <w:r w:rsidRPr="00AB30E2">
              <w:rPr>
                <w:rFonts w:eastAsia="Calibri"/>
              </w:rPr>
              <w:t>ффективно использовать ресурсы Интернета для решения задач, возникающие в области своей будущей деятельности.</w:t>
            </w:r>
          </w:p>
          <w:p w:rsidR="00E562B7" w:rsidRPr="00AB30E2" w:rsidRDefault="00E562B7" w:rsidP="00FF49F3">
            <w:pPr>
              <w:pStyle w:val="ad"/>
              <w:widowControl/>
              <w:numPr>
                <w:ilvl w:val="0"/>
                <w:numId w:val="11"/>
              </w:numPr>
              <w:tabs>
                <w:tab w:val="left" w:pos="454"/>
              </w:tabs>
              <w:autoSpaceDE/>
              <w:autoSpaceDN/>
              <w:adjustRightInd/>
              <w:ind w:left="387" w:hanging="284"/>
              <w:jc w:val="both"/>
            </w:pPr>
            <w:r w:rsidRPr="00AB30E2">
              <w:t>Составить список источников информации, использованных при написании ВКР на основе действующих правил библиографического описания и ГОСТов.</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r>
              <w:rPr>
                <w:b/>
                <w:sz w:val="20"/>
                <w:szCs w:val="20"/>
              </w:rPr>
              <w:t>+</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Pr="00AB30E2" w:rsidRDefault="00E562B7" w:rsidP="009A5EC5">
            <w:pPr>
              <w:pStyle w:val="ad"/>
              <w:widowControl/>
              <w:numPr>
                <w:ilvl w:val="0"/>
                <w:numId w:val="11"/>
              </w:numPr>
              <w:tabs>
                <w:tab w:val="left" w:pos="247"/>
                <w:tab w:val="num" w:pos="463"/>
              </w:tabs>
              <w:autoSpaceDE/>
              <w:autoSpaceDN/>
              <w:adjustRightInd/>
              <w:ind w:left="387" w:hanging="284"/>
              <w:jc w:val="both"/>
            </w:pPr>
            <w:r w:rsidRPr="00AB30E2">
              <w:t xml:space="preserve">Ясно, логично и грамотно изложить результаты исследования при написании и защите ВКР. </w:t>
            </w:r>
          </w:p>
          <w:p w:rsidR="00E562B7" w:rsidRPr="00AB30E2" w:rsidRDefault="00E562B7" w:rsidP="009A5EC5">
            <w:pPr>
              <w:pStyle w:val="ad"/>
              <w:widowControl/>
              <w:numPr>
                <w:ilvl w:val="0"/>
                <w:numId w:val="11"/>
              </w:numPr>
              <w:tabs>
                <w:tab w:val="left" w:pos="454"/>
              </w:tabs>
              <w:autoSpaceDE/>
              <w:autoSpaceDN/>
              <w:adjustRightInd/>
              <w:ind w:left="387" w:hanging="284"/>
              <w:jc w:val="both"/>
            </w:pPr>
            <w:r w:rsidRPr="00AB30E2">
              <w:t>Аргументировать свою позицию при ответах на поставленные вопросы.</w:t>
            </w:r>
          </w:p>
          <w:p w:rsidR="00E562B7" w:rsidRPr="00AB30E2" w:rsidRDefault="00E562B7" w:rsidP="009A5EC5">
            <w:pPr>
              <w:pStyle w:val="ad"/>
              <w:widowControl/>
              <w:numPr>
                <w:ilvl w:val="0"/>
                <w:numId w:val="11"/>
              </w:numPr>
              <w:tabs>
                <w:tab w:val="left" w:pos="454"/>
              </w:tabs>
              <w:autoSpaceDE/>
              <w:autoSpaceDN/>
              <w:adjustRightInd/>
              <w:ind w:left="387" w:hanging="284"/>
              <w:jc w:val="both"/>
            </w:pPr>
            <w:r w:rsidRPr="00AB30E2">
              <w:t>Овладеть навыками использования и цитирования отечественных и/или зарубежных источников информации при выполнении исследования.</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r>
              <w:rPr>
                <w:b/>
                <w:sz w:val="20"/>
                <w:szCs w:val="20"/>
              </w:rPr>
              <w:t>+</w:t>
            </w: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Pr="00AB30E2" w:rsidRDefault="00E562B7" w:rsidP="009A5EC5">
            <w:pPr>
              <w:pStyle w:val="ad"/>
              <w:widowControl/>
              <w:numPr>
                <w:ilvl w:val="0"/>
                <w:numId w:val="11"/>
              </w:numPr>
              <w:tabs>
                <w:tab w:val="left" w:pos="454"/>
              </w:tabs>
              <w:autoSpaceDE/>
              <w:autoSpaceDN/>
              <w:adjustRightInd/>
              <w:ind w:left="387" w:hanging="284"/>
              <w:jc w:val="both"/>
            </w:pPr>
            <w:r w:rsidRPr="00AB30E2">
              <w:t>Реализовать взаимодействие с научным руководителем по теме исследования.</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r>
              <w:rPr>
                <w:b/>
                <w:sz w:val="20"/>
                <w:szCs w:val="20"/>
              </w:rPr>
              <w:t>+</w:t>
            </w: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Pr="00AB30E2" w:rsidRDefault="00E562B7" w:rsidP="009A5EC5">
            <w:pPr>
              <w:pStyle w:val="ad"/>
              <w:widowControl/>
              <w:numPr>
                <w:ilvl w:val="0"/>
                <w:numId w:val="11"/>
              </w:numPr>
              <w:tabs>
                <w:tab w:val="left" w:pos="454"/>
              </w:tabs>
              <w:autoSpaceDE/>
              <w:autoSpaceDN/>
              <w:adjustRightInd/>
              <w:ind w:left="387" w:hanging="284"/>
              <w:jc w:val="both"/>
            </w:pPr>
            <w:r w:rsidRPr="00AB30E2">
              <w:t>Описать научные и практические проблемы по теме ВКР.</w:t>
            </w:r>
          </w:p>
          <w:p w:rsidR="00E562B7" w:rsidRPr="00AB30E2" w:rsidRDefault="00E562B7" w:rsidP="009A5EC5">
            <w:pPr>
              <w:pStyle w:val="ad"/>
              <w:widowControl/>
              <w:numPr>
                <w:ilvl w:val="0"/>
                <w:numId w:val="11"/>
              </w:numPr>
              <w:tabs>
                <w:tab w:val="left" w:pos="454"/>
              </w:tabs>
              <w:autoSpaceDE/>
              <w:autoSpaceDN/>
              <w:adjustRightInd/>
              <w:ind w:left="387" w:hanging="284"/>
              <w:jc w:val="both"/>
            </w:pPr>
            <w:r w:rsidRPr="00AB30E2">
              <w:t xml:space="preserve">Оформить ВКР в соответствии с требованиями методических указаний по выполнению ВКР. </w:t>
            </w:r>
          </w:p>
          <w:p w:rsidR="00E562B7" w:rsidRPr="00AB30E2" w:rsidRDefault="00E562B7" w:rsidP="009A5EC5">
            <w:pPr>
              <w:pStyle w:val="ad"/>
              <w:widowControl/>
              <w:numPr>
                <w:ilvl w:val="0"/>
                <w:numId w:val="11"/>
              </w:numPr>
              <w:tabs>
                <w:tab w:val="left" w:pos="454"/>
              </w:tabs>
              <w:autoSpaceDE/>
              <w:autoSpaceDN/>
              <w:adjustRightInd/>
              <w:ind w:left="387" w:hanging="284"/>
              <w:jc w:val="both"/>
            </w:pPr>
            <w:r w:rsidRPr="00AB30E2">
              <w:t xml:space="preserve">Представить ВКР в ГЭК </w:t>
            </w:r>
            <w:r w:rsidRPr="00AB30E2">
              <w:lastRenderedPageBreak/>
              <w:t xml:space="preserve">в </w:t>
            </w:r>
            <w:r>
              <w:t xml:space="preserve">определенные </w:t>
            </w:r>
            <w:r w:rsidRPr="00AB30E2">
              <w:t>сроки.</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r>
              <w:rPr>
                <w:b/>
                <w:sz w:val="20"/>
                <w:szCs w:val="20"/>
              </w:rPr>
              <w:t>+</w:t>
            </w: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Default="00E562B7" w:rsidP="009A5EC5">
            <w:pPr>
              <w:pStyle w:val="ad"/>
              <w:widowControl/>
              <w:numPr>
                <w:ilvl w:val="0"/>
                <w:numId w:val="11"/>
              </w:numPr>
              <w:tabs>
                <w:tab w:val="left" w:pos="454"/>
              </w:tabs>
              <w:autoSpaceDE/>
              <w:autoSpaceDN/>
              <w:adjustRightInd/>
              <w:ind w:left="387" w:hanging="284"/>
              <w:jc w:val="both"/>
            </w:pPr>
            <w:r>
              <w:t>Четко спланировать этапы подготовки работы.</w:t>
            </w:r>
          </w:p>
          <w:p w:rsidR="00E562B7" w:rsidRPr="00AB30E2" w:rsidRDefault="00E562B7" w:rsidP="009A5EC5">
            <w:pPr>
              <w:pStyle w:val="ad"/>
              <w:widowControl/>
              <w:numPr>
                <w:ilvl w:val="0"/>
                <w:numId w:val="11"/>
              </w:numPr>
              <w:tabs>
                <w:tab w:val="left" w:pos="454"/>
              </w:tabs>
              <w:autoSpaceDE/>
              <w:autoSpaceDN/>
              <w:adjustRightInd/>
              <w:ind w:left="387" w:hanging="284"/>
              <w:jc w:val="both"/>
            </w:pPr>
            <w:r w:rsidRPr="00AB30E2">
              <w:t>Правильно организовать свой режим работы над ВКР.</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r>
              <w:rPr>
                <w:b/>
                <w:sz w:val="20"/>
                <w:szCs w:val="20"/>
              </w:rPr>
              <w:t>+</w:t>
            </w: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tcPr>
          <w:p w:rsidR="00E562B7" w:rsidRPr="00AB30E2" w:rsidRDefault="00E562B7" w:rsidP="009A5EC5">
            <w:pPr>
              <w:pStyle w:val="ad"/>
              <w:widowControl/>
              <w:numPr>
                <w:ilvl w:val="0"/>
                <w:numId w:val="11"/>
              </w:numPr>
              <w:tabs>
                <w:tab w:val="num" w:pos="245"/>
                <w:tab w:val="left" w:pos="454"/>
              </w:tabs>
              <w:autoSpaceDE/>
              <w:autoSpaceDN/>
              <w:adjustRightInd/>
              <w:ind w:left="387" w:hanging="284"/>
            </w:pPr>
            <w:r w:rsidRPr="00AB30E2">
              <w:t>Знать и уметь использовать правила техники безопасности при работе в аудиториях, оснащенных мультимедийной техникой.</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r>
              <w:rPr>
                <w:b/>
                <w:sz w:val="20"/>
                <w:szCs w:val="20"/>
              </w:rPr>
              <w:t>+</w:t>
            </w: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tcPr>
          <w:p w:rsidR="00E562B7" w:rsidRPr="00AB30E2" w:rsidRDefault="00E562B7" w:rsidP="009A5EC5">
            <w:pPr>
              <w:pStyle w:val="ad"/>
              <w:widowControl/>
              <w:numPr>
                <w:ilvl w:val="0"/>
                <w:numId w:val="11"/>
              </w:numPr>
              <w:tabs>
                <w:tab w:val="num" w:pos="387"/>
                <w:tab w:val="left" w:pos="454"/>
              </w:tabs>
              <w:autoSpaceDE/>
              <w:autoSpaceDN/>
              <w:adjustRightInd/>
              <w:ind w:left="387" w:hanging="284"/>
            </w:pPr>
            <w:r w:rsidRPr="00AB30E2">
              <w:t>Отразить в ВКР социальную значимость своей будущей профессии, профессионального правосознания; использовать этические понятия и категории.</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r>
              <w:rPr>
                <w:b/>
                <w:sz w:val="20"/>
                <w:szCs w:val="20"/>
              </w:rPr>
              <w:t>+</w:t>
            </w: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tcPr>
          <w:p w:rsidR="00E562B7" w:rsidRPr="00AB30E2" w:rsidRDefault="00E562B7" w:rsidP="009A5EC5">
            <w:pPr>
              <w:pStyle w:val="ad"/>
              <w:widowControl/>
              <w:numPr>
                <w:ilvl w:val="0"/>
                <w:numId w:val="11"/>
              </w:numPr>
              <w:tabs>
                <w:tab w:val="num" w:pos="103"/>
                <w:tab w:val="left" w:pos="454"/>
              </w:tabs>
              <w:autoSpaceDE/>
              <w:autoSpaceDN/>
              <w:adjustRightInd/>
              <w:ind w:left="387" w:hanging="284"/>
            </w:pPr>
            <w:r w:rsidRPr="00AB30E2">
              <w:t>Продемонстрировать этические профессиональные стандарты  поведения юриста.</w:t>
            </w:r>
          </w:p>
          <w:p w:rsidR="00E562B7" w:rsidRPr="00AB30E2" w:rsidRDefault="00E562B7" w:rsidP="00FF49F3">
            <w:pPr>
              <w:pStyle w:val="ad"/>
              <w:widowControl/>
              <w:numPr>
                <w:ilvl w:val="0"/>
                <w:numId w:val="11"/>
              </w:numPr>
              <w:tabs>
                <w:tab w:val="num" w:pos="103"/>
                <w:tab w:val="left" w:pos="454"/>
              </w:tabs>
              <w:autoSpaceDE/>
              <w:autoSpaceDN/>
              <w:adjustRightInd/>
              <w:ind w:left="387" w:hanging="284"/>
            </w:pPr>
            <w:r w:rsidRPr="00AB30E2">
              <w:t>Уметь давать оценку правомерного и неправомерного поведения.</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r>
              <w:rPr>
                <w:b/>
                <w:sz w:val="20"/>
                <w:szCs w:val="20"/>
              </w:rPr>
              <w:t>+</w:t>
            </w: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tcPr>
          <w:p w:rsidR="00E562B7" w:rsidRPr="00AB30E2" w:rsidRDefault="00E562B7" w:rsidP="009A5EC5">
            <w:pPr>
              <w:pStyle w:val="ad"/>
              <w:widowControl/>
              <w:numPr>
                <w:ilvl w:val="0"/>
                <w:numId w:val="11"/>
              </w:numPr>
              <w:tabs>
                <w:tab w:val="num" w:pos="103"/>
                <w:tab w:val="left" w:pos="454"/>
              </w:tabs>
              <w:autoSpaceDE/>
              <w:autoSpaceDN/>
              <w:adjustRightInd/>
              <w:ind w:left="387" w:hanging="284"/>
            </w:pPr>
            <w:r w:rsidRPr="00AB30E2">
              <w:t>Доказать ценность и значение права как важнейшего социального института, общественной ценности при написании ВКР.</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r>
              <w:rPr>
                <w:b/>
                <w:sz w:val="20"/>
                <w:szCs w:val="20"/>
              </w:rPr>
              <w:t>+</w:t>
            </w: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tcPr>
          <w:p w:rsidR="00E562B7" w:rsidRPr="00AB30E2" w:rsidRDefault="00E562B7" w:rsidP="009A5EC5">
            <w:pPr>
              <w:pStyle w:val="ad"/>
              <w:widowControl/>
              <w:numPr>
                <w:ilvl w:val="0"/>
                <w:numId w:val="11"/>
              </w:numPr>
              <w:tabs>
                <w:tab w:val="num" w:pos="103"/>
                <w:tab w:val="left" w:pos="454"/>
              </w:tabs>
              <w:autoSpaceDE/>
              <w:autoSpaceDN/>
              <w:adjustRightInd/>
              <w:ind w:left="387" w:hanging="284"/>
            </w:pPr>
            <w:r w:rsidRPr="00AB30E2">
              <w:t>Уметь ясно, логично и грамотно изложить результаты исследования при написании и защите ВКР.</w:t>
            </w:r>
          </w:p>
          <w:p w:rsidR="00E562B7" w:rsidRPr="00AB30E2" w:rsidRDefault="00E562B7" w:rsidP="00F009E7">
            <w:pPr>
              <w:pStyle w:val="ad"/>
              <w:widowControl/>
              <w:numPr>
                <w:ilvl w:val="0"/>
                <w:numId w:val="11"/>
              </w:numPr>
              <w:tabs>
                <w:tab w:val="num" w:pos="103"/>
                <w:tab w:val="left" w:pos="454"/>
              </w:tabs>
              <w:autoSpaceDE/>
              <w:autoSpaceDN/>
              <w:adjustRightInd/>
              <w:ind w:left="387" w:hanging="284"/>
            </w:pPr>
            <w:r>
              <w:t xml:space="preserve">Продемонстрировать </w:t>
            </w:r>
            <w:r w:rsidRPr="00AB30E2">
              <w:t xml:space="preserve"> грамотные, логически </w:t>
            </w:r>
            <w:r w:rsidRPr="00AB30E2">
              <w:lastRenderedPageBreak/>
              <w:t>стройные, обоснованные высказывания в устной и письменной формах.</w:t>
            </w:r>
          </w:p>
          <w:p w:rsidR="00E562B7" w:rsidRPr="008F0C4F" w:rsidRDefault="00E562B7" w:rsidP="00F009E7">
            <w:pPr>
              <w:pStyle w:val="ad"/>
              <w:widowControl/>
              <w:numPr>
                <w:ilvl w:val="0"/>
                <w:numId w:val="11"/>
              </w:numPr>
              <w:tabs>
                <w:tab w:val="num" w:pos="103"/>
                <w:tab w:val="left" w:pos="454"/>
              </w:tabs>
              <w:autoSpaceDE/>
              <w:autoSpaceDN/>
              <w:adjustRightInd/>
              <w:ind w:left="387" w:hanging="284"/>
            </w:pPr>
            <w:r w:rsidRPr="00AB30E2">
              <w:t>Аргументировано отстаивать свою точку зрения, делать обоснованные выводы.</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r>
              <w:rPr>
                <w:b/>
                <w:sz w:val="20"/>
                <w:szCs w:val="20"/>
              </w:rPr>
              <w:t>+</w:t>
            </w: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tcPr>
          <w:p w:rsidR="00E562B7" w:rsidRPr="00AB30E2" w:rsidRDefault="00E562B7" w:rsidP="009A5EC5">
            <w:pPr>
              <w:pStyle w:val="ad"/>
              <w:widowControl/>
              <w:numPr>
                <w:ilvl w:val="0"/>
                <w:numId w:val="11"/>
              </w:numPr>
              <w:tabs>
                <w:tab w:val="left" w:pos="454"/>
              </w:tabs>
              <w:autoSpaceDE/>
              <w:autoSpaceDN/>
              <w:adjustRightInd/>
              <w:ind w:left="387" w:hanging="284"/>
            </w:pPr>
            <w:r w:rsidRPr="00AB30E2">
              <w:t>Применить приемы креативного мышления и творческого решения</w:t>
            </w:r>
            <w:r w:rsidRPr="00AB30E2">
              <w:rPr>
                <w:rFonts w:eastAsia="MS Mincho"/>
              </w:rPr>
              <w:t xml:space="preserve"> </w:t>
            </w:r>
            <w:r w:rsidRPr="00AB30E2">
              <w:t>профессиональных задач; принятия оптимальных организационно-управленческих решений в нестандартных ситуациях.</w:t>
            </w:r>
          </w:p>
          <w:p w:rsidR="00E562B7" w:rsidRPr="00AB30E2" w:rsidRDefault="00E562B7" w:rsidP="009A5EC5">
            <w:pPr>
              <w:pStyle w:val="ad"/>
              <w:widowControl/>
              <w:numPr>
                <w:ilvl w:val="0"/>
                <w:numId w:val="11"/>
              </w:numPr>
              <w:tabs>
                <w:tab w:val="left" w:pos="454"/>
              </w:tabs>
              <w:autoSpaceDE/>
              <w:autoSpaceDN/>
              <w:adjustRightInd/>
              <w:ind w:left="387" w:hanging="284"/>
            </w:pPr>
            <w:r w:rsidRPr="00AB30E2">
              <w:t>Овладеть навыками использования основных принципов принятия решения и совершения юридических действий в точном соответствии с законом</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r>
              <w:rPr>
                <w:b/>
                <w:sz w:val="20"/>
                <w:szCs w:val="20"/>
              </w:rPr>
              <w:t>+</w:t>
            </w: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Pr="00AB30E2" w:rsidRDefault="00E562B7" w:rsidP="009A5EC5">
            <w:pPr>
              <w:pStyle w:val="ad"/>
              <w:widowControl/>
              <w:numPr>
                <w:ilvl w:val="0"/>
                <w:numId w:val="11"/>
              </w:numPr>
              <w:tabs>
                <w:tab w:val="left" w:pos="454"/>
              </w:tabs>
              <w:autoSpaceDE/>
              <w:autoSpaceDN/>
              <w:adjustRightInd/>
              <w:ind w:left="387" w:hanging="284"/>
              <w:jc w:val="both"/>
            </w:pPr>
            <w:r w:rsidRPr="00AB30E2">
              <w:t>Продемонстрировать способность использовать знания иностранного языка и иностранную юридическую лексику в процессе подготовки ВКР.</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r>
              <w:rPr>
                <w:b/>
                <w:sz w:val="20"/>
                <w:szCs w:val="20"/>
              </w:rPr>
              <w:t>+</w:t>
            </w: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Pr="00AB30E2" w:rsidRDefault="00E562B7" w:rsidP="009A5EC5">
            <w:pPr>
              <w:pStyle w:val="ad"/>
              <w:widowControl/>
              <w:numPr>
                <w:ilvl w:val="0"/>
                <w:numId w:val="11"/>
              </w:numPr>
              <w:tabs>
                <w:tab w:val="left" w:pos="454"/>
              </w:tabs>
              <w:autoSpaceDE/>
              <w:autoSpaceDN/>
              <w:adjustRightInd/>
              <w:ind w:left="387" w:hanging="284"/>
              <w:jc w:val="both"/>
            </w:pPr>
            <w:r w:rsidRPr="00AB30E2">
              <w:t>Обобщить и проанализировать полученную правовую информацию при выполнении исследования по теме ВКР.</w:t>
            </w:r>
          </w:p>
          <w:p w:rsidR="00E562B7" w:rsidRPr="00AB30E2" w:rsidRDefault="00E562B7" w:rsidP="009A5EC5">
            <w:pPr>
              <w:pStyle w:val="ad"/>
              <w:widowControl/>
              <w:numPr>
                <w:ilvl w:val="0"/>
                <w:numId w:val="11"/>
              </w:numPr>
              <w:tabs>
                <w:tab w:val="left" w:pos="454"/>
              </w:tabs>
              <w:autoSpaceDE/>
              <w:autoSpaceDN/>
              <w:adjustRightInd/>
              <w:ind w:left="387" w:hanging="284"/>
              <w:jc w:val="both"/>
            </w:pPr>
            <w:r w:rsidRPr="00AB30E2">
              <w:t>Использовать основные правила подготовки юридических документов, показав  навыки разработки нормативно-</w:t>
            </w:r>
            <w:r w:rsidRPr="00AB30E2">
              <w:lastRenderedPageBreak/>
              <w:t>правовых актов при выполнении исследования.</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r>
              <w:rPr>
                <w:b/>
                <w:sz w:val="20"/>
                <w:szCs w:val="20"/>
              </w:rPr>
              <w:t>+</w:t>
            </w: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Pr="00AB30E2" w:rsidRDefault="00E562B7" w:rsidP="009A5EC5">
            <w:pPr>
              <w:pStyle w:val="ad"/>
              <w:widowControl/>
              <w:numPr>
                <w:ilvl w:val="0"/>
                <w:numId w:val="11"/>
              </w:numPr>
              <w:tabs>
                <w:tab w:val="left" w:pos="454"/>
              </w:tabs>
              <w:autoSpaceDE/>
              <w:autoSpaceDN/>
              <w:adjustRightInd/>
              <w:ind w:left="387" w:hanging="284"/>
              <w:jc w:val="both"/>
            </w:pPr>
            <w:r w:rsidRPr="00AB30E2">
              <w:t>Использовать основные правила подготовки юридических документов при выполнении ВКР.</w:t>
            </w:r>
          </w:p>
          <w:p w:rsidR="00E562B7" w:rsidRPr="00AB30E2" w:rsidRDefault="00E562B7" w:rsidP="009A5EC5">
            <w:pPr>
              <w:pStyle w:val="ad"/>
              <w:widowControl/>
              <w:numPr>
                <w:ilvl w:val="0"/>
                <w:numId w:val="11"/>
              </w:numPr>
              <w:ind w:left="387" w:hanging="284"/>
              <w:rPr>
                <w:rFonts w:eastAsia="MS Mincho"/>
              </w:rPr>
            </w:pPr>
            <w:r w:rsidRPr="00AB30E2">
              <w:t xml:space="preserve">Уметь </w:t>
            </w:r>
            <w:r w:rsidRPr="00AB30E2">
              <w:rPr>
                <w:rFonts w:eastAsia="Calibri"/>
              </w:rPr>
              <w:t>оперировать юридическими понятиями и категориями</w:t>
            </w:r>
            <w:r w:rsidRPr="00AB30E2">
              <w:t>, п</w:t>
            </w:r>
            <w:r w:rsidRPr="00AB30E2">
              <w:rPr>
                <w:rFonts w:eastAsia="Calibri"/>
              </w:rPr>
              <w:t>равильно то</w:t>
            </w:r>
            <w:r w:rsidRPr="00AB30E2">
              <w:t>лковать применяемую норму права.</w:t>
            </w:r>
          </w:p>
          <w:p w:rsidR="00E562B7" w:rsidRPr="00AB30E2" w:rsidRDefault="00E562B7" w:rsidP="009A5EC5">
            <w:pPr>
              <w:pStyle w:val="ad"/>
              <w:widowControl/>
              <w:numPr>
                <w:ilvl w:val="0"/>
                <w:numId w:val="11"/>
              </w:numPr>
              <w:tabs>
                <w:tab w:val="left" w:pos="454"/>
              </w:tabs>
              <w:autoSpaceDE/>
              <w:autoSpaceDN/>
              <w:adjustRightInd/>
              <w:ind w:left="387" w:hanging="284"/>
              <w:jc w:val="both"/>
            </w:pPr>
            <w:r w:rsidRPr="00AB30E2">
              <w:t xml:space="preserve">Уметь </w:t>
            </w:r>
            <w:r w:rsidRPr="00AB30E2">
              <w:rPr>
                <w:rFonts w:eastAsia="Calibri"/>
              </w:rPr>
              <w:t>использовать юридическую терминологию при формулировании собственной точки зрения относительно правовых явлений</w:t>
            </w:r>
            <w:r w:rsidRPr="00AB30E2">
              <w:t>.</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r>
              <w:rPr>
                <w:b/>
                <w:sz w:val="20"/>
                <w:szCs w:val="20"/>
              </w:rPr>
              <w:t>+</w:t>
            </w: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Pr="00AB30E2" w:rsidRDefault="00E562B7" w:rsidP="009A5EC5">
            <w:pPr>
              <w:pStyle w:val="ad"/>
              <w:widowControl/>
              <w:numPr>
                <w:ilvl w:val="0"/>
                <w:numId w:val="11"/>
              </w:numPr>
              <w:tabs>
                <w:tab w:val="left" w:pos="454"/>
              </w:tabs>
              <w:autoSpaceDE/>
              <w:autoSpaceDN/>
              <w:adjustRightInd/>
              <w:ind w:left="387" w:hanging="284"/>
              <w:jc w:val="both"/>
            </w:pPr>
            <w:r w:rsidRPr="00AB30E2">
              <w:t>Быть способным правильно толковать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 при подготовке к написанию ВКР.</w:t>
            </w:r>
          </w:p>
          <w:p w:rsidR="00E562B7" w:rsidRPr="00AB30E2" w:rsidRDefault="00E562B7" w:rsidP="009A5EC5">
            <w:pPr>
              <w:pStyle w:val="ad"/>
              <w:widowControl/>
              <w:numPr>
                <w:ilvl w:val="0"/>
                <w:numId w:val="11"/>
              </w:numPr>
              <w:tabs>
                <w:tab w:val="left" w:pos="454"/>
              </w:tabs>
              <w:autoSpaceDE/>
              <w:autoSpaceDN/>
              <w:adjustRightInd/>
              <w:ind w:left="387" w:hanging="284"/>
              <w:jc w:val="both"/>
            </w:pPr>
            <w:r w:rsidRPr="00AB30E2">
              <w:t>Знать о</w:t>
            </w:r>
            <w:r w:rsidRPr="00AB30E2">
              <w:rPr>
                <w:rFonts w:eastAsia="Calibri"/>
              </w:rPr>
              <w:t xml:space="preserve"> мер</w:t>
            </w:r>
            <w:r w:rsidRPr="00AB30E2">
              <w:t>ах</w:t>
            </w:r>
            <w:r w:rsidRPr="00AB30E2">
              <w:rPr>
                <w:rFonts w:eastAsia="Calibri"/>
              </w:rPr>
              <w:t xml:space="preserve"> защиты прав человека и гражданина</w:t>
            </w:r>
            <w:r w:rsidRPr="00AB30E2">
              <w:t>.</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r>
              <w:rPr>
                <w:b/>
                <w:sz w:val="20"/>
                <w:szCs w:val="20"/>
              </w:rPr>
              <w:t>+</w:t>
            </w: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Pr="00AB30E2" w:rsidRDefault="00E562B7" w:rsidP="009A5EC5">
            <w:pPr>
              <w:pStyle w:val="ad"/>
              <w:widowControl/>
              <w:numPr>
                <w:ilvl w:val="0"/>
                <w:numId w:val="11"/>
              </w:numPr>
              <w:ind w:left="387" w:hanging="284"/>
            </w:pPr>
            <w:r w:rsidRPr="00AB30E2">
              <w:t>Показать способности</w:t>
            </w:r>
            <w:r w:rsidRPr="00AB30E2">
              <w:rPr>
                <w:rFonts w:eastAsia="Calibri"/>
              </w:rPr>
              <w:t xml:space="preserve"> критической оценки норм, закрепленных в </w:t>
            </w:r>
            <w:r w:rsidRPr="00AB30E2">
              <w:rPr>
                <w:rFonts w:eastAsia="Calibri"/>
              </w:rPr>
              <w:lastRenderedPageBreak/>
              <w:t>нормативных доку</w:t>
            </w:r>
            <w:r w:rsidRPr="00AB30E2">
              <w:t xml:space="preserve">ментах, </w:t>
            </w:r>
            <w:r w:rsidRPr="00AB30E2">
              <w:rPr>
                <w:rFonts w:eastAsia="Calibri"/>
              </w:rPr>
              <w:t>толковать положения нормативных право</w:t>
            </w:r>
            <w:r w:rsidRPr="00AB30E2">
              <w:t xml:space="preserve">вых актов, </w:t>
            </w:r>
            <w:r w:rsidRPr="00AB30E2">
              <w:rPr>
                <w:rFonts w:eastAsia="Calibri"/>
              </w:rPr>
              <w:t>работы с правореализационными документами</w:t>
            </w:r>
            <w:r w:rsidRPr="00AB30E2">
              <w:t>.</w:t>
            </w:r>
          </w:p>
          <w:p w:rsidR="00E562B7" w:rsidRPr="00AB30E2" w:rsidRDefault="00E562B7" w:rsidP="009A5EC5">
            <w:pPr>
              <w:pStyle w:val="ad"/>
              <w:widowControl/>
              <w:numPr>
                <w:ilvl w:val="0"/>
                <w:numId w:val="11"/>
              </w:numPr>
              <w:ind w:left="387" w:hanging="284"/>
            </w:pPr>
            <w:r w:rsidRPr="00AB30E2">
              <w:t xml:space="preserve">Знать </w:t>
            </w:r>
            <w:r w:rsidRPr="00AB30E2">
              <w:rPr>
                <w:rFonts w:eastAsia="Calibri"/>
              </w:rPr>
              <w:t>состояни</w:t>
            </w:r>
            <w:r w:rsidRPr="00AB30E2">
              <w:t>е</w:t>
            </w:r>
            <w:r w:rsidRPr="00AB30E2">
              <w:rPr>
                <w:rFonts w:eastAsia="Calibri"/>
              </w:rPr>
              <w:t xml:space="preserve"> практики реализации норм</w:t>
            </w:r>
            <w:r w:rsidRPr="00AB30E2">
              <w:t>ы</w:t>
            </w:r>
            <w:r w:rsidRPr="00AB30E2">
              <w:rPr>
                <w:rFonts w:eastAsia="Calibri"/>
              </w:rPr>
              <w:t xml:space="preserve"> права</w:t>
            </w:r>
            <w:r w:rsidRPr="00AB30E2">
              <w:t xml:space="preserve"> по теме ВКР.</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r>
              <w:rPr>
                <w:b/>
                <w:sz w:val="20"/>
                <w:szCs w:val="20"/>
              </w:rPr>
              <w:t>+</w:t>
            </w: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Pr="008F0C4F" w:rsidRDefault="00E562B7" w:rsidP="009A5EC5">
            <w:pPr>
              <w:pStyle w:val="Default"/>
              <w:numPr>
                <w:ilvl w:val="0"/>
                <w:numId w:val="11"/>
              </w:numPr>
              <w:ind w:left="387" w:hanging="284"/>
              <w:jc w:val="both"/>
              <w:rPr>
                <w:rFonts w:eastAsia="Calibri"/>
                <w:color w:val="auto"/>
                <w:sz w:val="20"/>
                <w:szCs w:val="20"/>
              </w:rPr>
            </w:pPr>
            <w:r>
              <w:rPr>
                <w:rFonts w:eastAsia="Calibri"/>
                <w:color w:val="auto"/>
                <w:sz w:val="20"/>
                <w:szCs w:val="20"/>
              </w:rPr>
              <w:t>П</w:t>
            </w:r>
            <w:r w:rsidRPr="008F0C4F">
              <w:rPr>
                <w:rFonts w:eastAsia="Calibri"/>
                <w:color w:val="auto"/>
                <w:sz w:val="20"/>
                <w:szCs w:val="20"/>
              </w:rPr>
              <w:t>равильно толковать п</w:t>
            </w:r>
            <w:r>
              <w:rPr>
                <w:rFonts w:eastAsia="Calibri"/>
                <w:color w:val="auto"/>
                <w:sz w:val="20"/>
                <w:szCs w:val="20"/>
              </w:rPr>
              <w:t>рименяемую норму права.</w:t>
            </w:r>
          </w:p>
          <w:p w:rsidR="00E562B7" w:rsidRPr="008F0C4F" w:rsidRDefault="00E562B7" w:rsidP="009A5EC5">
            <w:pPr>
              <w:pStyle w:val="Default"/>
              <w:numPr>
                <w:ilvl w:val="0"/>
                <w:numId w:val="11"/>
              </w:numPr>
              <w:ind w:left="387" w:hanging="284"/>
              <w:jc w:val="both"/>
              <w:rPr>
                <w:rFonts w:eastAsia="Calibri"/>
                <w:color w:val="auto"/>
                <w:sz w:val="20"/>
                <w:szCs w:val="20"/>
              </w:rPr>
            </w:pPr>
            <w:r>
              <w:rPr>
                <w:rFonts w:eastAsia="Calibri"/>
                <w:color w:val="auto"/>
                <w:sz w:val="20"/>
                <w:szCs w:val="20"/>
              </w:rPr>
              <w:t>Д</w:t>
            </w:r>
            <w:r w:rsidRPr="008F0C4F">
              <w:rPr>
                <w:rFonts w:eastAsia="Calibri"/>
                <w:color w:val="auto"/>
                <w:sz w:val="20"/>
                <w:szCs w:val="20"/>
              </w:rPr>
              <w:t>авать правильную оценку фактическим и юридическим обстоя</w:t>
            </w:r>
            <w:r>
              <w:rPr>
                <w:rFonts w:eastAsia="Calibri"/>
                <w:color w:val="auto"/>
                <w:sz w:val="20"/>
                <w:szCs w:val="20"/>
              </w:rPr>
              <w:t>тельствам.</w:t>
            </w:r>
          </w:p>
          <w:p w:rsidR="00E562B7" w:rsidRPr="00AB30E2" w:rsidRDefault="00E562B7" w:rsidP="009A5EC5">
            <w:pPr>
              <w:pStyle w:val="ad"/>
              <w:widowControl/>
              <w:numPr>
                <w:ilvl w:val="0"/>
                <w:numId w:val="11"/>
              </w:numPr>
              <w:autoSpaceDE/>
              <w:autoSpaceDN/>
              <w:adjustRightInd/>
              <w:ind w:left="387" w:hanging="284"/>
            </w:pPr>
            <w:r w:rsidRPr="00AB30E2">
              <w:t>П</w:t>
            </w:r>
            <w:r w:rsidRPr="00AB30E2">
              <w:rPr>
                <w:rFonts w:eastAsia="Calibri"/>
              </w:rPr>
              <w:t>равильно составлять и оформлять юридические документы</w:t>
            </w:r>
            <w:r w:rsidRPr="00AB30E2">
              <w:t>.</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r>
              <w:rPr>
                <w:b/>
                <w:sz w:val="20"/>
                <w:szCs w:val="20"/>
              </w:rPr>
              <w:t>+</w:t>
            </w: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Pr="00AB30E2" w:rsidRDefault="00E562B7" w:rsidP="009A5EC5">
            <w:pPr>
              <w:pStyle w:val="ad"/>
              <w:widowControl/>
              <w:numPr>
                <w:ilvl w:val="0"/>
                <w:numId w:val="11"/>
              </w:numPr>
              <w:autoSpaceDE/>
              <w:autoSpaceDN/>
              <w:adjustRightInd/>
              <w:ind w:left="387" w:hanging="284"/>
              <w:rPr>
                <w:rFonts w:eastAsia="Calibri"/>
              </w:rPr>
            </w:pPr>
            <w:r w:rsidRPr="00AB30E2">
              <w:t xml:space="preserve">Овладеть </w:t>
            </w:r>
            <w:r w:rsidRPr="00AB30E2">
              <w:rPr>
                <w:rFonts w:eastAsia="Calibri"/>
              </w:rPr>
              <w:t>навыками работы с правовыми ак</w:t>
            </w:r>
            <w:r w:rsidRPr="00AB30E2">
              <w:t xml:space="preserve">тами и </w:t>
            </w:r>
            <w:r w:rsidRPr="00AB30E2">
              <w:rPr>
                <w:rFonts w:eastAsia="Calibri"/>
              </w:rPr>
              <w:t xml:space="preserve"> анализа различных правовых явле</w:t>
            </w:r>
            <w:r w:rsidRPr="00AB30E2">
              <w:t>ний.</w:t>
            </w:r>
          </w:p>
          <w:p w:rsidR="00E562B7" w:rsidRPr="00AB30E2" w:rsidRDefault="00E562B7" w:rsidP="009A5EC5">
            <w:pPr>
              <w:pStyle w:val="ad"/>
              <w:widowControl/>
              <w:numPr>
                <w:ilvl w:val="0"/>
                <w:numId w:val="11"/>
              </w:numPr>
              <w:autoSpaceDE/>
              <w:autoSpaceDN/>
              <w:adjustRightInd/>
              <w:ind w:left="387" w:hanging="284"/>
              <w:rPr>
                <w:rFonts w:eastAsia="Calibri"/>
              </w:rPr>
            </w:pPr>
            <w:r w:rsidRPr="00AB30E2">
              <w:t>Про</w:t>
            </w:r>
            <w:r w:rsidRPr="00AB30E2">
              <w:rPr>
                <w:rFonts w:eastAsia="Calibri"/>
              </w:rPr>
              <w:t>анализ</w:t>
            </w:r>
            <w:r w:rsidRPr="00AB30E2">
              <w:t>ировать</w:t>
            </w:r>
            <w:r w:rsidRPr="00AB30E2">
              <w:rPr>
                <w:rFonts w:eastAsia="Calibri"/>
              </w:rPr>
              <w:t xml:space="preserve"> правоприменительн</w:t>
            </w:r>
            <w:r w:rsidRPr="00AB30E2">
              <w:t>ую</w:t>
            </w:r>
            <w:r w:rsidRPr="00AB30E2">
              <w:rPr>
                <w:rFonts w:eastAsia="Calibri"/>
              </w:rPr>
              <w:t xml:space="preserve"> и</w:t>
            </w:r>
            <w:r w:rsidRPr="00AB30E2">
              <w:t>/или</w:t>
            </w:r>
            <w:r w:rsidRPr="00AB30E2">
              <w:rPr>
                <w:rFonts w:eastAsia="Calibri"/>
              </w:rPr>
              <w:t xml:space="preserve"> правоохрани</w:t>
            </w:r>
            <w:r w:rsidRPr="00AB30E2">
              <w:t>тельную</w:t>
            </w:r>
            <w:r w:rsidRPr="00AB30E2">
              <w:rPr>
                <w:rFonts w:eastAsia="Calibri"/>
              </w:rPr>
              <w:t xml:space="preserve"> практик</w:t>
            </w:r>
            <w:r w:rsidRPr="00AB30E2">
              <w:t>у.</w:t>
            </w:r>
          </w:p>
          <w:p w:rsidR="00E562B7" w:rsidRPr="00AB30E2" w:rsidRDefault="00E562B7" w:rsidP="009A5EC5">
            <w:pPr>
              <w:pStyle w:val="ad"/>
              <w:widowControl/>
              <w:numPr>
                <w:ilvl w:val="0"/>
                <w:numId w:val="11"/>
              </w:numPr>
              <w:autoSpaceDE/>
              <w:autoSpaceDN/>
              <w:adjustRightInd/>
              <w:ind w:left="387" w:hanging="284"/>
            </w:pPr>
            <w:r w:rsidRPr="00AB30E2">
              <w:t xml:space="preserve">Овладеть </w:t>
            </w:r>
            <w:r w:rsidRPr="00AB30E2">
              <w:rPr>
                <w:rFonts w:eastAsia="Calibri"/>
              </w:rPr>
              <w:t xml:space="preserve"> техникой применения законов ло</w:t>
            </w:r>
            <w:r w:rsidRPr="00AB30E2">
              <w:t xml:space="preserve">гики в речи юриста,  </w:t>
            </w:r>
            <w:r w:rsidRPr="00AB30E2">
              <w:rPr>
                <w:rFonts w:eastAsia="Calibri"/>
              </w:rPr>
              <w:t>средствами речевого воздействия</w:t>
            </w:r>
            <w:r w:rsidRPr="00AB30E2">
              <w:t xml:space="preserve">, </w:t>
            </w:r>
            <w:r w:rsidRPr="00AB30E2">
              <w:rPr>
                <w:rFonts w:eastAsia="Calibri"/>
              </w:rPr>
              <w:t>навыками разрешения правовых проблем, коллизий</w:t>
            </w:r>
            <w:r w:rsidRPr="00AB30E2">
              <w:t>.</w:t>
            </w:r>
          </w:p>
          <w:p w:rsidR="00E562B7" w:rsidRPr="00AB30E2" w:rsidRDefault="00E562B7" w:rsidP="009A5EC5">
            <w:pPr>
              <w:pStyle w:val="ad"/>
              <w:widowControl/>
              <w:numPr>
                <w:ilvl w:val="0"/>
                <w:numId w:val="11"/>
              </w:numPr>
              <w:tabs>
                <w:tab w:val="left" w:pos="454"/>
              </w:tabs>
              <w:autoSpaceDE/>
              <w:autoSpaceDN/>
              <w:adjustRightInd/>
              <w:ind w:left="387" w:hanging="284"/>
              <w:jc w:val="both"/>
            </w:pPr>
            <w:r w:rsidRPr="00AB30E2">
              <w:t>Дать юридическую квалификацию фактов и обстоятельств по теме исследования.</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r>
              <w:rPr>
                <w:b/>
                <w:sz w:val="20"/>
                <w:szCs w:val="20"/>
              </w:rPr>
              <w:t>+</w:t>
            </w: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Pr="00AB30E2" w:rsidRDefault="00E562B7" w:rsidP="009A5EC5">
            <w:pPr>
              <w:pStyle w:val="ad"/>
              <w:widowControl/>
              <w:numPr>
                <w:ilvl w:val="0"/>
                <w:numId w:val="11"/>
              </w:numPr>
              <w:tabs>
                <w:tab w:val="left" w:pos="454"/>
                <w:tab w:val="num" w:pos="529"/>
              </w:tabs>
              <w:autoSpaceDE/>
              <w:autoSpaceDN/>
              <w:adjustRightInd/>
              <w:ind w:left="387" w:hanging="284"/>
              <w:jc w:val="both"/>
            </w:pPr>
            <w:r w:rsidRPr="00AB30E2">
              <w:t xml:space="preserve">Уяснить </w:t>
            </w:r>
            <w:r w:rsidRPr="00AB30E2">
              <w:rPr>
                <w:rFonts w:eastAsia="Calibri"/>
              </w:rPr>
              <w:t xml:space="preserve">механизм государства, систему права, </w:t>
            </w:r>
            <w:r w:rsidRPr="00AB30E2">
              <w:rPr>
                <w:rFonts w:eastAsia="Calibri"/>
              </w:rPr>
              <w:lastRenderedPageBreak/>
              <w:t>механизм и средства правового регулирования, реализа</w:t>
            </w:r>
            <w:r w:rsidRPr="00AB30E2">
              <w:t>ции права.</w:t>
            </w:r>
          </w:p>
          <w:p w:rsidR="00E562B7" w:rsidRPr="00AB30E2" w:rsidRDefault="00E562B7" w:rsidP="009A5EC5">
            <w:pPr>
              <w:pStyle w:val="ad"/>
              <w:widowControl/>
              <w:numPr>
                <w:ilvl w:val="0"/>
                <w:numId w:val="11"/>
              </w:numPr>
              <w:tabs>
                <w:tab w:val="left" w:pos="454"/>
                <w:tab w:val="num" w:pos="529"/>
              </w:tabs>
              <w:autoSpaceDE/>
              <w:autoSpaceDN/>
              <w:adjustRightInd/>
              <w:ind w:left="387" w:hanging="284"/>
              <w:jc w:val="both"/>
            </w:pPr>
            <w:r w:rsidRPr="00AB30E2">
              <w:t xml:space="preserve">Научиться </w:t>
            </w:r>
            <w:r w:rsidRPr="00AB30E2">
              <w:rPr>
                <w:rFonts w:eastAsia="Calibri"/>
              </w:rPr>
              <w:t>принимать решения и совершать юридические действия в точном соответствии с законом; осуществлять правовую экспертизу нормативных право</w:t>
            </w:r>
            <w:r w:rsidRPr="00AB30E2">
              <w:t>вых актов.</w:t>
            </w:r>
          </w:p>
          <w:p w:rsidR="00E562B7" w:rsidRPr="00AB30E2" w:rsidRDefault="00E562B7" w:rsidP="009A5EC5">
            <w:pPr>
              <w:pStyle w:val="ad"/>
              <w:widowControl/>
              <w:numPr>
                <w:ilvl w:val="0"/>
                <w:numId w:val="11"/>
              </w:numPr>
              <w:tabs>
                <w:tab w:val="left" w:pos="454"/>
                <w:tab w:val="num" w:pos="529"/>
              </w:tabs>
              <w:autoSpaceDE/>
              <w:autoSpaceDN/>
              <w:adjustRightInd/>
              <w:ind w:left="387" w:hanging="284"/>
              <w:jc w:val="both"/>
            </w:pPr>
            <w:r w:rsidRPr="00AB30E2">
              <w:t>Д</w:t>
            </w:r>
            <w:r w:rsidRPr="00AB30E2">
              <w:rPr>
                <w:rFonts w:eastAsia="Calibri"/>
              </w:rPr>
              <w:t>авать квалифицированные юридические заключения и кон</w:t>
            </w:r>
            <w:r w:rsidRPr="00AB30E2">
              <w:t>сультации.</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r>
              <w:rPr>
                <w:b/>
                <w:sz w:val="20"/>
                <w:szCs w:val="20"/>
              </w:rPr>
              <w:t>+</w:t>
            </w: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Pr="00AB30E2" w:rsidRDefault="00E562B7" w:rsidP="009A5EC5">
            <w:pPr>
              <w:pStyle w:val="ad"/>
              <w:widowControl/>
              <w:numPr>
                <w:ilvl w:val="0"/>
                <w:numId w:val="11"/>
              </w:numPr>
              <w:tabs>
                <w:tab w:val="left" w:pos="454"/>
                <w:tab w:val="num" w:pos="529"/>
              </w:tabs>
              <w:autoSpaceDE/>
              <w:autoSpaceDN/>
              <w:adjustRightInd/>
              <w:ind w:left="387" w:hanging="284"/>
              <w:jc w:val="both"/>
            </w:pPr>
            <w:r w:rsidRPr="00AB30E2">
              <w:t>Применить нормы действующего уголовного законодательства, регулирующие вопросы квалификации преступлений и иных правонарушений, методологические основы квалификации преступлений/правонарушений,</w:t>
            </w:r>
            <w:r w:rsidRPr="00AB30E2">
              <w:rPr>
                <w:rFonts w:eastAsia="Calibri"/>
              </w:rPr>
              <w:t xml:space="preserve"> разграничения различных видов правонарушений</w:t>
            </w:r>
            <w:r w:rsidRPr="00AB30E2">
              <w:t>,</w:t>
            </w:r>
            <w:r w:rsidRPr="00AB30E2">
              <w:rPr>
                <w:rFonts w:eastAsia="Calibri"/>
              </w:rPr>
              <w:t xml:space="preserve"> </w:t>
            </w:r>
            <w:r w:rsidRPr="00AB30E2">
              <w:t>их социальное и правовое значение.</w:t>
            </w:r>
          </w:p>
          <w:p w:rsidR="00E562B7" w:rsidRPr="00AB30E2" w:rsidRDefault="00E562B7" w:rsidP="009A5EC5">
            <w:pPr>
              <w:pStyle w:val="ad"/>
              <w:widowControl/>
              <w:numPr>
                <w:ilvl w:val="0"/>
                <w:numId w:val="11"/>
              </w:numPr>
              <w:tabs>
                <w:tab w:val="left" w:pos="454"/>
                <w:tab w:val="num" w:pos="529"/>
              </w:tabs>
              <w:autoSpaceDE/>
              <w:autoSpaceDN/>
              <w:adjustRightInd/>
              <w:ind w:left="387" w:hanging="284"/>
            </w:pPr>
            <w:r w:rsidRPr="00AB30E2">
              <w:t>Использовать правила квалификации преступлений /правонарушений.</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r>
              <w:rPr>
                <w:b/>
                <w:sz w:val="20"/>
                <w:szCs w:val="20"/>
              </w:rPr>
              <w:t>+</w:t>
            </w: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Pr="00AB30E2" w:rsidRDefault="00E562B7" w:rsidP="009A5EC5">
            <w:pPr>
              <w:pStyle w:val="ad"/>
              <w:widowControl/>
              <w:numPr>
                <w:ilvl w:val="0"/>
                <w:numId w:val="11"/>
              </w:numPr>
              <w:tabs>
                <w:tab w:val="num" w:pos="529"/>
              </w:tabs>
              <w:autoSpaceDE/>
              <w:autoSpaceDN/>
              <w:adjustRightInd/>
              <w:ind w:left="387" w:hanging="284"/>
            </w:pPr>
            <w:r w:rsidRPr="00AB30E2">
              <w:t xml:space="preserve">Выявить </w:t>
            </w:r>
            <w:r w:rsidRPr="00AB30E2">
              <w:rPr>
                <w:rFonts w:eastAsia="Calibri"/>
              </w:rPr>
              <w:t>причины и условия возникновения и существования преступного и иного противоправного поведения</w:t>
            </w:r>
            <w:r w:rsidRPr="00AB30E2">
              <w:t>.</w:t>
            </w:r>
          </w:p>
          <w:p w:rsidR="00E562B7" w:rsidRPr="00AB30E2" w:rsidRDefault="00E562B7" w:rsidP="009A5EC5">
            <w:pPr>
              <w:pStyle w:val="ad"/>
              <w:widowControl/>
              <w:numPr>
                <w:ilvl w:val="0"/>
                <w:numId w:val="11"/>
              </w:numPr>
              <w:tabs>
                <w:tab w:val="num" w:pos="529"/>
              </w:tabs>
              <w:autoSpaceDE/>
              <w:autoSpaceDN/>
              <w:adjustRightInd/>
              <w:ind w:left="387" w:hanging="284"/>
            </w:pPr>
            <w:r w:rsidRPr="00AB30E2">
              <w:t xml:space="preserve">Выявить/разработать методы и способы предупреждения правонарушений, выявления и </w:t>
            </w:r>
            <w:r w:rsidRPr="00AB30E2">
              <w:lastRenderedPageBreak/>
              <w:t>устранения причин и условий, способствующих их совершению.</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r>
              <w:rPr>
                <w:b/>
                <w:sz w:val="20"/>
                <w:szCs w:val="20"/>
              </w:rPr>
              <w:t>+</w:t>
            </w: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Pr="00AB30E2" w:rsidRDefault="00E562B7" w:rsidP="009A5EC5">
            <w:pPr>
              <w:pStyle w:val="ad"/>
              <w:widowControl/>
              <w:numPr>
                <w:ilvl w:val="0"/>
                <w:numId w:val="11"/>
              </w:numPr>
              <w:tabs>
                <w:tab w:val="left" w:pos="454"/>
                <w:tab w:val="num" w:pos="529"/>
              </w:tabs>
              <w:autoSpaceDE/>
              <w:autoSpaceDN/>
              <w:adjustRightInd/>
              <w:ind w:left="387" w:hanging="284"/>
              <w:jc w:val="both"/>
            </w:pPr>
            <w:r w:rsidRPr="00AB30E2">
              <w:t>Знать</w:t>
            </w:r>
            <w:r w:rsidRPr="00AB30E2">
              <w:rPr>
                <w:rFonts w:eastAsia="Calibri"/>
              </w:rPr>
              <w:t xml:space="preserve"> методы и способы выявления, оценки коррупционного поведе</w:t>
            </w:r>
            <w:r w:rsidRPr="00AB30E2">
              <w:t>ния и содействия его пресечению.</w:t>
            </w:r>
            <w:r w:rsidRPr="00AB30E2">
              <w:rPr>
                <w:rFonts w:eastAsia="Calibri"/>
              </w:rPr>
              <w:t xml:space="preserve"> </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r>
              <w:rPr>
                <w:b/>
                <w:sz w:val="20"/>
                <w:szCs w:val="20"/>
              </w:rPr>
              <w:t>+</w:t>
            </w: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r>
      <w:tr w:rsidR="00E562B7" w:rsidRPr="007E6583" w:rsidTr="00E562B7">
        <w:trPr>
          <w:trHeight w:val="318"/>
        </w:trPr>
        <w:tc>
          <w:tcPr>
            <w:tcW w:w="2802" w:type="dxa"/>
            <w:shd w:val="clear" w:color="auto" w:fill="auto"/>
            <w:vAlign w:val="center"/>
          </w:tcPr>
          <w:p w:rsidR="00E562B7" w:rsidRPr="00AB30E2" w:rsidRDefault="00E562B7" w:rsidP="009A5EC5">
            <w:pPr>
              <w:pStyle w:val="ad"/>
              <w:widowControl/>
              <w:numPr>
                <w:ilvl w:val="0"/>
                <w:numId w:val="11"/>
              </w:numPr>
              <w:tabs>
                <w:tab w:val="num" w:pos="529"/>
              </w:tabs>
              <w:autoSpaceDE/>
              <w:autoSpaceDN/>
              <w:adjustRightInd/>
              <w:ind w:left="387" w:hanging="284"/>
            </w:pPr>
            <w:r w:rsidRPr="00AB30E2">
              <w:t xml:space="preserve">Уметь </w:t>
            </w:r>
            <w:r w:rsidRPr="00AB30E2">
              <w:rPr>
                <w:rFonts w:eastAsia="Calibri"/>
              </w:rPr>
              <w:t>четко и лаконично формулировать и письменно излагать свои мысли</w:t>
            </w:r>
            <w:r w:rsidRPr="00AB30E2">
              <w:t>.</w:t>
            </w:r>
          </w:p>
          <w:p w:rsidR="00E562B7" w:rsidRPr="00AB30E2" w:rsidRDefault="00E562B7" w:rsidP="009A5EC5">
            <w:pPr>
              <w:pStyle w:val="ad"/>
              <w:widowControl/>
              <w:numPr>
                <w:ilvl w:val="0"/>
                <w:numId w:val="11"/>
              </w:numPr>
              <w:tabs>
                <w:tab w:val="num" w:pos="529"/>
              </w:tabs>
              <w:autoSpaceDE/>
              <w:autoSpaceDN/>
              <w:adjustRightInd/>
              <w:ind w:left="387" w:hanging="284"/>
            </w:pPr>
            <w:r w:rsidRPr="00AB30E2">
              <w:t xml:space="preserve">Овладеть </w:t>
            </w:r>
            <w:r w:rsidRPr="00AB30E2">
              <w:rPr>
                <w:rFonts w:eastAsia="Calibri"/>
              </w:rPr>
              <w:t>правилами правильного и полного отражения результатов профессиональной деятельности в юридической и иной документации</w:t>
            </w:r>
            <w:r w:rsidRPr="00AB30E2">
              <w:t>.</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r>
              <w:rPr>
                <w:b/>
                <w:sz w:val="20"/>
                <w:szCs w:val="20"/>
              </w:rPr>
              <w:t>+</w:t>
            </w:r>
          </w:p>
        </w:tc>
        <w:tc>
          <w:tcPr>
            <w:tcW w:w="398" w:type="dxa"/>
          </w:tcPr>
          <w:p w:rsidR="00E562B7" w:rsidRDefault="00E562B7" w:rsidP="001A6BF7">
            <w:pPr>
              <w:ind w:firstLine="0"/>
              <w:rPr>
                <w:b/>
                <w:sz w:val="20"/>
                <w:szCs w:val="20"/>
              </w:rPr>
            </w:pPr>
          </w:p>
        </w:tc>
        <w:tc>
          <w:tcPr>
            <w:tcW w:w="398" w:type="dxa"/>
          </w:tcPr>
          <w:p w:rsidR="00E562B7" w:rsidRDefault="00E562B7" w:rsidP="001A6BF7">
            <w:pPr>
              <w:ind w:firstLine="0"/>
              <w:rPr>
                <w:b/>
                <w:sz w:val="20"/>
                <w:szCs w:val="20"/>
              </w:rPr>
            </w:pPr>
          </w:p>
        </w:tc>
        <w:tc>
          <w:tcPr>
            <w:tcW w:w="398" w:type="dxa"/>
          </w:tcPr>
          <w:p w:rsidR="00E562B7" w:rsidRDefault="00E562B7" w:rsidP="001A6BF7">
            <w:pPr>
              <w:ind w:firstLine="0"/>
              <w:rPr>
                <w:b/>
                <w:sz w:val="20"/>
                <w:szCs w:val="20"/>
              </w:rPr>
            </w:pPr>
          </w:p>
        </w:tc>
      </w:tr>
      <w:tr w:rsidR="00E562B7" w:rsidRPr="007E6583" w:rsidTr="00E562B7">
        <w:trPr>
          <w:trHeight w:val="318"/>
        </w:trPr>
        <w:tc>
          <w:tcPr>
            <w:tcW w:w="2802" w:type="dxa"/>
            <w:shd w:val="clear" w:color="auto" w:fill="auto"/>
          </w:tcPr>
          <w:p w:rsidR="00E562B7" w:rsidRPr="00AB30E2" w:rsidRDefault="00E562B7" w:rsidP="009A5EC5">
            <w:pPr>
              <w:pStyle w:val="ad"/>
              <w:widowControl/>
              <w:numPr>
                <w:ilvl w:val="0"/>
                <w:numId w:val="11"/>
              </w:numPr>
              <w:tabs>
                <w:tab w:val="num" w:pos="-39"/>
                <w:tab w:val="left" w:pos="454"/>
                <w:tab w:val="num" w:pos="529"/>
              </w:tabs>
              <w:autoSpaceDE/>
              <w:autoSpaceDN/>
              <w:adjustRightInd/>
              <w:ind w:left="387" w:hanging="284"/>
            </w:pPr>
            <w:r w:rsidRPr="00AB30E2">
              <w:t xml:space="preserve">Знать </w:t>
            </w:r>
            <w:r w:rsidRPr="00AB30E2">
              <w:rPr>
                <w:rFonts w:eastAsia="Calibri"/>
              </w:rPr>
              <w:t>содержание и смысл действующего законодательства РФ</w:t>
            </w:r>
            <w:r w:rsidRPr="00AB30E2">
              <w:t xml:space="preserve"> в том числе </w:t>
            </w:r>
            <w:r w:rsidRPr="00AB30E2">
              <w:rPr>
                <w:rFonts w:eastAsia="Calibri"/>
              </w:rPr>
              <w:t>о противодействии коррупции</w:t>
            </w:r>
            <w:r w:rsidRPr="00AB30E2">
              <w:t>.</w:t>
            </w:r>
          </w:p>
          <w:p w:rsidR="00E562B7" w:rsidRPr="00AB30E2" w:rsidRDefault="00E562B7" w:rsidP="009A5EC5">
            <w:pPr>
              <w:pStyle w:val="ad"/>
              <w:widowControl/>
              <w:numPr>
                <w:ilvl w:val="0"/>
                <w:numId w:val="11"/>
              </w:numPr>
              <w:tabs>
                <w:tab w:val="num" w:pos="-39"/>
                <w:tab w:val="left" w:pos="454"/>
                <w:tab w:val="num" w:pos="529"/>
              </w:tabs>
              <w:autoSpaceDE/>
              <w:autoSpaceDN/>
              <w:adjustRightInd/>
              <w:ind w:left="387" w:hanging="284"/>
            </w:pPr>
            <w:r w:rsidRPr="00AB30E2">
              <w:t>Использовать методы и способы выявления, оценки коррупционного поведения и содействия его пресечению.</w:t>
            </w:r>
          </w:p>
          <w:p w:rsidR="00E562B7" w:rsidRPr="00AB30E2" w:rsidRDefault="00E562B7" w:rsidP="00F009E7">
            <w:pPr>
              <w:pStyle w:val="ad"/>
              <w:widowControl/>
              <w:numPr>
                <w:ilvl w:val="0"/>
                <w:numId w:val="11"/>
              </w:numPr>
              <w:tabs>
                <w:tab w:val="num" w:pos="-39"/>
                <w:tab w:val="left" w:pos="405"/>
                <w:tab w:val="num" w:pos="529"/>
              </w:tabs>
              <w:autoSpaceDE/>
              <w:autoSpaceDN/>
              <w:adjustRightInd/>
              <w:ind w:left="387" w:hanging="284"/>
            </w:pPr>
            <w:r w:rsidRPr="00AB30E2">
              <w:t xml:space="preserve">Показать </w:t>
            </w:r>
            <w:r w:rsidRPr="00AB30E2">
              <w:rPr>
                <w:rFonts w:eastAsia="Calibri"/>
              </w:rPr>
              <w:t xml:space="preserve">способность выявлять и оценивать </w:t>
            </w:r>
            <w:r>
              <w:rPr>
                <w:rFonts w:eastAsia="Calibri"/>
              </w:rPr>
              <w:t>к</w:t>
            </w:r>
            <w:r w:rsidRPr="00AB30E2">
              <w:rPr>
                <w:rFonts w:eastAsia="Calibri"/>
              </w:rPr>
              <w:t>оррупционное поведени</w:t>
            </w:r>
            <w:r>
              <w:rPr>
                <w:rFonts w:eastAsia="Calibri"/>
              </w:rPr>
              <w:t>е</w:t>
            </w:r>
            <w:r w:rsidRPr="00AB30E2">
              <w:t>.</w:t>
            </w: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6"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25" w:type="dxa"/>
            <w:shd w:val="clear" w:color="auto" w:fill="auto"/>
          </w:tcPr>
          <w:p w:rsidR="00E562B7" w:rsidRPr="007E6583" w:rsidRDefault="00E562B7" w:rsidP="00BC55AA">
            <w:pPr>
              <w:ind w:firstLine="0"/>
              <w:rPr>
                <w:b/>
                <w:sz w:val="20"/>
                <w:szCs w:val="20"/>
              </w:rPr>
            </w:pPr>
          </w:p>
        </w:tc>
        <w:tc>
          <w:tcPr>
            <w:tcW w:w="453" w:type="dxa"/>
            <w:shd w:val="clear" w:color="auto" w:fill="auto"/>
          </w:tcPr>
          <w:p w:rsidR="00E562B7" w:rsidRPr="007E6583" w:rsidRDefault="00E562B7" w:rsidP="00BC55AA">
            <w:pPr>
              <w:ind w:firstLine="0"/>
              <w:rPr>
                <w:b/>
                <w:sz w:val="20"/>
                <w:szCs w:val="20"/>
              </w:rPr>
            </w:pPr>
          </w:p>
        </w:tc>
        <w:tc>
          <w:tcPr>
            <w:tcW w:w="456"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398"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25" w:type="dxa"/>
          </w:tcPr>
          <w:p w:rsidR="00E562B7" w:rsidRPr="007E6583" w:rsidRDefault="00E562B7" w:rsidP="00BB55F2">
            <w:pPr>
              <w:ind w:firstLine="0"/>
              <w:rPr>
                <w:b/>
                <w:sz w:val="20"/>
                <w:szCs w:val="20"/>
              </w:rPr>
            </w:pPr>
          </w:p>
        </w:tc>
        <w:tc>
          <w:tcPr>
            <w:tcW w:w="453" w:type="dxa"/>
          </w:tcPr>
          <w:p w:rsidR="00E562B7" w:rsidRPr="007E6583" w:rsidRDefault="00E562B7" w:rsidP="00BB55F2">
            <w:pPr>
              <w:ind w:firstLine="0"/>
              <w:rPr>
                <w:b/>
                <w:sz w:val="20"/>
                <w:szCs w:val="20"/>
              </w:rPr>
            </w:pPr>
          </w:p>
        </w:tc>
        <w:tc>
          <w:tcPr>
            <w:tcW w:w="426" w:type="dxa"/>
          </w:tcPr>
          <w:p w:rsidR="00E562B7" w:rsidRPr="007E6583" w:rsidRDefault="00E562B7" w:rsidP="00BB55F2">
            <w:pPr>
              <w:ind w:firstLine="0"/>
              <w:rPr>
                <w:b/>
                <w:sz w:val="20"/>
                <w:szCs w:val="20"/>
              </w:rPr>
            </w:pPr>
          </w:p>
        </w:tc>
        <w:tc>
          <w:tcPr>
            <w:tcW w:w="456"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E562B7" w:rsidP="001A6BF7">
            <w:pPr>
              <w:ind w:firstLine="0"/>
              <w:rPr>
                <w:b/>
                <w:sz w:val="20"/>
                <w:szCs w:val="20"/>
              </w:rPr>
            </w:pPr>
          </w:p>
        </w:tc>
        <w:tc>
          <w:tcPr>
            <w:tcW w:w="398" w:type="dxa"/>
          </w:tcPr>
          <w:p w:rsidR="00E562B7" w:rsidRPr="007E6583" w:rsidRDefault="00341F47" w:rsidP="001A6BF7">
            <w:pPr>
              <w:ind w:firstLine="0"/>
              <w:rPr>
                <w:b/>
                <w:sz w:val="20"/>
                <w:szCs w:val="20"/>
              </w:rPr>
            </w:pPr>
            <w:r>
              <w:rPr>
                <w:b/>
                <w:sz w:val="20"/>
                <w:szCs w:val="20"/>
              </w:rPr>
              <w:t>+</w:t>
            </w:r>
          </w:p>
        </w:tc>
        <w:tc>
          <w:tcPr>
            <w:tcW w:w="398" w:type="dxa"/>
          </w:tcPr>
          <w:p w:rsidR="00E562B7" w:rsidRDefault="00E562B7" w:rsidP="001A6BF7">
            <w:pPr>
              <w:ind w:firstLine="0"/>
              <w:rPr>
                <w:b/>
                <w:sz w:val="20"/>
                <w:szCs w:val="20"/>
              </w:rPr>
            </w:pPr>
          </w:p>
          <w:p w:rsidR="00341F47" w:rsidRDefault="00341F47" w:rsidP="001A6BF7">
            <w:pPr>
              <w:ind w:firstLine="0"/>
              <w:rPr>
                <w:b/>
                <w:sz w:val="20"/>
                <w:szCs w:val="20"/>
              </w:rPr>
            </w:pPr>
          </w:p>
          <w:p w:rsidR="00341F47" w:rsidRDefault="00341F47" w:rsidP="001A6BF7">
            <w:pPr>
              <w:ind w:firstLine="0"/>
              <w:rPr>
                <w:b/>
                <w:sz w:val="20"/>
                <w:szCs w:val="20"/>
              </w:rPr>
            </w:pPr>
          </w:p>
          <w:p w:rsidR="00341F47" w:rsidRPr="007E6583" w:rsidRDefault="00341F47" w:rsidP="001A6BF7">
            <w:pPr>
              <w:ind w:firstLine="0"/>
              <w:rPr>
                <w:b/>
                <w:sz w:val="20"/>
                <w:szCs w:val="20"/>
              </w:rPr>
            </w:pPr>
            <w:r>
              <w:rPr>
                <w:b/>
                <w:sz w:val="20"/>
                <w:szCs w:val="20"/>
              </w:rPr>
              <w:t>+</w:t>
            </w:r>
          </w:p>
        </w:tc>
        <w:tc>
          <w:tcPr>
            <w:tcW w:w="398" w:type="dxa"/>
          </w:tcPr>
          <w:p w:rsidR="00E562B7" w:rsidRDefault="00E562B7" w:rsidP="001A6BF7">
            <w:pPr>
              <w:ind w:firstLine="0"/>
              <w:rPr>
                <w:b/>
                <w:sz w:val="20"/>
                <w:szCs w:val="20"/>
              </w:rPr>
            </w:pPr>
          </w:p>
          <w:p w:rsidR="00341F47" w:rsidRDefault="00341F47" w:rsidP="001A6BF7">
            <w:pPr>
              <w:ind w:firstLine="0"/>
              <w:rPr>
                <w:b/>
                <w:sz w:val="20"/>
                <w:szCs w:val="20"/>
              </w:rPr>
            </w:pPr>
          </w:p>
          <w:p w:rsidR="00341F47" w:rsidRDefault="00341F47" w:rsidP="001A6BF7">
            <w:pPr>
              <w:ind w:firstLine="0"/>
              <w:rPr>
                <w:b/>
                <w:sz w:val="20"/>
                <w:szCs w:val="20"/>
              </w:rPr>
            </w:pPr>
          </w:p>
          <w:p w:rsidR="00341F47" w:rsidRDefault="00341F47" w:rsidP="001A6BF7">
            <w:pPr>
              <w:ind w:firstLine="0"/>
              <w:rPr>
                <w:b/>
                <w:sz w:val="20"/>
                <w:szCs w:val="20"/>
              </w:rPr>
            </w:pPr>
          </w:p>
          <w:p w:rsidR="00341F47" w:rsidRDefault="00341F47" w:rsidP="001A6BF7">
            <w:pPr>
              <w:ind w:firstLine="0"/>
              <w:rPr>
                <w:b/>
                <w:sz w:val="20"/>
                <w:szCs w:val="20"/>
              </w:rPr>
            </w:pPr>
          </w:p>
          <w:p w:rsidR="00341F47" w:rsidRDefault="00341F47" w:rsidP="001A6BF7">
            <w:pPr>
              <w:ind w:firstLine="0"/>
              <w:rPr>
                <w:b/>
                <w:sz w:val="20"/>
                <w:szCs w:val="20"/>
              </w:rPr>
            </w:pPr>
          </w:p>
          <w:p w:rsidR="00341F47" w:rsidRDefault="00341F47" w:rsidP="001A6BF7">
            <w:pPr>
              <w:ind w:firstLine="0"/>
              <w:rPr>
                <w:b/>
                <w:sz w:val="20"/>
                <w:szCs w:val="20"/>
              </w:rPr>
            </w:pPr>
          </w:p>
          <w:p w:rsidR="00341F47" w:rsidRPr="007E6583" w:rsidRDefault="00341F47" w:rsidP="001A6BF7">
            <w:pPr>
              <w:ind w:firstLine="0"/>
              <w:rPr>
                <w:b/>
                <w:sz w:val="20"/>
                <w:szCs w:val="20"/>
              </w:rPr>
            </w:pPr>
            <w:r>
              <w:rPr>
                <w:b/>
                <w:sz w:val="20"/>
                <w:szCs w:val="20"/>
              </w:rPr>
              <w:t>+</w:t>
            </w:r>
            <w:bookmarkStart w:id="1" w:name="_GoBack"/>
            <w:bookmarkEnd w:id="1"/>
          </w:p>
        </w:tc>
      </w:tr>
    </w:tbl>
    <w:p w:rsidR="00BE6496" w:rsidRDefault="00BE6496" w:rsidP="00BE6496">
      <w:pPr>
        <w:jc w:val="left"/>
        <w:rPr>
          <w:b/>
          <w:color w:val="FF0000"/>
        </w:rPr>
      </w:pPr>
    </w:p>
    <w:p w:rsidR="00BE6496" w:rsidRPr="00BE6496" w:rsidRDefault="00BE6496" w:rsidP="00BE6496">
      <w:pPr>
        <w:jc w:val="center"/>
        <w:rPr>
          <w:b/>
          <w:color w:val="FF0000"/>
        </w:rPr>
      </w:pPr>
    </w:p>
    <w:p w:rsidR="008E2DF5" w:rsidRPr="00BE6496" w:rsidRDefault="008E2DF5" w:rsidP="00EE74F9">
      <w:pPr>
        <w:jc w:val="left"/>
        <w:rPr>
          <w:b/>
          <w:color w:val="FF0000"/>
        </w:rPr>
        <w:sectPr w:rsidR="008E2DF5" w:rsidRPr="00BE6496" w:rsidSect="008E2DF5">
          <w:pgSz w:w="16838" w:h="11906" w:orient="landscape"/>
          <w:pgMar w:top="1701" w:right="1134" w:bottom="851" w:left="1134" w:header="709" w:footer="709" w:gutter="0"/>
          <w:cols w:space="708"/>
          <w:docGrid w:linePitch="360"/>
        </w:sectPr>
      </w:pPr>
    </w:p>
    <w:p w:rsidR="00AF2283" w:rsidRPr="00786F07" w:rsidRDefault="00AF2283" w:rsidP="00AF2283">
      <w:pPr>
        <w:jc w:val="left"/>
        <w:rPr>
          <w:b/>
        </w:rPr>
      </w:pPr>
      <w:r w:rsidRPr="00786F07">
        <w:rPr>
          <w:b/>
        </w:rPr>
        <w:lastRenderedPageBreak/>
        <w:t>4.3. Фонд оценочных средств  для подготовки и защиты выпускной  квалификационной работы</w:t>
      </w:r>
    </w:p>
    <w:p w:rsidR="00AF2283" w:rsidRPr="00786F07" w:rsidRDefault="00AF2283" w:rsidP="00AF2283">
      <w:pPr>
        <w:jc w:val="left"/>
        <w:rPr>
          <w:b/>
        </w:rPr>
      </w:pPr>
    </w:p>
    <w:p w:rsidR="00AF2283" w:rsidRPr="002B6907" w:rsidRDefault="00934ABA" w:rsidP="00AF2283">
      <w:pPr>
        <w:jc w:val="left"/>
        <w:rPr>
          <w:b/>
        </w:rPr>
      </w:pPr>
      <w:r w:rsidRPr="002B6907">
        <w:rPr>
          <w:b/>
        </w:rPr>
        <w:t>4.3.1.</w:t>
      </w:r>
      <w:r w:rsidR="00AF2283" w:rsidRPr="002B6907">
        <w:rPr>
          <w:b/>
        </w:rPr>
        <w:t>Перечень квалификационных заданий, предусмотренных при выполнении выпускной квалификационной ра</w:t>
      </w:r>
      <w:r w:rsidR="004F61E6" w:rsidRPr="002B6907">
        <w:rPr>
          <w:b/>
        </w:rPr>
        <w:t>б</w:t>
      </w:r>
      <w:r w:rsidR="00AF2283" w:rsidRPr="002B6907">
        <w:rPr>
          <w:b/>
        </w:rPr>
        <w:t>оты</w:t>
      </w:r>
    </w:p>
    <w:tbl>
      <w:tblPr>
        <w:tblW w:w="9776" w:type="dxa"/>
        <w:jc w:val="center"/>
        <w:tblBorders>
          <w:insideV w:val="single" w:sz="4" w:space="0" w:color="auto"/>
        </w:tblBorders>
        <w:tblLayout w:type="fixed"/>
        <w:tblLook w:val="00A0" w:firstRow="1" w:lastRow="0" w:firstColumn="1" w:lastColumn="0" w:noHBand="0" w:noVBand="0"/>
      </w:tblPr>
      <w:tblGrid>
        <w:gridCol w:w="9776"/>
      </w:tblGrid>
      <w:tr w:rsidR="002B6907" w:rsidRPr="002B6907" w:rsidTr="002B6907">
        <w:trPr>
          <w:jc w:val="center"/>
        </w:trPr>
        <w:tc>
          <w:tcPr>
            <w:tcW w:w="6091" w:type="dxa"/>
            <w:vAlign w:val="center"/>
          </w:tcPr>
          <w:p w:rsidR="002B6907" w:rsidRPr="002B6907" w:rsidRDefault="002B6907" w:rsidP="009A5EC5">
            <w:pPr>
              <w:pStyle w:val="ad"/>
              <w:widowControl/>
              <w:numPr>
                <w:ilvl w:val="0"/>
                <w:numId w:val="12"/>
              </w:numPr>
              <w:autoSpaceDE/>
              <w:autoSpaceDN/>
              <w:adjustRightInd/>
              <w:ind w:left="284" w:firstLine="0"/>
              <w:jc w:val="both"/>
              <w:rPr>
                <w:sz w:val="24"/>
                <w:szCs w:val="24"/>
              </w:rPr>
            </w:pPr>
            <w:r w:rsidRPr="002B6907">
              <w:rPr>
                <w:sz w:val="24"/>
                <w:szCs w:val="24"/>
              </w:rPr>
              <w:t>Аргументировать актуальность темы исследования, ее теоретическую и практическую значимост</w:t>
            </w:r>
            <w:r w:rsidR="00F009E7">
              <w:rPr>
                <w:sz w:val="24"/>
                <w:szCs w:val="24"/>
              </w:rPr>
              <w:t>ь</w:t>
            </w:r>
            <w:r w:rsidRPr="002B6907">
              <w:rPr>
                <w:sz w:val="24"/>
                <w:szCs w:val="24"/>
              </w:rPr>
              <w:t xml:space="preserve">. </w:t>
            </w:r>
          </w:p>
          <w:p w:rsidR="002B6907" w:rsidRPr="002B6907" w:rsidRDefault="002B6907" w:rsidP="009A5EC5">
            <w:pPr>
              <w:pStyle w:val="ad"/>
              <w:widowControl/>
              <w:numPr>
                <w:ilvl w:val="0"/>
                <w:numId w:val="12"/>
              </w:numPr>
              <w:tabs>
                <w:tab w:val="left" w:pos="247"/>
              </w:tabs>
              <w:autoSpaceDE/>
              <w:autoSpaceDN/>
              <w:adjustRightInd/>
              <w:ind w:left="284" w:firstLine="0"/>
              <w:jc w:val="both"/>
              <w:rPr>
                <w:sz w:val="24"/>
                <w:szCs w:val="24"/>
              </w:rPr>
            </w:pPr>
            <w:r w:rsidRPr="002B6907">
              <w:rPr>
                <w:sz w:val="24"/>
                <w:szCs w:val="24"/>
              </w:rPr>
              <w:t xml:space="preserve">Определить цель, задачи, объект и предмет исследования.  </w:t>
            </w:r>
          </w:p>
          <w:p w:rsidR="002B6907" w:rsidRPr="002B6907" w:rsidRDefault="002B6907" w:rsidP="009A5EC5">
            <w:pPr>
              <w:pStyle w:val="ad"/>
              <w:widowControl/>
              <w:numPr>
                <w:ilvl w:val="0"/>
                <w:numId w:val="12"/>
              </w:numPr>
              <w:tabs>
                <w:tab w:val="left" w:pos="247"/>
              </w:tabs>
              <w:autoSpaceDE/>
              <w:autoSpaceDN/>
              <w:adjustRightInd/>
              <w:ind w:left="284" w:firstLine="0"/>
              <w:jc w:val="both"/>
              <w:rPr>
                <w:sz w:val="24"/>
                <w:szCs w:val="24"/>
              </w:rPr>
            </w:pPr>
            <w:r w:rsidRPr="002B6907">
              <w:rPr>
                <w:sz w:val="24"/>
                <w:szCs w:val="24"/>
              </w:rPr>
              <w:t>Выявить последовательность этапов исследования.</w:t>
            </w:r>
          </w:p>
        </w:tc>
      </w:tr>
      <w:tr w:rsidR="002B6907" w:rsidRPr="002B6907" w:rsidTr="002B6907">
        <w:trPr>
          <w:jc w:val="center"/>
        </w:trPr>
        <w:tc>
          <w:tcPr>
            <w:tcW w:w="6091" w:type="dxa"/>
            <w:vAlign w:val="center"/>
          </w:tcPr>
          <w:p w:rsidR="002B6907" w:rsidRPr="002B6907" w:rsidRDefault="002B6907" w:rsidP="009A5EC5">
            <w:pPr>
              <w:pStyle w:val="ad"/>
              <w:widowControl/>
              <w:numPr>
                <w:ilvl w:val="0"/>
                <w:numId w:val="12"/>
              </w:numPr>
              <w:tabs>
                <w:tab w:val="left" w:pos="247"/>
              </w:tabs>
              <w:autoSpaceDE/>
              <w:autoSpaceDN/>
              <w:adjustRightInd/>
              <w:ind w:left="284" w:firstLine="0"/>
              <w:jc w:val="both"/>
              <w:rPr>
                <w:sz w:val="24"/>
                <w:szCs w:val="24"/>
              </w:rPr>
            </w:pPr>
            <w:r w:rsidRPr="002B6907">
              <w:rPr>
                <w:sz w:val="24"/>
                <w:szCs w:val="24"/>
              </w:rPr>
              <w:t>Использовать при проведении исследования базовые экономические категории, понятия и законы.</w:t>
            </w:r>
          </w:p>
          <w:p w:rsidR="002B6907" w:rsidRPr="002B6907" w:rsidRDefault="002B6907" w:rsidP="009A5EC5">
            <w:pPr>
              <w:pStyle w:val="ad"/>
              <w:widowControl/>
              <w:numPr>
                <w:ilvl w:val="0"/>
                <w:numId w:val="12"/>
              </w:numPr>
              <w:tabs>
                <w:tab w:val="left" w:pos="247"/>
              </w:tabs>
              <w:autoSpaceDE/>
              <w:autoSpaceDN/>
              <w:adjustRightInd/>
              <w:ind w:left="284" w:firstLine="0"/>
              <w:jc w:val="both"/>
              <w:rPr>
                <w:sz w:val="24"/>
                <w:szCs w:val="24"/>
              </w:rPr>
            </w:pPr>
            <w:r w:rsidRPr="002B6907">
              <w:rPr>
                <w:sz w:val="24"/>
                <w:szCs w:val="24"/>
              </w:rPr>
              <w:t>Применить основные положения и методы экономических наук при решении социальных и профессиональных задач.</w:t>
            </w:r>
          </w:p>
        </w:tc>
      </w:tr>
      <w:tr w:rsidR="002B6907" w:rsidRPr="002B6907" w:rsidTr="002B6907">
        <w:trPr>
          <w:trHeight w:val="1178"/>
          <w:jc w:val="center"/>
        </w:trPr>
        <w:tc>
          <w:tcPr>
            <w:tcW w:w="6091" w:type="dxa"/>
            <w:vAlign w:val="center"/>
          </w:tcPr>
          <w:p w:rsidR="002B6907" w:rsidRPr="002B6907" w:rsidRDefault="002B6907" w:rsidP="009A5EC5">
            <w:pPr>
              <w:pStyle w:val="ad"/>
              <w:widowControl/>
              <w:numPr>
                <w:ilvl w:val="0"/>
                <w:numId w:val="12"/>
              </w:numPr>
              <w:tabs>
                <w:tab w:val="left" w:pos="247"/>
              </w:tabs>
              <w:autoSpaceDE/>
              <w:autoSpaceDN/>
              <w:adjustRightInd/>
              <w:ind w:left="284" w:firstLine="0"/>
              <w:jc w:val="both"/>
              <w:rPr>
                <w:sz w:val="24"/>
                <w:szCs w:val="24"/>
              </w:rPr>
            </w:pPr>
            <w:r w:rsidRPr="002B6907">
              <w:rPr>
                <w:sz w:val="24"/>
                <w:szCs w:val="24"/>
              </w:rPr>
              <w:t>Выполнить работу по сбору, обработке и обобщению информации, необходимой для проведения исследования.</w:t>
            </w:r>
          </w:p>
          <w:p w:rsidR="002B6907" w:rsidRPr="002B6907" w:rsidRDefault="002B6907" w:rsidP="009A5EC5">
            <w:pPr>
              <w:pStyle w:val="ad"/>
              <w:widowControl/>
              <w:numPr>
                <w:ilvl w:val="0"/>
                <w:numId w:val="12"/>
              </w:numPr>
              <w:tabs>
                <w:tab w:val="left" w:pos="247"/>
              </w:tabs>
              <w:autoSpaceDE/>
              <w:autoSpaceDN/>
              <w:adjustRightInd/>
              <w:ind w:left="284" w:firstLine="0"/>
              <w:jc w:val="both"/>
              <w:rPr>
                <w:sz w:val="24"/>
                <w:szCs w:val="24"/>
              </w:rPr>
            </w:pPr>
            <w:r w:rsidRPr="002B6907">
              <w:rPr>
                <w:sz w:val="24"/>
                <w:szCs w:val="24"/>
              </w:rPr>
              <w:t>Применить современные информационные технологии для поиска и обработки правовой информации.</w:t>
            </w:r>
          </w:p>
          <w:p w:rsidR="002B6907" w:rsidRPr="002B6907" w:rsidRDefault="002B6907" w:rsidP="009A5EC5">
            <w:pPr>
              <w:pStyle w:val="ad"/>
              <w:widowControl/>
              <w:numPr>
                <w:ilvl w:val="0"/>
                <w:numId w:val="12"/>
              </w:numPr>
              <w:tabs>
                <w:tab w:val="left" w:pos="247"/>
              </w:tabs>
              <w:autoSpaceDE/>
              <w:autoSpaceDN/>
              <w:adjustRightInd/>
              <w:ind w:left="284" w:firstLine="0"/>
              <w:jc w:val="both"/>
              <w:rPr>
                <w:sz w:val="24"/>
                <w:szCs w:val="24"/>
              </w:rPr>
            </w:pPr>
            <w:r w:rsidRPr="002B6907">
              <w:rPr>
                <w:sz w:val="24"/>
                <w:szCs w:val="24"/>
              </w:rPr>
              <w:t>Подготовить текст работы с учетом основных требований информационных технологий и информационной безопасности.</w:t>
            </w:r>
          </w:p>
        </w:tc>
      </w:tr>
      <w:tr w:rsidR="002B6907" w:rsidRPr="002B6907" w:rsidTr="002B6907">
        <w:trPr>
          <w:jc w:val="center"/>
        </w:trPr>
        <w:tc>
          <w:tcPr>
            <w:tcW w:w="6091" w:type="dxa"/>
            <w:vAlign w:val="center"/>
          </w:tcPr>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 xml:space="preserve">Подобрать актуальные источники информации для написания аналитического обзора по теме исследования, в том числе с использованием официальных </w:t>
            </w:r>
            <w:proofErr w:type="spellStart"/>
            <w:r w:rsidRPr="002B6907">
              <w:rPr>
                <w:sz w:val="24"/>
                <w:szCs w:val="24"/>
              </w:rPr>
              <w:t>web</w:t>
            </w:r>
            <w:proofErr w:type="spellEnd"/>
            <w:r w:rsidRPr="002B6907">
              <w:rPr>
                <w:sz w:val="24"/>
                <w:szCs w:val="24"/>
              </w:rPr>
              <w:t xml:space="preserve">-ресурсов с учетом основных требований информационной безопасности. </w:t>
            </w:r>
          </w:p>
          <w:p w:rsidR="002B6907" w:rsidRPr="002B6907" w:rsidRDefault="002B6907" w:rsidP="009A5EC5">
            <w:pPr>
              <w:pStyle w:val="ad"/>
              <w:widowControl/>
              <w:numPr>
                <w:ilvl w:val="0"/>
                <w:numId w:val="12"/>
              </w:numPr>
              <w:autoSpaceDE/>
              <w:autoSpaceDN/>
              <w:adjustRightInd/>
              <w:ind w:left="284" w:firstLine="0"/>
              <w:jc w:val="both"/>
              <w:rPr>
                <w:rFonts w:eastAsia="Calibri"/>
                <w:sz w:val="24"/>
                <w:szCs w:val="24"/>
              </w:rPr>
            </w:pPr>
            <w:r w:rsidRPr="002B6907">
              <w:rPr>
                <w:sz w:val="24"/>
                <w:szCs w:val="24"/>
              </w:rPr>
              <w:t>П</w:t>
            </w:r>
            <w:r w:rsidRPr="002B6907">
              <w:rPr>
                <w:rFonts w:eastAsia="Calibri"/>
                <w:sz w:val="24"/>
                <w:szCs w:val="24"/>
              </w:rPr>
              <w:t>ользоваться электронными библиотеками и катало</w:t>
            </w:r>
            <w:r>
              <w:rPr>
                <w:rFonts w:eastAsia="Calibri"/>
                <w:sz w:val="24"/>
                <w:szCs w:val="24"/>
              </w:rPr>
              <w:t>гами.</w:t>
            </w:r>
          </w:p>
          <w:p w:rsidR="002B6907" w:rsidRPr="002B6907" w:rsidRDefault="002B6907" w:rsidP="009A5EC5">
            <w:pPr>
              <w:pStyle w:val="ad"/>
              <w:widowControl/>
              <w:numPr>
                <w:ilvl w:val="0"/>
                <w:numId w:val="12"/>
              </w:numPr>
              <w:autoSpaceDE/>
              <w:autoSpaceDN/>
              <w:adjustRightInd/>
              <w:ind w:left="284" w:firstLine="0"/>
              <w:jc w:val="both"/>
              <w:rPr>
                <w:rFonts w:eastAsia="Calibri"/>
                <w:sz w:val="24"/>
                <w:szCs w:val="24"/>
              </w:rPr>
            </w:pPr>
            <w:r w:rsidRPr="002B6907">
              <w:rPr>
                <w:sz w:val="24"/>
                <w:szCs w:val="24"/>
              </w:rPr>
              <w:t>П</w:t>
            </w:r>
            <w:r w:rsidRPr="002B6907">
              <w:rPr>
                <w:rFonts w:eastAsia="Calibri"/>
                <w:sz w:val="24"/>
                <w:szCs w:val="24"/>
              </w:rPr>
              <w:t>ользоваться информационно- поисковыми система</w:t>
            </w:r>
            <w:r>
              <w:rPr>
                <w:rFonts w:eastAsia="Calibri"/>
                <w:sz w:val="24"/>
                <w:szCs w:val="24"/>
              </w:rPr>
              <w:t>ми.</w:t>
            </w:r>
          </w:p>
          <w:p w:rsidR="002B6907" w:rsidRPr="002B6907" w:rsidRDefault="002B6907" w:rsidP="009A5EC5">
            <w:pPr>
              <w:pStyle w:val="ad"/>
              <w:widowControl/>
              <w:numPr>
                <w:ilvl w:val="0"/>
                <w:numId w:val="12"/>
              </w:numPr>
              <w:autoSpaceDE/>
              <w:autoSpaceDN/>
              <w:adjustRightInd/>
              <w:ind w:left="284" w:firstLine="0"/>
              <w:jc w:val="both"/>
              <w:rPr>
                <w:rFonts w:eastAsia="Calibri"/>
                <w:sz w:val="24"/>
                <w:szCs w:val="24"/>
              </w:rPr>
            </w:pPr>
            <w:r w:rsidRPr="002B6907">
              <w:rPr>
                <w:sz w:val="24"/>
                <w:szCs w:val="24"/>
              </w:rPr>
              <w:t>В</w:t>
            </w:r>
            <w:r w:rsidRPr="002B6907">
              <w:rPr>
                <w:rFonts w:eastAsia="Calibri"/>
                <w:sz w:val="24"/>
                <w:szCs w:val="24"/>
              </w:rPr>
              <w:t>вести деловую переписку по элек</w:t>
            </w:r>
            <w:r>
              <w:rPr>
                <w:rFonts w:eastAsia="Calibri"/>
                <w:sz w:val="24"/>
                <w:szCs w:val="24"/>
              </w:rPr>
              <w:t>тронной почте.</w:t>
            </w:r>
          </w:p>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Э</w:t>
            </w:r>
            <w:r w:rsidRPr="002B6907">
              <w:rPr>
                <w:rFonts w:eastAsia="Calibri"/>
                <w:sz w:val="24"/>
                <w:szCs w:val="24"/>
              </w:rPr>
              <w:t>ффективно использовать ресурсы Интернета для решения задач, возникающие в области своей будущей деятельности.</w:t>
            </w:r>
          </w:p>
          <w:p w:rsidR="002B6907" w:rsidRPr="002B6907" w:rsidRDefault="002B6907" w:rsidP="00FF49F3">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Составить список источников информации, использованных при написании ВКР на основе действующих правил библиографического описания и ГОСТов.</w:t>
            </w:r>
          </w:p>
        </w:tc>
      </w:tr>
      <w:tr w:rsidR="002B6907" w:rsidRPr="002B6907" w:rsidTr="002B6907">
        <w:trPr>
          <w:jc w:val="center"/>
        </w:trPr>
        <w:tc>
          <w:tcPr>
            <w:tcW w:w="6091" w:type="dxa"/>
            <w:vAlign w:val="center"/>
          </w:tcPr>
          <w:p w:rsidR="002B6907" w:rsidRPr="002B6907" w:rsidRDefault="002B6907" w:rsidP="009A5EC5">
            <w:pPr>
              <w:pStyle w:val="ad"/>
              <w:widowControl/>
              <w:numPr>
                <w:ilvl w:val="0"/>
                <w:numId w:val="12"/>
              </w:numPr>
              <w:tabs>
                <w:tab w:val="left" w:pos="247"/>
                <w:tab w:val="num" w:pos="463"/>
              </w:tabs>
              <w:autoSpaceDE/>
              <w:autoSpaceDN/>
              <w:adjustRightInd/>
              <w:ind w:left="284" w:firstLine="0"/>
              <w:jc w:val="both"/>
              <w:rPr>
                <w:sz w:val="24"/>
                <w:szCs w:val="24"/>
              </w:rPr>
            </w:pPr>
            <w:r w:rsidRPr="002B6907">
              <w:rPr>
                <w:sz w:val="24"/>
                <w:szCs w:val="24"/>
              </w:rPr>
              <w:t xml:space="preserve">Ясно, логично и грамотно изложить результаты исследования при написании и защите ВКР. </w:t>
            </w:r>
          </w:p>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Аргументировать свою позицию при ответах на поставленные вопросы.</w:t>
            </w:r>
          </w:p>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Овладеть навыками использования и цитирования отечественных и/или зарубежных источников информации при выполнении исследования.</w:t>
            </w:r>
          </w:p>
        </w:tc>
      </w:tr>
      <w:tr w:rsidR="002B6907" w:rsidRPr="002B6907" w:rsidTr="002B6907">
        <w:trPr>
          <w:jc w:val="center"/>
        </w:trPr>
        <w:tc>
          <w:tcPr>
            <w:tcW w:w="6091" w:type="dxa"/>
            <w:vAlign w:val="center"/>
          </w:tcPr>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Реализовать взаимодействие с научным руководителем по теме исследования.</w:t>
            </w:r>
          </w:p>
        </w:tc>
      </w:tr>
      <w:tr w:rsidR="002B6907" w:rsidRPr="002B6907" w:rsidTr="002B6907">
        <w:trPr>
          <w:jc w:val="center"/>
        </w:trPr>
        <w:tc>
          <w:tcPr>
            <w:tcW w:w="6091" w:type="dxa"/>
            <w:vAlign w:val="center"/>
          </w:tcPr>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Описать научные и практические проблемы по теме ВКР.</w:t>
            </w:r>
          </w:p>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 xml:space="preserve">Оформить ВКР в соответствии с требованиями методических указаний по выполнению ВКР. </w:t>
            </w:r>
          </w:p>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Представить ВКР в ГЭК в определенные сроки.</w:t>
            </w:r>
          </w:p>
        </w:tc>
      </w:tr>
      <w:tr w:rsidR="002B6907" w:rsidRPr="002B6907" w:rsidTr="00FF49F3">
        <w:trPr>
          <w:trHeight w:val="576"/>
          <w:jc w:val="center"/>
        </w:trPr>
        <w:tc>
          <w:tcPr>
            <w:tcW w:w="6091" w:type="dxa"/>
            <w:vAlign w:val="center"/>
          </w:tcPr>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 xml:space="preserve"> </w:t>
            </w:r>
            <w:r w:rsidR="00FF49F3" w:rsidRPr="00AC3E3B">
              <w:rPr>
                <w:sz w:val="24"/>
                <w:szCs w:val="24"/>
              </w:rPr>
              <w:t>Четко спланировать этапы подготовки работы</w:t>
            </w:r>
            <w:r w:rsidR="00FF49F3">
              <w:rPr>
                <w:sz w:val="24"/>
                <w:szCs w:val="24"/>
              </w:rPr>
              <w:t>.</w:t>
            </w:r>
          </w:p>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Правильно организовать свой режим работы над ВКР.</w:t>
            </w:r>
          </w:p>
        </w:tc>
      </w:tr>
      <w:tr w:rsidR="002B6907" w:rsidRPr="002B6907" w:rsidTr="002B6907">
        <w:trPr>
          <w:trHeight w:val="515"/>
          <w:jc w:val="center"/>
        </w:trPr>
        <w:tc>
          <w:tcPr>
            <w:tcW w:w="6091" w:type="dxa"/>
          </w:tcPr>
          <w:p w:rsidR="002B6907" w:rsidRPr="002B6907" w:rsidRDefault="002B6907" w:rsidP="009A5EC5">
            <w:pPr>
              <w:pStyle w:val="ad"/>
              <w:widowControl/>
              <w:numPr>
                <w:ilvl w:val="0"/>
                <w:numId w:val="12"/>
              </w:numPr>
              <w:tabs>
                <w:tab w:val="num" w:pos="245"/>
                <w:tab w:val="left" w:pos="454"/>
              </w:tabs>
              <w:autoSpaceDE/>
              <w:autoSpaceDN/>
              <w:adjustRightInd/>
              <w:ind w:left="284" w:firstLine="0"/>
              <w:jc w:val="both"/>
              <w:rPr>
                <w:sz w:val="24"/>
                <w:szCs w:val="24"/>
              </w:rPr>
            </w:pPr>
            <w:r w:rsidRPr="002B6907">
              <w:rPr>
                <w:sz w:val="24"/>
                <w:szCs w:val="24"/>
              </w:rPr>
              <w:t>Знать и уметь использовать правила техники безопасности при работе в аудиториях, оснащенных мультимедийной техникой.</w:t>
            </w:r>
          </w:p>
        </w:tc>
      </w:tr>
      <w:tr w:rsidR="002B6907" w:rsidRPr="002B6907" w:rsidTr="002B6907">
        <w:trPr>
          <w:trHeight w:val="469"/>
          <w:jc w:val="center"/>
        </w:trPr>
        <w:tc>
          <w:tcPr>
            <w:tcW w:w="6091" w:type="dxa"/>
          </w:tcPr>
          <w:p w:rsidR="002B6907" w:rsidRPr="002B6907" w:rsidRDefault="002B6907" w:rsidP="009A5EC5">
            <w:pPr>
              <w:pStyle w:val="ad"/>
              <w:widowControl/>
              <w:numPr>
                <w:ilvl w:val="0"/>
                <w:numId w:val="12"/>
              </w:numPr>
              <w:tabs>
                <w:tab w:val="num" w:pos="387"/>
                <w:tab w:val="left" w:pos="454"/>
              </w:tabs>
              <w:autoSpaceDE/>
              <w:autoSpaceDN/>
              <w:adjustRightInd/>
              <w:ind w:left="284" w:firstLine="0"/>
              <w:jc w:val="both"/>
              <w:rPr>
                <w:sz w:val="24"/>
                <w:szCs w:val="24"/>
              </w:rPr>
            </w:pPr>
            <w:r w:rsidRPr="002B6907">
              <w:rPr>
                <w:sz w:val="24"/>
                <w:szCs w:val="24"/>
              </w:rPr>
              <w:t>Отразить в ВКР социальную значимость своей будущей профессии, профессионального правосознания; использовать этические понятия и категории.</w:t>
            </w:r>
          </w:p>
        </w:tc>
      </w:tr>
      <w:tr w:rsidR="002B6907" w:rsidRPr="002B6907" w:rsidTr="002B6907">
        <w:trPr>
          <w:trHeight w:val="290"/>
          <w:jc w:val="center"/>
        </w:trPr>
        <w:tc>
          <w:tcPr>
            <w:tcW w:w="6091" w:type="dxa"/>
          </w:tcPr>
          <w:p w:rsidR="002B6907" w:rsidRPr="002B6907" w:rsidRDefault="002B6907" w:rsidP="009A5EC5">
            <w:pPr>
              <w:pStyle w:val="ad"/>
              <w:widowControl/>
              <w:numPr>
                <w:ilvl w:val="0"/>
                <w:numId w:val="12"/>
              </w:numPr>
              <w:tabs>
                <w:tab w:val="num" w:pos="103"/>
                <w:tab w:val="left" w:pos="454"/>
              </w:tabs>
              <w:autoSpaceDE/>
              <w:autoSpaceDN/>
              <w:adjustRightInd/>
              <w:ind w:left="284" w:firstLine="0"/>
              <w:jc w:val="both"/>
              <w:rPr>
                <w:sz w:val="24"/>
                <w:szCs w:val="24"/>
              </w:rPr>
            </w:pPr>
            <w:r w:rsidRPr="002B6907">
              <w:rPr>
                <w:sz w:val="24"/>
                <w:szCs w:val="24"/>
              </w:rPr>
              <w:t>Продемонстрировать этические профессиональные стандарты  поведения юриста.</w:t>
            </w:r>
          </w:p>
          <w:p w:rsidR="002B6907" w:rsidRPr="002B6907" w:rsidRDefault="002B6907" w:rsidP="009A5EC5">
            <w:pPr>
              <w:pStyle w:val="ad"/>
              <w:widowControl/>
              <w:numPr>
                <w:ilvl w:val="0"/>
                <w:numId w:val="12"/>
              </w:numPr>
              <w:tabs>
                <w:tab w:val="num" w:pos="103"/>
                <w:tab w:val="left" w:pos="454"/>
              </w:tabs>
              <w:autoSpaceDE/>
              <w:autoSpaceDN/>
              <w:adjustRightInd/>
              <w:ind w:left="284" w:firstLine="0"/>
              <w:jc w:val="both"/>
              <w:rPr>
                <w:sz w:val="24"/>
                <w:szCs w:val="24"/>
              </w:rPr>
            </w:pPr>
            <w:r w:rsidRPr="002B6907">
              <w:rPr>
                <w:sz w:val="24"/>
                <w:szCs w:val="24"/>
              </w:rPr>
              <w:t>Уметь давать оценку правомерного и неправомерного поведения.</w:t>
            </w:r>
          </w:p>
        </w:tc>
      </w:tr>
      <w:tr w:rsidR="002B6907" w:rsidRPr="002B6907" w:rsidTr="002B6907">
        <w:trPr>
          <w:trHeight w:val="637"/>
          <w:jc w:val="center"/>
        </w:trPr>
        <w:tc>
          <w:tcPr>
            <w:tcW w:w="6091" w:type="dxa"/>
          </w:tcPr>
          <w:p w:rsidR="002B6907" w:rsidRPr="002B6907" w:rsidRDefault="002B6907" w:rsidP="009A5EC5">
            <w:pPr>
              <w:pStyle w:val="ad"/>
              <w:widowControl/>
              <w:numPr>
                <w:ilvl w:val="0"/>
                <w:numId w:val="12"/>
              </w:numPr>
              <w:tabs>
                <w:tab w:val="num" w:pos="103"/>
                <w:tab w:val="left" w:pos="454"/>
              </w:tabs>
              <w:autoSpaceDE/>
              <w:autoSpaceDN/>
              <w:adjustRightInd/>
              <w:ind w:left="284" w:firstLine="0"/>
              <w:jc w:val="both"/>
              <w:rPr>
                <w:sz w:val="24"/>
                <w:szCs w:val="24"/>
              </w:rPr>
            </w:pPr>
            <w:r w:rsidRPr="002B6907">
              <w:rPr>
                <w:sz w:val="24"/>
                <w:szCs w:val="24"/>
              </w:rPr>
              <w:t>Доказать ценность и значение права как важнейшего социального института, общественной ценности при написании ВКР.</w:t>
            </w:r>
          </w:p>
        </w:tc>
      </w:tr>
      <w:tr w:rsidR="002B6907" w:rsidRPr="002B6907" w:rsidTr="002B6907">
        <w:trPr>
          <w:trHeight w:val="170"/>
          <w:jc w:val="center"/>
        </w:trPr>
        <w:tc>
          <w:tcPr>
            <w:tcW w:w="6091" w:type="dxa"/>
          </w:tcPr>
          <w:p w:rsidR="002B6907" w:rsidRPr="002B6907" w:rsidRDefault="002B6907" w:rsidP="009A5EC5">
            <w:pPr>
              <w:pStyle w:val="ad"/>
              <w:widowControl/>
              <w:numPr>
                <w:ilvl w:val="0"/>
                <w:numId w:val="12"/>
              </w:numPr>
              <w:tabs>
                <w:tab w:val="num" w:pos="103"/>
                <w:tab w:val="left" w:pos="454"/>
              </w:tabs>
              <w:autoSpaceDE/>
              <w:autoSpaceDN/>
              <w:adjustRightInd/>
              <w:ind w:left="284" w:firstLine="0"/>
              <w:jc w:val="both"/>
              <w:rPr>
                <w:sz w:val="24"/>
                <w:szCs w:val="24"/>
              </w:rPr>
            </w:pPr>
            <w:r w:rsidRPr="002B6907">
              <w:rPr>
                <w:sz w:val="24"/>
                <w:szCs w:val="24"/>
              </w:rPr>
              <w:t>Уметь ясно, логично и грамотно изложить результаты исследования при написании и защите ВКР.</w:t>
            </w:r>
          </w:p>
          <w:p w:rsidR="002B6907" w:rsidRPr="002B6907" w:rsidRDefault="002B6907" w:rsidP="009A5EC5">
            <w:pPr>
              <w:pStyle w:val="ad"/>
              <w:widowControl/>
              <w:numPr>
                <w:ilvl w:val="0"/>
                <w:numId w:val="12"/>
              </w:numPr>
              <w:tabs>
                <w:tab w:val="num" w:pos="103"/>
                <w:tab w:val="left" w:pos="454"/>
              </w:tabs>
              <w:autoSpaceDE/>
              <w:autoSpaceDN/>
              <w:adjustRightInd/>
              <w:ind w:left="284" w:firstLine="0"/>
              <w:jc w:val="both"/>
              <w:rPr>
                <w:sz w:val="24"/>
                <w:szCs w:val="24"/>
              </w:rPr>
            </w:pPr>
            <w:r w:rsidRPr="002B6907">
              <w:rPr>
                <w:sz w:val="24"/>
                <w:szCs w:val="24"/>
              </w:rPr>
              <w:t>Продуцировать грамотные, логически стройные, обоснованные высказывания в уст</w:t>
            </w:r>
            <w:r w:rsidRPr="002B6907">
              <w:rPr>
                <w:sz w:val="24"/>
                <w:szCs w:val="24"/>
              </w:rPr>
              <w:lastRenderedPageBreak/>
              <w:t>ной и письменной формах.</w:t>
            </w:r>
          </w:p>
          <w:p w:rsidR="002B6907" w:rsidRPr="002B6907" w:rsidRDefault="002B6907" w:rsidP="009A5EC5">
            <w:pPr>
              <w:pStyle w:val="ad"/>
              <w:widowControl/>
              <w:numPr>
                <w:ilvl w:val="0"/>
                <w:numId w:val="12"/>
              </w:numPr>
              <w:tabs>
                <w:tab w:val="num" w:pos="103"/>
                <w:tab w:val="left" w:pos="454"/>
              </w:tabs>
              <w:autoSpaceDE/>
              <w:autoSpaceDN/>
              <w:adjustRightInd/>
              <w:ind w:left="284" w:firstLine="0"/>
              <w:jc w:val="both"/>
              <w:rPr>
                <w:sz w:val="24"/>
                <w:szCs w:val="24"/>
              </w:rPr>
            </w:pPr>
            <w:r w:rsidRPr="002B6907">
              <w:rPr>
                <w:sz w:val="24"/>
                <w:szCs w:val="24"/>
              </w:rPr>
              <w:t>Аргументировано отстаивать свою точку зрения, делать обоснованные выводы.</w:t>
            </w:r>
          </w:p>
        </w:tc>
      </w:tr>
      <w:tr w:rsidR="002B6907" w:rsidRPr="002B6907" w:rsidTr="002B6907">
        <w:trPr>
          <w:trHeight w:val="330"/>
          <w:jc w:val="center"/>
        </w:trPr>
        <w:tc>
          <w:tcPr>
            <w:tcW w:w="6091" w:type="dxa"/>
          </w:tcPr>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lastRenderedPageBreak/>
              <w:t>Применить приемы креативного мышления и творческого решения</w:t>
            </w:r>
            <w:r w:rsidRPr="002B6907">
              <w:rPr>
                <w:rFonts w:eastAsia="MS Mincho"/>
                <w:sz w:val="24"/>
                <w:szCs w:val="24"/>
              </w:rPr>
              <w:t xml:space="preserve"> </w:t>
            </w:r>
            <w:r w:rsidRPr="002B6907">
              <w:rPr>
                <w:sz w:val="24"/>
                <w:szCs w:val="24"/>
              </w:rPr>
              <w:t>профессиональных задач; принятия оптимальных организационно-управленческих решений в нестандартных ситуациях.</w:t>
            </w:r>
          </w:p>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Овладеть навыками использования основных принципов принятия решения и совершения юридических действий в точном соответствии с законом</w:t>
            </w:r>
            <w:r>
              <w:rPr>
                <w:sz w:val="24"/>
                <w:szCs w:val="24"/>
              </w:rPr>
              <w:t>.</w:t>
            </w:r>
          </w:p>
        </w:tc>
      </w:tr>
      <w:tr w:rsidR="002B6907" w:rsidRPr="002B6907" w:rsidTr="002B6907">
        <w:trPr>
          <w:trHeight w:val="698"/>
          <w:jc w:val="center"/>
        </w:trPr>
        <w:tc>
          <w:tcPr>
            <w:tcW w:w="6091" w:type="dxa"/>
            <w:vAlign w:val="center"/>
          </w:tcPr>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Продемонстрировать способность использовать знания иностранного языка и иностранную юридическую лексику в процессе подготовки ВКР.</w:t>
            </w:r>
          </w:p>
        </w:tc>
      </w:tr>
      <w:tr w:rsidR="002B6907" w:rsidRPr="002B6907" w:rsidTr="002B6907">
        <w:trPr>
          <w:trHeight w:val="350"/>
          <w:jc w:val="center"/>
        </w:trPr>
        <w:tc>
          <w:tcPr>
            <w:tcW w:w="6091" w:type="dxa"/>
            <w:vAlign w:val="center"/>
          </w:tcPr>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Обобщить и проанализировать полученную правовую информацию при выполнении исследования по теме ВКР.</w:t>
            </w:r>
          </w:p>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Использовать основные правила подготовки юридических документов, показав  навыки разработки нормативно-правовых актов при выполнении исследования.</w:t>
            </w:r>
          </w:p>
        </w:tc>
      </w:tr>
      <w:tr w:rsidR="002B6907" w:rsidRPr="002B6907" w:rsidTr="002B6907">
        <w:trPr>
          <w:trHeight w:val="350"/>
          <w:jc w:val="center"/>
        </w:trPr>
        <w:tc>
          <w:tcPr>
            <w:tcW w:w="6091" w:type="dxa"/>
            <w:vAlign w:val="center"/>
          </w:tcPr>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Использовать основные правила подготовки юридических документов при выполнении ВКР.</w:t>
            </w:r>
          </w:p>
          <w:p w:rsidR="002B6907" w:rsidRPr="002B6907" w:rsidRDefault="002B6907" w:rsidP="009A5EC5">
            <w:pPr>
              <w:pStyle w:val="ad"/>
              <w:widowControl/>
              <w:numPr>
                <w:ilvl w:val="0"/>
                <w:numId w:val="12"/>
              </w:numPr>
              <w:ind w:left="284" w:firstLine="0"/>
              <w:jc w:val="both"/>
              <w:rPr>
                <w:rFonts w:eastAsia="MS Mincho"/>
                <w:sz w:val="24"/>
                <w:szCs w:val="24"/>
              </w:rPr>
            </w:pPr>
            <w:r w:rsidRPr="002B6907">
              <w:rPr>
                <w:sz w:val="24"/>
                <w:szCs w:val="24"/>
              </w:rPr>
              <w:t xml:space="preserve">Уметь </w:t>
            </w:r>
            <w:r w:rsidRPr="002B6907">
              <w:rPr>
                <w:rFonts w:eastAsia="Calibri"/>
                <w:sz w:val="24"/>
                <w:szCs w:val="24"/>
              </w:rPr>
              <w:t>оперировать юридическими понятиями и категориями</w:t>
            </w:r>
            <w:r w:rsidRPr="002B6907">
              <w:rPr>
                <w:sz w:val="24"/>
                <w:szCs w:val="24"/>
              </w:rPr>
              <w:t>, п</w:t>
            </w:r>
            <w:r w:rsidRPr="002B6907">
              <w:rPr>
                <w:rFonts w:eastAsia="Calibri"/>
                <w:sz w:val="24"/>
                <w:szCs w:val="24"/>
              </w:rPr>
              <w:t>равильно то</w:t>
            </w:r>
            <w:r w:rsidRPr="002B6907">
              <w:rPr>
                <w:sz w:val="24"/>
                <w:szCs w:val="24"/>
              </w:rPr>
              <w:t>лковать применяемую норму права.</w:t>
            </w:r>
          </w:p>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 xml:space="preserve">Уметь </w:t>
            </w:r>
            <w:r w:rsidRPr="002B6907">
              <w:rPr>
                <w:rFonts w:eastAsia="Calibri"/>
                <w:sz w:val="24"/>
                <w:szCs w:val="24"/>
              </w:rPr>
              <w:t>использовать юридическую терминологию при формулировании собственной точки зрения относительно правовых явлений</w:t>
            </w:r>
            <w:r w:rsidRPr="002B6907">
              <w:rPr>
                <w:sz w:val="24"/>
                <w:szCs w:val="24"/>
              </w:rPr>
              <w:t>.</w:t>
            </w:r>
          </w:p>
        </w:tc>
      </w:tr>
      <w:tr w:rsidR="002B6907" w:rsidRPr="002B6907" w:rsidTr="002B6907">
        <w:trPr>
          <w:trHeight w:val="400"/>
          <w:jc w:val="center"/>
        </w:trPr>
        <w:tc>
          <w:tcPr>
            <w:tcW w:w="6091" w:type="dxa"/>
            <w:vAlign w:val="center"/>
          </w:tcPr>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Быть способным правильно толковать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 при подготовке к написанию ВКР.</w:t>
            </w:r>
          </w:p>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Знать о</w:t>
            </w:r>
            <w:r w:rsidRPr="002B6907">
              <w:rPr>
                <w:rFonts w:eastAsia="Calibri"/>
                <w:sz w:val="24"/>
                <w:szCs w:val="24"/>
              </w:rPr>
              <w:t xml:space="preserve"> мер</w:t>
            </w:r>
            <w:r w:rsidRPr="002B6907">
              <w:rPr>
                <w:sz w:val="24"/>
                <w:szCs w:val="24"/>
              </w:rPr>
              <w:t>ах</w:t>
            </w:r>
            <w:r w:rsidRPr="002B6907">
              <w:rPr>
                <w:rFonts w:eastAsia="Calibri"/>
                <w:sz w:val="24"/>
                <w:szCs w:val="24"/>
              </w:rPr>
              <w:t xml:space="preserve"> защиты прав человека и гражданина</w:t>
            </w:r>
            <w:r w:rsidRPr="002B6907">
              <w:rPr>
                <w:sz w:val="24"/>
                <w:szCs w:val="24"/>
              </w:rPr>
              <w:t>.</w:t>
            </w:r>
          </w:p>
        </w:tc>
      </w:tr>
      <w:tr w:rsidR="002B6907" w:rsidRPr="002B6907" w:rsidTr="002B6907">
        <w:trPr>
          <w:trHeight w:val="300"/>
          <w:jc w:val="center"/>
        </w:trPr>
        <w:tc>
          <w:tcPr>
            <w:tcW w:w="6091" w:type="dxa"/>
            <w:vAlign w:val="center"/>
          </w:tcPr>
          <w:p w:rsidR="002B6907" w:rsidRPr="002B6907" w:rsidRDefault="002B6907" w:rsidP="009A5EC5">
            <w:pPr>
              <w:pStyle w:val="ad"/>
              <w:widowControl/>
              <w:numPr>
                <w:ilvl w:val="0"/>
                <w:numId w:val="12"/>
              </w:numPr>
              <w:ind w:left="284" w:firstLine="0"/>
              <w:jc w:val="both"/>
              <w:rPr>
                <w:sz w:val="24"/>
                <w:szCs w:val="24"/>
              </w:rPr>
            </w:pPr>
            <w:r w:rsidRPr="002B6907">
              <w:rPr>
                <w:sz w:val="24"/>
                <w:szCs w:val="24"/>
              </w:rPr>
              <w:t>Показать способности</w:t>
            </w:r>
            <w:r w:rsidRPr="002B6907">
              <w:rPr>
                <w:rFonts w:eastAsia="Calibri"/>
                <w:sz w:val="24"/>
                <w:szCs w:val="24"/>
              </w:rPr>
              <w:t xml:space="preserve"> критической оценки норм, закрепленных в нормативных доку</w:t>
            </w:r>
            <w:r w:rsidRPr="002B6907">
              <w:rPr>
                <w:sz w:val="24"/>
                <w:szCs w:val="24"/>
              </w:rPr>
              <w:t xml:space="preserve">ментах, </w:t>
            </w:r>
            <w:r w:rsidRPr="002B6907">
              <w:rPr>
                <w:rFonts w:eastAsia="Calibri"/>
                <w:sz w:val="24"/>
                <w:szCs w:val="24"/>
              </w:rPr>
              <w:t>толковать положения нормативных право</w:t>
            </w:r>
            <w:r w:rsidRPr="002B6907">
              <w:rPr>
                <w:sz w:val="24"/>
                <w:szCs w:val="24"/>
              </w:rPr>
              <w:t xml:space="preserve">вых актов, </w:t>
            </w:r>
            <w:r w:rsidRPr="002B6907">
              <w:rPr>
                <w:rFonts w:eastAsia="Calibri"/>
                <w:sz w:val="24"/>
                <w:szCs w:val="24"/>
              </w:rPr>
              <w:t>работы с правореализационными документами</w:t>
            </w:r>
            <w:r w:rsidRPr="002B6907">
              <w:rPr>
                <w:sz w:val="24"/>
                <w:szCs w:val="24"/>
              </w:rPr>
              <w:t>.</w:t>
            </w:r>
          </w:p>
          <w:p w:rsidR="002B6907" w:rsidRPr="002B6907" w:rsidRDefault="002B6907" w:rsidP="009A5EC5">
            <w:pPr>
              <w:pStyle w:val="ad"/>
              <w:widowControl/>
              <w:numPr>
                <w:ilvl w:val="0"/>
                <w:numId w:val="12"/>
              </w:numPr>
              <w:ind w:left="284" w:firstLine="0"/>
              <w:jc w:val="both"/>
              <w:rPr>
                <w:sz w:val="24"/>
                <w:szCs w:val="24"/>
              </w:rPr>
            </w:pPr>
            <w:r w:rsidRPr="002B6907">
              <w:rPr>
                <w:sz w:val="24"/>
                <w:szCs w:val="24"/>
              </w:rPr>
              <w:t xml:space="preserve">Знать </w:t>
            </w:r>
            <w:r w:rsidRPr="002B6907">
              <w:rPr>
                <w:rFonts w:eastAsia="Calibri"/>
                <w:sz w:val="24"/>
                <w:szCs w:val="24"/>
              </w:rPr>
              <w:t>состояни</w:t>
            </w:r>
            <w:r w:rsidRPr="002B6907">
              <w:rPr>
                <w:sz w:val="24"/>
                <w:szCs w:val="24"/>
              </w:rPr>
              <w:t>е</w:t>
            </w:r>
            <w:r w:rsidRPr="002B6907">
              <w:rPr>
                <w:rFonts w:eastAsia="Calibri"/>
                <w:sz w:val="24"/>
                <w:szCs w:val="24"/>
              </w:rPr>
              <w:t xml:space="preserve"> практики реализации норм</w:t>
            </w:r>
            <w:r w:rsidRPr="002B6907">
              <w:rPr>
                <w:sz w:val="24"/>
                <w:szCs w:val="24"/>
              </w:rPr>
              <w:t>ы</w:t>
            </w:r>
            <w:r w:rsidRPr="002B6907">
              <w:rPr>
                <w:rFonts w:eastAsia="Calibri"/>
                <w:sz w:val="24"/>
                <w:szCs w:val="24"/>
              </w:rPr>
              <w:t xml:space="preserve"> права</w:t>
            </w:r>
            <w:r w:rsidRPr="002B6907">
              <w:rPr>
                <w:sz w:val="24"/>
                <w:szCs w:val="24"/>
              </w:rPr>
              <w:t xml:space="preserve"> по теме ВКР.</w:t>
            </w:r>
          </w:p>
        </w:tc>
      </w:tr>
      <w:tr w:rsidR="002B6907" w:rsidRPr="002B6907" w:rsidTr="002B6907">
        <w:trPr>
          <w:trHeight w:val="273"/>
          <w:jc w:val="center"/>
        </w:trPr>
        <w:tc>
          <w:tcPr>
            <w:tcW w:w="6091" w:type="dxa"/>
            <w:vAlign w:val="center"/>
          </w:tcPr>
          <w:p w:rsidR="002B6907" w:rsidRPr="002B6907" w:rsidRDefault="002B6907" w:rsidP="009A5EC5">
            <w:pPr>
              <w:pStyle w:val="Default"/>
              <w:numPr>
                <w:ilvl w:val="0"/>
                <w:numId w:val="12"/>
              </w:numPr>
              <w:ind w:left="284" w:firstLine="0"/>
              <w:jc w:val="both"/>
              <w:rPr>
                <w:rFonts w:eastAsia="Calibri"/>
                <w:color w:val="auto"/>
              </w:rPr>
            </w:pPr>
            <w:r w:rsidRPr="002B6907">
              <w:rPr>
                <w:rFonts w:eastAsia="Calibri"/>
                <w:color w:val="auto"/>
              </w:rPr>
              <w:t>Правильно толковать применяемую норму права.</w:t>
            </w:r>
          </w:p>
          <w:p w:rsidR="002B6907" w:rsidRPr="002B6907" w:rsidRDefault="002B6907" w:rsidP="009A5EC5">
            <w:pPr>
              <w:pStyle w:val="Default"/>
              <w:numPr>
                <w:ilvl w:val="0"/>
                <w:numId w:val="12"/>
              </w:numPr>
              <w:ind w:left="284" w:firstLine="0"/>
              <w:jc w:val="both"/>
              <w:rPr>
                <w:rFonts w:eastAsia="Calibri"/>
                <w:color w:val="auto"/>
              </w:rPr>
            </w:pPr>
            <w:r w:rsidRPr="002B6907">
              <w:rPr>
                <w:rFonts w:eastAsia="Calibri"/>
                <w:color w:val="auto"/>
              </w:rPr>
              <w:t>Давать правильную оценку фактическим и юридическим обстоятельствам.</w:t>
            </w:r>
          </w:p>
          <w:p w:rsidR="002B6907" w:rsidRPr="002B6907" w:rsidRDefault="002B6907" w:rsidP="009A5EC5">
            <w:pPr>
              <w:pStyle w:val="ad"/>
              <w:widowControl/>
              <w:numPr>
                <w:ilvl w:val="0"/>
                <w:numId w:val="12"/>
              </w:numPr>
              <w:autoSpaceDE/>
              <w:autoSpaceDN/>
              <w:adjustRightInd/>
              <w:ind w:left="284" w:firstLine="0"/>
              <w:jc w:val="both"/>
              <w:rPr>
                <w:sz w:val="24"/>
                <w:szCs w:val="24"/>
              </w:rPr>
            </w:pPr>
            <w:r w:rsidRPr="002B6907">
              <w:rPr>
                <w:sz w:val="24"/>
                <w:szCs w:val="24"/>
              </w:rPr>
              <w:t>П</w:t>
            </w:r>
            <w:r w:rsidRPr="002B6907">
              <w:rPr>
                <w:rFonts w:eastAsia="Calibri"/>
                <w:sz w:val="24"/>
                <w:szCs w:val="24"/>
              </w:rPr>
              <w:t>равильно составлять и оформлять юридические документы</w:t>
            </w:r>
            <w:r w:rsidRPr="002B6907">
              <w:rPr>
                <w:sz w:val="24"/>
                <w:szCs w:val="24"/>
              </w:rPr>
              <w:t>.</w:t>
            </w:r>
          </w:p>
        </w:tc>
      </w:tr>
      <w:tr w:rsidR="002B6907" w:rsidRPr="002B6907" w:rsidTr="002B6907">
        <w:trPr>
          <w:trHeight w:val="310"/>
          <w:jc w:val="center"/>
        </w:trPr>
        <w:tc>
          <w:tcPr>
            <w:tcW w:w="6091" w:type="dxa"/>
            <w:vAlign w:val="center"/>
          </w:tcPr>
          <w:p w:rsidR="002B6907" w:rsidRPr="002B6907" w:rsidRDefault="002B6907" w:rsidP="009A5EC5">
            <w:pPr>
              <w:pStyle w:val="ad"/>
              <w:widowControl/>
              <w:numPr>
                <w:ilvl w:val="0"/>
                <w:numId w:val="12"/>
              </w:numPr>
              <w:autoSpaceDE/>
              <w:autoSpaceDN/>
              <w:adjustRightInd/>
              <w:ind w:left="284" w:firstLine="0"/>
              <w:jc w:val="both"/>
              <w:rPr>
                <w:rFonts w:eastAsia="Calibri"/>
                <w:sz w:val="24"/>
                <w:szCs w:val="24"/>
              </w:rPr>
            </w:pPr>
            <w:r w:rsidRPr="002B6907">
              <w:rPr>
                <w:sz w:val="24"/>
                <w:szCs w:val="24"/>
              </w:rPr>
              <w:t xml:space="preserve">Овладеть </w:t>
            </w:r>
            <w:r w:rsidRPr="002B6907">
              <w:rPr>
                <w:rFonts w:eastAsia="Calibri"/>
                <w:sz w:val="24"/>
                <w:szCs w:val="24"/>
              </w:rPr>
              <w:t>навыками работы с правовыми ак</w:t>
            </w:r>
            <w:r w:rsidRPr="002B6907">
              <w:rPr>
                <w:sz w:val="24"/>
                <w:szCs w:val="24"/>
              </w:rPr>
              <w:t xml:space="preserve">тами и </w:t>
            </w:r>
            <w:r w:rsidRPr="002B6907">
              <w:rPr>
                <w:rFonts w:eastAsia="Calibri"/>
                <w:sz w:val="24"/>
                <w:szCs w:val="24"/>
              </w:rPr>
              <w:t xml:space="preserve"> анализа различных правовых явле</w:t>
            </w:r>
            <w:r w:rsidRPr="002B6907">
              <w:rPr>
                <w:sz w:val="24"/>
                <w:szCs w:val="24"/>
              </w:rPr>
              <w:t>ний.</w:t>
            </w:r>
          </w:p>
          <w:p w:rsidR="002B6907" w:rsidRPr="002B6907" w:rsidRDefault="002B6907" w:rsidP="009A5EC5">
            <w:pPr>
              <w:pStyle w:val="ad"/>
              <w:widowControl/>
              <w:numPr>
                <w:ilvl w:val="0"/>
                <w:numId w:val="12"/>
              </w:numPr>
              <w:autoSpaceDE/>
              <w:autoSpaceDN/>
              <w:adjustRightInd/>
              <w:ind w:left="284" w:firstLine="0"/>
              <w:jc w:val="both"/>
              <w:rPr>
                <w:rFonts w:eastAsia="Calibri"/>
                <w:sz w:val="24"/>
                <w:szCs w:val="24"/>
              </w:rPr>
            </w:pPr>
            <w:r w:rsidRPr="002B6907">
              <w:rPr>
                <w:sz w:val="24"/>
                <w:szCs w:val="24"/>
              </w:rPr>
              <w:t>Про</w:t>
            </w:r>
            <w:r w:rsidRPr="002B6907">
              <w:rPr>
                <w:rFonts w:eastAsia="Calibri"/>
                <w:sz w:val="24"/>
                <w:szCs w:val="24"/>
              </w:rPr>
              <w:t>анализ</w:t>
            </w:r>
            <w:r w:rsidRPr="002B6907">
              <w:rPr>
                <w:sz w:val="24"/>
                <w:szCs w:val="24"/>
              </w:rPr>
              <w:t>ировать</w:t>
            </w:r>
            <w:r w:rsidRPr="002B6907">
              <w:rPr>
                <w:rFonts w:eastAsia="Calibri"/>
                <w:sz w:val="24"/>
                <w:szCs w:val="24"/>
              </w:rPr>
              <w:t xml:space="preserve"> правоприменительн</w:t>
            </w:r>
            <w:r w:rsidRPr="002B6907">
              <w:rPr>
                <w:sz w:val="24"/>
                <w:szCs w:val="24"/>
              </w:rPr>
              <w:t>ую</w:t>
            </w:r>
            <w:r w:rsidRPr="002B6907">
              <w:rPr>
                <w:rFonts w:eastAsia="Calibri"/>
                <w:sz w:val="24"/>
                <w:szCs w:val="24"/>
              </w:rPr>
              <w:t xml:space="preserve"> и</w:t>
            </w:r>
            <w:r w:rsidRPr="002B6907">
              <w:rPr>
                <w:sz w:val="24"/>
                <w:szCs w:val="24"/>
              </w:rPr>
              <w:t>/или</w:t>
            </w:r>
            <w:r w:rsidRPr="002B6907">
              <w:rPr>
                <w:rFonts w:eastAsia="Calibri"/>
                <w:sz w:val="24"/>
                <w:szCs w:val="24"/>
              </w:rPr>
              <w:t xml:space="preserve"> правоохрани</w:t>
            </w:r>
            <w:r w:rsidRPr="002B6907">
              <w:rPr>
                <w:sz w:val="24"/>
                <w:szCs w:val="24"/>
              </w:rPr>
              <w:t>тельную</w:t>
            </w:r>
            <w:r w:rsidRPr="002B6907">
              <w:rPr>
                <w:rFonts w:eastAsia="Calibri"/>
                <w:sz w:val="24"/>
                <w:szCs w:val="24"/>
              </w:rPr>
              <w:t xml:space="preserve"> практик</w:t>
            </w:r>
            <w:r w:rsidRPr="002B6907">
              <w:rPr>
                <w:sz w:val="24"/>
                <w:szCs w:val="24"/>
              </w:rPr>
              <w:t>у.</w:t>
            </w:r>
          </w:p>
          <w:p w:rsidR="002B6907" w:rsidRPr="002B6907" w:rsidRDefault="002B6907" w:rsidP="009A5EC5">
            <w:pPr>
              <w:pStyle w:val="ad"/>
              <w:widowControl/>
              <w:numPr>
                <w:ilvl w:val="0"/>
                <w:numId w:val="12"/>
              </w:numPr>
              <w:autoSpaceDE/>
              <w:autoSpaceDN/>
              <w:adjustRightInd/>
              <w:ind w:left="284" w:firstLine="0"/>
              <w:jc w:val="both"/>
              <w:rPr>
                <w:sz w:val="24"/>
                <w:szCs w:val="24"/>
              </w:rPr>
            </w:pPr>
            <w:r w:rsidRPr="002B6907">
              <w:rPr>
                <w:sz w:val="24"/>
                <w:szCs w:val="24"/>
              </w:rPr>
              <w:t xml:space="preserve">Овладеть </w:t>
            </w:r>
            <w:r w:rsidRPr="002B6907">
              <w:rPr>
                <w:rFonts w:eastAsia="Calibri"/>
                <w:sz w:val="24"/>
                <w:szCs w:val="24"/>
              </w:rPr>
              <w:t xml:space="preserve"> техникой применения законов ло</w:t>
            </w:r>
            <w:r w:rsidRPr="002B6907">
              <w:rPr>
                <w:sz w:val="24"/>
                <w:szCs w:val="24"/>
              </w:rPr>
              <w:t xml:space="preserve">гики в речи юриста,  </w:t>
            </w:r>
            <w:r w:rsidRPr="002B6907">
              <w:rPr>
                <w:rFonts w:eastAsia="Calibri"/>
                <w:sz w:val="24"/>
                <w:szCs w:val="24"/>
              </w:rPr>
              <w:t>средствами речевого воздействия</w:t>
            </w:r>
            <w:r w:rsidRPr="002B6907">
              <w:rPr>
                <w:sz w:val="24"/>
                <w:szCs w:val="24"/>
              </w:rPr>
              <w:t xml:space="preserve">, </w:t>
            </w:r>
            <w:r w:rsidRPr="002B6907">
              <w:rPr>
                <w:rFonts w:eastAsia="Calibri"/>
                <w:sz w:val="24"/>
                <w:szCs w:val="24"/>
              </w:rPr>
              <w:t>навыками разрешения правовых проблем, коллизий</w:t>
            </w:r>
            <w:r w:rsidRPr="002B6907">
              <w:rPr>
                <w:sz w:val="24"/>
                <w:szCs w:val="24"/>
              </w:rPr>
              <w:t>.</w:t>
            </w:r>
          </w:p>
          <w:p w:rsidR="002B6907" w:rsidRPr="002B6907" w:rsidRDefault="002B6907" w:rsidP="009A5EC5">
            <w:pPr>
              <w:pStyle w:val="ad"/>
              <w:widowControl/>
              <w:numPr>
                <w:ilvl w:val="0"/>
                <w:numId w:val="12"/>
              </w:numPr>
              <w:tabs>
                <w:tab w:val="left" w:pos="454"/>
              </w:tabs>
              <w:autoSpaceDE/>
              <w:autoSpaceDN/>
              <w:adjustRightInd/>
              <w:ind w:left="284" w:firstLine="0"/>
              <w:jc w:val="both"/>
              <w:rPr>
                <w:sz w:val="24"/>
                <w:szCs w:val="24"/>
              </w:rPr>
            </w:pPr>
            <w:r w:rsidRPr="002B6907">
              <w:rPr>
                <w:sz w:val="24"/>
                <w:szCs w:val="24"/>
              </w:rPr>
              <w:t>Дать юридическую квалификацию фактов и обстоятельств по теме исследования.</w:t>
            </w:r>
          </w:p>
        </w:tc>
      </w:tr>
      <w:tr w:rsidR="002B6907" w:rsidRPr="002B6907" w:rsidTr="002B6907">
        <w:trPr>
          <w:trHeight w:val="420"/>
          <w:jc w:val="center"/>
        </w:trPr>
        <w:tc>
          <w:tcPr>
            <w:tcW w:w="6091" w:type="dxa"/>
            <w:vAlign w:val="center"/>
          </w:tcPr>
          <w:p w:rsidR="002B6907" w:rsidRPr="002B6907" w:rsidRDefault="002B6907" w:rsidP="009A5EC5">
            <w:pPr>
              <w:pStyle w:val="ad"/>
              <w:widowControl/>
              <w:numPr>
                <w:ilvl w:val="0"/>
                <w:numId w:val="12"/>
              </w:numPr>
              <w:tabs>
                <w:tab w:val="left" w:pos="454"/>
                <w:tab w:val="num" w:pos="529"/>
              </w:tabs>
              <w:autoSpaceDE/>
              <w:autoSpaceDN/>
              <w:adjustRightInd/>
              <w:ind w:left="284" w:firstLine="0"/>
              <w:jc w:val="both"/>
              <w:rPr>
                <w:sz w:val="24"/>
                <w:szCs w:val="24"/>
              </w:rPr>
            </w:pPr>
            <w:r w:rsidRPr="002B6907">
              <w:rPr>
                <w:sz w:val="24"/>
                <w:szCs w:val="24"/>
              </w:rPr>
              <w:t xml:space="preserve">Уяснить </w:t>
            </w:r>
            <w:r w:rsidRPr="002B6907">
              <w:rPr>
                <w:rFonts w:eastAsia="Calibri"/>
                <w:sz w:val="24"/>
                <w:szCs w:val="24"/>
              </w:rPr>
              <w:t>механизм государства, систему права, механизм и средства правового регулирования, реализа</w:t>
            </w:r>
            <w:r w:rsidRPr="002B6907">
              <w:rPr>
                <w:sz w:val="24"/>
                <w:szCs w:val="24"/>
              </w:rPr>
              <w:t>ции права.</w:t>
            </w:r>
          </w:p>
          <w:p w:rsidR="002B6907" w:rsidRPr="002B6907" w:rsidRDefault="002B6907" w:rsidP="009A5EC5">
            <w:pPr>
              <w:pStyle w:val="ad"/>
              <w:widowControl/>
              <w:numPr>
                <w:ilvl w:val="0"/>
                <w:numId w:val="12"/>
              </w:numPr>
              <w:tabs>
                <w:tab w:val="left" w:pos="454"/>
                <w:tab w:val="num" w:pos="529"/>
              </w:tabs>
              <w:autoSpaceDE/>
              <w:autoSpaceDN/>
              <w:adjustRightInd/>
              <w:ind w:left="284" w:firstLine="0"/>
              <w:jc w:val="both"/>
              <w:rPr>
                <w:sz w:val="24"/>
                <w:szCs w:val="24"/>
              </w:rPr>
            </w:pPr>
            <w:r w:rsidRPr="002B6907">
              <w:rPr>
                <w:sz w:val="24"/>
                <w:szCs w:val="24"/>
              </w:rPr>
              <w:t xml:space="preserve">Научиться </w:t>
            </w:r>
            <w:r w:rsidRPr="002B6907">
              <w:rPr>
                <w:rFonts w:eastAsia="Calibri"/>
                <w:sz w:val="24"/>
                <w:szCs w:val="24"/>
              </w:rPr>
              <w:t>принимать решения и совершать юридические действия в точном соответствии с законом; осуществлять правовую экспертизу нормативных право</w:t>
            </w:r>
            <w:r w:rsidRPr="002B6907">
              <w:rPr>
                <w:sz w:val="24"/>
                <w:szCs w:val="24"/>
              </w:rPr>
              <w:t>вых актов.</w:t>
            </w:r>
          </w:p>
          <w:p w:rsidR="002B6907" w:rsidRPr="002B6907" w:rsidRDefault="002B6907" w:rsidP="009A5EC5">
            <w:pPr>
              <w:pStyle w:val="ad"/>
              <w:widowControl/>
              <w:numPr>
                <w:ilvl w:val="0"/>
                <w:numId w:val="12"/>
              </w:numPr>
              <w:tabs>
                <w:tab w:val="left" w:pos="454"/>
                <w:tab w:val="num" w:pos="529"/>
              </w:tabs>
              <w:autoSpaceDE/>
              <w:autoSpaceDN/>
              <w:adjustRightInd/>
              <w:ind w:left="284" w:firstLine="0"/>
              <w:jc w:val="both"/>
              <w:rPr>
                <w:sz w:val="24"/>
                <w:szCs w:val="24"/>
              </w:rPr>
            </w:pPr>
            <w:r w:rsidRPr="002B6907">
              <w:rPr>
                <w:sz w:val="24"/>
                <w:szCs w:val="24"/>
              </w:rPr>
              <w:t>Д</w:t>
            </w:r>
            <w:r w:rsidRPr="002B6907">
              <w:rPr>
                <w:rFonts w:eastAsia="Calibri"/>
                <w:sz w:val="24"/>
                <w:szCs w:val="24"/>
              </w:rPr>
              <w:t>авать квалифицированные юридические заключения и кон</w:t>
            </w:r>
            <w:r w:rsidRPr="002B6907">
              <w:rPr>
                <w:sz w:val="24"/>
                <w:szCs w:val="24"/>
              </w:rPr>
              <w:t>сультации.</w:t>
            </w:r>
          </w:p>
        </w:tc>
      </w:tr>
      <w:tr w:rsidR="002B6907" w:rsidRPr="002B6907" w:rsidTr="002B6907">
        <w:trPr>
          <w:trHeight w:val="350"/>
          <w:jc w:val="center"/>
        </w:trPr>
        <w:tc>
          <w:tcPr>
            <w:tcW w:w="6091" w:type="dxa"/>
            <w:vAlign w:val="center"/>
          </w:tcPr>
          <w:p w:rsidR="002B6907" w:rsidRPr="002B6907" w:rsidRDefault="002B6907" w:rsidP="009A5EC5">
            <w:pPr>
              <w:pStyle w:val="ad"/>
              <w:widowControl/>
              <w:numPr>
                <w:ilvl w:val="0"/>
                <w:numId w:val="12"/>
              </w:numPr>
              <w:tabs>
                <w:tab w:val="left" w:pos="454"/>
                <w:tab w:val="num" w:pos="529"/>
              </w:tabs>
              <w:autoSpaceDE/>
              <w:autoSpaceDN/>
              <w:adjustRightInd/>
              <w:ind w:left="284" w:firstLine="0"/>
              <w:jc w:val="both"/>
              <w:rPr>
                <w:sz w:val="24"/>
                <w:szCs w:val="24"/>
              </w:rPr>
            </w:pPr>
            <w:r w:rsidRPr="002B6907">
              <w:rPr>
                <w:sz w:val="24"/>
                <w:szCs w:val="24"/>
              </w:rPr>
              <w:t>Применить нормы действующего уголовного законодательства, регулирующие вопросы квалификации преступлений и иных правонарушений, методологические основы квалификации преступлений/правонарушений,</w:t>
            </w:r>
            <w:r w:rsidRPr="002B6907">
              <w:rPr>
                <w:rFonts w:eastAsia="Calibri"/>
                <w:sz w:val="24"/>
                <w:szCs w:val="24"/>
              </w:rPr>
              <w:t xml:space="preserve"> разграничения различных видов правонарушений</w:t>
            </w:r>
            <w:r w:rsidRPr="002B6907">
              <w:rPr>
                <w:sz w:val="24"/>
                <w:szCs w:val="24"/>
              </w:rPr>
              <w:t>,</w:t>
            </w:r>
            <w:r w:rsidRPr="002B6907">
              <w:rPr>
                <w:rFonts w:eastAsia="Calibri"/>
                <w:sz w:val="24"/>
                <w:szCs w:val="24"/>
              </w:rPr>
              <w:t xml:space="preserve"> </w:t>
            </w:r>
            <w:r w:rsidRPr="002B6907">
              <w:rPr>
                <w:sz w:val="24"/>
                <w:szCs w:val="24"/>
              </w:rPr>
              <w:t>их социальное и правовое значение.</w:t>
            </w:r>
          </w:p>
          <w:p w:rsidR="002B6907" w:rsidRPr="002B6907" w:rsidRDefault="002B6907" w:rsidP="009A5EC5">
            <w:pPr>
              <w:pStyle w:val="ad"/>
              <w:widowControl/>
              <w:numPr>
                <w:ilvl w:val="0"/>
                <w:numId w:val="12"/>
              </w:numPr>
              <w:tabs>
                <w:tab w:val="left" w:pos="454"/>
                <w:tab w:val="num" w:pos="529"/>
              </w:tabs>
              <w:autoSpaceDE/>
              <w:autoSpaceDN/>
              <w:adjustRightInd/>
              <w:ind w:left="284" w:firstLine="0"/>
              <w:jc w:val="both"/>
              <w:rPr>
                <w:sz w:val="24"/>
                <w:szCs w:val="24"/>
              </w:rPr>
            </w:pPr>
            <w:r w:rsidRPr="002B6907">
              <w:rPr>
                <w:sz w:val="24"/>
                <w:szCs w:val="24"/>
              </w:rPr>
              <w:t>Использовать правила квалификации преступлений /правонарушений.</w:t>
            </w:r>
          </w:p>
        </w:tc>
      </w:tr>
      <w:tr w:rsidR="002B6907" w:rsidRPr="002B6907" w:rsidTr="002B6907">
        <w:trPr>
          <w:trHeight w:val="300"/>
          <w:jc w:val="center"/>
        </w:trPr>
        <w:tc>
          <w:tcPr>
            <w:tcW w:w="6091" w:type="dxa"/>
            <w:vAlign w:val="center"/>
          </w:tcPr>
          <w:p w:rsidR="002B6907" w:rsidRPr="002B6907" w:rsidRDefault="002B6907" w:rsidP="009A5EC5">
            <w:pPr>
              <w:pStyle w:val="ad"/>
              <w:widowControl/>
              <w:numPr>
                <w:ilvl w:val="0"/>
                <w:numId w:val="12"/>
              </w:numPr>
              <w:tabs>
                <w:tab w:val="num" w:pos="529"/>
              </w:tabs>
              <w:autoSpaceDE/>
              <w:autoSpaceDN/>
              <w:adjustRightInd/>
              <w:ind w:left="284" w:firstLine="0"/>
              <w:jc w:val="both"/>
              <w:rPr>
                <w:sz w:val="24"/>
                <w:szCs w:val="24"/>
              </w:rPr>
            </w:pPr>
            <w:r w:rsidRPr="002B6907">
              <w:rPr>
                <w:sz w:val="24"/>
                <w:szCs w:val="24"/>
              </w:rPr>
              <w:t xml:space="preserve">Выявить </w:t>
            </w:r>
            <w:r w:rsidRPr="002B6907">
              <w:rPr>
                <w:rFonts w:eastAsia="Calibri"/>
                <w:sz w:val="24"/>
                <w:szCs w:val="24"/>
              </w:rPr>
              <w:t>причины и условия возникновения и существования преступного и иного противоправного поведения</w:t>
            </w:r>
            <w:r w:rsidRPr="002B6907">
              <w:rPr>
                <w:sz w:val="24"/>
                <w:szCs w:val="24"/>
              </w:rPr>
              <w:t>.</w:t>
            </w:r>
          </w:p>
          <w:p w:rsidR="002B6907" w:rsidRPr="002B6907" w:rsidRDefault="002B6907" w:rsidP="009A5EC5">
            <w:pPr>
              <w:pStyle w:val="ad"/>
              <w:widowControl/>
              <w:numPr>
                <w:ilvl w:val="0"/>
                <w:numId w:val="12"/>
              </w:numPr>
              <w:tabs>
                <w:tab w:val="num" w:pos="529"/>
              </w:tabs>
              <w:autoSpaceDE/>
              <w:autoSpaceDN/>
              <w:adjustRightInd/>
              <w:ind w:left="284" w:firstLine="0"/>
              <w:jc w:val="both"/>
              <w:rPr>
                <w:sz w:val="24"/>
                <w:szCs w:val="24"/>
              </w:rPr>
            </w:pPr>
            <w:r w:rsidRPr="002B6907">
              <w:rPr>
                <w:sz w:val="24"/>
                <w:szCs w:val="24"/>
              </w:rPr>
              <w:t>Выявить/разработать методы и способы предупреждения правонарушений, выявления и устранения причин и условий, способствующих их совершению.</w:t>
            </w:r>
          </w:p>
        </w:tc>
      </w:tr>
      <w:tr w:rsidR="002B6907" w:rsidRPr="002B6907" w:rsidTr="002B6907">
        <w:trPr>
          <w:trHeight w:val="170"/>
          <w:jc w:val="center"/>
        </w:trPr>
        <w:tc>
          <w:tcPr>
            <w:tcW w:w="6091" w:type="dxa"/>
            <w:vAlign w:val="center"/>
          </w:tcPr>
          <w:p w:rsidR="002B6907" w:rsidRPr="002B6907" w:rsidRDefault="002B6907" w:rsidP="009A5EC5">
            <w:pPr>
              <w:pStyle w:val="ad"/>
              <w:widowControl/>
              <w:numPr>
                <w:ilvl w:val="0"/>
                <w:numId w:val="12"/>
              </w:numPr>
              <w:tabs>
                <w:tab w:val="left" w:pos="454"/>
                <w:tab w:val="num" w:pos="529"/>
              </w:tabs>
              <w:autoSpaceDE/>
              <w:autoSpaceDN/>
              <w:adjustRightInd/>
              <w:ind w:left="284" w:firstLine="0"/>
              <w:jc w:val="both"/>
              <w:rPr>
                <w:sz w:val="24"/>
                <w:szCs w:val="24"/>
              </w:rPr>
            </w:pPr>
            <w:r w:rsidRPr="002B6907">
              <w:rPr>
                <w:sz w:val="24"/>
                <w:szCs w:val="24"/>
              </w:rPr>
              <w:t>Знать</w:t>
            </w:r>
            <w:r w:rsidRPr="002B6907">
              <w:rPr>
                <w:rFonts w:eastAsia="Calibri"/>
                <w:sz w:val="24"/>
                <w:szCs w:val="24"/>
              </w:rPr>
              <w:t xml:space="preserve"> методы и способы выявления, оценки коррупционного поведе</w:t>
            </w:r>
            <w:r w:rsidRPr="002B6907">
              <w:rPr>
                <w:sz w:val="24"/>
                <w:szCs w:val="24"/>
              </w:rPr>
              <w:t xml:space="preserve">ния и содействия </w:t>
            </w:r>
            <w:r w:rsidRPr="002B6907">
              <w:rPr>
                <w:sz w:val="24"/>
                <w:szCs w:val="24"/>
              </w:rPr>
              <w:lastRenderedPageBreak/>
              <w:t>его пресечению.</w:t>
            </w:r>
            <w:r w:rsidRPr="002B6907">
              <w:rPr>
                <w:rFonts w:eastAsia="Calibri"/>
                <w:sz w:val="24"/>
                <w:szCs w:val="24"/>
              </w:rPr>
              <w:t xml:space="preserve"> </w:t>
            </w:r>
          </w:p>
        </w:tc>
      </w:tr>
      <w:tr w:rsidR="002B6907" w:rsidRPr="002B6907" w:rsidTr="002B6907">
        <w:trPr>
          <w:trHeight w:val="350"/>
          <w:jc w:val="center"/>
        </w:trPr>
        <w:tc>
          <w:tcPr>
            <w:tcW w:w="6091" w:type="dxa"/>
            <w:vAlign w:val="center"/>
          </w:tcPr>
          <w:p w:rsidR="002B6907" w:rsidRPr="002B6907" w:rsidRDefault="002B6907" w:rsidP="009A5EC5">
            <w:pPr>
              <w:pStyle w:val="ad"/>
              <w:widowControl/>
              <w:numPr>
                <w:ilvl w:val="0"/>
                <w:numId w:val="12"/>
              </w:numPr>
              <w:tabs>
                <w:tab w:val="num" w:pos="529"/>
              </w:tabs>
              <w:autoSpaceDE/>
              <w:autoSpaceDN/>
              <w:adjustRightInd/>
              <w:ind w:left="284" w:firstLine="0"/>
              <w:jc w:val="both"/>
              <w:rPr>
                <w:sz w:val="24"/>
                <w:szCs w:val="24"/>
              </w:rPr>
            </w:pPr>
            <w:r w:rsidRPr="002B6907">
              <w:rPr>
                <w:sz w:val="24"/>
                <w:szCs w:val="24"/>
              </w:rPr>
              <w:lastRenderedPageBreak/>
              <w:t xml:space="preserve">Уметь </w:t>
            </w:r>
            <w:r w:rsidRPr="002B6907">
              <w:rPr>
                <w:rFonts w:eastAsia="Calibri"/>
                <w:sz w:val="24"/>
                <w:szCs w:val="24"/>
              </w:rPr>
              <w:t>четко и лаконично формулировать и письменно излагать свои мысли</w:t>
            </w:r>
            <w:r w:rsidRPr="002B6907">
              <w:rPr>
                <w:sz w:val="24"/>
                <w:szCs w:val="24"/>
              </w:rPr>
              <w:t>.</w:t>
            </w:r>
          </w:p>
          <w:p w:rsidR="002B6907" w:rsidRPr="002B6907" w:rsidRDefault="002B6907" w:rsidP="009A5EC5">
            <w:pPr>
              <w:pStyle w:val="ad"/>
              <w:widowControl/>
              <w:numPr>
                <w:ilvl w:val="0"/>
                <w:numId w:val="12"/>
              </w:numPr>
              <w:tabs>
                <w:tab w:val="num" w:pos="529"/>
              </w:tabs>
              <w:autoSpaceDE/>
              <w:autoSpaceDN/>
              <w:adjustRightInd/>
              <w:ind w:left="284" w:firstLine="0"/>
              <w:jc w:val="both"/>
              <w:rPr>
                <w:sz w:val="24"/>
                <w:szCs w:val="24"/>
              </w:rPr>
            </w:pPr>
            <w:r w:rsidRPr="002B6907">
              <w:rPr>
                <w:sz w:val="24"/>
                <w:szCs w:val="24"/>
              </w:rPr>
              <w:t xml:space="preserve">Овладеть </w:t>
            </w:r>
            <w:r w:rsidRPr="002B6907">
              <w:rPr>
                <w:rFonts w:eastAsia="Calibri"/>
                <w:sz w:val="24"/>
                <w:szCs w:val="24"/>
              </w:rPr>
              <w:t>правилами правильного и полного отражения результатов профессиональной деятельности в юридической и иной документации</w:t>
            </w:r>
            <w:r w:rsidRPr="002B6907">
              <w:rPr>
                <w:sz w:val="24"/>
                <w:szCs w:val="24"/>
              </w:rPr>
              <w:t>.</w:t>
            </w:r>
          </w:p>
        </w:tc>
      </w:tr>
      <w:tr w:rsidR="002B6907" w:rsidRPr="002B6907" w:rsidTr="002B6907">
        <w:trPr>
          <w:trHeight w:val="290"/>
          <w:jc w:val="center"/>
        </w:trPr>
        <w:tc>
          <w:tcPr>
            <w:tcW w:w="6091" w:type="dxa"/>
          </w:tcPr>
          <w:p w:rsidR="002B6907" w:rsidRPr="002B6907" w:rsidRDefault="002B6907" w:rsidP="009A5EC5">
            <w:pPr>
              <w:pStyle w:val="ad"/>
              <w:widowControl/>
              <w:numPr>
                <w:ilvl w:val="0"/>
                <w:numId w:val="12"/>
              </w:numPr>
              <w:tabs>
                <w:tab w:val="num" w:pos="-39"/>
                <w:tab w:val="left" w:pos="454"/>
                <w:tab w:val="num" w:pos="529"/>
              </w:tabs>
              <w:autoSpaceDE/>
              <w:autoSpaceDN/>
              <w:adjustRightInd/>
              <w:ind w:left="284" w:firstLine="0"/>
              <w:jc w:val="both"/>
              <w:rPr>
                <w:sz w:val="24"/>
                <w:szCs w:val="24"/>
              </w:rPr>
            </w:pPr>
            <w:r w:rsidRPr="002B6907">
              <w:rPr>
                <w:sz w:val="24"/>
                <w:szCs w:val="24"/>
              </w:rPr>
              <w:t xml:space="preserve">Знать </w:t>
            </w:r>
            <w:r w:rsidRPr="002B6907">
              <w:rPr>
                <w:rFonts w:eastAsia="Calibri"/>
                <w:sz w:val="24"/>
                <w:szCs w:val="24"/>
              </w:rPr>
              <w:t>содержание и смысл действующего законодательства РФ</w:t>
            </w:r>
            <w:r w:rsidRPr="002B6907">
              <w:rPr>
                <w:sz w:val="24"/>
                <w:szCs w:val="24"/>
              </w:rPr>
              <w:t xml:space="preserve"> в том числе </w:t>
            </w:r>
            <w:r w:rsidRPr="002B6907">
              <w:rPr>
                <w:rFonts w:eastAsia="Calibri"/>
                <w:sz w:val="24"/>
                <w:szCs w:val="24"/>
              </w:rPr>
              <w:t>о противодействии коррупции</w:t>
            </w:r>
            <w:r w:rsidRPr="002B6907">
              <w:rPr>
                <w:sz w:val="24"/>
                <w:szCs w:val="24"/>
              </w:rPr>
              <w:t>.</w:t>
            </w:r>
          </w:p>
          <w:p w:rsidR="002B6907" w:rsidRPr="002B6907" w:rsidRDefault="002B6907" w:rsidP="009A5EC5">
            <w:pPr>
              <w:pStyle w:val="ad"/>
              <w:widowControl/>
              <w:numPr>
                <w:ilvl w:val="0"/>
                <w:numId w:val="12"/>
              </w:numPr>
              <w:tabs>
                <w:tab w:val="num" w:pos="-39"/>
                <w:tab w:val="left" w:pos="454"/>
                <w:tab w:val="num" w:pos="529"/>
              </w:tabs>
              <w:autoSpaceDE/>
              <w:autoSpaceDN/>
              <w:adjustRightInd/>
              <w:ind w:left="284" w:firstLine="0"/>
              <w:jc w:val="both"/>
              <w:rPr>
                <w:sz w:val="24"/>
                <w:szCs w:val="24"/>
              </w:rPr>
            </w:pPr>
            <w:r w:rsidRPr="002B6907">
              <w:rPr>
                <w:sz w:val="24"/>
                <w:szCs w:val="24"/>
              </w:rPr>
              <w:t>Использовать методы и способы выявления, оценки коррупционного поведения и содействия его пресечению.</w:t>
            </w:r>
          </w:p>
          <w:p w:rsidR="002B6907" w:rsidRPr="002B6907" w:rsidRDefault="002B6907" w:rsidP="00FF49F3">
            <w:pPr>
              <w:pStyle w:val="ad"/>
              <w:widowControl/>
              <w:numPr>
                <w:ilvl w:val="0"/>
                <w:numId w:val="12"/>
              </w:numPr>
              <w:tabs>
                <w:tab w:val="num" w:pos="-39"/>
                <w:tab w:val="left" w:pos="405"/>
                <w:tab w:val="num" w:pos="529"/>
              </w:tabs>
              <w:autoSpaceDE/>
              <w:autoSpaceDN/>
              <w:adjustRightInd/>
              <w:ind w:left="284" w:firstLine="0"/>
              <w:jc w:val="both"/>
              <w:rPr>
                <w:sz w:val="24"/>
                <w:szCs w:val="24"/>
              </w:rPr>
            </w:pPr>
            <w:r w:rsidRPr="002B6907">
              <w:rPr>
                <w:sz w:val="24"/>
                <w:szCs w:val="24"/>
              </w:rPr>
              <w:t xml:space="preserve">Показать </w:t>
            </w:r>
            <w:r w:rsidRPr="002B6907">
              <w:rPr>
                <w:rFonts w:eastAsia="Calibri"/>
                <w:sz w:val="24"/>
                <w:szCs w:val="24"/>
              </w:rPr>
              <w:t xml:space="preserve">способность выявлять и оценивать </w:t>
            </w:r>
            <w:r w:rsidR="00FF49F3">
              <w:rPr>
                <w:rFonts w:eastAsia="Calibri"/>
                <w:sz w:val="24"/>
                <w:szCs w:val="24"/>
              </w:rPr>
              <w:t>коррупционное поведение</w:t>
            </w:r>
            <w:r w:rsidRPr="002B6907">
              <w:rPr>
                <w:sz w:val="24"/>
                <w:szCs w:val="24"/>
              </w:rPr>
              <w:t>.</w:t>
            </w:r>
          </w:p>
        </w:tc>
      </w:tr>
    </w:tbl>
    <w:p w:rsidR="002B6907" w:rsidRPr="002B6907" w:rsidRDefault="002B6907" w:rsidP="002B6907">
      <w:pPr>
        <w:ind w:left="284" w:firstLine="0"/>
        <w:rPr>
          <w:b/>
        </w:rPr>
      </w:pPr>
    </w:p>
    <w:p w:rsidR="002B6907" w:rsidRDefault="002B6907" w:rsidP="00320362">
      <w:pPr>
        <w:rPr>
          <w:b/>
        </w:rPr>
      </w:pPr>
    </w:p>
    <w:p w:rsidR="00AF2283" w:rsidRPr="00786F07" w:rsidRDefault="00934ABA" w:rsidP="00821386">
      <w:pPr>
        <w:ind w:left="142"/>
        <w:rPr>
          <w:b/>
        </w:rPr>
      </w:pPr>
      <w:r w:rsidRPr="00786F07">
        <w:rPr>
          <w:b/>
        </w:rPr>
        <w:t xml:space="preserve">4.3.2. Примерный перечень </w:t>
      </w:r>
      <w:r w:rsidR="00AF2283" w:rsidRPr="00786F07">
        <w:rPr>
          <w:b/>
        </w:rPr>
        <w:t xml:space="preserve"> вопросов, </w:t>
      </w:r>
      <w:r w:rsidRPr="00786F07">
        <w:rPr>
          <w:b/>
          <w:i/>
        </w:rPr>
        <w:t>задаваемых</w:t>
      </w:r>
      <w:r w:rsidR="00AF2283" w:rsidRPr="00786F07">
        <w:rPr>
          <w:b/>
        </w:rPr>
        <w:t xml:space="preserve"> при процедуре защиты  выпускной  квалификационной работы</w:t>
      </w:r>
    </w:p>
    <w:p w:rsidR="005863E3" w:rsidRPr="00320362" w:rsidRDefault="00AF2283" w:rsidP="00821386">
      <w:pPr>
        <w:pStyle w:val="a8"/>
        <w:tabs>
          <w:tab w:val="clear" w:pos="1622"/>
        </w:tabs>
        <w:spacing w:before="0" w:beforeAutospacing="0" w:after="0" w:afterAutospacing="0"/>
        <w:ind w:left="142" w:right="-285"/>
        <w:jc w:val="both"/>
        <w:rPr>
          <w:color w:val="000000"/>
        </w:rPr>
      </w:pPr>
      <w:r w:rsidRPr="00320362">
        <w:t>1.</w:t>
      </w:r>
      <w:r w:rsidR="005863E3" w:rsidRPr="00320362">
        <w:rPr>
          <w:color w:val="000000"/>
        </w:rPr>
        <w:t xml:space="preserve"> Чем Вы руководствовались при выборе темы ВКР?</w:t>
      </w:r>
    </w:p>
    <w:p w:rsidR="005863E3" w:rsidRPr="005863E3" w:rsidRDefault="005863E3" w:rsidP="00821386">
      <w:pPr>
        <w:widowControl/>
        <w:ind w:left="142" w:right="-285" w:firstLine="0"/>
        <w:rPr>
          <w:color w:val="000000"/>
        </w:rPr>
      </w:pPr>
      <w:r w:rsidRPr="005863E3">
        <w:rPr>
          <w:color w:val="000000"/>
        </w:rPr>
        <w:t>2. В каких видах будущей профессиональной деятельности Вы можете использовать результаты представленного исследования?</w:t>
      </w:r>
    </w:p>
    <w:p w:rsidR="005863E3" w:rsidRPr="005863E3" w:rsidRDefault="005863E3" w:rsidP="00821386">
      <w:pPr>
        <w:widowControl/>
        <w:ind w:left="142" w:right="-285" w:firstLine="0"/>
        <w:rPr>
          <w:color w:val="000000"/>
        </w:rPr>
      </w:pPr>
      <w:r w:rsidRPr="005863E3">
        <w:rPr>
          <w:color w:val="000000"/>
        </w:rPr>
        <w:t>3. Над какой частью ВКР работа вызвала определенные затруднения и потребовала большего количества времени на выполнение (почему?)?</w:t>
      </w:r>
    </w:p>
    <w:p w:rsidR="005863E3" w:rsidRPr="005863E3" w:rsidRDefault="005863E3" w:rsidP="00821386">
      <w:pPr>
        <w:widowControl/>
        <w:ind w:left="142" w:right="-285" w:firstLine="0"/>
        <w:rPr>
          <w:color w:val="000000"/>
        </w:rPr>
      </w:pPr>
      <w:r w:rsidRPr="00320362">
        <w:rPr>
          <w:color w:val="000000"/>
        </w:rPr>
        <w:t>4</w:t>
      </w:r>
      <w:r w:rsidRPr="005863E3">
        <w:rPr>
          <w:color w:val="000000"/>
        </w:rPr>
        <w:t>. Какие были сложности в работе с научной литературой и другими использованными источниками информации?</w:t>
      </w:r>
    </w:p>
    <w:p w:rsidR="005863E3" w:rsidRPr="005863E3" w:rsidRDefault="005863E3" w:rsidP="00821386">
      <w:pPr>
        <w:widowControl/>
        <w:ind w:left="142" w:right="-285" w:firstLine="0"/>
        <w:rPr>
          <w:color w:val="000000"/>
        </w:rPr>
      </w:pPr>
      <w:r w:rsidRPr="00320362">
        <w:rPr>
          <w:color w:val="000000"/>
        </w:rPr>
        <w:t>5</w:t>
      </w:r>
      <w:r w:rsidRPr="005863E3">
        <w:rPr>
          <w:color w:val="000000"/>
        </w:rPr>
        <w:t>. Какие источники (каких авторов?) были наиболее важными в раскрытии теоретических аспектов работы?</w:t>
      </w:r>
    </w:p>
    <w:p w:rsidR="005863E3" w:rsidRPr="005863E3" w:rsidRDefault="005863E3" w:rsidP="00821386">
      <w:pPr>
        <w:widowControl/>
        <w:tabs>
          <w:tab w:val="right" w:pos="8979"/>
        </w:tabs>
        <w:ind w:left="142" w:right="-285" w:firstLine="0"/>
        <w:rPr>
          <w:color w:val="000000"/>
        </w:rPr>
      </w:pPr>
      <w:r w:rsidRPr="00320362">
        <w:rPr>
          <w:color w:val="000000"/>
        </w:rPr>
        <w:t>6</w:t>
      </w:r>
      <w:r w:rsidRPr="005863E3">
        <w:rPr>
          <w:color w:val="000000"/>
        </w:rPr>
        <w:t>. Дайте краткую характеристику одного из использованных источников.</w:t>
      </w:r>
      <w:r w:rsidRPr="00320362">
        <w:rPr>
          <w:color w:val="000000"/>
        </w:rPr>
        <w:tab/>
      </w:r>
    </w:p>
    <w:p w:rsidR="005863E3" w:rsidRPr="005863E3" w:rsidRDefault="005863E3" w:rsidP="00821386">
      <w:pPr>
        <w:widowControl/>
        <w:ind w:left="142" w:right="-285" w:firstLine="0"/>
        <w:rPr>
          <w:color w:val="000000"/>
        </w:rPr>
      </w:pPr>
      <w:r w:rsidRPr="00320362">
        <w:rPr>
          <w:color w:val="000000"/>
        </w:rPr>
        <w:t>7</w:t>
      </w:r>
      <w:r w:rsidRPr="005863E3">
        <w:rPr>
          <w:color w:val="000000"/>
        </w:rPr>
        <w:t>. Какие электронные ресурсы были использованы при написании ВКР?</w:t>
      </w:r>
    </w:p>
    <w:p w:rsidR="005863E3" w:rsidRPr="005863E3" w:rsidRDefault="005863E3" w:rsidP="00821386">
      <w:pPr>
        <w:widowControl/>
        <w:ind w:left="142" w:right="-285" w:firstLine="0"/>
        <w:rPr>
          <w:color w:val="000000"/>
        </w:rPr>
      </w:pPr>
      <w:r w:rsidRPr="00320362">
        <w:rPr>
          <w:color w:val="000000"/>
        </w:rPr>
        <w:t>8</w:t>
      </w:r>
      <w:r w:rsidRPr="005863E3">
        <w:rPr>
          <w:color w:val="000000"/>
        </w:rPr>
        <w:t xml:space="preserve">. Каким программным обеспечением вы пользовались при создании работы (приложения, если есть)? (MS </w:t>
      </w:r>
      <w:proofErr w:type="spellStart"/>
      <w:r w:rsidRPr="005863E3">
        <w:rPr>
          <w:color w:val="000000"/>
        </w:rPr>
        <w:t>Word</w:t>
      </w:r>
      <w:proofErr w:type="spellEnd"/>
      <w:r w:rsidRPr="005863E3">
        <w:rPr>
          <w:color w:val="000000"/>
        </w:rPr>
        <w:t xml:space="preserve">, EXCEL, </w:t>
      </w:r>
      <w:proofErr w:type="spellStart"/>
      <w:r w:rsidRPr="005863E3">
        <w:rPr>
          <w:color w:val="000000"/>
        </w:rPr>
        <w:t>PowPoint</w:t>
      </w:r>
      <w:proofErr w:type="spellEnd"/>
      <w:r w:rsidRPr="005863E3">
        <w:rPr>
          <w:color w:val="000000"/>
        </w:rPr>
        <w:t>)</w:t>
      </w:r>
    </w:p>
    <w:p w:rsidR="005863E3" w:rsidRPr="005863E3" w:rsidRDefault="005863E3" w:rsidP="00821386">
      <w:pPr>
        <w:widowControl/>
        <w:ind w:left="142" w:right="-285" w:firstLine="0"/>
        <w:rPr>
          <w:color w:val="000000"/>
        </w:rPr>
      </w:pPr>
      <w:r w:rsidRPr="00320362">
        <w:rPr>
          <w:color w:val="000000"/>
        </w:rPr>
        <w:t>9</w:t>
      </w:r>
      <w:r w:rsidRPr="005863E3">
        <w:rPr>
          <w:color w:val="000000"/>
        </w:rPr>
        <w:t xml:space="preserve">. </w:t>
      </w:r>
      <w:r w:rsidRPr="00320362">
        <w:rPr>
          <w:color w:val="000000"/>
        </w:rPr>
        <w:t xml:space="preserve">Где Вы проходили преддипломную </w:t>
      </w:r>
      <w:r w:rsidR="00963628" w:rsidRPr="00320362">
        <w:rPr>
          <w:color w:val="000000"/>
        </w:rPr>
        <w:t>практику,</w:t>
      </w:r>
      <w:r w:rsidRPr="00320362">
        <w:rPr>
          <w:color w:val="000000"/>
        </w:rPr>
        <w:t xml:space="preserve"> и ч</w:t>
      </w:r>
      <w:r w:rsidRPr="005863E3">
        <w:rPr>
          <w:color w:val="000000"/>
        </w:rPr>
        <w:t>ем Вы руководствовались при выборе базы проведения</w:t>
      </w:r>
      <w:r w:rsidRPr="00320362">
        <w:rPr>
          <w:color w:val="000000"/>
        </w:rPr>
        <w:t xml:space="preserve"> практики</w:t>
      </w:r>
      <w:r w:rsidRPr="005863E3">
        <w:rPr>
          <w:color w:val="000000"/>
        </w:rPr>
        <w:t>?</w:t>
      </w:r>
    </w:p>
    <w:p w:rsidR="005863E3" w:rsidRPr="005863E3" w:rsidRDefault="005863E3" w:rsidP="00821386">
      <w:pPr>
        <w:widowControl/>
        <w:ind w:left="142" w:right="-285" w:firstLine="0"/>
        <w:rPr>
          <w:color w:val="000000"/>
        </w:rPr>
      </w:pPr>
      <w:r w:rsidRPr="005863E3">
        <w:rPr>
          <w:color w:val="000000"/>
        </w:rPr>
        <w:t>1</w:t>
      </w:r>
      <w:r w:rsidRPr="00320362">
        <w:rPr>
          <w:color w:val="000000"/>
        </w:rPr>
        <w:t>0.</w:t>
      </w:r>
      <w:r w:rsidRPr="005863E3">
        <w:rPr>
          <w:color w:val="000000"/>
        </w:rPr>
        <w:t>Какие основные нормативно-правовые документы</w:t>
      </w:r>
      <w:r w:rsidRPr="00320362">
        <w:rPr>
          <w:color w:val="000000"/>
        </w:rPr>
        <w:t xml:space="preserve"> являются основой для написания темы ВКР.</w:t>
      </w:r>
    </w:p>
    <w:p w:rsidR="005863E3" w:rsidRPr="00320362" w:rsidRDefault="005863E3" w:rsidP="00821386">
      <w:pPr>
        <w:widowControl/>
        <w:ind w:left="142" w:right="-285" w:firstLine="0"/>
        <w:rPr>
          <w:color w:val="000000"/>
        </w:rPr>
      </w:pPr>
      <w:r w:rsidRPr="00320362">
        <w:rPr>
          <w:color w:val="000000"/>
        </w:rPr>
        <w:t>1</w:t>
      </w:r>
      <w:r w:rsidRPr="005863E3">
        <w:rPr>
          <w:color w:val="000000"/>
        </w:rPr>
        <w:t xml:space="preserve">1. </w:t>
      </w:r>
      <w:r w:rsidRPr="00320362">
        <w:rPr>
          <w:color w:val="000000"/>
        </w:rPr>
        <w:t xml:space="preserve">Какие </w:t>
      </w:r>
      <w:r w:rsidR="00963628" w:rsidRPr="00320362">
        <w:rPr>
          <w:color w:val="000000"/>
        </w:rPr>
        <w:t>основные</w:t>
      </w:r>
      <w:r w:rsidRPr="00320362">
        <w:rPr>
          <w:color w:val="000000"/>
        </w:rPr>
        <w:t xml:space="preserve"> проблемы можно выделить по теме исследования? (если студент не отразил их в процессе защиты или назвал не все).</w:t>
      </w:r>
    </w:p>
    <w:p w:rsidR="005863E3" w:rsidRPr="00320362" w:rsidRDefault="005863E3" w:rsidP="00821386">
      <w:pPr>
        <w:widowControl/>
        <w:ind w:left="142" w:right="-285" w:firstLine="0"/>
        <w:rPr>
          <w:color w:val="000000"/>
        </w:rPr>
      </w:pPr>
      <w:r w:rsidRPr="00320362">
        <w:rPr>
          <w:color w:val="000000"/>
        </w:rPr>
        <w:t xml:space="preserve">12. </w:t>
      </w:r>
      <w:r w:rsidR="00320362" w:rsidRPr="00320362">
        <w:rPr>
          <w:color w:val="000000"/>
        </w:rPr>
        <w:t>Что стало источником примеров из практики?</w:t>
      </w:r>
    </w:p>
    <w:p w:rsidR="00320362" w:rsidRPr="00320362" w:rsidRDefault="00320362" w:rsidP="00821386">
      <w:pPr>
        <w:widowControl/>
        <w:ind w:left="142" w:right="-285" w:firstLine="0"/>
        <w:rPr>
          <w:color w:val="000000"/>
        </w:rPr>
      </w:pPr>
      <w:r w:rsidRPr="00320362">
        <w:rPr>
          <w:color w:val="000000"/>
        </w:rPr>
        <w:t xml:space="preserve">13. Какие выводы можно сделать по результатам проведенного </w:t>
      </w:r>
      <w:r w:rsidR="00963628" w:rsidRPr="00320362">
        <w:rPr>
          <w:color w:val="000000"/>
        </w:rPr>
        <w:t>исто</w:t>
      </w:r>
      <w:r w:rsidR="00963628">
        <w:rPr>
          <w:color w:val="000000"/>
        </w:rPr>
        <w:t>р</w:t>
      </w:r>
      <w:r w:rsidR="00963628" w:rsidRPr="00320362">
        <w:rPr>
          <w:color w:val="000000"/>
        </w:rPr>
        <w:t>ико-правового</w:t>
      </w:r>
      <w:r w:rsidRPr="00320362">
        <w:rPr>
          <w:color w:val="000000"/>
        </w:rPr>
        <w:t xml:space="preserve"> или сравнительно-правового исследования (если такие заявлялись)?</w:t>
      </w:r>
    </w:p>
    <w:p w:rsidR="00320362" w:rsidRDefault="00320362" w:rsidP="00821386">
      <w:pPr>
        <w:widowControl/>
        <w:ind w:left="142" w:right="-285" w:firstLine="0"/>
        <w:rPr>
          <w:color w:val="000000"/>
        </w:rPr>
      </w:pPr>
      <w:r>
        <w:rPr>
          <w:color w:val="000000"/>
        </w:rPr>
        <w:t>14. Имеет ли студент публикации или выступал на конференции по теме ВКР за период обучения?</w:t>
      </w:r>
    </w:p>
    <w:p w:rsidR="00320362" w:rsidRDefault="00320362" w:rsidP="00821386">
      <w:pPr>
        <w:widowControl/>
        <w:ind w:left="142" w:right="-285" w:firstLine="0"/>
        <w:rPr>
          <w:color w:val="000000"/>
        </w:rPr>
      </w:pPr>
      <w:r>
        <w:rPr>
          <w:color w:val="000000"/>
        </w:rPr>
        <w:t>15. Имеет ли студент желание продолжить работу над выбранной темой?</w:t>
      </w:r>
    </w:p>
    <w:p w:rsidR="00320362" w:rsidRDefault="00320362" w:rsidP="00320362">
      <w:pPr>
        <w:widowControl/>
        <w:ind w:right="-285" w:firstLine="0"/>
        <w:rPr>
          <w:color w:val="000000"/>
        </w:rPr>
      </w:pPr>
    </w:p>
    <w:p w:rsidR="00B13DDB" w:rsidRPr="00B13DDB" w:rsidRDefault="00934ABA" w:rsidP="00821386">
      <w:pPr>
        <w:widowControl/>
        <w:ind w:right="375" w:firstLine="425"/>
        <w:jc w:val="left"/>
        <w:rPr>
          <w:b/>
        </w:rPr>
      </w:pPr>
      <w:r w:rsidRPr="00786F07">
        <w:rPr>
          <w:b/>
        </w:rPr>
        <w:t>4.3.4.</w:t>
      </w:r>
      <w:r>
        <w:rPr>
          <w:b/>
        </w:rPr>
        <w:t xml:space="preserve"> </w:t>
      </w:r>
      <w:r w:rsidR="00B11CE0">
        <w:rPr>
          <w:b/>
        </w:rPr>
        <w:t>Примерные темы</w:t>
      </w:r>
      <w:r w:rsidR="00613587">
        <w:rPr>
          <w:b/>
        </w:rPr>
        <w:t xml:space="preserve"> выпускн</w:t>
      </w:r>
      <w:r w:rsidR="00B95F0E">
        <w:rPr>
          <w:b/>
        </w:rPr>
        <w:t>ых</w:t>
      </w:r>
      <w:r w:rsidR="00613587">
        <w:rPr>
          <w:b/>
        </w:rPr>
        <w:t xml:space="preserve"> квалификационн</w:t>
      </w:r>
      <w:r w:rsidR="00B95F0E">
        <w:rPr>
          <w:b/>
        </w:rPr>
        <w:t>ых</w:t>
      </w:r>
      <w:r w:rsidR="00613587">
        <w:rPr>
          <w:b/>
        </w:rPr>
        <w:t xml:space="preserve"> работ</w:t>
      </w:r>
      <w:r w:rsidR="00B13DDB" w:rsidRPr="00EF6014">
        <w:rPr>
          <w:b/>
          <w:sz w:val="28"/>
          <w:szCs w:val="28"/>
        </w:rPr>
        <w:t xml:space="preserve"> </w:t>
      </w:r>
      <w:r w:rsidR="00B13DDB" w:rsidRPr="00B13DDB">
        <w:rPr>
          <w:b/>
        </w:rPr>
        <w:t>(бакалаврских работ)</w:t>
      </w:r>
    </w:p>
    <w:p w:rsidR="001F7FC1" w:rsidRDefault="001F7FC1" w:rsidP="001F7FC1">
      <w:pPr>
        <w:pStyle w:val="afff2"/>
        <w:jc w:val="center"/>
        <w:rPr>
          <w:rFonts w:ascii="Times New Roman" w:hAnsi="Times New Roman" w:cs="Times New Roman"/>
          <w:b/>
          <w:color w:val="auto"/>
          <w:sz w:val="24"/>
          <w:szCs w:val="24"/>
          <w:shd w:val="clear" w:color="auto" w:fill="FFFFFF"/>
        </w:rPr>
      </w:pPr>
      <w:r w:rsidRPr="0002248C">
        <w:rPr>
          <w:rFonts w:ascii="Times New Roman" w:hAnsi="Times New Roman" w:cs="Times New Roman"/>
          <w:b/>
          <w:color w:val="auto"/>
          <w:sz w:val="24"/>
          <w:szCs w:val="24"/>
          <w:shd w:val="clear" w:color="auto" w:fill="FFFFFF"/>
        </w:rPr>
        <w:t>Международное право</w:t>
      </w:r>
    </w:p>
    <w:p w:rsidR="001F7FC1" w:rsidRPr="0002248C" w:rsidRDefault="001F7FC1" w:rsidP="009A5EC5">
      <w:pPr>
        <w:pStyle w:val="afff2"/>
        <w:numPr>
          <w:ilvl w:val="0"/>
          <w:numId w:val="14"/>
        </w:numPr>
        <w:tabs>
          <w:tab w:val="left" w:pos="220"/>
          <w:tab w:val="left" w:pos="284"/>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Соотношение международного и внутригосударственного права</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Влияние региональных, культурных и религиозных традиций на становление международного права</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eastAsia="Trebuchet MS" w:hAnsi="Times New Roman" w:cs="Times New Roman"/>
          <w:color w:val="auto"/>
          <w:sz w:val="24"/>
          <w:szCs w:val="24"/>
          <w:shd w:val="clear" w:color="auto" w:fill="FFFFFF"/>
        </w:rPr>
        <w:t>История становления категории «</w:t>
      </w:r>
      <w:proofErr w:type="spellStart"/>
      <w:r w:rsidRPr="0002248C">
        <w:rPr>
          <w:rFonts w:ascii="Times New Roman" w:eastAsia="Trebuchet MS" w:hAnsi="Times New Roman" w:cs="Times New Roman"/>
          <w:color w:val="auto"/>
          <w:sz w:val="24"/>
          <w:szCs w:val="24"/>
          <w:shd w:val="clear" w:color="auto" w:fill="FFFFFF"/>
          <w:lang w:val="en-US"/>
        </w:rPr>
        <w:t>softlaw</w:t>
      </w:r>
      <w:proofErr w:type="spellEnd"/>
      <w:r w:rsidRPr="0002248C">
        <w:rPr>
          <w:rFonts w:ascii="Times New Roman" w:eastAsia="Trebuchet MS" w:hAnsi="Times New Roman" w:cs="Times New Roman"/>
          <w:color w:val="auto"/>
          <w:sz w:val="24"/>
          <w:szCs w:val="24"/>
          <w:shd w:val="clear" w:color="auto" w:fill="FFFFFF"/>
        </w:rPr>
        <w:t>»</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 xml:space="preserve">Становление концепции </w:t>
      </w:r>
      <w:r w:rsidRPr="0002248C">
        <w:rPr>
          <w:rFonts w:ascii="Times New Roman" w:hAnsi="Times New Roman" w:cs="Times New Roman"/>
          <w:color w:val="auto"/>
          <w:sz w:val="24"/>
          <w:szCs w:val="24"/>
          <w:shd w:val="clear" w:color="auto" w:fill="FFFFFF"/>
          <w:lang w:val="pt-PT"/>
        </w:rPr>
        <w:t xml:space="preserve">jus cogens </w:t>
      </w:r>
      <w:r w:rsidRPr="0002248C">
        <w:rPr>
          <w:rFonts w:ascii="Times New Roman" w:hAnsi="Times New Roman" w:cs="Times New Roman"/>
          <w:color w:val="auto"/>
          <w:sz w:val="24"/>
          <w:szCs w:val="24"/>
          <w:shd w:val="clear" w:color="auto" w:fill="FFFFFF"/>
        </w:rPr>
        <w:t>в международной и национальной практике</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Роль доктрины в международном праве</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 xml:space="preserve">Обязательства </w:t>
      </w:r>
      <w:proofErr w:type="spellStart"/>
      <w:r w:rsidRPr="0002248C">
        <w:rPr>
          <w:rFonts w:ascii="Times New Roman" w:hAnsi="Times New Roman" w:cs="Times New Roman"/>
          <w:color w:val="auto"/>
          <w:sz w:val="24"/>
          <w:szCs w:val="24"/>
          <w:shd w:val="clear" w:color="auto" w:fill="FFFFFF"/>
        </w:rPr>
        <w:t>ergaomnes</w:t>
      </w:r>
      <w:proofErr w:type="spellEnd"/>
      <w:r w:rsidRPr="0002248C">
        <w:rPr>
          <w:rFonts w:ascii="Times New Roman" w:hAnsi="Times New Roman" w:cs="Times New Roman"/>
          <w:color w:val="auto"/>
          <w:sz w:val="24"/>
          <w:szCs w:val="24"/>
          <w:shd w:val="clear" w:color="auto" w:fill="FFFFFF"/>
        </w:rPr>
        <w:t xml:space="preserve"> в доктрине международного права</w:t>
      </w:r>
    </w:p>
    <w:p w:rsidR="001F7FC1" w:rsidRPr="0002248C" w:rsidRDefault="001F7FC1" w:rsidP="009A5EC5">
      <w:pPr>
        <w:pStyle w:val="afff2"/>
        <w:numPr>
          <w:ilvl w:val="0"/>
          <w:numId w:val="14"/>
        </w:numPr>
        <w:tabs>
          <w:tab w:val="left" w:pos="220"/>
          <w:tab w:val="left" w:pos="284"/>
          <w:tab w:val="left" w:pos="567"/>
          <w:tab w:val="left" w:pos="851"/>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Соотношение принципа территориальной целостности государств и права наций на самоопределение</w:t>
      </w:r>
    </w:p>
    <w:p w:rsidR="001F7FC1" w:rsidRPr="0002248C" w:rsidRDefault="001F7FC1" w:rsidP="009A5EC5">
      <w:pPr>
        <w:pStyle w:val="afff2"/>
        <w:numPr>
          <w:ilvl w:val="0"/>
          <w:numId w:val="14"/>
        </w:numPr>
        <w:tabs>
          <w:tab w:val="left" w:pos="0"/>
          <w:tab w:val="left" w:pos="220"/>
          <w:tab w:val="left" w:pos="284"/>
          <w:tab w:val="left" w:pos="567"/>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bCs/>
          <w:color w:val="auto"/>
          <w:sz w:val="24"/>
          <w:szCs w:val="24"/>
        </w:rPr>
        <w:lastRenderedPageBreak/>
        <w:t>Принцип невмешательства во внутренние дела государств и его современное понимание.</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eastAsia="Trebuchet MS" w:hAnsi="Times New Roman" w:cs="Times New Roman"/>
          <w:color w:val="auto"/>
          <w:sz w:val="24"/>
          <w:szCs w:val="24"/>
          <w:shd w:val="clear" w:color="auto" w:fill="FFFFFF"/>
        </w:rPr>
        <w:t>Д</w:t>
      </w:r>
      <w:r w:rsidRPr="0002248C">
        <w:rPr>
          <w:rFonts w:ascii="Times New Roman" w:hAnsi="Times New Roman" w:cs="Times New Roman"/>
          <w:color w:val="auto"/>
          <w:sz w:val="24"/>
          <w:szCs w:val="24"/>
          <w:shd w:val="clear" w:color="auto" w:fill="FFFFFF"/>
        </w:rPr>
        <w:t>октрина гуманитарной интервенции: этический и правовой аспекты</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Нейтралитет в международном праве</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Иммунитет государства</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Правопреемство государств: от теории к практике</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eastAsia="Trebuchet MS" w:hAnsi="Times New Roman" w:cs="Times New Roman"/>
          <w:color w:val="auto"/>
          <w:sz w:val="24"/>
          <w:szCs w:val="24"/>
          <w:shd w:val="clear" w:color="auto" w:fill="FFFFFF"/>
        </w:rPr>
        <w:t>Актуальные проблемы п</w:t>
      </w:r>
      <w:r w:rsidRPr="0002248C">
        <w:rPr>
          <w:rFonts w:ascii="Times New Roman" w:hAnsi="Times New Roman" w:cs="Times New Roman"/>
          <w:color w:val="auto"/>
          <w:sz w:val="24"/>
          <w:szCs w:val="24"/>
          <w:shd w:val="clear" w:color="auto" w:fill="FFFFFF"/>
        </w:rPr>
        <w:t>ризнания государств</w:t>
      </w:r>
    </w:p>
    <w:p w:rsidR="001F7FC1" w:rsidRPr="0002248C" w:rsidRDefault="001F7FC1" w:rsidP="009A5EC5">
      <w:pPr>
        <w:pStyle w:val="afff2"/>
        <w:numPr>
          <w:ilvl w:val="0"/>
          <w:numId w:val="14"/>
        </w:numPr>
        <w:tabs>
          <w:tab w:val="left" w:pos="220"/>
          <w:tab w:val="left" w:pos="284"/>
          <w:tab w:val="left" w:pos="567"/>
          <w:tab w:val="left" w:pos="851"/>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eastAsia="Trebuchet MS" w:hAnsi="Times New Roman" w:cs="Times New Roman"/>
          <w:color w:val="auto"/>
          <w:sz w:val="24"/>
          <w:szCs w:val="24"/>
          <w:shd w:val="clear" w:color="auto" w:fill="FFFFFF"/>
        </w:rPr>
        <w:t>Евразийский экономический союз: механизм функционирования и перспективы развития</w:t>
      </w:r>
    </w:p>
    <w:p w:rsidR="001F7FC1" w:rsidRPr="0002248C" w:rsidRDefault="001F7FC1" w:rsidP="009A5EC5">
      <w:pPr>
        <w:pStyle w:val="afff2"/>
        <w:numPr>
          <w:ilvl w:val="0"/>
          <w:numId w:val="14"/>
        </w:numPr>
        <w:tabs>
          <w:tab w:val="left" w:pos="220"/>
          <w:tab w:val="left" w:pos="284"/>
          <w:tab w:val="left" w:pos="567"/>
          <w:tab w:val="left" w:pos="851"/>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color w:val="auto"/>
          <w:sz w:val="24"/>
          <w:szCs w:val="24"/>
        </w:rPr>
        <w:t>Система коллективной безопасности ООН на глобальном и региональном уровнях: ее основные элементы и особенности.</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Международно-правовая ответственность</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eastAsia="Trebuchet MS" w:hAnsi="Times New Roman" w:cs="Times New Roman"/>
          <w:color w:val="auto"/>
          <w:sz w:val="24"/>
          <w:szCs w:val="24"/>
          <w:shd w:val="clear" w:color="auto" w:fill="FFFFFF"/>
        </w:rPr>
        <w:t>Контрмеры в международном праве</w:t>
      </w:r>
    </w:p>
    <w:p w:rsidR="001F7FC1" w:rsidRPr="0002248C" w:rsidRDefault="001F7FC1" w:rsidP="009A5EC5">
      <w:pPr>
        <w:pStyle w:val="afff2"/>
        <w:numPr>
          <w:ilvl w:val="0"/>
          <w:numId w:val="14"/>
        </w:numPr>
        <w:tabs>
          <w:tab w:val="left" w:pos="220"/>
          <w:tab w:val="left" w:pos="284"/>
          <w:tab w:val="left" w:pos="567"/>
          <w:tab w:val="left" w:pos="851"/>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color w:val="auto"/>
          <w:sz w:val="24"/>
          <w:szCs w:val="24"/>
        </w:rPr>
        <w:t>Ответственность государств за вредные последствия действий, не запрещенных международным правом.</w:t>
      </w:r>
    </w:p>
    <w:p w:rsidR="001F7FC1" w:rsidRPr="0002248C" w:rsidRDefault="001F7FC1" w:rsidP="009A5EC5">
      <w:pPr>
        <w:pStyle w:val="afff2"/>
        <w:numPr>
          <w:ilvl w:val="0"/>
          <w:numId w:val="14"/>
        </w:numPr>
        <w:tabs>
          <w:tab w:val="left" w:pos="220"/>
          <w:tab w:val="left" w:pos="284"/>
          <w:tab w:val="left" w:pos="567"/>
          <w:tab w:val="left" w:pos="851"/>
        </w:tabs>
        <w:ind w:left="0" w:firstLine="709"/>
        <w:jc w:val="both"/>
        <w:rPr>
          <w:rFonts w:ascii="Times New Roman"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Специфика международно-правовой ответственности международных межправительственных организаций</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hAnsi="Times New Roman" w:cs="Times New Roman"/>
          <w:color w:val="auto"/>
          <w:sz w:val="24"/>
          <w:szCs w:val="24"/>
          <w:shd w:val="clear" w:color="auto" w:fill="FFFFFF"/>
        </w:rPr>
      </w:pPr>
      <w:r w:rsidRPr="0002248C">
        <w:rPr>
          <w:rFonts w:ascii="Times New Roman" w:eastAsia="Trebuchet MS" w:hAnsi="Times New Roman" w:cs="Times New Roman"/>
          <w:color w:val="auto"/>
          <w:sz w:val="24"/>
          <w:szCs w:val="24"/>
          <w:shd w:val="clear" w:color="auto" w:fill="FFFFFF"/>
        </w:rPr>
        <w:t>Правовое регулирование международной борьбы с преступностью</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hAnsi="Times New Roman" w:cs="Times New Roman"/>
          <w:color w:val="auto"/>
          <w:sz w:val="24"/>
          <w:szCs w:val="24"/>
          <w:shd w:val="clear" w:color="auto" w:fill="FFFFFF"/>
        </w:rPr>
      </w:pPr>
      <w:r w:rsidRPr="0002248C">
        <w:rPr>
          <w:rFonts w:ascii="Times New Roman" w:eastAsia="Trebuchet MS" w:hAnsi="Times New Roman" w:cs="Times New Roman"/>
          <w:color w:val="auto"/>
          <w:sz w:val="24"/>
          <w:szCs w:val="24"/>
          <w:shd w:val="clear" w:color="auto" w:fill="FFFFFF"/>
        </w:rPr>
        <w:t>Институт выдачи в современном международном праве и в практике государств</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Кодификация и прогрессивное развитие права международных договоров</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Развитие института оговорок в современном международном праве</w:t>
      </w:r>
    </w:p>
    <w:p w:rsidR="001F7FC1" w:rsidRPr="0002248C" w:rsidRDefault="001F7FC1" w:rsidP="009A5EC5">
      <w:pPr>
        <w:pStyle w:val="afff2"/>
        <w:numPr>
          <w:ilvl w:val="0"/>
          <w:numId w:val="14"/>
        </w:numPr>
        <w:tabs>
          <w:tab w:val="left" w:pos="220"/>
          <w:tab w:val="left" w:pos="284"/>
          <w:tab w:val="left" w:pos="567"/>
          <w:tab w:val="left" w:pos="851"/>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Иммунитеты высших должностных лиц государства и ответственность за международные преступления в практике международных и национальных судов</w:t>
      </w:r>
    </w:p>
    <w:p w:rsidR="001F7FC1" w:rsidRPr="0002248C" w:rsidRDefault="001F7FC1" w:rsidP="009A5EC5">
      <w:pPr>
        <w:pStyle w:val="afff2"/>
        <w:numPr>
          <w:ilvl w:val="0"/>
          <w:numId w:val="14"/>
        </w:numPr>
        <w:tabs>
          <w:tab w:val="left" w:pos="220"/>
          <w:tab w:val="left" w:pos="284"/>
          <w:tab w:val="left" w:pos="567"/>
          <w:tab w:val="left" w:pos="851"/>
        </w:tabs>
        <w:ind w:left="0" w:firstLine="709"/>
        <w:jc w:val="both"/>
        <w:rPr>
          <w:rFonts w:ascii="Times New Roman"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Специфика правового положения зависимых и несамоуправляющихся территорий в международном праве: историко-правовой аспект</w:t>
      </w:r>
    </w:p>
    <w:p w:rsidR="001F7FC1" w:rsidRPr="0002248C" w:rsidRDefault="001F7FC1" w:rsidP="009A5EC5">
      <w:pPr>
        <w:pStyle w:val="afff2"/>
        <w:numPr>
          <w:ilvl w:val="0"/>
          <w:numId w:val="14"/>
        </w:numPr>
        <w:tabs>
          <w:tab w:val="left" w:pos="220"/>
          <w:tab w:val="left" w:pos="284"/>
          <w:tab w:val="left" w:pos="567"/>
          <w:tab w:val="left" w:pos="851"/>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Территориальные споры в международном праве: механизмы и принципы разрешения</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iCs/>
          <w:color w:val="auto"/>
          <w:sz w:val="24"/>
          <w:szCs w:val="24"/>
          <w:shd w:val="clear" w:color="auto" w:fill="FFFFFF"/>
        </w:rPr>
        <w:t>Трансграничные природные ресурсы в международном праве</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eastAsia="Trebuchet MS" w:hAnsi="Times New Roman" w:cs="Times New Roman"/>
          <w:color w:val="auto"/>
          <w:sz w:val="24"/>
          <w:szCs w:val="24"/>
          <w:shd w:val="clear" w:color="auto" w:fill="FFFFFF"/>
        </w:rPr>
        <w:t>Квалификация вооруженных конфликтов</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Правовое регулирование применения силы в современном международном праве</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Роль и значение обычных норм в международном гуманитарном праве</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hAnsi="Times New Roman" w:cs="Times New Roman"/>
          <w:color w:val="auto"/>
          <w:sz w:val="24"/>
          <w:szCs w:val="24"/>
          <w:shd w:val="clear" w:color="auto" w:fill="FFFFFF"/>
        </w:rPr>
      </w:pPr>
      <w:r w:rsidRPr="0002248C">
        <w:rPr>
          <w:rFonts w:ascii="Times New Roman" w:hAnsi="Times New Roman" w:cs="Times New Roman"/>
          <w:color w:val="auto"/>
          <w:sz w:val="24"/>
          <w:szCs w:val="24"/>
          <w:shd w:val="clear" w:color="auto" w:fill="FFFFFF"/>
        </w:rPr>
        <w:t>Защита прав человека в период вооруженных конфликтов</w:t>
      </w:r>
    </w:p>
    <w:p w:rsidR="001F7FC1" w:rsidRPr="0002248C" w:rsidRDefault="001F7FC1" w:rsidP="009A5EC5">
      <w:pPr>
        <w:pStyle w:val="afff2"/>
        <w:numPr>
          <w:ilvl w:val="0"/>
          <w:numId w:val="14"/>
        </w:numPr>
        <w:tabs>
          <w:tab w:val="left" w:pos="220"/>
          <w:tab w:val="left" w:pos="284"/>
          <w:tab w:val="left" w:pos="567"/>
          <w:tab w:val="left" w:pos="851"/>
        </w:tabs>
        <w:ind w:left="0" w:firstLine="709"/>
        <w:jc w:val="both"/>
        <w:rPr>
          <w:rFonts w:ascii="Times New Roman" w:eastAsia="Trebuchet MS" w:hAnsi="Times New Roman" w:cs="Times New Roman"/>
          <w:color w:val="auto"/>
          <w:sz w:val="24"/>
          <w:szCs w:val="24"/>
          <w:shd w:val="clear" w:color="auto" w:fill="FFFFFF"/>
        </w:rPr>
      </w:pPr>
      <w:r w:rsidRPr="0002248C">
        <w:rPr>
          <w:rFonts w:ascii="Times New Roman" w:hAnsi="Times New Roman" w:cs="Times New Roman"/>
          <w:color w:val="auto"/>
          <w:sz w:val="24"/>
          <w:szCs w:val="24"/>
        </w:rPr>
        <w:t>Международно-правовые проблемы урегулирования региональных конфликтов (на примере одного из регионов)</w:t>
      </w:r>
    </w:p>
    <w:p w:rsidR="001F7FC1" w:rsidRPr="0002248C" w:rsidRDefault="001F7FC1" w:rsidP="009A5EC5">
      <w:pPr>
        <w:pStyle w:val="afff2"/>
        <w:numPr>
          <w:ilvl w:val="0"/>
          <w:numId w:val="14"/>
        </w:numPr>
        <w:tabs>
          <w:tab w:val="left" w:pos="220"/>
          <w:tab w:val="left" w:pos="284"/>
          <w:tab w:val="left" w:pos="567"/>
        </w:tabs>
        <w:ind w:left="0" w:firstLine="709"/>
        <w:jc w:val="both"/>
        <w:rPr>
          <w:rFonts w:ascii="Times New Roman" w:hAnsi="Times New Roman" w:cs="Times New Roman"/>
          <w:color w:val="auto"/>
          <w:sz w:val="24"/>
          <w:szCs w:val="24"/>
          <w:shd w:val="clear" w:color="auto" w:fill="FFFFFF"/>
        </w:rPr>
      </w:pPr>
      <w:r w:rsidRPr="0002248C">
        <w:rPr>
          <w:rFonts w:ascii="Times New Roman" w:eastAsia="Trebuchet MS" w:hAnsi="Times New Roman" w:cs="Times New Roman"/>
          <w:color w:val="auto"/>
          <w:sz w:val="24"/>
          <w:szCs w:val="24"/>
          <w:shd w:val="clear" w:color="auto" w:fill="FFFFFF"/>
        </w:rPr>
        <w:t>Д</w:t>
      </w:r>
      <w:r w:rsidRPr="0002248C">
        <w:rPr>
          <w:rFonts w:ascii="Times New Roman" w:hAnsi="Times New Roman" w:cs="Times New Roman"/>
          <w:color w:val="auto"/>
          <w:sz w:val="24"/>
          <w:szCs w:val="24"/>
          <w:shd w:val="clear" w:color="auto" w:fill="FFFFFF"/>
        </w:rPr>
        <w:t>октрина согласования воль государств Г.И. </w:t>
      </w:r>
      <w:proofErr w:type="spellStart"/>
      <w:r w:rsidRPr="0002248C">
        <w:rPr>
          <w:rFonts w:ascii="Times New Roman" w:hAnsi="Times New Roman" w:cs="Times New Roman"/>
          <w:color w:val="auto"/>
          <w:sz w:val="24"/>
          <w:szCs w:val="24"/>
          <w:shd w:val="clear" w:color="auto" w:fill="FFFFFF"/>
        </w:rPr>
        <w:t>Тункина</w:t>
      </w:r>
      <w:proofErr w:type="spellEnd"/>
    </w:p>
    <w:p w:rsidR="001F7FC1" w:rsidRPr="0023483F" w:rsidRDefault="001F7FC1" w:rsidP="00821386">
      <w:pPr>
        <w:pStyle w:val="ad"/>
        <w:tabs>
          <w:tab w:val="left" w:pos="284"/>
        </w:tabs>
        <w:ind w:left="0" w:firstLine="709"/>
        <w:jc w:val="center"/>
        <w:rPr>
          <w:b/>
          <w:sz w:val="24"/>
          <w:szCs w:val="24"/>
        </w:rPr>
      </w:pPr>
      <w:r w:rsidRPr="0023483F">
        <w:rPr>
          <w:b/>
          <w:sz w:val="24"/>
          <w:szCs w:val="24"/>
        </w:rPr>
        <w:t>Международная и европейская защита прав человека</w:t>
      </w:r>
    </w:p>
    <w:p w:rsidR="001F7FC1" w:rsidRPr="00FE2FB6" w:rsidRDefault="001F7FC1" w:rsidP="009A5EC5">
      <w:pPr>
        <w:pStyle w:val="ad"/>
        <w:widowControl/>
        <w:numPr>
          <w:ilvl w:val="0"/>
          <w:numId w:val="13"/>
        </w:numPr>
        <w:tabs>
          <w:tab w:val="left" w:pos="284"/>
        </w:tabs>
        <w:suppressAutoHyphens/>
        <w:autoSpaceDE/>
        <w:autoSpaceDN/>
        <w:adjustRightInd/>
        <w:ind w:left="0" w:firstLine="709"/>
        <w:rPr>
          <w:sz w:val="24"/>
          <w:szCs w:val="24"/>
        </w:rPr>
      </w:pPr>
      <w:r w:rsidRPr="00FE2FB6">
        <w:rPr>
          <w:sz w:val="24"/>
          <w:szCs w:val="24"/>
        </w:rPr>
        <w:t>Проблемы реализации международных договоров о правах человека в национальных правовых системах.</w:t>
      </w:r>
    </w:p>
    <w:p w:rsidR="001F7FC1" w:rsidRPr="00FE2FB6" w:rsidRDefault="001F7FC1" w:rsidP="009A5EC5">
      <w:pPr>
        <w:pStyle w:val="ad"/>
        <w:widowControl/>
        <w:numPr>
          <w:ilvl w:val="0"/>
          <w:numId w:val="13"/>
        </w:numPr>
        <w:tabs>
          <w:tab w:val="left" w:pos="284"/>
        </w:tabs>
        <w:suppressAutoHyphens/>
        <w:autoSpaceDE/>
        <w:autoSpaceDN/>
        <w:adjustRightInd/>
        <w:ind w:left="0" w:firstLine="709"/>
        <w:rPr>
          <w:sz w:val="24"/>
          <w:szCs w:val="24"/>
        </w:rPr>
      </w:pPr>
      <w:r w:rsidRPr="00FE2FB6">
        <w:rPr>
          <w:sz w:val="24"/>
          <w:szCs w:val="24"/>
        </w:rPr>
        <w:t>Экстерриториальное действие международных договоров о правах человека.</w:t>
      </w:r>
    </w:p>
    <w:p w:rsidR="001F7FC1" w:rsidRPr="00FE2FB6" w:rsidRDefault="001F7FC1" w:rsidP="009A5EC5">
      <w:pPr>
        <w:pStyle w:val="ad"/>
        <w:widowControl/>
        <w:numPr>
          <w:ilvl w:val="0"/>
          <w:numId w:val="13"/>
        </w:numPr>
        <w:tabs>
          <w:tab w:val="left" w:pos="284"/>
        </w:tabs>
        <w:suppressAutoHyphens/>
        <w:autoSpaceDE/>
        <w:autoSpaceDN/>
        <w:adjustRightInd/>
        <w:ind w:left="0" w:firstLine="709"/>
        <w:rPr>
          <w:sz w:val="24"/>
          <w:szCs w:val="24"/>
        </w:rPr>
      </w:pPr>
      <w:r w:rsidRPr="00FE2FB6">
        <w:rPr>
          <w:sz w:val="24"/>
          <w:szCs w:val="24"/>
        </w:rPr>
        <w:t>Сравнительный анализ эффективности региональных и универсальных правозащитных механизмов.</w:t>
      </w:r>
    </w:p>
    <w:p w:rsidR="001F7FC1" w:rsidRPr="00FE2FB6" w:rsidRDefault="001F7FC1" w:rsidP="009A5EC5">
      <w:pPr>
        <w:pStyle w:val="ad"/>
        <w:widowControl/>
        <w:numPr>
          <w:ilvl w:val="0"/>
          <w:numId w:val="13"/>
        </w:numPr>
        <w:tabs>
          <w:tab w:val="left" w:pos="284"/>
        </w:tabs>
        <w:suppressAutoHyphens/>
        <w:autoSpaceDE/>
        <w:autoSpaceDN/>
        <w:adjustRightInd/>
        <w:ind w:left="0" w:firstLine="709"/>
        <w:rPr>
          <w:sz w:val="24"/>
          <w:szCs w:val="24"/>
        </w:rPr>
      </w:pPr>
      <w:r w:rsidRPr="00FE2FB6">
        <w:rPr>
          <w:sz w:val="24"/>
          <w:szCs w:val="24"/>
        </w:rPr>
        <w:t xml:space="preserve">Понятие и реализация принудительных мер в области защиты прав человека в международном праве. </w:t>
      </w:r>
    </w:p>
    <w:p w:rsidR="001F7FC1" w:rsidRPr="00FE2FB6" w:rsidRDefault="001F7FC1" w:rsidP="009A5EC5">
      <w:pPr>
        <w:pStyle w:val="ad"/>
        <w:widowControl/>
        <w:numPr>
          <w:ilvl w:val="0"/>
          <w:numId w:val="13"/>
        </w:numPr>
        <w:tabs>
          <w:tab w:val="left" w:pos="284"/>
        </w:tabs>
        <w:suppressAutoHyphens/>
        <w:autoSpaceDE/>
        <w:autoSpaceDN/>
        <w:adjustRightInd/>
        <w:ind w:left="0" w:firstLine="709"/>
        <w:rPr>
          <w:sz w:val="24"/>
          <w:szCs w:val="24"/>
        </w:rPr>
      </w:pPr>
      <w:r w:rsidRPr="00FE2FB6">
        <w:rPr>
          <w:sz w:val="24"/>
          <w:szCs w:val="24"/>
        </w:rPr>
        <w:t>Основные проблемы в области реализации Европейской конвенции по правам человека 1950 года в Российской Федерации: современное состояние.</w:t>
      </w:r>
    </w:p>
    <w:p w:rsidR="001F7FC1" w:rsidRPr="00FE2FB6" w:rsidRDefault="001F7FC1" w:rsidP="009A5EC5">
      <w:pPr>
        <w:pStyle w:val="ad"/>
        <w:widowControl/>
        <w:numPr>
          <w:ilvl w:val="0"/>
          <w:numId w:val="13"/>
        </w:numPr>
        <w:tabs>
          <w:tab w:val="left" w:pos="284"/>
        </w:tabs>
        <w:suppressAutoHyphens/>
        <w:autoSpaceDE/>
        <w:autoSpaceDN/>
        <w:adjustRightInd/>
        <w:ind w:left="0" w:firstLine="709"/>
        <w:rPr>
          <w:sz w:val="24"/>
          <w:szCs w:val="24"/>
        </w:rPr>
      </w:pPr>
      <w:r w:rsidRPr="00FE2FB6">
        <w:rPr>
          <w:sz w:val="24"/>
          <w:szCs w:val="24"/>
        </w:rPr>
        <w:t>Роль и место постановлений Европейского суда по правам человека в правовой системе РФ.</w:t>
      </w:r>
    </w:p>
    <w:p w:rsidR="001F7FC1" w:rsidRPr="00FE2FB6" w:rsidRDefault="001F7FC1" w:rsidP="009A5EC5">
      <w:pPr>
        <w:pStyle w:val="ad"/>
        <w:widowControl/>
        <w:numPr>
          <w:ilvl w:val="0"/>
          <w:numId w:val="13"/>
        </w:numPr>
        <w:tabs>
          <w:tab w:val="left" w:pos="284"/>
        </w:tabs>
        <w:suppressAutoHyphens/>
        <w:autoSpaceDE/>
        <w:autoSpaceDN/>
        <w:adjustRightInd/>
        <w:ind w:left="0" w:firstLine="709"/>
        <w:rPr>
          <w:color w:val="000000"/>
          <w:sz w:val="24"/>
          <w:szCs w:val="24"/>
        </w:rPr>
      </w:pPr>
      <w:r w:rsidRPr="00FE2FB6">
        <w:rPr>
          <w:color w:val="000000"/>
          <w:sz w:val="24"/>
          <w:szCs w:val="24"/>
        </w:rPr>
        <w:t>Присоединение Европейского Союза к Европейской конвенции о защите прав человека и основных свобод.</w:t>
      </w:r>
    </w:p>
    <w:p w:rsidR="001F7FC1" w:rsidRPr="00FE2FB6" w:rsidRDefault="001F7FC1" w:rsidP="009A5EC5">
      <w:pPr>
        <w:pStyle w:val="ad"/>
        <w:widowControl/>
        <w:numPr>
          <w:ilvl w:val="0"/>
          <w:numId w:val="13"/>
        </w:numPr>
        <w:tabs>
          <w:tab w:val="left" w:pos="284"/>
        </w:tabs>
        <w:suppressAutoHyphens/>
        <w:autoSpaceDE/>
        <w:autoSpaceDN/>
        <w:adjustRightInd/>
        <w:ind w:left="0" w:firstLine="709"/>
        <w:rPr>
          <w:sz w:val="24"/>
          <w:szCs w:val="24"/>
        </w:rPr>
      </w:pPr>
      <w:r w:rsidRPr="00FE2FB6">
        <w:rPr>
          <w:sz w:val="24"/>
          <w:szCs w:val="24"/>
        </w:rPr>
        <w:lastRenderedPageBreak/>
        <w:t>Практика Европейского Суда по правам человека по вопросам  ограничения прав человека</w:t>
      </w:r>
    </w:p>
    <w:p w:rsidR="001F7FC1" w:rsidRPr="00FE2FB6" w:rsidRDefault="001F7FC1" w:rsidP="009A5EC5">
      <w:pPr>
        <w:pStyle w:val="ad"/>
        <w:widowControl/>
        <w:numPr>
          <w:ilvl w:val="0"/>
          <w:numId w:val="13"/>
        </w:numPr>
        <w:tabs>
          <w:tab w:val="left" w:pos="284"/>
        </w:tabs>
        <w:suppressAutoHyphens/>
        <w:autoSpaceDE/>
        <w:autoSpaceDN/>
        <w:adjustRightInd/>
        <w:ind w:left="0" w:firstLine="709"/>
        <w:rPr>
          <w:sz w:val="24"/>
          <w:szCs w:val="24"/>
        </w:rPr>
      </w:pPr>
      <w:r w:rsidRPr="00FE2FB6">
        <w:rPr>
          <w:sz w:val="24"/>
          <w:szCs w:val="24"/>
        </w:rPr>
        <w:t>Репродуктивные технологии и защита прав человека</w:t>
      </w:r>
    </w:p>
    <w:p w:rsidR="001F7FC1" w:rsidRPr="00FE2FB6" w:rsidRDefault="001F7FC1" w:rsidP="009A5EC5">
      <w:pPr>
        <w:pStyle w:val="ad"/>
        <w:widowControl/>
        <w:numPr>
          <w:ilvl w:val="0"/>
          <w:numId w:val="13"/>
        </w:numPr>
        <w:tabs>
          <w:tab w:val="left" w:pos="284"/>
        </w:tabs>
        <w:suppressAutoHyphens/>
        <w:autoSpaceDE/>
        <w:autoSpaceDN/>
        <w:adjustRightInd/>
        <w:ind w:left="0" w:firstLine="709"/>
        <w:rPr>
          <w:sz w:val="24"/>
          <w:szCs w:val="24"/>
        </w:rPr>
      </w:pPr>
      <w:r w:rsidRPr="00FE2FB6">
        <w:rPr>
          <w:sz w:val="24"/>
          <w:szCs w:val="24"/>
        </w:rPr>
        <w:t>Свобода усмотрения государств и международные механизмы защиты прав человека</w:t>
      </w:r>
    </w:p>
    <w:p w:rsidR="001F7FC1" w:rsidRPr="00FE2FB6" w:rsidRDefault="001F7FC1" w:rsidP="009A5EC5">
      <w:pPr>
        <w:pStyle w:val="ad"/>
        <w:widowControl/>
        <w:numPr>
          <w:ilvl w:val="0"/>
          <w:numId w:val="13"/>
        </w:numPr>
        <w:tabs>
          <w:tab w:val="left" w:pos="284"/>
        </w:tabs>
        <w:suppressAutoHyphens/>
        <w:autoSpaceDE/>
        <w:autoSpaceDN/>
        <w:adjustRightInd/>
        <w:ind w:left="0" w:firstLine="709"/>
        <w:rPr>
          <w:sz w:val="24"/>
          <w:szCs w:val="24"/>
        </w:rPr>
      </w:pPr>
      <w:r w:rsidRPr="00FE2FB6">
        <w:rPr>
          <w:sz w:val="24"/>
          <w:szCs w:val="24"/>
        </w:rPr>
        <w:t>Терроризм и права человека</w:t>
      </w:r>
    </w:p>
    <w:p w:rsidR="001F7FC1" w:rsidRPr="00FE2FB6" w:rsidRDefault="001F7FC1" w:rsidP="009A5EC5">
      <w:pPr>
        <w:pStyle w:val="ad"/>
        <w:widowControl/>
        <w:numPr>
          <w:ilvl w:val="0"/>
          <w:numId w:val="13"/>
        </w:numPr>
        <w:tabs>
          <w:tab w:val="left" w:pos="284"/>
        </w:tabs>
        <w:suppressAutoHyphens/>
        <w:autoSpaceDE/>
        <w:autoSpaceDN/>
        <w:adjustRightInd/>
        <w:ind w:left="0" w:firstLine="709"/>
        <w:rPr>
          <w:sz w:val="24"/>
          <w:szCs w:val="24"/>
        </w:rPr>
      </w:pPr>
      <w:r w:rsidRPr="00FE2FB6">
        <w:rPr>
          <w:sz w:val="24"/>
          <w:szCs w:val="24"/>
        </w:rPr>
        <w:t>Позитивные обязательства государств в сфере прав человека</w:t>
      </w:r>
    </w:p>
    <w:p w:rsidR="001F7FC1" w:rsidRPr="00FE2FB6" w:rsidRDefault="001F7FC1" w:rsidP="009A5EC5">
      <w:pPr>
        <w:pStyle w:val="ad"/>
        <w:widowControl/>
        <w:numPr>
          <w:ilvl w:val="0"/>
          <w:numId w:val="13"/>
        </w:numPr>
        <w:tabs>
          <w:tab w:val="left" w:pos="284"/>
        </w:tabs>
        <w:suppressAutoHyphens/>
        <w:autoSpaceDE/>
        <w:autoSpaceDN/>
        <w:adjustRightInd/>
        <w:ind w:left="0" w:firstLine="709"/>
        <w:rPr>
          <w:sz w:val="24"/>
          <w:szCs w:val="24"/>
        </w:rPr>
      </w:pPr>
      <w:r w:rsidRPr="00FE2FB6">
        <w:rPr>
          <w:sz w:val="24"/>
          <w:szCs w:val="24"/>
        </w:rPr>
        <w:t>Проблемы международной защиты беженцев</w:t>
      </w:r>
    </w:p>
    <w:p w:rsidR="001F7FC1" w:rsidRPr="00FE2FB6" w:rsidRDefault="001F7FC1" w:rsidP="009A5EC5">
      <w:pPr>
        <w:pStyle w:val="ad"/>
        <w:widowControl/>
        <w:numPr>
          <w:ilvl w:val="0"/>
          <w:numId w:val="13"/>
        </w:numPr>
        <w:tabs>
          <w:tab w:val="left" w:pos="284"/>
          <w:tab w:val="left" w:pos="540"/>
        </w:tabs>
        <w:suppressAutoHyphens/>
        <w:autoSpaceDE/>
        <w:autoSpaceDN/>
        <w:adjustRightInd/>
        <w:ind w:left="0" w:firstLine="709"/>
        <w:rPr>
          <w:sz w:val="24"/>
          <w:szCs w:val="24"/>
        </w:rPr>
      </w:pPr>
      <w:r w:rsidRPr="00FE2FB6">
        <w:rPr>
          <w:sz w:val="24"/>
          <w:szCs w:val="24"/>
        </w:rPr>
        <w:t>Соотношение процедуры индивидуальных жалоб, предусмотренной Факультативным протоколом к ПГПП, и процедуры частных сообщений в Совете ООН по правам человека.</w:t>
      </w:r>
    </w:p>
    <w:p w:rsidR="001F7FC1" w:rsidRPr="00FE2FB6" w:rsidRDefault="001F7FC1" w:rsidP="009A5EC5">
      <w:pPr>
        <w:pStyle w:val="ad"/>
        <w:widowControl/>
        <w:numPr>
          <w:ilvl w:val="0"/>
          <w:numId w:val="13"/>
        </w:numPr>
        <w:tabs>
          <w:tab w:val="left" w:pos="284"/>
          <w:tab w:val="left" w:pos="540"/>
        </w:tabs>
        <w:suppressAutoHyphens/>
        <w:autoSpaceDE/>
        <w:autoSpaceDN/>
        <w:adjustRightInd/>
        <w:ind w:left="0" w:firstLine="709"/>
        <w:rPr>
          <w:sz w:val="24"/>
          <w:szCs w:val="24"/>
        </w:rPr>
      </w:pPr>
      <w:r w:rsidRPr="00FE2FB6">
        <w:rPr>
          <w:sz w:val="24"/>
          <w:szCs w:val="24"/>
        </w:rPr>
        <w:t>Достижения биомедицины и защита прав человека</w:t>
      </w:r>
    </w:p>
    <w:p w:rsidR="001F7FC1" w:rsidRPr="00FE2FB6" w:rsidRDefault="001F7FC1" w:rsidP="009A5EC5">
      <w:pPr>
        <w:pStyle w:val="ad"/>
        <w:numPr>
          <w:ilvl w:val="0"/>
          <w:numId w:val="13"/>
        </w:numPr>
        <w:shd w:val="clear" w:color="auto" w:fill="FFFFFF"/>
        <w:tabs>
          <w:tab w:val="left" w:pos="284"/>
          <w:tab w:val="left" w:pos="540"/>
        </w:tabs>
        <w:suppressAutoHyphens/>
        <w:ind w:left="0" w:firstLine="709"/>
        <w:rPr>
          <w:color w:val="000000"/>
          <w:sz w:val="24"/>
          <w:szCs w:val="24"/>
        </w:rPr>
      </w:pPr>
      <w:r w:rsidRPr="00FE2FB6">
        <w:rPr>
          <w:sz w:val="24"/>
          <w:szCs w:val="24"/>
        </w:rPr>
        <w:t>Системные нарушения прав человека в практике Европейского Суда по правам человека</w:t>
      </w:r>
    </w:p>
    <w:p w:rsidR="001F7FC1" w:rsidRPr="00FE2FB6" w:rsidRDefault="001F7FC1" w:rsidP="009A5EC5">
      <w:pPr>
        <w:pStyle w:val="ad"/>
        <w:numPr>
          <w:ilvl w:val="0"/>
          <w:numId w:val="13"/>
        </w:numPr>
        <w:shd w:val="clear" w:color="auto" w:fill="FFFFFF"/>
        <w:tabs>
          <w:tab w:val="left" w:pos="284"/>
          <w:tab w:val="left" w:pos="540"/>
        </w:tabs>
        <w:suppressAutoHyphens/>
        <w:ind w:left="0" w:firstLine="709"/>
        <w:rPr>
          <w:color w:val="000000"/>
          <w:sz w:val="24"/>
          <w:szCs w:val="24"/>
        </w:rPr>
      </w:pPr>
      <w:r w:rsidRPr="00FE2FB6">
        <w:rPr>
          <w:sz w:val="24"/>
          <w:szCs w:val="24"/>
        </w:rPr>
        <w:t>Контроль за исполнением постановлений Европейского Суда по правам человека</w:t>
      </w:r>
    </w:p>
    <w:p w:rsidR="001F7FC1" w:rsidRPr="00FE2FB6" w:rsidRDefault="001F7FC1" w:rsidP="009A5EC5">
      <w:pPr>
        <w:pStyle w:val="ad"/>
        <w:numPr>
          <w:ilvl w:val="0"/>
          <w:numId w:val="13"/>
        </w:numPr>
        <w:shd w:val="clear" w:color="auto" w:fill="FFFFFF"/>
        <w:tabs>
          <w:tab w:val="left" w:pos="284"/>
          <w:tab w:val="left" w:pos="540"/>
        </w:tabs>
        <w:suppressAutoHyphens/>
        <w:ind w:left="0" w:firstLine="709"/>
        <w:rPr>
          <w:color w:val="000000"/>
          <w:sz w:val="24"/>
          <w:szCs w:val="24"/>
        </w:rPr>
      </w:pPr>
      <w:r w:rsidRPr="00FE2FB6">
        <w:rPr>
          <w:sz w:val="24"/>
          <w:szCs w:val="24"/>
        </w:rPr>
        <w:t xml:space="preserve">Обеспечительные меры (меры временной защиты) в международных правозащитных механизмах </w:t>
      </w:r>
    </w:p>
    <w:p w:rsidR="001F7FC1" w:rsidRPr="00FE2FB6" w:rsidRDefault="001F7FC1" w:rsidP="009A5EC5">
      <w:pPr>
        <w:pStyle w:val="ad"/>
        <w:numPr>
          <w:ilvl w:val="0"/>
          <w:numId w:val="13"/>
        </w:numPr>
        <w:shd w:val="clear" w:color="auto" w:fill="FFFFFF"/>
        <w:tabs>
          <w:tab w:val="left" w:pos="182"/>
          <w:tab w:val="left" w:pos="284"/>
        </w:tabs>
        <w:suppressAutoHyphens/>
        <w:ind w:left="0" w:firstLine="709"/>
        <w:rPr>
          <w:sz w:val="24"/>
          <w:szCs w:val="24"/>
        </w:rPr>
      </w:pPr>
      <w:r w:rsidRPr="00FE2FB6">
        <w:rPr>
          <w:sz w:val="24"/>
          <w:szCs w:val="24"/>
        </w:rPr>
        <w:t xml:space="preserve">Статус жертвы в </w:t>
      </w:r>
      <w:r w:rsidRPr="00FE2FB6">
        <w:rPr>
          <w:bCs/>
          <w:sz w:val="24"/>
          <w:szCs w:val="24"/>
        </w:rPr>
        <w:t xml:space="preserve">практике </w:t>
      </w:r>
      <w:r w:rsidRPr="00FE2FB6">
        <w:rPr>
          <w:sz w:val="24"/>
          <w:szCs w:val="24"/>
        </w:rPr>
        <w:t xml:space="preserve">Европейского Суда по правам человека. </w:t>
      </w:r>
    </w:p>
    <w:p w:rsidR="001F7FC1" w:rsidRPr="00FE2FB6" w:rsidRDefault="001F7FC1" w:rsidP="009A5EC5">
      <w:pPr>
        <w:pStyle w:val="ad"/>
        <w:numPr>
          <w:ilvl w:val="0"/>
          <w:numId w:val="13"/>
        </w:numPr>
        <w:shd w:val="clear" w:color="auto" w:fill="FFFFFF"/>
        <w:tabs>
          <w:tab w:val="left" w:pos="284"/>
        </w:tabs>
        <w:suppressAutoHyphens/>
        <w:ind w:left="0" w:firstLine="709"/>
        <w:rPr>
          <w:sz w:val="24"/>
          <w:szCs w:val="24"/>
        </w:rPr>
      </w:pPr>
      <w:r w:rsidRPr="00FE2FB6">
        <w:rPr>
          <w:sz w:val="24"/>
          <w:szCs w:val="24"/>
        </w:rPr>
        <w:t xml:space="preserve">Международные стандарты в сфере исчерпания внутригосударственных  средств правовой защиты. </w:t>
      </w:r>
    </w:p>
    <w:p w:rsidR="001F7FC1" w:rsidRPr="00FE2FB6" w:rsidRDefault="001F7FC1" w:rsidP="009A5EC5">
      <w:pPr>
        <w:pStyle w:val="ad"/>
        <w:numPr>
          <w:ilvl w:val="0"/>
          <w:numId w:val="13"/>
        </w:numPr>
        <w:tabs>
          <w:tab w:val="left" w:pos="284"/>
        </w:tabs>
        <w:suppressAutoHyphens/>
        <w:ind w:left="0" w:firstLine="709"/>
        <w:rPr>
          <w:bCs/>
          <w:sz w:val="24"/>
          <w:szCs w:val="24"/>
        </w:rPr>
      </w:pPr>
      <w:r w:rsidRPr="00FE2FB6">
        <w:rPr>
          <w:bCs/>
          <w:sz w:val="24"/>
          <w:szCs w:val="24"/>
        </w:rPr>
        <w:t xml:space="preserve">Практика </w:t>
      </w:r>
      <w:r w:rsidRPr="00FE2FB6">
        <w:rPr>
          <w:sz w:val="24"/>
          <w:szCs w:val="24"/>
        </w:rPr>
        <w:t>Европейского Суда по правам человека в сфере права на справедливое судебное разбирательство.</w:t>
      </w:r>
    </w:p>
    <w:p w:rsidR="001F7FC1" w:rsidRPr="00FE2FB6" w:rsidRDefault="001F7FC1" w:rsidP="009A5EC5">
      <w:pPr>
        <w:pStyle w:val="ad"/>
        <w:numPr>
          <w:ilvl w:val="0"/>
          <w:numId w:val="13"/>
        </w:numPr>
        <w:tabs>
          <w:tab w:val="left" w:pos="284"/>
        </w:tabs>
        <w:suppressAutoHyphens/>
        <w:ind w:left="0" w:firstLine="709"/>
        <w:rPr>
          <w:sz w:val="24"/>
          <w:szCs w:val="24"/>
        </w:rPr>
      </w:pPr>
      <w:r w:rsidRPr="00FE2FB6">
        <w:rPr>
          <w:bCs/>
          <w:sz w:val="24"/>
          <w:szCs w:val="24"/>
        </w:rPr>
        <w:t xml:space="preserve">Практика </w:t>
      </w:r>
      <w:r w:rsidRPr="00FE2FB6">
        <w:rPr>
          <w:sz w:val="24"/>
          <w:szCs w:val="24"/>
        </w:rPr>
        <w:t>Европейского Суда по правам человека в сфере права на уважение личной жизни.</w:t>
      </w:r>
    </w:p>
    <w:p w:rsidR="001F7FC1" w:rsidRPr="00FE2FB6" w:rsidRDefault="001F7FC1" w:rsidP="009A5EC5">
      <w:pPr>
        <w:pStyle w:val="ad"/>
        <w:numPr>
          <w:ilvl w:val="0"/>
          <w:numId w:val="13"/>
        </w:numPr>
        <w:tabs>
          <w:tab w:val="left" w:pos="284"/>
        </w:tabs>
        <w:suppressAutoHyphens/>
        <w:ind w:left="0" w:firstLine="709"/>
        <w:rPr>
          <w:sz w:val="24"/>
          <w:szCs w:val="24"/>
        </w:rPr>
      </w:pPr>
      <w:r w:rsidRPr="00FE2FB6">
        <w:rPr>
          <w:bCs/>
          <w:sz w:val="24"/>
          <w:szCs w:val="24"/>
        </w:rPr>
        <w:t xml:space="preserve">Практика </w:t>
      </w:r>
      <w:r w:rsidRPr="00FE2FB6">
        <w:rPr>
          <w:sz w:val="24"/>
          <w:szCs w:val="24"/>
        </w:rPr>
        <w:t>Европейского Суда по правам человека в сфере права на уважение семейной жизни.</w:t>
      </w:r>
    </w:p>
    <w:p w:rsidR="001F7FC1" w:rsidRPr="00FE2FB6" w:rsidRDefault="001F7FC1" w:rsidP="009A5EC5">
      <w:pPr>
        <w:pStyle w:val="ad"/>
        <w:numPr>
          <w:ilvl w:val="0"/>
          <w:numId w:val="13"/>
        </w:numPr>
        <w:tabs>
          <w:tab w:val="left" w:pos="284"/>
        </w:tabs>
        <w:suppressAutoHyphens/>
        <w:ind w:left="0" w:firstLine="709"/>
        <w:rPr>
          <w:bCs/>
          <w:sz w:val="24"/>
          <w:szCs w:val="24"/>
        </w:rPr>
      </w:pPr>
      <w:r w:rsidRPr="00FE2FB6">
        <w:rPr>
          <w:bCs/>
          <w:sz w:val="24"/>
          <w:szCs w:val="24"/>
        </w:rPr>
        <w:t xml:space="preserve">Практика </w:t>
      </w:r>
      <w:r w:rsidRPr="00FE2FB6">
        <w:rPr>
          <w:sz w:val="24"/>
          <w:szCs w:val="24"/>
        </w:rPr>
        <w:t>Европейского Суда по правам человека в сфере права на неприкосновенность жилища.</w:t>
      </w:r>
    </w:p>
    <w:p w:rsidR="001F7FC1" w:rsidRPr="00FE2FB6" w:rsidRDefault="001F7FC1" w:rsidP="009A5EC5">
      <w:pPr>
        <w:pStyle w:val="ad"/>
        <w:numPr>
          <w:ilvl w:val="0"/>
          <w:numId w:val="13"/>
        </w:numPr>
        <w:tabs>
          <w:tab w:val="left" w:pos="284"/>
        </w:tabs>
        <w:suppressAutoHyphens/>
        <w:ind w:left="0" w:firstLine="709"/>
        <w:rPr>
          <w:sz w:val="24"/>
          <w:szCs w:val="24"/>
        </w:rPr>
      </w:pPr>
      <w:r w:rsidRPr="00FE2FB6">
        <w:rPr>
          <w:sz w:val="24"/>
          <w:szCs w:val="24"/>
        </w:rPr>
        <w:t>Практика Европейского суда по правам человека в сфере защиты права на уважение собственности.</w:t>
      </w:r>
    </w:p>
    <w:p w:rsidR="001F7FC1" w:rsidRPr="00FE2FB6" w:rsidRDefault="001F7FC1" w:rsidP="009A5EC5">
      <w:pPr>
        <w:pStyle w:val="ad"/>
        <w:numPr>
          <w:ilvl w:val="0"/>
          <w:numId w:val="13"/>
        </w:numPr>
        <w:tabs>
          <w:tab w:val="left" w:pos="284"/>
          <w:tab w:val="left" w:pos="426"/>
        </w:tabs>
        <w:suppressAutoHyphens/>
        <w:ind w:left="0" w:firstLine="709"/>
        <w:rPr>
          <w:sz w:val="24"/>
          <w:szCs w:val="24"/>
        </w:rPr>
      </w:pPr>
      <w:r w:rsidRPr="00FE2FB6">
        <w:rPr>
          <w:sz w:val="24"/>
          <w:szCs w:val="24"/>
        </w:rPr>
        <w:t>Практика Европейского суда по правам человека в сфере права на свободу и личную неприкосновенность.</w:t>
      </w:r>
    </w:p>
    <w:p w:rsidR="001F7FC1" w:rsidRPr="00FE2FB6" w:rsidRDefault="001F7FC1" w:rsidP="009A5EC5">
      <w:pPr>
        <w:pStyle w:val="ad"/>
        <w:numPr>
          <w:ilvl w:val="0"/>
          <w:numId w:val="13"/>
        </w:numPr>
        <w:tabs>
          <w:tab w:val="left" w:pos="284"/>
          <w:tab w:val="left" w:pos="426"/>
        </w:tabs>
        <w:suppressAutoHyphens/>
        <w:ind w:left="0" w:firstLine="709"/>
        <w:rPr>
          <w:sz w:val="24"/>
          <w:szCs w:val="24"/>
        </w:rPr>
      </w:pPr>
      <w:r w:rsidRPr="00FE2FB6">
        <w:rPr>
          <w:sz w:val="24"/>
          <w:szCs w:val="24"/>
        </w:rPr>
        <w:t>Практика Европейского суда по правам человека в сфере запрещения пыток и другого жестокого или унижающего достоинство обращения или наказания.</w:t>
      </w:r>
    </w:p>
    <w:p w:rsidR="001F7FC1" w:rsidRPr="00FE2FB6" w:rsidRDefault="001F7FC1" w:rsidP="009A5EC5">
      <w:pPr>
        <w:pStyle w:val="18"/>
        <w:numPr>
          <w:ilvl w:val="0"/>
          <w:numId w:val="13"/>
        </w:numPr>
        <w:tabs>
          <w:tab w:val="left" w:pos="284"/>
          <w:tab w:val="left" w:pos="540"/>
        </w:tabs>
        <w:ind w:left="0" w:firstLine="709"/>
        <w:rPr>
          <w:sz w:val="24"/>
          <w:szCs w:val="24"/>
        </w:rPr>
      </w:pPr>
      <w:r w:rsidRPr="00FE2FB6">
        <w:rPr>
          <w:sz w:val="24"/>
          <w:szCs w:val="24"/>
        </w:rPr>
        <w:t xml:space="preserve">Особенности международно-правового обеспечения социально-экономических прав человека. </w:t>
      </w:r>
    </w:p>
    <w:p w:rsidR="001F7FC1" w:rsidRPr="00FE2FB6" w:rsidRDefault="001F7FC1" w:rsidP="009A5EC5">
      <w:pPr>
        <w:pStyle w:val="18"/>
        <w:widowControl w:val="0"/>
        <w:numPr>
          <w:ilvl w:val="0"/>
          <w:numId w:val="13"/>
        </w:numPr>
        <w:shd w:val="clear" w:color="auto" w:fill="FFFFFF"/>
        <w:tabs>
          <w:tab w:val="left" w:pos="284"/>
          <w:tab w:val="left" w:pos="353"/>
          <w:tab w:val="left" w:pos="426"/>
          <w:tab w:val="left" w:pos="540"/>
        </w:tabs>
        <w:autoSpaceDE w:val="0"/>
        <w:autoSpaceDN w:val="0"/>
        <w:adjustRightInd w:val="0"/>
        <w:ind w:left="0" w:firstLine="709"/>
        <w:jc w:val="both"/>
        <w:rPr>
          <w:color w:val="000000"/>
          <w:sz w:val="24"/>
          <w:szCs w:val="24"/>
        </w:rPr>
      </w:pPr>
      <w:r w:rsidRPr="00FE2FB6">
        <w:rPr>
          <w:sz w:val="24"/>
          <w:szCs w:val="24"/>
        </w:rPr>
        <w:t>Международно-правовые стандарты в сфере защиты права на жизнь</w:t>
      </w:r>
    </w:p>
    <w:p w:rsidR="001F7FC1" w:rsidRPr="00FE2FB6" w:rsidRDefault="001F7FC1" w:rsidP="009A5EC5">
      <w:pPr>
        <w:pStyle w:val="18"/>
        <w:widowControl w:val="0"/>
        <w:numPr>
          <w:ilvl w:val="0"/>
          <w:numId w:val="13"/>
        </w:numPr>
        <w:shd w:val="clear" w:color="auto" w:fill="FFFFFF"/>
        <w:tabs>
          <w:tab w:val="left" w:pos="284"/>
          <w:tab w:val="left" w:pos="353"/>
          <w:tab w:val="left" w:pos="426"/>
          <w:tab w:val="left" w:pos="540"/>
        </w:tabs>
        <w:autoSpaceDE w:val="0"/>
        <w:autoSpaceDN w:val="0"/>
        <w:adjustRightInd w:val="0"/>
        <w:ind w:left="0" w:firstLine="709"/>
        <w:jc w:val="both"/>
        <w:rPr>
          <w:color w:val="000000"/>
          <w:sz w:val="24"/>
          <w:szCs w:val="24"/>
        </w:rPr>
      </w:pPr>
      <w:r w:rsidRPr="00FE2FB6">
        <w:rPr>
          <w:color w:val="000000"/>
          <w:sz w:val="24"/>
          <w:szCs w:val="24"/>
        </w:rPr>
        <w:t>Эффективность права индивидуальной петиции в контексте международной защиты прав человека.</w:t>
      </w:r>
    </w:p>
    <w:p w:rsidR="001F7FC1" w:rsidRPr="00FD02BC" w:rsidRDefault="001F7FC1" w:rsidP="00821386">
      <w:pPr>
        <w:tabs>
          <w:tab w:val="left" w:pos="284"/>
        </w:tabs>
        <w:autoSpaceDE w:val="0"/>
        <w:autoSpaceDN w:val="0"/>
        <w:adjustRightInd w:val="0"/>
        <w:ind w:firstLine="709"/>
        <w:jc w:val="center"/>
        <w:rPr>
          <w:rFonts w:ascii="Times New Roman CYR" w:hAnsi="Times New Roman CYR" w:cs="Times New Roman CYR"/>
          <w:b/>
          <w:color w:val="000000"/>
        </w:rPr>
      </w:pPr>
      <w:r>
        <w:rPr>
          <w:rFonts w:ascii="Times New Roman CYR" w:hAnsi="Times New Roman CYR" w:cs="Times New Roman CYR"/>
          <w:b/>
          <w:color w:val="000000"/>
        </w:rPr>
        <w:t>Право ЕС</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1. Правовое регулирование интеграционных процессов государств-членов Европейского Союза: история и современность.</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2. Правовые предпосылки формирования Европейского Союза, тенденции развития.</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3. Правовой статус Европейского Союза.</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4.    Проблемы политико-правовой интеграции государств-членов Европейского Союза на современном этапе.</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5.    Право Европейского Союза – новая правовая система. Ее сущность, тенденции эволюции.</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6. Институционный механизм ЕС как фундамент функционирования ЕС.</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7.    Соотношение права Европейского Союза и права его государств-членов.</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lastRenderedPageBreak/>
        <w:t>8.    Взаимосвязь Европейского Парламента с парламентами государств-членов.</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 xml:space="preserve">9.    Элементы </w:t>
      </w:r>
      <w:proofErr w:type="spellStart"/>
      <w:r w:rsidRPr="00FD02BC">
        <w:rPr>
          <w:rFonts w:ascii="Times New Roman CYR" w:hAnsi="Times New Roman CYR" w:cs="Times New Roman CYR"/>
          <w:color w:val="000000"/>
        </w:rPr>
        <w:t>наднациональности</w:t>
      </w:r>
      <w:proofErr w:type="spellEnd"/>
      <w:r w:rsidRPr="00FD02BC">
        <w:rPr>
          <w:rFonts w:ascii="Times New Roman CYR" w:hAnsi="Times New Roman CYR" w:cs="Times New Roman CYR"/>
          <w:color w:val="000000"/>
        </w:rPr>
        <w:t xml:space="preserve"> в Европейском Союзе и его правовой системе.</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10.    Правовой статус Совета Европейского Союза.</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11.    Правовой статус Европейского парламента.</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12. «Правительство ЕС»: статус, проблемы функционирования.</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13.    Правовой статус Европейской комиссии.</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14. Контрольные институты и органы ЕС: их роль и значение в институционной системе ЕС.</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15. Особенности законодательного процесса ЕС. Изменения по Лиссабонскому договору.</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16.    Эволюция судебной власти Европейского Союза.</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17.    Правовой режим общей внешней политики и политики безопасности Европейского Союза.</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18.    Правовые основы сотрудничества полиций и судебных органов государств-членов Европейского Союза в уголовно-правовой сфере.</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 xml:space="preserve">19.    </w:t>
      </w:r>
      <w:proofErr w:type="spellStart"/>
      <w:r w:rsidRPr="00FD02BC">
        <w:rPr>
          <w:rFonts w:ascii="Times New Roman CYR" w:hAnsi="Times New Roman CYR" w:cs="Times New Roman CYR"/>
          <w:color w:val="000000"/>
        </w:rPr>
        <w:t>Европол</w:t>
      </w:r>
      <w:proofErr w:type="spellEnd"/>
      <w:r w:rsidRPr="00FD02BC">
        <w:rPr>
          <w:rFonts w:ascii="Times New Roman CYR" w:hAnsi="Times New Roman CYR" w:cs="Times New Roman CYR"/>
          <w:color w:val="000000"/>
        </w:rPr>
        <w:t>: правовые основы организации и деятельности.</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20.    Международно-правовые связи Европейского Союза.</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21.    Вопросы борьбы с преступностью в праве Европейского Союза.</w:t>
      </w:r>
    </w:p>
    <w:p w:rsidR="001F7FC1" w:rsidRPr="00FD02BC" w:rsidRDefault="001F7FC1" w:rsidP="00821386">
      <w:pPr>
        <w:tabs>
          <w:tab w:val="left" w:pos="284"/>
        </w:tabs>
        <w:autoSpaceDE w:val="0"/>
        <w:autoSpaceDN w:val="0"/>
        <w:adjustRightInd w:val="0"/>
        <w:ind w:firstLine="709"/>
        <w:rPr>
          <w:rFonts w:ascii="Times New Roman CYR" w:hAnsi="Times New Roman CYR" w:cs="Times New Roman CYR"/>
          <w:color w:val="000000"/>
        </w:rPr>
      </w:pPr>
      <w:r w:rsidRPr="00FD02BC">
        <w:rPr>
          <w:rFonts w:ascii="Times New Roman CYR" w:hAnsi="Times New Roman CYR" w:cs="Times New Roman CYR"/>
          <w:color w:val="000000"/>
        </w:rPr>
        <w:t>22.     Правовые основы таможенного союза ЕС.</w:t>
      </w:r>
    </w:p>
    <w:p w:rsidR="001F7FC1" w:rsidRDefault="001F7FC1" w:rsidP="00821386">
      <w:pPr>
        <w:tabs>
          <w:tab w:val="left" w:pos="284"/>
        </w:tabs>
        <w:autoSpaceDE w:val="0"/>
        <w:autoSpaceDN w:val="0"/>
        <w:adjustRightInd w:val="0"/>
        <w:spacing w:line="360" w:lineRule="auto"/>
        <w:ind w:firstLine="709"/>
        <w:rPr>
          <w:rFonts w:ascii="Times New Roman CYR" w:hAnsi="Times New Roman CYR" w:cs="Times New Roman CYR"/>
          <w:color w:val="000000"/>
        </w:rPr>
      </w:pPr>
    </w:p>
    <w:p w:rsidR="00222064" w:rsidRPr="000720FD" w:rsidRDefault="00222064" w:rsidP="008E2DF5">
      <w:pPr>
        <w:jc w:val="left"/>
        <w:rPr>
          <w:b/>
          <w:highlight w:val="yellow"/>
        </w:rPr>
        <w:sectPr w:rsidR="00222064" w:rsidRPr="000720FD" w:rsidSect="008E2DF5">
          <w:pgSz w:w="11906" w:h="16838"/>
          <w:pgMar w:top="1134" w:right="851" w:bottom="1134" w:left="1701" w:header="709" w:footer="709" w:gutter="0"/>
          <w:cols w:space="708"/>
          <w:docGrid w:linePitch="360"/>
        </w:sectPr>
      </w:pPr>
    </w:p>
    <w:p w:rsidR="002B0A92" w:rsidRDefault="002565BD" w:rsidP="00EE74F9">
      <w:pPr>
        <w:rPr>
          <w:b/>
        </w:rPr>
      </w:pPr>
      <w:r w:rsidRPr="00CE3DA5">
        <w:rPr>
          <w:b/>
        </w:rPr>
        <w:lastRenderedPageBreak/>
        <w:t>4</w:t>
      </w:r>
      <w:r w:rsidR="00EE74F9" w:rsidRPr="00CE3DA5">
        <w:rPr>
          <w:b/>
        </w:rPr>
        <w:t>.</w:t>
      </w:r>
      <w:r w:rsidR="00934ABA">
        <w:rPr>
          <w:b/>
        </w:rPr>
        <w:t>3.5</w:t>
      </w:r>
      <w:r w:rsidR="00EE74F9" w:rsidRPr="00CE3DA5">
        <w:rPr>
          <w:b/>
        </w:rPr>
        <w:t xml:space="preserve">. </w:t>
      </w:r>
      <w:r w:rsidR="003E5F45" w:rsidRPr="00CE3DA5">
        <w:rPr>
          <w:b/>
        </w:rPr>
        <w:t xml:space="preserve">Критерии оценивания </w:t>
      </w:r>
      <w:r w:rsidR="003E5F45">
        <w:rPr>
          <w:b/>
        </w:rPr>
        <w:t>выпускной квалификационной работы</w:t>
      </w:r>
      <w:r w:rsidR="00B13DDB">
        <w:rPr>
          <w:b/>
        </w:rPr>
        <w:t xml:space="preserve"> по направлению подготовки 40.03.01 «Юриспруденция»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0489"/>
        <w:gridCol w:w="2127"/>
      </w:tblGrid>
      <w:tr w:rsidR="00824144" w:rsidRPr="002131BA" w:rsidTr="00EA6720">
        <w:tc>
          <w:tcPr>
            <w:tcW w:w="2093" w:type="dxa"/>
          </w:tcPr>
          <w:p w:rsidR="00824144" w:rsidRPr="002131BA" w:rsidRDefault="00824144" w:rsidP="004B1B04">
            <w:pPr>
              <w:ind w:firstLine="0"/>
              <w:rPr>
                <w:sz w:val="22"/>
                <w:szCs w:val="22"/>
              </w:rPr>
            </w:pPr>
            <w:r w:rsidRPr="002131BA">
              <w:rPr>
                <w:sz w:val="22"/>
                <w:szCs w:val="22"/>
              </w:rPr>
              <w:t>Уровень оценивания</w:t>
            </w:r>
          </w:p>
        </w:tc>
        <w:tc>
          <w:tcPr>
            <w:tcW w:w="10489" w:type="dxa"/>
          </w:tcPr>
          <w:p w:rsidR="00824144" w:rsidRPr="002131BA" w:rsidRDefault="00824144" w:rsidP="004B1B04">
            <w:pPr>
              <w:ind w:firstLine="0"/>
              <w:jc w:val="center"/>
              <w:rPr>
                <w:sz w:val="22"/>
                <w:szCs w:val="22"/>
              </w:rPr>
            </w:pPr>
            <w:r w:rsidRPr="002131BA">
              <w:rPr>
                <w:sz w:val="22"/>
                <w:szCs w:val="22"/>
              </w:rPr>
              <w:t>Критерий оценивания</w:t>
            </w:r>
          </w:p>
        </w:tc>
        <w:tc>
          <w:tcPr>
            <w:tcW w:w="2127" w:type="dxa"/>
          </w:tcPr>
          <w:p w:rsidR="00824144" w:rsidRPr="002131BA" w:rsidRDefault="00824144" w:rsidP="004B1B04">
            <w:pPr>
              <w:ind w:firstLine="0"/>
              <w:rPr>
                <w:sz w:val="22"/>
                <w:szCs w:val="22"/>
              </w:rPr>
            </w:pPr>
            <w:r w:rsidRPr="002131BA">
              <w:rPr>
                <w:sz w:val="22"/>
                <w:szCs w:val="22"/>
              </w:rPr>
              <w:t>оценка</w:t>
            </w:r>
          </w:p>
        </w:tc>
      </w:tr>
      <w:tr w:rsidR="00824144" w:rsidRPr="002131BA" w:rsidTr="00EA6720">
        <w:tc>
          <w:tcPr>
            <w:tcW w:w="2093" w:type="dxa"/>
          </w:tcPr>
          <w:p w:rsidR="00824144" w:rsidRPr="002131BA" w:rsidRDefault="00824144" w:rsidP="004B1B04">
            <w:pPr>
              <w:ind w:firstLine="0"/>
              <w:rPr>
                <w:b/>
              </w:rPr>
            </w:pPr>
            <w:r w:rsidRPr="007D6A24">
              <w:rPr>
                <w:sz w:val="22"/>
                <w:szCs w:val="22"/>
              </w:rPr>
              <w:t>Нулевой уровен</w:t>
            </w:r>
            <w:r w:rsidR="00963628" w:rsidRPr="007D6A24">
              <w:rPr>
                <w:sz w:val="22"/>
                <w:szCs w:val="22"/>
              </w:rPr>
              <w:t>ь</w:t>
            </w:r>
            <w:r w:rsidR="00963628">
              <w:rPr>
                <w:sz w:val="20"/>
                <w:szCs w:val="20"/>
              </w:rPr>
              <w:t xml:space="preserve"> -</w:t>
            </w:r>
            <w:r w:rsidR="00E61590">
              <w:rPr>
                <w:sz w:val="20"/>
                <w:szCs w:val="20"/>
              </w:rPr>
              <w:t xml:space="preserve"> компетенции не сформированы</w:t>
            </w:r>
          </w:p>
        </w:tc>
        <w:tc>
          <w:tcPr>
            <w:tcW w:w="10489" w:type="dxa"/>
          </w:tcPr>
          <w:p w:rsidR="00824144" w:rsidRPr="00C05D90" w:rsidRDefault="00824144" w:rsidP="004B1B04">
            <w:pPr>
              <w:widowControl/>
              <w:ind w:firstLine="0"/>
              <w:jc w:val="left"/>
              <w:rPr>
                <w:sz w:val="20"/>
                <w:szCs w:val="20"/>
              </w:rPr>
            </w:pPr>
            <w:r w:rsidRPr="00C05D90">
              <w:rPr>
                <w:sz w:val="20"/>
                <w:szCs w:val="20"/>
              </w:rPr>
              <w:t>Отсутствие знаний</w:t>
            </w:r>
            <w:r w:rsidRPr="002131BA">
              <w:rPr>
                <w:sz w:val="20"/>
                <w:szCs w:val="20"/>
              </w:rPr>
              <w:t xml:space="preserve">, умений, навыков </w:t>
            </w:r>
            <w:r w:rsidRPr="00C05D90">
              <w:rPr>
                <w:sz w:val="20"/>
                <w:szCs w:val="20"/>
              </w:rPr>
              <w:t>у студента в рамках содержания выпускной квалификационной работы.</w:t>
            </w:r>
            <w:r w:rsidRPr="002131BA">
              <w:rPr>
                <w:sz w:val="20"/>
                <w:szCs w:val="20"/>
              </w:rPr>
              <w:t xml:space="preserve"> </w:t>
            </w:r>
            <w:r w:rsidRPr="00C05D90">
              <w:rPr>
                <w:sz w:val="20"/>
                <w:szCs w:val="20"/>
              </w:rPr>
              <w:t>Студент показал фрагментарные знания</w:t>
            </w:r>
            <w:r w:rsidRPr="002131BA">
              <w:rPr>
                <w:sz w:val="20"/>
                <w:szCs w:val="20"/>
              </w:rPr>
              <w:t xml:space="preserve"> </w:t>
            </w:r>
            <w:r w:rsidRPr="00C05D90">
              <w:rPr>
                <w:sz w:val="20"/>
                <w:szCs w:val="20"/>
              </w:rPr>
              <w:t xml:space="preserve">в рамках содержания выпускной </w:t>
            </w:r>
          </w:p>
          <w:p w:rsidR="00824144" w:rsidRPr="00C05D90" w:rsidRDefault="00824144" w:rsidP="004B1B04">
            <w:pPr>
              <w:widowControl/>
              <w:ind w:firstLine="0"/>
              <w:jc w:val="left"/>
              <w:rPr>
                <w:sz w:val="20"/>
                <w:szCs w:val="20"/>
              </w:rPr>
            </w:pPr>
            <w:r w:rsidRPr="00C05D90">
              <w:rPr>
                <w:sz w:val="20"/>
                <w:szCs w:val="20"/>
              </w:rPr>
              <w:t>квалификационной работы; знания отдельных</w:t>
            </w:r>
            <w:r w:rsidRPr="002131BA">
              <w:rPr>
                <w:sz w:val="20"/>
                <w:szCs w:val="20"/>
              </w:rPr>
              <w:t xml:space="preserve"> </w:t>
            </w:r>
            <w:r w:rsidRPr="00C05D90">
              <w:rPr>
                <w:sz w:val="20"/>
                <w:szCs w:val="20"/>
              </w:rPr>
              <w:t xml:space="preserve">литературных источников, выпускной </w:t>
            </w:r>
            <w:proofErr w:type="spellStart"/>
            <w:r w:rsidRPr="00C05D90">
              <w:rPr>
                <w:sz w:val="20"/>
                <w:szCs w:val="20"/>
              </w:rPr>
              <w:t>квалификационн</w:t>
            </w:r>
            <w:proofErr w:type="spellEnd"/>
          </w:p>
          <w:p w:rsidR="00824144" w:rsidRPr="00C05D90" w:rsidRDefault="00824144" w:rsidP="004B1B04">
            <w:pPr>
              <w:widowControl/>
              <w:ind w:firstLine="0"/>
              <w:jc w:val="left"/>
              <w:rPr>
                <w:sz w:val="20"/>
                <w:szCs w:val="20"/>
              </w:rPr>
            </w:pPr>
            <w:r w:rsidRPr="00C05D90">
              <w:rPr>
                <w:sz w:val="20"/>
                <w:szCs w:val="20"/>
              </w:rPr>
              <w:t>ой работы, а также неумение использовать научную терминологию,</w:t>
            </w:r>
            <w:r w:rsidRPr="002131BA">
              <w:rPr>
                <w:sz w:val="20"/>
                <w:szCs w:val="20"/>
              </w:rPr>
              <w:t xml:space="preserve"> </w:t>
            </w:r>
            <w:r w:rsidRPr="00C05D90">
              <w:rPr>
                <w:sz w:val="20"/>
                <w:szCs w:val="20"/>
              </w:rPr>
              <w:t>наличие в работе</w:t>
            </w:r>
          </w:p>
          <w:p w:rsidR="00824144" w:rsidRPr="002131BA" w:rsidRDefault="00824144" w:rsidP="004B1B04">
            <w:pPr>
              <w:widowControl/>
              <w:ind w:firstLine="0"/>
              <w:jc w:val="left"/>
              <w:rPr>
                <w:sz w:val="20"/>
                <w:szCs w:val="20"/>
              </w:rPr>
            </w:pPr>
            <w:r w:rsidRPr="00C05D90">
              <w:rPr>
                <w:sz w:val="20"/>
                <w:szCs w:val="20"/>
              </w:rPr>
              <w:t>грубых структурных ошибок и несоответствующее требованиям оформление.</w:t>
            </w:r>
          </w:p>
          <w:p w:rsidR="00824144" w:rsidRPr="002038FE" w:rsidRDefault="00824144" w:rsidP="00B13DDB">
            <w:pPr>
              <w:widowControl/>
              <w:ind w:firstLine="0"/>
              <w:jc w:val="left"/>
              <w:rPr>
                <w:sz w:val="20"/>
                <w:szCs w:val="20"/>
              </w:rPr>
            </w:pPr>
            <w:r w:rsidRPr="002131BA">
              <w:rPr>
                <w:sz w:val="20"/>
                <w:szCs w:val="20"/>
              </w:rPr>
              <w:t>Невыполнение квалификационных заданий в рамках соответствующих компетенций</w:t>
            </w:r>
            <w:r>
              <w:rPr>
                <w:sz w:val="20"/>
                <w:szCs w:val="20"/>
              </w:rPr>
              <w:t>, отсутствие ответов на вопросы комиссии</w:t>
            </w:r>
            <w:r w:rsidR="00B13DDB">
              <w:rPr>
                <w:sz w:val="20"/>
                <w:szCs w:val="20"/>
              </w:rPr>
              <w:t>.</w:t>
            </w:r>
          </w:p>
        </w:tc>
        <w:tc>
          <w:tcPr>
            <w:tcW w:w="2127" w:type="dxa"/>
          </w:tcPr>
          <w:p w:rsidR="00824144" w:rsidRPr="002131BA" w:rsidRDefault="00824144" w:rsidP="004B1B04">
            <w:pPr>
              <w:ind w:firstLine="0"/>
              <w:rPr>
                <w:sz w:val="20"/>
                <w:szCs w:val="20"/>
              </w:rPr>
            </w:pPr>
            <w:r w:rsidRPr="002131BA">
              <w:rPr>
                <w:sz w:val="20"/>
                <w:szCs w:val="20"/>
              </w:rPr>
              <w:t>неудовлетворительно</w:t>
            </w:r>
          </w:p>
        </w:tc>
      </w:tr>
      <w:tr w:rsidR="00824144" w:rsidRPr="002131BA" w:rsidTr="00EA6720">
        <w:trPr>
          <w:trHeight w:val="1691"/>
        </w:trPr>
        <w:tc>
          <w:tcPr>
            <w:tcW w:w="2093" w:type="dxa"/>
          </w:tcPr>
          <w:p w:rsidR="00824144" w:rsidRPr="002131BA" w:rsidRDefault="00824144" w:rsidP="004B1B04">
            <w:pPr>
              <w:ind w:firstLine="0"/>
              <w:rPr>
                <w:sz w:val="22"/>
                <w:szCs w:val="22"/>
              </w:rPr>
            </w:pPr>
            <w:r>
              <w:rPr>
                <w:sz w:val="22"/>
                <w:szCs w:val="22"/>
              </w:rPr>
              <w:t xml:space="preserve">Низкий </w:t>
            </w:r>
            <w:r w:rsidRPr="002131BA">
              <w:rPr>
                <w:sz w:val="22"/>
                <w:szCs w:val="22"/>
              </w:rPr>
              <w:t>уровень</w:t>
            </w:r>
          </w:p>
        </w:tc>
        <w:tc>
          <w:tcPr>
            <w:tcW w:w="10489" w:type="dxa"/>
          </w:tcPr>
          <w:p w:rsidR="00824144" w:rsidRPr="00C05D90" w:rsidRDefault="00824144" w:rsidP="004B1B04">
            <w:pPr>
              <w:widowControl/>
              <w:ind w:firstLine="0"/>
              <w:jc w:val="left"/>
              <w:rPr>
                <w:sz w:val="20"/>
                <w:szCs w:val="20"/>
              </w:rPr>
            </w:pPr>
            <w:r w:rsidRPr="00C05D90">
              <w:rPr>
                <w:sz w:val="20"/>
                <w:szCs w:val="20"/>
              </w:rPr>
              <w:t>Студент показал недостаточно полный объем знаний в</w:t>
            </w:r>
            <w:r w:rsidRPr="002131BA">
              <w:rPr>
                <w:sz w:val="20"/>
                <w:szCs w:val="20"/>
              </w:rPr>
              <w:t xml:space="preserve"> </w:t>
            </w:r>
            <w:r w:rsidRPr="00C05D90">
              <w:rPr>
                <w:sz w:val="20"/>
                <w:szCs w:val="20"/>
              </w:rPr>
              <w:t>рамках содержания выпускной квалификационной работы; работа с</w:t>
            </w:r>
            <w:r w:rsidRPr="002131BA">
              <w:rPr>
                <w:sz w:val="20"/>
                <w:szCs w:val="20"/>
              </w:rPr>
              <w:t xml:space="preserve"> </w:t>
            </w:r>
            <w:r w:rsidRPr="00C05D90">
              <w:rPr>
                <w:sz w:val="20"/>
                <w:szCs w:val="20"/>
              </w:rPr>
              <w:t>существенными структурными, лингвистическими и логическими ошибками; слабое владение</w:t>
            </w:r>
            <w:r w:rsidRPr="002131BA">
              <w:rPr>
                <w:sz w:val="20"/>
                <w:szCs w:val="20"/>
              </w:rPr>
              <w:t xml:space="preserve"> </w:t>
            </w:r>
            <w:r w:rsidRPr="00C05D90">
              <w:rPr>
                <w:sz w:val="20"/>
                <w:szCs w:val="20"/>
              </w:rPr>
              <w:t>инструментарием эмпирической части работы, некомпетентность</w:t>
            </w:r>
            <w:r w:rsidRPr="002131BA">
              <w:rPr>
                <w:sz w:val="20"/>
                <w:szCs w:val="20"/>
              </w:rPr>
              <w:t xml:space="preserve"> </w:t>
            </w:r>
            <w:r w:rsidRPr="00C05D90">
              <w:rPr>
                <w:sz w:val="20"/>
                <w:szCs w:val="20"/>
              </w:rPr>
              <w:t>в проведении исследования; неумение ориентироваться</w:t>
            </w:r>
            <w:r w:rsidRPr="002131BA">
              <w:rPr>
                <w:sz w:val="20"/>
                <w:szCs w:val="20"/>
              </w:rPr>
              <w:t xml:space="preserve"> </w:t>
            </w:r>
            <w:r w:rsidRPr="00C05D90">
              <w:rPr>
                <w:sz w:val="20"/>
                <w:szCs w:val="20"/>
              </w:rPr>
              <w:t>в основных теориях, концепциях и направлениях проблемы, рассмотренно</w:t>
            </w:r>
            <w:r w:rsidRPr="002131BA">
              <w:rPr>
                <w:sz w:val="20"/>
                <w:szCs w:val="20"/>
              </w:rPr>
              <w:t>й</w:t>
            </w:r>
            <w:r w:rsidRPr="00C05D90">
              <w:rPr>
                <w:sz w:val="20"/>
                <w:szCs w:val="20"/>
              </w:rPr>
              <w:t xml:space="preserve"> в выпускной квалификационной работе.</w:t>
            </w:r>
          </w:p>
          <w:p w:rsidR="00824144" w:rsidRDefault="00824144" w:rsidP="004B1B04">
            <w:pPr>
              <w:widowControl/>
              <w:ind w:firstLine="0"/>
              <w:jc w:val="left"/>
              <w:rPr>
                <w:sz w:val="20"/>
                <w:szCs w:val="20"/>
              </w:rPr>
            </w:pPr>
            <w:r w:rsidRPr="00C05D90">
              <w:rPr>
                <w:sz w:val="20"/>
                <w:szCs w:val="20"/>
              </w:rPr>
              <w:t>К выпускной работе имеются замечания по содержанию, по глубине проведенного исследования, работа оформлена неаккуратно, работа доложена неубедительно, не на все предложенные вопросы даны удовлетворительные ответы.</w:t>
            </w:r>
          </w:p>
          <w:p w:rsidR="00824144" w:rsidRPr="00821FD6" w:rsidRDefault="00824144" w:rsidP="00B13DDB">
            <w:pPr>
              <w:widowControl/>
              <w:ind w:firstLine="0"/>
              <w:jc w:val="left"/>
              <w:rPr>
                <w:sz w:val="20"/>
                <w:szCs w:val="20"/>
              </w:rPr>
            </w:pPr>
            <w:r w:rsidRPr="00174FBD">
              <w:rPr>
                <w:sz w:val="20"/>
                <w:szCs w:val="20"/>
              </w:rPr>
              <w:t>Квалификационные задания в рамках соответствующих компетенций выполнены частично</w:t>
            </w:r>
            <w:r w:rsidR="00B13DDB">
              <w:rPr>
                <w:sz w:val="20"/>
                <w:szCs w:val="20"/>
              </w:rPr>
              <w:t>.</w:t>
            </w:r>
          </w:p>
        </w:tc>
        <w:tc>
          <w:tcPr>
            <w:tcW w:w="2127" w:type="dxa"/>
          </w:tcPr>
          <w:p w:rsidR="00824144" w:rsidRPr="002131BA" w:rsidRDefault="00824144" w:rsidP="004B1B04">
            <w:pPr>
              <w:ind w:firstLine="0"/>
              <w:rPr>
                <w:sz w:val="20"/>
                <w:szCs w:val="20"/>
              </w:rPr>
            </w:pPr>
            <w:r w:rsidRPr="002131BA">
              <w:rPr>
                <w:sz w:val="20"/>
                <w:szCs w:val="20"/>
              </w:rPr>
              <w:t>удовлетворительно</w:t>
            </w:r>
          </w:p>
        </w:tc>
      </w:tr>
      <w:tr w:rsidR="00824144" w:rsidRPr="002131BA" w:rsidTr="00EA6720">
        <w:tc>
          <w:tcPr>
            <w:tcW w:w="2093" w:type="dxa"/>
          </w:tcPr>
          <w:p w:rsidR="00824144" w:rsidRPr="002131BA" w:rsidRDefault="00824144" w:rsidP="004B1B04">
            <w:pPr>
              <w:ind w:firstLine="0"/>
              <w:rPr>
                <w:sz w:val="22"/>
                <w:szCs w:val="22"/>
              </w:rPr>
            </w:pPr>
            <w:r w:rsidRPr="002131BA">
              <w:rPr>
                <w:sz w:val="22"/>
                <w:szCs w:val="22"/>
              </w:rPr>
              <w:t>Средний уровень</w:t>
            </w:r>
          </w:p>
        </w:tc>
        <w:tc>
          <w:tcPr>
            <w:tcW w:w="10489" w:type="dxa"/>
          </w:tcPr>
          <w:p w:rsidR="00824144" w:rsidRPr="00C05D90" w:rsidRDefault="00824144" w:rsidP="004B1B04">
            <w:pPr>
              <w:widowControl/>
              <w:ind w:firstLine="0"/>
              <w:jc w:val="left"/>
              <w:rPr>
                <w:sz w:val="20"/>
                <w:szCs w:val="20"/>
              </w:rPr>
            </w:pPr>
            <w:r w:rsidRPr="00C05D90">
              <w:rPr>
                <w:sz w:val="20"/>
                <w:szCs w:val="20"/>
              </w:rPr>
              <w:t>Студент показал достаточно</w:t>
            </w:r>
            <w:r w:rsidRPr="002131BA">
              <w:rPr>
                <w:sz w:val="20"/>
                <w:szCs w:val="20"/>
              </w:rPr>
              <w:t xml:space="preserve"> </w:t>
            </w:r>
            <w:r w:rsidRPr="00C05D90">
              <w:rPr>
                <w:sz w:val="20"/>
                <w:szCs w:val="20"/>
              </w:rPr>
              <w:t>полные и систематизированные знания в рамках содержания выпускной квалификационной работы; использование необходимой научной терминологии, стилистически грамотное, логически правильное изложение текста, умение делать обоснованные</w:t>
            </w:r>
            <w:r w:rsidRPr="002131BA">
              <w:rPr>
                <w:sz w:val="20"/>
                <w:szCs w:val="20"/>
              </w:rPr>
              <w:t xml:space="preserve"> </w:t>
            </w:r>
            <w:r w:rsidRPr="00C05D90">
              <w:rPr>
                <w:sz w:val="20"/>
                <w:szCs w:val="20"/>
              </w:rPr>
              <w:t>выводы; владение</w:t>
            </w:r>
          </w:p>
          <w:p w:rsidR="00824144" w:rsidRPr="00C05D90" w:rsidRDefault="00824144" w:rsidP="004B1B04">
            <w:pPr>
              <w:widowControl/>
              <w:ind w:firstLine="0"/>
              <w:jc w:val="left"/>
              <w:rPr>
                <w:sz w:val="20"/>
                <w:szCs w:val="20"/>
              </w:rPr>
            </w:pPr>
            <w:r w:rsidRPr="00C05D90">
              <w:rPr>
                <w:sz w:val="20"/>
                <w:szCs w:val="20"/>
              </w:rPr>
              <w:t xml:space="preserve">инструментарием выпускной квалификационной </w:t>
            </w:r>
            <w:r w:rsidRPr="002131BA">
              <w:rPr>
                <w:sz w:val="20"/>
                <w:szCs w:val="20"/>
              </w:rPr>
              <w:t>работы</w:t>
            </w:r>
            <w:r w:rsidRPr="00C05D90">
              <w:rPr>
                <w:sz w:val="20"/>
                <w:szCs w:val="20"/>
              </w:rPr>
              <w:t>, умение его использовать в решении профессиональных задач; умение ориентироваться в базовых</w:t>
            </w:r>
            <w:r w:rsidRPr="002131BA">
              <w:rPr>
                <w:sz w:val="20"/>
                <w:szCs w:val="20"/>
              </w:rPr>
              <w:t xml:space="preserve"> </w:t>
            </w:r>
            <w:r w:rsidRPr="00C05D90">
              <w:rPr>
                <w:sz w:val="20"/>
                <w:szCs w:val="20"/>
              </w:rPr>
              <w:t xml:space="preserve">теориях, концепциях и направлениях </w:t>
            </w:r>
          </w:p>
          <w:p w:rsidR="00824144" w:rsidRPr="00C05D90" w:rsidRDefault="00824144" w:rsidP="004B1B04">
            <w:pPr>
              <w:widowControl/>
              <w:ind w:firstLine="0"/>
              <w:jc w:val="left"/>
              <w:rPr>
                <w:sz w:val="20"/>
                <w:szCs w:val="20"/>
              </w:rPr>
            </w:pPr>
            <w:r w:rsidRPr="00C05D90">
              <w:rPr>
                <w:sz w:val="20"/>
                <w:szCs w:val="20"/>
              </w:rPr>
              <w:t>проблемы рассмотренной в выпускной квалификационной работе.</w:t>
            </w:r>
          </w:p>
          <w:p w:rsidR="00824144" w:rsidRPr="00933EEF" w:rsidRDefault="00824144" w:rsidP="00B13DDB">
            <w:pPr>
              <w:ind w:firstLine="0"/>
              <w:rPr>
                <w:sz w:val="20"/>
                <w:szCs w:val="20"/>
              </w:rPr>
            </w:pPr>
            <w:r w:rsidRPr="002131BA">
              <w:rPr>
                <w:sz w:val="20"/>
                <w:szCs w:val="20"/>
              </w:rPr>
              <w:t>Квалификационные задания в рамках соответствующих компетенций выполнены на достаточном уровне</w:t>
            </w:r>
            <w:r w:rsidR="00B13DDB">
              <w:rPr>
                <w:sz w:val="20"/>
                <w:szCs w:val="20"/>
              </w:rPr>
              <w:t>.</w:t>
            </w:r>
          </w:p>
        </w:tc>
        <w:tc>
          <w:tcPr>
            <w:tcW w:w="2127" w:type="dxa"/>
          </w:tcPr>
          <w:p w:rsidR="00824144" w:rsidRPr="002131BA" w:rsidRDefault="00824144" w:rsidP="004B1B04">
            <w:pPr>
              <w:ind w:firstLine="0"/>
              <w:rPr>
                <w:sz w:val="20"/>
                <w:szCs w:val="20"/>
              </w:rPr>
            </w:pPr>
            <w:r w:rsidRPr="002131BA">
              <w:rPr>
                <w:sz w:val="20"/>
                <w:szCs w:val="20"/>
              </w:rPr>
              <w:t>хорошо</w:t>
            </w:r>
          </w:p>
        </w:tc>
      </w:tr>
      <w:tr w:rsidR="00824144" w:rsidRPr="002131BA" w:rsidTr="00EA6720">
        <w:tc>
          <w:tcPr>
            <w:tcW w:w="2093" w:type="dxa"/>
          </w:tcPr>
          <w:p w:rsidR="00824144" w:rsidRPr="002131BA" w:rsidRDefault="00824144" w:rsidP="004B1B04">
            <w:pPr>
              <w:ind w:firstLine="0"/>
              <w:rPr>
                <w:sz w:val="22"/>
                <w:szCs w:val="22"/>
              </w:rPr>
            </w:pPr>
            <w:r w:rsidRPr="002131BA">
              <w:rPr>
                <w:sz w:val="22"/>
                <w:szCs w:val="22"/>
              </w:rPr>
              <w:t>Высокий уровень</w:t>
            </w:r>
          </w:p>
        </w:tc>
        <w:tc>
          <w:tcPr>
            <w:tcW w:w="10489" w:type="dxa"/>
          </w:tcPr>
          <w:p w:rsidR="00824144" w:rsidRPr="00C05D90" w:rsidRDefault="00824144" w:rsidP="004B1B04">
            <w:pPr>
              <w:widowControl/>
              <w:ind w:firstLine="0"/>
              <w:jc w:val="left"/>
              <w:rPr>
                <w:sz w:val="20"/>
                <w:szCs w:val="20"/>
              </w:rPr>
            </w:pPr>
            <w:r w:rsidRPr="00C05D90">
              <w:rPr>
                <w:sz w:val="20"/>
                <w:szCs w:val="20"/>
              </w:rPr>
              <w:t>Студент показал</w:t>
            </w:r>
            <w:r w:rsidRPr="002131BA">
              <w:rPr>
                <w:sz w:val="20"/>
                <w:szCs w:val="20"/>
              </w:rPr>
              <w:t xml:space="preserve"> </w:t>
            </w:r>
            <w:r w:rsidRPr="00C05D90">
              <w:rPr>
                <w:sz w:val="20"/>
                <w:szCs w:val="20"/>
              </w:rPr>
              <w:t xml:space="preserve">систематизированные, глубокие и полные знания по всей проблеме рассмотренной в выпускной квалификационной работе; точное использование научной терминологии (в том числе на иностранном языке), стилистически грамотное, логически правильное изложение работы; </w:t>
            </w:r>
          </w:p>
          <w:p w:rsidR="00824144" w:rsidRPr="00C05D90" w:rsidRDefault="00824144" w:rsidP="004B1B04">
            <w:pPr>
              <w:widowControl/>
              <w:ind w:firstLine="0"/>
              <w:jc w:val="left"/>
              <w:rPr>
                <w:sz w:val="20"/>
                <w:szCs w:val="20"/>
              </w:rPr>
            </w:pPr>
            <w:r w:rsidRPr="002131BA">
              <w:rPr>
                <w:sz w:val="20"/>
                <w:szCs w:val="20"/>
              </w:rPr>
              <w:t>В</w:t>
            </w:r>
            <w:r w:rsidRPr="00C05D90">
              <w:rPr>
                <w:sz w:val="20"/>
                <w:szCs w:val="20"/>
              </w:rPr>
              <w:t>ладение</w:t>
            </w:r>
            <w:r w:rsidRPr="002131BA">
              <w:rPr>
                <w:sz w:val="20"/>
                <w:szCs w:val="20"/>
              </w:rPr>
              <w:t xml:space="preserve"> </w:t>
            </w:r>
            <w:r w:rsidRPr="00C05D90">
              <w:rPr>
                <w:sz w:val="20"/>
                <w:szCs w:val="20"/>
              </w:rPr>
              <w:t xml:space="preserve">инструментарием эмпирического исследования, работа глубоко и полно освещает заявленную тему, т.е. в работе представлены все исследования по проблематике, приведены теоретические </w:t>
            </w:r>
          </w:p>
          <w:p w:rsidR="00824144" w:rsidRPr="002131BA" w:rsidRDefault="00824144" w:rsidP="004B1B04">
            <w:pPr>
              <w:widowControl/>
              <w:ind w:firstLine="0"/>
              <w:jc w:val="left"/>
              <w:rPr>
                <w:sz w:val="20"/>
                <w:szCs w:val="20"/>
              </w:rPr>
            </w:pPr>
            <w:r w:rsidRPr="00C05D90">
              <w:rPr>
                <w:sz w:val="20"/>
                <w:szCs w:val="20"/>
              </w:rPr>
              <w:t>обоснования грамматических, лексических, стилистических и иных особенностей, обозначенных в теме выпускной квалификационной работы;</w:t>
            </w:r>
            <w:r w:rsidRPr="002131BA">
              <w:rPr>
                <w:sz w:val="20"/>
                <w:szCs w:val="20"/>
              </w:rPr>
              <w:t xml:space="preserve"> </w:t>
            </w:r>
          </w:p>
          <w:p w:rsidR="00824144" w:rsidRPr="002131BA" w:rsidRDefault="00824144" w:rsidP="004B1B04">
            <w:pPr>
              <w:widowControl/>
              <w:ind w:firstLine="0"/>
              <w:jc w:val="left"/>
              <w:rPr>
                <w:sz w:val="20"/>
                <w:szCs w:val="20"/>
              </w:rPr>
            </w:pPr>
            <w:r w:rsidRPr="002131BA">
              <w:rPr>
                <w:sz w:val="20"/>
                <w:szCs w:val="20"/>
              </w:rPr>
              <w:t>Квалификационные задания в рамках соответствующих компетенций выполнены в полном объеме на высоком уровне</w:t>
            </w:r>
            <w:r w:rsidR="00B13DDB">
              <w:rPr>
                <w:sz w:val="20"/>
                <w:szCs w:val="20"/>
              </w:rPr>
              <w:t>.</w:t>
            </w:r>
          </w:p>
          <w:p w:rsidR="00824144" w:rsidRPr="009D767F" w:rsidRDefault="00824144" w:rsidP="00B13DDB">
            <w:pPr>
              <w:widowControl/>
              <w:ind w:firstLine="0"/>
              <w:jc w:val="left"/>
              <w:rPr>
                <w:sz w:val="20"/>
                <w:szCs w:val="20"/>
              </w:rPr>
            </w:pPr>
            <w:r w:rsidRPr="002131BA">
              <w:rPr>
                <w:sz w:val="20"/>
                <w:szCs w:val="20"/>
              </w:rPr>
              <w:t>С</w:t>
            </w:r>
            <w:r w:rsidRPr="00C05D90">
              <w:rPr>
                <w:sz w:val="20"/>
                <w:szCs w:val="20"/>
              </w:rPr>
              <w:t>одержание выпускной работы доложено в краткой форме, последовательно и логично, даны четкие ответы на вопросы, поставленные членами ГЭК</w:t>
            </w:r>
            <w:r w:rsidR="00EA6720">
              <w:rPr>
                <w:sz w:val="20"/>
                <w:szCs w:val="20"/>
              </w:rPr>
              <w:t>.</w:t>
            </w:r>
          </w:p>
        </w:tc>
        <w:tc>
          <w:tcPr>
            <w:tcW w:w="2127" w:type="dxa"/>
          </w:tcPr>
          <w:p w:rsidR="00824144" w:rsidRPr="002131BA" w:rsidRDefault="00824144" w:rsidP="004B1B04">
            <w:pPr>
              <w:ind w:firstLine="0"/>
              <w:rPr>
                <w:sz w:val="20"/>
                <w:szCs w:val="20"/>
              </w:rPr>
            </w:pPr>
            <w:r w:rsidRPr="002131BA">
              <w:rPr>
                <w:sz w:val="20"/>
                <w:szCs w:val="20"/>
              </w:rPr>
              <w:t>отлично</w:t>
            </w:r>
          </w:p>
        </w:tc>
      </w:tr>
    </w:tbl>
    <w:p w:rsidR="00AD133A" w:rsidRDefault="00AD133A" w:rsidP="00EE74F9">
      <w:pPr>
        <w:rPr>
          <w:i/>
          <w:sz w:val="22"/>
          <w:szCs w:val="22"/>
          <w:highlight w:val="yellow"/>
        </w:rPr>
        <w:sectPr w:rsidR="00AD133A" w:rsidSect="008E2DF5">
          <w:pgSz w:w="16838" w:h="11906" w:orient="landscape"/>
          <w:pgMar w:top="1701" w:right="1134" w:bottom="851" w:left="1134" w:header="709" w:footer="709" w:gutter="0"/>
          <w:cols w:space="708"/>
          <w:docGrid w:linePitch="360"/>
        </w:sectPr>
      </w:pPr>
    </w:p>
    <w:p w:rsidR="00813FB0" w:rsidRPr="006C272D" w:rsidRDefault="00813FB0" w:rsidP="006C272D">
      <w:pPr>
        <w:jc w:val="center"/>
        <w:rPr>
          <w:b/>
        </w:rPr>
      </w:pPr>
    </w:p>
    <w:p w:rsidR="000A7973" w:rsidRPr="006C272D" w:rsidRDefault="002565BD" w:rsidP="006C272D">
      <w:r w:rsidRPr="006C272D">
        <w:rPr>
          <w:b/>
        </w:rPr>
        <w:t>4</w:t>
      </w:r>
      <w:r w:rsidR="00EE74F9" w:rsidRPr="006C272D">
        <w:rPr>
          <w:b/>
        </w:rPr>
        <w:t>.</w:t>
      </w:r>
      <w:r w:rsidR="000720FD" w:rsidRPr="006C272D">
        <w:rPr>
          <w:b/>
        </w:rPr>
        <w:t>4</w:t>
      </w:r>
      <w:r w:rsidR="00EE74F9" w:rsidRPr="006C272D">
        <w:rPr>
          <w:b/>
        </w:rPr>
        <w:t xml:space="preserve">. </w:t>
      </w:r>
      <w:r w:rsidRPr="006C272D">
        <w:rPr>
          <w:b/>
        </w:rPr>
        <w:t>Методические рекомендации по подготовке выпускной квалификационной работы и ее защите</w:t>
      </w:r>
    </w:p>
    <w:p w:rsidR="00FF49F3" w:rsidRPr="006C272D" w:rsidRDefault="00FF49F3" w:rsidP="00FF49F3">
      <w:pPr>
        <w:shd w:val="clear" w:color="auto" w:fill="FFFFFF"/>
        <w:ind w:right="-285" w:firstLine="567"/>
      </w:pPr>
      <w:r w:rsidRPr="006C272D">
        <w:rPr>
          <w:color w:val="000000"/>
        </w:rPr>
        <w:t>Выпускающие кафедры разрабатывают и предлагают тематику бакалаврских работ. Перечень тем  не является исчерпы</w:t>
      </w:r>
      <w:r w:rsidRPr="006C272D">
        <w:rPr>
          <w:color w:val="000000"/>
        </w:rPr>
        <w:softHyphen/>
        <w:t>вающим, допускается  некоторое отступление от предложенной кафедрой тематики при условии утверждения данной темы научным руководителем.</w:t>
      </w:r>
      <w:r w:rsidRPr="006C272D">
        <w:t xml:space="preserve"> Выбор темы может быть обусловлен темами ранее выполненных студентом курсо</w:t>
      </w:r>
      <w:r w:rsidRPr="006C272D">
        <w:softHyphen/>
        <w:t>вых работ, занятиями в научном кружке, опытом практической работы.</w:t>
      </w:r>
    </w:p>
    <w:p w:rsidR="00FF49F3" w:rsidRPr="006C272D" w:rsidRDefault="00FF49F3" w:rsidP="00FF49F3">
      <w:pPr>
        <w:ind w:right="-285" w:firstLine="567"/>
      </w:pPr>
      <w:r w:rsidRPr="006C272D">
        <w:rPr>
          <w:color w:val="000000"/>
        </w:rPr>
        <w:t xml:space="preserve"> </w:t>
      </w:r>
      <w:r w:rsidRPr="006C272D">
        <w:t>После выбора темы необходимо написать заявление (на бланке установленного образца</w:t>
      </w:r>
      <w:r>
        <w:t xml:space="preserve"> – см. Положение о ВКР юридического факультета ННГУ</w:t>
      </w:r>
      <w:r w:rsidRPr="006C272D">
        <w:t xml:space="preserve">) на имя заведующего кафедрой, с указанием выбранной темы и фамилии научного руководителя. Заявление передается лаборанту кафедры. </w:t>
      </w:r>
    </w:p>
    <w:p w:rsidR="00FF49F3" w:rsidRPr="006C272D" w:rsidRDefault="00FF49F3" w:rsidP="00FF49F3">
      <w:pPr>
        <w:shd w:val="clear" w:color="auto" w:fill="FFFFFF"/>
        <w:ind w:right="-285" w:firstLine="567"/>
        <w:rPr>
          <w:b/>
          <w:bCs/>
          <w:color w:val="000000"/>
          <w:spacing w:val="-5"/>
        </w:rPr>
      </w:pPr>
      <w:r w:rsidRPr="006C272D">
        <w:tab/>
        <w:t>После утверждения темы необходимо составить план работы – это последовательность расположения основных частей. План должен отражать содержание работы. План составляется студентом самостоятельно с учетом цели и задач исследования,  корректируется и утверждается научным руководителем. План в процессе исследования может изменяться и дополняться.</w:t>
      </w:r>
    </w:p>
    <w:p w:rsidR="00FF49F3" w:rsidRPr="006C272D" w:rsidRDefault="00FF49F3" w:rsidP="00FF49F3">
      <w:pPr>
        <w:shd w:val="clear" w:color="auto" w:fill="FFFFFF"/>
        <w:ind w:right="-285" w:firstLine="567"/>
      </w:pPr>
      <w:r w:rsidRPr="006C272D">
        <w:rPr>
          <w:bCs/>
          <w:color w:val="000000"/>
          <w:spacing w:val="-5"/>
        </w:rPr>
        <w:t xml:space="preserve">  План  работы указывается в оглавлении. Название глав не должно повторять название темы всей работы, а название параграфов не должно повторять название главы.</w:t>
      </w:r>
      <w:r w:rsidRPr="006C272D">
        <w:t xml:space="preserve"> В оглав</w:t>
      </w:r>
      <w:r w:rsidRPr="006C272D">
        <w:softHyphen/>
        <w:t>лении в хронологической последовательности даются все названия структурных частей бакалаврской работы с указанием номеров страниц.</w:t>
      </w:r>
    </w:p>
    <w:p w:rsidR="00FF49F3" w:rsidRPr="006C272D" w:rsidRDefault="00FF49F3" w:rsidP="00FF49F3">
      <w:pPr>
        <w:shd w:val="clear" w:color="auto" w:fill="FFFFFF"/>
        <w:ind w:right="-285" w:firstLine="567"/>
        <w:rPr>
          <w:color w:val="000000"/>
        </w:rPr>
      </w:pPr>
      <w:r w:rsidRPr="006C272D">
        <w:rPr>
          <w:color w:val="000000"/>
        </w:rPr>
        <w:t>Бакалаврская работа имеет следующую структуру: титульный лист, оглавле</w:t>
      </w:r>
      <w:r w:rsidRPr="006C272D">
        <w:rPr>
          <w:color w:val="000000"/>
        </w:rPr>
        <w:softHyphen/>
        <w:t xml:space="preserve">ние, введение; основная часть из 2-3 глав, поделённых на параграфы; заключение; библиографический список; приложения (если таковые имеются).                                              </w:t>
      </w:r>
    </w:p>
    <w:p w:rsidR="00FF49F3" w:rsidRPr="006C272D" w:rsidRDefault="00FF49F3" w:rsidP="00FF49F3">
      <w:pPr>
        <w:pStyle w:val="14pt"/>
        <w:spacing w:line="240" w:lineRule="auto"/>
        <w:ind w:left="0" w:right="-285" w:firstLine="567"/>
        <w:jc w:val="both"/>
        <w:rPr>
          <w:sz w:val="24"/>
          <w:szCs w:val="24"/>
        </w:rPr>
      </w:pPr>
      <w:r w:rsidRPr="006C272D">
        <w:rPr>
          <w:bCs/>
          <w:color w:val="4F81BD"/>
          <w:sz w:val="24"/>
          <w:szCs w:val="24"/>
          <w:lang w:eastAsia="en-US"/>
        </w:rPr>
        <w:t xml:space="preserve"> </w:t>
      </w:r>
      <w:r w:rsidRPr="006C272D">
        <w:rPr>
          <w:b/>
          <w:sz w:val="24"/>
          <w:szCs w:val="24"/>
        </w:rPr>
        <w:t xml:space="preserve">Введение </w:t>
      </w:r>
      <w:r w:rsidRPr="006C272D">
        <w:rPr>
          <w:sz w:val="24"/>
          <w:szCs w:val="24"/>
        </w:rPr>
        <w:t>является важной составной частью каждой работы. Введение должно содержать оценку современного со</w:t>
      </w:r>
      <w:r w:rsidRPr="006C272D">
        <w:rPr>
          <w:sz w:val="24"/>
          <w:szCs w:val="24"/>
        </w:rPr>
        <w:softHyphen/>
        <w:t>стояния избранной темы, место рассматриваемой темы в общей структуре изучаемой дисциплины, ее связь с другими разделами курса и другими изучаемыми юридическими науками.</w:t>
      </w:r>
    </w:p>
    <w:p w:rsidR="00FF49F3" w:rsidRPr="006C272D" w:rsidRDefault="00FF49F3" w:rsidP="00FF49F3">
      <w:pPr>
        <w:shd w:val="clear" w:color="auto" w:fill="FFFFFF"/>
        <w:ind w:right="-285" w:firstLine="567"/>
      </w:pPr>
      <w:r w:rsidRPr="006C272D">
        <w:rPr>
          <w:color w:val="000000"/>
        </w:rPr>
        <w:t xml:space="preserve"> В нем отражается обоснование выбранной темы</w:t>
      </w:r>
      <w:r w:rsidRPr="006C272D">
        <w:t xml:space="preserve">, ее </w:t>
      </w:r>
      <w:r w:rsidRPr="006C272D">
        <w:rPr>
          <w:color w:val="000000"/>
        </w:rPr>
        <w:t xml:space="preserve">актуальность исследуемой темы, состояние разработанности в науке исследуемой проблемы с указанием наиболее фундаментальных трудов специалистов, а также: </w:t>
      </w:r>
    </w:p>
    <w:p w:rsidR="00FF49F3" w:rsidRPr="006C272D" w:rsidRDefault="00FF49F3" w:rsidP="00FF49F3">
      <w:pPr>
        <w:shd w:val="clear" w:color="auto" w:fill="FFFFFF"/>
        <w:tabs>
          <w:tab w:val="left" w:pos="993"/>
        </w:tabs>
        <w:ind w:right="-285" w:firstLine="567"/>
      </w:pPr>
      <w:r>
        <w:rPr>
          <w:color w:val="000000"/>
        </w:rPr>
        <w:t xml:space="preserve">-      </w:t>
      </w:r>
      <w:r w:rsidRPr="006C272D">
        <w:rPr>
          <w:color w:val="000000"/>
        </w:rPr>
        <w:t>цель  исследования;</w:t>
      </w:r>
    </w:p>
    <w:p w:rsidR="00FF49F3" w:rsidRPr="006C272D" w:rsidRDefault="00FF49F3" w:rsidP="00FF49F3">
      <w:pPr>
        <w:shd w:val="clear" w:color="auto" w:fill="FFFFFF"/>
        <w:tabs>
          <w:tab w:val="left" w:pos="993"/>
        </w:tabs>
        <w:ind w:right="-285" w:firstLine="567"/>
      </w:pPr>
      <w:r>
        <w:rPr>
          <w:color w:val="000000"/>
        </w:rPr>
        <w:t xml:space="preserve">-      </w:t>
      </w:r>
      <w:r w:rsidRPr="006C272D">
        <w:rPr>
          <w:color w:val="000000"/>
        </w:rPr>
        <w:t>задачи исследования</w:t>
      </w:r>
    </w:p>
    <w:p w:rsidR="00FF49F3" w:rsidRPr="006C272D" w:rsidRDefault="00FF49F3" w:rsidP="00FF49F3">
      <w:pPr>
        <w:shd w:val="clear" w:color="auto" w:fill="FFFFFF"/>
        <w:tabs>
          <w:tab w:val="left" w:pos="993"/>
          <w:tab w:val="left" w:pos="1276"/>
        </w:tabs>
        <w:ind w:right="-285" w:firstLine="567"/>
      </w:pPr>
      <w:r>
        <w:rPr>
          <w:color w:val="000000"/>
        </w:rPr>
        <w:t xml:space="preserve">-      </w:t>
      </w:r>
      <w:r w:rsidRPr="006C272D">
        <w:rPr>
          <w:color w:val="000000"/>
        </w:rPr>
        <w:t>объект исследования;</w:t>
      </w:r>
    </w:p>
    <w:p w:rsidR="00FF49F3" w:rsidRPr="006C272D" w:rsidRDefault="00FF49F3" w:rsidP="00FF49F3">
      <w:pPr>
        <w:shd w:val="clear" w:color="auto" w:fill="FFFFFF"/>
        <w:tabs>
          <w:tab w:val="left" w:pos="993"/>
        </w:tabs>
        <w:ind w:right="-285" w:firstLine="567"/>
      </w:pPr>
      <w:r w:rsidRPr="006C272D">
        <w:rPr>
          <w:color w:val="000000"/>
        </w:rPr>
        <w:t>-</w:t>
      </w:r>
      <w:r w:rsidRPr="006C272D">
        <w:rPr>
          <w:color w:val="000000"/>
        </w:rPr>
        <w:tab/>
        <w:t>предмет исследования;</w:t>
      </w:r>
    </w:p>
    <w:p w:rsidR="00FF49F3" w:rsidRPr="006C272D" w:rsidRDefault="00FF49F3" w:rsidP="00FF49F3">
      <w:pPr>
        <w:shd w:val="clear" w:color="auto" w:fill="FFFFFF"/>
        <w:tabs>
          <w:tab w:val="left" w:pos="993"/>
          <w:tab w:val="left" w:pos="1276"/>
        </w:tabs>
        <w:ind w:right="-285" w:firstLine="567"/>
      </w:pPr>
      <w:r w:rsidRPr="006C272D">
        <w:rPr>
          <w:color w:val="000000"/>
        </w:rPr>
        <w:t>-</w:t>
      </w:r>
      <w:r w:rsidRPr="006C272D">
        <w:rPr>
          <w:color w:val="000000"/>
        </w:rPr>
        <w:tab/>
        <w:t xml:space="preserve">методология и методика исследования; </w:t>
      </w:r>
    </w:p>
    <w:p w:rsidR="00FF49F3" w:rsidRPr="006C272D" w:rsidRDefault="00FF49F3" w:rsidP="00FF49F3">
      <w:pPr>
        <w:shd w:val="clear" w:color="auto" w:fill="FFFFFF"/>
        <w:tabs>
          <w:tab w:val="left" w:pos="993"/>
          <w:tab w:val="left" w:pos="1276"/>
          <w:tab w:val="left" w:pos="1560"/>
        </w:tabs>
        <w:ind w:right="-285" w:firstLine="567"/>
        <w:rPr>
          <w:color w:val="000000"/>
        </w:rPr>
      </w:pPr>
      <w:r w:rsidRPr="006C272D">
        <w:rPr>
          <w:color w:val="000000"/>
        </w:rPr>
        <w:t>-</w:t>
      </w:r>
      <w:r w:rsidRPr="006C272D">
        <w:rPr>
          <w:color w:val="000000"/>
        </w:rPr>
        <w:tab/>
        <w:t>нормативные и теоретические источники, используемые в работе;</w:t>
      </w:r>
    </w:p>
    <w:p w:rsidR="00FF49F3" w:rsidRPr="006C272D" w:rsidRDefault="00FF49F3" w:rsidP="00FF49F3">
      <w:pPr>
        <w:shd w:val="clear" w:color="auto" w:fill="FFFFFF"/>
        <w:tabs>
          <w:tab w:val="left" w:pos="993"/>
          <w:tab w:val="left" w:pos="1276"/>
          <w:tab w:val="left" w:pos="1560"/>
        </w:tabs>
        <w:ind w:right="-285" w:firstLine="567"/>
      </w:pPr>
      <w:r>
        <w:rPr>
          <w:color w:val="000000"/>
        </w:rPr>
        <w:t xml:space="preserve">-      </w:t>
      </w:r>
      <w:r w:rsidRPr="006C272D">
        <w:rPr>
          <w:color w:val="000000"/>
        </w:rPr>
        <w:t>эмпирические данные;</w:t>
      </w:r>
    </w:p>
    <w:p w:rsidR="00FF49F3" w:rsidRPr="006C272D" w:rsidRDefault="00FF49F3" w:rsidP="00FF49F3">
      <w:pPr>
        <w:tabs>
          <w:tab w:val="left" w:pos="993"/>
          <w:tab w:val="left" w:pos="1276"/>
          <w:tab w:val="left" w:pos="1560"/>
        </w:tabs>
        <w:ind w:right="-285" w:firstLine="567"/>
        <w:rPr>
          <w:color w:val="000000"/>
        </w:rPr>
      </w:pPr>
      <w:r w:rsidRPr="006C272D">
        <w:rPr>
          <w:color w:val="000000"/>
        </w:rPr>
        <w:t>-</w:t>
      </w:r>
      <w:r w:rsidRPr="006C272D">
        <w:rPr>
          <w:color w:val="000000"/>
        </w:rPr>
        <w:tab/>
        <w:t>научная и практическая значимость работы;</w:t>
      </w:r>
    </w:p>
    <w:p w:rsidR="00FF49F3" w:rsidRPr="006C272D" w:rsidRDefault="00FF49F3" w:rsidP="00FF49F3">
      <w:pPr>
        <w:pStyle w:val="14pt"/>
        <w:tabs>
          <w:tab w:val="left" w:pos="993"/>
          <w:tab w:val="left" w:pos="1276"/>
          <w:tab w:val="left" w:pos="1560"/>
        </w:tabs>
        <w:spacing w:line="240" w:lineRule="auto"/>
        <w:ind w:left="0" w:right="-285" w:firstLine="567"/>
        <w:jc w:val="both"/>
        <w:rPr>
          <w:bCs/>
          <w:sz w:val="24"/>
          <w:szCs w:val="24"/>
        </w:rPr>
      </w:pPr>
      <w:r w:rsidRPr="006C272D">
        <w:rPr>
          <w:sz w:val="24"/>
          <w:szCs w:val="24"/>
        </w:rPr>
        <w:t>-</w:t>
      </w:r>
      <w:r w:rsidRPr="006C272D">
        <w:rPr>
          <w:sz w:val="24"/>
          <w:szCs w:val="24"/>
        </w:rPr>
        <w:tab/>
        <w:t xml:space="preserve">структура. </w:t>
      </w:r>
    </w:p>
    <w:p w:rsidR="00FF49F3" w:rsidRPr="006C272D" w:rsidRDefault="00FF49F3" w:rsidP="00FF49F3">
      <w:pPr>
        <w:shd w:val="clear" w:color="auto" w:fill="FFFFFF"/>
        <w:tabs>
          <w:tab w:val="left" w:pos="1418"/>
        </w:tabs>
        <w:ind w:right="-285" w:firstLine="567"/>
        <w:rPr>
          <w:bCs/>
        </w:rPr>
      </w:pPr>
      <w:r w:rsidRPr="006C272D">
        <w:rPr>
          <w:b/>
          <w:bCs/>
          <w:color w:val="000000"/>
        </w:rPr>
        <w:t>Актуальность темы</w:t>
      </w:r>
      <w:r w:rsidRPr="006C272D">
        <w:rPr>
          <w:bCs/>
          <w:color w:val="000000"/>
        </w:rPr>
        <w:t xml:space="preserve"> работы - это определение важности исследуемой проблемы с точки зрения теории и практики,</w:t>
      </w:r>
      <w:r w:rsidRPr="006C272D">
        <w:rPr>
          <w:bCs/>
        </w:rPr>
        <w:t xml:space="preserve"> </w:t>
      </w:r>
      <w:r w:rsidRPr="006C272D">
        <w:rPr>
          <w:bCs/>
          <w:color w:val="000000"/>
        </w:rPr>
        <w:t>состояние разработанности выбранной темы,</w:t>
      </w:r>
      <w:r w:rsidRPr="006C272D">
        <w:rPr>
          <w:color w:val="000000"/>
        </w:rPr>
        <w:t xml:space="preserve"> отражение ее в специальной литературе, упоминание о статистических данных, законопроектах и целевых программах государства в рамках исследуемой проблемы.</w:t>
      </w:r>
    </w:p>
    <w:p w:rsidR="00FF49F3" w:rsidRPr="006C272D" w:rsidRDefault="00FF49F3" w:rsidP="00FF49F3">
      <w:pPr>
        <w:shd w:val="clear" w:color="auto" w:fill="FFFFFF"/>
        <w:ind w:right="-285" w:firstLine="567"/>
      </w:pPr>
      <w:r w:rsidRPr="006C272D">
        <w:rPr>
          <w:b/>
          <w:bCs/>
          <w:color w:val="000000"/>
        </w:rPr>
        <w:t>Цель бакалаврской работы</w:t>
      </w:r>
      <w:r w:rsidRPr="006C272D">
        <w:rPr>
          <w:bCs/>
          <w:color w:val="000000"/>
        </w:rPr>
        <w:t xml:space="preserve"> - это то, к чему стремится, чего хочет достичь студент своей исследовательской деятельностью</w:t>
      </w:r>
      <w:r w:rsidRPr="006C272D">
        <w:rPr>
          <w:color w:val="000000"/>
        </w:rPr>
        <w:t>. Например, целью работы может быть раскрытие сущности, содержания и правовой природы работы по совместительству, или научный анализ уголовно-правовых и смежных нормативных положений об ответственности за вымогательство.</w:t>
      </w:r>
    </w:p>
    <w:p w:rsidR="00FF49F3" w:rsidRPr="006C272D" w:rsidRDefault="00FF49F3" w:rsidP="00FF49F3">
      <w:pPr>
        <w:shd w:val="clear" w:color="auto" w:fill="FFFFFF"/>
        <w:ind w:right="-285" w:firstLine="567"/>
      </w:pPr>
      <w:r w:rsidRPr="006C272D">
        <w:rPr>
          <w:b/>
          <w:bCs/>
          <w:color w:val="000000"/>
        </w:rPr>
        <w:t>Задачи бакалаврской работы.</w:t>
      </w:r>
      <w:r w:rsidRPr="006C272D">
        <w:rPr>
          <w:color w:val="000000"/>
        </w:rPr>
        <w:t xml:space="preserve"> На основе цели определяются основные задачи, которые требует</w:t>
      </w:r>
      <w:r w:rsidRPr="006C272D">
        <w:rPr>
          <w:color w:val="000000"/>
        </w:rPr>
        <w:softHyphen/>
        <w:t xml:space="preserve">ся решить в процессе ее достижения. </w:t>
      </w:r>
      <w:r w:rsidRPr="006C272D">
        <w:t>Задачи</w:t>
      </w:r>
      <w:r w:rsidRPr="006C272D">
        <w:rPr>
          <w:b/>
        </w:rPr>
        <w:t xml:space="preserve"> </w:t>
      </w:r>
      <w:r w:rsidRPr="006C272D">
        <w:t>формулируются в виде перечисления (изучить..., описать..., уточ</w:t>
      </w:r>
      <w:r w:rsidRPr="006C272D">
        <w:softHyphen/>
        <w:t>нить и дополнить понимание..., выявить..., систематизиро</w:t>
      </w:r>
      <w:r w:rsidRPr="006C272D">
        <w:lastRenderedPageBreak/>
        <w:t>вать..., разработать....). Количе</w:t>
      </w:r>
      <w:r w:rsidRPr="006C272D">
        <w:softHyphen/>
        <w:t xml:space="preserve">ство задач может диктоваться главами или параграфами работы.        </w:t>
      </w:r>
    </w:p>
    <w:p w:rsidR="00FF49F3" w:rsidRPr="006C272D" w:rsidRDefault="00FF49F3" w:rsidP="00FF49F3">
      <w:pPr>
        <w:shd w:val="clear" w:color="auto" w:fill="FFFFFF"/>
        <w:ind w:right="-285" w:firstLine="567"/>
      </w:pPr>
      <w:r w:rsidRPr="006C272D">
        <w:rPr>
          <w:b/>
          <w:bCs/>
          <w:color w:val="000000"/>
        </w:rPr>
        <w:t>Объектом    исследования</w:t>
      </w:r>
      <w:r w:rsidRPr="006C272D">
        <w:rPr>
          <w:bCs/>
          <w:color w:val="000000"/>
        </w:rPr>
        <w:t xml:space="preserve"> выступают </w:t>
      </w:r>
      <w:r w:rsidRPr="006C272D">
        <w:rPr>
          <w:color w:val="000000"/>
        </w:rPr>
        <w:t xml:space="preserve"> общественные отношения. </w:t>
      </w:r>
    </w:p>
    <w:p w:rsidR="00FF49F3" w:rsidRPr="006C272D" w:rsidRDefault="00FF49F3" w:rsidP="00FF49F3">
      <w:pPr>
        <w:pStyle w:val="ab"/>
        <w:spacing w:after="0"/>
        <w:ind w:right="-285" w:firstLine="567"/>
        <w:jc w:val="both"/>
      </w:pPr>
      <w:r w:rsidRPr="006C272D">
        <w:rPr>
          <w:b/>
          <w:bCs/>
        </w:rPr>
        <w:t>Предмет  исследования</w:t>
      </w:r>
      <w:r w:rsidRPr="006C272D">
        <w:rPr>
          <w:bCs/>
        </w:rPr>
        <w:t xml:space="preserve"> - </w:t>
      </w:r>
      <w:r w:rsidRPr="006C272D">
        <w:t xml:space="preserve"> определяет то, что находится в границах объекта и обуслов</w:t>
      </w:r>
      <w:r w:rsidRPr="006C272D">
        <w:softHyphen/>
        <w:t xml:space="preserve">ливает содержание  исследования (нормы права, правоприменительные акты, материалы судебной практики, теоретические положения, проблемы правового регулирования соответствующих отношений). </w:t>
      </w:r>
    </w:p>
    <w:p w:rsidR="00FF49F3" w:rsidRPr="006C272D" w:rsidRDefault="00FF49F3" w:rsidP="00FF49F3">
      <w:pPr>
        <w:shd w:val="clear" w:color="auto" w:fill="FFFFFF"/>
        <w:ind w:right="-285" w:firstLine="567"/>
        <w:rPr>
          <w:i/>
          <w:iCs/>
          <w:color w:val="000000"/>
          <w:u w:val="single"/>
        </w:rPr>
      </w:pPr>
      <w:r w:rsidRPr="006C272D">
        <w:rPr>
          <w:b/>
          <w:iCs/>
          <w:color w:val="000000"/>
        </w:rPr>
        <w:t xml:space="preserve">Методологии исследования - </w:t>
      </w:r>
      <w:r w:rsidRPr="006C272D">
        <w:rPr>
          <w:iCs/>
          <w:color w:val="000000"/>
        </w:rPr>
        <w:t>это система приемов и способов, используемых для познания предмета исследования</w:t>
      </w:r>
      <w:r w:rsidRPr="006C272D">
        <w:rPr>
          <w:b/>
          <w:iCs/>
          <w:color w:val="000000"/>
        </w:rPr>
        <w:t xml:space="preserve">, </w:t>
      </w:r>
      <w:r w:rsidRPr="006C272D">
        <w:rPr>
          <w:iCs/>
          <w:color w:val="000000"/>
        </w:rPr>
        <w:t>она</w:t>
      </w:r>
      <w:r w:rsidRPr="006C272D">
        <w:rPr>
          <w:b/>
          <w:iCs/>
          <w:color w:val="000000"/>
        </w:rPr>
        <w:t xml:space="preserve"> </w:t>
      </w:r>
      <w:r w:rsidRPr="006C272D">
        <w:rPr>
          <w:iCs/>
          <w:color w:val="000000"/>
        </w:rPr>
        <w:t>предполагает использование студентом всеобщего метода познания – диалектического.</w:t>
      </w:r>
    </w:p>
    <w:p w:rsidR="00FF49F3" w:rsidRPr="006C272D" w:rsidRDefault="00FF49F3" w:rsidP="00FF49F3">
      <w:pPr>
        <w:shd w:val="clear" w:color="auto" w:fill="FFFFFF"/>
        <w:ind w:right="-285" w:firstLine="567"/>
      </w:pPr>
      <w:r w:rsidRPr="006C272D">
        <w:rPr>
          <w:b/>
          <w:iCs/>
          <w:color w:val="000000"/>
        </w:rPr>
        <w:t xml:space="preserve">Методика исследования </w:t>
      </w:r>
      <w:r w:rsidRPr="006C272D">
        <w:rPr>
          <w:iCs/>
          <w:color w:val="000000"/>
        </w:rPr>
        <w:t xml:space="preserve">- это конкретные методы, </w:t>
      </w:r>
      <w:r w:rsidRPr="006C272D">
        <w:rPr>
          <w:color w:val="000000"/>
        </w:rPr>
        <w:t>которые использованы при проведении исследо</w:t>
      </w:r>
      <w:r w:rsidRPr="006C272D">
        <w:rPr>
          <w:color w:val="000000"/>
        </w:rPr>
        <w:softHyphen/>
        <w:t xml:space="preserve">вательской работы (например, исторический, сравнительно-правовой, логико-юридический, социологический и др.). </w:t>
      </w:r>
    </w:p>
    <w:p w:rsidR="00FF49F3" w:rsidRPr="006C272D" w:rsidRDefault="00FF49F3" w:rsidP="00FF49F3">
      <w:pPr>
        <w:shd w:val="clear" w:color="auto" w:fill="FFFFFF"/>
        <w:ind w:right="-285" w:firstLine="567"/>
        <w:rPr>
          <w:bCs/>
          <w:color w:val="000000"/>
        </w:rPr>
      </w:pPr>
      <w:r w:rsidRPr="006C272D">
        <w:rPr>
          <w:b/>
          <w:bCs/>
          <w:color w:val="000000"/>
        </w:rPr>
        <w:t xml:space="preserve">Нормативные источники, </w:t>
      </w:r>
      <w:r w:rsidRPr="006C272D">
        <w:rPr>
          <w:bCs/>
          <w:color w:val="000000"/>
        </w:rPr>
        <w:t xml:space="preserve">на которых базируется работа, </w:t>
      </w:r>
      <w:r w:rsidRPr="006C272D">
        <w:rPr>
          <w:b/>
          <w:bCs/>
          <w:color w:val="000000"/>
        </w:rPr>
        <w:t xml:space="preserve"> </w:t>
      </w:r>
      <w:r w:rsidRPr="006C272D">
        <w:rPr>
          <w:bCs/>
          <w:color w:val="000000"/>
        </w:rPr>
        <w:t xml:space="preserve">Конституция Российской Федерации, международно-правовые акты, федеральные конституционные и федеральные законы, законы субъектов РФ, подзаконные акты, в том числе локальные акты. </w:t>
      </w:r>
    </w:p>
    <w:p w:rsidR="00FF49F3" w:rsidRPr="006C272D" w:rsidRDefault="00FF49F3" w:rsidP="00FF49F3">
      <w:pPr>
        <w:shd w:val="clear" w:color="auto" w:fill="FFFFFF"/>
        <w:ind w:right="-285" w:firstLine="567"/>
        <w:rPr>
          <w:color w:val="000000"/>
        </w:rPr>
      </w:pPr>
      <w:r w:rsidRPr="006C272D">
        <w:rPr>
          <w:b/>
          <w:bCs/>
          <w:color w:val="000000"/>
        </w:rPr>
        <w:t>Теоретические источники</w:t>
      </w:r>
      <w:r w:rsidRPr="006C272D">
        <w:rPr>
          <w:bCs/>
          <w:color w:val="000000"/>
        </w:rPr>
        <w:t xml:space="preserve"> - э</w:t>
      </w:r>
      <w:r w:rsidRPr="006C272D">
        <w:rPr>
          <w:color w:val="000000"/>
        </w:rPr>
        <w:t xml:space="preserve">то монографии, учебники, учебные пособия, научные статьи ученых, авторефераты и диссертации, словари, энциклопедии. </w:t>
      </w:r>
    </w:p>
    <w:p w:rsidR="00FF49F3" w:rsidRPr="006C272D" w:rsidRDefault="00FF49F3" w:rsidP="00FF49F3">
      <w:pPr>
        <w:shd w:val="clear" w:color="auto" w:fill="FFFFFF"/>
        <w:ind w:right="-285" w:firstLine="567"/>
      </w:pPr>
      <w:r w:rsidRPr="006C272D">
        <w:rPr>
          <w:b/>
          <w:color w:val="000000"/>
        </w:rPr>
        <w:t>Эмпирические данные</w:t>
      </w:r>
      <w:r w:rsidRPr="006C272D">
        <w:rPr>
          <w:color w:val="000000"/>
        </w:rPr>
        <w:t xml:space="preserve"> – различные тексты договоров, писем, жалоб, заявлений, правоприменительная практика судов, государственных органов, данные социологических опросов и статистические данные,</w:t>
      </w:r>
      <w:r w:rsidRPr="006C272D">
        <w:t xml:space="preserve"> результаты интервьюирования и анкетирования практических работников и др</w:t>
      </w:r>
      <w:r w:rsidRPr="006C272D">
        <w:rPr>
          <w:color w:val="000000"/>
        </w:rPr>
        <w:t>.</w:t>
      </w:r>
    </w:p>
    <w:p w:rsidR="00FF49F3" w:rsidRPr="006C272D" w:rsidRDefault="00FF49F3" w:rsidP="00FF49F3">
      <w:pPr>
        <w:shd w:val="clear" w:color="auto" w:fill="FFFFFF"/>
        <w:ind w:right="-285" w:firstLine="567"/>
        <w:rPr>
          <w:color w:val="000000"/>
        </w:rPr>
      </w:pPr>
      <w:r w:rsidRPr="006C272D">
        <w:rPr>
          <w:b/>
          <w:bCs/>
          <w:color w:val="000000"/>
        </w:rPr>
        <w:t>Научная и практическая значимость работы</w:t>
      </w:r>
      <w:r w:rsidRPr="006C272D">
        <w:rPr>
          <w:bCs/>
          <w:color w:val="000000"/>
        </w:rPr>
        <w:t xml:space="preserve"> </w:t>
      </w:r>
      <w:r w:rsidRPr="006C272D">
        <w:rPr>
          <w:color w:val="000000"/>
        </w:rPr>
        <w:t xml:space="preserve"> заключается в том, какое значение могут иметь те результаты, которые  получены в ходе исследования,  где они могут получить применение  на практике. </w:t>
      </w:r>
    </w:p>
    <w:p w:rsidR="00FF49F3" w:rsidRPr="006C272D" w:rsidRDefault="00FF49F3" w:rsidP="00FF49F3">
      <w:pPr>
        <w:shd w:val="clear" w:color="auto" w:fill="FFFFFF"/>
        <w:ind w:right="-285" w:firstLine="567"/>
        <w:rPr>
          <w:color w:val="000000"/>
        </w:rPr>
      </w:pPr>
      <w:r w:rsidRPr="006C272D">
        <w:rPr>
          <w:color w:val="000000"/>
        </w:rPr>
        <w:t>Объём введения – 3-5 страниц.</w:t>
      </w:r>
    </w:p>
    <w:p w:rsidR="00FF49F3" w:rsidRPr="006C272D" w:rsidRDefault="00FF49F3" w:rsidP="00FF49F3">
      <w:pPr>
        <w:pStyle w:val="14pt"/>
        <w:spacing w:line="240" w:lineRule="auto"/>
        <w:ind w:left="0" w:right="-285" w:firstLine="567"/>
        <w:jc w:val="both"/>
        <w:rPr>
          <w:sz w:val="24"/>
          <w:szCs w:val="24"/>
        </w:rPr>
      </w:pPr>
      <w:r w:rsidRPr="006C272D">
        <w:rPr>
          <w:sz w:val="24"/>
          <w:szCs w:val="24"/>
        </w:rPr>
        <w:t xml:space="preserve"> </w:t>
      </w:r>
      <w:r w:rsidRPr="006C272D">
        <w:rPr>
          <w:b/>
          <w:sz w:val="24"/>
          <w:szCs w:val="24"/>
        </w:rPr>
        <w:t>Основная часть</w:t>
      </w:r>
      <w:r w:rsidRPr="006C272D">
        <w:rPr>
          <w:sz w:val="24"/>
          <w:szCs w:val="24"/>
        </w:rPr>
        <w:t>. Основная часть работы состоит из нескольких глав и параграфов (как правило, 2-3 главы). В соответствии с избранной структурой, в них по</w:t>
      </w:r>
      <w:r w:rsidRPr="006C272D">
        <w:rPr>
          <w:sz w:val="24"/>
          <w:szCs w:val="24"/>
        </w:rPr>
        <w:softHyphen/>
        <w:t>следовательно рассматриваются ключевые теоретические аспекты проблемы на основе анализа законодательных источников и учебной, научной литературы, эмпирических данных, исторические аспекты тематики работы, сравнительный анализ  аналогичных  правовых  институтов в зарубежных странах. Конкретное содержание их зависит от проблематики работы и круга исследуемых вопросов.</w:t>
      </w:r>
    </w:p>
    <w:p w:rsidR="00FF49F3" w:rsidRPr="006C272D" w:rsidRDefault="00FF49F3" w:rsidP="00FF49F3">
      <w:pPr>
        <w:pStyle w:val="14pt"/>
        <w:spacing w:line="240" w:lineRule="auto"/>
        <w:ind w:left="0" w:right="-285" w:firstLine="567"/>
        <w:jc w:val="both"/>
        <w:rPr>
          <w:sz w:val="24"/>
          <w:szCs w:val="24"/>
        </w:rPr>
      </w:pPr>
      <w:r w:rsidRPr="006C272D">
        <w:rPr>
          <w:sz w:val="24"/>
          <w:szCs w:val="24"/>
        </w:rPr>
        <w:t xml:space="preserve">  В процессе исследования необходимо уделять внимание обоснованию и аргументации теоретических положений, с которыми соглашается или которые  подвергает сомнению автор, при этом необходимо  обозначить свою собственную точку зрения, подкреплять наиболее сложные положения ссылками на труды известных ученых, приме</w:t>
      </w:r>
      <w:r w:rsidRPr="006C272D">
        <w:rPr>
          <w:sz w:val="24"/>
          <w:szCs w:val="24"/>
        </w:rPr>
        <w:softHyphen/>
        <w:t xml:space="preserve">рами из юридической практики. </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По ходу изложения обосновы</w:t>
      </w:r>
      <w:r w:rsidRPr="006C272D">
        <w:rPr>
          <w:sz w:val="24"/>
          <w:szCs w:val="24"/>
        </w:rPr>
        <w:softHyphen/>
        <w:t>ваются выводы, вносятся предложения и рекомендации по совершен</w:t>
      </w:r>
      <w:r w:rsidRPr="006C272D">
        <w:rPr>
          <w:sz w:val="24"/>
          <w:szCs w:val="24"/>
        </w:rPr>
        <w:softHyphen/>
        <w:t>ствованию законодательства, подзаконных, в том числе ведомственных, нормативно-правовых актов и практи</w:t>
      </w:r>
      <w:r w:rsidRPr="006C272D">
        <w:rPr>
          <w:sz w:val="24"/>
          <w:szCs w:val="24"/>
        </w:rPr>
        <w:softHyphen/>
        <w:t>ки их применения.</w:t>
      </w:r>
    </w:p>
    <w:p w:rsidR="00FF49F3" w:rsidRPr="006C272D" w:rsidRDefault="00FF49F3" w:rsidP="00FF49F3">
      <w:pPr>
        <w:shd w:val="clear" w:color="auto" w:fill="FFFFFF"/>
        <w:ind w:right="-285" w:firstLine="567"/>
      </w:pPr>
      <w:r w:rsidRPr="006C272D">
        <w:rPr>
          <w:color w:val="000000"/>
          <w:spacing w:val="-1"/>
        </w:rPr>
        <w:t xml:space="preserve">При написании работы следует придерживаться </w:t>
      </w:r>
      <w:r w:rsidRPr="006C272D">
        <w:rPr>
          <w:color w:val="000000"/>
          <w:spacing w:val="3"/>
        </w:rPr>
        <w:t>научного стиля изложения материала, лишенного эмоциональной  окраски.</w:t>
      </w:r>
    </w:p>
    <w:p w:rsidR="00FF49F3" w:rsidRPr="006C272D" w:rsidRDefault="00FF49F3" w:rsidP="00FF49F3">
      <w:pPr>
        <w:shd w:val="clear" w:color="auto" w:fill="FFFFFF"/>
        <w:tabs>
          <w:tab w:val="left" w:pos="3362"/>
          <w:tab w:val="left" w:pos="4140"/>
          <w:tab w:val="left" w:pos="5882"/>
          <w:tab w:val="left" w:pos="7371"/>
        </w:tabs>
        <w:ind w:right="-285" w:firstLine="567"/>
        <w:rPr>
          <w:color w:val="000000"/>
          <w:spacing w:val="2"/>
        </w:rPr>
      </w:pPr>
      <w:r w:rsidRPr="006C272D">
        <w:rPr>
          <w:color w:val="000000"/>
          <w:spacing w:val="4"/>
        </w:rPr>
        <w:t>В тексте научной работы следует употреблять только общеприня</w:t>
      </w:r>
      <w:r w:rsidRPr="006C272D">
        <w:rPr>
          <w:color w:val="000000"/>
          <w:spacing w:val="2"/>
        </w:rPr>
        <w:t xml:space="preserve">тые сокращения. Название нормативно-правового акта, впервые </w:t>
      </w:r>
      <w:proofErr w:type="spellStart"/>
      <w:r w:rsidRPr="006C272D">
        <w:rPr>
          <w:color w:val="000000"/>
          <w:spacing w:val="2"/>
        </w:rPr>
        <w:t>упоминающегося</w:t>
      </w:r>
      <w:proofErr w:type="spellEnd"/>
      <w:r w:rsidRPr="006C272D">
        <w:rPr>
          <w:color w:val="000000"/>
          <w:spacing w:val="2"/>
        </w:rPr>
        <w:t xml:space="preserve"> в работе, указывается полностью, например: </w:t>
      </w:r>
      <w:r>
        <w:rPr>
          <w:color w:val="000000"/>
          <w:spacing w:val="2"/>
        </w:rPr>
        <w:t>Уголовный</w:t>
      </w:r>
      <w:r w:rsidRPr="006C272D">
        <w:rPr>
          <w:color w:val="000000"/>
          <w:spacing w:val="2"/>
        </w:rPr>
        <w:t xml:space="preserve"> кодекс</w:t>
      </w:r>
      <w:r>
        <w:rPr>
          <w:color w:val="000000"/>
          <w:spacing w:val="2"/>
        </w:rPr>
        <w:t xml:space="preserve"> Российской Федерации (далее - У</w:t>
      </w:r>
      <w:r w:rsidRPr="006C272D">
        <w:rPr>
          <w:color w:val="000000"/>
          <w:spacing w:val="2"/>
        </w:rPr>
        <w:t xml:space="preserve">К РФ), а впоследствии по тексту употребляется принятое  сокращение. </w:t>
      </w:r>
    </w:p>
    <w:p w:rsidR="00FF49F3" w:rsidRPr="006C272D" w:rsidRDefault="00FF49F3" w:rsidP="00FF49F3">
      <w:pPr>
        <w:shd w:val="clear" w:color="auto" w:fill="FFFFFF"/>
        <w:tabs>
          <w:tab w:val="left" w:pos="3362"/>
          <w:tab w:val="left" w:pos="4140"/>
          <w:tab w:val="left" w:pos="5882"/>
          <w:tab w:val="left" w:pos="7371"/>
        </w:tabs>
        <w:ind w:right="-285" w:firstLine="567"/>
        <w:rPr>
          <w:color w:val="000000"/>
          <w:spacing w:val="2"/>
        </w:rPr>
      </w:pPr>
      <w:r w:rsidRPr="006C272D">
        <w:rPr>
          <w:color w:val="000000"/>
          <w:spacing w:val="2"/>
        </w:rPr>
        <w:t xml:space="preserve">При написании бакалаврской работы студентом должны быть использованы труды современных ученых, монографии, пособия, статьи из журналов, сборники научных трудов, статей, материалы конференций и др. При использовании в работе научных статей желательно использовать статьи, опубликованные  за последние пять лет. </w:t>
      </w:r>
    </w:p>
    <w:p w:rsidR="00FF49F3" w:rsidRPr="006C272D" w:rsidRDefault="00FF49F3" w:rsidP="00FF49F3">
      <w:pPr>
        <w:shd w:val="clear" w:color="auto" w:fill="FFFFFF"/>
        <w:tabs>
          <w:tab w:val="left" w:pos="3362"/>
          <w:tab w:val="left" w:pos="4140"/>
          <w:tab w:val="left" w:pos="5882"/>
          <w:tab w:val="left" w:pos="7371"/>
        </w:tabs>
        <w:ind w:right="-285" w:firstLine="567"/>
      </w:pPr>
      <w:r w:rsidRPr="006C272D">
        <w:rPr>
          <w:b/>
          <w:color w:val="000000"/>
          <w:spacing w:val="2"/>
        </w:rPr>
        <w:t>Заключение</w:t>
      </w:r>
      <w:r w:rsidRPr="006C272D">
        <w:rPr>
          <w:color w:val="000000"/>
          <w:spacing w:val="2"/>
        </w:rPr>
        <w:t xml:space="preserve"> – это часть работы, в которой подводятся общие итоги работы. Заключение должно содержать основные теоретические выводы и отражать те положения, которые освещены в основной части работы. Здесь же должны быть сформулированы выводы и </w:t>
      </w:r>
      <w:r w:rsidRPr="006C272D">
        <w:rPr>
          <w:color w:val="000000"/>
          <w:spacing w:val="2"/>
        </w:rPr>
        <w:lastRenderedPageBreak/>
        <w:t>предложения, направленные на совершенствование законодательства и практику его применения. По объему заключение составляет 3-5 страниц.</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Информация, содержащаяся в заключение,  может быть положена в основу защиты бакалаврской работы при устном докладе студента.</w:t>
      </w:r>
    </w:p>
    <w:p w:rsidR="00FF49F3" w:rsidRPr="006C272D" w:rsidRDefault="00FF49F3" w:rsidP="00FF49F3">
      <w:pPr>
        <w:pStyle w:val="14pt"/>
        <w:spacing w:line="240" w:lineRule="auto"/>
        <w:ind w:left="0" w:right="-285" w:firstLine="567"/>
        <w:jc w:val="both"/>
        <w:rPr>
          <w:sz w:val="24"/>
          <w:szCs w:val="24"/>
        </w:rPr>
      </w:pPr>
      <w:r w:rsidRPr="006C272D">
        <w:rPr>
          <w:sz w:val="24"/>
          <w:szCs w:val="24"/>
        </w:rPr>
        <w:t xml:space="preserve">  </w:t>
      </w:r>
      <w:r w:rsidRPr="006C272D">
        <w:rPr>
          <w:b/>
          <w:sz w:val="24"/>
          <w:szCs w:val="24"/>
        </w:rPr>
        <w:t>Библиографический список</w:t>
      </w:r>
      <w:r w:rsidRPr="006C272D">
        <w:rPr>
          <w:sz w:val="24"/>
          <w:szCs w:val="24"/>
        </w:rPr>
        <w:t xml:space="preserve"> – это обязательная часть работы. Он дает представление об уровне исследователь</w:t>
      </w:r>
      <w:r w:rsidRPr="006C272D">
        <w:rPr>
          <w:sz w:val="24"/>
          <w:szCs w:val="24"/>
        </w:rPr>
        <w:softHyphen/>
        <w:t>ской деятельности студента, о соответствии источников разрабаты</w:t>
      </w:r>
      <w:r w:rsidRPr="006C272D">
        <w:rPr>
          <w:sz w:val="24"/>
          <w:szCs w:val="24"/>
        </w:rPr>
        <w:softHyphen/>
        <w:t>ваемой проблеме, об их современности и о научной позиции автора по избранной теме.</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Библиографический список  включает в себя:</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-нормативные правовые акты, располагающиеся по юридической силе;</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-научную литературу и материалы периодической печати, которые располагаются по алфавиту (первой букве фамилии автора или названия источника);</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-практические материалы (например: материалы судебной практики, статистические данные и др.).</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В каждой рубрике  нумерация самостоятельная.</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В список литературы включаются источники, изученные студентом в процессе подготовки работы, в том числе, в обязательном порядке, и те, на которые он ссылается по ходу написания работы.</w:t>
      </w:r>
    </w:p>
    <w:p w:rsidR="00FF49F3" w:rsidRPr="006C272D" w:rsidRDefault="00FF49F3" w:rsidP="00FF49F3">
      <w:pPr>
        <w:pStyle w:val="14pt"/>
        <w:spacing w:line="240" w:lineRule="auto"/>
        <w:ind w:left="0" w:right="-285" w:firstLine="567"/>
        <w:jc w:val="both"/>
        <w:rPr>
          <w:sz w:val="24"/>
          <w:szCs w:val="24"/>
        </w:rPr>
      </w:pPr>
      <w:r w:rsidRPr="006C272D">
        <w:rPr>
          <w:b/>
          <w:sz w:val="24"/>
          <w:szCs w:val="24"/>
        </w:rPr>
        <w:t xml:space="preserve">   Приложения</w:t>
      </w:r>
      <w:r w:rsidRPr="006C272D">
        <w:rPr>
          <w:sz w:val="24"/>
          <w:szCs w:val="24"/>
        </w:rPr>
        <w:t xml:space="preserve"> – представляют собой  вспомогательный мате</w:t>
      </w:r>
      <w:r w:rsidRPr="006C272D">
        <w:rPr>
          <w:sz w:val="24"/>
          <w:szCs w:val="24"/>
        </w:rPr>
        <w:softHyphen/>
        <w:t>риал, который носит прикладной или иллюстрированный характер. В качестве приложений могут быть:  различные иллюстрации; таблицы; схемы; диаграммы; анкеты; опросные листы и иные вспомогательные пояснения, расчеты и т.д. При написании работы по тексту должны быть ссылки на конкретные приложения с указанием на их номер и страницу (приложение № 1, с. 2 и т.д.). Не следует в Приложения включать выдержки из нормативно-правовых актов. Все приложения нумеруются и должны иметь тематические заголовки.</w:t>
      </w:r>
    </w:p>
    <w:p w:rsidR="00FF49F3" w:rsidRPr="006C272D" w:rsidRDefault="00FF49F3" w:rsidP="00FF49F3">
      <w:pPr>
        <w:pStyle w:val="14pt"/>
        <w:spacing w:line="240" w:lineRule="auto"/>
        <w:ind w:left="1416" w:right="-285" w:firstLine="567"/>
        <w:rPr>
          <w:b/>
          <w:sz w:val="24"/>
          <w:szCs w:val="24"/>
        </w:rPr>
      </w:pPr>
      <w:r w:rsidRPr="006C272D">
        <w:rPr>
          <w:b/>
          <w:sz w:val="24"/>
          <w:szCs w:val="24"/>
        </w:rPr>
        <w:t xml:space="preserve"> ОФОРМЛЕНИЕ БАКАЛАВРСКОЙ РАБОТЫ</w:t>
      </w:r>
    </w:p>
    <w:p w:rsidR="00FF49F3" w:rsidRPr="006C272D" w:rsidRDefault="00FF49F3" w:rsidP="00FF49F3">
      <w:pPr>
        <w:pStyle w:val="14pt"/>
        <w:spacing w:line="240" w:lineRule="auto"/>
        <w:ind w:left="0" w:right="-285" w:firstLine="567"/>
        <w:jc w:val="both"/>
        <w:rPr>
          <w:sz w:val="24"/>
          <w:szCs w:val="24"/>
        </w:rPr>
      </w:pPr>
      <w:r w:rsidRPr="006C272D">
        <w:rPr>
          <w:sz w:val="24"/>
          <w:szCs w:val="24"/>
        </w:rPr>
        <w:t xml:space="preserve">  Оформление бакалаврской работы оказывает влияние на ее об</w:t>
      </w:r>
      <w:r w:rsidRPr="006C272D">
        <w:rPr>
          <w:sz w:val="24"/>
          <w:szCs w:val="24"/>
        </w:rPr>
        <w:softHyphen/>
        <w:t>щую оценку.</w:t>
      </w:r>
    </w:p>
    <w:p w:rsidR="00FF49F3" w:rsidRPr="006C272D" w:rsidRDefault="00FF49F3" w:rsidP="00FF49F3">
      <w:pPr>
        <w:pStyle w:val="14pt"/>
        <w:spacing w:line="240" w:lineRule="auto"/>
        <w:ind w:left="0" w:right="-285" w:firstLine="567"/>
        <w:jc w:val="both"/>
        <w:rPr>
          <w:sz w:val="24"/>
          <w:szCs w:val="24"/>
        </w:rPr>
      </w:pPr>
      <w:r w:rsidRPr="006C272D">
        <w:rPr>
          <w:sz w:val="24"/>
          <w:szCs w:val="24"/>
        </w:rPr>
        <w:t xml:space="preserve">  Бакалаврская работа должна быть представлена текстом на од</w:t>
      </w:r>
      <w:r w:rsidRPr="006C272D">
        <w:rPr>
          <w:sz w:val="24"/>
          <w:szCs w:val="24"/>
        </w:rPr>
        <w:softHyphen/>
        <w:t>ной стороне стандартного листа белой бумаги. Она должна быть в сброшюро</w:t>
      </w:r>
      <w:r w:rsidRPr="006C272D">
        <w:rPr>
          <w:sz w:val="24"/>
          <w:szCs w:val="24"/>
        </w:rPr>
        <w:softHyphen/>
        <w:t xml:space="preserve">ванном виде (отзыв и </w:t>
      </w:r>
      <w:r>
        <w:rPr>
          <w:sz w:val="24"/>
          <w:szCs w:val="24"/>
        </w:rPr>
        <w:t>отчет о проверки работы на оригинальность</w:t>
      </w:r>
      <w:r w:rsidRPr="006C272D">
        <w:rPr>
          <w:sz w:val="24"/>
          <w:szCs w:val="24"/>
        </w:rPr>
        <w:t xml:space="preserve"> не прошиты, а вложены в папку). </w:t>
      </w:r>
    </w:p>
    <w:p w:rsidR="00FF49F3" w:rsidRPr="006C272D" w:rsidRDefault="00FF49F3" w:rsidP="00FF49F3">
      <w:pPr>
        <w:pStyle w:val="14pt"/>
        <w:spacing w:line="240" w:lineRule="auto"/>
        <w:ind w:left="0" w:right="-285" w:firstLine="567"/>
        <w:jc w:val="both"/>
        <w:rPr>
          <w:sz w:val="24"/>
          <w:szCs w:val="24"/>
        </w:rPr>
      </w:pPr>
      <w:r w:rsidRPr="006C272D">
        <w:rPr>
          <w:b/>
          <w:sz w:val="24"/>
          <w:szCs w:val="24"/>
        </w:rPr>
        <w:t>Титульный лист</w:t>
      </w:r>
      <w:r w:rsidRPr="006C272D">
        <w:rPr>
          <w:sz w:val="24"/>
          <w:szCs w:val="24"/>
        </w:rPr>
        <w:t xml:space="preserve"> является первым листом и заполняется по уста</w:t>
      </w:r>
      <w:r w:rsidRPr="006C272D">
        <w:rPr>
          <w:sz w:val="24"/>
          <w:szCs w:val="24"/>
        </w:rPr>
        <w:softHyphen/>
        <w:t>новленной форме</w:t>
      </w:r>
      <w:r>
        <w:rPr>
          <w:sz w:val="24"/>
          <w:szCs w:val="24"/>
        </w:rPr>
        <w:t xml:space="preserve"> </w:t>
      </w:r>
      <w:r w:rsidRPr="00E71500">
        <w:rPr>
          <w:b/>
          <w:sz w:val="24"/>
          <w:szCs w:val="24"/>
        </w:rPr>
        <w:t>(см. положение о ВКР юридического факультета ННГУ</w:t>
      </w:r>
      <w:r>
        <w:rPr>
          <w:b/>
          <w:sz w:val="24"/>
          <w:szCs w:val="24"/>
        </w:rPr>
        <w:t>)</w:t>
      </w:r>
      <w:r w:rsidRPr="006C272D">
        <w:rPr>
          <w:sz w:val="24"/>
          <w:szCs w:val="24"/>
        </w:rPr>
        <w:t>, в которой обязательно должны быть отражены: учебное заведение, факультет, полное наименование темы, данные о студенте, выполнившем работу,  его подпись; данные  о научном руководителе с обозначе</w:t>
      </w:r>
      <w:r w:rsidRPr="006C272D">
        <w:rPr>
          <w:sz w:val="24"/>
          <w:szCs w:val="24"/>
        </w:rPr>
        <w:softHyphen/>
        <w:t xml:space="preserve">нием его ученой степени и звания, должности и места работы, его подпись.  </w:t>
      </w:r>
    </w:p>
    <w:p w:rsidR="00FF49F3" w:rsidRPr="006C272D" w:rsidRDefault="00FF49F3" w:rsidP="00FF49F3">
      <w:pPr>
        <w:pStyle w:val="14pt"/>
        <w:spacing w:line="240" w:lineRule="auto"/>
        <w:ind w:left="0" w:right="-285" w:firstLine="567"/>
        <w:jc w:val="both"/>
        <w:rPr>
          <w:sz w:val="24"/>
          <w:szCs w:val="24"/>
        </w:rPr>
      </w:pPr>
      <w:r w:rsidRPr="006C272D">
        <w:rPr>
          <w:b/>
          <w:sz w:val="24"/>
          <w:szCs w:val="24"/>
        </w:rPr>
        <w:t>Оглавление</w:t>
      </w:r>
      <w:r w:rsidRPr="006C272D">
        <w:rPr>
          <w:sz w:val="24"/>
          <w:szCs w:val="24"/>
        </w:rPr>
        <w:t xml:space="preserve">  выполняется на отдельном машинописном листе и содержит перечисление частей работы, начи</w:t>
      </w:r>
      <w:r w:rsidRPr="006C272D">
        <w:rPr>
          <w:sz w:val="24"/>
          <w:szCs w:val="24"/>
        </w:rPr>
        <w:softHyphen/>
        <w:t>ная от введения и кончая приложениями, с указанием страницы начала каждой части. Заголовки глав печатаются симметрично тексту про</w:t>
      </w:r>
      <w:r w:rsidRPr="006C272D">
        <w:rPr>
          <w:sz w:val="24"/>
          <w:szCs w:val="24"/>
        </w:rPr>
        <w:softHyphen/>
        <w:t>писными буквами, параграфов - строчными (кроме первой пропис</w:t>
      </w:r>
      <w:r w:rsidRPr="006C272D">
        <w:rPr>
          <w:sz w:val="24"/>
          <w:szCs w:val="24"/>
        </w:rPr>
        <w:softHyphen/>
        <w:t xml:space="preserve">ной). Переносы слов в заголовках не допускаются и точки в конце их не ставятся. </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Главы начинаются с нового листа,  параграф – на том же листе, где заканчивается предыдущий параграф.</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Главы и параграфы нумеруются арабскими цифрами. После номе</w:t>
      </w:r>
      <w:r w:rsidRPr="006C272D">
        <w:rPr>
          <w:sz w:val="24"/>
          <w:szCs w:val="24"/>
        </w:rPr>
        <w:softHyphen/>
        <w:t>ра главы и параграфа ставится точка (например, 1.1.)</w:t>
      </w:r>
    </w:p>
    <w:p w:rsidR="00FF49F3" w:rsidRPr="006C272D" w:rsidRDefault="00FF49F3" w:rsidP="00FF49F3">
      <w:pPr>
        <w:pStyle w:val="14pt"/>
        <w:spacing w:line="240" w:lineRule="auto"/>
        <w:ind w:left="0" w:right="-285" w:firstLine="567"/>
        <w:jc w:val="both"/>
        <w:rPr>
          <w:sz w:val="24"/>
          <w:szCs w:val="24"/>
        </w:rPr>
      </w:pPr>
      <w:r w:rsidRPr="006C272D">
        <w:rPr>
          <w:b/>
          <w:sz w:val="24"/>
          <w:szCs w:val="24"/>
        </w:rPr>
        <w:t>Текст работы</w:t>
      </w:r>
      <w:r w:rsidRPr="006C272D">
        <w:rPr>
          <w:sz w:val="24"/>
          <w:szCs w:val="24"/>
        </w:rPr>
        <w:t>. Работа выполняется на отдельных листах стан</w:t>
      </w:r>
      <w:r w:rsidRPr="006C272D">
        <w:rPr>
          <w:sz w:val="24"/>
          <w:szCs w:val="24"/>
        </w:rPr>
        <w:softHyphen/>
        <w:t xml:space="preserve">дартного формата А4 . Шрифт - </w:t>
      </w:r>
      <w:r w:rsidRPr="006C272D">
        <w:rPr>
          <w:sz w:val="24"/>
          <w:szCs w:val="24"/>
          <w:lang w:val="en-US"/>
        </w:rPr>
        <w:t>Times</w:t>
      </w:r>
      <w:r w:rsidRPr="006C272D">
        <w:rPr>
          <w:sz w:val="24"/>
          <w:szCs w:val="24"/>
        </w:rPr>
        <w:t xml:space="preserve"> </w:t>
      </w:r>
      <w:r w:rsidRPr="006C272D">
        <w:rPr>
          <w:sz w:val="24"/>
          <w:szCs w:val="24"/>
          <w:lang w:val="en-US"/>
        </w:rPr>
        <w:t>New</w:t>
      </w:r>
      <w:r w:rsidRPr="006C272D">
        <w:rPr>
          <w:sz w:val="24"/>
          <w:szCs w:val="24"/>
        </w:rPr>
        <w:t xml:space="preserve"> </w:t>
      </w:r>
      <w:r w:rsidRPr="006C272D">
        <w:rPr>
          <w:sz w:val="24"/>
          <w:szCs w:val="24"/>
          <w:lang w:val="en-US"/>
        </w:rPr>
        <w:t>Roman</w:t>
      </w:r>
      <w:r w:rsidRPr="006C272D">
        <w:rPr>
          <w:sz w:val="24"/>
          <w:szCs w:val="24"/>
        </w:rPr>
        <w:t xml:space="preserve">, размер межстрочный полуторный. Поля текста: левое – 30мм, правое – 10мм, верхнее и нижнее по 20 мм и абзацы (красная строка) - в 5 символов или 12-13 мм. </w:t>
      </w:r>
    </w:p>
    <w:p w:rsidR="00FF49F3" w:rsidRPr="006C272D" w:rsidRDefault="00FF49F3" w:rsidP="00FF49F3">
      <w:pPr>
        <w:pStyle w:val="14pt"/>
        <w:spacing w:line="240" w:lineRule="auto"/>
        <w:ind w:left="0" w:right="-285" w:firstLine="567"/>
        <w:jc w:val="both"/>
        <w:rPr>
          <w:sz w:val="24"/>
          <w:szCs w:val="24"/>
        </w:rPr>
      </w:pPr>
      <w:r w:rsidRPr="006C272D">
        <w:rPr>
          <w:sz w:val="24"/>
          <w:szCs w:val="24"/>
        </w:rPr>
        <w:t>Страницы с замечаниями научного руководителя должны быть исправлены и перепечатаны. В тексте можно использовать общепри</w:t>
      </w:r>
      <w:r w:rsidRPr="006C272D">
        <w:rPr>
          <w:sz w:val="24"/>
          <w:szCs w:val="24"/>
        </w:rPr>
        <w:softHyphen/>
        <w:t xml:space="preserve">нятые сокращения. </w:t>
      </w:r>
    </w:p>
    <w:p w:rsidR="00FF49F3" w:rsidRPr="006C272D" w:rsidRDefault="00FF49F3" w:rsidP="00FF49F3">
      <w:pPr>
        <w:pStyle w:val="14pt"/>
        <w:spacing w:line="240" w:lineRule="auto"/>
        <w:ind w:left="0" w:right="-285" w:firstLine="567"/>
        <w:jc w:val="both"/>
        <w:rPr>
          <w:sz w:val="24"/>
          <w:szCs w:val="24"/>
        </w:rPr>
      </w:pPr>
      <w:r w:rsidRPr="006C272D">
        <w:rPr>
          <w:sz w:val="24"/>
          <w:szCs w:val="24"/>
        </w:rPr>
        <w:t>Текст разделов, подразделов, пунктов и отдельных смысловых аб</w:t>
      </w:r>
      <w:r w:rsidRPr="006C272D">
        <w:rPr>
          <w:sz w:val="24"/>
          <w:szCs w:val="24"/>
        </w:rPr>
        <w:softHyphen/>
        <w:t>зацев внутри текста должен начинаться с абзаца (красной строки). Ка</w:t>
      </w:r>
      <w:r w:rsidRPr="006C272D">
        <w:rPr>
          <w:sz w:val="24"/>
          <w:szCs w:val="24"/>
        </w:rPr>
        <w:softHyphen/>
        <w:t>ждая схема, таблица и иной документ должны иметь заголовок, отра</w:t>
      </w:r>
      <w:r w:rsidRPr="006C272D">
        <w:rPr>
          <w:sz w:val="24"/>
          <w:szCs w:val="24"/>
        </w:rPr>
        <w:softHyphen/>
        <w:t xml:space="preserve">жающий кратко их содержание и располагаются в конце работы, в Приложениях. Если в тексте необходимо сослаться на таблицу или схему, то следует  указать номер Приложения </w:t>
      </w:r>
      <w:r w:rsidRPr="006C272D">
        <w:rPr>
          <w:sz w:val="24"/>
          <w:szCs w:val="24"/>
        </w:rPr>
        <w:lastRenderedPageBreak/>
        <w:t>и таблицы, на которой они расположены.</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Нумерация страниц должна иметь сквозной характер. Титульный лист считается, но номер на нем не ставится. Нумерация начинается со второй страницы работы. Номер страницы проставляется цифрами на середине верхнего или нижнего поля. Точка после номера не ставится. Постраничные подстрочные ссылки делаются автоматически, шрифтом 10, интервал одинарный. Номер ссылки ставится выше строки. Общий объем текста</w:t>
      </w:r>
      <w:r>
        <w:rPr>
          <w:sz w:val="24"/>
          <w:szCs w:val="24"/>
        </w:rPr>
        <w:t xml:space="preserve"> </w:t>
      </w:r>
      <w:r w:rsidRPr="006C272D">
        <w:rPr>
          <w:sz w:val="24"/>
          <w:szCs w:val="24"/>
        </w:rPr>
        <w:t xml:space="preserve"> </w:t>
      </w:r>
      <w:r w:rsidRPr="006C272D">
        <w:rPr>
          <w:b/>
          <w:sz w:val="24"/>
          <w:szCs w:val="24"/>
        </w:rPr>
        <w:t>60 - 70 страниц</w:t>
      </w:r>
      <w:r w:rsidRPr="006C272D">
        <w:rPr>
          <w:sz w:val="24"/>
          <w:szCs w:val="24"/>
        </w:rPr>
        <w:t>, с учетом</w:t>
      </w:r>
      <w:r>
        <w:rPr>
          <w:sz w:val="24"/>
          <w:szCs w:val="24"/>
        </w:rPr>
        <w:t xml:space="preserve"> библиографического</w:t>
      </w:r>
      <w:r w:rsidRPr="006C272D">
        <w:rPr>
          <w:sz w:val="24"/>
          <w:szCs w:val="24"/>
        </w:rPr>
        <w:t xml:space="preserve"> спи</w:t>
      </w:r>
      <w:r>
        <w:rPr>
          <w:sz w:val="24"/>
          <w:szCs w:val="24"/>
        </w:rPr>
        <w:t>ска (</w:t>
      </w:r>
      <w:r w:rsidRPr="006C272D">
        <w:rPr>
          <w:sz w:val="24"/>
          <w:szCs w:val="24"/>
        </w:rPr>
        <w:t xml:space="preserve">но без приложений). </w:t>
      </w:r>
    </w:p>
    <w:p w:rsidR="00FF49F3" w:rsidRPr="006C272D" w:rsidRDefault="00FF49F3" w:rsidP="00FF49F3">
      <w:pPr>
        <w:pStyle w:val="14pt"/>
        <w:spacing w:line="240" w:lineRule="auto"/>
        <w:ind w:left="0" w:right="-285" w:firstLine="567"/>
        <w:jc w:val="both"/>
        <w:rPr>
          <w:sz w:val="24"/>
          <w:szCs w:val="24"/>
        </w:rPr>
      </w:pPr>
      <w:r w:rsidRPr="006C272D">
        <w:rPr>
          <w:b/>
          <w:sz w:val="24"/>
          <w:szCs w:val="24"/>
        </w:rPr>
        <w:t>Ссылка на использованную литературу</w:t>
      </w:r>
      <w:r w:rsidRPr="006C272D">
        <w:rPr>
          <w:sz w:val="24"/>
          <w:szCs w:val="24"/>
        </w:rPr>
        <w:t>. В тексте работы обяза</w:t>
      </w:r>
      <w:r w:rsidRPr="006C272D">
        <w:rPr>
          <w:sz w:val="24"/>
          <w:szCs w:val="24"/>
        </w:rPr>
        <w:softHyphen/>
        <w:t>тельно делаются ссылки за законодательные и литературные источники, указанные в списке литературы. При дословном цитировании источника текст заключается в кавычки. Заимствование текста без ссыл</w:t>
      </w:r>
      <w:r w:rsidRPr="006C272D">
        <w:rPr>
          <w:sz w:val="24"/>
          <w:szCs w:val="24"/>
        </w:rPr>
        <w:softHyphen/>
        <w:t>ки на источник (плагиат) не допускается.</w:t>
      </w:r>
    </w:p>
    <w:p w:rsidR="00FF49F3" w:rsidRPr="006C272D" w:rsidRDefault="00FF49F3" w:rsidP="00FF49F3">
      <w:pPr>
        <w:pStyle w:val="14pt"/>
        <w:spacing w:line="240" w:lineRule="auto"/>
        <w:ind w:left="0" w:right="-285" w:firstLine="567"/>
        <w:jc w:val="both"/>
        <w:rPr>
          <w:sz w:val="24"/>
          <w:szCs w:val="24"/>
        </w:rPr>
      </w:pPr>
      <w:r w:rsidRPr="006C272D">
        <w:rPr>
          <w:sz w:val="24"/>
          <w:szCs w:val="24"/>
        </w:rPr>
        <w:t xml:space="preserve">Библиографическую ссылку приводят полностью. Она должна выполняться </w:t>
      </w:r>
      <w:proofErr w:type="spellStart"/>
      <w:r w:rsidRPr="006C272D">
        <w:rPr>
          <w:sz w:val="24"/>
          <w:szCs w:val="24"/>
        </w:rPr>
        <w:t>подстрочно</w:t>
      </w:r>
      <w:proofErr w:type="spellEnd"/>
      <w:r w:rsidRPr="006C272D">
        <w:rPr>
          <w:sz w:val="24"/>
          <w:szCs w:val="24"/>
        </w:rPr>
        <w:t>. Подстрочные ссылки отмечаются циф</w:t>
      </w:r>
      <w:r w:rsidRPr="006C272D">
        <w:rPr>
          <w:sz w:val="24"/>
          <w:szCs w:val="24"/>
        </w:rPr>
        <w:softHyphen/>
        <w:t>рами (порядковыми номерами). Указанные обозначения располагаются над строкой непосредственно за цитатой или упоминанием источника в пределах одной страницы. Внизу стра</w:t>
      </w:r>
      <w:r w:rsidRPr="006C272D">
        <w:rPr>
          <w:sz w:val="24"/>
          <w:szCs w:val="24"/>
        </w:rPr>
        <w:softHyphen/>
        <w:t>ницы оставляют место (отделяют его от текста чертой в половину страницы), где с красной строки указывается номер и вписывается на</w:t>
      </w:r>
      <w:r w:rsidRPr="006C272D">
        <w:rPr>
          <w:sz w:val="24"/>
          <w:szCs w:val="24"/>
        </w:rPr>
        <w:softHyphen/>
        <w:t>именование цитируемого источника более мелким шрифтом.</w:t>
      </w:r>
    </w:p>
    <w:p w:rsidR="00FF49F3" w:rsidRPr="006C272D" w:rsidRDefault="00FF49F3" w:rsidP="00FF49F3">
      <w:pPr>
        <w:pStyle w:val="14pt"/>
        <w:spacing w:line="240" w:lineRule="auto"/>
        <w:ind w:left="0" w:right="-285" w:firstLine="567"/>
        <w:jc w:val="both"/>
        <w:rPr>
          <w:sz w:val="24"/>
          <w:szCs w:val="24"/>
        </w:rPr>
      </w:pPr>
      <w:r w:rsidRPr="006C272D">
        <w:rPr>
          <w:sz w:val="24"/>
          <w:szCs w:val="24"/>
        </w:rPr>
        <w:t xml:space="preserve"> Если цитата получается громоздкой, трудно вписывается в автор</w:t>
      </w:r>
      <w:r w:rsidRPr="006C272D">
        <w:rPr>
          <w:sz w:val="24"/>
          <w:szCs w:val="24"/>
        </w:rPr>
        <w:softHyphen/>
        <w:t>ский стиль изложения, то достаточно изложить ее главную мысль своими словами и сделать необходимую ссылку на источник и номер страницы. В этом случае, если источник не цитируется, а только изла</w:t>
      </w:r>
      <w:r w:rsidRPr="006C272D">
        <w:rPr>
          <w:sz w:val="24"/>
          <w:szCs w:val="24"/>
        </w:rPr>
        <w:softHyphen/>
        <w:t>гается или упоминается, описание его в ссылке предваряется пометкой «см......» В случаях цитирования не по оригиналу, а по другому источ</w:t>
      </w:r>
      <w:r w:rsidRPr="006C272D">
        <w:rPr>
          <w:sz w:val="24"/>
          <w:szCs w:val="24"/>
        </w:rPr>
        <w:softHyphen/>
        <w:t>нику, делается пометка «Цит. по: ...:»</w:t>
      </w:r>
    </w:p>
    <w:p w:rsidR="00FF49F3" w:rsidRPr="006C272D" w:rsidRDefault="00FF49F3" w:rsidP="00FF49F3">
      <w:pPr>
        <w:pStyle w:val="14pt"/>
        <w:spacing w:line="240" w:lineRule="auto"/>
        <w:ind w:left="0" w:right="-285" w:firstLine="567"/>
        <w:jc w:val="both"/>
        <w:rPr>
          <w:sz w:val="24"/>
          <w:szCs w:val="24"/>
        </w:rPr>
      </w:pPr>
      <w:r w:rsidRPr="006C272D">
        <w:rPr>
          <w:sz w:val="24"/>
          <w:szCs w:val="24"/>
        </w:rPr>
        <w:t>Ссылки на публикации (законодательные акты), изданные на ино</w:t>
      </w:r>
      <w:r w:rsidRPr="006C272D">
        <w:rPr>
          <w:sz w:val="24"/>
          <w:szCs w:val="24"/>
        </w:rPr>
        <w:softHyphen/>
        <w:t>странных языках, приводятся в дипломных работах на языке оригина</w:t>
      </w:r>
      <w:r w:rsidRPr="006C272D">
        <w:rPr>
          <w:sz w:val="24"/>
          <w:szCs w:val="24"/>
        </w:rPr>
        <w:softHyphen/>
        <w:t>ла.</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При ссылке в тексте на материалы приложения следует напечатать слово «приложение» и поставить его номер.</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Библиографические ссылки на несколько источников, приведен</w:t>
      </w:r>
      <w:r w:rsidRPr="006C272D">
        <w:rPr>
          <w:sz w:val="24"/>
          <w:szCs w:val="24"/>
        </w:rPr>
        <w:softHyphen/>
        <w:t>ные в одном примечании (подстрочник), разделяют точкой с запятой.</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Если библиографические ссылки на разные источники опублико</w:t>
      </w:r>
      <w:r w:rsidRPr="006C272D">
        <w:rPr>
          <w:sz w:val="24"/>
          <w:szCs w:val="24"/>
        </w:rPr>
        <w:softHyphen/>
        <w:t>ваны в одном издании (например, в одном сборнике или в одном юри</w:t>
      </w:r>
      <w:r w:rsidRPr="006C272D">
        <w:rPr>
          <w:sz w:val="24"/>
          <w:szCs w:val="24"/>
        </w:rPr>
        <w:softHyphen/>
        <w:t>дическом журнале), то во второй и последующих записях пишут «там же», но разные страницы (!).</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При ссылках на различные виды источников имеются специаль</w:t>
      </w:r>
      <w:r w:rsidRPr="006C272D">
        <w:rPr>
          <w:sz w:val="24"/>
          <w:szCs w:val="24"/>
        </w:rPr>
        <w:softHyphen/>
        <w:t>ные требования при их оформлении.</w:t>
      </w:r>
    </w:p>
    <w:p w:rsidR="00FF49F3" w:rsidRPr="006C272D" w:rsidRDefault="00FF49F3" w:rsidP="00FF49F3">
      <w:pPr>
        <w:pStyle w:val="14pt"/>
        <w:spacing w:line="240" w:lineRule="auto"/>
        <w:ind w:left="0" w:right="-285" w:firstLine="567"/>
        <w:jc w:val="both"/>
        <w:rPr>
          <w:sz w:val="24"/>
          <w:szCs w:val="24"/>
        </w:rPr>
      </w:pPr>
      <w:r w:rsidRPr="006C272D">
        <w:rPr>
          <w:sz w:val="24"/>
          <w:szCs w:val="24"/>
        </w:rPr>
        <w:t xml:space="preserve">Давая ссылку на правовые акты, следует привести его полное официальное название и указать источник, в котором он опубликован. </w:t>
      </w:r>
    </w:p>
    <w:p w:rsidR="00FF49F3" w:rsidRPr="006C272D" w:rsidRDefault="00FF49F3" w:rsidP="00FF49F3">
      <w:pPr>
        <w:pStyle w:val="14pt"/>
        <w:spacing w:line="240" w:lineRule="auto"/>
        <w:ind w:left="0" w:right="-285" w:firstLine="567"/>
        <w:jc w:val="both"/>
        <w:rPr>
          <w:sz w:val="24"/>
          <w:szCs w:val="24"/>
        </w:rPr>
      </w:pPr>
      <w:r w:rsidRPr="006C272D">
        <w:rPr>
          <w:sz w:val="24"/>
          <w:szCs w:val="24"/>
        </w:rPr>
        <w:t>Ссылки в подстрочнике на Конституцию РФ, кодексы, другие нормативно-правовые акты делают один раз при первом упоминании на них (в списке литературы указывать обязательно). По тексту наименование нормативно-правовых актов полностью указываются один раз, также при первом упоминании о них, в дальнейшем же используются принятые сокращения, например: ФЗ «О профессиональных союзах, их правах и гарантиях деятельности» (далее – Закон о профсоюзах).</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При ссылках на комментарий к какому-либо кодексу необходимо указывать научного или ответственного редактора (как указано на ти</w:t>
      </w:r>
      <w:r w:rsidRPr="006C272D">
        <w:rPr>
          <w:sz w:val="24"/>
          <w:szCs w:val="24"/>
        </w:rPr>
        <w:softHyphen/>
        <w:t>тульном листе комментария).</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При использовании монографий, учебно-методической лите</w:t>
      </w:r>
      <w:r w:rsidRPr="006C272D">
        <w:rPr>
          <w:sz w:val="24"/>
          <w:szCs w:val="24"/>
        </w:rPr>
        <w:softHyphen/>
        <w:t>ратуры, учебников, учебных пособий, статей в юридических журналах и газетах, сборниках трудов, лекций, справочников, учебно-практических пособий необходимо указывать следующие выходные данные: сведения об авторе, наиме</w:t>
      </w:r>
      <w:r w:rsidRPr="006C272D">
        <w:rPr>
          <w:sz w:val="24"/>
          <w:szCs w:val="24"/>
        </w:rPr>
        <w:softHyphen/>
        <w:t>нование произведения, город издания, год издания, издательство.</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Выходные данные документа содержатся на титульном листе и на последней странице (выпускные данные).</w:t>
      </w:r>
    </w:p>
    <w:p w:rsidR="00FF49F3" w:rsidRPr="006C272D" w:rsidRDefault="00FF49F3" w:rsidP="00FF49F3">
      <w:pPr>
        <w:autoSpaceDE w:val="0"/>
        <w:autoSpaceDN w:val="0"/>
        <w:adjustRightInd w:val="0"/>
        <w:ind w:right="-285" w:firstLine="567"/>
      </w:pPr>
      <w:r w:rsidRPr="006C272D">
        <w:rPr>
          <w:b/>
        </w:rPr>
        <w:t>Оформление библиографического списка</w:t>
      </w:r>
      <w:r w:rsidRPr="006C272D">
        <w:t>. Список литературы составляется с учетом правил оформления библиографии (</w:t>
      </w:r>
      <w:r w:rsidRPr="006C272D">
        <w:rPr>
          <w:b/>
          <w:bCs/>
        </w:rPr>
        <w:t xml:space="preserve">Единый формат оформления </w:t>
      </w:r>
      <w:proofErr w:type="spellStart"/>
      <w:r w:rsidRPr="006C272D">
        <w:rPr>
          <w:b/>
          <w:bCs/>
        </w:rPr>
        <w:t>пристатейных</w:t>
      </w:r>
      <w:proofErr w:type="spellEnd"/>
      <w:r w:rsidRPr="006C272D">
        <w:rPr>
          <w:b/>
          <w:bCs/>
        </w:rPr>
        <w:t xml:space="preserve"> библиографических списков в соответствии с ГОСТ Р 7.05-2008 «Библиографическая ссыл</w:t>
      </w:r>
      <w:r w:rsidRPr="006C272D">
        <w:rPr>
          <w:b/>
          <w:bCs/>
        </w:rPr>
        <w:lastRenderedPageBreak/>
        <w:t xml:space="preserve">ка»). </w:t>
      </w:r>
      <w:r w:rsidRPr="006C272D">
        <w:t>В него должна быть включе</w:t>
      </w:r>
      <w:r w:rsidRPr="006C272D">
        <w:softHyphen/>
        <w:t>на та литература, которая непосредственно использована в работе и на нее же имеются ссылки, вместе с тем в список литературы могут быть включены и иные источники, просмотренные или изученные автором.</w:t>
      </w:r>
    </w:p>
    <w:p w:rsidR="00FF49F3" w:rsidRPr="006C272D" w:rsidRDefault="00FF49F3" w:rsidP="00FF49F3">
      <w:pPr>
        <w:pStyle w:val="14pt"/>
        <w:spacing w:line="240" w:lineRule="auto"/>
        <w:ind w:left="0" w:right="-285" w:firstLine="567"/>
        <w:jc w:val="both"/>
        <w:rPr>
          <w:sz w:val="24"/>
          <w:szCs w:val="24"/>
        </w:rPr>
      </w:pPr>
      <w:r w:rsidRPr="006C272D">
        <w:rPr>
          <w:sz w:val="24"/>
          <w:szCs w:val="24"/>
        </w:rPr>
        <w:t>Список размещается в конце письменной работы и содержит ис</w:t>
      </w:r>
      <w:r w:rsidRPr="006C272D">
        <w:rPr>
          <w:sz w:val="24"/>
          <w:szCs w:val="24"/>
        </w:rPr>
        <w:softHyphen/>
        <w:t>точники всех видов. Существуют различные системы организации библиографического аппарата, однако для юридических работ наибо</w:t>
      </w:r>
      <w:r w:rsidRPr="006C272D">
        <w:rPr>
          <w:sz w:val="24"/>
          <w:szCs w:val="24"/>
        </w:rPr>
        <w:softHyphen/>
        <w:t>лее целесообразным является вариант расположения  ис</w:t>
      </w:r>
      <w:r w:rsidRPr="006C272D">
        <w:rPr>
          <w:sz w:val="24"/>
          <w:szCs w:val="24"/>
        </w:rPr>
        <w:softHyphen/>
        <w:t>точников в следующей последовательности:</w:t>
      </w:r>
    </w:p>
    <w:p w:rsidR="00FF49F3" w:rsidRPr="006C272D" w:rsidRDefault="00FF49F3" w:rsidP="00FF49F3">
      <w:pPr>
        <w:pStyle w:val="affd"/>
        <w:spacing w:line="240" w:lineRule="auto"/>
        <w:ind w:left="0" w:right="-285" w:firstLine="567"/>
        <w:jc w:val="both"/>
        <w:rPr>
          <w:b w:val="0"/>
          <w:sz w:val="24"/>
          <w:szCs w:val="24"/>
        </w:rPr>
      </w:pPr>
      <w:r w:rsidRPr="006C272D">
        <w:rPr>
          <w:sz w:val="24"/>
          <w:szCs w:val="24"/>
        </w:rPr>
        <w:t>Нормативно-правовые акты:</w:t>
      </w:r>
      <w:r w:rsidRPr="006C272D">
        <w:rPr>
          <w:b w:val="0"/>
          <w:sz w:val="24"/>
          <w:szCs w:val="24"/>
        </w:rPr>
        <w:t xml:space="preserve"> Конституция РФ, международно-правовые акты, федеральные  конституционные законы,  феде</w:t>
      </w:r>
      <w:r w:rsidRPr="006C272D">
        <w:rPr>
          <w:b w:val="0"/>
          <w:sz w:val="24"/>
          <w:szCs w:val="24"/>
        </w:rPr>
        <w:softHyphen/>
        <w:t>ральные законы РФ, Указы Президента, постановления Правительства, нормативные акты федеральных мини</w:t>
      </w:r>
      <w:r w:rsidRPr="006C272D">
        <w:rPr>
          <w:b w:val="0"/>
          <w:sz w:val="24"/>
          <w:szCs w:val="24"/>
        </w:rPr>
        <w:softHyphen/>
        <w:t>стерств, нормативные акты органов власти субъектов Российской Федерации, иные подзаконные нормативно-правовые акты.</w:t>
      </w:r>
      <w:r w:rsidRPr="006C272D">
        <w:rPr>
          <w:i/>
          <w:sz w:val="24"/>
          <w:szCs w:val="24"/>
        </w:rPr>
        <w:t xml:space="preserve"> </w:t>
      </w:r>
      <w:r w:rsidRPr="006C272D">
        <w:rPr>
          <w:b w:val="0"/>
          <w:sz w:val="24"/>
          <w:szCs w:val="24"/>
        </w:rPr>
        <w:t>В списке источников права  необходимо указывать как первую официальную публикацию нормативного правового акта, так и последнюю. Например, Трудовой кодекс Российской Федерации от 30 декабря 2001 г. (ред. от 7 июля 2013 г.) // СЗ РФ. 2002. №1(ч.1).Ст.3; 2013. №19. Ст.2322.</w:t>
      </w:r>
    </w:p>
    <w:p w:rsidR="00FF49F3" w:rsidRPr="006C272D" w:rsidRDefault="00FF49F3" w:rsidP="00FF49F3">
      <w:pPr>
        <w:pStyle w:val="14pt"/>
        <w:spacing w:line="240" w:lineRule="auto"/>
        <w:ind w:left="0" w:right="-285" w:firstLine="567"/>
        <w:jc w:val="both"/>
        <w:rPr>
          <w:sz w:val="24"/>
          <w:szCs w:val="24"/>
        </w:rPr>
      </w:pPr>
      <w:r w:rsidRPr="006C272D">
        <w:rPr>
          <w:b/>
          <w:sz w:val="24"/>
          <w:szCs w:val="24"/>
        </w:rPr>
        <w:t>Судебная практика</w:t>
      </w:r>
      <w:r w:rsidRPr="006C272D">
        <w:rPr>
          <w:sz w:val="24"/>
          <w:szCs w:val="24"/>
        </w:rPr>
        <w:t>: постановления Конституционного Суда, постановления Пленума Вер</w:t>
      </w:r>
      <w:r w:rsidRPr="006C272D">
        <w:rPr>
          <w:sz w:val="24"/>
          <w:szCs w:val="24"/>
        </w:rPr>
        <w:softHyphen/>
        <w:t>ховного Суда, иная судебная практика.</w:t>
      </w:r>
    </w:p>
    <w:p w:rsidR="00FF49F3" w:rsidRPr="006C272D" w:rsidRDefault="00FF49F3" w:rsidP="00FF49F3">
      <w:pPr>
        <w:pStyle w:val="14pt"/>
        <w:spacing w:line="240" w:lineRule="auto"/>
        <w:ind w:left="0" w:right="-285" w:firstLine="567"/>
        <w:jc w:val="both"/>
        <w:rPr>
          <w:sz w:val="24"/>
          <w:szCs w:val="24"/>
        </w:rPr>
      </w:pPr>
      <w:r w:rsidRPr="006C272D">
        <w:rPr>
          <w:b/>
          <w:sz w:val="24"/>
          <w:szCs w:val="24"/>
        </w:rPr>
        <w:t>Научная и учебная литература</w:t>
      </w:r>
      <w:r w:rsidRPr="006C272D">
        <w:rPr>
          <w:sz w:val="24"/>
          <w:szCs w:val="24"/>
        </w:rPr>
        <w:t>: монографии, учебники, статьи в алфавитном порядке. Книги и статьи иностранных авторов в алфавитном порядке.</w:t>
      </w:r>
    </w:p>
    <w:p w:rsidR="00FF49F3" w:rsidRPr="006C272D" w:rsidRDefault="00FF49F3" w:rsidP="00FF49F3">
      <w:pPr>
        <w:pStyle w:val="14pt"/>
        <w:tabs>
          <w:tab w:val="left" w:pos="426"/>
        </w:tabs>
        <w:spacing w:line="240" w:lineRule="auto"/>
        <w:ind w:left="0" w:right="-285" w:firstLine="567"/>
        <w:jc w:val="both"/>
        <w:rPr>
          <w:sz w:val="24"/>
          <w:szCs w:val="24"/>
        </w:rPr>
      </w:pPr>
      <w:r w:rsidRPr="006C272D">
        <w:rPr>
          <w:sz w:val="24"/>
          <w:szCs w:val="24"/>
        </w:rPr>
        <w:t>Текст работы должен быть тщательно выверен студен</w:t>
      </w:r>
      <w:r w:rsidRPr="006C272D">
        <w:rPr>
          <w:sz w:val="24"/>
          <w:szCs w:val="24"/>
        </w:rPr>
        <w:softHyphen/>
        <w:t>том. Он несет персональную ответственность за грамотность работы. Наличие различного рода ошибок - теоретических, методических, статистических, грамматических, орфографических и иных может оказать существенное влияние на оценку работы.</w:t>
      </w:r>
    </w:p>
    <w:p w:rsidR="00FF49F3" w:rsidRPr="006C272D" w:rsidRDefault="00FF49F3" w:rsidP="00FF49F3">
      <w:pPr>
        <w:pStyle w:val="14pt"/>
        <w:spacing w:line="240" w:lineRule="auto"/>
        <w:ind w:left="0" w:right="-285" w:firstLine="567"/>
        <w:jc w:val="both"/>
        <w:rPr>
          <w:sz w:val="24"/>
          <w:szCs w:val="24"/>
        </w:rPr>
      </w:pPr>
      <w:r w:rsidRPr="006C272D">
        <w:rPr>
          <w:sz w:val="24"/>
          <w:szCs w:val="24"/>
        </w:rPr>
        <w:t>Бакалаврская работа, как правило, должна быть оформлена в твер</w:t>
      </w:r>
      <w:r w:rsidRPr="006C272D">
        <w:rPr>
          <w:sz w:val="24"/>
          <w:szCs w:val="24"/>
        </w:rPr>
        <w:softHyphen/>
        <w:t>дом переплете и в полностью подготовленном виде предоставлена на кафедру, где регистрируется и организуется последующее ее прохож</w:t>
      </w:r>
      <w:r w:rsidRPr="006C272D">
        <w:rPr>
          <w:sz w:val="24"/>
          <w:szCs w:val="24"/>
        </w:rPr>
        <w:softHyphen/>
        <w:t>дение.</w:t>
      </w:r>
    </w:p>
    <w:p w:rsidR="00FF49F3" w:rsidRPr="006C272D" w:rsidRDefault="00FF49F3" w:rsidP="00FF49F3">
      <w:pPr>
        <w:pStyle w:val="affd"/>
        <w:spacing w:line="240" w:lineRule="auto"/>
        <w:ind w:left="0" w:right="-285" w:firstLine="567"/>
        <w:jc w:val="both"/>
        <w:rPr>
          <w:b w:val="0"/>
          <w:sz w:val="24"/>
          <w:szCs w:val="24"/>
        </w:rPr>
      </w:pPr>
      <w:r w:rsidRPr="006C272D">
        <w:rPr>
          <w:color w:val="000000"/>
          <w:spacing w:val="-6"/>
          <w:sz w:val="24"/>
          <w:szCs w:val="24"/>
        </w:rPr>
        <w:t xml:space="preserve"> </w:t>
      </w:r>
      <w:r w:rsidRPr="006C272D">
        <w:rPr>
          <w:sz w:val="24"/>
          <w:szCs w:val="24"/>
        </w:rPr>
        <w:t xml:space="preserve"> </w:t>
      </w:r>
      <w:r w:rsidRPr="006C272D">
        <w:rPr>
          <w:b w:val="0"/>
          <w:sz w:val="24"/>
          <w:szCs w:val="24"/>
        </w:rPr>
        <w:t xml:space="preserve">Заголовки основного раздела (введение, названия глав, заключение, </w:t>
      </w:r>
      <w:r>
        <w:rPr>
          <w:b w:val="0"/>
          <w:sz w:val="24"/>
          <w:szCs w:val="24"/>
        </w:rPr>
        <w:t>библиографичский список</w:t>
      </w:r>
      <w:r w:rsidRPr="006C272D">
        <w:rPr>
          <w:b w:val="0"/>
          <w:sz w:val="24"/>
          <w:szCs w:val="24"/>
        </w:rPr>
        <w:t>) располагаются в середине строки без точки в конце и пишутся прописными буквами.</w:t>
      </w:r>
    </w:p>
    <w:p w:rsidR="00FF49F3" w:rsidRPr="006C272D" w:rsidRDefault="00FF49F3" w:rsidP="00FF49F3">
      <w:pPr>
        <w:tabs>
          <w:tab w:val="left" w:pos="567"/>
        </w:tabs>
        <w:ind w:right="-285" w:firstLine="567"/>
      </w:pPr>
      <w:r w:rsidRPr="006C272D">
        <w:t xml:space="preserve">  Заголовки п</w:t>
      </w:r>
      <w:r>
        <w:t>араграфов</w:t>
      </w:r>
      <w:r w:rsidRPr="006C272D">
        <w:t xml:space="preserve"> и пунктов печатаются с прописной буквы без точки в конце. Если заголовок включает несколько предложений, их разделяют точками. Переносы в заголовках не допускаются. </w:t>
      </w:r>
    </w:p>
    <w:p w:rsidR="00FF49F3" w:rsidRPr="006C272D" w:rsidRDefault="00FF49F3" w:rsidP="00FF49F3">
      <w:pPr>
        <w:ind w:right="-285" w:firstLine="567"/>
      </w:pPr>
      <w:r w:rsidRPr="006C272D">
        <w:t xml:space="preserve">  Расстояние между заголовками и текстом должны быть не менее 2-х интервалов.</w:t>
      </w:r>
    </w:p>
    <w:p w:rsidR="00FF49F3" w:rsidRPr="006C272D" w:rsidRDefault="00FF49F3" w:rsidP="00FF49F3">
      <w:pPr>
        <w:ind w:right="-285" w:firstLine="567"/>
      </w:pPr>
      <w:r w:rsidRPr="006C272D">
        <w:t xml:space="preserve">  Текст должен быть выровнен по ширине.</w:t>
      </w:r>
    </w:p>
    <w:p w:rsidR="00FF49F3" w:rsidRPr="006C272D" w:rsidRDefault="00FF49F3" w:rsidP="00FF49F3">
      <w:pPr>
        <w:ind w:left="360" w:right="-285" w:firstLine="567"/>
        <w:jc w:val="center"/>
        <w:rPr>
          <w:b/>
          <w:color w:val="000000"/>
        </w:rPr>
      </w:pPr>
      <w:r w:rsidRPr="006C272D">
        <w:rPr>
          <w:b/>
          <w:color w:val="000000"/>
        </w:rPr>
        <w:t>ПРЕДЗАЩИТА И ЗАЩИТА БАКАЛАВРСКОЙ РАБОТЫ</w:t>
      </w:r>
    </w:p>
    <w:p w:rsidR="00FF49F3" w:rsidRPr="006C272D" w:rsidRDefault="00FF49F3" w:rsidP="00FF49F3">
      <w:pPr>
        <w:ind w:right="-285" w:firstLine="567"/>
        <w:rPr>
          <w:color w:val="000000"/>
        </w:rPr>
      </w:pPr>
      <w:r w:rsidRPr="006C272D">
        <w:rPr>
          <w:color w:val="000000"/>
        </w:rPr>
        <w:t>Подготовленная к защите работа должна пройти предзащиту. Задача предзащиты - проверка соответствия бакалаврской работы нормам и требованиям, установленным в действующих государственных стандартах и нормативных актах высшей школы.</w:t>
      </w:r>
    </w:p>
    <w:p w:rsidR="00FF49F3" w:rsidRPr="006C272D" w:rsidRDefault="00FF49F3" w:rsidP="00FF49F3">
      <w:pPr>
        <w:ind w:right="-285" w:firstLine="567"/>
        <w:rPr>
          <w:color w:val="000000"/>
        </w:rPr>
      </w:pPr>
      <w:r w:rsidRPr="006C272D">
        <w:rPr>
          <w:color w:val="000000"/>
        </w:rPr>
        <w:t>На основании анализа содержания работы и после прохождения предзащиты  научный  руководитель пишет отзыв и решает во</w:t>
      </w:r>
      <w:r w:rsidRPr="006C272D">
        <w:rPr>
          <w:color w:val="000000"/>
        </w:rPr>
        <w:softHyphen/>
        <w:t xml:space="preserve">прос о допуске к защите в Государственной экзаменационной комиссии. </w:t>
      </w:r>
    </w:p>
    <w:p w:rsidR="00FF49F3" w:rsidRPr="006C272D" w:rsidRDefault="00FF49F3" w:rsidP="00FF49F3">
      <w:pPr>
        <w:ind w:right="-285" w:firstLine="567"/>
        <w:rPr>
          <w:rFonts w:eastAsia="Calibri"/>
          <w:b/>
          <w:color w:val="000000"/>
        </w:rPr>
      </w:pPr>
      <w:r w:rsidRPr="006C272D">
        <w:rPr>
          <w:rFonts w:eastAsia="Calibri"/>
          <w:color w:val="000000"/>
        </w:rPr>
        <w:t>Руководитель выпускной квалификационной работы не позднее, чем за 5 дней до защиты предоставляет на выпускающую кафедру отзыв</w:t>
      </w:r>
      <w:r>
        <w:rPr>
          <w:rFonts w:eastAsia="Calibri"/>
          <w:color w:val="000000"/>
        </w:rPr>
        <w:t xml:space="preserve"> (</w:t>
      </w:r>
      <w:proofErr w:type="spellStart"/>
      <w:r>
        <w:rPr>
          <w:rFonts w:eastAsia="Calibri"/>
          <w:color w:val="000000"/>
        </w:rPr>
        <w:t>Приожение</w:t>
      </w:r>
      <w:proofErr w:type="spellEnd"/>
      <w:r>
        <w:rPr>
          <w:rFonts w:eastAsia="Calibri"/>
          <w:color w:val="000000"/>
        </w:rPr>
        <w:t xml:space="preserve"> 1)</w:t>
      </w:r>
      <w:r w:rsidRPr="006C272D">
        <w:rPr>
          <w:rFonts w:eastAsia="Calibri"/>
          <w:color w:val="000000"/>
        </w:rPr>
        <w:t xml:space="preserve"> о работе обучающегося в период подготовки выпускной квалификационной работы. В отзыве научный руководитель отмечает ее достоинства, недостатки, наличие или отсутствие неправомочного заимствования и оценивает работу.  При обнаружении в выпускной квалификационной работе неправомочного заимствования, выпускающая кафедра проверяет электронный вариант работы на лицензионной программе «Антиплагиат», доступ к которой обеспечивает Управление информатизации ННГУ. Форматы представления выпускных квалификационных работ для проверки программой «</w:t>
      </w:r>
      <w:proofErr w:type="spellStart"/>
      <w:r w:rsidRPr="006C272D">
        <w:rPr>
          <w:rFonts w:eastAsia="Calibri"/>
          <w:color w:val="000000"/>
        </w:rPr>
        <w:t>Антиплагиат</w:t>
      </w:r>
      <w:proofErr w:type="spellEnd"/>
      <w:r w:rsidRPr="006C272D">
        <w:rPr>
          <w:rFonts w:eastAsia="Calibri"/>
          <w:color w:val="000000"/>
        </w:rPr>
        <w:t xml:space="preserve">» </w:t>
      </w:r>
      <w:proofErr w:type="spellStart"/>
      <w:r w:rsidRPr="006C272D">
        <w:rPr>
          <w:rFonts w:eastAsia="Calibri"/>
          <w:color w:val="000000"/>
        </w:rPr>
        <w:t>txt,doc</w:t>
      </w:r>
      <w:proofErr w:type="spellEnd"/>
      <w:r w:rsidRPr="006C272D">
        <w:rPr>
          <w:rFonts w:eastAsia="Calibri"/>
          <w:color w:val="000000"/>
        </w:rPr>
        <w:t xml:space="preserve">, </w:t>
      </w:r>
      <w:proofErr w:type="spellStart"/>
      <w:r w:rsidRPr="006C272D">
        <w:rPr>
          <w:rFonts w:eastAsia="Calibri"/>
          <w:color w:val="000000"/>
        </w:rPr>
        <w:t>rtf</w:t>
      </w:r>
      <w:proofErr w:type="spellEnd"/>
      <w:r w:rsidRPr="006C272D">
        <w:rPr>
          <w:rFonts w:eastAsia="Calibri"/>
          <w:color w:val="000000"/>
        </w:rPr>
        <w:t xml:space="preserve"> или </w:t>
      </w:r>
      <w:proofErr w:type="spellStart"/>
      <w:r w:rsidRPr="006C272D">
        <w:rPr>
          <w:rFonts w:eastAsia="Calibri"/>
          <w:color w:val="000000"/>
        </w:rPr>
        <w:t>pdf</w:t>
      </w:r>
      <w:proofErr w:type="spellEnd"/>
      <w:r w:rsidRPr="006C272D">
        <w:rPr>
          <w:rFonts w:eastAsia="Calibri"/>
          <w:color w:val="000000"/>
        </w:rPr>
        <w:t xml:space="preserve"> с возможностью доступа к тексту. Рекомендуемый </w:t>
      </w:r>
      <w:r w:rsidRPr="006C272D">
        <w:rPr>
          <w:rFonts w:eastAsia="Calibri"/>
          <w:i/>
          <w:color w:val="000000"/>
        </w:rPr>
        <w:t>процент оригинального текста</w:t>
      </w:r>
      <w:r w:rsidRPr="006C272D">
        <w:rPr>
          <w:rFonts w:eastAsia="Calibri"/>
          <w:color w:val="000000"/>
        </w:rPr>
        <w:t xml:space="preserve"> для ВКР устанавливается факультет</w:t>
      </w:r>
      <w:r>
        <w:rPr>
          <w:rFonts w:eastAsia="Calibri"/>
          <w:color w:val="000000"/>
        </w:rPr>
        <w:t>ом</w:t>
      </w:r>
      <w:r w:rsidRPr="006C272D">
        <w:rPr>
          <w:rFonts w:eastAsia="Calibri"/>
          <w:color w:val="000000"/>
        </w:rPr>
        <w:t xml:space="preserve">. Для бакалаврской работы процент оригинальности должен составлять </w:t>
      </w:r>
      <w:r w:rsidRPr="006C272D">
        <w:rPr>
          <w:rFonts w:eastAsia="Calibri"/>
          <w:b/>
          <w:i/>
          <w:color w:val="000000"/>
        </w:rPr>
        <w:t>не менее 40.</w:t>
      </w:r>
    </w:p>
    <w:p w:rsidR="00FF49F3" w:rsidRPr="006C272D" w:rsidRDefault="00FF49F3" w:rsidP="00FF49F3">
      <w:pPr>
        <w:ind w:right="-285" w:firstLine="567"/>
      </w:pPr>
      <w:r w:rsidRPr="006C272D">
        <w:lastRenderedPageBreak/>
        <w:t xml:space="preserve">Отзыв и отчет о проверки работы в системе «Антиплагиат»  вкладываются в бакалаврскую </w:t>
      </w:r>
      <w:r w:rsidRPr="006C272D">
        <w:rPr>
          <w:color w:val="000000"/>
        </w:rPr>
        <w:t>работу</w:t>
      </w:r>
      <w:r w:rsidRPr="006C272D">
        <w:t xml:space="preserve">. </w:t>
      </w:r>
    </w:p>
    <w:p w:rsidR="00FF49F3" w:rsidRDefault="00FF49F3" w:rsidP="00FF49F3">
      <w:pPr>
        <w:ind w:right="-285" w:firstLine="567"/>
        <w:rPr>
          <w:color w:val="000000"/>
        </w:rPr>
      </w:pPr>
      <w:r w:rsidRPr="006C272D">
        <w:rPr>
          <w:color w:val="000000"/>
        </w:rPr>
        <w:t>Защита бакалаврской работы проводится на открытом засе</w:t>
      </w:r>
      <w:r w:rsidRPr="006C272D">
        <w:rPr>
          <w:color w:val="000000"/>
        </w:rPr>
        <w:softHyphen/>
        <w:t xml:space="preserve">дании ГЭК. </w:t>
      </w:r>
    </w:p>
    <w:p w:rsidR="00FF49F3" w:rsidRPr="00151FBD" w:rsidRDefault="00FF49F3" w:rsidP="00FF49F3">
      <w:pPr>
        <w:ind w:right="-284" w:firstLine="567"/>
      </w:pPr>
      <w:r w:rsidRPr="006C272D">
        <w:rPr>
          <w:color w:val="000000"/>
        </w:rPr>
        <w:t>Первое слово предоставляется студенту, время его вы</w:t>
      </w:r>
      <w:r w:rsidRPr="006C272D">
        <w:rPr>
          <w:color w:val="000000"/>
        </w:rPr>
        <w:softHyphen/>
        <w:t xml:space="preserve">ступления должно составлять не более 10 </w:t>
      </w:r>
      <w:r w:rsidRPr="00151FBD">
        <w:t xml:space="preserve">минут. В своем докладе выступающий раскрывает актуальность выбранной темы, основную цель и обусловленные ею конкретные задачи, освещает научную новизну результатов исследования, обосновывает положения, выносимые на защиту, и их практическое использование. Для обеспечения наглядности содержания доклада обучающегося его целесообразно проиллюстрировать слайдами презентации, плакатами, раздаточным материалом и т.п. Язык доклада </w:t>
      </w:r>
      <w:r>
        <w:t xml:space="preserve">должен </w:t>
      </w:r>
      <w:r w:rsidRPr="00151FBD">
        <w:t>характериз</w:t>
      </w:r>
      <w:r>
        <w:t>овать</w:t>
      </w:r>
      <w:r w:rsidRPr="00151FBD">
        <w:t>ся краткостью, простотой, логичностью изложения. Хорошее впечатление производит доклад, сделанный по памяти, со свободным и логически последовательным изложением результатов исследования.</w:t>
      </w:r>
    </w:p>
    <w:p w:rsidR="00FF49F3" w:rsidRPr="00151FBD" w:rsidRDefault="00FF49F3" w:rsidP="00FF49F3">
      <w:pPr>
        <w:widowControl/>
        <w:ind w:right="-284"/>
      </w:pPr>
      <w:r w:rsidRPr="00151FBD">
        <w:t>Рекомендуется предварительно написать доклад, откорректировать его - убрать лишнюю информацию, устранить многословие, исправить речевые ошибки, грамотно рассчитать предполагаемое время, затрачиваемое на доклад, акцентируя внимание на основных положениях. Студенту необходимо предварительно отрепетировать доклад, обсудить его с научным руководителем. Подготовленный текст можно использовать на защите.</w:t>
      </w:r>
    </w:p>
    <w:p w:rsidR="00FF49F3" w:rsidRPr="00151FBD" w:rsidRDefault="00FF49F3" w:rsidP="00FF49F3">
      <w:pPr>
        <w:widowControl/>
        <w:ind w:right="-285" w:firstLine="403"/>
      </w:pPr>
      <w:r w:rsidRPr="00151FBD">
        <w:t xml:space="preserve">Начать свое выступление следует со </w:t>
      </w:r>
      <w:proofErr w:type="spellStart"/>
      <w:r w:rsidRPr="00151FBD">
        <w:t>слов:«Уважаемый</w:t>
      </w:r>
      <w:proofErr w:type="spellEnd"/>
      <w:r w:rsidRPr="00151FBD">
        <w:t xml:space="preserve"> Председатель и члены государственной экзаменационной комиссии, Вашему вниманию предлагается выпускная квалификационная работа на тему....».</w:t>
      </w:r>
    </w:p>
    <w:p w:rsidR="00FF49F3" w:rsidRPr="00151FBD" w:rsidRDefault="00FF49F3" w:rsidP="00FF49F3">
      <w:pPr>
        <w:widowControl/>
        <w:ind w:right="-285" w:firstLine="403"/>
      </w:pPr>
      <w:r w:rsidRPr="00151FBD">
        <w:t>При освещении своего доклада студенту следует выступать от третьего лица: «Мы провели исследование, мы получили данные и т.д.». Этим подчеркивается скромность студента, а также то, что он ценит оказываемую ему помощь.</w:t>
      </w:r>
    </w:p>
    <w:p w:rsidR="00FF49F3" w:rsidRPr="00151FBD" w:rsidRDefault="00FF49F3" w:rsidP="00E84D17">
      <w:pPr>
        <w:widowControl/>
        <w:ind w:right="-285"/>
      </w:pPr>
      <w:r w:rsidRPr="00151FBD">
        <w:t>В докладе должны быть логические паузы (чтобы мысли слушающих могли следовать за мыслями студента), ударения на наиболее значимых моментах. Студенту следует заранее отрепетировать данные абзацы доклада.</w:t>
      </w:r>
    </w:p>
    <w:p w:rsidR="00FF49F3" w:rsidRPr="00151FBD" w:rsidRDefault="00FF49F3" w:rsidP="00E84D17">
      <w:pPr>
        <w:widowControl/>
        <w:ind w:right="-285"/>
      </w:pPr>
      <w:r w:rsidRPr="00151FBD">
        <w:t>В завершение доклада желательно объявить об его окончании и поблагодарить членов комиссии по защите за внимание:</w:t>
      </w:r>
      <w:r w:rsidRPr="00151FBD">
        <w:rPr>
          <w:rFonts w:ascii="Arial" w:hAnsi="Arial" w:cs="Arial"/>
        </w:rPr>
        <w:t xml:space="preserve"> </w:t>
      </w:r>
      <w:r w:rsidRPr="00151FBD">
        <w:t>«Доклад окончен. Спасибо за внимание!»</w:t>
      </w:r>
    </w:p>
    <w:p w:rsidR="00FF49F3" w:rsidRPr="00151FBD" w:rsidRDefault="00FF49F3" w:rsidP="00E84D17">
      <w:pPr>
        <w:widowControl/>
        <w:ind w:right="-285" w:firstLine="567"/>
        <w:jc w:val="left"/>
        <w:rPr>
          <w:b/>
        </w:rPr>
      </w:pPr>
      <w:r w:rsidRPr="00151FBD">
        <w:rPr>
          <w:b/>
        </w:rPr>
        <w:t>Речевые клише для составления доклада:</w:t>
      </w:r>
    </w:p>
    <w:p w:rsidR="00FF49F3" w:rsidRPr="00151FBD" w:rsidRDefault="00FF49F3" w:rsidP="00E84D17">
      <w:pPr>
        <w:widowControl/>
        <w:ind w:left="567" w:right="-285" w:firstLine="0"/>
        <w:jc w:val="left"/>
      </w:pPr>
      <w:r w:rsidRPr="00151FBD">
        <w:t>«Во введении обосновывается (указывается, отмечается), что…»</w:t>
      </w:r>
    </w:p>
    <w:p w:rsidR="00FF49F3" w:rsidRPr="00151FBD" w:rsidRDefault="00FF49F3" w:rsidP="00E84D17">
      <w:pPr>
        <w:widowControl/>
        <w:ind w:left="567" w:right="-285" w:firstLine="0"/>
        <w:jc w:val="left"/>
      </w:pPr>
      <w:r w:rsidRPr="00151FBD">
        <w:t>«Мы подчеркиваем (делаем вывод, указываем), что…»</w:t>
      </w:r>
    </w:p>
    <w:p w:rsidR="00FF49F3" w:rsidRPr="00151FBD" w:rsidRDefault="00FF49F3" w:rsidP="00E84D17">
      <w:pPr>
        <w:widowControl/>
        <w:ind w:left="567" w:right="-285" w:firstLine="0"/>
        <w:jc w:val="left"/>
      </w:pPr>
      <w:r w:rsidRPr="00151FBD">
        <w:t>«Вторая глава содержит (включает)…»</w:t>
      </w:r>
    </w:p>
    <w:p w:rsidR="00FF49F3" w:rsidRPr="00151FBD" w:rsidRDefault="00FF49F3" w:rsidP="00E84D17">
      <w:pPr>
        <w:widowControl/>
        <w:ind w:left="567" w:right="-285" w:firstLine="0"/>
        <w:jc w:val="left"/>
      </w:pPr>
      <w:r w:rsidRPr="00151FBD">
        <w:t>«В третьей главе приведены (проанализированы, рассмотрены)…»</w:t>
      </w:r>
    </w:p>
    <w:p w:rsidR="00FF49F3" w:rsidRPr="00151FBD" w:rsidRDefault="00FF49F3" w:rsidP="00E84D17">
      <w:pPr>
        <w:widowControl/>
        <w:ind w:left="567" w:right="-285" w:firstLine="0"/>
        <w:jc w:val="left"/>
      </w:pPr>
      <w:r w:rsidRPr="00151FBD">
        <w:t>«Нами уделено большое внимание…»</w:t>
      </w:r>
    </w:p>
    <w:p w:rsidR="00FF49F3" w:rsidRPr="00151FBD" w:rsidRDefault="00FF49F3" w:rsidP="00E84D17">
      <w:pPr>
        <w:widowControl/>
        <w:ind w:right="-285"/>
        <w:jc w:val="left"/>
      </w:pPr>
      <w:r w:rsidRPr="00151FBD">
        <w:t xml:space="preserve">   «Важной проблемой в научной литературе является…»</w:t>
      </w:r>
    </w:p>
    <w:p w:rsidR="00FF49F3" w:rsidRPr="00151FBD" w:rsidRDefault="00FF49F3" w:rsidP="00E84D17">
      <w:pPr>
        <w:widowControl/>
        <w:ind w:left="567" w:right="-285" w:firstLine="0"/>
        <w:jc w:val="left"/>
      </w:pPr>
      <w:r w:rsidRPr="00151FBD">
        <w:t>«Вместе с тем возникает ряд проблем, не получивших всестороннего рассмотрения (изучения) в научной литературе…»</w:t>
      </w:r>
    </w:p>
    <w:p w:rsidR="00FF49F3" w:rsidRPr="00151FBD" w:rsidRDefault="00FF49F3" w:rsidP="00E84D17">
      <w:pPr>
        <w:widowControl/>
        <w:ind w:left="567" w:right="-285" w:firstLine="0"/>
        <w:jc w:val="left"/>
      </w:pPr>
      <w:r w:rsidRPr="00151FBD">
        <w:t>«Доказано, что…»</w:t>
      </w:r>
    </w:p>
    <w:p w:rsidR="00FF49F3" w:rsidRPr="00151FBD" w:rsidRDefault="00FF49F3" w:rsidP="00E84D17">
      <w:pPr>
        <w:widowControl/>
        <w:ind w:left="567" w:right="-285" w:firstLine="0"/>
      </w:pPr>
      <w:r w:rsidRPr="00151FBD">
        <w:t>«Установлено, что…»</w:t>
      </w:r>
    </w:p>
    <w:p w:rsidR="00FF49F3" w:rsidRPr="00151FBD" w:rsidRDefault="00FF49F3" w:rsidP="00E84D17">
      <w:pPr>
        <w:widowControl/>
        <w:ind w:left="567" w:right="-285" w:firstLine="0"/>
      </w:pPr>
      <w:r w:rsidRPr="00151FBD">
        <w:t>«Большой объем изученной нами научной литературы, посвященной… позволяет сделать вывод, что (о том, что)…»</w:t>
      </w:r>
    </w:p>
    <w:p w:rsidR="00FF49F3" w:rsidRPr="00151FBD" w:rsidRDefault="00FF49F3" w:rsidP="00E84D17">
      <w:pPr>
        <w:widowControl/>
        <w:ind w:left="567" w:right="-285" w:firstLine="0"/>
      </w:pPr>
      <w:r w:rsidRPr="00151FBD">
        <w:t>«Представляется своевременным...»</w:t>
      </w:r>
    </w:p>
    <w:p w:rsidR="00FF49F3" w:rsidRPr="00151FBD" w:rsidRDefault="00FF49F3" w:rsidP="00E84D17">
      <w:pPr>
        <w:widowControl/>
        <w:ind w:left="567" w:right="-285" w:firstLine="0"/>
      </w:pPr>
      <w:r w:rsidRPr="00151FBD">
        <w:t>«Заслуживает внимания…».</w:t>
      </w:r>
    </w:p>
    <w:p w:rsidR="00FF49F3" w:rsidRPr="00151FBD" w:rsidRDefault="00FF49F3" w:rsidP="00E84D17">
      <w:pPr>
        <w:widowControl/>
        <w:ind w:right="-285" w:firstLine="567"/>
      </w:pPr>
      <w:r w:rsidRPr="00151FBD">
        <w:t>Вопросы, которые могут быть заданы студенту в процессе защиты выпускной квалификационной работы, как правило, имеют непосредственное отношение к теме выпускной квалификационной работы и приведенным в ней решениям и результатам. Количество и характер вопросов в значительной степени зависят от содержания, чёткости и убедительности доклада.</w:t>
      </w:r>
    </w:p>
    <w:p w:rsidR="00FF49F3" w:rsidRPr="00151FBD" w:rsidRDefault="00FF49F3" w:rsidP="00E84D17">
      <w:pPr>
        <w:widowControl/>
        <w:ind w:right="-285" w:firstLine="567"/>
      </w:pPr>
      <w:r w:rsidRPr="00151FBD">
        <w:t>Ответы на вопросы членов комиссии должны быть краткими и содержательными и начинаться словами: «Благодарю за вопрос». На вопрос не обязательно отвечать мгновенно. Можно помолчать и обдумать ответ. Хорошим способом собраться с мыслями и выиграть время на обдумывание является возможность попросить уточнить вопрос. При ответе на во</w:t>
      </w:r>
      <w:r w:rsidRPr="00151FBD">
        <w:lastRenderedPageBreak/>
        <w:t>прос уместно сослаться на авторитетное мнение, к которому близка ваша позиц</w:t>
      </w:r>
      <w:r>
        <w:t xml:space="preserve">ия, или сослаться на то, что в </w:t>
      </w:r>
      <w:r w:rsidRPr="00151FBD">
        <w:t>виду ограниченности объема исследования вы не могли детально остановиться на данной проблематике, вне сомнения заслуживающей внимания в вашей дальнейшей научной деятельности</w:t>
      </w:r>
    </w:p>
    <w:p w:rsidR="00FF49F3" w:rsidRPr="006C272D" w:rsidRDefault="00FF49F3" w:rsidP="00E84D17">
      <w:pPr>
        <w:ind w:right="-285" w:firstLine="567"/>
        <w:rPr>
          <w:color w:val="000000"/>
        </w:rPr>
      </w:pPr>
      <w:r w:rsidRPr="006C272D">
        <w:rPr>
          <w:color w:val="000000"/>
        </w:rPr>
        <w:t>Далее  зачитывается отзыв научного руководителя.</w:t>
      </w:r>
    </w:p>
    <w:p w:rsidR="00FF49F3" w:rsidRPr="006C272D" w:rsidRDefault="00FF49F3" w:rsidP="00E84D17">
      <w:pPr>
        <w:ind w:right="-285" w:firstLine="567"/>
        <w:rPr>
          <w:color w:val="000000"/>
        </w:rPr>
      </w:pPr>
      <w:r w:rsidRPr="006C272D">
        <w:rPr>
          <w:color w:val="000000"/>
        </w:rPr>
        <w:t>Результаты защиты оцениваются по всей совокупности имеющихся данных, в том числе по:</w:t>
      </w:r>
    </w:p>
    <w:p w:rsidR="00FF49F3" w:rsidRPr="006C272D" w:rsidRDefault="00FF49F3" w:rsidP="00E84D17">
      <w:pPr>
        <w:ind w:right="-285" w:firstLine="567"/>
        <w:rPr>
          <w:color w:val="000000"/>
        </w:rPr>
      </w:pPr>
      <w:r w:rsidRPr="006C272D">
        <w:rPr>
          <w:color w:val="000000"/>
        </w:rPr>
        <w:t>-  содержанию бакалаврской работы;</w:t>
      </w:r>
    </w:p>
    <w:p w:rsidR="00FF49F3" w:rsidRPr="006C272D" w:rsidRDefault="00FF49F3" w:rsidP="00E84D17">
      <w:pPr>
        <w:ind w:right="-285" w:firstLine="567"/>
      </w:pPr>
      <w:r w:rsidRPr="006C272D">
        <w:t>- оформлению работы;</w:t>
      </w:r>
    </w:p>
    <w:p w:rsidR="00FF49F3" w:rsidRPr="006C272D" w:rsidRDefault="00FF49F3" w:rsidP="00E84D17">
      <w:pPr>
        <w:ind w:right="-285" w:firstLine="567"/>
      </w:pPr>
      <w:r w:rsidRPr="006C272D">
        <w:t>- докладу студента;</w:t>
      </w:r>
    </w:p>
    <w:p w:rsidR="00FF49F3" w:rsidRPr="006C272D" w:rsidRDefault="00FF49F3" w:rsidP="00E84D17">
      <w:pPr>
        <w:ind w:right="-285" w:firstLine="567"/>
      </w:pPr>
      <w:r w:rsidRPr="006C272D">
        <w:t>- ответам на вопросы при защите;</w:t>
      </w:r>
    </w:p>
    <w:p w:rsidR="00FF49F3" w:rsidRPr="006C272D" w:rsidRDefault="00FF49F3" w:rsidP="00E84D17">
      <w:pPr>
        <w:ind w:right="-285" w:firstLine="567"/>
      </w:pPr>
      <w:r w:rsidRPr="006C272D">
        <w:t>- отзыва  научным руководителем;</w:t>
      </w:r>
    </w:p>
    <w:p w:rsidR="00FF49F3" w:rsidRPr="006C272D" w:rsidRDefault="00FF49F3" w:rsidP="00E84D17">
      <w:pPr>
        <w:ind w:right="-285" w:firstLine="567"/>
      </w:pPr>
      <w:r w:rsidRPr="006C272D">
        <w:t>- результатам проверке в системе «Антиплагиат».</w:t>
      </w:r>
    </w:p>
    <w:p w:rsidR="00FF49F3" w:rsidRDefault="00FF49F3" w:rsidP="00E84D17">
      <w:pPr>
        <w:ind w:right="-285" w:firstLine="567"/>
        <w:rPr>
          <w:rFonts w:eastAsia="Calibri"/>
        </w:rPr>
      </w:pPr>
      <w:r w:rsidRPr="004459BE">
        <w:t>Государственная экзаменационная комиссия по защите выпускных квалификационных работ после окончания публичной защиты выпускных квалификационных работ, вынесенных на защиту, простым большинством</w:t>
      </w:r>
      <w:r>
        <w:t xml:space="preserve"> </w:t>
      </w:r>
      <w:r w:rsidRPr="004459BE">
        <w:t>определяет</w:t>
      </w:r>
      <w:r>
        <w:t xml:space="preserve"> уровень сформированности компетенций и выставляет</w:t>
      </w:r>
      <w:r w:rsidRPr="004459BE">
        <w:t xml:space="preserve"> оценку по каждой работе (отлично, хорошо, удовлетворительно, неудовлетворительно) в соответствии с критериями оценки, указанным</w:t>
      </w:r>
      <w:r>
        <w:t>и в п.</w:t>
      </w:r>
      <w:r w:rsidRPr="006C272D">
        <w:t xml:space="preserve"> 4.3.5.</w:t>
      </w:r>
      <w:r w:rsidRPr="00AC3E3B">
        <w:rPr>
          <w:rFonts w:eastAsia="Calibri"/>
        </w:rPr>
        <w:t xml:space="preserve"> </w:t>
      </w:r>
      <w:r w:rsidRPr="00C800D4">
        <w:rPr>
          <w:rFonts w:eastAsia="Calibri"/>
        </w:rPr>
        <w:t xml:space="preserve">В работе комиссии должно участвовать не менее 2/3 ее состава. </w:t>
      </w:r>
    </w:p>
    <w:p w:rsidR="00FF49F3" w:rsidRPr="00C800D4" w:rsidRDefault="00FF49F3" w:rsidP="00E84D17">
      <w:pPr>
        <w:ind w:right="-285" w:firstLine="567"/>
      </w:pPr>
      <w:r w:rsidRPr="00C800D4">
        <w:rPr>
          <w:rFonts w:eastAsia="Calibri"/>
        </w:rPr>
        <w:t xml:space="preserve">В ходе проведения защиты заполняется отдельный протокол на каждого студента. В протокол вносятся мнения членов Государственной экзаменационной комиссии о защищаемой магистерской диссертации, уровне сформированности компетенций, знаний и умений, выявленных в процессе Государственной итоговой аттестации, перечень заданных вопросов и характеристика ответов на них. Также в протокол могут вноситься особые мнения членов комиссии. </w:t>
      </w:r>
      <w:r w:rsidRPr="00C800D4">
        <w:t>По результатам защиты ВКР оформляется  ведомость с указанием оценки и уровня сформирова</w:t>
      </w:r>
      <w:r>
        <w:t>нности компетенций (</w:t>
      </w:r>
      <w:r w:rsidRPr="00741307">
        <w:t>Приложение 3).</w:t>
      </w:r>
    </w:p>
    <w:p w:rsidR="00FF49F3" w:rsidRPr="00C800D4" w:rsidRDefault="00FF49F3" w:rsidP="00FF49F3">
      <w:pPr>
        <w:ind w:right="-427" w:firstLine="567"/>
        <w:rPr>
          <w:rFonts w:eastAsia="Calibri"/>
        </w:rPr>
      </w:pPr>
      <w:r w:rsidRPr="00C800D4">
        <w:t>Оценка сформированности компетенций на защите ВКР осуществляется на основе содержания ВКР, доклада выпускника на защите, ответов на дополнительные вопросы с учетом предварительных оценок, выставленных в отзыве научным руководителем.</w:t>
      </w:r>
    </w:p>
    <w:p w:rsidR="00FF49F3" w:rsidRPr="00C800D4" w:rsidRDefault="00FF49F3" w:rsidP="00FF49F3">
      <w:pPr>
        <w:ind w:right="-427" w:firstLine="567"/>
      </w:pPr>
      <w:r w:rsidRPr="00C800D4">
        <w:t xml:space="preserve">В случае несформированности хотя бы одной компетенции, интегрированная оценка не может быть положительной. </w:t>
      </w:r>
    </w:p>
    <w:p w:rsidR="00FF49F3" w:rsidRPr="00CB0E60" w:rsidRDefault="00FF49F3" w:rsidP="00FF49F3">
      <w:pPr>
        <w:pStyle w:val="ad"/>
        <w:ind w:left="0" w:right="-427" w:firstLine="567"/>
        <w:rPr>
          <w:sz w:val="24"/>
          <w:szCs w:val="24"/>
        </w:rPr>
      </w:pPr>
      <w:r w:rsidRPr="00CB0E60">
        <w:rPr>
          <w:sz w:val="24"/>
          <w:szCs w:val="24"/>
        </w:rPr>
        <w:t>По окончании ГИА Государственная экзаменационная комиссия по итогам  обсуждения оформляет сводную ведомость сформированности компетенций (</w:t>
      </w:r>
      <w:r w:rsidRPr="00741307">
        <w:rPr>
          <w:sz w:val="24"/>
          <w:szCs w:val="24"/>
        </w:rPr>
        <w:t>Приложение</w:t>
      </w:r>
      <w:r w:rsidRPr="00CB0E60">
        <w:rPr>
          <w:sz w:val="24"/>
          <w:szCs w:val="24"/>
        </w:rPr>
        <w:t xml:space="preserve"> </w:t>
      </w:r>
      <w:r>
        <w:rPr>
          <w:sz w:val="24"/>
          <w:szCs w:val="24"/>
        </w:rPr>
        <w:t>4</w:t>
      </w:r>
      <w:r w:rsidRPr="00CB0E60">
        <w:rPr>
          <w:sz w:val="24"/>
          <w:szCs w:val="24"/>
        </w:rPr>
        <w:t>). В ведомости отражается:</w:t>
      </w:r>
    </w:p>
    <w:p w:rsidR="00FF49F3" w:rsidRPr="00CB0E60" w:rsidRDefault="00FF49F3" w:rsidP="00FF49F3">
      <w:pPr>
        <w:pStyle w:val="ad"/>
        <w:ind w:left="0" w:right="-427" w:firstLine="567"/>
        <w:rPr>
          <w:sz w:val="24"/>
          <w:szCs w:val="24"/>
        </w:rPr>
      </w:pPr>
      <w:r w:rsidRPr="00CB0E60">
        <w:rPr>
          <w:sz w:val="24"/>
          <w:szCs w:val="24"/>
        </w:rPr>
        <w:t xml:space="preserve">- оценка сформированности компетенций по результатам государственного экзамена, </w:t>
      </w:r>
    </w:p>
    <w:p w:rsidR="00FF49F3" w:rsidRPr="00CB0E60" w:rsidRDefault="00FF49F3" w:rsidP="00FF49F3">
      <w:pPr>
        <w:pStyle w:val="ad"/>
        <w:ind w:left="0" w:right="-427" w:firstLine="567"/>
        <w:rPr>
          <w:sz w:val="24"/>
          <w:szCs w:val="24"/>
        </w:rPr>
      </w:pPr>
      <w:r w:rsidRPr="00CB0E60">
        <w:rPr>
          <w:sz w:val="24"/>
          <w:szCs w:val="24"/>
        </w:rPr>
        <w:t xml:space="preserve">- оценка сформированности компетенций, отраженная в отзыве научного руководителя и отзыве рецензента, </w:t>
      </w:r>
    </w:p>
    <w:p w:rsidR="00FF49F3" w:rsidRPr="00CB0E60" w:rsidRDefault="00FF49F3" w:rsidP="00FF49F3">
      <w:pPr>
        <w:pStyle w:val="ad"/>
        <w:ind w:left="0" w:right="-427" w:firstLine="567"/>
        <w:rPr>
          <w:sz w:val="24"/>
          <w:szCs w:val="24"/>
        </w:rPr>
      </w:pPr>
      <w:r w:rsidRPr="00CB0E60">
        <w:rPr>
          <w:sz w:val="24"/>
          <w:szCs w:val="24"/>
        </w:rPr>
        <w:t xml:space="preserve"> - оценка сформированности компетенций по результатам защит магистерской диссертации. </w:t>
      </w:r>
    </w:p>
    <w:p w:rsidR="00FF49F3" w:rsidRPr="00CB0E60" w:rsidRDefault="00FF49F3" w:rsidP="00FF49F3">
      <w:pPr>
        <w:ind w:right="-427" w:firstLine="709"/>
      </w:pPr>
      <w:r w:rsidRPr="00CB0E60">
        <w:t>По результатам сдачи госэкзамена и защиты ВКР государственная экзаменационная комиссия принимает решение  о присвоении квалификации. Решение оформляется Протоколом о присвоении  квалификации.</w:t>
      </w:r>
    </w:p>
    <w:p w:rsidR="00FF49F3" w:rsidRPr="00A42A7E" w:rsidRDefault="00FF49F3" w:rsidP="00FF49F3">
      <w:pPr>
        <w:ind w:right="-427" w:firstLine="708"/>
      </w:pPr>
      <w:r w:rsidRPr="004459BE">
        <w:t xml:space="preserve"> Затем </w:t>
      </w:r>
      <w:r w:rsidRPr="00A42A7E">
        <w:t>приглашаются обучающиеся, и председатель оглашает выставленные оценки. Оценка вносится в зачетную книжку, экзаменационную ведомость защиты выпускных квалификационных работ и протокол заседания государственной экзаменационной комиссии по защите выпускной квалификационной работы.</w:t>
      </w:r>
    </w:p>
    <w:p w:rsidR="00FF49F3" w:rsidRDefault="00FF49F3" w:rsidP="00FF49F3">
      <w:pPr>
        <w:ind w:right="-285"/>
      </w:pPr>
      <w:r w:rsidRPr="004459BE">
        <w:t xml:space="preserve"> </w:t>
      </w:r>
      <w:r w:rsidRPr="00A42A7E">
        <w:t>Государственная экзаменационная комиссия на основе результатов государственных экзаменов и защиты выпускной квалификационной работы решает вопрос о присвоении выпускнику соответствующей квалификации и выдаче документа об образовании и о квалификации.</w:t>
      </w:r>
    </w:p>
    <w:p w:rsidR="00FF49F3" w:rsidRPr="00413EA3" w:rsidRDefault="00FF49F3" w:rsidP="00FF49F3">
      <w:pPr>
        <w:pStyle w:val="a8"/>
        <w:tabs>
          <w:tab w:val="clear" w:pos="1622"/>
        </w:tabs>
        <w:spacing w:before="0" w:beforeAutospacing="0" w:after="0" w:afterAutospacing="0"/>
        <w:ind w:right="-285" w:firstLine="567"/>
        <w:jc w:val="both"/>
        <w:rPr>
          <w:b/>
        </w:rPr>
      </w:pPr>
      <w:r w:rsidRPr="00A42A7E">
        <w:t xml:space="preserve">По результатам государственных аттестационных испытаний обучающийся имеет право на </w:t>
      </w:r>
      <w:r w:rsidRPr="00413EA3">
        <w:rPr>
          <w:b/>
        </w:rPr>
        <w:t xml:space="preserve">апелляцию. </w:t>
      </w:r>
    </w:p>
    <w:p w:rsidR="00FF49F3" w:rsidRPr="00A42A7E" w:rsidRDefault="00FF49F3" w:rsidP="00FF49F3">
      <w:pPr>
        <w:tabs>
          <w:tab w:val="num" w:pos="0"/>
        </w:tabs>
        <w:ind w:right="-285" w:firstLine="567"/>
      </w:pPr>
      <w:r w:rsidRPr="00A42A7E">
        <w:lastRenderedPageBreak/>
        <w:t>Для рассмотрения апелляций по результатам государственной итоговой аттестации в ННГУ создаются апелляционные комиссии, которые состоят из председателя и членов комиссии. Государственная экзаменационная и апелляционная комиссии действуют в течение календарного года. Председателем апелляционной комиссии является Ректор или лицо, назначенное приказом Ректора. В состав апелляционной комиссии включаются лиц</w:t>
      </w:r>
      <w:r>
        <w:t>а</w:t>
      </w:r>
      <w:r w:rsidRPr="00A42A7E">
        <w:t>, относящи</w:t>
      </w:r>
      <w:r>
        <w:t>е</w:t>
      </w:r>
      <w:r w:rsidRPr="00A42A7E">
        <w:t>ся к профессорско-преподавательскому составу ННГУ и не входящи</w:t>
      </w:r>
      <w:r>
        <w:t>е</w:t>
      </w:r>
      <w:r w:rsidRPr="00A42A7E">
        <w:t xml:space="preserve"> в состав государственных экзаменационных комиссий.</w:t>
      </w:r>
    </w:p>
    <w:p w:rsidR="00FF49F3" w:rsidRPr="00A42A7E" w:rsidRDefault="00FF49F3" w:rsidP="00FF49F3">
      <w:pPr>
        <w:pStyle w:val="a8"/>
        <w:tabs>
          <w:tab w:val="clear" w:pos="1622"/>
        </w:tabs>
        <w:spacing w:before="0" w:beforeAutospacing="0" w:after="0" w:afterAutospacing="0"/>
        <w:ind w:right="-285" w:firstLine="567"/>
        <w:jc w:val="both"/>
      </w:pPr>
      <w:r w:rsidRPr="00A42A7E">
        <w:t>Обучающийся имеет право подать в апелляционную комиссию письменную апелляцию о имевшим место, по его мнению, нарушении установленной процедуры проведения государственного аттестационного испытания и (или) несогласии с результатами государственного экзамена.</w:t>
      </w:r>
    </w:p>
    <w:p w:rsidR="00FF49F3" w:rsidRPr="00A42A7E" w:rsidRDefault="00FF49F3" w:rsidP="00FF49F3">
      <w:pPr>
        <w:pStyle w:val="a8"/>
        <w:tabs>
          <w:tab w:val="clear" w:pos="1622"/>
        </w:tabs>
        <w:spacing w:before="0" w:beforeAutospacing="0" w:after="0" w:afterAutospacing="0"/>
        <w:ind w:right="-285" w:firstLine="567"/>
        <w:jc w:val="both"/>
      </w:pPr>
      <w:r w:rsidRPr="00A42A7E">
        <w:t xml:space="preserve">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 </w:t>
      </w:r>
    </w:p>
    <w:p w:rsidR="00FF49F3" w:rsidRPr="00A42A7E" w:rsidRDefault="00FF49F3" w:rsidP="00FF49F3">
      <w:pPr>
        <w:pStyle w:val="a8"/>
        <w:tabs>
          <w:tab w:val="clear" w:pos="1622"/>
        </w:tabs>
        <w:spacing w:before="0" w:beforeAutospacing="0" w:after="0" w:afterAutospacing="0"/>
        <w:ind w:right="-285" w:firstLine="567"/>
        <w:jc w:val="both"/>
      </w:pPr>
      <w:r w:rsidRPr="00A42A7E">
        <w:t xml:space="preserve">Для рассмотрения апелляции секретарь государственной экзаменационной комиссии направляет в апелляционную комиссию:  - протокол заседания государственной экзаменационной комиссии,  -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 письменные ответы обучающегося (при их наличии) (для рассмотрения апелляции по проведению государственного экзамена) либо выпускную квалификационную работу, - отзыв и рецензию (рецензии) (для рассмотрения апелляции по проведению защиты выпускной квалификационной работы). </w:t>
      </w:r>
    </w:p>
    <w:p w:rsidR="00FF49F3" w:rsidRPr="00A42A7E" w:rsidRDefault="00FF49F3" w:rsidP="00FF49F3">
      <w:pPr>
        <w:pStyle w:val="a8"/>
        <w:tabs>
          <w:tab w:val="clear" w:pos="1622"/>
        </w:tabs>
        <w:spacing w:before="0" w:beforeAutospacing="0" w:after="0" w:afterAutospacing="0"/>
        <w:ind w:right="-285" w:firstLine="567"/>
        <w:jc w:val="both"/>
      </w:pPr>
      <w:r w:rsidRPr="00A42A7E">
        <w:t xml:space="preserve">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государственной экзаменационной комиссии и обучающийся, подавший апелляцию. Решение апелляционной комиссии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решением апелляционной комиссии удостоверяется подписью обучающегося. </w:t>
      </w:r>
    </w:p>
    <w:p w:rsidR="00FF49F3" w:rsidRPr="00A42A7E" w:rsidRDefault="00FF49F3" w:rsidP="00FF49F3">
      <w:pPr>
        <w:pStyle w:val="a8"/>
        <w:tabs>
          <w:tab w:val="clear" w:pos="1622"/>
        </w:tabs>
        <w:spacing w:before="0" w:beforeAutospacing="0" w:after="0" w:afterAutospacing="0"/>
        <w:ind w:right="-285" w:firstLine="567"/>
        <w:jc w:val="both"/>
      </w:pPr>
      <w:r w:rsidRPr="00A42A7E">
        <w:t xml:space="preserve">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 - об отклонении апелляции, если изложенные в ней сведения о нарушениях процедуры проведения государственного аттестационного испытания  обучающегося не подтвердились и (или) не повлияли на результат государственного аттестационного испытания, - об удовлетворении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 Во втором случае, результат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Обучающемуся предоставляется возможность пройти государственное аттестационное испытание в срок, установленный деканом, согласованный с председателем государственной экзаменационной комиссии.  </w:t>
      </w:r>
    </w:p>
    <w:p w:rsidR="00FF49F3" w:rsidRPr="00A42A7E" w:rsidRDefault="00FF49F3" w:rsidP="00FF49F3">
      <w:pPr>
        <w:pStyle w:val="a8"/>
        <w:tabs>
          <w:tab w:val="clear" w:pos="1622"/>
        </w:tabs>
        <w:spacing w:before="0" w:beforeAutospacing="0" w:after="0" w:afterAutospacing="0"/>
        <w:ind w:right="-285" w:firstLine="567"/>
        <w:jc w:val="both"/>
      </w:pPr>
      <w:r w:rsidRPr="00A42A7E">
        <w:t xml:space="preserve">При рассмотрении апелляции о несогласии с результатами государственного экзамена, апелляционная комиссия выносит одно из следующих решений: - об отклонении апелляции и сохранении результата государственного экзамена, - об удовлетворении апелляции и выставлении иного результата государственного экзамена. 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экзамена и выставления нового. </w:t>
      </w:r>
    </w:p>
    <w:p w:rsidR="00FF49F3" w:rsidRPr="00A42A7E" w:rsidRDefault="00FF49F3" w:rsidP="00FF49F3">
      <w:pPr>
        <w:pStyle w:val="a8"/>
        <w:tabs>
          <w:tab w:val="clear" w:pos="1622"/>
        </w:tabs>
        <w:spacing w:before="0" w:beforeAutospacing="0" w:after="0" w:afterAutospacing="0"/>
        <w:ind w:right="-285" w:firstLine="567"/>
        <w:jc w:val="both"/>
      </w:pPr>
      <w:r w:rsidRPr="00A42A7E">
        <w:t xml:space="preserve">Решение апелляционной комиссии является окончательным и пересмотру не подлежит. </w:t>
      </w:r>
    </w:p>
    <w:p w:rsidR="00FF49F3" w:rsidRPr="00A42A7E" w:rsidRDefault="00FF49F3" w:rsidP="00FF49F3">
      <w:pPr>
        <w:pStyle w:val="a8"/>
        <w:tabs>
          <w:tab w:val="clear" w:pos="1622"/>
        </w:tabs>
        <w:spacing w:before="0" w:beforeAutospacing="0" w:after="0" w:afterAutospacing="0"/>
        <w:ind w:right="-285" w:firstLine="567"/>
        <w:jc w:val="both"/>
      </w:pPr>
      <w:r w:rsidRPr="00A42A7E">
        <w:lastRenderedPageBreak/>
        <w:t xml:space="preserve">Повторное проведение государственного аттестационного испытания обучающегося, подавшего апелляцию, осуществляется в присутствии одного из членов апелляционной комиссии не позднее даты завершения обучения в ННГУ в соответствии со стандартом. </w:t>
      </w:r>
    </w:p>
    <w:p w:rsidR="00FF49F3" w:rsidRPr="00A42A7E" w:rsidRDefault="00FF49F3" w:rsidP="00FF49F3">
      <w:pPr>
        <w:pStyle w:val="a8"/>
        <w:tabs>
          <w:tab w:val="clear" w:pos="1622"/>
        </w:tabs>
        <w:spacing w:before="0" w:beforeAutospacing="0" w:after="0" w:afterAutospacing="0"/>
        <w:ind w:right="-285" w:firstLine="284"/>
        <w:jc w:val="both"/>
      </w:pPr>
      <w:r>
        <w:t xml:space="preserve">    </w:t>
      </w:r>
      <w:r w:rsidRPr="00A42A7E">
        <w:t>Апелляция на повторное проведение государственного аттестационного испытания не принимается.</w:t>
      </w:r>
    </w:p>
    <w:p w:rsidR="00FF49F3" w:rsidRDefault="00FF49F3" w:rsidP="00FF49F3">
      <w:pPr>
        <w:ind w:right="-285"/>
      </w:pPr>
    </w:p>
    <w:p w:rsidR="00FF49F3" w:rsidRDefault="00FF49F3" w:rsidP="00FF49F3">
      <w:pPr>
        <w:ind w:right="-285"/>
      </w:pPr>
    </w:p>
    <w:p w:rsidR="00A42A7E" w:rsidRPr="004459BE" w:rsidRDefault="00A42A7E" w:rsidP="004459BE">
      <w:pPr>
        <w:ind w:right="-285"/>
      </w:pPr>
    </w:p>
    <w:p w:rsidR="004E160F" w:rsidRPr="004E160F" w:rsidRDefault="004E160F" w:rsidP="009A5EC5">
      <w:pPr>
        <w:numPr>
          <w:ilvl w:val="0"/>
          <w:numId w:val="4"/>
        </w:numPr>
        <w:ind w:left="284"/>
        <w:rPr>
          <w:b/>
        </w:rPr>
      </w:pPr>
      <w:r w:rsidRPr="004E160F">
        <w:rPr>
          <w:b/>
        </w:rPr>
        <w:t>МАТЕРИАЛЬНО-ТЕХНИЧЕСКОЕ ОБЕСПЕЧЕНИЕ ГОСУДАРСТВЕННОЙ ИТОГОВОЙ АТТЕСТАЦИИ</w:t>
      </w:r>
    </w:p>
    <w:p w:rsidR="00745601" w:rsidRDefault="000E1953" w:rsidP="00745601">
      <w:pPr>
        <w:ind w:firstLine="709"/>
      </w:pPr>
      <w:r>
        <w:t>Для подготовке к ГИА имеются</w:t>
      </w:r>
      <w:r w:rsidR="00745601" w:rsidRPr="00875D6B">
        <w:t xml:space="preserve"> компьютерные классы, где имеется возможность выхода в Интернет; присутствует полный комплект лицензионного обеспечения, необходимый для работы компьютерных программ.</w:t>
      </w:r>
    </w:p>
    <w:p w:rsidR="000E1953" w:rsidRPr="00875D6B" w:rsidRDefault="000E1953" w:rsidP="00745601">
      <w:pPr>
        <w:ind w:firstLine="709"/>
      </w:pPr>
      <w:r w:rsidRPr="00875D6B">
        <w:t xml:space="preserve">Для </w:t>
      </w:r>
      <w:r>
        <w:t xml:space="preserve">проведения ГИА </w:t>
      </w:r>
      <w:r w:rsidRPr="00875D6B">
        <w:t>имеются в наличии</w:t>
      </w:r>
      <w:r>
        <w:t xml:space="preserve"> </w:t>
      </w:r>
      <w:r w:rsidRPr="00875D6B">
        <w:t>кабинеты, оборудованные мультимедийными средствами</w:t>
      </w:r>
      <w:r w:rsidR="00821386">
        <w:t xml:space="preserve"> и всем необходимым оборудованием.</w:t>
      </w:r>
    </w:p>
    <w:p w:rsidR="00553202" w:rsidRDefault="00553202" w:rsidP="00553202">
      <w:pPr>
        <w:ind w:firstLine="0"/>
      </w:pPr>
    </w:p>
    <w:p w:rsidR="001E077C" w:rsidRDefault="001E077C" w:rsidP="004E12ED">
      <w:pPr>
        <w:ind w:firstLine="708"/>
      </w:pPr>
      <w:r>
        <w:t xml:space="preserve">Программа составлена в соответствии </w:t>
      </w:r>
      <w:r w:rsidR="00156654">
        <w:t xml:space="preserve">с требованиями </w:t>
      </w:r>
      <w:r>
        <w:t xml:space="preserve">ОС ВО по направлению подготовки </w:t>
      </w:r>
      <w:r w:rsidR="00413EA3">
        <w:t>40.03.01 «Юриспруденция»</w:t>
      </w:r>
      <w:r>
        <w:t>.</w:t>
      </w:r>
    </w:p>
    <w:p w:rsidR="00FF49F3" w:rsidRDefault="00FF49F3" w:rsidP="00A01113">
      <w:pPr>
        <w:ind w:firstLine="0"/>
      </w:pPr>
    </w:p>
    <w:p w:rsidR="001E077C" w:rsidRDefault="00FF49F3" w:rsidP="00A01113">
      <w:pPr>
        <w:ind w:firstLine="0"/>
      </w:pPr>
      <w:r>
        <w:t>Автор</w:t>
      </w:r>
      <w:r w:rsidR="001E077C">
        <w:t>:</w:t>
      </w:r>
    </w:p>
    <w:p w:rsidR="001E077C" w:rsidRDefault="00217DC0" w:rsidP="00A01113">
      <w:pPr>
        <w:ind w:firstLine="0"/>
      </w:pPr>
      <w:proofErr w:type="spellStart"/>
      <w:r>
        <w:t>к.ю.н</w:t>
      </w:r>
      <w:proofErr w:type="spellEnd"/>
      <w:r>
        <w:t>., доцент</w:t>
      </w:r>
      <w:r w:rsidR="0000436E">
        <w:t xml:space="preserve"> </w:t>
      </w:r>
      <w:r w:rsidR="001E077C">
        <w:t xml:space="preserve">_____________________ </w:t>
      </w:r>
      <w:r>
        <w:t>И. А. Киселева</w:t>
      </w:r>
    </w:p>
    <w:p w:rsidR="00821386" w:rsidRDefault="00821386" w:rsidP="00A01113">
      <w:pPr>
        <w:ind w:firstLine="0"/>
      </w:pPr>
    </w:p>
    <w:p w:rsidR="00E84D17" w:rsidRDefault="001E077C" w:rsidP="00A01113">
      <w:pPr>
        <w:ind w:firstLine="0"/>
      </w:pPr>
      <w:r>
        <w:t>Рецензент:</w:t>
      </w:r>
      <w:r w:rsidR="007F40FE">
        <w:t xml:space="preserve"> </w:t>
      </w:r>
      <w:r w:rsidR="00821386">
        <w:t>уполномоченный по правам человека Нижегородской области</w:t>
      </w:r>
      <w:r w:rsidR="007F40FE">
        <w:t xml:space="preserve">      </w:t>
      </w:r>
    </w:p>
    <w:p w:rsidR="00E84D17" w:rsidRDefault="00E84D17" w:rsidP="00A01113">
      <w:pPr>
        <w:ind w:firstLine="0"/>
      </w:pPr>
    </w:p>
    <w:p w:rsidR="001E077C" w:rsidRDefault="001E077C" w:rsidP="00A01113">
      <w:pPr>
        <w:ind w:firstLine="0"/>
      </w:pPr>
      <w:r>
        <w:t xml:space="preserve">_____________________ </w:t>
      </w:r>
      <w:r w:rsidR="000E48B6">
        <w:t>Н.</w:t>
      </w:r>
      <w:r w:rsidR="004E12ED">
        <w:t xml:space="preserve"> </w:t>
      </w:r>
      <w:r w:rsidR="000E48B6">
        <w:t>Т</w:t>
      </w:r>
      <w:r w:rsidR="004E12ED">
        <w:t xml:space="preserve">. </w:t>
      </w:r>
      <w:proofErr w:type="spellStart"/>
      <w:r w:rsidR="004E12ED">
        <w:t>Отделкина</w:t>
      </w:r>
      <w:proofErr w:type="spellEnd"/>
      <w:r w:rsidR="004E12ED">
        <w:t xml:space="preserve"> </w:t>
      </w:r>
    </w:p>
    <w:p w:rsidR="00745601" w:rsidRDefault="00745601" w:rsidP="00A01113">
      <w:pPr>
        <w:ind w:firstLine="0"/>
      </w:pPr>
    </w:p>
    <w:p w:rsidR="00991318" w:rsidRDefault="001E077C" w:rsidP="00A01113">
      <w:pPr>
        <w:ind w:firstLine="0"/>
      </w:pPr>
      <w:r>
        <w:t xml:space="preserve">Программа одобрена на заседании методической комиссии </w:t>
      </w:r>
      <w:r w:rsidR="00413EA3">
        <w:t>юридического</w:t>
      </w:r>
      <w:r w:rsidR="00745601">
        <w:t xml:space="preserve"> факультета, протокол №</w:t>
      </w:r>
      <w:r w:rsidR="00212D88">
        <w:t xml:space="preserve">  75</w:t>
      </w:r>
      <w:r w:rsidR="00745601">
        <w:t xml:space="preserve"> </w:t>
      </w:r>
      <w:r>
        <w:t xml:space="preserve"> от «</w:t>
      </w:r>
      <w:r w:rsidR="00212D88">
        <w:t>11</w:t>
      </w:r>
      <w:r>
        <w:t xml:space="preserve">» </w:t>
      </w:r>
      <w:r w:rsidR="00212D88">
        <w:t>июня</w:t>
      </w:r>
      <w:r>
        <w:t xml:space="preserve"> 20</w:t>
      </w:r>
      <w:r w:rsidR="00304279">
        <w:t>2</w:t>
      </w:r>
      <w:r w:rsidR="00212D88">
        <w:t>1</w:t>
      </w:r>
      <w:r>
        <w:t xml:space="preserve"> г.</w:t>
      </w:r>
    </w:p>
    <w:p w:rsidR="004E12ED" w:rsidRDefault="004E12ED" w:rsidP="00A01113">
      <w:pPr>
        <w:ind w:firstLine="0"/>
      </w:pPr>
      <w:r>
        <w:t xml:space="preserve">Председатель методической комиссии ЮФ _______________________ Н. Е. </w:t>
      </w:r>
      <w:proofErr w:type="spellStart"/>
      <w:r>
        <w:t>Сосипатрова</w:t>
      </w:r>
      <w:proofErr w:type="spellEnd"/>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A01113">
      <w:pPr>
        <w:ind w:firstLine="0"/>
      </w:pPr>
    </w:p>
    <w:p w:rsidR="00FF49F3" w:rsidRDefault="00FF49F3" w:rsidP="00FF49F3">
      <w:pPr>
        <w:ind w:left="7080" w:firstLine="708"/>
      </w:pPr>
      <w:r>
        <w:t>Приложение 1</w:t>
      </w:r>
    </w:p>
    <w:p w:rsidR="00FF49F3" w:rsidRPr="00687964" w:rsidRDefault="00FF49F3" w:rsidP="00FF49F3">
      <w:pPr>
        <w:jc w:val="center"/>
        <w:rPr>
          <w:b/>
        </w:rPr>
      </w:pPr>
      <w:r w:rsidRPr="00687964">
        <w:rPr>
          <w:b/>
        </w:rPr>
        <w:t>ОТЗЫВ НАУЧНОГО РУКОВОДИТЕЛЯ</w:t>
      </w:r>
    </w:p>
    <w:p w:rsidR="00FF49F3" w:rsidRPr="00687964" w:rsidRDefault="00FF49F3" w:rsidP="00FF49F3">
      <w:pPr>
        <w:jc w:val="center"/>
        <w:rPr>
          <w:b/>
        </w:rPr>
      </w:pPr>
      <w:r w:rsidRPr="00687964">
        <w:rPr>
          <w:b/>
        </w:rPr>
        <w:t>на выпускную квалификационную работу студента по выполнению задач Государственной итоговой аттестации</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1418"/>
        <w:gridCol w:w="850"/>
        <w:gridCol w:w="315"/>
        <w:gridCol w:w="3965"/>
      </w:tblGrid>
      <w:tr w:rsidR="00FF49F3" w:rsidRPr="005E19BC" w:rsidTr="003B073C">
        <w:trPr>
          <w:jc w:val="center"/>
        </w:trPr>
        <w:tc>
          <w:tcPr>
            <w:tcW w:w="9633" w:type="dxa"/>
            <w:gridSpan w:val="5"/>
            <w:tcBorders>
              <w:top w:val="nil"/>
              <w:left w:val="nil"/>
              <w:right w:val="nil"/>
            </w:tcBorders>
          </w:tcPr>
          <w:p w:rsidR="00FF49F3" w:rsidRPr="00687964" w:rsidRDefault="00FF49F3" w:rsidP="003B073C">
            <w:pPr>
              <w:spacing w:before="120"/>
              <w:ind w:left="142" w:hanging="142"/>
              <w:jc w:val="center"/>
            </w:pPr>
          </w:p>
        </w:tc>
      </w:tr>
      <w:tr w:rsidR="00FF49F3" w:rsidRPr="005E19BC" w:rsidTr="003B073C">
        <w:trPr>
          <w:jc w:val="center"/>
        </w:trPr>
        <w:tc>
          <w:tcPr>
            <w:tcW w:w="9633" w:type="dxa"/>
            <w:gridSpan w:val="5"/>
            <w:tcBorders>
              <w:left w:val="nil"/>
              <w:bottom w:val="nil"/>
              <w:right w:val="nil"/>
            </w:tcBorders>
          </w:tcPr>
          <w:p w:rsidR="00FF49F3" w:rsidRPr="00F23911" w:rsidRDefault="00FF49F3" w:rsidP="003B073C">
            <w:pPr>
              <w:ind w:left="142" w:hanging="142"/>
              <w:jc w:val="center"/>
              <w:rPr>
                <w:i/>
                <w:sz w:val="20"/>
                <w:szCs w:val="20"/>
                <w:vertAlign w:val="superscript"/>
              </w:rPr>
            </w:pPr>
            <w:r w:rsidRPr="00F23911">
              <w:rPr>
                <w:i/>
                <w:sz w:val="20"/>
                <w:szCs w:val="20"/>
                <w:vertAlign w:val="superscript"/>
              </w:rPr>
              <w:t>Фамилия, имя, отчество студента</w:t>
            </w:r>
          </w:p>
        </w:tc>
      </w:tr>
      <w:tr w:rsidR="00FF49F3" w:rsidRPr="005E19BC" w:rsidTr="003B073C">
        <w:trPr>
          <w:jc w:val="center"/>
        </w:trPr>
        <w:tc>
          <w:tcPr>
            <w:tcW w:w="5353" w:type="dxa"/>
            <w:gridSpan w:val="3"/>
            <w:tcBorders>
              <w:top w:val="nil"/>
              <w:left w:val="nil"/>
              <w:bottom w:val="nil"/>
              <w:right w:val="nil"/>
            </w:tcBorders>
          </w:tcPr>
          <w:p w:rsidR="00FF49F3" w:rsidRPr="00687964" w:rsidRDefault="00FF49F3" w:rsidP="003B073C">
            <w:pPr>
              <w:spacing w:before="120"/>
              <w:ind w:left="142" w:hanging="142"/>
              <w:rPr>
                <w:b/>
              </w:rPr>
            </w:pPr>
            <w:r w:rsidRPr="00687964">
              <w:rPr>
                <w:b/>
              </w:rPr>
              <w:t>тема выпускной квалификационной работы:</w:t>
            </w:r>
          </w:p>
        </w:tc>
        <w:tc>
          <w:tcPr>
            <w:tcW w:w="4280" w:type="dxa"/>
            <w:gridSpan w:val="2"/>
            <w:tcBorders>
              <w:top w:val="nil"/>
              <w:left w:val="nil"/>
              <w:right w:val="nil"/>
            </w:tcBorders>
          </w:tcPr>
          <w:p w:rsidR="00FF49F3" w:rsidRPr="00687964" w:rsidRDefault="00FF49F3" w:rsidP="003B073C">
            <w:pPr>
              <w:spacing w:before="120"/>
              <w:ind w:left="142" w:hanging="142"/>
              <w:rPr>
                <w:b/>
              </w:rPr>
            </w:pPr>
          </w:p>
        </w:tc>
      </w:tr>
      <w:tr w:rsidR="00FF49F3" w:rsidRPr="005E19BC" w:rsidTr="003B073C">
        <w:trPr>
          <w:jc w:val="center"/>
        </w:trPr>
        <w:tc>
          <w:tcPr>
            <w:tcW w:w="9633" w:type="dxa"/>
            <w:gridSpan w:val="5"/>
            <w:tcBorders>
              <w:top w:val="nil"/>
              <w:left w:val="nil"/>
              <w:right w:val="nil"/>
            </w:tcBorders>
          </w:tcPr>
          <w:p w:rsidR="00FF49F3" w:rsidRPr="00AF3ACA" w:rsidRDefault="00FF49F3" w:rsidP="003B073C">
            <w:pPr>
              <w:spacing w:before="120"/>
              <w:ind w:left="142" w:hanging="142"/>
              <w:rPr>
                <w:b/>
              </w:rPr>
            </w:pPr>
          </w:p>
        </w:tc>
      </w:tr>
      <w:tr w:rsidR="00FF49F3" w:rsidRPr="005E19BC" w:rsidTr="003B073C">
        <w:trPr>
          <w:trHeight w:val="203"/>
          <w:jc w:val="center"/>
        </w:trPr>
        <w:tc>
          <w:tcPr>
            <w:tcW w:w="9633" w:type="dxa"/>
            <w:gridSpan w:val="5"/>
            <w:tcBorders>
              <w:left w:val="nil"/>
              <w:bottom w:val="nil"/>
              <w:right w:val="nil"/>
            </w:tcBorders>
          </w:tcPr>
          <w:p w:rsidR="00FF49F3" w:rsidRPr="00AF3ACA" w:rsidRDefault="00FF49F3" w:rsidP="003B073C">
            <w:pPr>
              <w:spacing w:before="120"/>
              <w:ind w:left="142" w:hanging="142"/>
              <w:rPr>
                <w:sz w:val="16"/>
                <w:szCs w:val="16"/>
              </w:rPr>
            </w:pPr>
          </w:p>
        </w:tc>
      </w:tr>
      <w:tr w:rsidR="00FF49F3" w:rsidRPr="005E19BC" w:rsidTr="003B073C">
        <w:trPr>
          <w:jc w:val="center"/>
        </w:trPr>
        <w:tc>
          <w:tcPr>
            <w:tcW w:w="5668" w:type="dxa"/>
            <w:gridSpan w:val="4"/>
            <w:tcBorders>
              <w:top w:val="nil"/>
              <w:left w:val="nil"/>
              <w:bottom w:val="nil"/>
              <w:right w:val="nil"/>
            </w:tcBorders>
          </w:tcPr>
          <w:p w:rsidR="00FF49F3" w:rsidRPr="00687964" w:rsidRDefault="00FF49F3" w:rsidP="003B073C">
            <w:pPr>
              <w:ind w:left="142" w:hanging="142"/>
              <w:rPr>
                <w:b/>
              </w:rPr>
            </w:pPr>
            <w:r w:rsidRPr="00687964">
              <w:rPr>
                <w:b/>
              </w:rPr>
              <w:t>квалификация</w:t>
            </w:r>
          </w:p>
        </w:tc>
        <w:tc>
          <w:tcPr>
            <w:tcW w:w="3965" w:type="dxa"/>
            <w:tcBorders>
              <w:top w:val="nil"/>
              <w:left w:val="nil"/>
              <w:right w:val="nil"/>
            </w:tcBorders>
          </w:tcPr>
          <w:p w:rsidR="00FF49F3" w:rsidRPr="00687964" w:rsidRDefault="00FF49F3" w:rsidP="003B073C">
            <w:pPr>
              <w:ind w:left="142" w:hanging="142"/>
            </w:pPr>
            <w:r>
              <w:t>бакалавр</w:t>
            </w:r>
          </w:p>
        </w:tc>
      </w:tr>
      <w:tr w:rsidR="00FF49F3" w:rsidRPr="005E19BC" w:rsidTr="003B073C">
        <w:trPr>
          <w:jc w:val="center"/>
        </w:trPr>
        <w:tc>
          <w:tcPr>
            <w:tcW w:w="4503" w:type="dxa"/>
            <w:gridSpan w:val="2"/>
            <w:tcBorders>
              <w:top w:val="nil"/>
              <w:left w:val="nil"/>
              <w:bottom w:val="nil"/>
              <w:right w:val="nil"/>
            </w:tcBorders>
          </w:tcPr>
          <w:p w:rsidR="00FF49F3" w:rsidRPr="00AF3ACA" w:rsidRDefault="00FF49F3" w:rsidP="003B073C">
            <w:pPr>
              <w:ind w:left="142" w:hanging="142"/>
              <w:rPr>
                <w:sz w:val="16"/>
                <w:szCs w:val="16"/>
              </w:rPr>
            </w:pPr>
          </w:p>
        </w:tc>
        <w:tc>
          <w:tcPr>
            <w:tcW w:w="5130" w:type="dxa"/>
            <w:gridSpan w:val="3"/>
            <w:tcBorders>
              <w:top w:val="nil"/>
              <w:left w:val="nil"/>
              <w:bottom w:val="nil"/>
              <w:right w:val="nil"/>
            </w:tcBorders>
          </w:tcPr>
          <w:p w:rsidR="00FF49F3" w:rsidRPr="00F23911" w:rsidRDefault="00FF49F3" w:rsidP="003B073C">
            <w:pPr>
              <w:ind w:left="142" w:hanging="142"/>
              <w:jc w:val="center"/>
              <w:rPr>
                <w:b/>
                <w:sz w:val="20"/>
                <w:szCs w:val="20"/>
                <w:vertAlign w:val="superscript"/>
              </w:rPr>
            </w:pPr>
          </w:p>
        </w:tc>
      </w:tr>
      <w:tr w:rsidR="00FF49F3" w:rsidRPr="005E19BC" w:rsidTr="003B073C">
        <w:trPr>
          <w:jc w:val="center"/>
        </w:trPr>
        <w:tc>
          <w:tcPr>
            <w:tcW w:w="3085" w:type="dxa"/>
            <w:tcBorders>
              <w:top w:val="nil"/>
              <w:left w:val="nil"/>
              <w:bottom w:val="nil"/>
              <w:right w:val="nil"/>
            </w:tcBorders>
          </w:tcPr>
          <w:p w:rsidR="00FF49F3" w:rsidRPr="00687964" w:rsidRDefault="00FF49F3" w:rsidP="003B073C">
            <w:pPr>
              <w:ind w:left="142" w:hanging="142"/>
              <w:rPr>
                <w:b/>
              </w:rPr>
            </w:pPr>
            <w:r w:rsidRPr="00687964">
              <w:rPr>
                <w:b/>
              </w:rPr>
              <w:t xml:space="preserve">направление подготовки:         </w:t>
            </w:r>
          </w:p>
        </w:tc>
        <w:tc>
          <w:tcPr>
            <w:tcW w:w="6548" w:type="dxa"/>
            <w:gridSpan w:val="4"/>
            <w:tcBorders>
              <w:top w:val="nil"/>
              <w:left w:val="nil"/>
              <w:right w:val="nil"/>
            </w:tcBorders>
          </w:tcPr>
          <w:p w:rsidR="00FF49F3" w:rsidRPr="00BD2608" w:rsidRDefault="00FF49F3" w:rsidP="003B073C">
            <w:r>
              <w:t>40.03.01 «Юриспруденция»</w:t>
            </w:r>
          </w:p>
        </w:tc>
      </w:tr>
    </w:tbl>
    <w:p w:rsidR="00FF49F3" w:rsidRPr="00AF3ACA" w:rsidRDefault="00FF49F3" w:rsidP="00FF49F3">
      <w:pPr>
        <w:ind w:left="142" w:hanging="142"/>
        <w:jc w:val="center"/>
        <w:rPr>
          <w:b/>
          <w:sz w:val="16"/>
          <w:szCs w:val="16"/>
        </w:rPr>
      </w:pPr>
    </w:p>
    <w:p w:rsidR="00FF49F3" w:rsidRPr="00687964" w:rsidRDefault="00FF49F3" w:rsidP="00FF49F3">
      <w:pPr>
        <w:ind w:left="142" w:hanging="142"/>
        <w:jc w:val="center"/>
      </w:pPr>
      <w:r w:rsidRPr="00687964">
        <w:rPr>
          <w:b/>
        </w:rPr>
        <w:t xml:space="preserve">Сформированность компетенций у выпускника по итогам выполнения аттестационных заданий (заданий на выпускную квалификационную работу)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1"/>
        <w:gridCol w:w="1275"/>
        <w:gridCol w:w="2410"/>
      </w:tblGrid>
      <w:tr w:rsidR="00FF49F3" w:rsidRPr="005E19BC" w:rsidTr="003B073C">
        <w:trPr>
          <w:trHeight w:val="386"/>
          <w:jc w:val="center"/>
        </w:trPr>
        <w:tc>
          <w:tcPr>
            <w:tcW w:w="6091" w:type="dxa"/>
            <w:vAlign w:val="center"/>
          </w:tcPr>
          <w:p w:rsidR="00FF49F3" w:rsidRPr="0068579A" w:rsidRDefault="00FF49F3" w:rsidP="003B073C">
            <w:pPr>
              <w:ind w:left="142" w:hanging="142"/>
              <w:jc w:val="center"/>
              <w:rPr>
                <w:sz w:val="20"/>
                <w:szCs w:val="20"/>
              </w:rPr>
            </w:pPr>
            <w:r w:rsidRPr="0068579A">
              <w:rPr>
                <w:sz w:val="20"/>
                <w:szCs w:val="20"/>
              </w:rPr>
              <w:t>Задания</w:t>
            </w:r>
          </w:p>
        </w:tc>
        <w:tc>
          <w:tcPr>
            <w:tcW w:w="1275" w:type="dxa"/>
            <w:vAlign w:val="center"/>
          </w:tcPr>
          <w:p w:rsidR="00FF49F3" w:rsidRPr="0068579A" w:rsidRDefault="00FF49F3" w:rsidP="003B073C">
            <w:pPr>
              <w:ind w:left="142" w:hanging="142"/>
              <w:jc w:val="center"/>
              <w:rPr>
                <w:sz w:val="20"/>
                <w:szCs w:val="20"/>
              </w:rPr>
            </w:pPr>
            <w:proofErr w:type="spellStart"/>
            <w:r w:rsidRPr="0068579A">
              <w:rPr>
                <w:sz w:val="20"/>
                <w:szCs w:val="20"/>
              </w:rPr>
              <w:t>Компетен-ция</w:t>
            </w:r>
            <w:proofErr w:type="spellEnd"/>
          </w:p>
        </w:tc>
        <w:tc>
          <w:tcPr>
            <w:tcW w:w="2410" w:type="dxa"/>
            <w:vAlign w:val="center"/>
          </w:tcPr>
          <w:p w:rsidR="00FF49F3" w:rsidRPr="0068579A" w:rsidRDefault="00FF49F3" w:rsidP="003B073C">
            <w:pPr>
              <w:ind w:left="142" w:hanging="142"/>
              <w:jc w:val="center"/>
              <w:rPr>
                <w:sz w:val="16"/>
                <w:szCs w:val="16"/>
              </w:rPr>
            </w:pPr>
            <w:r w:rsidRPr="0068579A">
              <w:rPr>
                <w:sz w:val="16"/>
                <w:szCs w:val="16"/>
              </w:rPr>
              <w:t>Обобщенная оцен</w:t>
            </w:r>
            <w:r>
              <w:rPr>
                <w:sz w:val="16"/>
                <w:szCs w:val="16"/>
              </w:rPr>
              <w:t xml:space="preserve">ка сформированности компетенции (уровень - </w:t>
            </w:r>
            <w:r w:rsidRPr="0021721C">
              <w:rPr>
                <w:sz w:val="18"/>
                <w:szCs w:val="18"/>
              </w:rPr>
              <w:t>низкий/средний/высокий</w:t>
            </w:r>
            <w:r>
              <w:rPr>
                <w:sz w:val="18"/>
                <w:szCs w:val="18"/>
              </w:rPr>
              <w:t>)</w:t>
            </w:r>
          </w:p>
        </w:tc>
      </w:tr>
      <w:tr w:rsidR="00FF49F3" w:rsidRPr="005E19BC" w:rsidTr="003B073C">
        <w:trPr>
          <w:jc w:val="center"/>
        </w:trPr>
        <w:tc>
          <w:tcPr>
            <w:tcW w:w="6091" w:type="dxa"/>
            <w:vAlign w:val="center"/>
          </w:tcPr>
          <w:p w:rsidR="00FF49F3" w:rsidRPr="00AB30E2" w:rsidRDefault="00FF49F3" w:rsidP="004275AF">
            <w:pPr>
              <w:pStyle w:val="ad"/>
              <w:numPr>
                <w:ilvl w:val="0"/>
                <w:numId w:val="17"/>
              </w:numPr>
              <w:tabs>
                <w:tab w:val="left" w:pos="387"/>
              </w:tabs>
              <w:autoSpaceDE/>
              <w:autoSpaceDN/>
              <w:adjustRightInd/>
              <w:ind w:left="387" w:hanging="284"/>
              <w:jc w:val="both"/>
            </w:pPr>
            <w:r w:rsidRPr="00AB30E2">
              <w:t>Аргументировать актуальность темы исследования, ее теоретическую и практическую значимост</w:t>
            </w:r>
            <w:r>
              <w:t>ь</w:t>
            </w:r>
            <w:r w:rsidRPr="00AB30E2">
              <w:t xml:space="preserve">. </w:t>
            </w:r>
          </w:p>
          <w:p w:rsidR="00FF49F3" w:rsidRPr="00AB30E2" w:rsidRDefault="00FF49F3" w:rsidP="004275AF">
            <w:pPr>
              <w:pStyle w:val="ad"/>
              <w:widowControl/>
              <w:numPr>
                <w:ilvl w:val="0"/>
                <w:numId w:val="17"/>
              </w:numPr>
              <w:tabs>
                <w:tab w:val="left" w:pos="247"/>
                <w:tab w:val="left" w:pos="387"/>
              </w:tabs>
              <w:autoSpaceDE/>
              <w:autoSpaceDN/>
              <w:adjustRightInd/>
              <w:ind w:left="387" w:hanging="284"/>
              <w:jc w:val="both"/>
            </w:pPr>
            <w:r w:rsidRPr="00AB30E2">
              <w:t xml:space="preserve">Определить цель, задачи, объект и предмет исследования.  </w:t>
            </w:r>
          </w:p>
          <w:p w:rsidR="00FF49F3" w:rsidRPr="00AB30E2" w:rsidRDefault="00FF49F3" w:rsidP="00FF49F3">
            <w:pPr>
              <w:pStyle w:val="ad"/>
              <w:widowControl/>
              <w:numPr>
                <w:ilvl w:val="0"/>
                <w:numId w:val="17"/>
              </w:numPr>
              <w:tabs>
                <w:tab w:val="left" w:pos="247"/>
              </w:tabs>
              <w:autoSpaceDE/>
              <w:autoSpaceDN/>
              <w:adjustRightInd/>
              <w:ind w:left="387" w:hanging="284"/>
              <w:jc w:val="both"/>
            </w:pPr>
            <w:r w:rsidRPr="00AB30E2">
              <w:t>Выявить последовательность этапов исследования.</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jc w:val="center"/>
        </w:trPr>
        <w:tc>
          <w:tcPr>
            <w:tcW w:w="6091" w:type="dxa"/>
            <w:vAlign w:val="center"/>
          </w:tcPr>
          <w:p w:rsidR="00FF49F3" w:rsidRPr="00AB30E2" w:rsidRDefault="00FF49F3" w:rsidP="00FF49F3">
            <w:pPr>
              <w:pStyle w:val="ad"/>
              <w:widowControl/>
              <w:numPr>
                <w:ilvl w:val="0"/>
                <w:numId w:val="17"/>
              </w:numPr>
              <w:tabs>
                <w:tab w:val="left" w:pos="247"/>
              </w:tabs>
              <w:autoSpaceDE/>
              <w:autoSpaceDN/>
              <w:adjustRightInd/>
              <w:ind w:left="387" w:hanging="284"/>
              <w:jc w:val="both"/>
            </w:pPr>
            <w:r w:rsidRPr="00AB30E2">
              <w:t>Использовать при проведении исследования базовые экономические категории, понятия и законы.</w:t>
            </w:r>
          </w:p>
          <w:p w:rsidR="00FF49F3" w:rsidRPr="00AB30E2" w:rsidRDefault="00FF49F3" w:rsidP="00FF49F3">
            <w:pPr>
              <w:pStyle w:val="ad"/>
              <w:widowControl/>
              <w:numPr>
                <w:ilvl w:val="0"/>
                <w:numId w:val="17"/>
              </w:numPr>
              <w:tabs>
                <w:tab w:val="left" w:pos="247"/>
              </w:tabs>
              <w:autoSpaceDE/>
              <w:autoSpaceDN/>
              <w:adjustRightInd/>
              <w:ind w:left="387" w:hanging="284"/>
              <w:jc w:val="both"/>
            </w:pPr>
            <w:r w:rsidRPr="00AB30E2">
              <w:t>Применить основные положения и методы экономических наук при решении социальных и профессиональных задач.</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1178"/>
          <w:jc w:val="center"/>
        </w:trPr>
        <w:tc>
          <w:tcPr>
            <w:tcW w:w="6091" w:type="dxa"/>
            <w:vAlign w:val="center"/>
          </w:tcPr>
          <w:p w:rsidR="00FF49F3" w:rsidRPr="00AB30E2" w:rsidRDefault="00FF49F3" w:rsidP="00FF49F3">
            <w:pPr>
              <w:pStyle w:val="ad"/>
              <w:widowControl/>
              <w:numPr>
                <w:ilvl w:val="0"/>
                <w:numId w:val="17"/>
              </w:numPr>
              <w:tabs>
                <w:tab w:val="left" w:pos="247"/>
              </w:tabs>
              <w:autoSpaceDE/>
              <w:autoSpaceDN/>
              <w:adjustRightInd/>
              <w:ind w:left="387" w:hanging="284"/>
              <w:jc w:val="both"/>
            </w:pPr>
            <w:r w:rsidRPr="00AB30E2">
              <w:t>Выполнить работу по сбору, обработке и обобщению информации, необходимой для проведения исследования.</w:t>
            </w:r>
          </w:p>
          <w:p w:rsidR="00FF49F3" w:rsidRPr="00AB30E2" w:rsidRDefault="00FF49F3" w:rsidP="00FF49F3">
            <w:pPr>
              <w:pStyle w:val="ad"/>
              <w:widowControl/>
              <w:numPr>
                <w:ilvl w:val="0"/>
                <w:numId w:val="17"/>
              </w:numPr>
              <w:tabs>
                <w:tab w:val="left" w:pos="247"/>
              </w:tabs>
              <w:autoSpaceDE/>
              <w:autoSpaceDN/>
              <w:adjustRightInd/>
              <w:ind w:left="387" w:hanging="284"/>
              <w:jc w:val="both"/>
            </w:pPr>
            <w:r w:rsidRPr="00AB30E2">
              <w:t>Применить современные информационные технологии для поиска и обработки правовой информации.</w:t>
            </w:r>
          </w:p>
          <w:p w:rsidR="00FF49F3" w:rsidRPr="00AB30E2" w:rsidRDefault="00FF49F3" w:rsidP="00FF49F3">
            <w:pPr>
              <w:pStyle w:val="ad"/>
              <w:widowControl/>
              <w:numPr>
                <w:ilvl w:val="0"/>
                <w:numId w:val="17"/>
              </w:numPr>
              <w:tabs>
                <w:tab w:val="left" w:pos="247"/>
              </w:tabs>
              <w:autoSpaceDE/>
              <w:autoSpaceDN/>
              <w:adjustRightInd/>
              <w:ind w:left="387" w:hanging="284"/>
              <w:jc w:val="both"/>
            </w:pPr>
            <w:r w:rsidRPr="00AB30E2">
              <w:t>Подготовить текст работы с учетом основных требований информационных технологий и информационной безопасности.</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jc w:val="center"/>
        </w:trPr>
        <w:tc>
          <w:tcPr>
            <w:tcW w:w="6091" w:type="dxa"/>
            <w:vAlign w:val="center"/>
          </w:tcPr>
          <w:p w:rsidR="00FF49F3" w:rsidRPr="00AB30E2" w:rsidRDefault="00FF49F3" w:rsidP="00FF49F3">
            <w:pPr>
              <w:pStyle w:val="ad"/>
              <w:widowControl/>
              <w:numPr>
                <w:ilvl w:val="0"/>
                <w:numId w:val="17"/>
              </w:numPr>
              <w:tabs>
                <w:tab w:val="left" w:pos="454"/>
              </w:tabs>
              <w:autoSpaceDE/>
              <w:autoSpaceDN/>
              <w:adjustRightInd/>
              <w:ind w:left="387" w:hanging="284"/>
              <w:jc w:val="both"/>
            </w:pPr>
            <w:r w:rsidRPr="00AB30E2">
              <w:t xml:space="preserve">Подобрать актуальные источники информации для написания аналитического обзора по теме исследования, в том числе с использованием официальных </w:t>
            </w:r>
            <w:proofErr w:type="spellStart"/>
            <w:r w:rsidRPr="00AB30E2">
              <w:t>web</w:t>
            </w:r>
            <w:proofErr w:type="spellEnd"/>
            <w:r w:rsidRPr="00AB30E2">
              <w:t xml:space="preserve">-ресурсов с учетом основных требований информационной безопасности. </w:t>
            </w:r>
          </w:p>
          <w:p w:rsidR="00FF49F3" w:rsidRPr="00AB30E2" w:rsidRDefault="00FF49F3" w:rsidP="00FF49F3">
            <w:pPr>
              <w:pStyle w:val="ad"/>
              <w:widowControl/>
              <w:numPr>
                <w:ilvl w:val="0"/>
                <w:numId w:val="17"/>
              </w:numPr>
              <w:autoSpaceDE/>
              <w:autoSpaceDN/>
              <w:adjustRightInd/>
              <w:ind w:left="387" w:hanging="284"/>
            </w:pPr>
            <w:r w:rsidRPr="00AB30E2">
              <w:t>Пользоваться электронными библиотеками и катало</w:t>
            </w:r>
            <w:r>
              <w:t>гами.</w:t>
            </w:r>
          </w:p>
          <w:p w:rsidR="00FF49F3" w:rsidRPr="00AB30E2" w:rsidRDefault="00FF49F3" w:rsidP="00FF49F3">
            <w:pPr>
              <w:pStyle w:val="ad"/>
              <w:widowControl/>
              <w:numPr>
                <w:ilvl w:val="0"/>
                <w:numId w:val="17"/>
              </w:numPr>
              <w:autoSpaceDE/>
              <w:autoSpaceDN/>
              <w:adjustRightInd/>
              <w:ind w:left="387" w:hanging="284"/>
            </w:pPr>
            <w:r w:rsidRPr="00AB30E2">
              <w:t>Пользоваться информационно- поисковыми система</w:t>
            </w:r>
            <w:r>
              <w:t>ми.</w:t>
            </w:r>
          </w:p>
          <w:p w:rsidR="00FF49F3" w:rsidRPr="00AB30E2" w:rsidRDefault="00FF49F3" w:rsidP="00FF49F3">
            <w:pPr>
              <w:pStyle w:val="ad"/>
              <w:widowControl/>
              <w:numPr>
                <w:ilvl w:val="0"/>
                <w:numId w:val="17"/>
              </w:numPr>
              <w:autoSpaceDE/>
              <w:autoSpaceDN/>
              <w:adjustRightInd/>
              <w:ind w:left="387" w:hanging="284"/>
            </w:pPr>
            <w:r w:rsidRPr="00AB30E2">
              <w:t>Ввести деловую переписку по элек</w:t>
            </w:r>
            <w:r>
              <w:t>тронной почте.</w:t>
            </w:r>
          </w:p>
          <w:p w:rsidR="00FF49F3" w:rsidRPr="00AB30E2" w:rsidRDefault="00FF49F3" w:rsidP="00FF49F3">
            <w:pPr>
              <w:pStyle w:val="ad"/>
              <w:widowControl/>
              <w:numPr>
                <w:ilvl w:val="0"/>
                <w:numId w:val="17"/>
              </w:numPr>
              <w:tabs>
                <w:tab w:val="left" w:pos="454"/>
              </w:tabs>
              <w:autoSpaceDE/>
              <w:autoSpaceDN/>
              <w:adjustRightInd/>
              <w:ind w:left="387" w:hanging="284"/>
              <w:jc w:val="both"/>
            </w:pPr>
            <w:r w:rsidRPr="00AB30E2">
              <w:t>Эффективно использовать ресурсы Интернета для решения задач, возникающие в области своей будущей деятельности.</w:t>
            </w:r>
          </w:p>
          <w:p w:rsidR="00FF49F3" w:rsidRPr="00AB30E2" w:rsidRDefault="00FF49F3" w:rsidP="00FF49F3">
            <w:pPr>
              <w:pStyle w:val="ad"/>
              <w:widowControl/>
              <w:numPr>
                <w:ilvl w:val="0"/>
                <w:numId w:val="17"/>
              </w:numPr>
              <w:tabs>
                <w:tab w:val="left" w:pos="454"/>
              </w:tabs>
              <w:autoSpaceDE/>
              <w:autoSpaceDN/>
              <w:adjustRightInd/>
              <w:ind w:left="387" w:hanging="284"/>
              <w:jc w:val="both"/>
            </w:pPr>
            <w:r w:rsidRPr="00AB30E2">
              <w:t>Составить список источников информации, использованных при написании ВКР на основе действующих правил библиографического описания и ГОСТов.</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jc w:val="center"/>
        </w:trPr>
        <w:tc>
          <w:tcPr>
            <w:tcW w:w="6091" w:type="dxa"/>
            <w:vAlign w:val="center"/>
          </w:tcPr>
          <w:p w:rsidR="00FF49F3" w:rsidRPr="00AB30E2" w:rsidRDefault="00FF49F3" w:rsidP="00FF49F3">
            <w:pPr>
              <w:pStyle w:val="ad"/>
              <w:widowControl/>
              <w:numPr>
                <w:ilvl w:val="0"/>
                <w:numId w:val="17"/>
              </w:numPr>
              <w:tabs>
                <w:tab w:val="left" w:pos="247"/>
                <w:tab w:val="num" w:pos="463"/>
              </w:tabs>
              <w:autoSpaceDE/>
              <w:autoSpaceDN/>
              <w:adjustRightInd/>
              <w:ind w:left="387" w:hanging="284"/>
              <w:jc w:val="both"/>
            </w:pPr>
            <w:r w:rsidRPr="00AB30E2">
              <w:t xml:space="preserve">Ясно, логично и грамотно изложить результаты исследования при написании и защите ВКР. </w:t>
            </w:r>
          </w:p>
          <w:p w:rsidR="00FF49F3" w:rsidRPr="00AB30E2" w:rsidRDefault="00FF49F3" w:rsidP="00FF49F3">
            <w:pPr>
              <w:pStyle w:val="ad"/>
              <w:widowControl/>
              <w:numPr>
                <w:ilvl w:val="0"/>
                <w:numId w:val="17"/>
              </w:numPr>
              <w:tabs>
                <w:tab w:val="left" w:pos="454"/>
              </w:tabs>
              <w:autoSpaceDE/>
              <w:autoSpaceDN/>
              <w:adjustRightInd/>
              <w:ind w:left="387" w:hanging="284"/>
              <w:jc w:val="both"/>
            </w:pPr>
            <w:r w:rsidRPr="00AB30E2">
              <w:t>Аргументировать свою позицию при ответах на поставленные вопросы.</w:t>
            </w:r>
          </w:p>
          <w:p w:rsidR="00FF49F3" w:rsidRPr="00AB30E2" w:rsidRDefault="00FF49F3" w:rsidP="00FF49F3">
            <w:pPr>
              <w:pStyle w:val="ad"/>
              <w:widowControl/>
              <w:numPr>
                <w:ilvl w:val="0"/>
                <w:numId w:val="17"/>
              </w:numPr>
              <w:tabs>
                <w:tab w:val="left" w:pos="454"/>
              </w:tabs>
              <w:autoSpaceDE/>
              <w:autoSpaceDN/>
              <w:adjustRightInd/>
              <w:ind w:left="387" w:hanging="284"/>
              <w:jc w:val="both"/>
            </w:pPr>
            <w:r w:rsidRPr="00AB30E2">
              <w:t>Овладеть навыками использования и цитирования отечественных и/или зарубежных источников информации при выполнении исследования.</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jc w:val="center"/>
        </w:trPr>
        <w:tc>
          <w:tcPr>
            <w:tcW w:w="6091" w:type="dxa"/>
            <w:vAlign w:val="center"/>
          </w:tcPr>
          <w:p w:rsidR="00FF49F3" w:rsidRPr="00AB30E2" w:rsidRDefault="00FF49F3" w:rsidP="00FF49F3">
            <w:pPr>
              <w:pStyle w:val="ad"/>
              <w:widowControl/>
              <w:numPr>
                <w:ilvl w:val="0"/>
                <w:numId w:val="17"/>
              </w:numPr>
              <w:tabs>
                <w:tab w:val="left" w:pos="454"/>
              </w:tabs>
              <w:autoSpaceDE/>
              <w:autoSpaceDN/>
              <w:adjustRightInd/>
              <w:ind w:left="387" w:hanging="284"/>
              <w:jc w:val="both"/>
            </w:pPr>
            <w:r w:rsidRPr="00AB30E2">
              <w:t>Реализовать взаимодействие с научным руководителем по теме исследования.</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23216B" w:rsidTr="003B073C">
        <w:trPr>
          <w:jc w:val="center"/>
        </w:trPr>
        <w:tc>
          <w:tcPr>
            <w:tcW w:w="6091" w:type="dxa"/>
            <w:vAlign w:val="center"/>
          </w:tcPr>
          <w:p w:rsidR="00FF49F3" w:rsidRPr="00AB30E2" w:rsidRDefault="00FF49F3" w:rsidP="00FF49F3">
            <w:pPr>
              <w:pStyle w:val="ad"/>
              <w:widowControl/>
              <w:numPr>
                <w:ilvl w:val="0"/>
                <w:numId w:val="17"/>
              </w:numPr>
              <w:tabs>
                <w:tab w:val="left" w:pos="454"/>
              </w:tabs>
              <w:autoSpaceDE/>
              <w:autoSpaceDN/>
              <w:adjustRightInd/>
              <w:ind w:left="387" w:hanging="284"/>
              <w:jc w:val="both"/>
            </w:pPr>
            <w:r w:rsidRPr="00AB30E2">
              <w:t>Описать научные и практические проблемы по теме ВКР.</w:t>
            </w:r>
          </w:p>
          <w:p w:rsidR="00FF49F3" w:rsidRPr="00AB30E2" w:rsidRDefault="00FF49F3" w:rsidP="00FF49F3">
            <w:pPr>
              <w:pStyle w:val="ad"/>
              <w:widowControl/>
              <w:numPr>
                <w:ilvl w:val="0"/>
                <w:numId w:val="17"/>
              </w:numPr>
              <w:tabs>
                <w:tab w:val="left" w:pos="454"/>
              </w:tabs>
              <w:autoSpaceDE/>
              <w:autoSpaceDN/>
              <w:adjustRightInd/>
              <w:ind w:left="387" w:hanging="284"/>
              <w:jc w:val="both"/>
            </w:pPr>
            <w:r w:rsidRPr="00AB30E2">
              <w:t xml:space="preserve">Оформить ВКР в соответствии с требованиями методических указаний по выполнению ВКР. </w:t>
            </w:r>
          </w:p>
          <w:p w:rsidR="00FF49F3" w:rsidRDefault="00FF49F3" w:rsidP="00FF49F3">
            <w:pPr>
              <w:pStyle w:val="ad"/>
              <w:widowControl/>
              <w:numPr>
                <w:ilvl w:val="0"/>
                <w:numId w:val="17"/>
              </w:numPr>
              <w:tabs>
                <w:tab w:val="left" w:pos="454"/>
              </w:tabs>
              <w:autoSpaceDE/>
              <w:autoSpaceDN/>
              <w:adjustRightInd/>
              <w:ind w:left="387" w:hanging="284"/>
              <w:jc w:val="both"/>
            </w:pPr>
            <w:r w:rsidRPr="00AB30E2">
              <w:t xml:space="preserve">Представить ВКР в ГЭК в </w:t>
            </w:r>
            <w:r>
              <w:t xml:space="preserve">определенные </w:t>
            </w:r>
            <w:r w:rsidRPr="00AB30E2">
              <w:t>сроки.</w:t>
            </w:r>
          </w:p>
          <w:p w:rsidR="00FF49F3" w:rsidRPr="00AB30E2" w:rsidRDefault="00FF49F3" w:rsidP="003B073C">
            <w:pPr>
              <w:pStyle w:val="ad"/>
              <w:tabs>
                <w:tab w:val="left" w:pos="454"/>
              </w:tabs>
              <w:ind w:left="387"/>
              <w:jc w:val="both"/>
            </w:pP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769"/>
          <w:jc w:val="center"/>
        </w:trPr>
        <w:tc>
          <w:tcPr>
            <w:tcW w:w="6091" w:type="dxa"/>
            <w:vAlign w:val="center"/>
          </w:tcPr>
          <w:p w:rsidR="00FF49F3" w:rsidRPr="00E27D2C" w:rsidRDefault="00FF49F3" w:rsidP="00FF49F3">
            <w:pPr>
              <w:pStyle w:val="ad"/>
              <w:widowControl/>
              <w:numPr>
                <w:ilvl w:val="0"/>
                <w:numId w:val="17"/>
              </w:numPr>
              <w:tabs>
                <w:tab w:val="left" w:pos="454"/>
              </w:tabs>
              <w:autoSpaceDE/>
              <w:autoSpaceDN/>
              <w:adjustRightInd/>
              <w:ind w:left="387" w:hanging="284"/>
              <w:jc w:val="both"/>
            </w:pPr>
            <w:r w:rsidRPr="00E27D2C">
              <w:t>Четко спланировать этапы подготовки работы</w:t>
            </w:r>
            <w:r>
              <w:t>.</w:t>
            </w:r>
          </w:p>
          <w:p w:rsidR="00FF49F3" w:rsidRPr="00AB30E2" w:rsidRDefault="00FF49F3" w:rsidP="00FF49F3">
            <w:pPr>
              <w:pStyle w:val="ad"/>
              <w:widowControl/>
              <w:numPr>
                <w:ilvl w:val="0"/>
                <w:numId w:val="17"/>
              </w:numPr>
              <w:tabs>
                <w:tab w:val="left" w:pos="454"/>
              </w:tabs>
              <w:autoSpaceDE/>
              <w:autoSpaceDN/>
              <w:adjustRightInd/>
              <w:ind w:left="387" w:hanging="284"/>
              <w:jc w:val="both"/>
            </w:pPr>
            <w:r w:rsidRPr="00AB30E2">
              <w:t>Правильно организовать свой режим работы над ВКР.</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515"/>
          <w:jc w:val="center"/>
        </w:trPr>
        <w:tc>
          <w:tcPr>
            <w:tcW w:w="6091" w:type="dxa"/>
          </w:tcPr>
          <w:p w:rsidR="00FF49F3" w:rsidRPr="00AB30E2" w:rsidRDefault="00FF49F3" w:rsidP="00FF49F3">
            <w:pPr>
              <w:pStyle w:val="ad"/>
              <w:widowControl/>
              <w:numPr>
                <w:ilvl w:val="0"/>
                <w:numId w:val="17"/>
              </w:numPr>
              <w:tabs>
                <w:tab w:val="num" w:pos="245"/>
                <w:tab w:val="left" w:pos="454"/>
              </w:tabs>
              <w:autoSpaceDE/>
              <w:autoSpaceDN/>
              <w:adjustRightInd/>
              <w:ind w:left="387" w:hanging="284"/>
            </w:pPr>
            <w:r w:rsidRPr="00AB30E2">
              <w:t>Знать и уметь использовать правила техники безопасности при работе в аудиториях, оснащенных мультимедийной техникой.</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848"/>
          <w:jc w:val="center"/>
        </w:trPr>
        <w:tc>
          <w:tcPr>
            <w:tcW w:w="6091" w:type="dxa"/>
          </w:tcPr>
          <w:p w:rsidR="00FF49F3" w:rsidRPr="00AB30E2" w:rsidRDefault="00FF49F3" w:rsidP="00FF49F3">
            <w:pPr>
              <w:pStyle w:val="ad"/>
              <w:widowControl/>
              <w:numPr>
                <w:ilvl w:val="0"/>
                <w:numId w:val="17"/>
              </w:numPr>
              <w:tabs>
                <w:tab w:val="num" w:pos="387"/>
                <w:tab w:val="left" w:pos="454"/>
              </w:tabs>
              <w:autoSpaceDE/>
              <w:autoSpaceDN/>
              <w:adjustRightInd/>
              <w:ind w:left="387" w:hanging="284"/>
            </w:pPr>
            <w:r w:rsidRPr="00AB30E2">
              <w:t>Отразить в ВКР социальную значимость своей будущей профессии, профессионального правосознания; использовать этические понятия и категории.</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290"/>
          <w:jc w:val="center"/>
        </w:trPr>
        <w:tc>
          <w:tcPr>
            <w:tcW w:w="6091" w:type="dxa"/>
          </w:tcPr>
          <w:p w:rsidR="00FF49F3" w:rsidRPr="00AB30E2" w:rsidRDefault="00FF49F3" w:rsidP="00FF49F3">
            <w:pPr>
              <w:pStyle w:val="ad"/>
              <w:widowControl/>
              <w:numPr>
                <w:ilvl w:val="0"/>
                <w:numId w:val="17"/>
              </w:numPr>
              <w:tabs>
                <w:tab w:val="num" w:pos="103"/>
                <w:tab w:val="left" w:pos="454"/>
              </w:tabs>
              <w:autoSpaceDE/>
              <w:autoSpaceDN/>
              <w:adjustRightInd/>
              <w:ind w:left="387" w:hanging="284"/>
            </w:pPr>
            <w:r w:rsidRPr="00AB30E2">
              <w:t>Продемонстрировать этические профессиональные стандарты  поведения юриста.</w:t>
            </w:r>
          </w:p>
          <w:p w:rsidR="00FF49F3" w:rsidRPr="00AB30E2" w:rsidRDefault="00FF49F3" w:rsidP="00FF49F3">
            <w:pPr>
              <w:pStyle w:val="ad"/>
              <w:widowControl/>
              <w:numPr>
                <w:ilvl w:val="0"/>
                <w:numId w:val="17"/>
              </w:numPr>
              <w:tabs>
                <w:tab w:val="left" w:pos="103"/>
                <w:tab w:val="left" w:pos="529"/>
              </w:tabs>
              <w:autoSpaceDE/>
              <w:autoSpaceDN/>
              <w:adjustRightInd/>
              <w:ind w:left="103" w:firstLine="0"/>
              <w:jc w:val="both"/>
            </w:pPr>
            <w:r w:rsidRPr="00AB30E2">
              <w:t>Уметь давать оценку правомерного и неправомерного поведения.</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637"/>
          <w:jc w:val="center"/>
        </w:trPr>
        <w:tc>
          <w:tcPr>
            <w:tcW w:w="6091" w:type="dxa"/>
          </w:tcPr>
          <w:p w:rsidR="00FF49F3" w:rsidRPr="00AB30E2" w:rsidRDefault="00FF49F3" w:rsidP="00FF49F3">
            <w:pPr>
              <w:pStyle w:val="ad"/>
              <w:widowControl/>
              <w:numPr>
                <w:ilvl w:val="0"/>
                <w:numId w:val="17"/>
              </w:numPr>
              <w:tabs>
                <w:tab w:val="num" w:pos="103"/>
                <w:tab w:val="left" w:pos="454"/>
              </w:tabs>
              <w:autoSpaceDE/>
              <w:autoSpaceDN/>
              <w:adjustRightInd/>
              <w:ind w:left="387" w:hanging="284"/>
            </w:pPr>
            <w:r w:rsidRPr="00AB30E2">
              <w:t>Доказать ценность и значение права как важнейшего социального института, общественной ценности при написании ВКР.</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170"/>
          <w:jc w:val="center"/>
        </w:trPr>
        <w:tc>
          <w:tcPr>
            <w:tcW w:w="6091" w:type="dxa"/>
          </w:tcPr>
          <w:p w:rsidR="00FF49F3" w:rsidRPr="00AB30E2" w:rsidRDefault="00FF49F3" w:rsidP="00FF49F3">
            <w:pPr>
              <w:pStyle w:val="ad"/>
              <w:widowControl/>
              <w:numPr>
                <w:ilvl w:val="0"/>
                <w:numId w:val="17"/>
              </w:numPr>
              <w:tabs>
                <w:tab w:val="num" w:pos="103"/>
                <w:tab w:val="left" w:pos="454"/>
              </w:tabs>
              <w:autoSpaceDE/>
              <w:autoSpaceDN/>
              <w:adjustRightInd/>
              <w:ind w:left="387" w:hanging="284"/>
            </w:pPr>
            <w:r w:rsidRPr="00AB30E2">
              <w:t>Уметь ясно, логично и грамотно изложить результаты исследования при написании и защите ВКР.</w:t>
            </w:r>
          </w:p>
          <w:p w:rsidR="00FF49F3" w:rsidRPr="00E27D2C" w:rsidRDefault="00FF49F3" w:rsidP="00FF49F3">
            <w:pPr>
              <w:pStyle w:val="ad"/>
              <w:widowControl/>
              <w:numPr>
                <w:ilvl w:val="0"/>
                <w:numId w:val="17"/>
              </w:numPr>
              <w:tabs>
                <w:tab w:val="num" w:pos="103"/>
                <w:tab w:val="left" w:pos="454"/>
              </w:tabs>
              <w:autoSpaceDE/>
              <w:autoSpaceDN/>
              <w:adjustRightInd/>
              <w:ind w:left="387" w:hanging="284"/>
            </w:pPr>
            <w:r>
              <w:t>П</w:t>
            </w:r>
            <w:r w:rsidRPr="00E27D2C">
              <w:t>родемонстрировать способность создавать профессионально значимые тексты, грамотные, логически стройные, обоснованные высказывания в устной и письменной формах.</w:t>
            </w:r>
          </w:p>
          <w:p w:rsidR="00FF49F3" w:rsidRPr="00AB30E2" w:rsidRDefault="00FF49F3" w:rsidP="00FF49F3">
            <w:pPr>
              <w:pStyle w:val="ad"/>
              <w:widowControl/>
              <w:numPr>
                <w:ilvl w:val="0"/>
                <w:numId w:val="17"/>
              </w:numPr>
              <w:tabs>
                <w:tab w:val="num" w:pos="103"/>
                <w:tab w:val="left" w:pos="454"/>
              </w:tabs>
              <w:autoSpaceDE/>
              <w:autoSpaceDN/>
              <w:adjustRightInd/>
              <w:ind w:left="387" w:hanging="284"/>
            </w:pPr>
            <w:r w:rsidRPr="00AB30E2">
              <w:t>Аргументировано отстаивать свою точку зрения, делать обоснованные выводы.</w:t>
            </w:r>
          </w:p>
          <w:p w:rsidR="00FF49F3" w:rsidRPr="008F0C4F" w:rsidRDefault="00FF49F3" w:rsidP="003B073C">
            <w:pPr>
              <w:tabs>
                <w:tab w:val="num" w:pos="103"/>
                <w:tab w:val="left" w:pos="454"/>
              </w:tabs>
              <w:ind w:left="387" w:hanging="284"/>
              <w:rPr>
                <w:sz w:val="20"/>
                <w:szCs w:val="20"/>
              </w:rPr>
            </w:pP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330"/>
          <w:jc w:val="center"/>
        </w:trPr>
        <w:tc>
          <w:tcPr>
            <w:tcW w:w="6091" w:type="dxa"/>
          </w:tcPr>
          <w:p w:rsidR="00FF49F3" w:rsidRPr="00AB30E2" w:rsidRDefault="00FF49F3" w:rsidP="00FF49F3">
            <w:pPr>
              <w:pStyle w:val="ad"/>
              <w:widowControl/>
              <w:numPr>
                <w:ilvl w:val="0"/>
                <w:numId w:val="17"/>
              </w:numPr>
              <w:tabs>
                <w:tab w:val="left" w:pos="454"/>
              </w:tabs>
              <w:autoSpaceDE/>
              <w:autoSpaceDN/>
              <w:adjustRightInd/>
              <w:ind w:left="387" w:hanging="284"/>
            </w:pPr>
            <w:r w:rsidRPr="00AB30E2">
              <w:t>Применить приемы креативного мышления и творческого решения</w:t>
            </w:r>
            <w:r w:rsidRPr="00AB30E2">
              <w:rPr>
                <w:rFonts w:eastAsia="MS Mincho"/>
              </w:rPr>
              <w:t xml:space="preserve"> </w:t>
            </w:r>
            <w:r w:rsidRPr="00AB30E2">
              <w:t>профессиональных задач; принятия оптимальных организационно-управленческих решений в нестандартных ситуациях.</w:t>
            </w:r>
          </w:p>
          <w:p w:rsidR="00FF49F3" w:rsidRPr="00AB30E2" w:rsidRDefault="00FF49F3" w:rsidP="00FF49F3">
            <w:pPr>
              <w:pStyle w:val="ad"/>
              <w:widowControl/>
              <w:numPr>
                <w:ilvl w:val="0"/>
                <w:numId w:val="17"/>
              </w:numPr>
              <w:tabs>
                <w:tab w:val="left" w:pos="454"/>
              </w:tabs>
              <w:autoSpaceDE/>
              <w:autoSpaceDN/>
              <w:adjustRightInd/>
              <w:ind w:left="387" w:hanging="284"/>
            </w:pPr>
            <w:r w:rsidRPr="00AB30E2">
              <w:t>Овладеть навыками использования основных принципов принятия решения и совершения юридических действий в точном соответствии с законом</w:t>
            </w:r>
            <w:r>
              <w:t>.</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698"/>
          <w:jc w:val="center"/>
        </w:trPr>
        <w:tc>
          <w:tcPr>
            <w:tcW w:w="6091" w:type="dxa"/>
            <w:vAlign w:val="center"/>
          </w:tcPr>
          <w:p w:rsidR="00FF49F3" w:rsidRPr="00AB30E2" w:rsidRDefault="00FF49F3" w:rsidP="00FF49F3">
            <w:pPr>
              <w:pStyle w:val="ad"/>
              <w:widowControl/>
              <w:numPr>
                <w:ilvl w:val="0"/>
                <w:numId w:val="17"/>
              </w:numPr>
              <w:tabs>
                <w:tab w:val="left" w:pos="454"/>
              </w:tabs>
              <w:autoSpaceDE/>
              <w:autoSpaceDN/>
              <w:adjustRightInd/>
              <w:ind w:left="387" w:hanging="284"/>
              <w:jc w:val="both"/>
            </w:pPr>
            <w:r w:rsidRPr="00AB30E2">
              <w:t>Продемонстрировать способность использовать знания иностранного языка и иностранную юридическую лексику в процессе подготовки ВКР.</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350"/>
          <w:jc w:val="center"/>
        </w:trPr>
        <w:tc>
          <w:tcPr>
            <w:tcW w:w="6091" w:type="dxa"/>
            <w:vAlign w:val="center"/>
          </w:tcPr>
          <w:p w:rsidR="00FF49F3" w:rsidRPr="00AB30E2" w:rsidRDefault="00FF49F3" w:rsidP="00FF49F3">
            <w:pPr>
              <w:pStyle w:val="ad"/>
              <w:widowControl/>
              <w:numPr>
                <w:ilvl w:val="0"/>
                <w:numId w:val="17"/>
              </w:numPr>
              <w:tabs>
                <w:tab w:val="left" w:pos="454"/>
              </w:tabs>
              <w:autoSpaceDE/>
              <w:autoSpaceDN/>
              <w:adjustRightInd/>
              <w:ind w:left="387" w:hanging="284"/>
              <w:jc w:val="both"/>
            </w:pPr>
            <w:r w:rsidRPr="00AB30E2">
              <w:t>Обобщить и проанализировать полученную правовую информацию при выполнении исследования по теме ВКР.</w:t>
            </w:r>
          </w:p>
          <w:p w:rsidR="00FF49F3" w:rsidRPr="00AB30E2" w:rsidRDefault="00FF49F3" w:rsidP="00FF49F3">
            <w:pPr>
              <w:pStyle w:val="ad"/>
              <w:widowControl/>
              <w:numPr>
                <w:ilvl w:val="0"/>
                <w:numId w:val="17"/>
              </w:numPr>
              <w:tabs>
                <w:tab w:val="left" w:pos="454"/>
              </w:tabs>
              <w:autoSpaceDE/>
              <w:autoSpaceDN/>
              <w:adjustRightInd/>
              <w:ind w:left="387" w:hanging="284"/>
              <w:jc w:val="both"/>
            </w:pPr>
            <w:r w:rsidRPr="00AB30E2">
              <w:t>Использовать основные правила подготовки юридических документов, показав  навыки разработки нормативно-правовых актов при выполнении исследования.</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350"/>
          <w:jc w:val="center"/>
        </w:trPr>
        <w:tc>
          <w:tcPr>
            <w:tcW w:w="6091" w:type="dxa"/>
            <w:vAlign w:val="center"/>
          </w:tcPr>
          <w:p w:rsidR="00FF49F3" w:rsidRPr="00AB30E2" w:rsidRDefault="00FF49F3" w:rsidP="00FF49F3">
            <w:pPr>
              <w:pStyle w:val="ad"/>
              <w:widowControl/>
              <w:numPr>
                <w:ilvl w:val="0"/>
                <w:numId w:val="17"/>
              </w:numPr>
              <w:tabs>
                <w:tab w:val="left" w:pos="454"/>
              </w:tabs>
              <w:autoSpaceDE/>
              <w:autoSpaceDN/>
              <w:adjustRightInd/>
              <w:ind w:left="387" w:hanging="284"/>
              <w:jc w:val="both"/>
            </w:pPr>
            <w:r w:rsidRPr="00AB30E2">
              <w:t>Использовать основные правила подготовки юридических документов при выполнении ВКР.</w:t>
            </w:r>
          </w:p>
          <w:p w:rsidR="00FF49F3" w:rsidRPr="00AB30E2" w:rsidRDefault="00FF49F3" w:rsidP="00FF49F3">
            <w:pPr>
              <w:pStyle w:val="ad"/>
              <w:widowControl/>
              <w:numPr>
                <w:ilvl w:val="0"/>
                <w:numId w:val="17"/>
              </w:numPr>
              <w:ind w:left="387" w:hanging="284"/>
              <w:rPr>
                <w:rFonts w:eastAsia="MS Mincho"/>
              </w:rPr>
            </w:pPr>
            <w:r w:rsidRPr="00AB30E2">
              <w:t>Уметь оперировать юридическими понятиями и категориями, правильно толковать применяемую норму права.</w:t>
            </w:r>
          </w:p>
          <w:p w:rsidR="00FF49F3" w:rsidRPr="00AB30E2" w:rsidRDefault="00FF49F3" w:rsidP="00FF49F3">
            <w:pPr>
              <w:pStyle w:val="ad"/>
              <w:widowControl/>
              <w:numPr>
                <w:ilvl w:val="0"/>
                <w:numId w:val="17"/>
              </w:numPr>
              <w:tabs>
                <w:tab w:val="left" w:pos="454"/>
              </w:tabs>
              <w:autoSpaceDE/>
              <w:autoSpaceDN/>
              <w:adjustRightInd/>
              <w:ind w:left="387" w:hanging="284"/>
              <w:jc w:val="both"/>
            </w:pPr>
            <w:r w:rsidRPr="00AB30E2">
              <w:t>Уметь использовать юридическую терминологию при формулировании собственной точки зрения относительно правовых явлений.</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400"/>
          <w:jc w:val="center"/>
        </w:trPr>
        <w:tc>
          <w:tcPr>
            <w:tcW w:w="6091" w:type="dxa"/>
            <w:vAlign w:val="center"/>
          </w:tcPr>
          <w:p w:rsidR="00FF49F3" w:rsidRPr="00AB30E2" w:rsidRDefault="00FF49F3" w:rsidP="00FF49F3">
            <w:pPr>
              <w:pStyle w:val="ad"/>
              <w:widowControl/>
              <w:numPr>
                <w:ilvl w:val="0"/>
                <w:numId w:val="17"/>
              </w:numPr>
              <w:tabs>
                <w:tab w:val="left" w:pos="454"/>
              </w:tabs>
              <w:autoSpaceDE/>
              <w:autoSpaceDN/>
              <w:adjustRightInd/>
              <w:ind w:left="387" w:hanging="284"/>
              <w:jc w:val="both"/>
            </w:pPr>
            <w:r w:rsidRPr="00AB30E2">
              <w:t>Быть способным правильно толковать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 при подготовке к написанию ВКР.</w:t>
            </w:r>
          </w:p>
          <w:p w:rsidR="00FF49F3" w:rsidRPr="00AB30E2" w:rsidRDefault="00FF49F3" w:rsidP="00FF49F3">
            <w:pPr>
              <w:pStyle w:val="ad"/>
              <w:widowControl/>
              <w:numPr>
                <w:ilvl w:val="0"/>
                <w:numId w:val="17"/>
              </w:numPr>
              <w:tabs>
                <w:tab w:val="left" w:pos="454"/>
              </w:tabs>
              <w:autoSpaceDE/>
              <w:autoSpaceDN/>
              <w:adjustRightInd/>
              <w:ind w:left="387" w:hanging="284"/>
              <w:jc w:val="both"/>
            </w:pPr>
            <w:r w:rsidRPr="00AB30E2">
              <w:t>Знать о мерах защиты прав человека и гражданина.</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300"/>
          <w:jc w:val="center"/>
        </w:trPr>
        <w:tc>
          <w:tcPr>
            <w:tcW w:w="6091" w:type="dxa"/>
            <w:vAlign w:val="center"/>
          </w:tcPr>
          <w:p w:rsidR="00FF49F3" w:rsidRPr="00AB30E2" w:rsidRDefault="00FF49F3" w:rsidP="00FF49F3">
            <w:pPr>
              <w:pStyle w:val="ad"/>
              <w:widowControl/>
              <w:numPr>
                <w:ilvl w:val="0"/>
                <w:numId w:val="17"/>
              </w:numPr>
              <w:ind w:left="387" w:hanging="284"/>
            </w:pPr>
            <w:r w:rsidRPr="00AB30E2">
              <w:t>Показать способности критической оценки норм, закрепленных в нормативных документах, толковать положения нормативных правовых актов, работы с правореализационными документами.</w:t>
            </w:r>
          </w:p>
          <w:p w:rsidR="00FF49F3" w:rsidRPr="00AB30E2" w:rsidRDefault="00FF49F3" w:rsidP="00FF49F3">
            <w:pPr>
              <w:pStyle w:val="ad"/>
              <w:widowControl/>
              <w:numPr>
                <w:ilvl w:val="0"/>
                <w:numId w:val="17"/>
              </w:numPr>
              <w:ind w:left="387" w:hanging="284"/>
            </w:pPr>
            <w:r w:rsidRPr="00AB30E2">
              <w:t>Знать состояние практики реализации нормы права по теме ВКР.</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273"/>
          <w:jc w:val="center"/>
        </w:trPr>
        <w:tc>
          <w:tcPr>
            <w:tcW w:w="6091" w:type="dxa"/>
            <w:vAlign w:val="center"/>
          </w:tcPr>
          <w:p w:rsidR="00FF49F3" w:rsidRPr="008F0C4F" w:rsidRDefault="00FF49F3" w:rsidP="00FF49F3">
            <w:pPr>
              <w:pStyle w:val="Default"/>
              <w:numPr>
                <w:ilvl w:val="0"/>
                <w:numId w:val="17"/>
              </w:numPr>
              <w:ind w:left="387" w:hanging="284"/>
              <w:jc w:val="both"/>
              <w:rPr>
                <w:rFonts w:eastAsia="Calibri"/>
                <w:color w:val="auto"/>
                <w:sz w:val="20"/>
                <w:szCs w:val="20"/>
              </w:rPr>
            </w:pPr>
            <w:r>
              <w:rPr>
                <w:rFonts w:eastAsia="Calibri"/>
                <w:color w:val="auto"/>
                <w:sz w:val="20"/>
                <w:szCs w:val="20"/>
              </w:rPr>
              <w:t>П</w:t>
            </w:r>
            <w:r w:rsidRPr="008F0C4F">
              <w:rPr>
                <w:rFonts w:eastAsia="Calibri"/>
                <w:color w:val="auto"/>
                <w:sz w:val="20"/>
                <w:szCs w:val="20"/>
              </w:rPr>
              <w:t>равильно толковать п</w:t>
            </w:r>
            <w:r>
              <w:rPr>
                <w:rFonts w:eastAsia="Calibri"/>
                <w:color w:val="auto"/>
                <w:sz w:val="20"/>
                <w:szCs w:val="20"/>
              </w:rPr>
              <w:t>рименяемую норму права.</w:t>
            </w:r>
          </w:p>
          <w:p w:rsidR="00FF49F3" w:rsidRPr="008F0C4F" w:rsidRDefault="00FF49F3" w:rsidP="00FF49F3">
            <w:pPr>
              <w:pStyle w:val="Default"/>
              <w:numPr>
                <w:ilvl w:val="0"/>
                <w:numId w:val="17"/>
              </w:numPr>
              <w:ind w:left="387" w:hanging="284"/>
              <w:jc w:val="both"/>
              <w:rPr>
                <w:rFonts w:eastAsia="Calibri"/>
                <w:color w:val="auto"/>
                <w:sz w:val="20"/>
                <w:szCs w:val="20"/>
              </w:rPr>
            </w:pPr>
            <w:r>
              <w:rPr>
                <w:rFonts w:eastAsia="Calibri"/>
                <w:color w:val="auto"/>
                <w:sz w:val="20"/>
                <w:szCs w:val="20"/>
              </w:rPr>
              <w:t>Д</w:t>
            </w:r>
            <w:r w:rsidRPr="008F0C4F">
              <w:rPr>
                <w:rFonts w:eastAsia="Calibri"/>
                <w:color w:val="auto"/>
                <w:sz w:val="20"/>
                <w:szCs w:val="20"/>
              </w:rPr>
              <w:t>авать правильную оценку фактическим и юридическим об</w:t>
            </w:r>
            <w:r w:rsidRPr="008F0C4F">
              <w:rPr>
                <w:rFonts w:eastAsia="Calibri"/>
                <w:color w:val="auto"/>
                <w:sz w:val="20"/>
                <w:szCs w:val="20"/>
              </w:rPr>
              <w:lastRenderedPageBreak/>
              <w:t>стоя</w:t>
            </w:r>
            <w:r>
              <w:rPr>
                <w:rFonts w:eastAsia="Calibri"/>
                <w:color w:val="auto"/>
                <w:sz w:val="20"/>
                <w:szCs w:val="20"/>
              </w:rPr>
              <w:t>тельствам.</w:t>
            </w:r>
          </w:p>
          <w:p w:rsidR="00FF49F3" w:rsidRPr="00AB30E2" w:rsidRDefault="00FF49F3" w:rsidP="00FF49F3">
            <w:pPr>
              <w:pStyle w:val="ad"/>
              <w:widowControl/>
              <w:numPr>
                <w:ilvl w:val="0"/>
                <w:numId w:val="17"/>
              </w:numPr>
              <w:autoSpaceDE/>
              <w:autoSpaceDN/>
              <w:adjustRightInd/>
              <w:ind w:left="387" w:hanging="284"/>
            </w:pPr>
            <w:r w:rsidRPr="00AB30E2">
              <w:t>Правильно составлять и оформлять юридические документы.</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310"/>
          <w:jc w:val="center"/>
        </w:trPr>
        <w:tc>
          <w:tcPr>
            <w:tcW w:w="6091" w:type="dxa"/>
            <w:vAlign w:val="center"/>
          </w:tcPr>
          <w:p w:rsidR="00FF49F3" w:rsidRPr="00AB30E2" w:rsidRDefault="00FF49F3" w:rsidP="00FF49F3">
            <w:pPr>
              <w:pStyle w:val="ad"/>
              <w:widowControl/>
              <w:numPr>
                <w:ilvl w:val="0"/>
                <w:numId w:val="17"/>
              </w:numPr>
              <w:autoSpaceDE/>
              <w:autoSpaceDN/>
              <w:adjustRightInd/>
              <w:ind w:left="387" w:hanging="284"/>
            </w:pPr>
            <w:r w:rsidRPr="00AB30E2">
              <w:t>Овладеть навыками работы с правовыми актами и  анализа различных правовых явлений.</w:t>
            </w:r>
          </w:p>
          <w:p w:rsidR="00FF49F3" w:rsidRPr="00AB30E2" w:rsidRDefault="00FF49F3" w:rsidP="00FF49F3">
            <w:pPr>
              <w:pStyle w:val="ad"/>
              <w:widowControl/>
              <w:numPr>
                <w:ilvl w:val="0"/>
                <w:numId w:val="17"/>
              </w:numPr>
              <w:autoSpaceDE/>
              <w:autoSpaceDN/>
              <w:adjustRightInd/>
              <w:ind w:left="387" w:hanging="284"/>
            </w:pPr>
            <w:r w:rsidRPr="00AB30E2">
              <w:t>Проанализировать правоприменительную и/или правоохранительную практику.</w:t>
            </w:r>
          </w:p>
          <w:p w:rsidR="00FF49F3" w:rsidRPr="00AB30E2" w:rsidRDefault="00FF49F3" w:rsidP="00FF49F3">
            <w:pPr>
              <w:pStyle w:val="ad"/>
              <w:widowControl/>
              <w:numPr>
                <w:ilvl w:val="0"/>
                <w:numId w:val="17"/>
              </w:numPr>
              <w:autoSpaceDE/>
              <w:autoSpaceDN/>
              <w:adjustRightInd/>
              <w:ind w:left="387" w:hanging="284"/>
            </w:pPr>
            <w:r w:rsidRPr="00AB30E2">
              <w:t>Овладеть  техникой применения законов логики в речи юриста,  средствами речевого воздействия, навыками разрешения правовых проблем, коллизий.</w:t>
            </w:r>
          </w:p>
          <w:p w:rsidR="00FF49F3" w:rsidRPr="00AB30E2" w:rsidRDefault="00FF49F3" w:rsidP="00FF49F3">
            <w:pPr>
              <w:pStyle w:val="ad"/>
              <w:widowControl/>
              <w:numPr>
                <w:ilvl w:val="0"/>
                <w:numId w:val="17"/>
              </w:numPr>
              <w:tabs>
                <w:tab w:val="left" w:pos="454"/>
              </w:tabs>
              <w:autoSpaceDE/>
              <w:autoSpaceDN/>
              <w:adjustRightInd/>
              <w:ind w:left="387" w:hanging="284"/>
              <w:jc w:val="both"/>
            </w:pPr>
            <w:r w:rsidRPr="00AB30E2">
              <w:t>Дать юридическую квалификацию фактов и обстоятельств по теме исследования.</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420"/>
          <w:jc w:val="center"/>
        </w:trPr>
        <w:tc>
          <w:tcPr>
            <w:tcW w:w="6091" w:type="dxa"/>
            <w:vAlign w:val="center"/>
          </w:tcPr>
          <w:p w:rsidR="00FF49F3" w:rsidRPr="00AB30E2" w:rsidRDefault="00FF49F3" w:rsidP="00FF49F3">
            <w:pPr>
              <w:pStyle w:val="ad"/>
              <w:widowControl/>
              <w:numPr>
                <w:ilvl w:val="0"/>
                <w:numId w:val="17"/>
              </w:numPr>
              <w:tabs>
                <w:tab w:val="left" w:pos="454"/>
                <w:tab w:val="num" w:pos="529"/>
              </w:tabs>
              <w:autoSpaceDE/>
              <w:autoSpaceDN/>
              <w:adjustRightInd/>
              <w:ind w:left="387" w:hanging="284"/>
              <w:jc w:val="both"/>
            </w:pPr>
            <w:r w:rsidRPr="00AB30E2">
              <w:t>Уяснить механизм государства, систему права, механизм и средства правового регулирования, реализации права.</w:t>
            </w:r>
          </w:p>
          <w:p w:rsidR="00FF49F3" w:rsidRPr="00AB30E2" w:rsidRDefault="00FF49F3" w:rsidP="00FF49F3">
            <w:pPr>
              <w:pStyle w:val="ad"/>
              <w:widowControl/>
              <w:numPr>
                <w:ilvl w:val="0"/>
                <w:numId w:val="17"/>
              </w:numPr>
              <w:tabs>
                <w:tab w:val="left" w:pos="454"/>
                <w:tab w:val="num" w:pos="529"/>
              </w:tabs>
              <w:autoSpaceDE/>
              <w:autoSpaceDN/>
              <w:adjustRightInd/>
              <w:ind w:left="387" w:hanging="284"/>
              <w:jc w:val="both"/>
            </w:pPr>
            <w:r w:rsidRPr="00AB30E2">
              <w:t>Научиться принимать решения и совершать юридические действия в точном соответствии с законом; осуществлять правовую экспертизу нормативных правовых актов.</w:t>
            </w:r>
          </w:p>
          <w:p w:rsidR="00FF49F3" w:rsidRPr="00AB30E2" w:rsidRDefault="00FF49F3" w:rsidP="00FF49F3">
            <w:pPr>
              <w:pStyle w:val="ad"/>
              <w:widowControl/>
              <w:numPr>
                <w:ilvl w:val="0"/>
                <w:numId w:val="17"/>
              </w:numPr>
              <w:tabs>
                <w:tab w:val="left" w:pos="454"/>
                <w:tab w:val="num" w:pos="529"/>
              </w:tabs>
              <w:autoSpaceDE/>
              <w:autoSpaceDN/>
              <w:adjustRightInd/>
              <w:ind w:left="387" w:hanging="284"/>
              <w:jc w:val="both"/>
            </w:pPr>
            <w:r w:rsidRPr="00AB30E2">
              <w:t>Давать квалифицированные юридические заключения и консультации.</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350"/>
          <w:jc w:val="center"/>
        </w:trPr>
        <w:tc>
          <w:tcPr>
            <w:tcW w:w="6091" w:type="dxa"/>
            <w:vAlign w:val="center"/>
          </w:tcPr>
          <w:p w:rsidR="00FF49F3" w:rsidRPr="00AB30E2" w:rsidRDefault="00FF49F3" w:rsidP="00FF49F3">
            <w:pPr>
              <w:pStyle w:val="ad"/>
              <w:widowControl/>
              <w:numPr>
                <w:ilvl w:val="0"/>
                <w:numId w:val="17"/>
              </w:numPr>
              <w:tabs>
                <w:tab w:val="left" w:pos="454"/>
                <w:tab w:val="num" w:pos="529"/>
              </w:tabs>
              <w:autoSpaceDE/>
              <w:autoSpaceDN/>
              <w:adjustRightInd/>
              <w:ind w:left="387" w:hanging="284"/>
              <w:jc w:val="both"/>
            </w:pPr>
            <w:r w:rsidRPr="00AB30E2">
              <w:t>Применить нормы действующего уголовного законодательства, регулирующие вопросы квалификации преступлений и иных правонарушений, методологические основы квалификации преступлений/правонарушений, разграничения различных видов правонарушений, их социальное и правовое значение.</w:t>
            </w:r>
          </w:p>
          <w:p w:rsidR="00FF49F3" w:rsidRPr="00AB30E2" w:rsidRDefault="00FF49F3" w:rsidP="00FF49F3">
            <w:pPr>
              <w:pStyle w:val="ad"/>
              <w:widowControl/>
              <w:numPr>
                <w:ilvl w:val="0"/>
                <w:numId w:val="17"/>
              </w:numPr>
              <w:tabs>
                <w:tab w:val="left" w:pos="454"/>
                <w:tab w:val="num" w:pos="529"/>
              </w:tabs>
              <w:autoSpaceDE/>
              <w:autoSpaceDN/>
              <w:adjustRightInd/>
              <w:ind w:left="387" w:hanging="284"/>
            </w:pPr>
            <w:r w:rsidRPr="00AB30E2">
              <w:t>Использовать правила квалификации преступлений /правонарушений.</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300"/>
          <w:jc w:val="center"/>
        </w:trPr>
        <w:tc>
          <w:tcPr>
            <w:tcW w:w="6091" w:type="dxa"/>
            <w:vAlign w:val="center"/>
          </w:tcPr>
          <w:p w:rsidR="00FF49F3" w:rsidRPr="00AB30E2" w:rsidRDefault="00FF49F3" w:rsidP="00FF49F3">
            <w:pPr>
              <w:pStyle w:val="ad"/>
              <w:widowControl/>
              <w:numPr>
                <w:ilvl w:val="0"/>
                <w:numId w:val="17"/>
              </w:numPr>
              <w:tabs>
                <w:tab w:val="num" w:pos="529"/>
              </w:tabs>
              <w:autoSpaceDE/>
              <w:autoSpaceDN/>
              <w:adjustRightInd/>
              <w:ind w:left="387" w:hanging="284"/>
            </w:pPr>
            <w:r w:rsidRPr="00AB30E2">
              <w:t>Выявить причины и условия возникновения и существования преступного и иного противоправного поведения.</w:t>
            </w:r>
          </w:p>
          <w:p w:rsidR="00FF49F3" w:rsidRPr="00AB30E2" w:rsidRDefault="00FF49F3" w:rsidP="00FF49F3">
            <w:pPr>
              <w:pStyle w:val="ad"/>
              <w:widowControl/>
              <w:numPr>
                <w:ilvl w:val="0"/>
                <w:numId w:val="17"/>
              </w:numPr>
              <w:tabs>
                <w:tab w:val="num" w:pos="529"/>
              </w:tabs>
              <w:autoSpaceDE/>
              <w:autoSpaceDN/>
              <w:adjustRightInd/>
              <w:ind w:left="387" w:hanging="284"/>
            </w:pPr>
            <w:r w:rsidRPr="00AB30E2">
              <w:t>Выявить/разработать методы и способы предупреждения правонарушений, выявления и устранения причин и условий, способствующих их совершению.</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170"/>
          <w:jc w:val="center"/>
        </w:trPr>
        <w:tc>
          <w:tcPr>
            <w:tcW w:w="6091" w:type="dxa"/>
            <w:vAlign w:val="center"/>
          </w:tcPr>
          <w:p w:rsidR="00FF49F3" w:rsidRPr="00AB30E2" w:rsidRDefault="00FF49F3" w:rsidP="00FF49F3">
            <w:pPr>
              <w:pStyle w:val="ad"/>
              <w:widowControl/>
              <w:numPr>
                <w:ilvl w:val="0"/>
                <w:numId w:val="17"/>
              </w:numPr>
              <w:tabs>
                <w:tab w:val="left" w:pos="454"/>
                <w:tab w:val="num" w:pos="529"/>
              </w:tabs>
              <w:autoSpaceDE/>
              <w:autoSpaceDN/>
              <w:adjustRightInd/>
              <w:ind w:left="387" w:hanging="284"/>
              <w:jc w:val="both"/>
            </w:pPr>
            <w:r w:rsidRPr="00AB30E2">
              <w:t xml:space="preserve">Знать методы и способы выявления, оценки коррупционного поведения и содействия его пресечению. </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350"/>
          <w:jc w:val="center"/>
        </w:trPr>
        <w:tc>
          <w:tcPr>
            <w:tcW w:w="6091" w:type="dxa"/>
            <w:vAlign w:val="center"/>
          </w:tcPr>
          <w:p w:rsidR="00FF49F3" w:rsidRPr="00AB30E2" w:rsidRDefault="00FF49F3" w:rsidP="00FF49F3">
            <w:pPr>
              <w:pStyle w:val="ad"/>
              <w:widowControl/>
              <w:numPr>
                <w:ilvl w:val="0"/>
                <w:numId w:val="17"/>
              </w:numPr>
              <w:tabs>
                <w:tab w:val="num" w:pos="529"/>
              </w:tabs>
              <w:autoSpaceDE/>
              <w:autoSpaceDN/>
              <w:adjustRightInd/>
              <w:ind w:left="387" w:hanging="284"/>
            </w:pPr>
            <w:r w:rsidRPr="00AB30E2">
              <w:t>Уметь четко и лаконично формулировать и письменно излагать свои мысли.</w:t>
            </w:r>
          </w:p>
          <w:p w:rsidR="00FF49F3" w:rsidRPr="00AB30E2" w:rsidRDefault="00FF49F3" w:rsidP="00FF49F3">
            <w:pPr>
              <w:pStyle w:val="ad"/>
              <w:widowControl/>
              <w:numPr>
                <w:ilvl w:val="0"/>
                <w:numId w:val="17"/>
              </w:numPr>
              <w:tabs>
                <w:tab w:val="num" w:pos="529"/>
              </w:tabs>
              <w:autoSpaceDE/>
              <w:autoSpaceDN/>
              <w:adjustRightInd/>
              <w:ind w:left="387" w:hanging="284"/>
            </w:pPr>
            <w:r w:rsidRPr="00AB30E2">
              <w:t>Овладеть правилами правильного и полного отражения результатов профессиональной деятельности в юридической и иной документации.</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r w:rsidR="00FF49F3" w:rsidRPr="005E19BC" w:rsidTr="003B073C">
        <w:trPr>
          <w:trHeight w:val="290"/>
          <w:jc w:val="center"/>
        </w:trPr>
        <w:tc>
          <w:tcPr>
            <w:tcW w:w="6091" w:type="dxa"/>
          </w:tcPr>
          <w:p w:rsidR="00FF49F3" w:rsidRPr="00AB30E2" w:rsidRDefault="00FF49F3" w:rsidP="00FF49F3">
            <w:pPr>
              <w:pStyle w:val="ad"/>
              <w:widowControl/>
              <w:numPr>
                <w:ilvl w:val="0"/>
                <w:numId w:val="17"/>
              </w:numPr>
              <w:tabs>
                <w:tab w:val="num" w:pos="-39"/>
                <w:tab w:val="left" w:pos="454"/>
                <w:tab w:val="num" w:pos="529"/>
              </w:tabs>
              <w:autoSpaceDE/>
              <w:autoSpaceDN/>
              <w:adjustRightInd/>
              <w:ind w:left="387" w:hanging="284"/>
            </w:pPr>
            <w:r w:rsidRPr="00AB30E2">
              <w:t>Знать содержание и смысл действующего законодательства РФ в том числе о противодействии коррупции.</w:t>
            </w:r>
          </w:p>
          <w:p w:rsidR="00FF49F3" w:rsidRPr="00AB30E2" w:rsidRDefault="00FF49F3" w:rsidP="00FF49F3">
            <w:pPr>
              <w:pStyle w:val="ad"/>
              <w:widowControl/>
              <w:numPr>
                <w:ilvl w:val="0"/>
                <w:numId w:val="17"/>
              </w:numPr>
              <w:tabs>
                <w:tab w:val="num" w:pos="-39"/>
                <w:tab w:val="left" w:pos="454"/>
                <w:tab w:val="num" w:pos="529"/>
              </w:tabs>
              <w:autoSpaceDE/>
              <w:autoSpaceDN/>
              <w:adjustRightInd/>
              <w:ind w:left="387" w:hanging="284"/>
            </w:pPr>
            <w:r w:rsidRPr="00AB30E2">
              <w:t>Использовать методы и способы выявления, оценки коррупционного поведения и содействия его пресечению.</w:t>
            </w:r>
          </w:p>
          <w:p w:rsidR="00FF49F3" w:rsidRPr="00AB30E2" w:rsidRDefault="00FF49F3" w:rsidP="00FF49F3">
            <w:pPr>
              <w:pStyle w:val="ad"/>
              <w:widowControl/>
              <w:numPr>
                <w:ilvl w:val="0"/>
                <w:numId w:val="17"/>
              </w:numPr>
              <w:tabs>
                <w:tab w:val="num" w:pos="-39"/>
                <w:tab w:val="left" w:pos="405"/>
                <w:tab w:val="num" w:pos="529"/>
              </w:tabs>
              <w:autoSpaceDE/>
              <w:autoSpaceDN/>
              <w:adjustRightInd/>
              <w:ind w:left="387" w:hanging="284"/>
            </w:pPr>
            <w:r w:rsidRPr="00AB30E2">
              <w:t>Показать способность выявлять и оценивать коррупционное поведени</w:t>
            </w:r>
            <w:r>
              <w:t>е</w:t>
            </w:r>
            <w:r w:rsidRPr="00AB30E2">
              <w:t>.</w:t>
            </w:r>
          </w:p>
        </w:tc>
        <w:tc>
          <w:tcPr>
            <w:tcW w:w="1275" w:type="dxa"/>
            <w:vAlign w:val="center"/>
          </w:tcPr>
          <w:p w:rsidR="00FF49F3" w:rsidRPr="0068579A" w:rsidRDefault="00FF49F3" w:rsidP="003B073C">
            <w:pPr>
              <w:ind w:left="142" w:hanging="142"/>
              <w:jc w:val="center"/>
              <w:rPr>
                <w:sz w:val="20"/>
                <w:szCs w:val="20"/>
              </w:rPr>
            </w:pPr>
          </w:p>
        </w:tc>
        <w:tc>
          <w:tcPr>
            <w:tcW w:w="2410" w:type="dxa"/>
            <w:vAlign w:val="center"/>
          </w:tcPr>
          <w:p w:rsidR="00FF49F3" w:rsidRPr="0068579A" w:rsidRDefault="00FF49F3" w:rsidP="003B073C">
            <w:pPr>
              <w:ind w:left="142" w:hanging="142"/>
              <w:jc w:val="center"/>
              <w:rPr>
                <w:sz w:val="20"/>
                <w:szCs w:val="20"/>
              </w:rPr>
            </w:pPr>
          </w:p>
        </w:tc>
      </w:tr>
    </w:tbl>
    <w:p w:rsidR="00FF49F3" w:rsidRPr="00BD2608" w:rsidRDefault="00FF49F3" w:rsidP="00FF49F3">
      <w:pPr>
        <w:rPr>
          <w:sz w:val="16"/>
          <w:szCs w:val="16"/>
        </w:rPr>
      </w:pPr>
    </w:p>
    <w:tbl>
      <w:tblPr>
        <w:tblW w:w="11187" w:type="dxa"/>
        <w:jc w:val="center"/>
        <w:tblLook w:val="00A0" w:firstRow="1" w:lastRow="0" w:firstColumn="1" w:lastColumn="0" w:noHBand="0" w:noVBand="0"/>
      </w:tblPr>
      <w:tblGrid>
        <w:gridCol w:w="10138"/>
        <w:gridCol w:w="415"/>
        <w:gridCol w:w="412"/>
        <w:gridCol w:w="222"/>
      </w:tblGrid>
      <w:tr w:rsidR="00FF49F3" w:rsidRPr="005E19BC" w:rsidTr="003B073C">
        <w:trPr>
          <w:gridAfter w:val="2"/>
          <w:wAfter w:w="634" w:type="dxa"/>
          <w:trHeight w:val="681"/>
          <w:jc w:val="center"/>
        </w:trPr>
        <w:tc>
          <w:tcPr>
            <w:tcW w:w="10138" w:type="dxa"/>
            <w:vAlign w:val="bottom"/>
          </w:tcPr>
          <w:p w:rsidR="00FF49F3" w:rsidRPr="00687964" w:rsidRDefault="00FF49F3" w:rsidP="003B073C">
            <w:pPr>
              <w:ind w:left="667" w:firstLine="785"/>
            </w:pPr>
            <w:r w:rsidRPr="009D18B6">
              <w:t xml:space="preserve">Объём заимствований из общедоступных источников </w:t>
            </w:r>
            <w:r w:rsidRPr="009D18B6">
              <w:rPr>
                <w:b/>
              </w:rPr>
              <w:t>считать допустимым/не   допустимым</w:t>
            </w:r>
            <w:r w:rsidRPr="009D18B6">
              <w:t xml:space="preserve"> </w:t>
            </w:r>
            <w:r>
              <w:t xml:space="preserve">- </w:t>
            </w:r>
            <w:r w:rsidRPr="009D18B6">
              <w:t>проверка в системе «Антиплагиат» показала      % оригинальности текста</w:t>
            </w:r>
          </w:p>
        </w:tc>
        <w:tc>
          <w:tcPr>
            <w:tcW w:w="415" w:type="dxa"/>
            <w:tcBorders>
              <w:left w:val="nil"/>
            </w:tcBorders>
            <w:vAlign w:val="bottom"/>
          </w:tcPr>
          <w:p w:rsidR="00FF49F3" w:rsidRPr="00687964" w:rsidRDefault="00FF49F3" w:rsidP="003B073C">
            <w:pPr>
              <w:ind w:left="142" w:hanging="142"/>
            </w:pPr>
          </w:p>
        </w:tc>
      </w:tr>
      <w:tr w:rsidR="00FF49F3" w:rsidRPr="0021230B" w:rsidTr="003B073C">
        <w:trPr>
          <w:trHeight w:val="3259"/>
          <w:jc w:val="center"/>
        </w:trPr>
        <w:tc>
          <w:tcPr>
            <w:tcW w:w="10965" w:type="dxa"/>
            <w:gridSpan w:val="3"/>
            <w:vAlign w:val="bottom"/>
          </w:tcPr>
          <w:p w:rsidR="00FF49F3" w:rsidRPr="0021230B" w:rsidRDefault="00FF49F3" w:rsidP="003B073C">
            <w:pPr>
              <w:jc w:val="center"/>
              <w:rPr>
                <w:b/>
              </w:rPr>
            </w:pPr>
            <w:r w:rsidRPr="0021230B">
              <w:br w:type="page"/>
            </w:r>
            <w:r w:rsidRPr="0021230B">
              <w:rPr>
                <w:b/>
              </w:rPr>
              <w:t>Соответствие выпускной квалификационной работы требованиям</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08"/>
              <w:gridCol w:w="3230"/>
            </w:tblGrid>
            <w:tr w:rsidR="00FF49F3" w:rsidRPr="0021230B" w:rsidTr="003B073C">
              <w:trPr>
                <w:trHeight w:val="148"/>
                <w:jc w:val="center"/>
              </w:trPr>
              <w:tc>
                <w:tcPr>
                  <w:tcW w:w="6408" w:type="dxa"/>
                  <w:tcBorders>
                    <w:top w:val="single" w:sz="4" w:space="0" w:color="auto"/>
                    <w:left w:val="single" w:sz="4" w:space="0" w:color="auto"/>
                    <w:bottom w:val="single" w:sz="4" w:space="0" w:color="auto"/>
                    <w:right w:val="single" w:sz="4" w:space="0" w:color="auto"/>
                  </w:tcBorders>
                  <w:vAlign w:val="center"/>
                </w:tcPr>
                <w:p w:rsidR="00FF49F3" w:rsidRPr="0021230B" w:rsidRDefault="00FF49F3" w:rsidP="003B073C">
                  <w:pPr>
                    <w:jc w:val="center"/>
                    <w:rPr>
                      <w:sz w:val="20"/>
                      <w:szCs w:val="20"/>
                    </w:rPr>
                  </w:pPr>
                  <w:r w:rsidRPr="0021230B">
                    <w:rPr>
                      <w:sz w:val="20"/>
                      <w:szCs w:val="20"/>
                    </w:rPr>
                    <w:t>Наименование требования</w:t>
                  </w:r>
                </w:p>
              </w:tc>
              <w:tc>
                <w:tcPr>
                  <w:tcW w:w="3230" w:type="dxa"/>
                  <w:tcBorders>
                    <w:top w:val="single" w:sz="4" w:space="0" w:color="auto"/>
                    <w:left w:val="single" w:sz="4" w:space="0" w:color="auto"/>
                    <w:bottom w:val="single" w:sz="4" w:space="0" w:color="auto"/>
                    <w:right w:val="single" w:sz="4" w:space="0" w:color="auto"/>
                  </w:tcBorders>
                  <w:vAlign w:val="center"/>
                </w:tcPr>
                <w:p w:rsidR="00FF49F3" w:rsidRPr="0021230B" w:rsidRDefault="00FF49F3" w:rsidP="003B073C">
                  <w:pPr>
                    <w:jc w:val="center"/>
                    <w:rPr>
                      <w:sz w:val="20"/>
                      <w:szCs w:val="20"/>
                    </w:rPr>
                  </w:pPr>
                  <w:r w:rsidRPr="0021230B">
                    <w:rPr>
                      <w:sz w:val="20"/>
                      <w:szCs w:val="20"/>
                    </w:rPr>
                    <w:t xml:space="preserve">Заключение о соответствии требованиям </w:t>
                  </w:r>
                  <w:r w:rsidRPr="0021230B">
                    <w:rPr>
                      <w:sz w:val="16"/>
                      <w:szCs w:val="16"/>
                    </w:rPr>
                    <w:t>(отметить «соответствует», «соответствует не в полной мере»,  или «не соответствует»)</w:t>
                  </w:r>
                </w:p>
              </w:tc>
            </w:tr>
            <w:tr w:rsidR="00FF49F3" w:rsidRPr="0021230B" w:rsidTr="003B073C">
              <w:trPr>
                <w:trHeight w:val="147"/>
                <w:jc w:val="center"/>
              </w:trPr>
              <w:tc>
                <w:tcPr>
                  <w:tcW w:w="6408" w:type="dxa"/>
                  <w:tcBorders>
                    <w:top w:val="single" w:sz="4" w:space="0" w:color="auto"/>
                    <w:left w:val="single" w:sz="4" w:space="0" w:color="auto"/>
                    <w:bottom w:val="single" w:sz="4" w:space="0" w:color="auto"/>
                    <w:right w:val="single" w:sz="4" w:space="0" w:color="auto"/>
                  </w:tcBorders>
                  <w:vAlign w:val="center"/>
                </w:tcPr>
                <w:p w:rsidR="00FF49F3" w:rsidRPr="0021230B" w:rsidRDefault="00FF49F3" w:rsidP="003B073C">
                  <w:pPr>
                    <w:rPr>
                      <w:sz w:val="20"/>
                      <w:szCs w:val="20"/>
                    </w:rPr>
                  </w:pPr>
                  <w:r w:rsidRPr="0021230B">
                    <w:rPr>
                      <w:sz w:val="20"/>
                      <w:szCs w:val="20"/>
                    </w:rPr>
                    <w:t>1.</w:t>
                  </w:r>
                  <w:r>
                    <w:rPr>
                      <w:sz w:val="20"/>
                      <w:szCs w:val="20"/>
                    </w:rPr>
                    <w:t xml:space="preserve"> Обоснование актуальности</w:t>
                  </w:r>
                  <w:r w:rsidRPr="0021230B">
                    <w:rPr>
                      <w:sz w:val="20"/>
                      <w:szCs w:val="20"/>
                    </w:rPr>
                    <w:t xml:space="preserve"> темы </w:t>
                  </w:r>
                </w:p>
              </w:tc>
              <w:tc>
                <w:tcPr>
                  <w:tcW w:w="3230" w:type="dxa"/>
                  <w:tcBorders>
                    <w:top w:val="single" w:sz="4" w:space="0" w:color="auto"/>
                    <w:left w:val="single" w:sz="4" w:space="0" w:color="auto"/>
                    <w:bottom w:val="single" w:sz="4" w:space="0" w:color="auto"/>
                    <w:right w:val="single" w:sz="4" w:space="0" w:color="auto"/>
                  </w:tcBorders>
                  <w:vAlign w:val="center"/>
                </w:tcPr>
                <w:p w:rsidR="00FF49F3" w:rsidRPr="0021230B" w:rsidRDefault="00FF49F3" w:rsidP="003B073C">
                  <w:pPr>
                    <w:rPr>
                      <w:i/>
                      <w:sz w:val="20"/>
                      <w:szCs w:val="20"/>
                    </w:rPr>
                  </w:pPr>
                  <w:r w:rsidRPr="0021230B">
                    <w:rPr>
                      <w:i/>
                      <w:sz w:val="20"/>
                      <w:szCs w:val="20"/>
                    </w:rPr>
                    <w:t>соответствует</w:t>
                  </w:r>
                </w:p>
              </w:tc>
            </w:tr>
            <w:tr w:rsidR="00FF49F3" w:rsidRPr="0021230B" w:rsidTr="003B073C">
              <w:trPr>
                <w:trHeight w:val="147"/>
                <w:jc w:val="center"/>
              </w:trPr>
              <w:tc>
                <w:tcPr>
                  <w:tcW w:w="6408" w:type="dxa"/>
                  <w:tcBorders>
                    <w:top w:val="single" w:sz="4" w:space="0" w:color="auto"/>
                    <w:left w:val="single" w:sz="4" w:space="0" w:color="auto"/>
                    <w:bottom w:val="single" w:sz="4" w:space="0" w:color="auto"/>
                    <w:right w:val="single" w:sz="4" w:space="0" w:color="auto"/>
                  </w:tcBorders>
                  <w:vAlign w:val="center"/>
                </w:tcPr>
                <w:p w:rsidR="00FF49F3" w:rsidRPr="0021230B" w:rsidRDefault="00FF49F3" w:rsidP="003B073C">
                  <w:pPr>
                    <w:rPr>
                      <w:sz w:val="20"/>
                      <w:szCs w:val="20"/>
                    </w:rPr>
                  </w:pPr>
                  <w:r w:rsidRPr="0021230B">
                    <w:rPr>
                      <w:sz w:val="20"/>
                      <w:szCs w:val="20"/>
                    </w:rPr>
                    <w:t>2.Соответствие содержания теме</w:t>
                  </w:r>
                </w:p>
              </w:tc>
              <w:tc>
                <w:tcPr>
                  <w:tcW w:w="3230" w:type="dxa"/>
                  <w:tcBorders>
                    <w:top w:val="single" w:sz="4" w:space="0" w:color="auto"/>
                    <w:left w:val="single" w:sz="4" w:space="0" w:color="auto"/>
                    <w:bottom w:val="single" w:sz="4" w:space="0" w:color="auto"/>
                    <w:right w:val="single" w:sz="4" w:space="0" w:color="auto"/>
                  </w:tcBorders>
                  <w:vAlign w:val="center"/>
                </w:tcPr>
                <w:p w:rsidR="00FF49F3" w:rsidRPr="0021230B" w:rsidRDefault="00FF49F3" w:rsidP="003B073C">
                  <w:pPr>
                    <w:rPr>
                      <w:i/>
                      <w:sz w:val="20"/>
                      <w:szCs w:val="20"/>
                    </w:rPr>
                  </w:pPr>
                  <w:r w:rsidRPr="0021230B">
                    <w:rPr>
                      <w:i/>
                      <w:sz w:val="20"/>
                      <w:szCs w:val="20"/>
                    </w:rPr>
                    <w:t>соответствует</w:t>
                  </w:r>
                </w:p>
              </w:tc>
            </w:tr>
            <w:tr w:rsidR="00FF49F3" w:rsidRPr="0021230B" w:rsidTr="003B073C">
              <w:trPr>
                <w:trHeight w:val="147"/>
                <w:jc w:val="center"/>
              </w:trPr>
              <w:tc>
                <w:tcPr>
                  <w:tcW w:w="6408" w:type="dxa"/>
                  <w:tcBorders>
                    <w:top w:val="single" w:sz="4" w:space="0" w:color="auto"/>
                    <w:left w:val="single" w:sz="4" w:space="0" w:color="auto"/>
                    <w:bottom w:val="single" w:sz="4" w:space="0" w:color="auto"/>
                    <w:right w:val="single" w:sz="4" w:space="0" w:color="auto"/>
                  </w:tcBorders>
                  <w:vAlign w:val="center"/>
                </w:tcPr>
                <w:p w:rsidR="00FF49F3" w:rsidRPr="0021230B" w:rsidRDefault="00FF49F3" w:rsidP="003B073C">
                  <w:pPr>
                    <w:rPr>
                      <w:sz w:val="20"/>
                      <w:szCs w:val="20"/>
                    </w:rPr>
                  </w:pPr>
                  <w:r w:rsidRPr="0021230B">
                    <w:rPr>
                      <w:sz w:val="20"/>
                      <w:szCs w:val="20"/>
                    </w:rPr>
                    <w:t>3. Полнота, глубина, обоснованность решения поставленных вопросов</w:t>
                  </w:r>
                </w:p>
              </w:tc>
              <w:tc>
                <w:tcPr>
                  <w:tcW w:w="3230" w:type="dxa"/>
                  <w:tcBorders>
                    <w:top w:val="single" w:sz="4" w:space="0" w:color="auto"/>
                    <w:left w:val="single" w:sz="4" w:space="0" w:color="auto"/>
                    <w:bottom w:val="single" w:sz="4" w:space="0" w:color="auto"/>
                    <w:right w:val="single" w:sz="4" w:space="0" w:color="auto"/>
                  </w:tcBorders>
                  <w:vAlign w:val="center"/>
                </w:tcPr>
                <w:p w:rsidR="00FF49F3" w:rsidRPr="0021230B" w:rsidRDefault="00FF49F3" w:rsidP="003B073C">
                  <w:pPr>
                    <w:rPr>
                      <w:i/>
                      <w:sz w:val="20"/>
                      <w:szCs w:val="20"/>
                    </w:rPr>
                  </w:pPr>
                  <w:r w:rsidRPr="0021230B">
                    <w:rPr>
                      <w:i/>
                      <w:sz w:val="20"/>
                      <w:szCs w:val="20"/>
                    </w:rPr>
                    <w:t>соответствует</w:t>
                  </w:r>
                </w:p>
              </w:tc>
            </w:tr>
            <w:tr w:rsidR="00FF49F3" w:rsidRPr="0021230B" w:rsidTr="003B073C">
              <w:trPr>
                <w:trHeight w:val="147"/>
                <w:jc w:val="center"/>
              </w:trPr>
              <w:tc>
                <w:tcPr>
                  <w:tcW w:w="6408" w:type="dxa"/>
                  <w:tcBorders>
                    <w:top w:val="single" w:sz="4" w:space="0" w:color="auto"/>
                    <w:left w:val="single" w:sz="4" w:space="0" w:color="auto"/>
                    <w:bottom w:val="single" w:sz="4" w:space="0" w:color="auto"/>
                    <w:right w:val="single" w:sz="4" w:space="0" w:color="auto"/>
                  </w:tcBorders>
                  <w:vAlign w:val="center"/>
                </w:tcPr>
                <w:p w:rsidR="00FF49F3" w:rsidRPr="0021230B" w:rsidRDefault="00FF49F3" w:rsidP="003B073C">
                  <w:pPr>
                    <w:rPr>
                      <w:sz w:val="20"/>
                      <w:szCs w:val="20"/>
                    </w:rPr>
                  </w:pPr>
                  <w:r w:rsidRPr="0021230B">
                    <w:rPr>
                      <w:sz w:val="20"/>
                      <w:szCs w:val="20"/>
                    </w:rPr>
                    <w:t>4. Новизна</w:t>
                  </w:r>
                </w:p>
              </w:tc>
              <w:tc>
                <w:tcPr>
                  <w:tcW w:w="3230" w:type="dxa"/>
                  <w:tcBorders>
                    <w:top w:val="single" w:sz="4" w:space="0" w:color="auto"/>
                    <w:left w:val="single" w:sz="4" w:space="0" w:color="auto"/>
                    <w:bottom w:val="single" w:sz="4" w:space="0" w:color="auto"/>
                    <w:right w:val="single" w:sz="4" w:space="0" w:color="auto"/>
                  </w:tcBorders>
                  <w:vAlign w:val="center"/>
                </w:tcPr>
                <w:p w:rsidR="00FF49F3" w:rsidRPr="0021230B" w:rsidRDefault="00FF49F3" w:rsidP="003B073C">
                  <w:pPr>
                    <w:rPr>
                      <w:i/>
                      <w:sz w:val="20"/>
                      <w:szCs w:val="20"/>
                    </w:rPr>
                  </w:pPr>
                  <w:r w:rsidRPr="0021230B">
                    <w:rPr>
                      <w:i/>
                      <w:sz w:val="20"/>
                      <w:szCs w:val="20"/>
                    </w:rPr>
                    <w:t>присутствует</w:t>
                  </w:r>
                </w:p>
              </w:tc>
            </w:tr>
            <w:tr w:rsidR="00FF49F3" w:rsidRPr="0021230B" w:rsidTr="003B073C">
              <w:trPr>
                <w:trHeight w:val="147"/>
                <w:jc w:val="center"/>
              </w:trPr>
              <w:tc>
                <w:tcPr>
                  <w:tcW w:w="6408" w:type="dxa"/>
                  <w:tcBorders>
                    <w:top w:val="single" w:sz="4" w:space="0" w:color="auto"/>
                    <w:left w:val="single" w:sz="4" w:space="0" w:color="auto"/>
                    <w:bottom w:val="single" w:sz="4" w:space="0" w:color="auto"/>
                    <w:right w:val="single" w:sz="4" w:space="0" w:color="auto"/>
                  </w:tcBorders>
                  <w:vAlign w:val="center"/>
                </w:tcPr>
                <w:p w:rsidR="00FF49F3" w:rsidRPr="0021230B" w:rsidRDefault="00FF49F3" w:rsidP="003B073C">
                  <w:pPr>
                    <w:rPr>
                      <w:sz w:val="20"/>
                      <w:szCs w:val="20"/>
                    </w:rPr>
                  </w:pPr>
                  <w:r>
                    <w:rPr>
                      <w:sz w:val="20"/>
                      <w:szCs w:val="20"/>
                    </w:rPr>
                    <w:t>5</w:t>
                  </w:r>
                  <w:r w:rsidRPr="0021230B">
                    <w:rPr>
                      <w:sz w:val="20"/>
                      <w:szCs w:val="20"/>
                    </w:rPr>
                    <w:t>. Возможности внедрения и опубликования работы</w:t>
                  </w:r>
                </w:p>
              </w:tc>
              <w:tc>
                <w:tcPr>
                  <w:tcW w:w="3230" w:type="dxa"/>
                  <w:tcBorders>
                    <w:top w:val="single" w:sz="4" w:space="0" w:color="auto"/>
                    <w:left w:val="single" w:sz="4" w:space="0" w:color="auto"/>
                    <w:bottom w:val="single" w:sz="4" w:space="0" w:color="auto"/>
                    <w:right w:val="single" w:sz="4" w:space="0" w:color="auto"/>
                  </w:tcBorders>
                  <w:vAlign w:val="center"/>
                </w:tcPr>
                <w:p w:rsidR="00FF49F3" w:rsidRPr="0021230B" w:rsidRDefault="00FF49F3" w:rsidP="003B073C">
                  <w:pPr>
                    <w:rPr>
                      <w:i/>
                      <w:sz w:val="20"/>
                      <w:szCs w:val="20"/>
                    </w:rPr>
                  </w:pPr>
                  <w:r w:rsidRPr="0021230B">
                    <w:rPr>
                      <w:i/>
                      <w:sz w:val="20"/>
                      <w:szCs w:val="20"/>
                    </w:rPr>
                    <w:t>присутствует</w:t>
                  </w:r>
                </w:p>
              </w:tc>
            </w:tr>
            <w:tr w:rsidR="00FF49F3" w:rsidRPr="0021230B" w:rsidTr="003B073C">
              <w:trPr>
                <w:trHeight w:val="147"/>
                <w:jc w:val="center"/>
              </w:trPr>
              <w:tc>
                <w:tcPr>
                  <w:tcW w:w="6408" w:type="dxa"/>
                  <w:tcBorders>
                    <w:top w:val="single" w:sz="4" w:space="0" w:color="auto"/>
                    <w:left w:val="single" w:sz="4" w:space="0" w:color="auto"/>
                    <w:bottom w:val="single" w:sz="4" w:space="0" w:color="auto"/>
                    <w:right w:val="single" w:sz="4" w:space="0" w:color="auto"/>
                  </w:tcBorders>
                  <w:vAlign w:val="center"/>
                </w:tcPr>
                <w:p w:rsidR="00FF49F3" w:rsidRPr="0021230B" w:rsidRDefault="00FF49F3" w:rsidP="003B073C">
                  <w:pPr>
                    <w:rPr>
                      <w:sz w:val="20"/>
                      <w:szCs w:val="20"/>
                    </w:rPr>
                  </w:pPr>
                  <w:r>
                    <w:rPr>
                      <w:sz w:val="20"/>
                      <w:szCs w:val="20"/>
                    </w:rPr>
                    <w:t>6</w:t>
                  </w:r>
                  <w:r w:rsidRPr="0021230B">
                    <w:rPr>
                      <w:sz w:val="20"/>
                      <w:szCs w:val="20"/>
                    </w:rPr>
                    <w:t>. Практическая значимость</w:t>
                  </w:r>
                </w:p>
              </w:tc>
              <w:tc>
                <w:tcPr>
                  <w:tcW w:w="3230" w:type="dxa"/>
                  <w:tcBorders>
                    <w:top w:val="single" w:sz="4" w:space="0" w:color="auto"/>
                    <w:left w:val="single" w:sz="4" w:space="0" w:color="auto"/>
                    <w:bottom w:val="single" w:sz="4" w:space="0" w:color="auto"/>
                    <w:right w:val="single" w:sz="4" w:space="0" w:color="auto"/>
                  </w:tcBorders>
                  <w:vAlign w:val="center"/>
                </w:tcPr>
                <w:p w:rsidR="00FF49F3" w:rsidRPr="0021230B" w:rsidRDefault="00FF49F3" w:rsidP="003B073C">
                  <w:pPr>
                    <w:rPr>
                      <w:i/>
                      <w:sz w:val="20"/>
                      <w:szCs w:val="20"/>
                    </w:rPr>
                  </w:pPr>
                  <w:r w:rsidRPr="0021230B">
                    <w:rPr>
                      <w:i/>
                      <w:sz w:val="20"/>
                      <w:szCs w:val="20"/>
                    </w:rPr>
                    <w:t>имеется практическое применение</w:t>
                  </w:r>
                </w:p>
              </w:tc>
            </w:tr>
            <w:tr w:rsidR="00FF49F3" w:rsidRPr="0021230B" w:rsidTr="003B073C">
              <w:trPr>
                <w:trHeight w:val="147"/>
                <w:jc w:val="center"/>
              </w:trPr>
              <w:tc>
                <w:tcPr>
                  <w:tcW w:w="6408" w:type="dxa"/>
                  <w:tcBorders>
                    <w:top w:val="single" w:sz="4" w:space="0" w:color="auto"/>
                    <w:left w:val="single" w:sz="4" w:space="0" w:color="auto"/>
                    <w:bottom w:val="single" w:sz="4" w:space="0" w:color="auto"/>
                    <w:right w:val="single" w:sz="4" w:space="0" w:color="auto"/>
                  </w:tcBorders>
                  <w:vAlign w:val="center"/>
                </w:tcPr>
                <w:p w:rsidR="00FF49F3" w:rsidRPr="0021230B" w:rsidRDefault="00FF49F3" w:rsidP="003B073C">
                  <w:pPr>
                    <w:rPr>
                      <w:sz w:val="20"/>
                      <w:szCs w:val="20"/>
                    </w:rPr>
                  </w:pPr>
                  <w:r>
                    <w:rPr>
                      <w:sz w:val="20"/>
                      <w:szCs w:val="20"/>
                    </w:rPr>
                    <w:t>7</w:t>
                  </w:r>
                  <w:r w:rsidRPr="0021230B">
                    <w:rPr>
                      <w:sz w:val="20"/>
                      <w:szCs w:val="20"/>
                    </w:rPr>
                    <w:t>. Оценка личного вклада автора</w:t>
                  </w:r>
                </w:p>
              </w:tc>
              <w:tc>
                <w:tcPr>
                  <w:tcW w:w="3230" w:type="dxa"/>
                  <w:tcBorders>
                    <w:top w:val="single" w:sz="4" w:space="0" w:color="auto"/>
                    <w:left w:val="single" w:sz="4" w:space="0" w:color="auto"/>
                    <w:bottom w:val="single" w:sz="4" w:space="0" w:color="auto"/>
                    <w:right w:val="single" w:sz="4" w:space="0" w:color="auto"/>
                  </w:tcBorders>
                  <w:vAlign w:val="center"/>
                </w:tcPr>
                <w:p w:rsidR="00FF49F3" w:rsidRPr="0021230B" w:rsidRDefault="00FF49F3" w:rsidP="003B073C">
                  <w:pPr>
                    <w:rPr>
                      <w:i/>
                      <w:sz w:val="20"/>
                      <w:szCs w:val="20"/>
                    </w:rPr>
                  </w:pPr>
                  <w:r w:rsidRPr="0021230B">
                    <w:rPr>
                      <w:i/>
                      <w:sz w:val="20"/>
                      <w:szCs w:val="20"/>
                    </w:rPr>
                    <w:t>высокая</w:t>
                  </w:r>
                </w:p>
              </w:tc>
            </w:tr>
          </w:tbl>
          <w:p w:rsidR="00FF49F3" w:rsidRDefault="00FF49F3" w:rsidP="003B073C">
            <w:pPr>
              <w:spacing w:before="120"/>
            </w:pPr>
            <w:r w:rsidRPr="0021230B">
              <w:t xml:space="preserve">   </w:t>
            </w:r>
            <w:r>
              <w:t xml:space="preserve">       </w:t>
            </w:r>
          </w:p>
          <w:p w:rsidR="00FF49F3" w:rsidRPr="0021230B" w:rsidRDefault="00FF49F3" w:rsidP="003B073C">
            <w:pPr>
              <w:spacing w:before="120"/>
            </w:pPr>
            <w:r>
              <w:lastRenderedPageBreak/>
              <w:t xml:space="preserve"> </w:t>
            </w:r>
            <w:r w:rsidRPr="0021230B">
              <w:t>Недостатки работы:</w:t>
            </w:r>
            <w:r>
              <w:t>__________________________________________________________________</w:t>
            </w:r>
          </w:p>
          <w:tbl>
            <w:tblPr>
              <w:tblW w:w="10749" w:type="dxa"/>
              <w:jc w:val="center"/>
              <w:tblLook w:val="00A0" w:firstRow="1" w:lastRow="0" w:firstColumn="1" w:lastColumn="0" w:noHBand="0" w:noVBand="0"/>
            </w:tblPr>
            <w:tblGrid>
              <w:gridCol w:w="6313"/>
              <w:gridCol w:w="3882"/>
              <w:gridCol w:w="268"/>
              <w:gridCol w:w="286"/>
            </w:tblGrid>
            <w:tr w:rsidR="00FF49F3" w:rsidRPr="0021230B" w:rsidTr="003B073C">
              <w:trPr>
                <w:trHeight w:val="871"/>
                <w:jc w:val="center"/>
              </w:trPr>
              <w:tc>
                <w:tcPr>
                  <w:tcW w:w="10479" w:type="dxa"/>
                  <w:gridSpan w:val="3"/>
                  <w:vAlign w:val="bottom"/>
                </w:tcPr>
                <w:p w:rsidR="00FF49F3" w:rsidRDefault="00FF49F3" w:rsidP="003B073C">
                  <w:r>
                    <w:t xml:space="preserve">         </w:t>
                  </w:r>
                </w:p>
                <w:p w:rsidR="00FF49F3" w:rsidRPr="0021230B" w:rsidRDefault="00FF49F3" w:rsidP="003B073C">
                  <w:r w:rsidRPr="0021230B">
                    <w:t>Общее заключение о соответствии выпускной квалификационной работы требованиям:</w:t>
                  </w:r>
                </w:p>
                <w:p w:rsidR="00FF49F3" w:rsidRPr="0021230B" w:rsidRDefault="00FF49F3" w:rsidP="003B073C">
                  <w:r w:rsidRPr="0021230B">
                    <w:t xml:space="preserve">ВКР установленным в ОПОП требованиям  </w:t>
                  </w:r>
                  <w:r w:rsidRPr="00E27D2C">
                    <w:rPr>
                      <w:i/>
                    </w:rPr>
                    <w:t>соответствует/частично соответствует/не соответствует</w:t>
                  </w:r>
                  <w:r w:rsidRPr="0021230B">
                    <w:t xml:space="preserve">. </w:t>
                  </w:r>
                </w:p>
                <w:p w:rsidR="00FF49F3" w:rsidRPr="0021230B" w:rsidRDefault="00FF49F3" w:rsidP="003B073C">
                  <w:pPr>
                    <w:rPr>
                      <w:sz w:val="20"/>
                      <w:szCs w:val="20"/>
                    </w:rPr>
                  </w:pPr>
                </w:p>
              </w:tc>
              <w:tc>
                <w:tcPr>
                  <w:tcW w:w="270" w:type="dxa"/>
                  <w:tcBorders>
                    <w:left w:val="nil"/>
                  </w:tcBorders>
                  <w:vAlign w:val="bottom"/>
                </w:tcPr>
                <w:p w:rsidR="00FF49F3" w:rsidRPr="0021230B" w:rsidRDefault="00FF49F3" w:rsidP="003B073C"/>
              </w:tc>
            </w:tr>
            <w:tr w:rsidR="00FF49F3" w:rsidRPr="0021230B" w:rsidTr="003B073C">
              <w:tblPrEx>
                <w:jc w:val="left"/>
              </w:tblPrEx>
              <w:trPr>
                <w:gridAfter w:val="1"/>
                <w:wAfter w:w="286" w:type="dxa"/>
                <w:trHeight w:val="827"/>
              </w:trPr>
              <w:tc>
                <w:tcPr>
                  <w:tcW w:w="6321" w:type="dxa"/>
                  <w:vAlign w:val="bottom"/>
                </w:tcPr>
                <w:p w:rsidR="00FF49F3" w:rsidRPr="0021230B" w:rsidRDefault="00FF49F3" w:rsidP="003B073C">
                  <w:r w:rsidRPr="0021230B">
                    <w:t xml:space="preserve">Обобщенная оценка содержательной части </w:t>
                  </w:r>
                </w:p>
                <w:p w:rsidR="00FF49F3" w:rsidRPr="0021230B" w:rsidRDefault="00FF49F3" w:rsidP="003B073C">
                  <w:pPr>
                    <w:ind w:right="-4"/>
                  </w:pPr>
                  <w:r w:rsidRPr="0021230B">
                    <w:t>выпускной квалификационной работы:</w:t>
                  </w:r>
                </w:p>
              </w:tc>
              <w:tc>
                <w:tcPr>
                  <w:tcW w:w="3890" w:type="dxa"/>
                  <w:tcBorders>
                    <w:bottom w:val="single" w:sz="4" w:space="0" w:color="auto"/>
                  </w:tcBorders>
                  <w:vAlign w:val="bottom"/>
                </w:tcPr>
                <w:p w:rsidR="00FF49F3" w:rsidRPr="0021230B" w:rsidRDefault="00FF49F3" w:rsidP="003B073C"/>
              </w:tc>
              <w:tc>
                <w:tcPr>
                  <w:tcW w:w="252" w:type="dxa"/>
                  <w:tcBorders>
                    <w:left w:val="nil"/>
                  </w:tcBorders>
                  <w:vAlign w:val="bottom"/>
                </w:tcPr>
                <w:p w:rsidR="00FF49F3" w:rsidRPr="0021230B" w:rsidRDefault="00FF49F3" w:rsidP="003B073C"/>
              </w:tc>
            </w:tr>
          </w:tbl>
          <w:p w:rsidR="00FF49F3" w:rsidRDefault="00FF49F3" w:rsidP="003B073C">
            <w:pPr>
              <w:ind w:firstLine="382"/>
            </w:pPr>
            <w:r w:rsidRPr="0021230B">
              <w:t xml:space="preserve">  </w:t>
            </w:r>
            <w:r>
              <w:t>_________________________________________________________________________________</w:t>
            </w:r>
          </w:p>
          <w:p w:rsidR="00FF49F3" w:rsidRDefault="00FF49F3" w:rsidP="003B073C">
            <w:pPr>
              <w:ind w:firstLine="382"/>
            </w:pPr>
            <w:r>
              <w:t>____________________________________________________________________________________</w:t>
            </w:r>
          </w:p>
          <w:p w:rsidR="00FF49F3" w:rsidRDefault="00FF49F3" w:rsidP="003B073C">
            <w:pPr>
              <w:ind w:firstLine="382"/>
            </w:pPr>
            <w:r>
              <w:t>___________________________________________________________________________________</w:t>
            </w:r>
          </w:p>
          <w:p w:rsidR="00FF49F3" w:rsidRDefault="00FF49F3" w:rsidP="003B073C">
            <w:pPr>
              <w:ind w:firstLine="382"/>
            </w:pPr>
            <w:r>
              <w:t>___________________________________________________________________________________</w:t>
            </w:r>
          </w:p>
          <w:p w:rsidR="00FF49F3" w:rsidRDefault="00FF49F3" w:rsidP="003B073C">
            <w:pPr>
              <w:ind w:firstLine="382"/>
            </w:pPr>
            <w:r>
              <w:t>___________________________________________________________________________________</w:t>
            </w:r>
          </w:p>
          <w:p w:rsidR="00FF49F3" w:rsidRDefault="00FF49F3" w:rsidP="003B073C">
            <w:pPr>
              <w:ind w:firstLine="382"/>
            </w:pPr>
            <w:r>
              <w:t>___________________________________________________________________________________</w:t>
            </w:r>
          </w:p>
          <w:p w:rsidR="00FF49F3" w:rsidRDefault="00FF49F3" w:rsidP="003B073C">
            <w:pPr>
              <w:ind w:firstLine="382"/>
            </w:pPr>
            <w:r>
              <w:t>____________________________________________________________________________________</w:t>
            </w:r>
          </w:p>
          <w:p w:rsidR="00FF49F3" w:rsidRDefault="00FF49F3" w:rsidP="003B073C">
            <w:pPr>
              <w:ind w:firstLine="382"/>
            </w:pPr>
            <w:r>
              <w:t>_____________________________________________________________________________________</w:t>
            </w:r>
          </w:p>
          <w:p w:rsidR="00FF49F3" w:rsidRDefault="00FF49F3" w:rsidP="003B073C">
            <w:pPr>
              <w:ind w:firstLine="382"/>
            </w:pPr>
            <w:r>
              <w:t>____________________________________________________________________________________</w:t>
            </w:r>
          </w:p>
          <w:p w:rsidR="00FF49F3" w:rsidRPr="0021230B" w:rsidRDefault="00FF49F3" w:rsidP="003B073C">
            <w:pPr>
              <w:ind w:firstLine="382"/>
            </w:pPr>
            <w:r>
              <w:t>____________________________________________________________________________________</w:t>
            </w:r>
          </w:p>
          <w:p w:rsidR="00FF49F3" w:rsidRDefault="00FF49F3" w:rsidP="003B073C">
            <w:pPr>
              <w:ind w:firstLine="0"/>
            </w:pPr>
            <w:r>
              <w:t xml:space="preserve">    </w:t>
            </w:r>
          </w:p>
          <w:p w:rsidR="00FF49F3" w:rsidRDefault="00FF49F3" w:rsidP="003B073C">
            <w:pPr>
              <w:ind w:firstLine="0"/>
            </w:pPr>
            <w:r>
              <w:t xml:space="preserve">    </w:t>
            </w:r>
            <w:r w:rsidRPr="0021230B">
              <w:t xml:space="preserve">Выполнение ВКР подтверждает </w:t>
            </w:r>
            <w:r>
              <w:t>низкий/средний/высокий</w:t>
            </w:r>
            <w:r w:rsidRPr="0021230B">
              <w:t xml:space="preserve"> уровень сформированности компетенций.</w:t>
            </w:r>
          </w:p>
          <w:p w:rsidR="00FF49F3" w:rsidRPr="0021230B" w:rsidRDefault="00FF49F3" w:rsidP="003B073C">
            <w:pPr>
              <w:ind w:firstLine="382"/>
            </w:pPr>
          </w:p>
        </w:tc>
        <w:tc>
          <w:tcPr>
            <w:tcW w:w="222" w:type="dxa"/>
            <w:tcBorders>
              <w:left w:val="nil"/>
            </w:tcBorders>
            <w:vAlign w:val="bottom"/>
          </w:tcPr>
          <w:p w:rsidR="00FF49F3" w:rsidRPr="0021230B" w:rsidRDefault="00FF49F3" w:rsidP="003B073C">
            <w:pPr>
              <w:spacing w:before="120"/>
            </w:pPr>
          </w:p>
        </w:tc>
      </w:tr>
    </w:tbl>
    <w:p w:rsidR="00FF49F3" w:rsidRDefault="00FF49F3" w:rsidP="00FF49F3">
      <w:pPr>
        <w:ind w:left="-142"/>
      </w:pPr>
    </w:p>
    <w:p w:rsidR="00FF49F3" w:rsidRDefault="00FF49F3" w:rsidP="00FF49F3">
      <w:pPr>
        <w:ind w:left="-142"/>
      </w:pPr>
    </w:p>
    <w:p w:rsidR="00FF49F3" w:rsidRPr="00246662" w:rsidRDefault="00FF49F3" w:rsidP="00FF49F3">
      <w:pPr>
        <w:ind w:left="-142"/>
      </w:pPr>
      <w:r w:rsidRPr="00246662">
        <w:t>Научный руководитель:</w:t>
      </w:r>
    </w:p>
    <w:tbl>
      <w:tblPr>
        <w:tblW w:w="10764" w:type="dxa"/>
        <w:tblInd w:w="-459" w:type="dxa"/>
        <w:tblLook w:val="00A0" w:firstRow="1" w:lastRow="0" w:firstColumn="1" w:lastColumn="0" w:noHBand="0" w:noVBand="0"/>
      </w:tblPr>
      <w:tblGrid>
        <w:gridCol w:w="5918"/>
        <w:gridCol w:w="1775"/>
        <w:gridCol w:w="2812"/>
        <w:gridCol w:w="259"/>
      </w:tblGrid>
      <w:tr w:rsidR="00FF49F3" w:rsidRPr="005E19BC" w:rsidTr="003B073C">
        <w:trPr>
          <w:trHeight w:val="724"/>
        </w:trPr>
        <w:tc>
          <w:tcPr>
            <w:tcW w:w="5918" w:type="dxa"/>
            <w:vAlign w:val="bottom"/>
          </w:tcPr>
          <w:p w:rsidR="00FF49F3" w:rsidRPr="00246662" w:rsidRDefault="00FF49F3" w:rsidP="003B073C">
            <w:r>
              <w:t xml:space="preserve">      Степень, должность </w:t>
            </w:r>
          </w:p>
        </w:tc>
        <w:tc>
          <w:tcPr>
            <w:tcW w:w="1775" w:type="dxa"/>
            <w:tcBorders>
              <w:bottom w:val="single" w:sz="4" w:space="0" w:color="auto"/>
            </w:tcBorders>
            <w:vAlign w:val="bottom"/>
          </w:tcPr>
          <w:p w:rsidR="00FF49F3" w:rsidRPr="00246662" w:rsidRDefault="00FF49F3" w:rsidP="003B073C">
            <w:pPr>
              <w:rPr>
                <w:i/>
              </w:rPr>
            </w:pPr>
          </w:p>
        </w:tc>
        <w:tc>
          <w:tcPr>
            <w:tcW w:w="2812" w:type="dxa"/>
            <w:vAlign w:val="bottom"/>
          </w:tcPr>
          <w:p w:rsidR="00FF49F3" w:rsidRPr="00246662" w:rsidRDefault="00FF49F3" w:rsidP="003B073C">
            <w:r>
              <w:t>ФИО</w:t>
            </w:r>
          </w:p>
        </w:tc>
        <w:tc>
          <w:tcPr>
            <w:tcW w:w="259" w:type="dxa"/>
            <w:tcBorders>
              <w:left w:val="nil"/>
            </w:tcBorders>
            <w:vAlign w:val="bottom"/>
          </w:tcPr>
          <w:p w:rsidR="00FF49F3" w:rsidRPr="00246662" w:rsidRDefault="00FF49F3" w:rsidP="003B073C"/>
        </w:tc>
      </w:tr>
    </w:tbl>
    <w:p w:rsidR="00FF49F3" w:rsidRDefault="00FF49F3" w:rsidP="00FF49F3">
      <w:pPr>
        <w:ind w:left="-142"/>
      </w:pPr>
    </w:p>
    <w:p w:rsidR="00FF49F3" w:rsidRDefault="00FF49F3" w:rsidP="00FF49F3">
      <w:pPr>
        <w:ind w:left="-142"/>
      </w:pPr>
    </w:p>
    <w:p w:rsidR="00FF49F3" w:rsidRPr="006A66A6" w:rsidRDefault="00FF49F3" w:rsidP="00FF49F3">
      <w:pPr>
        <w:ind w:left="-142"/>
      </w:pPr>
      <w:r w:rsidRPr="00687964">
        <w:t>«</w:t>
      </w:r>
      <w:r w:rsidRPr="00687964">
        <w:rPr>
          <w:u w:val="single"/>
        </w:rPr>
        <w:t xml:space="preserve">           </w:t>
      </w:r>
      <w:r w:rsidRPr="00687964">
        <w:t>»</w:t>
      </w:r>
      <w:r w:rsidRPr="00687964">
        <w:rPr>
          <w:u w:val="single"/>
        </w:rPr>
        <w:t xml:space="preserve">                                       </w:t>
      </w:r>
      <w:r w:rsidRPr="00687964">
        <w:t>20</w:t>
      </w:r>
      <w:r w:rsidRPr="00687964">
        <w:rPr>
          <w:u w:val="single"/>
        </w:rPr>
        <w:t xml:space="preserve">      </w:t>
      </w:r>
      <w:r w:rsidRPr="00687964">
        <w:t>г.</w:t>
      </w: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Default="00FF49F3" w:rsidP="00FF49F3">
      <w:pPr>
        <w:ind w:firstLine="0"/>
      </w:pPr>
    </w:p>
    <w:p w:rsidR="00FF49F3" w:rsidRPr="00C800D4" w:rsidRDefault="00FF49F3" w:rsidP="00FF49F3">
      <w:pPr>
        <w:ind w:firstLine="709"/>
        <w:jc w:val="right"/>
      </w:pPr>
      <w:r>
        <w:lastRenderedPageBreak/>
        <w:t>Приложение 2</w:t>
      </w:r>
    </w:p>
    <w:p w:rsidR="00FF49F3" w:rsidRPr="00C800D4" w:rsidRDefault="00FF49F3" w:rsidP="00FF49F3">
      <w:pPr>
        <w:jc w:val="center"/>
      </w:pPr>
      <w:r w:rsidRPr="00C800D4">
        <w:t xml:space="preserve">Федеральное государственное автономное образовательное учреждение </w:t>
      </w:r>
    </w:p>
    <w:p w:rsidR="00FF49F3" w:rsidRPr="00C800D4" w:rsidRDefault="00FF49F3" w:rsidP="00FF49F3">
      <w:pPr>
        <w:jc w:val="center"/>
      </w:pPr>
      <w:r w:rsidRPr="00C800D4">
        <w:t>высшего образования</w:t>
      </w:r>
    </w:p>
    <w:p w:rsidR="00FF49F3" w:rsidRPr="00C800D4" w:rsidRDefault="00FF49F3" w:rsidP="00FF49F3">
      <w:pPr>
        <w:jc w:val="center"/>
      </w:pPr>
      <w:r w:rsidRPr="00C800D4">
        <w:t>«НАЦИОНАЛЬНЫЙ ИССЛЕДОВАТЕЛЬСКИЙ НИЖЕГОРОДСКИЙ ГОСУДАРСТВЕННЫЙ УНИВЕРСИТЕТ им. Н.И. ЛОБАЧЕВСКОГО»</w:t>
      </w:r>
    </w:p>
    <w:p w:rsidR="00FF49F3" w:rsidRPr="00C800D4" w:rsidRDefault="00FF49F3" w:rsidP="00FF49F3">
      <w:pPr>
        <w:jc w:val="center"/>
      </w:pPr>
    </w:p>
    <w:p w:rsidR="00FF49F3" w:rsidRPr="00C800D4" w:rsidRDefault="00FF49F3" w:rsidP="00FF49F3">
      <w:pPr>
        <w:jc w:val="center"/>
        <w:rPr>
          <w:b/>
        </w:rPr>
      </w:pPr>
      <w:r w:rsidRPr="00C800D4">
        <w:rPr>
          <w:b/>
        </w:rPr>
        <w:t xml:space="preserve">Ведомость государственной итоговой аттестации  № ____ </w:t>
      </w:r>
    </w:p>
    <w:p w:rsidR="00FF49F3" w:rsidRPr="00C800D4" w:rsidRDefault="00FF49F3" w:rsidP="00FF49F3">
      <w:pPr>
        <w:spacing w:line="288" w:lineRule="auto"/>
        <w:jc w:val="center"/>
        <w:rPr>
          <w:b/>
          <w:i/>
          <w:u w:val="single"/>
        </w:rPr>
      </w:pPr>
      <w:r w:rsidRPr="00C800D4">
        <w:rPr>
          <w:b/>
          <w:i/>
          <w:u w:val="single"/>
        </w:rPr>
        <w:t>Государственный экзамен</w:t>
      </w:r>
    </w:p>
    <w:p w:rsidR="00FF49F3" w:rsidRPr="00C800D4" w:rsidRDefault="00FF49F3" w:rsidP="00FF49F3">
      <w:pPr>
        <w:jc w:val="center"/>
        <w:rPr>
          <w:b/>
        </w:rPr>
      </w:pPr>
    </w:p>
    <w:tbl>
      <w:tblPr>
        <w:tblW w:w="0" w:type="auto"/>
        <w:tblLook w:val="04A0" w:firstRow="1" w:lastRow="0" w:firstColumn="1" w:lastColumn="0" w:noHBand="0" w:noVBand="1"/>
      </w:tblPr>
      <w:tblGrid>
        <w:gridCol w:w="817"/>
        <w:gridCol w:w="1098"/>
        <w:gridCol w:w="651"/>
        <w:gridCol w:w="473"/>
        <w:gridCol w:w="1619"/>
        <w:gridCol w:w="1264"/>
        <w:gridCol w:w="407"/>
        <w:gridCol w:w="800"/>
        <w:gridCol w:w="859"/>
        <w:gridCol w:w="104"/>
        <w:gridCol w:w="1478"/>
      </w:tblGrid>
      <w:tr w:rsidR="00FF49F3" w:rsidRPr="00C800D4" w:rsidTr="003B073C">
        <w:tc>
          <w:tcPr>
            <w:tcW w:w="2602" w:type="dxa"/>
            <w:gridSpan w:val="3"/>
            <w:vAlign w:val="center"/>
          </w:tcPr>
          <w:p w:rsidR="00FF49F3" w:rsidRPr="00C800D4" w:rsidRDefault="00FF49F3" w:rsidP="003B073C">
            <w:pPr>
              <w:spacing w:before="120"/>
              <w:ind w:firstLine="0"/>
            </w:pPr>
            <w:r w:rsidRPr="00C800D4">
              <w:t>Факультет (</w:t>
            </w:r>
            <w:proofErr w:type="spellStart"/>
            <w:r w:rsidRPr="00C800D4">
              <w:t>инсттут</w:t>
            </w:r>
            <w:proofErr w:type="spellEnd"/>
            <w:r w:rsidRPr="00C800D4">
              <w:t>)</w:t>
            </w:r>
          </w:p>
        </w:tc>
        <w:tc>
          <w:tcPr>
            <w:tcW w:w="3460" w:type="dxa"/>
            <w:gridSpan w:val="3"/>
            <w:tcBorders>
              <w:bottom w:val="single" w:sz="4" w:space="0" w:color="auto"/>
            </w:tcBorders>
            <w:vAlign w:val="center"/>
          </w:tcPr>
          <w:p w:rsidR="00FF49F3" w:rsidRPr="00C800D4" w:rsidRDefault="00FF49F3" w:rsidP="003B073C">
            <w:pPr>
              <w:spacing w:before="120"/>
            </w:pPr>
          </w:p>
        </w:tc>
        <w:tc>
          <w:tcPr>
            <w:tcW w:w="2234" w:type="dxa"/>
            <w:gridSpan w:val="4"/>
            <w:vAlign w:val="center"/>
          </w:tcPr>
          <w:p w:rsidR="00FF49F3" w:rsidRPr="00C800D4" w:rsidRDefault="00FF49F3" w:rsidP="003B073C">
            <w:pPr>
              <w:spacing w:before="120"/>
              <w:ind w:firstLine="32"/>
            </w:pPr>
            <w:r w:rsidRPr="00C800D4">
              <w:t>Форма обучения</w:t>
            </w:r>
          </w:p>
        </w:tc>
        <w:tc>
          <w:tcPr>
            <w:tcW w:w="1558" w:type="dxa"/>
            <w:tcBorders>
              <w:bottom w:val="single" w:sz="4" w:space="0" w:color="auto"/>
            </w:tcBorders>
            <w:vAlign w:val="center"/>
          </w:tcPr>
          <w:p w:rsidR="00FF49F3" w:rsidRPr="00C800D4" w:rsidRDefault="00FF49F3" w:rsidP="003B073C">
            <w:pPr>
              <w:spacing w:before="120"/>
            </w:pPr>
          </w:p>
        </w:tc>
      </w:tr>
      <w:tr w:rsidR="00FF49F3" w:rsidRPr="00C800D4" w:rsidTr="003B073C">
        <w:tc>
          <w:tcPr>
            <w:tcW w:w="4786" w:type="dxa"/>
            <w:gridSpan w:val="5"/>
            <w:vAlign w:val="center"/>
          </w:tcPr>
          <w:p w:rsidR="00FF49F3" w:rsidRPr="00C800D4" w:rsidRDefault="00FF49F3" w:rsidP="003B073C">
            <w:pPr>
              <w:spacing w:before="120"/>
              <w:ind w:firstLine="0"/>
            </w:pPr>
            <w:r w:rsidRPr="00C800D4">
              <w:t>Направление подготовки (специальность)</w:t>
            </w:r>
          </w:p>
        </w:tc>
        <w:tc>
          <w:tcPr>
            <w:tcW w:w="5068" w:type="dxa"/>
            <w:gridSpan w:val="6"/>
            <w:tcBorders>
              <w:bottom w:val="single" w:sz="4" w:space="0" w:color="auto"/>
            </w:tcBorders>
            <w:vAlign w:val="center"/>
          </w:tcPr>
          <w:p w:rsidR="00FF49F3" w:rsidRPr="00C800D4" w:rsidRDefault="00FF49F3" w:rsidP="003B073C">
            <w:pPr>
              <w:spacing w:before="120"/>
            </w:pPr>
          </w:p>
        </w:tc>
      </w:tr>
      <w:tr w:rsidR="00FF49F3" w:rsidRPr="00C800D4" w:rsidTr="003B073C">
        <w:tc>
          <w:tcPr>
            <w:tcW w:w="817" w:type="dxa"/>
            <w:vAlign w:val="center"/>
          </w:tcPr>
          <w:p w:rsidR="00FF49F3" w:rsidRPr="00C800D4" w:rsidRDefault="00FF49F3" w:rsidP="003B073C">
            <w:pPr>
              <w:spacing w:before="120"/>
              <w:ind w:firstLine="0"/>
            </w:pPr>
            <w:r w:rsidRPr="00C800D4">
              <w:t>Курс</w:t>
            </w:r>
          </w:p>
        </w:tc>
        <w:tc>
          <w:tcPr>
            <w:tcW w:w="1134" w:type="dxa"/>
            <w:tcBorders>
              <w:bottom w:val="single" w:sz="4" w:space="0" w:color="auto"/>
            </w:tcBorders>
            <w:vAlign w:val="center"/>
          </w:tcPr>
          <w:p w:rsidR="00FF49F3" w:rsidRPr="00C800D4" w:rsidRDefault="00FF49F3" w:rsidP="003B073C">
            <w:pPr>
              <w:spacing w:before="120"/>
            </w:pPr>
          </w:p>
        </w:tc>
        <w:tc>
          <w:tcPr>
            <w:tcW w:w="1134" w:type="dxa"/>
            <w:gridSpan w:val="2"/>
            <w:vAlign w:val="center"/>
          </w:tcPr>
          <w:p w:rsidR="00FF49F3" w:rsidRPr="00C800D4" w:rsidRDefault="00FF49F3" w:rsidP="003B073C">
            <w:pPr>
              <w:spacing w:before="120"/>
              <w:ind w:firstLine="0"/>
            </w:pPr>
            <w:r w:rsidRPr="00C800D4">
              <w:t>Группа</w:t>
            </w:r>
          </w:p>
        </w:tc>
        <w:tc>
          <w:tcPr>
            <w:tcW w:w="1701" w:type="dxa"/>
            <w:tcBorders>
              <w:bottom w:val="single" w:sz="4" w:space="0" w:color="auto"/>
            </w:tcBorders>
            <w:vAlign w:val="center"/>
          </w:tcPr>
          <w:p w:rsidR="00FF49F3" w:rsidRPr="00C800D4" w:rsidRDefault="00FF49F3" w:rsidP="003B073C">
            <w:pPr>
              <w:spacing w:before="120"/>
            </w:pPr>
          </w:p>
        </w:tc>
        <w:tc>
          <w:tcPr>
            <w:tcW w:w="1276" w:type="dxa"/>
            <w:vAlign w:val="center"/>
          </w:tcPr>
          <w:p w:rsidR="00FF49F3" w:rsidRPr="00C800D4" w:rsidRDefault="00FF49F3" w:rsidP="003B073C">
            <w:pPr>
              <w:spacing w:before="120"/>
              <w:ind w:firstLine="20"/>
            </w:pPr>
            <w:r w:rsidRPr="00C800D4">
              <w:t>Семестр</w:t>
            </w:r>
          </w:p>
        </w:tc>
        <w:tc>
          <w:tcPr>
            <w:tcW w:w="1264" w:type="dxa"/>
            <w:gridSpan w:val="2"/>
            <w:tcBorders>
              <w:bottom w:val="single" w:sz="4" w:space="0" w:color="auto"/>
            </w:tcBorders>
            <w:vAlign w:val="center"/>
          </w:tcPr>
          <w:p w:rsidR="00FF49F3" w:rsidRPr="00C800D4" w:rsidRDefault="00FF49F3" w:rsidP="003B073C">
            <w:pPr>
              <w:spacing w:before="120"/>
            </w:pPr>
          </w:p>
        </w:tc>
        <w:tc>
          <w:tcPr>
            <w:tcW w:w="862" w:type="dxa"/>
            <w:vAlign w:val="center"/>
          </w:tcPr>
          <w:p w:rsidR="00FF49F3" w:rsidRPr="00C800D4" w:rsidRDefault="00FF49F3" w:rsidP="003B073C">
            <w:pPr>
              <w:spacing w:before="120"/>
              <w:ind w:firstLine="0"/>
            </w:pPr>
            <w:r w:rsidRPr="00C800D4">
              <w:t>Дата</w:t>
            </w:r>
          </w:p>
        </w:tc>
        <w:tc>
          <w:tcPr>
            <w:tcW w:w="1666" w:type="dxa"/>
            <w:gridSpan w:val="2"/>
            <w:tcBorders>
              <w:bottom w:val="single" w:sz="4" w:space="0" w:color="auto"/>
            </w:tcBorders>
            <w:vAlign w:val="center"/>
          </w:tcPr>
          <w:p w:rsidR="00FF49F3" w:rsidRPr="00C800D4" w:rsidRDefault="00FF49F3" w:rsidP="003B073C">
            <w:pPr>
              <w:spacing w:before="120"/>
            </w:pPr>
          </w:p>
        </w:tc>
      </w:tr>
      <w:tr w:rsidR="00FF49F3" w:rsidRPr="00C800D4" w:rsidTr="003B073C">
        <w:tc>
          <w:tcPr>
            <w:tcW w:w="6487" w:type="dxa"/>
            <w:gridSpan w:val="7"/>
            <w:vAlign w:val="center"/>
          </w:tcPr>
          <w:p w:rsidR="00FF49F3" w:rsidRPr="00C800D4" w:rsidRDefault="00FF49F3" w:rsidP="003B073C">
            <w:pPr>
              <w:spacing w:before="120"/>
              <w:ind w:firstLine="0"/>
            </w:pPr>
            <w:r w:rsidRPr="00C800D4">
              <w:t>Председатель государственной экзаменационной комиссии</w:t>
            </w:r>
          </w:p>
        </w:tc>
        <w:tc>
          <w:tcPr>
            <w:tcW w:w="3367" w:type="dxa"/>
            <w:gridSpan w:val="4"/>
            <w:tcBorders>
              <w:bottom w:val="single" w:sz="4" w:space="0" w:color="auto"/>
            </w:tcBorders>
            <w:vAlign w:val="center"/>
          </w:tcPr>
          <w:p w:rsidR="00FF49F3" w:rsidRPr="00C800D4" w:rsidRDefault="00FF49F3" w:rsidP="003B073C">
            <w:pPr>
              <w:spacing w:before="120"/>
            </w:pPr>
          </w:p>
        </w:tc>
      </w:tr>
      <w:tr w:rsidR="00FF49F3" w:rsidRPr="00C800D4" w:rsidTr="003B073C">
        <w:tc>
          <w:tcPr>
            <w:tcW w:w="6487" w:type="dxa"/>
            <w:gridSpan w:val="7"/>
            <w:vAlign w:val="center"/>
          </w:tcPr>
          <w:p w:rsidR="00FF49F3" w:rsidRPr="00C800D4" w:rsidRDefault="00FF49F3" w:rsidP="003B073C">
            <w:pPr>
              <w:spacing w:before="120"/>
              <w:ind w:firstLine="0"/>
            </w:pPr>
            <w:r w:rsidRPr="00C800D4">
              <w:t>Члены государственной экзаменационной комиссии</w:t>
            </w:r>
          </w:p>
        </w:tc>
        <w:tc>
          <w:tcPr>
            <w:tcW w:w="3367" w:type="dxa"/>
            <w:gridSpan w:val="4"/>
            <w:tcBorders>
              <w:top w:val="single" w:sz="4" w:space="0" w:color="auto"/>
              <w:bottom w:val="single" w:sz="4" w:space="0" w:color="auto"/>
            </w:tcBorders>
            <w:vAlign w:val="center"/>
          </w:tcPr>
          <w:p w:rsidR="00FF49F3" w:rsidRPr="00C800D4" w:rsidRDefault="00FF49F3" w:rsidP="003B073C">
            <w:pPr>
              <w:spacing w:before="120"/>
            </w:pPr>
          </w:p>
        </w:tc>
      </w:tr>
      <w:tr w:rsidR="00FF49F3" w:rsidRPr="00C800D4" w:rsidTr="003B073C">
        <w:tc>
          <w:tcPr>
            <w:tcW w:w="6487" w:type="dxa"/>
            <w:gridSpan w:val="7"/>
            <w:tcBorders>
              <w:bottom w:val="single" w:sz="4" w:space="0" w:color="auto"/>
            </w:tcBorders>
            <w:vAlign w:val="center"/>
          </w:tcPr>
          <w:p w:rsidR="00FF49F3" w:rsidRPr="00C800D4" w:rsidRDefault="00FF49F3" w:rsidP="003B073C">
            <w:pPr>
              <w:spacing w:before="120"/>
            </w:pPr>
          </w:p>
        </w:tc>
        <w:tc>
          <w:tcPr>
            <w:tcW w:w="3367" w:type="dxa"/>
            <w:gridSpan w:val="4"/>
            <w:tcBorders>
              <w:top w:val="single" w:sz="4" w:space="0" w:color="auto"/>
              <w:bottom w:val="single" w:sz="4" w:space="0" w:color="auto"/>
            </w:tcBorders>
            <w:vAlign w:val="center"/>
          </w:tcPr>
          <w:p w:rsidR="00FF49F3" w:rsidRPr="00C800D4" w:rsidRDefault="00FF49F3" w:rsidP="003B073C">
            <w:pPr>
              <w:spacing w:before="120"/>
            </w:pPr>
          </w:p>
        </w:tc>
      </w:tr>
      <w:tr w:rsidR="00FF49F3" w:rsidRPr="00C800D4" w:rsidTr="003B073C">
        <w:tc>
          <w:tcPr>
            <w:tcW w:w="6487" w:type="dxa"/>
            <w:gridSpan w:val="7"/>
            <w:tcBorders>
              <w:top w:val="single" w:sz="4" w:space="0" w:color="auto"/>
            </w:tcBorders>
            <w:vAlign w:val="center"/>
          </w:tcPr>
          <w:p w:rsidR="00FF49F3" w:rsidRPr="00C800D4" w:rsidRDefault="00FF49F3" w:rsidP="003B073C">
            <w:pPr>
              <w:spacing w:before="120"/>
              <w:ind w:firstLine="0"/>
            </w:pPr>
            <w:r w:rsidRPr="00C800D4">
              <w:t>Секретарь государственной экзаменационной комиссии</w:t>
            </w:r>
          </w:p>
        </w:tc>
        <w:tc>
          <w:tcPr>
            <w:tcW w:w="3367" w:type="dxa"/>
            <w:gridSpan w:val="4"/>
            <w:tcBorders>
              <w:top w:val="single" w:sz="4" w:space="0" w:color="auto"/>
              <w:bottom w:val="single" w:sz="4" w:space="0" w:color="auto"/>
            </w:tcBorders>
            <w:vAlign w:val="center"/>
          </w:tcPr>
          <w:p w:rsidR="00FF49F3" w:rsidRPr="00C800D4" w:rsidRDefault="00FF49F3" w:rsidP="003B073C">
            <w:pPr>
              <w:spacing w:before="120"/>
            </w:pPr>
          </w:p>
        </w:tc>
      </w:tr>
    </w:tbl>
    <w:p w:rsidR="00FF49F3" w:rsidRPr="00C800D4" w:rsidRDefault="00FF49F3" w:rsidP="00FF49F3">
      <w:pPr>
        <w:jc w:val="center"/>
        <w:rPr>
          <w:b/>
        </w:rPr>
      </w:pPr>
    </w:p>
    <w:p w:rsidR="00FF49F3" w:rsidRPr="00C800D4" w:rsidRDefault="00FF49F3" w:rsidP="00FF49F3">
      <w:pPr>
        <w:jc w:val="center"/>
        <w:rPr>
          <w:sz w:val="6"/>
          <w:szCs w:val="6"/>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1661"/>
        <w:gridCol w:w="1066"/>
        <w:gridCol w:w="1961"/>
        <w:gridCol w:w="1843"/>
        <w:gridCol w:w="1418"/>
        <w:gridCol w:w="1558"/>
      </w:tblGrid>
      <w:tr w:rsidR="00FF49F3" w:rsidRPr="00C800D4" w:rsidTr="003B073C">
        <w:tc>
          <w:tcPr>
            <w:tcW w:w="523" w:type="dxa"/>
            <w:vAlign w:val="center"/>
          </w:tcPr>
          <w:p w:rsidR="00FF49F3" w:rsidRPr="00C800D4" w:rsidRDefault="00FF49F3" w:rsidP="003B073C">
            <w:pPr>
              <w:ind w:right="-119"/>
              <w:jc w:val="center"/>
              <w:rPr>
                <w:sz w:val="18"/>
                <w:szCs w:val="18"/>
              </w:rPr>
            </w:pPr>
            <w:r w:rsidRPr="00C800D4">
              <w:rPr>
                <w:sz w:val="18"/>
                <w:szCs w:val="18"/>
              </w:rPr>
              <w:t>№ п/п</w:t>
            </w:r>
          </w:p>
        </w:tc>
        <w:tc>
          <w:tcPr>
            <w:tcW w:w="1661" w:type="dxa"/>
            <w:vAlign w:val="center"/>
          </w:tcPr>
          <w:p w:rsidR="00FF49F3" w:rsidRPr="00C800D4" w:rsidRDefault="00FF49F3" w:rsidP="003B073C">
            <w:pPr>
              <w:ind w:firstLine="44"/>
              <w:jc w:val="center"/>
              <w:rPr>
                <w:sz w:val="18"/>
                <w:szCs w:val="18"/>
              </w:rPr>
            </w:pPr>
            <w:r w:rsidRPr="00C800D4">
              <w:rPr>
                <w:sz w:val="18"/>
                <w:szCs w:val="18"/>
              </w:rPr>
              <w:t>Фамилия, Имя, Отчество</w:t>
            </w:r>
          </w:p>
        </w:tc>
        <w:tc>
          <w:tcPr>
            <w:tcW w:w="1066" w:type="dxa"/>
            <w:vAlign w:val="center"/>
          </w:tcPr>
          <w:p w:rsidR="00FF49F3" w:rsidRPr="00C800D4" w:rsidRDefault="00FF49F3" w:rsidP="003B073C">
            <w:pPr>
              <w:ind w:firstLine="0"/>
              <w:jc w:val="center"/>
              <w:rPr>
                <w:sz w:val="18"/>
                <w:szCs w:val="18"/>
              </w:rPr>
            </w:pPr>
            <w:r w:rsidRPr="00C800D4">
              <w:rPr>
                <w:sz w:val="18"/>
                <w:szCs w:val="18"/>
              </w:rPr>
              <w:t>№ зачетной книжки</w:t>
            </w:r>
          </w:p>
        </w:tc>
        <w:tc>
          <w:tcPr>
            <w:tcW w:w="1961" w:type="dxa"/>
            <w:vAlign w:val="center"/>
          </w:tcPr>
          <w:p w:rsidR="00FF49F3" w:rsidRPr="00C800D4" w:rsidRDefault="00FF49F3" w:rsidP="003B073C">
            <w:pPr>
              <w:ind w:firstLine="0"/>
              <w:jc w:val="center"/>
              <w:rPr>
                <w:sz w:val="18"/>
                <w:szCs w:val="18"/>
              </w:rPr>
            </w:pPr>
            <w:r w:rsidRPr="00C800D4">
              <w:rPr>
                <w:sz w:val="18"/>
                <w:szCs w:val="18"/>
              </w:rPr>
              <w:t>Итоговая обобщенная оценка сформированности компетенций (экзаменационная оценка)</w:t>
            </w:r>
          </w:p>
        </w:tc>
        <w:tc>
          <w:tcPr>
            <w:tcW w:w="1843" w:type="dxa"/>
            <w:vAlign w:val="center"/>
          </w:tcPr>
          <w:p w:rsidR="00FF49F3" w:rsidRPr="00C800D4" w:rsidRDefault="00FF49F3" w:rsidP="003B073C">
            <w:pPr>
              <w:jc w:val="center"/>
              <w:rPr>
                <w:sz w:val="18"/>
                <w:szCs w:val="18"/>
              </w:rPr>
            </w:pPr>
            <w:r w:rsidRPr="00C800D4">
              <w:rPr>
                <w:sz w:val="18"/>
                <w:szCs w:val="18"/>
              </w:rPr>
              <w:t>Уровень сформированности компетенций</w:t>
            </w:r>
          </w:p>
        </w:tc>
        <w:tc>
          <w:tcPr>
            <w:tcW w:w="1418" w:type="dxa"/>
            <w:vAlign w:val="center"/>
          </w:tcPr>
          <w:p w:rsidR="00FF49F3" w:rsidRPr="00C800D4" w:rsidRDefault="00FF49F3" w:rsidP="003B073C">
            <w:pPr>
              <w:jc w:val="center"/>
              <w:rPr>
                <w:sz w:val="18"/>
                <w:szCs w:val="18"/>
              </w:rPr>
            </w:pPr>
            <w:r w:rsidRPr="00C800D4">
              <w:rPr>
                <w:sz w:val="18"/>
                <w:szCs w:val="18"/>
              </w:rPr>
              <w:t>Подпись председателя ГЭК</w:t>
            </w:r>
          </w:p>
        </w:tc>
        <w:tc>
          <w:tcPr>
            <w:tcW w:w="1558" w:type="dxa"/>
            <w:vAlign w:val="center"/>
          </w:tcPr>
          <w:p w:rsidR="00FF49F3" w:rsidRPr="00C800D4" w:rsidRDefault="00FF49F3" w:rsidP="003B073C">
            <w:pPr>
              <w:jc w:val="center"/>
              <w:rPr>
                <w:sz w:val="18"/>
                <w:szCs w:val="18"/>
              </w:rPr>
            </w:pPr>
            <w:r w:rsidRPr="00C800D4">
              <w:rPr>
                <w:sz w:val="18"/>
                <w:szCs w:val="18"/>
              </w:rPr>
              <w:t>Подписи членов ГЭК</w:t>
            </w:r>
          </w:p>
        </w:tc>
      </w:tr>
      <w:tr w:rsidR="00FF49F3" w:rsidRPr="00C800D4" w:rsidTr="003B073C">
        <w:trPr>
          <w:trHeight w:val="330"/>
        </w:trPr>
        <w:tc>
          <w:tcPr>
            <w:tcW w:w="523" w:type="dxa"/>
            <w:vAlign w:val="center"/>
          </w:tcPr>
          <w:p w:rsidR="00FF49F3" w:rsidRPr="00C800D4" w:rsidRDefault="00FF49F3" w:rsidP="003B073C">
            <w:pPr>
              <w:ind w:right="-119"/>
            </w:pPr>
            <w:r w:rsidRPr="00C800D4">
              <w:t>1</w:t>
            </w:r>
            <w:r>
              <w:t>1</w:t>
            </w:r>
          </w:p>
        </w:tc>
        <w:tc>
          <w:tcPr>
            <w:tcW w:w="1661" w:type="dxa"/>
          </w:tcPr>
          <w:p w:rsidR="00FF49F3" w:rsidRPr="00C800D4" w:rsidRDefault="00FF49F3" w:rsidP="003B073C">
            <w:pPr>
              <w:ind w:firstLine="44"/>
            </w:pPr>
            <w:r w:rsidRPr="00C800D4">
              <w:t>Иванов И.И.</w:t>
            </w:r>
          </w:p>
        </w:tc>
        <w:tc>
          <w:tcPr>
            <w:tcW w:w="1066" w:type="dxa"/>
            <w:vAlign w:val="center"/>
          </w:tcPr>
          <w:p w:rsidR="00FF49F3" w:rsidRPr="00C800D4" w:rsidRDefault="00FF49F3" w:rsidP="003B073C">
            <w:pPr>
              <w:ind w:firstLine="0"/>
              <w:jc w:val="center"/>
            </w:pPr>
            <w:r w:rsidRPr="00C800D4">
              <w:t>122437</w:t>
            </w:r>
          </w:p>
        </w:tc>
        <w:tc>
          <w:tcPr>
            <w:tcW w:w="1961" w:type="dxa"/>
            <w:vAlign w:val="center"/>
          </w:tcPr>
          <w:p w:rsidR="00FF49F3" w:rsidRPr="00C800D4" w:rsidRDefault="00FF49F3" w:rsidP="003B073C">
            <w:pPr>
              <w:ind w:firstLine="0"/>
              <w:rPr>
                <w:sz w:val="18"/>
                <w:szCs w:val="18"/>
              </w:rPr>
            </w:pPr>
            <w:r w:rsidRPr="00C800D4">
              <w:rPr>
                <w:sz w:val="18"/>
                <w:szCs w:val="18"/>
              </w:rPr>
              <w:t>Хорошо</w:t>
            </w:r>
          </w:p>
        </w:tc>
        <w:tc>
          <w:tcPr>
            <w:tcW w:w="1843" w:type="dxa"/>
            <w:vAlign w:val="center"/>
          </w:tcPr>
          <w:p w:rsidR="00FF49F3" w:rsidRPr="00C800D4" w:rsidRDefault="00FF49F3" w:rsidP="003B073C">
            <w:pPr>
              <w:ind w:firstLine="34"/>
              <w:rPr>
                <w:sz w:val="20"/>
                <w:szCs w:val="20"/>
              </w:rPr>
            </w:pPr>
            <w:r w:rsidRPr="00C800D4">
              <w:rPr>
                <w:sz w:val="20"/>
                <w:szCs w:val="20"/>
              </w:rPr>
              <w:t>средний</w:t>
            </w:r>
          </w:p>
        </w:tc>
        <w:tc>
          <w:tcPr>
            <w:tcW w:w="1418" w:type="dxa"/>
            <w:vAlign w:val="center"/>
          </w:tcPr>
          <w:p w:rsidR="00FF49F3" w:rsidRPr="00C800D4" w:rsidRDefault="00FF49F3" w:rsidP="003B073C">
            <w:pPr>
              <w:rPr>
                <w:sz w:val="20"/>
                <w:szCs w:val="20"/>
              </w:rPr>
            </w:pPr>
          </w:p>
        </w:tc>
        <w:tc>
          <w:tcPr>
            <w:tcW w:w="1558" w:type="dxa"/>
            <w:vAlign w:val="center"/>
          </w:tcPr>
          <w:p w:rsidR="00FF49F3" w:rsidRPr="00C800D4" w:rsidRDefault="00FF49F3" w:rsidP="003B073C">
            <w:pPr>
              <w:rPr>
                <w:sz w:val="20"/>
                <w:szCs w:val="20"/>
              </w:rPr>
            </w:pPr>
          </w:p>
        </w:tc>
      </w:tr>
      <w:tr w:rsidR="00FF49F3" w:rsidRPr="00C800D4" w:rsidTr="003B073C">
        <w:trPr>
          <w:trHeight w:val="330"/>
        </w:trPr>
        <w:tc>
          <w:tcPr>
            <w:tcW w:w="523" w:type="dxa"/>
            <w:vAlign w:val="center"/>
          </w:tcPr>
          <w:p w:rsidR="00FF49F3" w:rsidRPr="00C800D4" w:rsidRDefault="00FF49F3" w:rsidP="003B073C">
            <w:pPr>
              <w:ind w:right="-119"/>
            </w:pPr>
            <w:r>
              <w:t>2</w:t>
            </w:r>
            <w:r w:rsidRPr="00C800D4">
              <w:t>2</w:t>
            </w:r>
          </w:p>
        </w:tc>
        <w:tc>
          <w:tcPr>
            <w:tcW w:w="1661" w:type="dxa"/>
          </w:tcPr>
          <w:p w:rsidR="00FF49F3" w:rsidRPr="00C800D4" w:rsidRDefault="00FF49F3" w:rsidP="003B073C">
            <w:pPr>
              <w:ind w:firstLine="44"/>
            </w:pPr>
            <w:r w:rsidRPr="00C800D4">
              <w:t>Петров П.П.</w:t>
            </w:r>
          </w:p>
        </w:tc>
        <w:tc>
          <w:tcPr>
            <w:tcW w:w="1066" w:type="dxa"/>
            <w:vAlign w:val="center"/>
          </w:tcPr>
          <w:p w:rsidR="00FF49F3" w:rsidRPr="00C800D4" w:rsidRDefault="00FF49F3" w:rsidP="003B073C">
            <w:pPr>
              <w:ind w:firstLine="0"/>
              <w:jc w:val="center"/>
            </w:pPr>
            <w:r w:rsidRPr="00C800D4">
              <w:t>122454</w:t>
            </w:r>
          </w:p>
        </w:tc>
        <w:tc>
          <w:tcPr>
            <w:tcW w:w="1961" w:type="dxa"/>
            <w:vAlign w:val="center"/>
          </w:tcPr>
          <w:p w:rsidR="00FF49F3" w:rsidRPr="00C800D4" w:rsidRDefault="00FF49F3" w:rsidP="003B073C">
            <w:pPr>
              <w:ind w:firstLine="0"/>
              <w:rPr>
                <w:caps/>
                <w:sz w:val="18"/>
                <w:szCs w:val="18"/>
              </w:rPr>
            </w:pPr>
            <w:r w:rsidRPr="00C800D4">
              <w:rPr>
                <w:sz w:val="18"/>
                <w:szCs w:val="18"/>
              </w:rPr>
              <w:t>Удовлетворительно</w:t>
            </w:r>
          </w:p>
        </w:tc>
        <w:tc>
          <w:tcPr>
            <w:tcW w:w="1843" w:type="dxa"/>
            <w:vAlign w:val="center"/>
          </w:tcPr>
          <w:p w:rsidR="00FF49F3" w:rsidRPr="00C800D4" w:rsidRDefault="00FF49F3" w:rsidP="003B073C">
            <w:pPr>
              <w:ind w:firstLine="34"/>
              <w:rPr>
                <w:sz w:val="20"/>
                <w:szCs w:val="20"/>
              </w:rPr>
            </w:pPr>
            <w:r w:rsidRPr="00C800D4">
              <w:rPr>
                <w:sz w:val="20"/>
                <w:szCs w:val="20"/>
              </w:rPr>
              <w:t>низкий</w:t>
            </w:r>
          </w:p>
        </w:tc>
        <w:tc>
          <w:tcPr>
            <w:tcW w:w="1418" w:type="dxa"/>
            <w:vAlign w:val="center"/>
          </w:tcPr>
          <w:p w:rsidR="00FF49F3" w:rsidRPr="00C800D4" w:rsidRDefault="00FF49F3" w:rsidP="003B073C">
            <w:pPr>
              <w:rPr>
                <w:sz w:val="20"/>
                <w:szCs w:val="20"/>
              </w:rPr>
            </w:pPr>
          </w:p>
        </w:tc>
        <w:tc>
          <w:tcPr>
            <w:tcW w:w="1558" w:type="dxa"/>
            <w:vAlign w:val="center"/>
          </w:tcPr>
          <w:p w:rsidR="00FF49F3" w:rsidRPr="00C800D4" w:rsidRDefault="00FF49F3" w:rsidP="003B073C">
            <w:pPr>
              <w:rPr>
                <w:sz w:val="20"/>
                <w:szCs w:val="20"/>
              </w:rPr>
            </w:pPr>
          </w:p>
        </w:tc>
      </w:tr>
      <w:tr w:rsidR="00FF49F3" w:rsidRPr="00C800D4" w:rsidTr="003B073C">
        <w:trPr>
          <w:trHeight w:val="330"/>
        </w:trPr>
        <w:tc>
          <w:tcPr>
            <w:tcW w:w="523" w:type="dxa"/>
            <w:vAlign w:val="center"/>
          </w:tcPr>
          <w:p w:rsidR="00FF49F3" w:rsidRPr="00C800D4" w:rsidRDefault="00FF49F3" w:rsidP="003B073C">
            <w:pPr>
              <w:ind w:right="-119" w:firstLine="0"/>
            </w:pPr>
            <w:r>
              <w:t>.</w:t>
            </w:r>
          </w:p>
        </w:tc>
        <w:tc>
          <w:tcPr>
            <w:tcW w:w="1661" w:type="dxa"/>
          </w:tcPr>
          <w:p w:rsidR="00FF49F3" w:rsidRPr="00C800D4" w:rsidRDefault="00FF49F3" w:rsidP="003B073C">
            <w:pPr>
              <w:ind w:firstLine="44"/>
            </w:pPr>
            <w:r w:rsidRPr="00C800D4">
              <w:t>Сидорова С.С.</w:t>
            </w:r>
          </w:p>
        </w:tc>
        <w:tc>
          <w:tcPr>
            <w:tcW w:w="1066" w:type="dxa"/>
            <w:vAlign w:val="center"/>
          </w:tcPr>
          <w:p w:rsidR="00FF49F3" w:rsidRPr="00C800D4" w:rsidRDefault="00FF49F3" w:rsidP="003B073C">
            <w:pPr>
              <w:ind w:firstLine="0"/>
              <w:jc w:val="center"/>
            </w:pPr>
            <w:r w:rsidRPr="00C800D4">
              <w:t>122471</w:t>
            </w:r>
          </w:p>
        </w:tc>
        <w:tc>
          <w:tcPr>
            <w:tcW w:w="1961" w:type="dxa"/>
            <w:vAlign w:val="center"/>
          </w:tcPr>
          <w:p w:rsidR="00FF49F3" w:rsidRPr="00C800D4" w:rsidRDefault="00FF49F3" w:rsidP="003B073C">
            <w:pPr>
              <w:ind w:firstLine="0"/>
              <w:rPr>
                <w:caps/>
                <w:sz w:val="18"/>
                <w:szCs w:val="18"/>
              </w:rPr>
            </w:pPr>
            <w:r w:rsidRPr="00C800D4">
              <w:rPr>
                <w:sz w:val="18"/>
                <w:szCs w:val="18"/>
              </w:rPr>
              <w:t>Неудовлетворительно</w:t>
            </w:r>
          </w:p>
        </w:tc>
        <w:tc>
          <w:tcPr>
            <w:tcW w:w="1843" w:type="dxa"/>
            <w:vAlign w:val="center"/>
          </w:tcPr>
          <w:p w:rsidR="00FF49F3" w:rsidRPr="00C800D4" w:rsidRDefault="00FF49F3" w:rsidP="003B073C">
            <w:pPr>
              <w:ind w:firstLine="34"/>
              <w:rPr>
                <w:sz w:val="20"/>
                <w:szCs w:val="20"/>
              </w:rPr>
            </w:pPr>
            <w:r w:rsidRPr="00C800D4">
              <w:rPr>
                <w:sz w:val="20"/>
                <w:szCs w:val="20"/>
              </w:rPr>
              <w:t>компетенции не сформированы</w:t>
            </w:r>
          </w:p>
        </w:tc>
        <w:tc>
          <w:tcPr>
            <w:tcW w:w="1418" w:type="dxa"/>
            <w:vAlign w:val="center"/>
          </w:tcPr>
          <w:p w:rsidR="00FF49F3" w:rsidRPr="00C800D4" w:rsidRDefault="00FF49F3" w:rsidP="003B073C">
            <w:pPr>
              <w:rPr>
                <w:sz w:val="20"/>
                <w:szCs w:val="20"/>
              </w:rPr>
            </w:pPr>
          </w:p>
        </w:tc>
        <w:tc>
          <w:tcPr>
            <w:tcW w:w="1558" w:type="dxa"/>
            <w:vAlign w:val="center"/>
          </w:tcPr>
          <w:p w:rsidR="00FF49F3" w:rsidRPr="00C800D4" w:rsidRDefault="00FF49F3" w:rsidP="003B073C">
            <w:pPr>
              <w:rPr>
                <w:sz w:val="20"/>
                <w:szCs w:val="20"/>
              </w:rPr>
            </w:pPr>
          </w:p>
        </w:tc>
      </w:tr>
      <w:tr w:rsidR="00FF49F3" w:rsidRPr="00C800D4" w:rsidTr="003B073C">
        <w:trPr>
          <w:trHeight w:val="330"/>
        </w:trPr>
        <w:tc>
          <w:tcPr>
            <w:tcW w:w="523" w:type="dxa"/>
            <w:vAlign w:val="center"/>
          </w:tcPr>
          <w:p w:rsidR="00FF49F3" w:rsidRPr="00C800D4" w:rsidRDefault="00FF49F3" w:rsidP="003B073C">
            <w:pPr>
              <w:ind w:right="-119"/>
            </w:pPr>
            <w:r>
              <w:t>..</w:t>
            </w:r>
          </w:p>
        </w:tc>
        <w:tc>
          <w:tcPr>
            <w:tcW w:w="1661" w:type="dxa"/>
          </w:tcPr>
          <w:p w:rsidR="00FF49F3" w:rsidRPr="00C800D4" w:rsidRDefault="00FF49F3" w:rsidP="003B073C">
            <w:pPr>
              <w:ind w:firstLine="44"/>
            </w:pPr>
            <w:r w:rsidRPr="00C800D4">
              <w:t>Степанова С.С.</w:t>
            </w:r>
          </w:p>
        </w:tc>
        <w:tc>
          <w:tcPr>
            <w:tcW w:w="1066" w:type="dxa"/>
            <w:vAlign w:val="center"/>
          </w:tcPr>
          <w:p w:rsidR="00FF49F3" w:rsidRPr="00C800D4" w:rsidRDefault="00FF49F3" w:rsidP="003B073C">
            <w:pPr>
              <w:ind w:firstLine="0"/>
              <w:jc w:val="center"/>
            </w:pPr>
            <w:r w:rsidRPr="00C800D4">
              <w:t>122465</w:t>
            </w:r>
          </w:p>
        </w:tc>
        <w:tc>
          <w:tcPr>
            <w:tcW w:w="1961" w:type="dxa"/>
            <w:vAlign w:val="center"/>
          </w:tcPr>
          <w:p w:rsidR="00FF49F3" w:rsidRPr="00C800D4" w:rsidRDefault="00FF49F3" w:rsidP="003B073C">
            <w:pPr>
              <w:ind w:firstLine="0"/>
              <w:rPr>
                <w:caps/>
                <w:sz w:val="18"/>
                <w:szCs w:val="18"/>
              </w:rPr>
            </w:pPr>
            <w:r w:rsidRPr="00C800D4">
              <w:rPr>
                <w:sz w:val="18"/>
                <w:szCs w:val="18"/>
              </w:rPr>
              <w:t>Не явился</w:t>
            </w:r>
          </w:p>
        </w:tc>
        <w:tc>
          <w:tcPr>
            <w:tcW w:w="1843" w:type="dxa"/>
            <w:vAlign w:val="center"/>
          </w:tcPr>
          <w:p w:rsidR="00FF49F3" w:rsidRPr="00C800D4" w:rsidRDefault="00FF49F3" w:rsidP="003B073C">
            <w:pPr>
              <w:ind w:firstLine="34"/>
              <w:rPr>
                <w:sz w:val="20"/>
                <w:szCs w:val="20"/>
              </w:rPr>
            </w:pPr>
            <w:r w:rsidRPr="00C800D4">
              <w:rPr>
                <w:sz w:val="20"/>
                <w:szCs w:val="20"/>
              </w:rPr>
              <w:t>сформированность компетенций не определена</w:t>
            </w:r>
          </w:p>
        </w:tc>
        <w:tc>
          <w:tcPr>
            <w:tcW w:w="1418" w:type="dxa"/>
            <w:vAlign w:val="center"/>
          </w:tcPr>
          <w:p w:rsidR="00FF49F3" w:rsidRPr="00C800D4" w:rsidRDefault="00FF49F3" w:rsidP="003B073C">
            <w:pPr>
              <w:rPr>
                <w:sz w:val="20"/>
                <w:szCs w:val="20"/>
              </w:rPr>
            </w:pPr>
          </w:p>
        </w:tc>
        <w:tc>
          <w:tcPr>
            <w:tcW w:w="1558" w:type="dxa"/>
            <w:vAlign w:val="center"/>
          </w:tcPr>
          <w:p w:rsidR="00FF49F3" w:rsidRPr="00C800D4" w:rsidRDefault="00FF49F3" w:rsidP="003B073C">
            <w:pPr>
              <w:rPr>
                <w:sz w:val="20"/>
                <w:szCs w:val="20"/>
              </w:rPr>
            </w:pPr>
          </w:p>
        </w:tc>
      </w:tr>
      <w:tr w:rsidR="00FF49F3" w:rsidRPr="00C800D4" w:rsidTr="003B073C">
        <w:trPr>
          <w:trHeight w:val="330"/>
        </w:trPr>
        <w:tc>
          <w:tcPr>
            <w:tcW w:w="523" w:type="dxa"/>
            <w:vAlign w:val="center"/>
          </w:tcPr>
          <w:p w:rsidR="00FF49F3" w:rsidRPr="00C800D4" w:rsidRDefault="00FF49F3" w:rsidP="003B073C">
            <w:pPr>
              <w:ind w:right="-119"/>
            </w:pPr>
            <w:r>
              <w:t>……</w:t>
            </w:r>
          </w:p>
        </w:tc>
        <w:tc>
          <w:tcPr>
            <w:tcW w:w="1661" w:type="dxa"/>
          </w:tcPr>
          <w:p w:rsidR="00FF49F3" w:rsidRPr="00C800D4" w:rsidRDefault="00FF49F3" w:rsidP="003B073C">
            <w:pPr>
              <w:ind w:firstLine="44"/>
            </w:pPr>
            <w:r w:rsidRPr="00C800D4">
              <w:t>Тарасова Т.Т.</w:t>
            </w:r>
          </w:p>
        </w:tc>
        <w:tc>
          <w:tcPr>
            <w:tcW w:w="1066" w:type="dxa"/>
            <w:vAlign w:val="center"/>
          </w:tcPr>
          <w:p w:rsidR="00FF49F3" w:rsidRPr="00C800D4" w:rsidRDefault="00FF49F3" w:rsidP="003B073C">
            <w:pPr>
              <w:ind w:firstLine="0"/>
              <w:jc w:val="center"/>
            </w:pPr>
            <w:r w:rsidRPr="00C800D4">
              <w:t>122466</w:t>
            </w:r>
          </w:p>
        </w:tc>
        <w:tc>
          <w:tcPr>
            <w:tcW w:w="1961" w:type="dxa"/>
            <w:vAlign w:val="center"/>
          </w:tcPr>
          <w:p w:rsidR="00FF49F3" w:rsidRPr="00C800D4" w:rsidRDefault="00FF49F3" w:rsidP="003B073C">
            <w:pPr>
              <w:ind w:firstLine="0"/>
              <w:rPr>
                <w:caps/>
                <w:sz w:val="18"/>
                <w:szCs w:val="18"/>
              </w:rPr>
            </w:pPr>
            <w:r w:rsidRPr="00C800D4">
              <w:rPr>
                <w:caps/>
                <w:sz w:val="18"/>
                <w:szCs w:val="18"/>
              </w:rPr>
              <w:t>о</w:t>
            </w:r>
            <w:r w:rsidRPr="00C800D4">
              <w:rPr>
                <w:sz w:val="18"/>
                <w:szCs w:val="18"/>
              </w:rPr>
              <w:t>тлично</w:t>
            </w:r>
          </w:p>
        </w:tc>
        <w:tc>
          <w:tcPr>
            <w:tcW w:w="1843" w:type="dxa"/>
            <w:vAlign w:val="center"/>
          </w:tcPr>
          <w:p w:rsidR="00FF49F3" w:rsidRPr="00C800D4" w:rsidRDefault="00FF49F3" w:rsidP="003B073C">
            <w:pPr>
              <w:ind w:firstLine="34"/>
              <w:rPr>
                <w:sz w:val="20"/>
                <w:szCs w:val="20"/>
              </w:rPr>
            </w:pPr>
            <w:r w:rsidRPr="00C800D4">
              <w:rPr>
                <w:sz w:val="20"/>
                <w:szCs w:val="20"/>
              </w:rPr>
              <w:t>высокий</w:t>
            </w:r>
          </w:p>
        </w:tc>
        <w:tc>
          <w:tcPr>
            <w:tcW w:w="1418" w:type="dxa"/>
            <w:vAlign w:val="center"/>
          </w:tcPr>
          <w:p w:rsidR="00FF49F3" w:rsidRPr="00C800D4" w:rsidRDefault="00FF49F3" w:rsidP="003B073C">
            <w:pPr>
              <w:rPr>
                <w:sz w:val="20"/>
                <w:szCs w:val="20"/>
              </w:rPr>
            </w:pPr>
          </w:p>
        </w:tc>
        <w:tc>
          <w:tcPr>
            <w:tcW w:w="1558" w:type="dxa"/>
            <w:vAlign w:val="center"/>
          </w:tcPr>
          <w:p w:rsidR="00FF49F3" w:rsidRPr="00C800D4" w:rsidRDefault="00FF49F3" w:rsidP="003B073C">
            <w:pPr>
              <w:rPr>
                <w:sz w:val="20"/>
                <w:szCs w:val="20"/>
              </w:rPr>
            </w:pPr>
          </w:p>
        </w:tc>
      </w:tr>
      <w:tr w:rsidR="00FF49F3" w:rsidRPr="00C800D4" w:rsidTr="003B073C">
        <w:trPr>
          <w:trHeight w:val="330"/>
        </w:trPr>
        <w:tc>
          <w:tcPr>
            <w:tcW w:w="523" w:type="dxa"/>
            <w:vAlign w:val="center"/>
          </w:tcPr>
          <w:p w:rsidR="00FF49F3" w:rsidRPr="00C800D4" w:rsidRDefault="00FF49F3" w:rsidP="003B073C">
            <w:pPr>
              <w:ind w:right="-119"/>
            </w:pPr>
            <w:r>
              <w:t>……</w:t>
            </w:r>
          </w:p>
        </w:tc>
        <w:tc>
          <w:tcPr>
            <w:tcW w:w="1661" w:type="dxa"/>
          </w:tcPr>
          <w:p w:rsidR="00FF49F3" w:rsidRPr="00C800D4" w:rsidRDefault="00FF49F3" w:rsidP="003B073C">
            <w:pPr>
              <w:ind w:firstLine="44"/>
            </w:pPr>
            <w:r w:rsidRPr="00C800D4">
              <w:t>Тимофеева Т.Т.</w:t>
            </w:r>
          </w:p>
        </w:tc>
        <w:tc>
          <w:tcPr>
            <w:tcW w:w="1066" w:type="dxa"/>
            <w:vAlign w:val="center"/>
          </w:tcPr>
          <w:p w:rsidR="00FF49F3" w:rsidRPr="00C800D4" w:rsidRDefault="00FF49F3" w:rsidP="003B073C">
            <w:pPr>
              <w:ind w:firstLine="0"/>
              <w:jc w:val="center"/>
            </w:pPr>
            <w:r w:rsidRPr="00C800D4">
              <w:t>122467</w:t>
            </w:r>
          </w:p>
        </w:tc>
        <w:tc>
          <w:tcPr>
            <w:tcW w:w="1961" w:type="dxa"/>
            <w:vAlign w:val="center"/>
          </w:tcPr>
          <w:p w:rsidR="00FF49F3" w:rsidRPr="00C800D4" w:rsidRDefault="00FF49F3" w:rsidP="003B073C">
            <w:pPr>
              <w:ind w:firstLine="0"/>
              <w:rPr>
                <w:caps/>
                <w:sz w:val="18"/>
                <w:szCs w:val="18"/>
              </w:rPr>
            </w:pPr>
            <w:r w:rsidRPr="00C800D4">
              <w:rPr>
                <w:sz w:val="18"/>
                <w:szCs w:val="18"/>
              </w:rPr>
              <w:t>Удовлетворительно</w:t>
            </w:r>
          </w:p>
        </w:tc>
        <w:tc>
          <w:tcPr>
            <w:tcW w:w="1843" w:type="dxa"/>
            <w:vAlign w:val="center"/>
          </w:tcPr>
          <w:p w:rsidR="00FF49F3" w:rsidRPr="00C800D4" w:rsidRDefault="00FF49F3" w:rsidP="003B073C">
            <w:pPr>
              <w:ind w:firstLine="34"/>
              <w:rPr>
                <w:sz w:val="20"/>
                <w:szCs w:val="20"/>
              </w:rPr>
            </w:pPr>
            <w:r w:rsidRPr="00C800D4">
              <w:rPr>
                <w:sz w:val="20"/>
                <w:szCs w:val="20"/>
              </w:rPr>
              <w:t>низкий</w:t>
            </w:r>
          </w:p>
        </w:tc>
        <w:tc>
          <w:tcPr>
            <w:tcW w:w="1418" w:type="dxa"/>
            <w:vAlign w:val="center"/>
          </w:tcPr>
          <w:p w:rsidR="00FF49F3" w:rsidRPr="00C800D4" w:rsidRDefault="00FF49F3" w:rsidP="003B073C">
            <w:pPr>
              <w:rPr>
                <w:sz w:val="20"/>
                <w:szCs w:val="20"/>
              </w:rPr>
            </w:pPr>
          </w:p>
        </w:tc>
        <w:tc>
          <w:tcPr>
            <w:tcW w:w="1558" w:type="dxa"/>
            <w:vAlign w:val="center"/>
          </w:tcPr>
          <w:p w:rsidR="00FF49F3" w:rsidRPr="00C800D4" w:rsidRDefault="00FF49F3" w:rsidP="003B073C">
            <w:pPr>
              <w:rPr>
                <w:sz w:val="20"/>
                <w:szCs w:val="20"/>
              </w:rPr>
            </w:pPr>
          </w:p>
        </w:tc>
      </w:tr>
    </w:tbl>
    <w:p w:rsidR="00FF49F3" w:rsidRPr="00C800D4" w:rsidRDefault="00FF49F3" w:rsidP="00FF49F3">
      <w:pPr>
        <w:ind w:firstLine="709"/>
      </w:pPr>
    </w:p>
    <w:p w:rsidR="00FF49F3" w:rsidRPr="00C800D4" w:rsidRDefault="00FF49F3" w:rsidP="00FF49F3">
      <w:pPr>
        <w:ind w:firstLine="709"/>
      </w:pPr>
    </w:p>
    <w:p w:rsidR="00FF49F3" w:rsidRPr="00C800D4" w:rsidRDefault="00FF49F3" w:rsidP="00FF49F3">
      <w:pPr>
        <w:ind w:firstLine="709"/>
      </w:pPr>
    </w:p>
    <w:p w:rsidR="00FF49F3" w:rsidRPr="00C800D4" w:rsidRDefault="00FF49F3" w:rsidP="00FF49F3">
      <w:pPr>
        <w:ind w:firstLine="709"/>
      </w:pPr>
    </w:p>
    <w:p w:rsidR="00FF49F3" w:rsidRPr="00C800D4" w:rsidRDefault="00FF49F3" w:rsidP="00FF49F3"/>
    <w:p w:rsidR="00FF49F3" w:rsidRPr="00C800D4" w:rsidRDefault="00FF49F3" w:rsidP="00FF49F3"/>
    <w:p w:rsidR="00FF49F3" w:rsidRPr="00C800D4" w:rsidRDefault="00FF49F3" w:rsidP="00FF49F3"/>
    <w:p w:rsidR="00FF49F3" w:rsidRPr="00C800D4" w:rsidRDefault="00FF49F3" w:rsidP="00FF49F3"/>
    <w:p w:rsidR="00FF49F3" w:rsidRPr="00C800D4" w:rsidRDefault="00FF49F3" w:rsidP="00FF49F3"/>
    <w:p w:rsidR="00FF49F3" w:rsidRDefault="00FF49F3" w:rsidP="00FF49F3"/>
    <w:p w:rsidR="00FF49F3" w:rsidRDefault="00FF49F3" w:rsidP="00FF49F3"/>
    <w:p w:rsidR="00FF49F3" w:rsidRPr="00C800D4" w:rsidRDefault="00FF49F3" w:rsidP="00FF49F3"/>
    <w:p w:rsidR="00FF49F3" w:rsidRPr="00C800D4" w:rsidRDefault="00FF49F3" w:rsidP="00FF49F3"/>
    <w:p w:rsidR="00FF49F3" w:rsidRPr="00C800D4" w:rsidRDefault="00FF49F3" w:rsidP="00FF49F3"/>
    <w:p w:rsidR="00FF49F3" w:rsidRPr="00C800D4" w:rsidRDefault="00FF49F3" w:rsidP="00FF49F3"/>
    <w:p w:rsidR="00FF49F3" w:rsidRPr="00C800D4" w:rsidRDefault="00FF49F3" w:rsidP="00FF49F3">
      <w:pPr>
        <w:ind w:firstLine="709"/>
        <w:jc w:val="right"/>
      </w:pPr>
      <w:r>
        <w:lastRenderedPageBreak/>
        <w:t>П</w:t>
      </w:r>
      <w:r w:rsidRPr="00C800D4">
        <w:t xml:space="preserve">риложение </w:t>
      </w:r>
      <w:r>
        <w:t>3</w:t>
      </w:r>
    </w:p>
    <w:p w:rsidR="00FF49F3" w:rsidRPr="00C800D4" w:rsidRDefault="00FF49F3" w:rsidP="00FF49F3">
      <w:pPr>
        <w:jc w:val="center"/>
      </w:pPr>
      <w:r w:rsidRPr="00C800D4">
        <w:t xml:space="preserve">Федеральное государственное автономное образовательное учреждение </w:t>
      </w:r>
    </w:p>
    <w:p w:rsidR="00FF49F3" w:rsidRPr="00C800D4" w:rsidRDefault="00FF49F3" w:rsidP="00FF49F3">
      <w:pPr>
        <w:jc w:val="center"/>
      </w:pPr>
      <w:r w:rsidRPr="00C800D4">
        <w:t>высшего образования</w:t>
      </w:r>
    </w:p>
    <w:p w:rsidR="00FF49F3" w:rsidRPr="00C800D4" w:rsidRDefault="00FF49F3" w:rsidP="00FF49F3">
      <w:pPr>
        <w:jc w:val="center"/>
      </w:pPr>
      <w:r w:rsidRPr="00C800D4">
        <w:t>«НАЦИОНАЛЬНЫЙ ИССЛЕДОВАТЕЛЬСКИЙ НИЖЕГОРОДСКИЙ ГОСУДАРСТВЕННЫЙ УНИВЕРСИТЕТ им. Н.И. ЛОБАЧЕВСКОГО»</w:t>
      </w:r>
    </w:p>
    <w:p w:rsidR="00FF49F3" w:rsidRPr="00C800D4" w:rsidRDefault="00FF49F3" w:rsidP="00FF49F3">
      <w:pPr>
        <w:jc w:val="center"/>
      </w:pPr>
    </w:p>
    <w:p w:rsidR="00FF49F3" w:rsidRPr="00C800D4" w:rsidRDefault="00FF49F3" w:rsidP="00FF49F3">
      <w:pPr>
        <w:jc w:val="center"/>
        <w:rPr>
          <w:b/>
        </w:rPr>
      </w:pPr>
      <w:r w:rsidRPr="00C800D4">
        <w:rPr>
          <w:b/>
        </w:rPr>
        <w:t xml:space="preserve">Ведомость государственной итоговой аттестации  № ____ </w:t>
      </w:r>
    </w:p>
    <w:p w:rsidR="00FF49F3" w:rsidRPr="00C800D4" w:rsidRDefault="00FF49F3" w:rsidP="00FF49F3">
      <w:pPr>
        <w:spacing w:line="288" w:lineRule="auto"/>
        <w:jc w:val="center"/>
        <w:rPr>
          <w:b/>
          <w:i/>
          <w:u w:val="single"/>
        </w:rPr>
      </w:pPr>
      <w:r w:rsidRPr="00C800D4">
        <w:rPr>
          <w:b/>
          <w:i/>
          <w:u w:val="single"/>
        </w:rPr>
        <w:t>Защита выпускной квалификационной работы</w:t>
      </w:r>
    </w:p>
    <w:p w:rsidR="00FF49F3" w:rsidRPr="00C800D4" w:rsidRDefault="00FF49F3" w:rsidP="00FF49F3">
      <w:pPr>
        <w:jc w:val="center"/>
        <w:rPr>
          <w:b/>
        </w:rPr>
      </w:pPr>
    </w:p>
    <w:tbl>
      <w:tblPr>
        <w:tblW w:w="0" w:type="auto"/>
        <w:tblLook w:val="04A0" w:firstRow="1" w:lastRow="0" w:firstColumn="1" w:lastColumn="0" w:noHBand="0" w:noVBand="1"/>
      </w:tblPr>
      <w:tblGrid>
        <w:gridCol w:w="817"/>
        <w:gridCol w:w="1099"/>
        <w:gridCol w:w="651"/>
        <w:gridCol w:w="473"/>
        <w:gridCol w:w="1618"/>
        <w:gridCol w:w="1264"/>
        <w:gridCol w:w="407"/>
        <w:gridCol w:w="800"/>
        <w:gridCol w:w="859"/>
        <w:gridCol w:w="104"/>
        <w:gridCol w:w="1478"/>
      </w:tblGrid>
      <w:tr w:rsidR="00FF49F3" w:rsidRPr="00C800D4" w:rsidTr="003B073C">
        <w:tc>
          <w:tcPr>
            <w:tcW w:w="2602" w:type="dxa"/>
            <w:gridSpan w:val="3"/>
            <w:vAlign w:val="center"/>
          </w:tcPr>
          <w:p w:rsidR="00FF49F3" w:rsidRPr="00C800D4" w:rsidRDefault="00FF49F3" w:rsidP="003B073C">
            <w:pPr>
              <w:spacing w:before="120"/>
              <w:ind w:firstLine="0"/>
            </w:pPr>
            <w:r w:rsidRPr="00C800D4">
              <w:t>Факультет (институт)</w:t>
            </w:r>
          </w:p>
        </w:tc>
        <w:tc>
          <w:tcPr>
            <w:tcW w:w="3460" w:type="dxa"/>
            <w:gridSpan w:val="3"/>
            <w:tcBorders>
              <w:bottom w:val="single" w:sz="4" w:space="0" w:color="auto"/>
            </w:tcBorders>
            <w:vAlign w:val="center"/>
          </w:tcPr>
          <w:p w:rsidR="00FF49F3" w:rsidRPr="00C800D4" w:rsidRDefault="00FF49F3" w:rsidP="003B073C">
            <w:pPr>
              <w:spacing w:before="120"/>
            </w:pPr>
          </w:p>
        </w:tc>
        <w:tc>
          <w:tcPr>
            <w:tcW w:w="2234" w:type="dxa"/>
            <w:gridSpan w:val="4"/>
            <w:vAlign w:val="center"/>
          </w:tcPr>
          <w:p w:rsidR="00FF49F3" w:rsidRPr="00C800D4" w:rsidRDefault="00FF49F3" w:rsidP="003B073C">
            <w:pPr>
              <w:spacing w:before="120"/>
              <w:ind w:firstLine="0"/>
            </w:pPr>
            <w:r w:rsidRPr="00C800D4">
              <w:t>Форма обучения</w:t>
            </w:r>
          </w:p>
        </w:tc>
        <w:tc>
          <w:tcPr>
            <w:tcW w:w="1558" w:type="dxa"/>
            <w:tcBorders>
              <w:bottom w:val="single" w:sz="4" w:space="0" w:color="auto"/>
            </w:tcBorders>
            <w:vAlign w:val="center"/>
          </w:tcPr>
          <w:p w:rsidR="00FF49F3" w:rsidRPr="00C800D4" w:rsidRDefault="00FF49F3" w:rsidP="003B073C">
            <w:pPr>
              <w:spacing w:before="120"/>
            </w:pPr>
          </w:p>
        </w:tc>
      </w:tr>
      <w:tr w:rsidR="00FF49F3" w:rsidRPr="00C800D4" w:rsidTr="003B073C">
        <w:tc>
          <w:tcPr>
            <w:tcW w:w="4786" w:type="dxa"/>
            <w:gridSpan w:val="5"/>
            <w:vAlign w:val="center"/>
          </w:tcPr>
          <w:p w:rsidR="00FF49F3" w:rsidRPr="00C800D4" w:rsidRDefault="00FF49F3" w:rsidP="003B073C">
            <w:pPr>
              <w:spacing w:before="120"/>
              <w:ind w:firstLine="0"/>
            </w:pPr>
            <w:r w:rsidRPr="00C800D4">
              <w:t>Направление подготовки (специальность)</w:t>
            </w:r>
          </w:p>
        </w:tc>
        <w:tc>
          <w:tcPr>
            <w:tcW w:w="5068" w:type="dxa"/>
            <w:gridSpan w:val="6"/>
            <w:tcBorders>
              <w:bottom w:val="single" w:sz="4" w:space="0" w:color="auto"/>
            </w:tcBorders>
            <w:vAlign w:val="center"/>
          </w:tcPr>
          <w:p w:rsidR="00FF49F3" w:rsidRPr="00C800D4" w:rsidRDefault="00FF49F3" w:rsidP="003B073C">
            <w:pPr>
              <w:spacing w:before="120"/>
            </w:pPr>
          </w:p>
        </w:tc>
      </w:tr>
      <w:tr w:rsidR="00FF49F3" w:rsidRPr="00C800D4" w:rsidTr="003B073C">
        <w:tc>
          <w:tcPr>
            <w:tcW w:w="817" w:type="dxa"/>
            <w:vAlign w:val="center"/>
          </w:tcPr>
          <w:p w:rsidR="00FF49F3" w:rsidRPr="00C800D4" w:rsidRDefault="00FF49F3" w:rsidP="003B073C">
            <w:pPr>
              <w:spacing w:before="120"/>
              <w:ind w:firstLine="0"/>
            </w:pPr>
            <w:r w:rsidRPr="00C800D4">
              <w:t>Курс</w:t>
            </w:r>
          </w:p>
        </w:tc>
        <w:tc>
          <w:tcPr>
            <w:tcW w:w="1134" w:type="dxa"/>
            <w:tcBorders>
              <w:bottom w:val="single" w:sz="4" w:space="0" w:color="auto"/>
            </w:tcBorders>
            <w:vAlign w:val="center"/>
          </w:tcPr>
          <w:p w:rsidR="00FF49F3" w:rsidRPr="00C800D4" w:rsidRDefault="00FF49F3" w:rsidP="003B073C">
            <w:pPr>
              <w:spacing w:before="120"/>
            </w:pPr>
          </w:p>
        </w:tc>
        <w:tc>
          <w:tcPr>
            <w:tcW w:w="1134" w:type="dxa"/>
            <w:gridSpan w:val="2"/>
            <w:vAlign w:val="center"/>
          </w:tcPr>
          <w:p w:rsidR="00FF49F3" w:rsidRPr="00C800D4" w:rsidRDefault="00FF49F3" w:rsidP="003B073C">
            <w:pPr>
              <w:spacing w:before="120"/>
              <w:ind w:firstLine="0"/>
            </w:pPr>
            <w:r w:rsidRPr="00C800D4">
              <w:t>Группа</w:t>
            </w:r>
          </w:p>
        </w:tc>
        <w:tc>
          <w:tcPr>
            <w:tcW w:w="1701" w:type="dxa"/>
            <w:tcBorders>
              <w:bottom w:val="single" w:sz="4" w:space="0" w:color="auto"/>
            </w:tcBorders>
            <w:vAlign w:val="center"/>
          </w:tcPr>
          <w:p w:rsidR="00FF49F3" w:rsidRPr="00C800D4" w:rsidRDefault="00FF49F3" w:rsidP="003B073C">
            <w:pPr>
              <w:spacing w:before="120"/>
            </w:pPr>
          </w:p>
        </w:tc>
        <w:tc>
          <w:tcPr>
            <w:tcW w:w="1276" w:type="dxa"/>
            <w:vAlign w:val="center"/>
          </w:tcPr>
          <w:p w:rsidR="00FF49F3" w:rsidRPr="00C800D4" w:rsidRDefault="00FF49F3" w:rsidP="003B073C">
            <w:pPr>
              <w:spacing w:before="120"/>
              <w:ind w:firstLine="20"/>
            </w:pPr>
            <w:r w:rsidRPr="00C800D4">
              <w:t>Семестр</w:t>
            </w:r>
          </w:p>
        </w:tc>
        <w:tc>
          <w:tcPr>
            <w:tcW w:w="1264" w:type="dxa"/>
            <w:gridSpan w:val="2"/>
            <w:tcBorders>
              <w:bottom w:val="single" w:sz="4" w:space="0" w:color="auto"/>
            </w:tcBorders>
            <w:vAlign w:val="center"/>
          </w:tcPr>
          <w:p w:rsidR="00FF49F3" w:rsidRPr="00C800D4" w:rsidRDefault="00FF49F3" w:rsidP="003B073C">
            <w:pPr>
              <w:spacing w:before="120"/>
            </w:pPr>
          </w:p>
        </w:tc>
        <w:tc>
          <w:tcPr>
            <w:tcW w:w="862" w:type="dxa"/>
            <w:vAlign w:val="center"/>
          </w:tcPr>
          <w:p w:rsidR="00FF49F3" w:rsidRPr="00C800D4" w:rsidRDefault="00FF49F3" w:rsidP="003B073C">
            <w:pPr>
              <w:spacing w:before="120"/>
              <w:ind w:firstLine="0"/>
            </w:pPr>
            <w:r w:rsidRPr="00C800D4">
              <w:t>Дата</w:t>
            </w:r>
          </w:p>
        </w:tc>
        <w:tc>
          <w:tcPr>
            <w:tcW w:w="1666" w:type="dxa"/>
            <w:gridSpan w:val="2"/>
            <w:tcBorders>
              <w:bottom w:val="single" w:sz="4" w:space="0" w:color="auto"/>
            </w:tcBorders>
            <w:vAlign w:val="center"/>
          </w:tcPr>
          <w:p w:rsidR="00FF49F3" w:rsidRPr="00C800D4" w:rsidRDefault="00FF49F3" w:rsidP="003B073C">
            <w:pPr>
              <w:spacing w:before="120"/>
            </w:pPr>
          </w:p>
        </w:tc>
      </w:tr>
      <w:tr w:rsidR="00FF49F3" w:rsidRPr="00C800D4" w:rsidTr="003B073C">
        <w:tc>
          <w:tcPr>
            <w:tcW w:w="6487" w:type="dxa"/>
            <w:gridSpan w:val="7"/>
            <w:vAlign w:val="center"/>
          </w:tcPr>
          <w:p w:rsidR="00FF49F3" w:rsidRPr="00C800D4" w:rsidRDefault="00FF49F3" w:rsidP="003B073C">
            <w:pPr>
              <w:spacing w:before="120"/>
              <w:ind w:firstLine="0"/>
            </w:pPr>
            <w:r w:rsidRPr="00C800D4">
              <w:t>Председатель государственной экзаменационной комиссии</w:t>
            </w:r>
          </w:p>
        </w:tc>
        <w:tc>
          <w:tcPr>
            <w:tcW w:w="3367" w:type="dxa"/>
            <w:gridSpan w:val="4"/>
            <w:tcBorders>
              <w:bottom w:val="single" w:sz="4" w:space="0" w:color="auto"/>
            </w:tcBorders>
            <w:vAlign w:val="center"/>
          </w:tcPr>
          <w:p w:rsidR="00FF49F3" w:rsidRPr="00C800D4" w:rsidRDefault="00FF49F3" w:rsidP="003B073C">
            <w:pPr>
              <w:spacing w:before="120"/>
            </w:pPr>
          </w:p>
        </w:tc>
      </w:tr>
      <w:tr w:rsidR="00FF49F3" w:rsidRPr="00C800D4" w:rsidTr="003B073C">
        <w:tc>
          <w:tcPr>
            <w:tcW w:w="6487" w:type="dxa"/>
            <w:gridSpan w:val="7"/>
            <w:vAlign w:val="center"/>
          </w:tcPr>
          <w:p w:rsidR="00FF49F3" w:rsidRPr="00C800D4" w:rsidRDefault="00FF49F3" w:rsidP="003B073C">
            <w:pPr>
              <w:spacing w:before="120"/>
              <w:ind w:firstLine="0"/>
            </w:pPr>
            <w:r w:rsidRPr="00C800D4">
              <w:t>Члены государственной экзаменационной комиссии</w:t>
            </w:r>
          </w:p>
        </w:tc>
        <w:tc>
          <w:tcPr>
            <w:tcW w:w="3367" w:type="dxa"/>
            <w:gridSpan w:val="4"/>
            <w:tcBorders>
              <w:top w:val="single" w:sz="4" w:space="0" w:color="auto"/>
              <w:bottom w:val="single" w:sz="4" w:space="0" w:color="auto"/>
            </w:tcBorders>
            <w:vAlign w:val="center"/>
          </w:tcPr>
          <w:p w:rsidR="00FF49F3" w:rsidRPr="00C800D4" w:rsidRDefault="00FF49F3" w:rsidP="003B073C">
            <w:pPr>
              <w:spacing w:before="120"/>
            </w:pPr>
          </w:p>
        </w:tc>
      </w:tr>
      <w:tr w:rsidR="00FF49F3" w:rsidRPr="00C800D4" w:rsidTr="003B073C">
        <w:tc>
          <w:tcPr>
            <w:tcW w:w="6487" w:type="dxa"/>
            <w:gridSpan w:val="7"/>
            <w:tcBorders>
              <w:bottom w:val="single" w:sz="4" w:space="0" w:color="auto"/>
            </w:tcBorders>
            <w:vAlign w:val="center"/>
          </w:tcPr>
          <w:p w:rsidR="00FF49F3" w:rsidRPr="00C800D4" w:rsidRDefault="00FF49F3" w:rsidP="003B073C">
            <w:pPr>
              <w:spacing w:before="120"/>
            </w:pPr>
          </w:p>
        </w:tc>
        <w:tc>
          <w:tcPr>
            <w:tcW w:w="3367" w:type="dxa"/>
            <w:gridSpan w:val="4"/>
            <w:tcBorders>
              <w:top w:val="single" w:sz="4" w:space="0" w:color="auto"/>
              <w:bottom w:val="single" w:sz="4" w:space="0" w:color="auto"/>
            </w:tcBorders>
            <w:vAlign w:val="center"/>
          </w:tcPr>
          <w:p w:rsidR="00FF49F3" w:rsidRPr="00C800D4" w:rsidRDefault="00FF49F3" w:rsidP="003B073C">
            <w:pPr>
              <w:spacing w:before="120"/>
            </w:pPr>
          </w:p>
        </w:tc>
      </w:tr>
      <w:tr w:rsidR="00FF49F3" w:rsidRPr="00C800D4" w:rsidTr="003B073C">
        <w:tc>
          <w:tcPr>
            <w:tcW w:w="6487" w:type="dxa"/>
            <w:gridSpan w:val="7"/>
            <w:tcBorders>
              <w:top w:val="single" w:sz="4" w:space="0" w:color="auto"/>
            </w:tcBorders>
            <w:vAlign w:val="center"/>
          </w:tcPr>
          <w:p w:rsidR="00FF49F3" w:rsidRPr="00C800D4" w:rsidRDefault="00FF49F3" w:rsidP="003B073C">
            <w:pPr>
              <w:spacing w:before="120"/>
              <w:ind w:firstLine="0"/>
            </w:pPr>
            <w:r w:rsidRPr="00C800D4">
              <w:t>Секретарь государственной экзаменационной комиссии</w:t>
            </w:r>
          </w:p>
        </w:tc>
        <w:tc>
          <w:tcPr>
            <w:tcW w:w="3367" w:type="dxa"/>
            <w:gridSpan w:val="4"/>
            <w:tcBorders>
              <w:top w:val="single" w:sz="4" w:space="0" w:color="auto"/>
              <w:bottom w:val="single" w:sz="4" w:space="0" w:color="auto"/>
            </w:tcBorders>
            <w:vAlign w:val="center"/>
          </w:tcPr>
          <w:p w:rsidR="00FF49F3" w:rsidRPr="00C800D4" w:rsidRDefault="00FF49F3" w:rsidP="003B073C">
            <w:pPr>
              <w:spacing w:before="120"/>
            </w:pPr>
          </w:p>
        </w:tc>
      </w:tr>
    </w:tbl>
    <w:p w:rsidR="00FF49F3" w:rsidRPr="00C800D4" w:rsidRDefault="00FF49F3" w:rsidP="00FF49F3">
      <w:pPr>
        <w:jc w:val="center"/>
        <w:rPr>
          <w:b/>
        </w:rPr>
      </w:pPr>
    </w:p>
    <w:p w:rsidR="00FF49F3" w:rsidRPr="00C800D4" w:rsidRDefault="00FF49F3" w:rsidP="00FF49F3">
      <w:pPr>
        <w:jc w:val="center"/>
        <w:rPr>
          <w:sz w:val="6"/>
          <w:szCs w:val="6"/>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1661"/>
        <w:gridCol w:w="1066"/>
        <w:gridCol w:w="1961"/>
        <w:gridCol w:w="1843"/>
        <w:gridCol w:w="1276"/>
        <w:gridCol w:w="1700"/>
      </w:tblGrid>
      <w:tr w:rsidR="00FF49F3" w:rsidRPr="00C800D4" w:rsidTr="003B073C">
        <w:tc>
          <w:tcPr>
            <w:tcW w:w="523" w:type="dxa"/>
            <w:vAlign w:val="center"/>
          </w:tcPr>
          <w:p w:rsidR="00FF49F3" w:rsidRPr="00C800D4" w:rsidRDefault="00FF49F3" w:rsidP="003B073C">
            <w:pPr>
              <w:jc w:val="center"/>
              <w:rPr>
                <w:sz w:val="18"/>
                <w:szCs w:val="18"/>
              </w:rPr>
            </w:pPr>
            <w:r w:rsidRPr="00C800D4">
              <w:rPr>
                <w:sz w:val="18"/>
                <w:szCs w:val="18"/>
              </w:rPr>
              <w:t>№ п/п</w:t>
            </w:r>
          </w:p>
        </w:tc>
        <w:tc>
          <w:tcPr>
            <w:tcW w:w="1661" w:type="dxa"/>
            <w:vAlign w:val="center"/>
          </w:tcPr>
          <w:p w:rsidR="00FF49F3" w:rsidRPr="00C800D4" w:rsidRDefault="00FF49F3" w:rsidP="003B073C">
            <w:pPr>
              <w:ind w:firstLine="44"/>
              <w:jc w:val="center"/>
              <w:rPr>
                <w:sz w:val="18"/>
                <w:szCs w:val="18"/>
              </w:rPr>
            </w:pPr>
            <w:r w:rsidRPr="00C800D4">
              <w:rPr>
                <w:sz w:val="18"/>
                <w:szCs w:val="18"/>
              </w:rPr>
              <w:t>Фамилия, Имя, Отчество</w:t>
            </w:r>
          </w:p>
        </w:tc>
        <w:tc>
          <w:tcPr>
            <w:tcW w:w="1066" w:type="dxa"/>
            <w:vAlign w:val="center"/>
          </w:tcPr>
          <w:p w:rsidR="00FF49F3" w:rsidRPr="00C800D4" w:rsidRDefault="00FF49F3" w:rsidP="003B073C">
            <w:pPr>
              <w:ind w:firstLine="0"/>
              <w:jc w:val="center"/>
              <w:rPr>
                <w:sz w:val="18"/>
                <w:szCs w:val="18"/>
              </w:rPr>
            </w:pPr>
            <w:r w:rsidRPr="00C800D4">
              <w:rPr>
                <w:sz w:val="18"/>
                <w:szCs w:val="18"/>
              </w:rPr>
              <w:t>№ зачетной книжки</w:t>
            </w:r>
          </w:p>
        </w:tc>
        <w:tc>
          <w:tcPr>
            <w:tcW w:w="1961" w:type="dxa"/>
            <w:vAlign w:val="center"/>
          </w:tcPr>
          <w:p w:rsidR="00FF49F3" w:rsidRPr="00C800D4" w:rsidRDefault="00FF49F3" w:rsidP="003B073C">
            <w:pPr>
              <w:ind w:firstLine="0"/>
              <w:jc w:val="center"/>
              <w:rPr>
                <w:sz w:val="18"/>
                <w:szCs w:val="18"/>
              </w:rPr>
            </w:pPr>
            <w:r w:rsidRPr="00C800D4">
              <w:rPr>
                <w:sz w:val="18"/>
                <w:szCs w:val="18"/>
              </w:rPr>
              <w:t>Итоговая обобщенная оценка сформированности компетенций (оценка)</w:t>
            </w:r>
          </w:p>
        </w:tc>
        <w:tc>
          <w:tcPr>
            <w:tcW w:w="1843" w:type="dxa"/>
            <w:vAlign w:val="center"/>
          </w:tcPr>
          <w:p w:rsidR="00FF49F3" w:rsidRPr="00C800D4" w:rsidRDefault="00FF49F3" w:rsidP="003B073C">
            <w:pPr>
              <w:ind w:firstLine="0"/>
              <w:jc w:val="center"/>
              <w:rPr>
                <w:sz w:val="18"/>
                <w:szCs w:val="18"/>
              </w:rPr>
            </w:pPr>
            <w:r w:rsidRPr="00C800D4">
              <w:rPr>
                <w:sz w:val="18"/>
                <w:szCs w:val="18"/>
              </w:rPr>
              <w:t>Уровень сформированности компетенций</w:t>
            </w:r>
          </w:p>
        </w:tc>
        <w:tc>
          <w:tcPr>
            <w:tcW w:w="1276" w:type="dxa"/>
            <w:vAlign w:val="center"/>
          </w:tcPr>
          <w:p w:rsidR="00FF49F3" w:rsidRPr="00C800D4" w:rsidRDefault="00FF49F3" w:rsidP="003B073C">
            <w:pPr>
              <w:jc w:val="center"/>
              <w:rPr>
                <w:sz w:val="18"/>
                <w:szCs w:val="18"/>
              </w:rPr>
            </w:pPr>
            <w:r w:rsidRPr="00C800D4">
              <w:rPr>
                <w:sz w:val="18"/>
                <w:szCs w:val="18"/>
              </w:rPr>
              <w:t>Подпись председателя ГЭК</w:t>
            </w:r>
          </w:p>
        </w:tc>
        <w:tc>
          <w:tcPr>
            <w:tcW w:w="1700" w:type="dxa"/>
            <w:vAlign w:val="center"/>
          </w:tcPr>
          <w:p w:rsidR="00FF49F3" w:rsidRPr="00C800D4" w:rsidRDefault="00FF49F3" w:rsidP="003B073C">
            <w:pPr>
              <w:jc w:val="center"/>
              <w:rPr>
                <w:sz w:val="18"/>
                <w:szCs w:val="18"/>
              </w:rPr>
            </w:pPr>
            <w:r w:rsidRPr="00C800D4">
              <w:rPr>
                <w:sz w:val="18"/>
                <w:szCs w:val="18"/>
              </w:rPr>
              <w:t>Подписи членов ГЭК</w:t>
            </w:r>
          </w:p>
        </w:tc>
      </w:tr>
      <w:tr w:rsidR="00FF49F3" w:rsidRPr="00C800D4" w:rsidTr="003B073C">
        <w:trPr>
          <w:trHeight w:val="330"/>
        </w:trPr>
        <w:tc>
          <w:tcPr>
            <w:tcW w:w="523" w:type="dxa"/>
            <w:vAlign w:val="center"/>
          </w:tcPr>
          <w:p w:rsidR="00FF49F3" w:rsidRPr="00C800D4" w:rsidRDefault="00FF49F3" w:rsidP="003B073C">
            <w:r w:rsidRPr="00C800D4">
              <w:t>1.</w:t>
            </w:r>
          </w:p>
        </w:tc>
        <w:tc>
          <w:tcPr>
            <w:tcW w:w="1661" w:type="dxa"/>
          </w:tcPr>
          <w:p w:rsidR="00FF49F3" w:rsidRPr="00C800D4" w:rsidRDefault="00FF49F3" w:rsidP="003B073C">
            <w:pPr>
              <w:ind w:firstLine="44"/>
            </w:pPr>
            <w:r w:rsidRPr="00C800D4">
              <w:t>Иванов И.И.</w:t>
            </w:r>
          </w:p>
        </w:tc>
        <w:tc>
          <w:tcPr>
            <w:tcW w:w="1066" w:type="dxa"/>
            <w:vAlign w:val="center"/>
          </w:tcPr>
          <w:p w:rsidR="00FF49F3" w:rsidRPr="00C800D4" w:rsidRDefault="00FF49F3" w:rsidP="003B073C">
            <w:pPr>
              <w:ind w:firstLine="0"/>
              <w:jc w:val="center"/>
            </w:pPr>
            <w:r w:rsidRPr="00C800D4">
              <w:t>122437</w:t>
            </w:r>
          </w:p>
        </w:tc>
        <w:tc>
          <w:tcPr>
            <w:tcW w:w="1961" w:type="dxa"/>
            <w:vAlign w:val="center"/>
          </w:tcPr>
          <w:p w:rsidR="00FF49F3" w:rsidRPr="00C800D4" w:rsidRDefault="00FF49F3" w:rsidP="003B073C">
            <w:pPr>
              <w:ind w:firstLine="0"/>
              <w:rPr>
                <w:sz w:val="18"/>
                <w:szCs w:val="18"/>
              </w:rPr>
            </w:pPr>
            <w:r w:rsidRPr="00C800D4">
              <w:rPr>
                <w:sz w:val="18"/>
                <w:szCs w:val="18"/>
              </w:rPr>
              <w:t>Хорошо</w:t>
            </w:r>
          </w:p>
        </w:tc>
        <w:tc>
          <w:tcPr>
            <w:tcW w:w="1843" w:type="dxa"/>
            <w:vAlign w:val="center"/>
          </w:tcPr>
          <w:p w:rsidR="00FF49F3" w:rsidRPr="00C800D4" w:rsidRDefault="00FF49F3" w:rsidP="003B073C">
            <w:pPr>
              <w:ind w:firstLine="0"/>
              <w:rPr>
                <w:sz w:val="20"/>
                <w:szCs w:val="20"/>
              </w:rPr>
            </w:pPr>
            <w:r w:rsidRPr="00C800D4">
              <w:rPr>
                <w:sz w:val="20"/>
                <w:szCs w:val="20"/>
              </w:rPr>
              <w:t>средний</w:t>
            </w:r>
          </w:p>
        </w:tc>
        <w:tc>
          <w:tcPr>
            <w:tcW w:w="1276" w:type="dxa"/>
            <w:vAlign w:val="center"/>
          </w:tcPr>
          <w:p w:rsidR="00FF49F3" w:rsidRPr="00C800D4" w:rsidRDefault="00FF49F3" w:rsidP="003B073C">
            <w:pPr>
              <w:rPr>
                <w:sz w:val="20"/>
                <w:szCs w:val="20"/>
              </w:rPr>
            </w:pPr>
          </w:p>
        </w:tc>
        <w:tc>
          <w:tcPr>
            <w:tcW w:w="1700" w:type="dxa"/>
            <w:vAlign w:val="center"/>
          </w:tcPr>
          <w:p w:rsidR="00FF49F3" w:rsidRPr="00C800D4" w:rsidRDefault="00FF49F3" w:rsidP="003B073C">
            <w:pPr>
              <w:rPr>
                <w:sz w:val="20"/>
                <w:szCs w:val="20"/>
              </w:rPr>
            </w:pPr>
          </w:p>
        </w:tc>
      </w:tr>
      <w:tr w:rsidR="00FF49F3" w:rsidRPr="00C800D4" w:rsidTr="003B073C">
        <w:trPr>
          <w:trHeight w:val="330"/>
        </w:trPr>
        <w:tc>
          <w:tcPr>
            <w:tcW w:w="523" w:type="dxa"/>
            <w:vAlign w:val="center"/>
          </w:tcPr>
          <w:p w:rsidR="00FF49F3" w:rsidRPr="00C800D4" w:rsidRDefault="00FF49F3" w:rsidP="003B073C">
            <w:r w:rsidRPr="00C800D4">
              <w:t>2.</w:t>
            </w:r>
          </w:p>
        </w:tc>
        <w:tc>
          <w:tcPr>
            <w:tcW w:w="1661" w:type="dxa"/>
          </w:tcPr>
          <w:p w:rsidR="00FF49F3" w:rsidRPr="00C800D4" w:rsidRDefault="00FF49F3" w:rsidP="003B073C">
            <w:pPr>
              <w:ind w:firstLine="44"/>
            </w:pPr>
            <w:r w:rsidRPr="00C800D4">
              <w:t>Петров П.П.</w:t>
            </w:r>
          </w:p>
        </w:tc>
        <w:tc>
          <w:tcPr>
            <w:tcW w:w="1066" w:type="dxa"/>
            <w:vAlign w:val="center"/>
          </w:tcPr>
          <w:p w:rsidR="00FF49F3" w:rsidRPr="00C800D4" w:rsidRDefault="00FF49F3" w:rsidP="003B073C">
            <w:pPr>
              <w:ind w:firstLine="0"/>
              <w:jc w:val="center"/>
            </w:pPr>
            <w:r w:rsidRPr="00C800D4">
              <w:t>122454</w:t>
            </w:r>
          </w:p>
        </w:tc>
        <w:tc>
          <w:tcPr>
            <w:tcW w:w="1961" w:type="dxa"/>
            <w:vAlign w:val="center"/>
          </w:tcPr>
          <w:p w:rsidR="00FF49F3" w:rsidRPr="00C800D4" w:rsidRDefault="00FF49F3" w:rsidP="003B073C">
            <w:pPr>
              <w:ind w:firstLine="0"/>
              <w:rPr>
                <w:caps/>
                <w:sz w:val="18"/>
                <w:szCs w:val="18"/>
              </w:rPr>
            </w:pPr>
            <w:r w:rsidRPr="00C800D4">
              <w:rPr>
                <w:sz w:val="18"/>
                <w:szCs w:val="18"/>
              </w:rPr>
              <w:t>Удовлетворительно</w:t>
            </w:r>
          </w:p>
        </w:tc>
        <w:tc>
          <w:tcPr>
            <w:tcW w:w="1843" w:type="dxa"/>
            <w:vAlign w:val="center"/>
          </w:tcPr>
          <w:p w:rsidR="00FF49F3" w:rsidRPr="00C800D4" w:rsidRDefault="00FF49F3" w:rsidP="003B073C">
            <w:pPr>
              <w:ind w:firstLine="0"/>
              <w:rPr>
                <w:sz w:val="20"/>
                <w:szCs w:val="20"/>
              </w:rPr>
            </w:pPr>
            <w:r w:rsidRPr="00C800D4">
              <w:rPr>
                <w:sz w:val="20"/>
                <w:szCs w:val="20"/>
              </w:rPr>
              <w:t>низкий</w:t>
            </w:r>
          </w:p>
        </w:tc>
        <w:tc>
          <w:tcPr>
            <w:tcW w:w="1276" w:type="dxa"/>
            <w:vAlign w:val="center"/>
          </w:tcPr>
          <w:p w:rsidR="00FF49F3" w:rsidRPr="00C800D4" w:rsidRDefault="00FF49F3" w:rsidP="003B073C">
            <w:pPr>
              <w:rPr>
                <w:sz w:val="20"/>
                <w:szCs w:val="20"/>
              </w:rPr>
            </w:pPr>
          </w:p>
        </w:tc>
        <w:tc>
          <w:tcPr>
            <w:tcW w:w="1700" w:type="dxa"/>
            <w:vAlign w:val="center"/>
          </w:tcPr>
          <w:p w:rsidR="00FF49F3" w:rsidRPr="00C800D4" w:rsidRDefault="00FF49F3" w:rsidP="003B073C">
            <w:pPr>
              <w:rPr>
                <w:sz w:val="20"/>
                <w:szCs w:val="20"/>
              </w:rPr>
            </w:pPr>
          </w:p>
        </w:tc>
      </w:tr>
      <w:tr w:rsidR="00FF49F3" w:rsidRPr="00C800D4" w:rsidTr="003B073C">
        <w:trPr>
          <w:trHeight w:val="330"/>
        </w:trPr>
        <w:tc>
          <w:tcPr>
            <w:tcW w:w="523" w:type="dxa"/>
            <w:vAlign w:val="center"/>
          </w:tcPr>
          <w:p w:rsidR="00FF49F3" w:rsidRPr="00C800D4" w:rsidRDefault="00FF49F3" w:rsidP="003B073C">
            <w:r w:rsidRPr="00C800D4">
              <w:t>3.</w:t>
            </w:r>
          </w:p>
        </w:tc>
        <w:tc>
          <w:tcPr>
            <w:tcW w:w="1661" w:type="dxa"/>
          </w:tcPr>
          <w:p w:rsidR="00FF49F3" w:rsidRPr="00C800D4" w:rsidRDefault="00FF49F3" w:rsidP="003B073C">
            <w:pPr>
              <w:ind w:firstLine="44"/>
            </w:pPr>
            <w:r w:rsidRPr="00C800D4">
              <w:t>Сидорова С.С.</w:t>
            </w:r>
          </w:p>
        </w:tc>
        <w:tc>
          <w:tcPr>
            <w:tcW w:w="1066" w:type="dxa"/>
            <w:vAlign w:val="center"/>
          </w:tcPr>
          <w:p w:rsidR="00FF49F3" w:rsidRPr="00C800D4" w:rsidRDefault="00FF49F3" w:rsidP="003B073C">
            <w:pPr>
              <w:ind w:firstLine="0"/>
              <w:jc w:val="center"/>
            </w:pPr>
            <w:r w:rsidRPr="00C800D4">
              <w:t>122471</w:t>
            </w:r>
          </w:p>
        </w:tc>
        <w:tc>
          <w:tcPr>
            <w:tcW w:w="1961" w:type="dxa"/>
            <w:vAlign w:val="center"/>
          </w:tcPr>
          <w:p w:rsidR="00FF49F3" w:rsidRPr="00C800D4" w:rsidRDefault="00FF49F3" w:rsidP="003B073C">
            <w:pPr>
              <w:ind w:firstLine="0"/>
              <w:rPr>
                <w:caps/>
                <w:sz w:val="18"/>
                <w:szCs w:val="18"/>
              </w:rPr>
            </w:pPr>
            <w:r w:rsidRPr="00C800D4">
              <w:rPr>
                <w:sz w:val="18"/>
                <w:szCs w:val="18"/>
              </w:rPr>
              <w:t>Неудовлетворительно</w:t>
            </w:r>
          </w:p>
        </w:tc>
        <w:tc>
          <w:tcPr>
            <w:tcW w:w="1843" w:type="dxa"/>
            <w:vAlign w:val="center"/>
          </w:tcPr>
          <w:p w:rsidR="00FF49F3" w:rsidRPr="00C800D4" w:rsidRDefault="00FF49F3" w:rsidP="003B073C">
            <w:pPr>
              <w:ind w:firstLine="0"/>
              <w:rPr>
                <w:sz w:val="20"/>
                <w:szCs w:val="20"/>
              </w:rPr>
            </w:pPr>
            <w:r w:rsidRPr="00C800D4">
              <w:rPr>
                <w:sz w:val="20"/>
                <w:szCs w:val="20"/>
              </w:rPr>
              <w:t>компетенции не сформированы</w:t>
            </w:r>
          </w:p>
        </w:tc>
        <w:tc>
          <w:tcPr>
            <w:tcW w:w="1276" w:type="dxa"/>
            <w:vAlign w:val="center"/>
          </w:tcPr>
          <w:p w:rsidR="00FF49F3" w:rsidRPr="00C800D4" w:rsidRDefault="00FF49F3" w:rsidP="003B073C">
            <w:pPr>
              <w:rPr>
                <w:sz w:val="20"/>
                <w:szCs w:val="20"/>
              </w:rPr>
            </w:pPr>
          </w:p>
        </w:tc>
        <w:tc>
          <w:tcPr>
            <w:tcW w:w="1700" w:type="dxa"/>
            <w:vAlign w:val="center"/>
          </w:tcPr>
          <w:p w:rsidR="00FF49F3" w:rsidRPr="00C800D4" w:rsidRDefault="00FF49F3" w:rsidP="003B073C">
            <w:pPr>
              <w:rPr>
                <w:sz w:val="20"/>
                <w:szCs w:val="20"/>
              </w:rPr>
            </w:pPr>
          </w:p>
        </w:tc>
      </w:tr>
      <w:tr w:rsidR="00FF49F3" w:rsidRPr="00C800D4" w:rsidTr="003B073C">
        <w:trPr>
          <w:trHeight w:val="330"/>
        </w:trPr>
        <w:tc>
          <w:tcPr>
            <w:tcW w:w="523" w:type="dxa"/>
            <w:vAlign w:val="center"/>
          </w:tcPr>
          <w:p w:rsidR="00FF49F3" w:rsidRPr="00C800D4" w:rsidRDefault="00FF49F3" w:rsidP="003B073C">
            <w:r w:rsidRPr="00C800D4">
              <w:t>4.</w:t>
            </w:r>
          </w:p>
        </w:tc>
        <w:tc>
          <w:tcPr>
            <w:tcW w:w="1661" w:type="dxa"/>
          </w:tcPr>
          <w:p w:rsidR="00FF49F3" w:rsidRPr="00C800D4" w:rsidRDefault="00FF49F3" w:rsidP="003B073C">
            <w:pPr>
              <w:ind w:firstLine="44"/>
            </w:pPr>
            <w:r w:rsidRPr="00C800D4">
              <w:t>Степанова С.С.</w:t>
            </w:r>
          </w:p>
        </w:tc>
        <w:tc>
          <w:tcPr>
            <w:tcW w:w="1066" w:type="dxa"/>
            <w:vAlign w:val="center"/>
          </w:tcPr>
          <w:p w:rsidR="00FF49F3" w:rsidRPr="00C800D4" w:rsidRDefault="00FF49F3" w:rsidP="003B073C">
            <w:pPr>
              <w:ind w:firstLine="0"/>
              <w:jc w:val="center"/>
            </w:pPr>
            <w:r w:rsidRPr="00C800D4">
              <w:t>122465</w:t>
            </w:r>
          </w:p>
        </w:tc>
        <w:tc>
          <w:tcPr>
            <w:tcW w:w="1961" w:type="dxa"/>
            <w:vAlign w:val="center"/>
          </w:tcPr>
          <w:p w:rsidR="00FF49F3" w:rsidRPr="00C800D4" w:rsidRDefault="00FF49F3" w:rsidP="003B073C">
            <w:pPr>
              <w:ind w:firstLine="0"/>
              <w:rPr>
                <w:caps/>
                <w:sz w:val="18"/>
                <w:szCs w:val="18"/>
              </w:rPr>
            </w:pPr>
            <w:r w:rsidRPr="00C800D4">
              <w:rPr>
                <w:sz w:val="18"/>
                <w:szCs w:val="18"/>
              </w:rPr>
              <w:t>Не явился</w:t>
            </w:r>
          </w:p>
        </w:tc>
        <w:tc>
          <w:tcPr>
            <w:tcW w:w="1843" w:type="dxa"/>
            <w:vAlign w:val="center"/>
          </w:tcPr>
          <w:p w:rsidR="00FF49F3" w:rsidRPr="00C800D4" w:rsidRDefault="00FF49F3" w:rsidP="003B073C">
            <w:pPr>
              <w:ind w:firstLine="0"/>
              <w:rPr>
                <w:sz w:val="20"/>
                <w:szCs w:val="20"/>
              </w:rPr>
            </w:pPr>
            <w:r w:rsidRPr="00C800D4">
              <w:rPr>
                <w:sz w:val="20"/>
                <w:szCs w:val="20"/>
              </w:rPr>
              <w:t>сформированность компетенций не определена</w:t>
            </w:r>
          </w:p>
        </w:tc>
        <w:tc>
          <w:tcPr>
            <w:tcW w:w="1276" w:type="dxa"/>
            <w:vAlign w:val="center"/>
          </w:tcPr>
          <w:p w:rsidR="00FF49F3" w:rsidRPr="00C800D4" w:rsidRDefault="00FF49F3" w:rsidP="003B073C">
            <w:pPr>
              <w:rPr>
                <w:sz w:val="20"/>
                <w:szCs w:val="20"/>
              </w:rPr>
            </w:pPr>
          </w:p>
        </w:tc>
        <w:tc>
          <w:tcPr>
            <w:tcW w:w="1700" w:type="dxa"/>
            <w:vAlign w:val="center"/>
          </w:tcPr>
          <w:p w:rsidR="00FF49F3" w:rsidRPr="00C800D4" w:rsidRDefault="00FF49F3" w:rsidP="003B073C">
            <w:pPr>
              <w:rPr>
                <w:sz w:val="20"/>
                <w:szCs w:val="20"/>
              </w:rPr>
            </w:pPr>
          </w:p>
        </w:tc>
      </w:tr>
      <w:tr w:rsidR="00FF49F3" w:rsidRPr="00C800D4" w:rsidTr="003B073C">
        <w:trPr>
          <w:trHeight w:val="330"/>
        </w:trPr>
        <w:tc>
          <w:tcPr>
            <w:tcW w:w="523" w:type="dxa"/>
            <w:vAlign w:val="center"/>
          </w:tcPr>
          <w:p w:rsidR="00FF49F3" w:rsidRPr="00C800D4" w:rsidRDefault="00FF49F3" w:rsidP="003B073C">
            <w:r w:rsidRPr="00C800D4">
              <w:t>5</w:t>
            </w:r>
          </w:p>
        </w:tc>
        <w:tc>
          <w:tcPr>
            <w:tcW w:w="1661" w:type="dxa"/>
          </w:tcPr>
          <w:p w:rsidR="00FF49F3" w:rsidRPr="00C800D4" w:rsidRDefault="00FF49F3" w:rsidP="003B073C">
            <w:pPr>
              <w:ind w:firstLine="44"/>
            </w:pPr>
            <w:r w:rsidRPr="00C800D4">
              <w:t>Тарасова Т.Т.</w:t>
            </w:r>
          </w:p>
        </w:tc>
        <w:tc>
          <w:tcPr>
            <w:tcW w:w="1066" w:type="dxa"/>
            <w:vAlign w:val="center"/>
          </w:tcPr>
          <w:p w:rsidR="00FF49F3" w:rsidRPr="00C800D4" w:rsidRDefault="00FF49F3" w:rsidP="003B073C">
            <w:pPr>
              <w:ind w:firstLine="0"/>
              <w:jc w:val="center"/>
            </w:pPr>
            <w:r w:rsidRPr="00C800D4">
              <w:t>122466</w:t>
            </w:r>
          </w:p>
        </w:tc>
        <w:tc>
          <w:tcPr>
            <w:tcW w:w="1961" w:type="dxa"/>
            <w:vAlign w:val="center"/>
          </w:tcPr>
          <w:p w:rsidR="00FF49F3" w:rsidRPr="00C800D4" w:rsidRDefault="00FF49F3" w:rsidP="003B073C">
            <w:pPr>
              <w:ind w:firstLine="0"/>
              <w:rPr>
                <w:caps/>
                <w:sz w:val="18"/>
                <w:szCs w:val="18"/>
              </w:rPr>
            </w:pPr>
            <w:r w:rsidRPr="00C800D4">
              <w:rPr>
                <w:caps/>
                <w:sz w:val="18"/>
                <w:szCs w:val="18"/>
              </w:rPr>
              <w:t>о</w:t>
            </w:r>
            <w:r w:rsidRPr="00C800D4">
              <w:rPr>
                <w:sz w:val="18"/>
                <w:szCs w:val="18"/>
              </w:rPr>
              <w:t>тлично</w:t>
            </w:r>
          </w:p>
        </w:tc>
        <w:tc>
          <w:tcPr>
            <w:tcW w:w="1843" w:type="dxa"/>
            <w:vAlign w:val="center"/>
          </w:tcPr>
          <w:p w:rsidR="00FF49F3" w:rsidRPr="00C800D4" w:rsidRDefault="00FF49F3" w:rsidP="003B073C">
            <w:pPr>
              <w:ind w:firstLine="0"/>
              <w:rPr>
                <w:sz w:val="20"/>
                <w:szCs w:val="20"/>
              </w:rPr>
            </w:pPr>
            <w:r w:rsidRPr="00C800D4">
              <w:rPr>
                <w:sz w:val="20"/>
                <w:szCs w:val="20"/>
              </w:rPr>
              <w:t>высокий</w:t>
            </w:r>
          </w:p>
        </w:tc>
        <w:tc>
          <w:tcPr>
            <w:tcW w:w="1276" w:type="dxa"/>
            <w:vAlign w:val="center"/>
          </w:tcPr>
          <w:p w:rsidR="00FF49F3" w:rsidRPr="00C800D4" w:rsidRDefault="00FF49F3" w:rsidP="003B073C">
            <w:pPr>
              <w:rPr>
                <w:sz w:val="20"/>
                <w:szCs w:val="20"/>
              </w:rPr>
            </w:pPr>
          </w:p>
        </w:tc>
        <w:tc>
          <w:tcPr>
            <w:tcW w:w="1700" w:type="dxa"/>
            <w:vAlign w:val="center"/>
          </w:tcPr>
          <w:p w:rsidR="00FF49F3" w:rsidRPr="00C800D4" w:rsidRDefault="00FF49F3" w:rsidP="003B073C">
            <w:pPr>
              <w:rPr>
                <w:sz w:val="20"/>
                <w:szCs w:val="20"/>
              </w:rPr>
            </w:pPr>
          </w:p>
        </w:tc>
      </w:tr>
      <w:tr w:rsidR="00FF49F3" w:rsidRPr="00C800D4" w:rsidTr="003B073C">
        <w:trPr>
          <w:trHeight w:val="330"/>
        </w:trPr>
        <w:tc>
          <w:tcPr>
            <w:tcW w:w="523" w:type="dxa"/>
            <w:vAlign w:val="center"/>
          </w:tcPr>
          <w:p w:rsidR="00FF49F3" w:rsidRPr="00C800D4" w:rsidRDefault="00FF49F3" w:rsidP="003B073C">
            <w:r w:rsidRPr="00C800D4">
              <w:t>6.</w:t>
            </w:r>
          </w:p>
        </w:tc>
        <w:tc>
          <w:tcPr>
            <w:tcW w:w="1661" w:type="dxa"/>
          </w:tcPr>
          <w:p w:rsidR="00FF49F3" w:rsidRPr="00C800D4" w:rsidRDefault="00FF49F3" w:rsidP="003B073C">
            <w:pPr>
              <w:ind w:firstLine="44"/>
            </w:pPr>
            <w:r w:rsidRPr="00C800D4">
              <w:t>Тимофеева Т.Т.</w:t>
            </w:r>
          </w:p>
        </w:tc>
        <w:tc>
          <w:tcPr>
            <w:tcW w:w="1066" w:type="dxa"/>
            <w:vAlign w:val="center"/>
          </w:tcPr>
          <w:p w:rsidR="00FF49F3" w:rsidRPr="00C800D4" w:rsidRDefault="00FF49F3" w:rsidP="003B073C">
            <w:pPr>
              <w:ind w:firstLine="0"/>
              <w:jc w:val="center"/>
            </w:pPr>
            <w:r w:rsidRPr="00C800D4">
              <w:t>122467</w:t>
            </w:r>
          </w:p>
        </w:tc>
        <w:tc>
          <w:tcPr>
            <w:tcW w:w="1961" w:type="dxa"/>
            <w:vAlign w:val="center"/>
          </w:tcPr>
          <w:p w:rsidR="00FF49F3" w:rsidRPr="00C800D4" w:rsidRDefault="00FF49F3" w:rsidP="003B073C">
            <w:pPr>
              <w:ind w:firstLine="0"/>
              <w:rPr>
                <w:caps/>
                <w:sz w:val="18"/>
                <w:szCs w:val="18"/>
              </w:rPr>
            </w:pPr>
            <w:r w:rsidRPr="00C800D4">
              <w:rPr>
                <w:sz w:val="18"/>
                <w:szCs w:val="18"/>
              </w:rPr>
              <w:t>Удовлетворительно</w:t>
            </w:r>
          </w:p>
        </w:tc>
        <w:tc>
          <w:tcPr>
            <w:tcW w:w="1843" w:type="dxa"/>
            <w:vAlign w:val="center"/>
          </w:tcPr>
          <w:p w:rsidR="00FF49F3" w:rsidRPr="00C800D4" w:rsidRDefault="00FF49F3" w:rsidP="003B073C">
            <w:pPr>
              <w:ind w:firstLine="0"/>
              <w:rPr>
                <w:sz w:val="20"/>
                <w:szCs w:val="20"/>
              </w:rPr>
            </w:pPr>
            <w:r w:rsidRPr="00C800D4">
              <w:rPr>
                <w:sz w:val="20"/>
                <w:szCs w:val="20"/>
              </w:rPr>
              <w:t>низкий</w:t>
            </w:r>
          </w:p>
        </w:tc>
        <w:tc>
          <w:tcPr>
            <w:tcW w:w="1276" w:type="dxa"/>
            <w:vAlign w:val="center"/>
          </w:tcPr>
          <w:p w:rsidR="00FF49F3" w:rsidRPr="00C800D4" w:rsidRDefault="00FF49F3" w:rsidP="003B073C">
            <w:pPr>
              <w:rPr>
                <w:sz w:val="20"/>
                <w:szCs w:val="20"/>
              </w:rPr>
            </w:pPr>
          </w:p>
        </w:tc>
        <w:tc>
          <w:tcPr>
            <w:tcW w:w="1700" w:type="dxa"/>
            <w:vAlign w:val="center"/>
          </w:tcPr>
          <w:p w:rsidR="00FF49F3" w:rsidRPr="00C800D4" w:rsidRDefault="00FF49F3" w:rsidP="003B073C">
            <w:pPr>
              <w:rPr>
                <w:sz w:val="20"/>
                <w:szCs w:val="20"/>
              </w:rPr>
            </w:pPr>
          </w:p>
        </w:tc>
      </w:tr>
    </w:tbl>
    <w:p w:rsidR="00FF49F3" w:rsidRPr="00C800D4" w:rsidRDefault="00FF49F3" w:rsidP="00FF49F3">
      <w:pPr>
        <w:ind w:firstLine="709"/>
      </w:pPr>
    </w:p>
    <w:p w:rsidR="00FF49F3" w:rsidRPr="00C800D4" w:rsidRDefault="00FF49F3" w:rsidP="00FF49F3">
      <w:pPr>
        <w:ind w:firstLine="709"/>
      </w:pPr>
    </w:p>
    <w:p w:rsidR="00FF49F3" w:rsidRPr="00C800D4" w:rsidRDefault="00FF49F3" w:rsidP="00FF49F3">
      <w:pPr>
        <w:ind w:firstLine="709"/>
      </w:pPr>
    </w:p>
    <w:p w:rsidR="00FF49F3" w:rsidRPr="00C800D4" w:rsidRDefault="00FF49F3" w:rsidP="00FF49F3">
      <w:pPr>
        <w:ind w:firstLine="709"/>
      </w:pPr>
    </w:p>
    <w:p w:rsidR="00FF49F3" w:rsidRPr="00C800D4" w:rsidRDefault="00FF49F3" w:rsidP="00FF49F3"/>
    <w:p w:rsidR="00FF49F3" w:rsidRPr="00C800D4" w:rsidRDefault="00FF49F3" w:rsidP="00FF49F3"/>
    <w:p w:rsidR="00FF49F3" w:rsidRPr="00C800D4" w:rsidRDefault="00FF49F3" w:rsidP="00FF49F3"/>
    <w:p w:rsidR="00FF49F3" w:rsidRPr="00C800D4" w:rsidRDefault="00FF49F3" w:rsidP="00FF49F3"/>
    <w:p w:rsidR="00FF49F3" w:rsidRPr="00C800D4" w:rsidRDefault="00FF49F3" w:rsidP="00FF49F3"/>
    <w:p w:rsidR="00FF49F3" w:rsidRPr="00C800D4" w:rsidRDefault="00FF49F3" w:rsidP="00FF49F3"/>
    <w:p w:rsidR="00FF49F3" w:rsidRPr="00C800D4" w:rsidRDefault="00FF49F3" w:rsidP="00FF49F3"/>
    <w:p w:rsidR="00FF49F3" w:rsidRPr="00C800D4" w:rsidRDefault="00FF49F3" w:rsidP="00FF49F3"/>
    <w:p w:rsidR="00FF49F3" w:rsidRDefault="00FF49F3" w:rsidP="00FF49F3">
      <w:pPr>
        <w:spacing w:line="360" w:lineRule="auto"/>
        <w:jc w:val="right"/>
      </w:pPr>
    </w:p>
    <w:p w:rsidR="00FF49F3" w:rsidRDefault="00FF49F3" w:rsidP="00FF49F3">
      <w:pPr>
        <w:spacing w:line="360" w:lineRule="auto"/>
        <w:jc w:val="right"/>
      </w:pPr>
    </w:p>
    <w:p w:rsidR="00FF49F3" w:rsidRDefault="00FF49F3" w:rsidP="00FF49F3">
      <w:pPr>
        <w:spacing w:line="360" w:lineRule="auto"/>
        <w:jc w:val="right"/>
      </w:pPr>
    </w:p>
    <w:p w:rsidR="00FF49F3" w:rsidRPr="00C800D4" w:rsidRDefault="00FF49F3" w:rsidP="00FF49F3">
      <w:pPr>
        <w:spacing w:line="360" w:lineRule="auto"/>
        <w:jc w:val="right"/>
      </w:pPr>
      <w:r>
        <w:lastRenderedPageBreak/>
        <w:t>Приложение 4</w:t>
      </w:r>
    </w:p>
    <w:p w:rsidR="00FF49F3" w:rsidRPr="00C800D4" w:rsidRDefault="00FF49F3" w:rsidP="00FF49F3">
      <w:pPr>
        <w:jc w:val="center"/>
        <w:rPr>
          <w:b/>
        </w:rPr>
      </w:pPr>
      <w:r w:rsidRPr="00C800D4">
        <w:rPr>
          <w:b/>
        </w:rPr>
        <w:t>Сводная ведомость</w:t>
      </w:r>
    </w:p>
    <w:p w:rsidR="00FF49F3" w:rsidRPr="00C800D4" w:rsidRDefault="00FF49F3" w:rsidP="00FF49F3">
      <w:pPr>
        <w:jc w:val="center"/>
      </w:pPr>
      <w:r w:rsidRPr="00C800D4">
        <w:t xml:space="preserve">сформированности  компетенций </w:t>
      </w:r>
    </w:p>
    <w:p w:rsidR="00FF49F3" w:rsidRPr="00C800D4" w:rsidRDefault="00FF49F3" w:rsidP="00FF49F3">
      <w:pPr>
        <w:spacing w:line="360" w:lineRule="auto"/>
        <w:jc w:val="center"/>
        <w:rPr>
          <w:b/>
        </w:rPr>
      </w:pPr>
      <w:r w:rsidRPr="00C800D4">
        <w:t>по направлению  подготовки 40.0</w:t>
      </w:r>
      <w:r>
        <w:t>3</w:t>
      </w:r>
      <w:r w:rsidRPr="00C800D4">
        <w:t>.01 «Юриспруденция»</w:t>
      </w:r>
    </w:p>
    <w:p w:rsidR="00FF49F3" w:rsidRPr="00C800D4" w:rsidRDefault="00FF49F3" w:rsidP="00FF49F3">
      <w:pPr>
        <w:spacing w:line="360" w:lineRule="auto"/>
        <w:rPr>
          <w:b/>
        </w:rPr>
      </w:pPr>
      <w:r w:rsidRPr="00C800D4">
        <w:rPr>
          <w:b/>
        </w:rPr>
        <w:t>«_________»________________201__ г. № группы____________</w:t>
      </w:r>
    </w:p>
    <w:p w:rsidR="00FF49F3" w:rsidRPr="00C800D4" w:rsidRDefault="00FF49F3" w:rsidP="00FF49F3">
      <w:pPr>
        <w:rPr>
          <w:b/>
        </w:rPr>
      </w:pPr>
      <w:r w:rsidRPr="00C800D4">
        <w:rPr>
          <w:b/>
        </w:rPr>
        <w:t>Присутствовали: _____________________________________________________________</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5"/>
        <w:gridCol w:w="773"/>
        <w:gridCol w:w="773"/>
        <w:gridCol w:w="697"/>
        <w:gridCol w:w="696"/>
        <w:gridCol w:w="696"/>
        <w:gridCol w:w="696"/>
        <w:gridCol w:w="696"/>
        <w:gridCol w:w="696"/>
        <w:gridCol w:w="697"/>
        <w:gridCol w:w="697"/>
        <w:gridCol w:w="697"/>
        <w:gridCol w:w="697"/>
      </w:tblGrid>
      <w:tr w:rsidR="00FF49F3" w:rsidRPr="00C800D4" w:rsidTr="003B073C">
        <w:trPr>
          <w:cantSplit/>
          <w:trHeight w:val="3138"/>
        </w:trPr>
        <w:tc>
          <w:tcPr>
            <w:tcW w:w="1236" w:type="dxa"/>
            <w:tcBorders>
              <w:tl2br w:val="single" w:sz="4" w:space="0" w:color="auto"/>
            </w:tcBorders>
          </w:tcPr>
          <w:p w:rsidR="00FF49F3" w:rsidRPr="00C800D4" w:rsidRDefault="00FF49F3" w:rsidP="003B073C">
            <w:pPr>
              <w:spacing w:line="360" w:lineRule="auto"/>
              <w:jc w:val="center"/>
              <w:rPr>
                <w:b/>
                <w:sz w:val="20"/>
                <w:szCs w:val="20"/>
              </w:rPr>
            </w:pPr>
            <w:r w:rsidRPr="00C800D4">
              <w:rPr>
                <w:b/>
                <w:sz w:val="20"/>
                <w:szCs w:val="20"/>
              </w:rPr>
              <w:t>Ф.И.О.</w:t>
            </w:r>
          </w:p>
          <w:p w:rsidR="00FF49F3" w:rsidRPr="00C800D4" w:rsidRDefault="00FF49F3" w:rsidP="003B073C">
            <w:pPr>
              <w:spacing w:line="360" w:lineRule="auto"/>
              <w:jc w:val="center"/>
              <w:rPr>
                <w:b/>
                <w:sz w:val="20"/>
                <w:szCs w:val="20"/>
              </w:rPr>
            </w:pPr>
          </w:p>
          <w:p w:rsidR="00FF49F3" w:rsidRPr="00C800D4" w:rsidRDefault="00FF49F3" w:rsidP="003B073C">
            <w:pPr>
              <w:spacing w:line="360" w:lineRule="auto"/>
              <w:jc w:val="center"/>
              <w:rPr>
                <w:b/>
                <w:sz w:val="20"/>
                <w:szCs w:val="20"/>
              </w:rPr>
            </w:pPr>
          </w:p>
          <w:p w:rsidR="00FF49F3" w:rsidRPr="00C800D4" w:rsidRDefault="00FF49F3" w:rsidP="003B073C">
            <w:pPr>
              <w:spacing w:line="360" w:lineRule="auto"/>
              <w:rPr>
                <w:b/>
                <w:sz w:val="20"/>
                <w:szCs w:val="20"/>
              </w:rPr>
            </w:pPr>
          </w:p>
          <w:p w:rsidR="00FF49F3" w:rsidRPr="00C800D4" w:rsidRDefault="00FF49F3" w:rsidP="003B073C">
            <w:pPr>
              <w:spacing w:line="360" w:lineRule="auto"/>
              <w:rPr>
                <w:b/>
                <w:sz w:val="20"/>
                <w:szCs w:val="20"/>
              </w:rPr>
            </w:pPr>
            <w:r w:rsidRPr="00C800D4">
              <w:rPr>
                <w:b/>
                <w:sz w:val="20"/>
                <w:szCs w:val="20"/>
              </w:rPr>
              <w:t>Код</w:t>
            </w:r>
          </w:p>
          <w:p w:rsidR="00FF49F3" w:rsidRPr="00C800D4" w:rsidRDefault="00FF49F3" w:rsidP="003B073C">
            <w:pPr>
              <w:spacing w:line="360" w:lineRule="auto"/>
              <w:ind w:left="-108"/>
              <w:rPr>
                <w:b/>
                <w:sz w:val="20"/>
                <w:szCs w:val="20"/>
              </w:rPr>
            </w:pPr>
            <w:r w:rsidRPr="00C800D4">
              <w:rPr>
                <w:b/>
                <w:sz w:val="20"/>
                <w:szCs w:val="20"/>
              </w:rPr>
              <w:t>компе</w:t>
            </w:r>
          </w:p>
          <w:p w:rsidR="00FF49F3" w:rsidRPr="00C800D4" w:rsidRDefault="00FF49F3" w:rsidP="003B073C">
            <w:pPr>
              <w:spacing w:line="360" w:lineRule="auto"/>
              <w:ind w:left="-108"/>
              <w:rPr>
                <w:b/>
                <w:sz w:val="20"/>
                <w:szCs w:val="20"/>
              </w:rPr>
            </w:pPr>
            <w:proofErr w:type="spellStart"/>
            <w:r w:rsidRPr="00C800D4">
              <w:rPr>
                <w:b/>
                <w:sz w:val="20"/>
                <w:szCs w:val="20"/>
              </w:rPr>
              <w:t>тенции</w:t>
            </w:r>
            <w:proofErr w:type="spellEnd"/>
          </w:p>
          <w:p w:rsidR="00FF49F3" w:rsidRPr="00C800D4" w:rsidRDefault="00FF49F3" w:rsidP="003B073C">
            <w:pPr>
              <w:spacing w:line="360" w:lineRule="auto"/>
              <w:jc w:val="center"/>
              <w:rPr>
                <w:b/>
                <w:sz w:val="20"/>
                <w:szCs w:val="20"/>
              </w:rPr>
            </w:pPr>
          </w:p>
          <w:p w:rsidR="00FF49F3" w:rsidRPr="00C800D4" w:rsidRDefault="00FF49F3" w:rsidP="003B073C">
            <w:pPr>
              <w:spacing w:line="360" w:lineRule="auto"/>
              <w:rPr>
                <w:b/>
                <w:sz w:val="20"/>
                <w:szCs w:val="20"/>
              </w:rPr>
            </w:pPr>
          </w:p>
          <w:p w:rsidR="00FF49F3" w:rsidRPr="00C800D4" w:rsidRDefault="00FF49F3" w:rsidP="003B073C">
            <w:pPr>
              <w:spacing w:line="360" w:lineRule="auto"/>
              <w:ind w:left="-17" w:hanging="125"/>
              <w:jc w:val="center"/>
              <w:rPr>
                <w:b/>
                <w:sz w:val="20"/>
                <w:szCs w:val="20"/>
              </w:rPr>
            </w:pPr>
          </w:p>
        </w:tc>
        <w:tc>
          <w:tcPr>
            <w:tcW w:w="773" w:type="dxa"/>
            <w:textDirection w:val="btLr"/>
          </w:tcPr>
          <w:p w:rsidR="00FF49F3" w:rsidRPr="00C800D4" w:rsidRDefault="00FF49F3" w:rsidP="00FF49F3">
            <w:pPr>
              <w:pStyle w:val="ad"/>
              <w:widowControl/>
              <w:numPr>
                <w:ilvl w:val="0"/>
                <w:numId w:val="18"/>
              </w:numPr>
              <w:autoSpaceDE/>
              <w:autoSpaceDN/>
              <w:adjustRightInd/>
              <w:spacing w:line="360" w:lineRule="auto"/>
              <w:ind w:right="113"/>
              <w:rPr>
                <w:b/>
              </w:rPr>
            </w:pPr>
            <w:r w:rsidRPr="00C800D4">
              <w:rPr>
                <w:b/>
              </w:rPr>
              <w:t>Иванов И.И.</w:t>
            </w:r>
          </w:p>
        </w:tc>
        <w:tc>
          <w:tcPr>
            <w:tcW w:w="773" w:type="dxa"/>
            <w:textDirection w:val="btLr"/>
          </w:tcPr>
          <w:p w:rsidR="00FF49F3" w:rsidRPr="00C800D4" w:rsidRDefault="00FF49F3" w:rsidP="00FF49F3">
            <w:pPr>
              <w:pStyle w:val="ad"/>
              <w:widowControl/>
              <w:numPr>
                <w:ilvl w:val="0"/>
                <w:numId w:val="18"/>
              </w:numPr>
              <w:autoSpaceDE/>
              <w:autoSpaceDN/>
              <w:adjustRightInd/>
              <w:spacing w:line="360" w:lineRule="auto"/>
              <w:ind w:right="113"/>
              <w:rPr>
                <w:b/>
              </w:rPr>
            </w:pPr>
            <w:r w:rsidRPr="00C800D4">
              <w:rPr>
                <w:b/>
              </w:rPr>
              <w:t>Петров С.С.</w:t>
            </w:r>
          </w:p>
        </w:tc>
        <w:tc>
          <w:tcPr>
            <w:tcW w:w="697" w:type="dxa"/>
            <w:textDirection w:val="btLr"/>
          </w:tcPr>
          <w:p w:rsidR="00FF49F3" w:rsidRPr="00C800D4" w:rsidRDefault="00FF49F3" w:rsidP="003B073C">
            <w:pPr>
              <w:spacing w:line="360" w:lineRule="auto"/>
              <w:ind w:left="113" w:right="113"/>
              <w:rPr>
                <w:b/>
                <w:sz w:val="20"/>
                <w:szCs w:val="20"/>
              </w:rPr>
            </w:pPr>
            <w:r w:rsidRPr="00C800D4">
              <w:rPr>
                <w:b/>
                <w:sz w:val="20"/>
                <w:szCs w:val="20"/>
              </w:rPr>
              <w:t>3.</w:t>
            </w:r>
          </w:p>
        </w:tc>
        <w:tc>
          <w:tcPr>
            <w:tcW w:w="696" w:type="dxa"/>
            <w:textDirection w:val="btLr"/>
          </w:tcPr>
          <w:p w:rsidR="00FF49F3" w:rsidRPr="00C800D4" w:rsidRDefault="00FF49F3" w:rsidP="003B073C">
            <w:pPr>
              <w:spacing w:line="360" w:lineRule="auto"/>
              <w:ind w:left="113" w:right="113"/>
              <w:rPr>
                <w:b/>
                <w:sz w:val="20"/>
                <w:szCs w:val="20"/>
              </w:rPr>
            </w:pPr>
            <w:r w:rsidRPr="00C800D4">
              <w:rPr>
                <w:b/>
                <w:sz w:val="20"/>
                <w:szCs w:val="20"/>
              </w:rPr>
              <w:t>…</w:t>
            </w:r>
          </w:p>
        </w:tc>
        <w:tc>
          <w:tcPr>
            <w:tcW w:w="696" w:type="dxa"/>
          </w:tcPr>
          <w:p w:rsidR="00FF49F3" w:rsidRPr="00C800D4" w:rsidRDefault="00FF49F3" w:rsidP="003B073C">
            <w:pPr>
              <w:spacing w:line="360" w:lineRule="auto"/>
              <w:jc w:val="center"/>
              <w:rPr>
                <w:b/>
                <w:sz w:val="20"/>
                <w:szCs w:val="20"/>
              </w:rPr>
            </w:pPr>
          </w:p>
        </w:tc>
        <w:tc>
          <w:tcPr>
            <w:tcW w:w="696" w:type="dxa"/>
          </w:tcPr>
          <w:p w:rsidR="00FF49F3" w:rsidRPr="00C800D4" w:rsidRDefault="00FF49F3" w:rsidP="003B073C">
            <w:pPr>
              <w:spacing w:line="360" w:lineRule="auto"/>
              <w:jc w:val="center"/>
              <w:rPr>
                <w:b/>
                <w:sz w:val="20"/>
                <w:szCs w:val="20"/>
              </w:rPr>
            </w:pPr>
          </w:p>
        </w:tc>
        <w:tc>
          <w:tcPr>
            <w:tcW w:w="696" w:type="dxa"/>
          </w:tcPr>
          <w:p w:rsidR="00FF49F3" w:rsidRPr="00C800D4" w:rsidRDefault="00FF49F3" w:rsidP="003B073C">
            <w:pPr>
              <w:spacing w:line="360" w:lineRule="auto"/>
              <w:jc w:val="center"/>
              <w:rPr>
                <w:b/>
                <w:sz w:val="20"/>
                <w:szCs w:val="20"/>
              </w:rPr>
            </w:pPr>
          </w:p>
        </w:tc>
        <w:tc>
          <w:tcPr>
            <w:tcW w:w="696" w:type="dxa"/>
          </w:tcPr>
          <w:p w:rsidR="00FF49F3" w:rsidRPr="00C800D4" w:rsidRDefault="00FF49F3" w:rsidP="003B073C">
            <w:pPr>
              <w:spacing w:line="360" w:lineRule="auto"/>
              <w:jc w:val="center"/>
              <w:rPr>
                <w:b/>
                <w:sz w:val="20"/>
                <w:szCs w:val="20"/>
              </w:rPr>
            </w:pPr>
          </w:p>
        </w:tc>
        <w:tc>
          <w:tcPr>
            <w:tcW w:w="697" w:type="dxa"/>
          </w:tcPr>
          <w:p w:rsidR="00FF49F3" w:rsidRPr="00C800D4" w:rsidRDefault="00FF49F3" w:rsidP="003B073C">
            <w:pPr>
              <w:spacing w:line="360" w:lineRule="auto"/>
              <w:jc w:val="center"/>
              <w:rPr>
                <w:b/>
                <w:sz w:val="20"/>
                <w:szCs w:val="20"/>
              </w:rPr>
            </w:pPr>
          </w:p>
        </w:tc>
        <w:tc>
          <w:tcPr>
            <w:tcW w:w="697" w:type="dxa"/>
          </w:tcPr>
          <w:p w:rsidR="00FF49F3" w:rsidRPr="00C800D4" w:rsidRDefault="00FF49F3" w:rsidP="003B073C">
            <w:pPr>
              <w:spacing w:line="360" w:lineRule="auto"/>
              <w:jc w:val="center"/>
              <w:rPr>
                <w:b/>
                <w:sz w:val="20"/>
                <w:szCs w:val="20"/>
              </w:rPr>
            </w:pPr>
          </w:p>
        </w:tc>
        <w:tc>
          <w:tcPr>
            <w:tcW w:w="697" w:type="dxa"/>
          </w:tcPr>
          <w:p w:rsidR="00FF49F3" w:rsidRPr="00C800D4" w:rsidRDefault="00FF49F3" w:rsidP="003B073C">
            <w:pPr>
              <w:spacing w:line="360" w:lineRule="auto"/>
              <w:jc w:val="center"/>
              <w:rPr>
                <w:b/>
                <w:sz w:val="20"/>
                <w:szCs w:val="20"/>
              </w:rPr>
            </w:pPr>
          </w:p>
        </w:tc>
        <w:tc>
          <w:tcPr>
            <w:tcW w:w="697" w:type="dxa"/>
            <w:textDirection w:val="btLr"/>
          </w:tcPr>
          <w:p w:rsidR="00FF49F3" w:rsidRPr="00C800D4" w:rsidRDefault="00FF49F3" w:rsidP="003B073C">
            <w:pPr>
              <w:spacing w:line="360" w:lineRule="auto"/>
              <w:ind w:left="113" w:right="113"/>
              <w:rPr>
                <w:b/>
                <w:sz w:val="20"/>
                <w:szCs w:val="20"/>
              </w:rPr>
            </w:pPr>
            <w:r w:rsidRPr="00C800D4">
              <w:rPr>
                <w:b/>
                <w:sz w:val="20"/>
                <w:szCs w:val="20"/>
              </w:rPr>
              <w:t xml:space="preserve">12. </w:t>
            </w:r>
            <w:proofErr w:type="spellStart"/>
            <w:r w:rsidRPr="00C800D4">
              <w:rPr>
                <w:b/>
                <w:sz w:val="20"/>
                <w:szCs w:val="20"/>
              </w:rPr>
              <w:t>Цветочкина</w:t>
            </w:r>
            <w:proofErr w:type="spellEnd"/>
            <w:r w:rsidRPr="00C800D4">
              <w:rPr>
                <w:b/>
                <w:sz w:val="20"/>
                <w:szCs w:val="20"/>
              </w:rPr>
              <w:t xml:space="preserve"> А.А.</w:t>
            </w:r>
          </w:p>
        </w:tc>
      </w:tr>
      <w:tr w:rsidR="00FF49F3" w:rsidRPr="00C800D4" w:rsidTr="003B073C">
        <w:tc>
          <w:tcPr>
            <w:tcW w:w="1236" w:type="dxa"/>
          </w:tcPr>
          <w:p w:rsidR="00FF49F3" w:rsidRPr="00C800D4" w:rsidRDefault="00FF49F3" w:rsidP="003B073C">
            <w:pPr>
              <w:spacing w:line="360" w:lineRule="auto"/>
              <w:ind w:firstLine="34"/>
              <w:jc w:val="center"/>
              <w:rPr>
                <w:b/>
                <w:sz w:val="20"/>
                <w:szCs w:val="20"/>
              </w:rPr>
            </w:pPr>
            <w:r w:rsidRPr="00C800D4">
              <w:rPr>
                <w:b/>
                <w:sz w:val="20"/>
                <w:szCs w:val="20"/>
              </w:rPr>
              <w:t>ОК-1</w:t>
            </w:r>
          </w:p>
        </w:tc>
        <w:tc>
          <w:tcPr>
            <w:tcW w:w="773" w:type="dxa"/>
          </w:tcPr>
          <w:p w:rsidR="00FF49F3" w:rsidRPr="00C800D4" w:rsidRDefault="00FF49F3" w:rsidP="003B073C">
            <w:pPr>
              <w:spacing w:line="360" w:lineRule="auto"/>
              <w:jc w:val="center"/>
              <w:rPr>
                <w:b/>
                <w:sz w:val="20"/>
                <w:szCs w:val="20"/>
              </w:rPr>
            </w:pPr>
            <w:r w:rsidRPr="00C800D4">
              <w:rPr>
                <w:b/>
                <w:sz w:val="20"/>
                <w:szCs w:val="20"/>
              </w:rPr>
              <w:t>+</w:t>
            </w:r>
          </w:p>
        </w:tc>
        <w:tc>
          <w:tcPr>
            <w:tcW w:w="773" w:type="dxa"/>
          </w:tcPr>
          <w:p w:rsidR="00FF49F3" w:rsidRPr="00C800D4" w:rsidRDefault="00FF49F3" w:rsidP="003B073C">
            <w:pPr>
              <w:spacing w:line="360" w:lineRule="auto"/>
              <w:jc w:val="center"/>
              <w:rPr>
                <w:b/>
                <w:sz w:val="20"/>
                <w:szCs w:val="20"/>
              </w:rPr>
            </w:pPr>
            <w:r w:rsidRPr="00C800D4">
              <w:rPr>
                <w:b/>
                <w:sz w:val="20"/>
                <w:szCs w:val="20"/>
              </w:rPr>
              <w:t>+</w:t>
            </w:r>
          </w:p>
        </w:tc>
        <w:tc>
          <w:tcPr>
            <w:tcW w:w="697" w:type="dxa"/>
          </w:tcPr>
          <w:p w:rsidR="00FF49F3" w:rsidRPr="00C800D4" w:rsidRDefault="00FF49F3" w:rsidP="003B073C">
            <w:pPr>
              <w:spacing w:line="360" w:lineRule="auto"/>
              <w:jc w:val="center"/>
              <w:rPr>
                <w:b/>
                <w:sz w:val="20"/>
                <w:szCs w:val="20"/>
              </w:rPr>
            </w:pPr>
            <w:r w:rsidRPr="00C800D4">
              <w:rPr>
                <w:b/>
                <w:sz w:val="20"/>
                <w:szCs w:val="20"/>
              </w:rPr>
              <w:t>+</w:t>
            </w:r>
          </w:p>
        </w:tc>
        <w:tc>
          <w:tcPr>
            <w:tcW w:w="696" w:type="dxa"/>
          </w:tcPr>
          <w:p w:rsidR="00FF49F3" w:rsidRPr="00C800D4" w:rsidRDefault="00FF49F3" w:rsidP="003B073C">
            <w:pPr>
              <w:spacing w:line="360" w:lineRule="auto"/>
              <w:jc w:val="center"/>
              <w:rPr>
                <w:b/>
                <w:sz w:val="20"/>
                <w:szCs w:val="20"/>
              </w:rPr>
            </w:pPr>
          </w:p>
        </w:tc>
        <w:tc>
          <w:tcPr>
            <w:tcW w:w="696" w:type="dxa"/>
          </w:tcPr>
          <w:p w:rsidR="00FF49F3" w:rsidRPr="00C800D4" w:rsidRDefault="00FF49F3" w:rsidP="003B073C">
            <w:pPr>
              <w:spacing w:line="360" w:lineRule="auto"/>
              <w:jc w:val="center"/>
              <w:rPr>
                <w:b/>
                <w:sz w:val="20"/>
                <w:szCs w:val="20"/>
              </w:rPr>
            </w:pPr>
          </w:p>
        </w:tc>
        <w:tc>
          <w:tcPr>
            <w:tcW w:w="696" w:type="dxa"/>
          </w:tcPr>
          <w:p w:rsidR="00FF49F3" w:rsidRPr="00C800D4" w:rsidRDefault="00FF49F3" w:rsidP="003B073C">
            <w:pPr>
              <w:spacing w:line="360" w:lineRule="auto"/>
              <w:jc w:val="center"/>
              <w:rPr>
                <w:b/>
                <w:sz w:val="20"/>
                <w:szCs w:val="20"/>
              </w:rPr>
            </w:pPr>
          </w:p>
        </w:tc>
        <w:tc>
          <w:tcPr>
            <w:tcW w:w="696" w:type="dxa"/>
          </w:tcPr>
          <w:p w:rsidR="00FF49F3" w:rsidRPr="00C800D4" w:rsidRDefault="00FF49F3" w:rsidP="003B073C">
            <w:pPr>
              <w:spacing w:line="360" w:lineRule="auto"/>
              <w:jc w:val="center"/>
              <w:rPr>
                <w:b/>
                <w:sz w:val="20"/>
                <w:szCs w:val="20"/>
              </w:rPr>
            </w:pPr>
          </w:p>
        </w:tc>
        <w:tc>
          <w:tcPr>
            <w:tcW w:w="696" w:type="dxa"/>
          </w:tcPr>
          <w:p w:rsidR="00FF49F3" w:rsidRPr="00C800D4" w:rsidRDefault="00FF49F3" w:rsidP="003B073C">
            <w:pPr>
              <w:spacing w:line="360" w:lineRule="auto"/>
              <w:jc w:val="center"/>
              <w:rPr>
                <w:b/>
                <w:sz w:val="20"/>
                <w:szCs w:val="20"/>
              </w:rPr>
            </w:pPr>
          </w:p>
        </w:tc>
        <w:tc>
          <w:tcPr>
            <w:tcW w:w="697" w:type="dxa"/>
          </w:tcPr>
          <w:p w:rsidR="00FF49F3" w:rsidRPr="00C800D4" w:rsidRDefault="00FF49F3" w:rsidP="003B073C">
            <w:pPr>
              <w:spacing w:line="360" w:lineRule="auto"/>
              <w:jc w:val="center"/>
              <w:rPr>
                <w:b/>
                <w:sz w:val="20"/>
                <w:szCs w:val="20"/>
              </w:rPr>
            </w:pPr>
          </w:p>
        </w:tc>
        <w:tc>
          <w:tcPr>
            <w:tcW w:w="697" w:type="dxa"/>
          </w:tcPr>
          <w:p w:rsidR="00FF49F3" w:rsidRPr="00C800D4" w:rsidRDefault="00FF49F3" w:rsidP="003B073C">
            <w:pPr>
              <w:spacing w:line="360" w:lineRule="auto"/>
              <w:jc w:val="center"/>
              <w:rPr>
                <w:b/>
                <w:sz w:val="20"/>
                <w:szCs w:val="20"/>
              </w:rPr>
            </w:pPr>
          </w:p>
        </w:tc>
        <w:tc>
          <w:tcPr>
            <w:tcW w:w="697" w:type="dxa"/>
          </w:tcPr>
          <w:p w:rsidR="00FF49F3" w:rsidRPr="00C800D4" w:rsidRDefault="00FF49F3" w:rsidP="003B073C">
            <w:pPr>
              <w:spacing w:line="360" w:lineRule="auto"/>
              <w:jc w:val="center"/>
              <w:rPr>
                <w:b/>
                <w:sz w:val="20"/>
                <w:szCs w:val="20"/>
              </w:rPr>
            </w:pPr>
          </w:p>
        </w:tc>
        <w:tc>
          <w:tcPr>
            <w:tcW w:w="697" w:type="dxa"/>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ОК-2</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r w:rsidRPr="00C800D4">
              <w:rPr>
                <w:b/>
                <w:sz w:val="20"/>
                <w:szCs w:val="20"/>
              </w:rPr>
              <w:t>+</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r w:rsidRPr="00C800D4">
              <w:rPr>
                <w:b/>
                <w:sz w:val="20"/>
                <w:szCs w:val="20"/>
              </w:rPr>
              <w:t>+</w:t>
            </w: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r w:rsidRPr="00C800D4">
              <w:rPr>
                <w:b/>
                <w:sz w:val="20"/>
                <w:szCs w:val="20"/>
              </w:rPr>
              <w:t>+</w:t>
            </w: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ОК-3</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r w:rsidRPr="00C800D4">
              <w:rPr>
                <w:b/>
                <w:sz w:val="20"/>
                <w:szCs w:val="20"/>
              </w:rPr>
              <w:t>+</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r w:rsidRPr="00C800D4">
              <w:rPr>
                <w:b/>
                <w:sz w:val="20"/>
                <w:szCs w:val="20"/>
              </w:rPr>
              <w:t>+</w:t>
            </w: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r w:rsidRPr="00C800D4">
              <w:rPr>
                <w:b/>
                <w:sz w:val="20"/>
                <w:szCs w:val="20"/>
              </w:rPr>
              <w:t>+</w:t>
            </w: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ОК-4</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ОК-5</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ОК-6</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ОК-7</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ОК-8</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ОК-9</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ОПК-1</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ОПК-2</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ОПК-3</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ОПК-4</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ОПК-5</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ОПК-6</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ОПК-7</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ПК-1</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ПК-2</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ПК-3</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ПК-4</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ПК-5</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ПК-6</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ind w:firstLine="34"/>
              <w:jc w:val="center"/>
              <w:rPr>
                <w:b/>
                <w:sz w:val="20"/>
                <w:szCs w:val="20"/>
              </w:rPr>
            </w:pPr>
            <w:r>
              <w:rPr>
                <w:b/>
                <w:sz w:val="20"/>
                <w:szCs w:val="20"/>
              </w:rPr>
              <w:t>ПК-7</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Default="00FF49F3" w:rsidP="003B073C">
            <w:pPr>
              <w:spacing w:line="360" w:lineRule="auto"/>
              <w:ind w:firstLine="34"/>
              <w:jc w:val="center"/>
              <w:rPr>
                <w:b/>
                <w:sz w:val="20"/>
                <w:szCs w:val="20"/>
              </w:rPr>
            </w:pPr>
            <w:r>
              <w:rPr>
                <w:b/>
                <w:sz w:val="20"/>
                <w:szCs w:val="20"/>
              </w:rPr>
              <w:lastRenderedPageBreak/>
              <w:t>ПК-8</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Default="00FF49F3" w:rsidP="003B073C">
            <w:pPr>
              <w:spacing w:line="360" w:lineRule="auto"/>
              <w:ind w:firstLine="34"/>
              <w:jc w:val="center"/>
              <w:rPr>
                <w:b/>
                <w:sz w:val="20"/>
                <w:szCs w:val="20"/>
              </w:rPr>
            </w:pPr>
            <w:r>
              <w:rPr>
                <w:b/>
                <w:sz w:val="20"/>
                <w:szCs w:val="20"/>
              </w:rPr>
              <w:t>ПК-9</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Default="00FF49F3" w:rsidP="003B073C">
            <w:pPr>
              <w:spacing w:line="360" w:lineRule="auto"/>
              <w:ind w:firstLine="34"/>
              <w:jc w:val="center"/>
              <w:rPr>
                <w:b/>
                <w:sz w:val="20"/>
                <w:szCs w:val="20"/>
              </w:rPr>
            </w:pPr>
            <w:r>
              <w:rPr>
                <w:b/>
                <w:sz w:val="20"/>
                <w:szCs w:val="20"/>
              </w:rPr>
              <w:t>ПК-10</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Default="00FF49F3" w:rsidP="003B073C">
            <w:pPr>
              <w:spacing w:line="360" w:lineRule="auto"/>
              <w:ind w:firstLine="34"/>
              <w:jc w:val="center"/>
              <w:rPr>
                <w:b/>
                <w:sz w:val="20"/>
                <w:szCs w:val="20"/>
              </w:rPr>
            </w:pPr>
            <w:r>
              <w:rPr>
                <w:b/>
                <w:sz w:val="20"/>
                <w:szCs w:val="20"/>
              </w:rPr>
              <w:t>ПК-11</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Default="00FF49F3" w:rsidP="003B073C">
            <w:pPr>
              <w:spacing w:line="360" w:lineRule="auto"/>
              <w:ind w:firstLine="34"/>
              <w:jc w:val="center"/>
              <w:rPr>
                <w:b/>
                <w:sz w:val="20"/>
                <w:szCs w:val="20"/>
              </w:rPr>
            </w:pPr>
            <w:r>
              <w:rPr>
                <w:b/>
                <w:sz w:val="20"/>
                <w:szCs w:val="20"/>
              </w:rPr>
              <w:t>ПК-12</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Default="00FF49F3" w:rsidP="003B073C">
            <w:pPr>
              <w:spacing w:line="360" w:lineRule="auto"/>
              <w:ind w:firstLine="34"/>
              <w:jc w:val="center"/>
              <w:rPr>
                <w:b/>
                <w:sz w:val="20"/>
                <w:szCs w:val="20"/>
              </w:rPr>
            </w:pPr>
            <w:r>
              <w:rPr>
                <w:b/>
                <w:sz w:val="20"/>
                <w:szCs w:val="20"/>
              </w:rPr>
              <w:t>ПК-13</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Default="00FF49F3" w:rsidP="003B073C">
            <w:pPr>
              <w:spacing w:line="360" w:lineRule="auto"/>
              <w:ind w:firstLine="34"/>
              <w:jc w:val="center"/>
              <w:rPr>
                <w:b/>
                <w:sz w:val="20"/>
                <w:szCs w:val="20"/>
              </w:rPr>
            </w:pPr>
            <w:r>
              <w:rPr>
                <w:b/>
                <w:sz w:val="20"/>
                <w:szCs w:val="20"/>
              </w:rPr>
              <w:t>ПК-14</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Default="00FF49F3" w:rsidP="003B073C">
            <w:pPr>
              <w:spacing w:line="360" w:lineRule="auto"/>
              <w:ind w:firstLine="34"/>
              <w:jc w:val="center"/>
              <w:rPr>
                <w:b/>
                <w:sz w:val="20"/>
                <w:szCs w:val="20"/>
              </w:rPr>
            </w:pPr>
            <w:r>
              <w:rPr>
                <w:b/>
                <w:sz w:val="20"/>
                <w:szCs w:val="20"/>
              </w:rPr>
              <w:t>ПК-15</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r w:rsidR="00FF49F3" w:rsidRPr="00C800D4" w:rsidTr="003B073C">
        <w:tc>
          <w:tcPr>
            <w:tcW w:w="1236" w:type="dxa"/>
            <w:tcBorders>
              <w:top w:val="single" w:sz="4" w:space="0" w:color="000000"/>
              <w:left w:val="single" w:sz="4" w:space="0" w:color="000000"/>
              <w:bottom w:val="single" w:sz="4" w:space="0" w:color="000000"/>
              <w:right w:val="single" w:sz="4" w:space="0" w:color="000000"/>
            </w:tcBorders>
          </w:tcPr>
          <w:p w:rsidR="00FF49F3" w:rsidRDefault="00FF49F3" w:rsidP="003B073C">
            <w:pPr>
              <w:spacing w:line="360" w:lineRule="auto"/>
              <w:ind w:firstLine="34"/>
              <w:jc w:val="center"/>
              <w:rPr>
                <w:b/>
                <w:sz w:val="20"/>
                <w:szCs w:val="20"/>
              </w:rPr>
            </w:pPr>
            <w:r>
              <w:rPr>
                <w:b/>
                <w:sz w:val="20"/>
                <w:szCs w:val="20"/>
              </w:rPr>
              <w:t>ПК-16</w:t>
            </w: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773"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c>
          <w:tcPr>
            <w:tcW w:w="697" w:type="dxa"/>
            <w:tcBorders>
              <w:top w:val="single" w:sz="4" w:space="0" w:color="000000"/>
              <w:left w:val="single" w:sz="4" w:space="0" w:color="000000"/>
              <w:bottom w:val="single" w:sz="4" w:space="0" w:color="000000"/>
              <w:right w:val="single" w:sz="4" w:space="0" w:color="000000"/>
            </w:tcBorders>
          </w:tcPr>
          <w:p w:rsidR="00FF49F3" w:rsidRPr="00C800D4" w:rsidRDefault="00FF49F3" w:rsidP="003B073C">
            <w:pPr>
              <w:spacing w:line="360" w:lineRule="auto"/>
              <w:jc w:val="center"/>
              <w:rPr>
                <w:b/>
                <w:sz w:val="20"/>
                <w:szCs w:val="20"/>
              </w:rPr>
            </w:pPr>
          </w:p>
        </w:tc>
      </w:tr>
    </w:tbl>
    <w:p w:rsidR="00FF49F3" w:rsidRDefault="00FF49F3" w:rsidP="00FF49F3">
      <w:pPr>
        <w:rPr>
          <w:b/>
          <w:sz w:val="20"/>
          <w:szCs w:val="20"/>
        </w:rPr>
      </w:pPr>
    </w:p>
    <w:p w:rsidR="00FF49F3" w:rsidRDefault="00FF49F3" w:rsidP="00FF49F3">
      <w:pPr>
        <w:rPr>
          <w:b/>
          <w:sz w:val="20"/>
          <w:szCs w:val="20"/>
        </w:rPr>
      </w:pPr>
    </w:p>
    <w:p w:rsidR="00FF49F3" w:rsidRPr="00C800D4" w:rsidRDefault="00FF49F3" w:rsidP="00FF49F3">
      <w:pPr>
        <w:rPr>
          <w:b/>
          <w:sz w:val="20"/>
          <w:szCs w:val="20"/>
        </w:rPr>
      </w:pPr>
      <w:r w:rsidRPr="00C800D4">
        <w:rPr>
          <w:b/>
          <w:sz w:val="20"/>
          <w:szCs w:val="20"/>
        </w:rPr>
        <w:t>Особые мнения комиссии _______________________________________</w:t>
      </w:r>
    </w:p>
    <w:p w:rsidR="00FF49F3" w:rsidRPr="00C800D4" w:rsidRDefault="00FF49F3" w:rsidP="00FF49F3">
      <w:pPr>
        <w:rPr>
          <w:b/>
          <w:sz w:val="20"/>
          <w:szCs w:val="20"/>
        </w:rPr>
      </w:pPr>
      <w:r w:rsidRPr="00C800D4">
        <w:rPr>
          <w:b/>
          <w:sz w:val="20"/>
          <w:szCs w:val="20"/>
        </w:rPr>
        <w:t>______________________________________________________________</w:t>
      </w:r>
    </w:p>
    <w:p w:rsidR="00FF49F3" w:rsidRPr="00C800D4" w:rsidRDefault="00FF49F3" w:rsidP="00FF49F3">
      <w:pPr>
        <w:rPr>
          <w:b/>
          <w:sz w:val="20"/>
          <w:szCs w:val="20"/>
        </w:rPr>
      </w:pPr>
      <w:r w:rsidRPr="00C800D4">
        <w:rPr>
          <w:b/>
          <w:sz w:val="20"/>
          <w:szCs w:val="20"/>
        </w:rPr>
        <w:t>______________________________________________________________</w:t>
      </w:r>
    </w:p>
    <w:p w:rsidR="00FF49F3" w:rsidRPr="00C800D4" w:rsidRDefault="00FF49F3" w:rsidP="00FF49F3">
      <w:pPr>
        <w:jc w:val="center"/>
        <w:rPr>
          <w:b/>
          <w:sz w:val="20"/>
          <w:szCs w:val="20"/>
        </w:rPr>
      </w:pPr>
    </w:p>
    <w:p w:rsidR="00FF49F3" w:rsidRPr="00C800D4" w:rsidRDefault="00FF49F3" w:rsidP="00FF49F3">
      <w:pPr>
        <w:jc w:val="center"/>
        <w:rPr>
          <w:b/>
          <w:sz w:val="20"/>
          <w:szCs w:val="20"/>
        </w:rPr>
      </w:pPr>
      <w:r w:rsidRPr="00C800D4">
        <w:rPr>
          <w:b/>
          <w:sz w:val="20"/>
          <w:szCs w:val="20"/>
        </w:rPr>
        <w:t>Председатель ГЭК________________________________ ФИО</w:t>
      </w:r>
    </w:p>
    <w:p w:rsidR="00FF49F3" w:rsidRPr="00C800D4" w:rsidRDefault="00FF49F3" w:rsidP="00FF49F3">
      <w:pPr>
        <w:jc w:val="center"/>
        <w:rPr>
          <w:sz w:val="20"/>
          <w:szCs w:val="20"/>
        </w:rPr>
      </w:pPr>
      <w:r w:rsidRPr="00C800D4">
        <w:rPr>
          <w:sz w:val="20"/>
          <w:szCs w:val="20"/>
        </w:rPr>
        <w:t>(подпись)</w:t>
      </w:r>
    </w:p>
    <w:p w:rsidR="00FF49F3" w:rsidRPr="00C800D4" w:rsidRDefault="00FF49F3" w:rsidP="00FF49F3">
      <w:pPr>
        <w:jc w:val="center"/>
        <w:rPr>
          <w:sz w:val="20"/>
          <w:szCs w:val="20"/>
        </w:rPr>
      </w:pPr>
      <w:r w:rsidRPr="00C800D4">
        <w:rPr>
          <w:b/>
          <w:sz w:val="20"/>
          <w:szCs w:val="20"/>
        </w:rPr>
        <w:t xml:space="preserve">    Секретарь ГЭК      _________________________________ ФИО                                                                                    </w:t>
      </w:r>
      <w:r w:rsidRPr="00C800D4">
        <w:rPr>
          <w:sz w:val="20"/>
          <w:szCs w:val="20"/>
        </w:rPr>
        <w:t>(подпись)</w:t>
      </w:r>
    </w:p>
    <w:p w:rsidR="00FF49F3" w:rsidRPr="00C800D4" w:rsidRDefault="00FF49F3" w:rsidP="00FF49F3">
      <w:pPr>
        <w:jc w:val="center"/>
        <w:rPr>
          <w:sz w:val="20"/>
          <w:szCs w:val="20"/>
        </w:rPr>
      </w:pPr>
    </w:p>
    <w:p w:rsidR="00FF49F3" w:rsidRDefault="00FF49F3" w:rsidP="00FF49F3">
      <w:pPr>
        <w:jc w:val="center"/>
        <w:rPr>
          <w:b/>
        </w:rPr>
      </w:pPr>
    </w:p>
    <w:p w:rsidR="00FF49F3" w:rsidRPr="001E077C" w:rsidRDefault="00FF49F3" w:rsidP="00FF49F3">
      <w:pPr>
        <w:ind w:firstLine="0"/>
      </w:pPr>
    </w:p>
    <w:p w:rsidR="00FF49F3" w:rsidRPr="001E077C" w:rsidRDefault="00FF49F3" w:rsidP="00A01113">
      <w:pPr>
        <w:ind w:firstLine="0"/>
      </w:pPr>
    </w:p>
    <w:sectPr w:rsidR="00FF49F3" w:rsidRPr="001E077C" w:rsidSect="00AD133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154" w:rsidRDefault="00343154">
      <w:r>
        <w:separator/>
      </w:r>
    </w:p>
  </w:endnote>
  <w:endnote w:type="continuationSeparator" w:id="0">
    <w:p w:rsidR="00343154" w:rsidRDefault="0034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154" w:rsidRDefault="00343154">
      <w:r>
        <w:separator/>
      </w:r>
    </w:p>
  </w:footnote>
  <w:footnote w:type="continuationSeparator" w:id="0">
    <w:p w:rsidR="00343154" w:rsidRDefault="00343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028" w:rsidRDefault="00343154">
    <w:pPr>
      <w:rPr>
        <w:sz w:val="2"/>
        <w:szCs w:val="2"/>
      </w:rPr>
    </w:pPr>
    <w:r>
      <w:rPr>
        <w:noProof/>
      </w:rPr>
      <w:pict>
        <v:shapetype id="_x0000_t202" coordsize="21600,21600" o:spt="202" path="m,l,21600r21600,l21600,xe">
          <v:stroke joinstyle="miter"/>
          <v:path gradientshapeok="t" o:connecttype="rect"/>
        </v:shapetype>
        <v:shape id="_x0000_s2052" type="#_x0000_t202" style="position:absolute;left:0;text-align:left;margin-left:465.75pt;margin-top:42.4pt;width:97.1pt;height:13.05pt;z-index:-251658752;mso-wrap-style:none;mso-wrap-distance-left:5pt;mso-wrap-distance-right:5pt;mso-position-horizontal-relative:page;mso-position-vertical-relative:page" filled="f" stroked="f">
          <v:textbox style="mso-next-textbox:#_x0000_s2052;mso-fit-shape-to-text:t" inset="0,0,0,0">
            <w:txbxContent>
              <w:p w:rsidR="00105028" w:rsidRPr="008333CB" w:rsidRDefault="00105028" w:rsidP="008333CB"/>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8A73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12DA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42A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B83B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A281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EED7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5EC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200E9A"/>
    <w:lvl w:ilvl="0">
      <w:start w:val="1"/>
      <w:numFmt w:val="bullet"/>
      <w:pStyle w:val="a"/>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8A55F8"/>
    <w:lvl w:ilvl="0">
      <w:start w:val="1"/>
      <w:numFmt w:val="decimal"/>
      <w:pStyle w:val="a0"/>
      <w:lvlText w:val="%1."/>
      <w:lvlJc w:val="left"/>
      <w:pPr>
        <w:tabs>
          <w:tab w:val="num" w:pos="360"/>
        </w:tabs>
        <w:ind w:left="360" w:hanging="360"/>
      </w:pPr>
    </w:lvl>
  </w:abstractNum>
  <w:abstractNum w:abstractNumId="9" w15:restartNumberingAfterBreak="0">
    <w:nsid w:val="FFFFFF89"/>
    <w:multiLevelType w:val="singleLevel"/>
    <w:tmpl w:val="CF6E2E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singleLevel"/>
    <w:tmpl w:val="EB523CE4"/>
    <w:name w:val="WW8Num8"/>
    <w:lvl w:ilvl="0">
      <w:start w:val="112"/>
      <w:numFmt w:val="decimal"/>
      <w:lvlText w:val="%1."/>
      <w:lvlJc w:val="left"/>
      <w:pPr>
        <w:tabs>
          <w:tab w:val="num" w:pos="720"/>
        </w:tabs>
        <w:ind w:left="720" w:hanging="360"/>
      </w:pPr>
      <w:rPr>
        <w:rFonts w:hint="default"/>
      </w:rPr>
    </w:lvl>
  </w:abstractNum>
  <w:abstractNum w:abstractNumId="11"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12"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3" w15:restartNumberingAfterBreak="0">
    <w:nsid w:val="0000000C"/>
    <w:multiLevelType w:val="singleLevel"/>
    <w:tmpl w:val="0000000C"/>
    <w:name w:val="WW8Num12"/>
    <w:lvl w:ilvl="0">
      <w:start w:val="1"/>
      <w:numFmt w:val="decimal"/>
      <w:lvlText w:val="%1."/>
      <w:lvlJc w:val="left"/>
      <w:pPr>
        <w:tabs>
          <w:tab w:val="num" w:pos="1120"/>
        </w:tabs>
        <w:ind w:left="1120" w:hanging="360"/>
      </w:pPr>
      <w:rPr>
        <w:rFonts w:ascii="Symbol" w:hAnsi="Symbol" w:cs="Symbol"/>
      </w:rPr>
    </w:lvl>
  </w:abstractNum>
  <w:abstractNum w:abstractNumId="14" w15:restartNumberingAfterBreak="0">
    <w:nsid w:val="046F448F"/>
    <w:multiLevelType w:val="multilevel"/>
    <w:tmpl w:val="CC6A9FB0"/>
    <w:lvl w:ilvl="0">
      <w:numFmt w:val="bullet"/>
      <w:lvlText w:val="-"/>
      <w:lvlJc w:val="left"/>
      <w:pPr>
        <w:ind w:left="1080" w:hanging="360"/>
      </w:pPr>
      <w:rPr>
        <w:rFonts w:ascii="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0C7A517B"/>
    <w:multiLevelType w:val="multilevel"/>
    <w:tmpl w:val="2D0CA5BE"/>
    <w:lvl w:ilvl="0">
      <w:numFmt w:val="bullet"/>
      <w:lvlText w:val="-"/>
      <w:lvlJc w:val="left"/>
      <w:pPr>
        <w:ind w:left="703" w:hanging="360"/>
      </w:pPr>
      <w:rPr>
        <w:rFonts w:ascii="Times New Roman" w:hAnsi="Times New Roman"/>
      </w:rPr>
    </w:lvl>
    <w:lvl w:ilvl="1">
      <w:numFmt w:val="bullet"/>
      <w:lvlText w:val="o"/>
      <w:lvlJc w:val="left"/>
      <w:pPr>
        <w:ind w:left="1423" w:hanging="360"/>
      </w:pPr>
      <w:rPr>
        <w:rFonts w:ascii="Courier New" w:hAnsi="Courier New"/>
      </w:rPr>
    </w:lvl>
    <w:lvl w:ilvl="2">
      <w:numFmt w:val="bullet"/>
      <w:lvlText w:val=""/>
      <w:lvlJc w:val="left"/>
      <w:pPr>
        <w:ind w:left="2143" w:hanging="360"/>
      </w:pPr>
      <w:rPr>
        <w:rFonts w:ascii="Wingdings" w:hAnsi="Wingdings"/>
      </w:rPr>
    </w:lvl>
    <w:lvl w:ilvl="3">
      <w:numFmt w:val="bullet"/>
      <w:lvlText w:val=""/>
      <w:lvlJc w:val="left"/>
      <w:pPr>
        <w:ind w:left="2863" w:hanging="360"/>
      </w:pPr>
      <w:rPr>
        <w:rFonts w:ascii="Symbol" w:hAnsi="Symbol"/>
      </w:rPr>
    </w:lvl>
    <w:lvl w:ilvl="4">
      <w:numFmt w:val="bullet"/>
      <w:lvlText w:val="o"/>
      <w:lvlJc w:val="left"/>
      <w:pPr>
        <w:ind w:left="3583" w:hanging="360"/>
      </w:pPr>
      <w:rPr>
        <w:rFonts w:ascii="Courier New" w:hAnsi="Courier New"/>
      </w:rPr>
    </w:lvl>
    <w:lvl w:ilvl="5">
      <w:numFmt w:val="bullet"/>
      <w:lvlText w:val=""/>
      <w:lvlJc w:val="left"/>
      <w:pPr>
        <w:ind w:left="4303" w:hanging="360"/>
      </w:pPr>
      <w:rPr>
        <w:rFonts w:ascii="Wingdings" w:hAnsi="Wingdings"/>
      </w:rPr>
    </w:lvl>
    <w:lvl w:ilvl="6">
      <w:numFmt w:val="bullet"/>
      <w:lvlText w:val=""/>
      <w:lvlJc w:val="left"/>
      <w:pPr>
        <w:ind w:left="5023" w:hanging="360"/>
      </w:pPr>
      <w:rPr>
        <w:rFonts w:ascii="Symbol" w:hAnsi="Symbol"/>
      </w:rPr>
    </w:lvl>
    <w:lvl w:ilvl="7">
      <w:numFmt w:val="bullet"/>
      <w:lvlText w:val="o"/>
      <w:lvlJc w:val="left"/>
      <w:pPr>
        <w:ind w:left="5743" w:hanging="360"/>
      </w:pPr>
      <w:rPr>
        <w:rFonts w:ascii="Courier New" w:hAnsi="Courier New"/>
      </w:rPr>
    </w:lvl>
    <w:lvl w:ilvl="8">
      <w:numFmt w:val="bullet"/>
      <w:lvlText w:val=""/>
      <w:lvlJc w:val="left"/>
      <w:pPr>
        <w:ind w:left="6463" w:hanging="360"/>
      </w:pPr>
      <w:rPr>
        <w:rFonts w:ascii="Wingdings" w:hAnsi="Wingdings"/>
      </w:rPr>
    </w:lvl>
  </w:abstractNum>
  <w:abstractNum w:abstractNumId="16" w15:restartNumberingAfterBreak="0">
    <w:nsid w:val="11FF1103"/>
    <w:multiLevelType w:val="hybridMultilevel"/>
    <w:tmpl w:val="2CBA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DC7FBD"/>
    <w:multiLevelType w:val="hybridMultilevel"/>
    <w:tmpl w:val="388A7BE2"/>
    <w:lvl w:ilvl="0" w:tplc="86527CB8">
      <w:start w:val="1"/>
      <w:numFmt w:val="decimal"/>
      <w:lvlText w:val="%1."/>
      <w:lvlJc w:val="left"/>
      <w:pPr>
        <w:ind w:left="473" w:hanging="360"/>
      </w:pPr>
      <w:rPr>
        <w:rFonts w:hint="default"/>
      </w:rPr>
    </w:lvl>
    <w:lvl w:ilvl="1" w:tplc="04190019">
      <w:start w:val="1"/>
      <w:numFmt w:val="lowerLetter"/>
      <w:lvlText w:val="%2."/>
      <w:lvlJc w:val="left"/>
      <w:pPr>
        <w:ind w:left="1193" w:hanging="360"/>
      </w:pPr>
    </w:lvl>
    <w:lvl w:ilvl="2" w:tplc="0419001B">
      <w:start w:val="1"/>
      <w:numFmt w:val="lowerRoman"/>
      <w:lvlText w:val="%3."/>
      <w:lvlJc w:val="right"/>
      <w:pPr>
        <w:ind w:left="1913" w:hanging="180"/>
      </w:pPr>
    </w:lvl>
    <w:lvl w:ilvl="3" w:tplc="0419000F">
      <w:start w:val="1"/>
      <w:numFmt w:val="decimal"/>
      <w:lvlText w:val="%4."/>
      <w:lvlJc w:val="left"/>
      <w:pPr>
        <w:ind w:left="2633" w:hanging="360"/>
      </w:pPr>
    </w:lvl>
    <w:lvl w:ilvl="4" w:tplc="04190019">
      <w:start w:val="1"/>
      <w:numFmt w:val="lowerLetter"/>
      <w:lvlText w:val="%5."/>
      <w:lvlJc w:val="left"/>
      <w:pPr>
        <w:ind w:left="3353" w:hanging="360"/>
      </w:pPr>
    </w:lvl>
    <w:lvl w:ilvl="5" w:tplc="0419001B">
      <w:start w:val="1"/>
      <w:numFmt w:val="lowerRoman"/>
      <w:lvlText w:val="%6."/>
      <w:lvlJc w:val="right"/>
      <w:pPr>
        <w:ind w:left="4073" w:hanging="180"/>
      </w:pPr>
    </w:lvl>
    <w:lvl w:ilvl="6" w:tplc="0419000F">
      <w:start w:val="1"/>
      <w:numFmt w:val="decimal"/>
      <w:lvlText w:val="%7."/>
      <w:lvlJc w:val="left"/>
      <w:pPr>
        <w:ind w:left="4793" w:hanging="360"/>
      </w:pPr>
    </w:lvl>
    <w:lvl w:ilvl="7" w:tplc="04190019">
      <w:start w:val="1"/>
      <w:numFmt w:val="lowerLetter"/>
      <w:lvlText w:val="%8."/>
      <w:lvlJc w:val="left"/>
      <w:pPr>
        <w:ind w:left="5513" w:hanging="360"/>
      </w:pPr>
    </w:lvl>
    <w:lvl w:ilvl="8" w:tplc="0419001B">
      <w:start w:val="1"/>
      <w:numFmt w:val="lowerRoman"/>
      <w:lvlText w:val="%9."/>
      <w:lvlJc w:val="right"/>
      <w:pPr>
        <w:ind w:left="6233" w:hanging="180"/>
      </w:pPr>
    </w:lvl>
  </w:abstractNum>
  <w:abstractNum w:abstractNumId="18" w15:restartNumberingAfterBreak="0">
    <w:nsid w:val="27AD40BD"/>
    <w:multiLevelType w:val="hybridMultilevel"/>
    <w:tmpl w:val="CA244D66"/>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9" w15:restartNumberingAfterBreak="0">
    <w:nsid w:val="31525BC6"/>
    <w:multiLevelType w:val="hybridMultilevel"/>
    <w:tmpl w:val="D4A0772E"/>
    <w:lvl w:ilvl="0" w:tplc="16C027BC">
      <w:numFmt w:val="bullet"/>
      <w:lvlText w:val=""/>
      <w:lvlJc w:val="left"/>
      <w:pPr>
        <w:ind w:left="777" w:hanging="360"/>
      </w:pPr>
      <w:rPr>
        <w:rFonts w:ascii="Symbol" w:eastAsia="Symbol" w:hAnsi="Symbol" w:cs="Symbol" w:hint="default"/>
        <w:w w:val="100"/>
        <w:sz w:val="24"/>
        <w:szCs w:val="24"/>
        <w:lang w:val="ru-RU" w:eastAsia="ru-RU" w:bidi="ru-RU"/>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0" w15:restartNumberingAfterBreak="0">
    <w:nsid w:val="33D10560"/>
    <w:multiLevelType w:val="hybridMultilevel"/>
    <w:tmpl w:val="E026B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4A6443"/>
    <w:multiLevelType w:val="hybridMultilevel"/>
    <w:tmpl w:val="0360DE96"/>
    <w:lvl w:ilvl="0" w:tplc="5B9276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3F41556A"/>
    <w:multiLevelType w:val="hybridMultilevel"/>
    <w:tmpl w:val="2CBA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CC0006"/>
    <w:multiLevelType w:val="multilevel"/>
    <w:tmpl w:val="135AC19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2224A7"/>
    <w:multiLevelType w:val="hybridMultilevel"/>
    <w:tmpl w:val="C3C04A24"/>
    <w:lvl w:ilvl="0" w:tplc="398285B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47902047"/>
    <w:multiLevelType w:val="multilevel"/>
    <w:tmpl w:val="9C4A3D78"/>
    <w:lvl w:ilvl="0">
      <w:start w:val="1"/>
      <w:numFmt w:val="decimal"/>
      <w:lvlText w:val="%1."/>
      <w:lvlJc w:val="left"/>
      <w:pPr>
        <w:ind w:left="360" w:hanging="360"/>
      </w:pPr>
      <w:rPr>
        <w:rFonts w:hint="default"/>
      </w:rPr>
    </w:lvl>
    <w:lvl w:ilvl="1">
      <w:start w:val="4"/>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6" w15:restartNumberingAfterBreak="0">
    <w:nsid w:val="4ADA47EA"/>
    <w:multiLevelType w:val="hybridMultilevel"/>
    <w:tmpl w:val="D0C80DFC"/>
    <w:lvl w:ilvl="0" w:tplc="39828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D5377F"/>
    <w:multiLevelType w:val="hybridMultilevel"/>
    <w:tmpl w:val="8C4E2D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A0644C"/>
    <w:multiLevelType w:val="hybridMultilevel"/>
    <w:tmpl w:val="4C28F5B8"/>
    <w:lvl w:ilvl="0" w:tplc="D64EF3B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9" w15:restartNumberingAfterBreak="0">
    <w:nsid w:val="60FF6C4F"/>
    <w:multiLevelType w:val="hybridMultilevel"/>
    <w:tmpl w:val="E33AB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4E764F"/>
    <w:multiLevelType w:val="hybridMultilevel"/>
    <w:tmpl w:val="252C4EBA"/>
    <w:lvl w:ilvl="0" w:tplc="0419000F">
      <w:start w:val="1"/>
      <w:numFmt w:val="decimal"/>
      <w:lvlText w:val="%1."/>
      <w:lvlJc w:val="left"/>
      <w:pPr>
        <w:ind w:left="823" w:hanging="360"/>
      </w:p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31" w15:restartNumberingAfterBreak="0">
    <w:nsid w:val="6A5D3D9C"/>
    <w:multiLevelType w:val="multilevel"/>
    <w:tmpl w:val="9C4A3D78"/>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2" w15:restartNumberingAfterBreak="0">
    <w:nsid w:val="6C1F4199"/>
    <w:multiLevelType w:val="hybridMultilevel"/>
    <w:tmpl w:val="BCBC3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AF41F8"/>
    <w:multiLevelType w:val="multilevel"/>
    <w:tmpl w:val="AF9A3FF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3B73AC"/>
    <w:multiLevelType w:val="multilevel"/>
    <w:tmpl w:val="D618E872"/>
    <w:lvl w:ilvl="0">
      <w:numFmt w:val="bullet"/>
      <w:lvlText w:val="-"/>
      <w:lvlJc w:val="left"/>
      <w:pPr>
        <w:ind w:left="703" w:hanging="360"/>
      </w:pPr>
      <w:rPr>
        <w:rFonts w:ascii="Times New Roman" w:hAnsi="Times New Roman" w:cs="Times New Roman"/>
      </w:rPr>
    </w:lvl>
    <w:lvl w:ilvl="1">
      <w:numFmt w:val="bullet"/>
      <w:lvlText w:val="o"/>
      <w:lvlJc w:val="left"/>
      <w:pPr>
        <w:ind w:left="1423" w:hanging="360"/>
      </w:pPr>
      <w:rPr>
        <w:rFonts w:ascii="Courier New" w:hAnsi="Courier New" w:cs="Courier New"/>
      </w:rPr>
    </w:lvl>
    <w:lvl w:ilvl="2">
      <w:numFmt w:val="bullet"/>
      <w:lvlText w:val=""/>
      <w:lvlJc w:val="left"/>
      <w:pPr>
        <w:ind w:left="2143" w:hanging="360"/>
      </w:pPr>
      <w:rPr>
        <w:rFonts w:ascii="Wingdings" w:hAnsi="Wingdings"/>
      </w:rPr>
    </w:lvl>
    <w:lvl w:ilvl="3">
      <w:numFmt w:val="bullet"/>
      <w:lvlText w:val=""/>
      <w:lvlJc w:val="left"/>
      <w:pPr>
        <w:ind w:left="2863" w:hanging="360"/>
      </w:pPr>
      <w:rPr>
        <w:rFonts w:ascii="Symbol" w:hAnsi="Symbol"/>
      </w:rPr>
    </w:lvl>
    <w:lvl w:ilvl="4">
      <w:numFmt w:val="bullet"/>
      <w:lvlText w:val="o"/>
      <w:lvlJc w:val="left"/>
      <w:pPr>
        <w:ind w:left="3583" w:hanging="360"/>
      </w:pPr>
      <w:rPr>
        <w:rFonts w:ascii="Courier New" w:hAnsi="Courier New" w:cs="Courier New"/>
      </w:rPr>
    </w:lvl>
    <w:lvl w:ilvl="5">
      <w:numFmt w:val="bullet"/>
      <w:lvlText w:val=""/>
      <w:lvlJc w:val="left"/>
      <w:pPr>
        <w:ind w:left="4303" w:hanging="360"/>
      </w:pPr>
      <w:rPr>
        <w:rFonts w:ascii="Wingdings" w:hAnsi="Wingdings"/>
      </w:rPr>
    </w:lvl>
    <w:lvl w:ilvl="6">
      <w:numFmt w:val="bullet"/>
      <w:lvlText w:val=""/>
      <w:lvlJc w:val="left"/>
      <w:pPr>
        <w:ind w:left="5023" w:hanging="360"/>
      </w:pPr>
      <w:rPr>
        <w:rFonts w:ascii="Symbol" w:hAnsi="Symbol"/>
      </w:rPr>
    </w:lvl>
    <w:lvl w:ilvl="7">
      <w:numFmt w:val="bullet"/>
      <w:lvlText w:val="o"/>
      <w:lvlJc w:val="left"/>
      <w:pPr>
        <w:ind w:left="5743" w:hanging="360"/>
      </w:pPr>
      <w:rPr>
        <w:rFonts w:ascii="Courier New" w:hAnsi="Courier New" w:cs="Courier New"/>
      </w:rPr>
    </w:lvl>
    <w:lvl w:ilvl="8">
      <w:numFmt w:val="bullet"/>
      <w:lvlText w:val=""/>
      <w:lvlJc w:val="left"/>
      <w:pPr>
        <w:ind w:left="6463" w:hanging="360"/>
      </w:pPr>
      <w:rPr>
        <w:rFonts w:ascii="Wingdings" w:hAnsi="Wingdings"/>
      </w:rPr>
    </w:lvl>
  </w:abstractNum>
  <w:abstractNum w:abstractNumId="35" w15:restartNumberingAfterBreak="0">
    <w:nsid w:val="75840E6D"/>
    <w:multiLevelType w:val="multilevel"/>
    <w:tmpl w:val="4AFAB4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B3A3B08"/>
    <w:multiLevelType w:val="multilevel"/>
    <w:tmpl w:val="E23A5800"/>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15:restartNumberingAfterBreak="0">
    <w:nsid w:val="7B555000"/>
    <w:multiLevelType w:val="hybridMultilevel"/>
    <w:tmpl w:val="97F4D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28"/>
  </w:num>
  <w:num w:numId="4">
    <w:abstractNumId w:val="36"/>
  </w:num>
  <w:num w:numId="5">
    <w:abstractNumId w:val="15"/>
  </w:num>
  <w:num w:numId="6">
    <w:abstractNumId w:val="34"/>
  </w:num>
  <w:num w:numId="7">
    <w:abstractNumId w:val="14"/>
  </w:num>
  <w:num w:numId="8">
    <w:abstractNumId w:val="24"/>
  </w:num>
  <w:num w:numId="9">
    <w:abstractNumId w:val="26"/>
  </w:num>
  <w:num w:numId="10">
    <w:abstractNumId w:val="29"/>
  </w:num>
  <w:num w:numId="11">
    <w:abstractNumId w:val="22"/>
  </w:num>
  <w:num w:numId="12">
    <w:abstractNumId w:val="30"/>
  </w:num>
  <w:num w:numId="13">
    <w:abstractNumId w:val="20"/>
  </w:num>
  <w:num w:numId="14">
    <w:abstractNumId w:val="37"/>
  </w:num>
  <w:num w:numId="15">
    <w:abstractNumId w:val="27"/>
  </w:num>
  <w:num w:numId="16">
    <w:abstractNumId w:val="35"/>
  </w:num>
  <w:num w:numId="17">
    <w:abstractNumId w:val="16"/>
  </w:num>
  <w:num w:numId="18">
    <w:abstractNumId w:val="17"/>
  </w:num>
  <w:num w:numId="19">
    <w:abstractNumId w:val="9"/>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 w:numId="27">
    <w:abstractNumId w:val="23"/>
  </w:num>
  <w:num w:numId="28">
    <w:abstractNumId w:val="18"/>
  </w:num>
  <w:num w:numId="29">
    <w:abstractNumId w:val="32"/>
  </w:num>
  <w:num w:numId="30">
    <w:abstractNumId w:val="21"/>
  </w:num>
  <w:num w:numId="31">
    <w:abstractNumId w:val="31"/>
  </w:num>
  <w:num w:numId="32">
    <w:abstractNumId w:val="19"/>
  </w:num>
  <w:num w:numId="33">
    <w:abstractNumId w:val="25"/>
  </w:num>
  <w:num w:numId="34">
    <w:abstractNumId w:val="33"/>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406F1"/>
    <w:rsid w:val="00001524"/>
    <w:rsid w:val="00001C74"/>
    <w:rsid w:val="00001DB0"/>
    <w:rsid w:val="00002206"/>
    <w:rsid w:val="00002F80"/>
    <w:rsid w:val="000034FB"/>
    <w:rsid w:val="00003853"/>
    <w:rsid w:val="0000407C"/>
    <w:rsid w:val="0000409D"/>
    <w:rsid w:val="00004171"/>
    <w:rsid w:val="0000436E"/>
    <w:rsid w:val="00004395"/>
    <w:rsid w:val="000043C2"/>
    <w:rsid w:val="00004969"/>
    <w:rsid w:val="00004FF0"/>
    <w:rsid w:val="00005315"/>
    <w:rsid w:val="00006C0D"/>
    <w:rsid w:val="00006CDC"/>
    <w:rsid w:val="0000715E"/>
    <w:rsid w:val="0000717B"/>
    <w:rsid w:val="00010342"/>
    <w:rsid w:val="0001046A"/>
    <w:rsid w:val="000104D8"/>
    <w:rsid w:val="0001083A"/>
    <w:rsid w:val="00010BD7"/>
    <w:rsid w:val="00010CD6"/>
    <w:rsid w:val="00010D4C"/>
    <w:rsid w:val="0001154C"/>
    <w:rsid w:val="00011E30"/>
    <w:rsid w:val="000122B6"/>
    <w:rsid w:val="00013CAA"/>
    <w:rsid w:val="00014621"/>
    <w:rsid w:val="000160B0"/>
    <w:rsid w:val="00016CC7"/>
    <w:rsid w:val="000171E6"/>
    <w:rsid w:val="00017E26"/>
    <w:rsid w:val="0002083B"/>
    <w:rsid w:val="000214A8"/>
    <w:rsid w:val="000215E7"/>
    <w:rsid w:val="000223D0"/>
    <w:rsid w:val="0002255F"/>
    <w:rsid w:val="00022840"/>
    <w:rsid w:val="00024130"/>
    <w:rsid w:val="00024571"/>
    <w:rsid w:val="0002480C"/>
    <w:rsid w:val="000249CF"/>
    <w:rsid w:val="00024B9D"/>
    <w:rsid w:val="000250E9"/>
    <w:rsid w:val="00025295"/>
    <w:rsid w:val="0002560D"/>
    <w:rsid w:val="00026541"/>
    <w:rsid w:val="0002750F"/>
    <w:rsid w:val="000275CA"/>
    <w:rsid w:val="000279EE"/>
    <w:rsid w:val="00027E7B"/>
    <w:rsid w:val="00030757"/>
    <w:rsid w:val="00030BA2"/>
    <w:rsid w:val="000311ED"/>
    <w:rsid w:val="000316B6"/>
    <w:rsid w:val="00032129"/>
    <w:rsid w:val="00032FF7"/>
    <w:rsid w:val="00033677"/>
    <w:rsid w:val="000339AC"/>
    <w:rsid w:val="0003516F"/>
    <w:rsid w:val="00035892"/>
    <w:rsid w:val="000363F1"/>
    <w:rsid w:val="000366D4"/>
    <w:rsid w:val="000406CA"/>
    <w:rsid w:val="0004145A"/>
    <w:rsid w:val="0004181B"/>
    <w:rsid w:val="000418A2"/>
    <w:rsid w:val="000429CC"/>
    <w:rsid w:val="00042C34"/>
    <w:rsid w:val="00042C95"/>
    <w:rsid w:val="00044421"/>
    <w:rsid w:val="00044585"/>
    <w:rsid w:val="00044785"/>
    <w:rsid w:val="00044829"/>
    <w:rsid w:val="000449EE"/>
    <w:rsid w:val="0004564D"/>
    <w:rsid w:val="00045A05"/>
    <w:rsid w:val="00046883"/>
    <w:rsid w:val="000468D7"/>
    <w:rsid w:val="000506F9"/>
    <w:rsid w:val="00050E7D"/>
    <w:rsid w:val="0005122A"/>
    <w:rsid w:val="0005157C"/>
    <w:rsid w:val="00051864"/>
    <w:rsid w:val="000519C9"/>
    <w:rsid w:val="00051ACF"/>
    <w:rsid w:val="00052218"/>
    <w:rsid w:val="0005265C"/>
    <w:rsid w:val="000531C4"/>
    <w:rsid w:val="00054488"/>
    <w:rsid w:val="000544DA"/>
    <w:rsid w:val="000545A7"/>
    <w:rsid w:val="000566AA"/>
    <w:rsid w:val="00056AB9"/>
    <w:rsid w:val="0005737D"/>
    <w:rsid w:val="0006069B"/>
    <w:rsid w:val="00061992"/>
    <w:rsid w:val="00061F14"/>
    <w:rsid w:val="0006305E"/>
    <w:rsid w:val="000630C4"/>
    <w:rsid w:val="00063D4C"/>
    <w:rsid w:val="00064D05"/>
    <w:rsid w:val="00064E38"/>
    <w:rsid w:val="00065AC8"/>
    <w:rsid w:val="000678D5"/>
    <w:rsid w:val="0007136E"/>
    <w:rsid w:val="000713A2"/>
    <w:rsid w:val="00071717"/>
    <w:rsid w:val="00071BF3"/>
    <w:rsid w:val="00071D1F"/>
    <w:rsid w:val="00071F94"/>
    <w:rsid w:val="000720FD"/>
    <w:rsid w:val="00072C8C"/>
    <w:rsid w:val="00072E81"/>
    <w:rsid w:val="000731C7"/>
    <w:rsid w:val="00073502"/>
    <w:rsid w:val="00073CD3"/>
    <w:rsid w:val="00073FBF"/>
    <w:rsid w:val="00074272"/>
    <w:rsid w:val="000748E9"/>
    <w:rsid w:val="00074DA1"/>
    <w:rsid w:val="00075E16"/>
    <w:rsid w:val="000760BD"/>
    <w:rsid w:val="00076774"/>
    <w:rsid w:val="00076E17"/>
    <w:rsid w:val="00076E42"/>
    <w:rsid w:val="00076E7B"/>
    <w:rsid w:val="00076FCC"/>
    <w:rsid w:val="0007713D"/>
    <w:rsid w:val="00077176"/>
    <w:rsid w:val="00077692"/>
    <w:rsid w:val="0007775E"/>
    <w:rsid w:val="00077800"/>
    <w:rsid w:val="000806AC"/>
    <w:rsid w:val="0008200A"/>
    <w:rsid w:val="000829E7"/>
    <w:rsid w:val="0008344A"/>
    <w:rsid w:val="000835A7"/>
    <w:rsid w:val="00083A41"/>
    <w:rsid w:val="00083B49"/>
    <w:rsid w:val="0008434F"/>
    <w:rsid w:val="000848CB"/>
    <w:rsid w:val="00084D6A"/>
    <w:rsid w:val="00085051"/>
    <w:rsid w:val="00086A8D"/>
    <w:rsid w:val="00086E07"/>
    <w:rsid w:val="00087138"/>
    <w:rsid w:val="00087228"/>
    <w:rsid w:val="0008758D"/>
    <w:rsid w:val="00087B92"/>
    <w:rsid w:val="00087EB5"/>
    <w:rsid w:val="000901FB"/>
    <w:rsid w:val="0009118D"/>
    <w:rsid w:val="0009157C"/>
    <w:rsid w:val="000916C3"/>
    <w:rsid w:val="00091AE9"/>
    <w:rsid w:val="00094157"/>
    <w:rsid w:val="000942A7"/>
    <w:rsid w:val="000950AB"/>
    <w:rsid w:val="000959CA"/>
    <w:rsid w:val="000961E7"/>
    <w:rsid w:val="00096AED"/>
    <w:rsid w:val="00096AF4"/>
    <w:rsid w:val="00096C54"/>
    <w:rsid w:val="000A14F6"/>
    <w:rsid w:val="000A1C88"/>
    <w:rsid w:val="000A4447"/>
    <w:rsid w:val="000A4530"/>
    <w:rsid w:val="000A4574"/>
    <w:rsid w:val="000A4ACA"/>
    <w:rsid w:val="000A4BB6"/>
    <w:rsid w:val="000A4F04"/>
    <w:rsid w:val="000A5B3D"/>
    <w:rsid w:val="000A65D2"/>
    <w:rsid w:val="000A6B81"/>
    <w:rsid w:val="000A710C"/>
    <w:rsid w:val="000A7207"/>
    <w:rsid w:val="000A776E"/>
    <w:rsid w:val="000A7973"/>
    <w:rsid w:val="000A798F"/>
    <w:rsid w:val="000A7D59"/>
    <w:rsid w:val="000B048E"/>
    <w:rsid w:val="000B1927"/>
    <w:rsid w:val="000B1CD7"/>
    <w:rsid w:val="000B333E"/>
    <w:rsid w:val="000B367E"/>
    <w:rsid w:val="000B39B4"/>
    <w:rsid w:val="000B3F7A"/>
    <w:rsid w:val="000B4705"/>
    <w:rsid w:val="000B5EFA"/>
    <w:rsid w:val="000B6900"/>
    <w:rsid w:val="000B7153"/>
    <w:rsid w:val="000C00A1"/>
    <w:rsid w:val="000C2A3E"/>
    <w:rsid w:val="000C3FB3"/>
    <w:rsid w:val="000C463C"/>
    <w:rsid w:val="000C468A"/>
    <w:rsid w:val="000C4DA8"/>
    <w:rsid w:val="000C4DFF"/>
    <w:rsid w:val="000C5EB8"/>
    <w:rsid w:val="000C5FFC"/>
    <w:rsid w:val="000C6115"/>
    <w:rsid w:val="000C7A1C"/>
    <w:rsid w:val="000D0EA6"/>
    <w:rsid w:val="000D123A"/>
    <w:rsid w:val="000D12D8"/>
    <w:rsid w:val="000D1844"/>
    <w:rsid w:val="000D25E3"/>
    <w:rsid w:val="000D27BE"/>
    <w:rsid w:val="000D28CE"/>
    <w:rsid w:val="000D2AD7"/>
    <w:rsid w:val="000D37E6"/>
    <w:rsid w:val="000D3DB0"/>
    <w:rsid w:val="000D42A9"/>
    <w:rsid w:val="000D4707"/>
    <w:rsid w:val="000D4CB9"/>
    <w:rsid w:val="000D56FC"/>
    <w:rsid w:val="000D5B08"/>
    <w:rsid w:val="000D5D68"/>
    <w:rsid w:val="000D5EED"/>
    <w:rsid w:val="000D7AA2"/>
    <w:rsid w:val="000D7BDD"/>
    <w:rsid w:val="000E0472"/>
    <w:rsid w:val="000E1953"/>
    <w:rsid w:val="000E1A11"/>
    <w:rsid w:val="000E1C51"/>
    <w:rsid w:val="000E23AD"/>
    <w:rsid w:val="000E2DFC"/>
    <w:rsid w:val="000E2F70"/>
    <w:rsid w:val="000E3C18"/>
    <w:rsid w:val="000E4087"/>
    <w:rsid w:val="000E41A8"/>
    <w:rsid w:val="000E47B5"/>
    <w:rsid w:val="000E48B6"/>
    <w:rsid w:val="000E4A17"/>
    <w:rsid w:val="000E51DB"/>
    <w:rsid w:val="000E529B"/>
    <w:rsid w:val="000E53E8"/>
    <w:rsid w:val="000E5FA3"/>
    <w:rsid w:val="000E6603"/>
    <w:rsid w:val="000E6EC5"/>
    <w:rsid w:val="000E741E"/>
    <w:rsid w:val="000E751F"/>
    <w:rsid w:val="000E7FD1"/>
    <w:rsid w:val="000F047C"/>
    <w:rsid w:val="000F078A"/>
    <w:rsid w:val="000F0ED6"/>
    <w:rsid w:val="000F244C"/>
    <w:rsid w:val="000F2A0B"/>
    <w:rsid w:val="000F3246"/>
    <w:rsid w:val="000F3506"/>
    <w:rsid w:val="000F431B"/>
    <w:rsid w:val="000F43E6"/>
    <w:rsid w:val="000F5294"/>
    <w:rsid w:val="000F5B18"/>
    <w:rsid w:val="000F5B4C"/>
    <w:rsid w:val="000F5BCA"/>
    <w:rsid w:val="000F61B9"/>
    <w:rsid w:val="000F63A7"/>
    <w:rsid w:val="000F6825"/>
    <w:rsid w:val="000F6A67"/>
    <w:rsid w:val="000F6A87"/>
    <w:rsid w:val="000F7762"/>
    <w:rsid w:val="000F7DBE"/>
    <w:rsid w:val="000F7F03"/>
    <w:rsid w:val="000F7FA1"/>
    <w:rsid w:val="00100507"/>
    <w:rsid w:val="00100B5E"/>
    <w:rsid w:val="00100B95"/>
    <w:rsid w:val="001015B4"/>
    <w:rsid w:val="001016E6"/>
    <w:rsid w:val="00101EE2"/>
    <w:rsid w:val="00104F2B"/>
    <w:rsid w:val="00105028"/>
    <w:rsid w:val="00105314"/>
    <w:rsid w:val="0010556C"/>
    <w:rsid w:val="00105DA6"/>
    <w:rsid w:val="00105F24"/>
    <w:rsid w:val="00106224"/>
    <w:rsid w:val="00106341"/>
    <w:rsid w:val="00106F3C"/>
    <w:rsid w:val="00106F81"/>
    <w:rsid w:val="0010745B"/>
    <w:rsid w:val="001076FA"/>
    <w:rsid w:val="001079C7"/>
    <w:rsid w:val="00107B92"/>
    <w:rsid w:val="001108D4"/>
    <w:rsid w:val="001109AF"/>
    <w:rsid w:val="00110DF2"/>
    <w:rsid w:val="001110DA"/>
    <w:rsid w:val="00111656"/>
    <w:rsid w:val="0011168F"/>
    <w:rsid w:val="0011299A"/>
    <w:rsid w:val="0011310D"/>
    <w:rsid w:val="00114A8E"/>
    <w:rsid w:val="001157AB"/>
    <w:rsid w:val="00115AC4"/>
    <w:rsid w:val="00115F84"/>
    <w:rsid w:val="00116702"/>
    <w:rsid w:val="001171D5"/>
    <w:rsid w:val="001171DF"/>
    <w:rsid w:val="00117449"/>
    <w:rsid w:val="00120AC1"/>
    <w:rsid w:val="00121ACB"/>
    <w:rsid w:val="00122688"/>
    <w:rsid w:val="0012315C"/>
    <w:rsid w:val="0012443B"/>
    <w:rsid w:val="00124580"/>
    <w:rsid w:val="00124969"/>
    <w:rsid w:val="00125D3C"/>
    <w:rsid w:val="00125DA8"/>
    <w:rsid w:val="00125EBE"/>
    <w:rsid w:val="0012608F"/>
    <w:rsid w:val="001264A1"/>
    <w:rsid w:val="00126AEF"/>
    <w:rsid w:val="001276C6"/>
    <w:rsid w:val="00127EDF"/>
    <w:rsid w:val="00131070"/>
    <w:rsid w:val="00131295"/>
    <w:rsid w:val="00131852"/>
    <w:rsid w:val="00131859"/>
    <w:rsid w:val="00131CB8"/>
    <w:rsid w:val="00132C3F"/>
    <w:rsid w:val="0013341B"/>
    <w:rsid w:val="00133C6E"/>
    <w:rsid w:val="0013457C"/>
    <w:rsid w:val="00134B1E"/>
    <w:rsid w:val="00134F4C"/>
    <w:rsid w:val="00134F95"/>
    <w:rsid w:val="00134F9E"/>
    <w:rsid w:val="001353B4"/>
    <w:rsid w:val="00136025"/>
    <w:rsid w:val="00136D9B"/>
    <w:rsid w:val="00137E4A"/>
    <w:rsid w:val="00137FFB"/>
    <w:rsid w:val="00140474"/>
    <w:rsid w:val="00141CD8"/>
    <w:rsid w:val="0014263F"/>
    <w:rsid w:val="00142F3B"/>
    <w:rsid w:val="001446FA"/>
    <w:rsid w:val="001459C9"/>
    <w:rsid w:val="00145A91"/>
    <w:rsid w:val="00145ACF"/>
    <w:rsid w:val="00145F8E"/>
    <w:rsid w:val="0014715C"/>
    <w:rsid w:val="001471FE"/>
    <w:rsid w:val="00147394"/>
    <w:rsid w:val="001505B2"/>
    <w:rsid w:val="00151225"/>
    <w:rsid w:val="00151FBD"/>
    <w:rsid w:val="001528BD"/>
    <w:rsid w:val="00152CB4"/>
    <w:rsid w:val="001543FE"/>
    <w:rsid w:val="00154C27"/>
    <w:rsid w:val="001552F3"/>
    <w:rsid w:val="001559DB"/>
    <w:rsid w:val="00156360"/>
    <w:rsid w:val="001565CC"/>
    <w:rsid w:val="00156654"/>
    <w:rsid w:val="001573CF"/>
    <w:rsid w:val="0015774A"/>
    <w:rsid w:val="00157796"/>
    <w:rsid w:val="00157B6E"/>
    <w:rsid w:val="00157F9A"/>
    <w:rsid w:val="0016098C"/>
    <w:rsid w:val="00161651"/>
    <w:rsid w:val="00161AB1"/>
    <w:rsid w:val="00161C90"/>
    <w:rsid w:val="00162950"/>
    <w:rsid w:val="00164A1E"/>
    <w:rsid w:val="00164A81"/>
    <w:rsid w:val="00164D4E"/>
    <w:rsid w:val="00165003"/>
    <w:rsid w:val="00165E75"/>
    <w:rsid w:val="001660EF"/>
    <w:rsid w:val="00166892"/>
    <w:rsid w:val="0016708C"/>
    <w:rsid w:val="00167FD1"/>
    <w:rsid w:val="0017219E"/>
    <w:rsid w:val="001722B7"/>
    <w:rsid w:val="00172A4D"/>
    <w:rsid w:val="00172F87"/>
    <w:rsid w:val="00173030"/>
    <w:rsid w:val="001734D4"/>
    <w:rsid w:val="001736BE"/>
    <w:rsid w:val="0017376E"/>
    <w:rsid w:val="00173F41"/>
    <w:rsid w:val="001745B1"/>
    <w:rsid w:val="00175ACB"/>
    <w:rsid w:val="00175E88"/>
    <w:rsid w:val="00176E0D"/>
    <w:rsid w:val="001778B0"/>
    <w:rsid w:val="00177F38"/>
    <w:rsid w:val="00180B4D"/>
    <w:rsid w:val="00181864"/>
    <w:rsid w:val="0018263C"/>
    <w:rsid w:val="0018353F"/>
    <w:rsid w:val="001837CB"/>
    <w:rsid w:val="00184A05"/>
    <w:rsid w:val="0018589C"/>
    <w:rsid w:val="001858CF"/>
    <w:rsid w:val="00186799"/>
    <w:rsid w:val="00186C05"/>
    <w:rsid w:val="00187758"/>
    <w:rsid w:val="00187814"/>
    <w:rsid w:val="00187E41"/>
    <w:rsid w:val="00190148"/>
    <w:rsid w:val="00190376"/>
    <w:rsid w:val="0019102D"/>
    <w:rsid w:val="001917D7"/>
    <w:rsid w:val="001919A2"/>
    <w:rsid w:val="001926A1"/>
    <w:rsid w:val="001933A9"/>
    <w:rsid w:val="00193537"/>
    <w:rsid w:val="001939D0"/>
    <w:rsid w:val="001948B0"/>
    <w:rsid w:val="0019551A"/>
    <w:rsid w:val="00195FE4"/>
    <w:rsid w:val="00196324"/>
    <w:rsid w:val="0019665C"/>
    <w:rsid w:val="0019676C"/>
    <w:rsid w:val="00196EF8"/>
    <w:rsid w:val="00197015"/>
    <w:rsid w:val="00197290"/>
    <w:rsid w:val="00197EB7"/>
    <w:rsid w:val="001A04A6"/>
    <w:rsid w:val="001A0590"/>
    <w:rsid w:val="001A14DF"/>
    <w:rsid w:val="001A1DC7"/>
    <w:rsid w:val="001A1EC7"/>
    <w:rsid w:val="001A22DB"/>
    <w:rsid w:val="001A250A"/>
    <w:rsid w:val="001A2D97"/>
    <w:rsid w:val="001A33D4"/>
    <w:rsid w:val="001A3E3F"/>
    <w:rsid w:val="001A49BE"/>
    <w:rsid w:val="001A4D71"/>
    <w:rsid w:val="001A5014"/>
    <w:rsid w:val="001A58AB"/>
    <w:rsid w:val="001A67FF"/>
    <w:rsid w:val="001A69EC"/>
    <w:rsid w:val="001A6BF7"/>
    <w:rsid w:val="001A6D30"/>
    <w:rsid w:val="001A6EDA"/>
    <w:rsid w:val="001A7D67"/>
    <w:rsid w:val="001B1045"/>
    <w:rsid w:val="001B1414"/>
    <w:rsid w:val="001B16FF"/>
    <w:rsid w:val="001B18BE"/>
    <w:rsid w:val="001B2BAA"/>
    <w:rsid w:val="001B3039"/>
    <w:rsid w:val="001B3249"/>
    <w:rsid w:val="001B3C57"/>
    <w:rsid w:val="001B4303"/>
    <w:rsid w:val="001B4F9E"/>
    <w:rsid w:val="001B586E"/>
    <w:rsid w:val="001B5E01"/>
    <w:rsid w:val="001B7609"/>
    <w:rsid w:val="001B7779"/>
    <w:rsid w:val="001B7D35"/>
    <w:rsid w:val="001C0B1A"/>
    <w:rsid w:val="001C17A9"/>
    <w:rsid w:val="001C1F68"/>
    <w:rsid w:val="001C1F6B"/>
    <w:rsid w:val="001C290B"/>
    <w:rsid w:val="001C5035"/>
    <w:rsid w:val="001C53EB"/>
    <w:rsid w:val="001C5438"/>
    <w:rsid w:val="001C56E6"/>
    <w:rsid w:val="001C6666"/>
    <w:rsid w:val="001C6B3D"/>
    <w:rsid w:val="001C6D2F"/>
    <w:rsid w:val="001C734F"/>
    <w:rsid w:val="001C7B6A"/>
    <w:rsid w:val="001D016C"/>
    <w:rsid w:val="001D1859"/>
    <w:rsid w:val="001D1CB9"/>
    <w:rsid w:val="001D2660"/>
    <w:rsid w:val="001D3B50"/>
    <w:rsid w:val="001D3B7E"/>
    <w:rsid w:val="001D485A"/>
    <w:rsid w:val="001D6180"/>
    <w:rsid w:val="001D696E"/>
    <w:rsid w:val="001E077C"/>
    <w:rsid w:val="001E08FD"/>
    <w:rsid w:val="001E09CE"/>
    <w:rsid w:val="001E122D"/>
    <w:rsid w:val="001E29B6"/>
    <w:rsid w:val="001E31B5"/>
    <w:rsid w:val="001E3336"/>
    <w:rsid w:val="001E3835"/>
    <w:rsid w:val="001E3C39"/>
    <w:rsid w:val="001E3C3C"/>
    <w:rsid w:val="001E3CB5"/>
    <w:rsid w:val="001E3E0C"/>
    <w:rsid w:val="001E3EEF"/>
    <w:rsid w:val="001E4470"/>
    <w:rsid w:val="001E4790"/>
    <w:rsid w:val="001E49A9"/>
    <w:rsid w:val="001E4D74"/>
    <w:rsid w:val="001E53F5"/>
    <w:rsid w:val="001E612E"/>
    <w:rsid w:val="001E62E2"/>
    <w:rsid w:val="001E66DE"/>
    <w:rsid w:val="001E6D18"/>
    <w:rsid w:val="001E7C3B"/>
    <w:rsid w:val="001F02A0"/>
    <w:rsid w:val="001F126C"/>
    <w:rsid w:val="001F136B"/>
    <w:rsid w:val="001F1905"/>
    <w:rsid w:val="001F2933"/>
    <w:rsid w:val="001F2948"/>
    <w:rsid w:val="001F2B67"/>
    <w:rsid w:val="001F2F94"/>
    <w:rsid w:val="001F3027"/>
    <w:rsid w:val="001F33C2"/>
    <w:rsid w:val="001F352B"/>
    <w:rsid w:val="001F377A"/>
    <w:rsid w:val="001F37CE"/>
    <w:rsid w:val="001F4106"/>
    <w:rsid w:val="001F4CA2"/>
    <w:rsid w:val="001F63C8"/>
    <w:rsid w:val="001F6415"/>
    <w:rsid w:val="001F64E9"/>
    <w:rsid w:val="001F651B"/>
    <w:rsid w:val="001F685B"/>
    <w:rsid w:val="001F6A3D"/>
    <w:rsid w:val="001F7552"/>
    <w:rsid w:val="001F7FC1"/>
    <w:rsid w:val="002000EF"/>
    <w:rsid w:val="002001EE"/>
    <w:rsid w:val="00200325"/>
    <w:rsid w:val="00200670"/>
    <w:rsid w:val="00200E07"/>
    <w:rsid w:val="00201CB3"/>
    <w:rsid w:val="00201E34"/>
    <w:rsid w:val="00201F03"/>
    <w:rsid w:val="00202561"/>
    <w:rsid w:val="00202F1D"/>
    <w:rsid w:val="00202F64"/>
    <w:rsid w:val="00203971"/>
    <w:rsid w:val="00203B2E"/>
    <w:rsid w:val="0020569E"/>
    <w:rsid w:val="00206191"/>
    <w:rsid w:val="0020690A"/>
    <w:rsid w:val="00210A8F"/>
    <w:rsid w:val="00211DD4"/>
    <w:rsid w:val="00212761"/>
    <w:rsid w:val="00212D88"/>
    <w:rsid w:val="002131BA"/>
    <w:rsid w:val="002133E6"/>
    <w:rsid w:val="002146F7"/>
    <w:rsid w:val="00214961"/>
    <w:rsid w:val="002160A2"/>
    <w:rsid w:val="0021630A"/>
    <w:rsid w:val="00217109"/>
    <w:rsid w:val="002172F1"/>
    <w:rsid w:val="002176F1"/>
    <w:rsid w:val="002177F4"/>
    <w:rsid w:val="002178E7"/>
    <w:rsid w:val="00217AB8"/>
    <w:rsid w:val="00217DC0"/>
    <w:rsid w:val="00220607"/>
    <w:rsid w:val="00220778"/>
    <w:rsid w:val="00220D6E"/>
    <w:rsid w:val="00221CD0"/>
    <w:rsid w:val="00221FA4"/>
    <w:rsid w:val="00222064"/>
    <w:rsid w:val="002225A7"/>
    <w:rsid w:val="002232C3"/>
    <w:rsid w:val="00223BDD"/>
    <w:rsid w:val="00224DA0"/>
    <w:rsid w:val="002250BA"/>
    <w:rsid w:val="00225C3A"/>
    <w:rsid w:val="0022653B"/>
    <w:rsid w:val="00227A46"/>
    <w:rsid w:val="0023025E"/>
    <w:rsid w:val="00230AC3"/>
    <w:rsid w:val="0023128E"/>
    <w:rsid w:val="00231DDA"/>
    <w:rsid w:val="00231F94"/>
    <w:rsid w:val="00232885"/>
    <w:rsid w:val="00233730"/>
    <w:rsid w:val="00233A0B"/>
    <w:rsid w:val="0023547D"/>
    <w:rsid w:val="0023609C"/>
    <w:rsid w:val="00236663"/>
    <w:rsid w:val="00237771"/>
    <w:rsid w:val="00237AD2"/>
    <w:rsid w:val="00237E1A"/>
    <w:rsid w:val="00240252"/>
    <w:rsid w:val="00240951"/>
    <w:rsid w:val="00241835"/>
    <w:rsid w:val="002433BC"/>
    <w:rsid w:val="00243984"/>
    <w:rsid w:val="00245424"/>
    <w:rsid w:val="002455CB"/>
    <w:rsid w:val="00245894"/>
    <w:rsid w:val="002460E6"/>
    <w:rsid w:val="00246436"/>
    <w:rsid w:val="00246B1F"/>
    <w:rsid w:val="00246F57"/>
    <w:rsid w:val="00250254"/>
    <w:rsid w:val="0025027F"/>
    <w:rsid w:val="0025089E"/>
    <w:rsid w:val="002512A7"/>
    <w:rsid w:val="002514F0"/>
    <w:rsid w:val="002514F2"/>
    <w:rsid w:val="002515CC"/>
    <w:rsid w:val="00251A31"/>
    <w:rsid w:val="00254395"/>
    <w:rsid w:val="002548FC"/>
    <w:rsid w:val="002556AE"/>
    <w:rsid w:val="002565BD"/>
    <w:rsid w:val="00256FAF"/>
    <w:rsid w:val="00257166"/>
    <w:rsid w:val="002575E2"/>
    <w:rsid w:val="00260016"/>
    <w:rsid w:val="0026019B"/>
    <w:rsid w:val="002605D1"/>
    <w:rsid w:val="00260B4D"/>
    <w:rsid w:val="00260B66"/>
    <w:rsid w:val="00262008"/>
    <w:rsid w:val="00262516"/>
    <w:rsid w:val="00263695"/>
    <w:rsid w:val="002638BE"/>
    <w:rsid w:val="00263CBA"/>
    <w:rsid w:val="0026411B"/>
    <w:rsid w:val="00264BFF"/>
    <w:rsid w:val="00265432"/>
    <w:rsid w:val="00265BF5"/>
    <w:rsid w:val="00265E9E"/>
    <w:rsid w:val="00266A1F"/>
    <w:rsid w:val="00267009"/>
    <w:rsid w:val="002671AF"/>
    <w:rsid w:val="002673E1"/>
    <w:rsid w:val="00270269"/>
    <w:rsid w:val="00270E72"/>
    <w:rsid w:val="002719C6"/>
    <w:rsid w:val="00272BFE"/>
    <w:rsid w:val="00272C96"/>
    <w:rsid w:val="00272CA2"/>
    <w:rsid w:val="00273ABD"/>
    <w:rsid w:val="00273EBC"/>
    <w:rsid w:val="00273F21"/>
    <w:rsid w:val="002756BC"/>
    <w:rsid w:val="00275967"/>
    <w:rsid w:val="00275F51"/>
    <w:rsid w:val="002768E2"/>
    <w:rsid w:val="00276B4E"/>
    <w:rsid w:val="00277C0C"/>
    <w:rsid w:val="002809B2"/>
    <w:rsid w:val="00280A17"/>
    <w:rsid w:val="00280DDF"/>
    <w:rsid w:val="0028105A"/>
    <w:rsid w:val="002811F4"/>
    <w:rsid w:val="00281D52"/>
    <w:rsid w:val="00281F1A"/>
    <w:rsid w:val="00282E19"/>
    <w:rsid w:val="00284012"/>
    <w:rsid w:val="00284880"/>
    <w:rsid w:val="00284FC0"/>
    <w:rsid w:val="0028565F"/>
    <w:rsid w:val="002858AB"/>
    <w:rsid w:val="00285AE8"/>
    <w:rsid w:val="00285CDD"/>
    <w:rsid w:val="00285D40"/>
    <w:rsid w:val="00285EEA"/>
    <w:rsid w:val="00286341"/>
    <w:rsid w:val="00286849"/>
    <w:rsid w:val="002874F9"/>
    <w:rsid w:val="00287C4A"/>
    <w:rsid w:val="00287EF9"/>
    <w:rsid w:val="00287FD0"/>
    <w:rsid w:val="00290228"/>
    <w:rsid w:val="0029043F"/>
    <w:rsid w:val="0029050B"/>
    <w:rsid w:val="00290C55"/>
    <w:rsid w:val="00291BC5"/>
    <w:rsid w:val="00294C6F"/>
    <w:rsid w:val="00295362"/>
    <w:rsid w:val="0029578E"/>
    <w:rsid w:val="00295C19"/>
    <w:rsid w:val="0029673F"/>
    <w:rsid w:val="00297DEF"/>
    <w:rsid w:val="002A028D"/>
    <w:rsid w:val="002A0668"/>
    <w:rsid w:val="002A13A1"/>
    <w:rsid w:val="002A1A0A"/>
    <w:rsid w:val="002A1A9D"/>
    <w:rsid w:val="002A1DDC"/>
    <w:rsid w:val="002A38B9"/>
    <w:rsid w:val="002A3A42"/>
    <w:rsid w:val="002A4087"/>
    <w:rsid w:val="002A43DE"/>
    <w:rsid w:val="002A5116"/>
    <w:rsid w:val="002A6272"/>
    <w:rsid w:val="002A62BC"/>
    <w:rsid w:val="002A6427"/>
    <w:rsid w:val="002A6E55"/>
    <w:rsid w:val="002A71AA"/>
    <w:rsid w:val="002A744A"/>
    <w:rsid w:val="002B026A"/>
    <w:rsid w:val="002B07E7"/>
    <w:rsid w:val="002B0A92"/>
    <w:rsid w:val="002B1C6D"/>
    <w:rsid w:val="002B23B1"/>
    <w:rsid w:val="002B256D"/>
    <w:rsid w:val="002B25B9"/>
    <w:rsid w:val="002B363E"/>
    <w:rsid w:val="002B3D4C"/>
    <w:rsid w:val="002B4017"/>
    <w:rsid w:val="002B4681"/>
    <w:rsid w:val="002B4714"/>
    <w:rsid w:val="002B5998"/>
    <w:rsid w:val="002B5AB4"/>
    <w:rsid w:val="002B6134"/>
    <w:rsid w:val="002B627B"/>
    <w:rsid w:val="002B685A"/>
    <w:rsid w:val="002B6907"/>
    <w:rsid w:val="002B788B"/>
    <w:rsid w:val="002C0076"/>
    <w:rsid w:val="002C16AB"/>
    <w:rsid w:val="002C1EAF"/>
    <w:rsid w:val="002C1F3C"/>
    <w:rsid w:val="002C2157"/>
    <w:rsid w:val="002C27D1"/>
    <w:rsid w:val="002C3741"/>
    <w:rsid w:val="002C464F"/>
    <w:rsid w:val="002C498F"/>
    <w:rsid w:val="002C64B7"/>
    <w:rsid w:val="002C69C9"/>
    <w:rsid w:val="002C6BA8"/>
    <w:rsid w:val="002C795F"/>
    <w:rsid w:val="002D06F8"/>
    <w:rsid w:val="002D1C1B"/>
    <w:rsid w:val="002D2457"/>
    <w:rsid w:val="002D29A8"/>
    <w:rsid w:val="002D38B9"/>
    <w:rsid w:val="002D4140"/>
    <w:rsid w:val="002D419F"/>
    <w:rsid w:val="002D480B"/>
    <w:rsid w:val="002D49F2"/>
    <w:rsid w:val="002D5854"/>
    <w:rsid w:val="002D6E0C"/>
    <w:rsid w:val="002D70AA"/>
    <w:rsid w:val="002D7229"/>
    <w:rsid w:val="002D74E4"/>
    <w:rsid w:val="002D7759"/>
    <w:rsid w:val="002D7AAC"/>
    <w:rsid w:val="002E0C3F"/>
    <w:rsid w:val="002E0C97"/>
    <w:rsid w:val="002E0E4E"/>
    <w:rsid w:val="002E1654"/>
    <w:rsid w:val="002E1899"/>
    <w:rsid w:val="002E1BA5"/>
    <w:rsid w:val="002E2281"/>
    <w:rsid w:val="002E2A1A"/>
    <w:rsid w:val="002E2B64"/>
    <w:rsid w:val="002E4024"/>
    <w:rsid w:val="002E41B8"/>
    <w:rsid w:val="002E6300"/>
    <w:rsid w:val="002E6607"/>
    <w:rsid w:val="002E67BA"/>
    <w:rsid w:val="002E6C62"/>
    <w:rsid w:val="002E7449"/>
    <w:rsid w:val="002E7BC9"/>
    <w:rsid w:val="002E7DF5"/>
    <w:rsid w:val="002F08CA"/>
    <w:rsid w:val="002F09E1"/>
    <w:rsid w:val="002F1478"/>
    <w:rsid w:val="002F243F"/>
    <w:rsid w:val="002F427D"/>
    <w:rsid w:val="002F43DD"/>
    <w:rsid w:val="002F4537"/>
    <w:rsid w:val="002F4CE9"/>
    <w:rsid w:val="002F5E01"/>
    <w:rsid w:val="002F70A4"/>
    <w:rsid w:val="002F73ED"/>
    <w:rsid w:val="003011E9"/>
    <w:rsid w:val="0030182D"/>
    <w:rsid w:val="00302571"/>
    <w:rsid w:val="003029B2"/>
    <w:rsid w:val="00302AFE"/>
    <w:rsid w:val="00302DA6"/>
    <w:rsid w:val="003039C5"/>
    <w:rsid w:val="00304279"/>
    <w:rsid w:val="003046CB"/>
    <w:rsid w:val="00306036"/>
    <w:rsid w:val="003065FA"/>
    <w:rsid w:val="00306B21"/>
    <w:rsid w:val="00306D89"/>
    <w:rsid w:val="00306FBB"/>
    <w:rsid w:val="00307317"/>
    <w:rsid w:val="003079F3"/>
    <w:rsid w:val="00311290"/>
    <w:rsid w:val="0031270D"/>
    <w:rsid w:val="0031303F"/>
    <w:rsid w:val="003131AE"/>
    <w:rsid w:val="0031325E"/>
    <w:rsid w:val="003147A3"/>
    <w:rsid w:val="003151A1"/>
    <w:rsid w:val="00316486"/>
    <w:rsid w:val="003165E2"/>
    <w:rsid w:val="00316905"/>
    <w:rsid w:val="0031714D"/>
    <w:rsid w:val="003171B3"/>
    <w:rsid w:val="00317709"/>
    <w:rsid w:val="00317B07"/>
    <w:rsid w:val="00317DB0"/>
    <w:rsid w:val="00317F67"/>
    <w:rsid w:val="00320362"/>
    <w:rsid w:val="003212BE"/>
    <w:rsid w:val="00321DE8"/>
    <w:rsid w:val="00322365"/>
    <w:rsid w:val="00322B6D"/>
    <w:rsid w:val="00322F42"/>
    <w:rsid w:val="00322F97"/>
    <w:rsid w:val="003239DA"/>
    <w:rsid w:val="00323D93"/>
    <w:rsid w:val="00323F68"/>
    <w:rsid w:val="00323FB9"/>
    <w:rsid w:val="0032413B"/>
    <w:rsid w:val="00324436"/>
    <w:rsid w:val="00324557"/>
    <w:rsid w:val="00324E57"/>
    <w:rsid w:val="003250DD"/>
    <w:rsid w:val="0032533B"/>
    <w:rsid w:val="0032602E"/>
    <w:rsid w:val="00326BE1"/>
    <w:rsid w:val="00326E9B"/>
    <w:rsid w:val="00327101"/>
    <w:rsid w:val="00327AC5"/>
    <w:rsid w:val="00327B47"/>
    <w:rsid w:val="00327F12"/>
    <w:rsid w:val="0033097C"/>
    <w:rsid w:val="00330ABE"/>
    <w:rsid w:val="003314B2"/>
    <w:rsid w:val="003314CB"/>
    <w:rsid w:val="0033151A"/>
    <w:rsid w:val="00332415"/>
    <w:rsid w:val="003327BB"/>
    <w:rsid w:val="003329A9"/>
    <w:rsid w:val="003335C7"/>
    <w:rsid w:val="00334017"/>
    <w:rsid w:val="003342AD"/>
    <w:rsid w:val="0033475D"/>
    <w:rsid w:val="00334831"/>
    <w:rsid w:val="0033527C"/>
    <w:rsid w:val="00335B0D"/>
    <w:rsid w:val="00335DFC"/>
    <w:rsid w:val="003363C0"/>
    <w:rsid w:val="0033648F"/>
    <w:rsid w:val="003369A7"/>
    <w:rsid w:val="00337173"/>
    <w:rsid w:val="003374EC"/>
    <w:rsid w:val="003377CB"/>
    <w:rsid w:val="00337BEA"/>
    <w:rsid w:val="00337E07"/>
    <w:rsid w:val="003401C7"/>
    <w:rsid w:val="003404DA"/>
    <w:rsid w:val="00340ADA"/>
    <w:rsid w:val="00340E51"/>
    <w:rsid w:val="003415CB"/>
    <w:rsid w:val="00341A5F"/>
    <w:rsid w:val="00341F47"/>
    <w:rsid w:val="003422A6"/>
    <w:rsid w:val="00342694"/>
    <w:rsid w:val="00342D4C"/>
    <w:rsid w:val="00343154"/>
    <w:rsid w:val="00343F16"/>
    <w:rsid w:val="00343F8B"/>
    <w:rsid w:val="00344665"/>
    <w:rsid w:val="00344A7F"/>
    <w:rsid w:val="00344E4D"/>
    <w:rsid w:val="003454E9"/>
    <w:rsid w:val="00345646"/>
    <w:rsid w:val="00345840"/>
    <w:rsid w:val="00345E81"/>
    <w:rsid w:val="00345FA7"/>
    <w:rsid w:val="0034653D"/>
    <w:rsid w:val="00346CC5"/>
    <w:rsid w:val="003470D5"/>
    <w:rsid w:val="003475A6"/>
    <w:rsid w:val="0034765A"/>
    <w:rsid w:val="00347A47"/>
    <w:rsid w:val="00347B9B"/>
    <w:rsid w:val="00351193"/>
    <w:rsid w:val="00351AC0"/>
    <w:rsid w:val="00352257"/>
    <w:rsid w:val="0035231F"/>
    <w:rsid w:val="00353D56"/>
    <w:rsid w:val="00354891"/>
    <w:rsid w:val="00355133"/>
    <w:rsid w:val="0035570F"/>
    <w:rsid w:val="00355931"/>
    <w:rsid w:val="003571F3"/>
    <w:rsid w:val="003577CC"/>
    <w:rsid w:val="00357AAB"/>
    <w:rsid w:val="00357AB2"/>
    <w:rsid w:val="00357B0B"/>
    <w:rsid w:val="00357EB6"/>
    <w:rsid w:val="00360009"/>
    <w:rsid w:val="003609BF"/>
    <w:rsid w:val="00360F3F"/>
    <w:rsid w:val="003612BC"/>
    <w:rsid w:val="00362B2C"/>
    <w:rsid w:val="00362D66"/>
    <w:rsid w:val="00362EFA"/>
    <w:rsid w:val="00363218"/>
    <w:rsid w:val="00364A5E"/>
    <w:rsid w:val="00365889"/>
    <w:rsid w:val="00365CA6"/>
    <w:rsid w:val="00367A39"/>
    <w:rsid w:val="00367EB9"/>
    <w:rsid w:val="0037029D"/>
    <w:rsid w:val="003710B4"/>
    <w:rsid w:val="0037117B"/>
    <w:rsid w:val="00371257"/>
    <w:rsid w:val="00371EBA"/>
    <w:rsid w:val="00371F93"/>
    <w:rsid w:val="003722C0"/>
    <w:rsid w:val="003723DE"/>
    <w:rsid w:val="00372546"/>
    <w:rsid w:val="00372A80"/>
    <w:rsid w:val="00373516"/>
    <w:rsid w:val="00373BFE"/>
    <w:rsid w:val="0037478F"/>
    <w:rsid w:val="00374EA9"/>
    <w:rsid w:val="00375E51"/>
    <w:rsid w:val="00376838"/>
    <w:rsid w:val="00376B34"/>
    <w:rsid w:val="00377DD8"/>
    <w:rsid w:val="003800DD"/>
    <w:rsid w:val="003809E9"/>
    <w:rsid w:val="003814FA"/>
    <w:rsid w:val="00381DD1"/>
    <w:rsid w:val="00382B39"/>
    <w:rsid w:val="0038337E"/>
    <w:rsid w:val="00383F07"/>
    <w:rsid w:val="0038493D"/>
    <w:rsid w:val="00384A03"/>
    <w:rsid w:val="00385526"/>
    <w:rsid w:val="00385EB5"/>
    <w:rsid w:val="00386556"/>
    <w:rsid w:val="00386C51"/>
    <w:rsid w:val="00386EA2"/>
    <w:rsid w:val="003874D0"/>
    <w:rsid w:val="00387C16"/>
    <w:rsid w:val="003902D1"/>
    <w:rsid w:val="003908DA"/>
    <w:rsid w:val="00391E68"/>
    <w:rsid w:val="003936E7"/>
    <w:rsid w:val="00394812"/>
    <w:rsid w:val="003948A3"/>
    <w:rsid w:val="00394CA3"/>
    <w:rsid w:val="00395841"/>
    <w:rsid w:val="003971F0"/>
    <w:rsid w:val="003A02F3"/>
    <w:rsid w:val="003A041C"/>
    <w:rsid w:val="003A0ABD"/>
    <w:rsid w:val="003A175F"/>
    <w:rsid w:val="003A1FD7"/>
    <w:rsid w:val="003A20F5"/>
    <w:rsid w:val="003A2193"/>
    <w:rsid w:val="003A241F"/>
    <w:rsid w:val="003A268C"/>
    <w:rsid w:val="003A3269"/>
    <w:rsid w:val="003A348E"/>
    <w:rsid w:val="003A4085"/>
    <w:rsid w:val="003A4132"/>
    <w:rsid w:val="003A42FC"/>
    <w:rsid w:val="003A4E85"/>
    <w:rsid w:val="003A541B"/>
    <w:rsid w:val="003A6BD2"/>
    <w:rsid w:val="003A76D0"/>
    <w:rsid w:val="003A7EAD"/>
    <w:rsid w:val="003B01AF"/>
    <w:rsid w:val="003B0420"/>
    <w:rsid w:val="003B073C"/>
    <w:rsid w:val="003B0DC1"/>
    <w:rsid w:val="003B103E"/>
    <w:rsid w:val="003B2027"/>
    <w:rsid w:val="003B2041"/>
    <w:rsid w:val="003B24A8"/>
    <w:rsid w:val="003B2706"/>
    <w:rsid w:val="003B3023"/>
    <w:rsid w:val="003B3CB7"/>
    <w:rsid w:val="003B3D60"/>
    <w:rsid w:val="003B4497"/>
    <w:rsid w:val="003B47FC"/>
    <w:rsid w:val="003B4D3A"/>
    <w:rsid w:val="003B4F56"/>
    <w:rsid w:val="003B4FE4"/>
    <w:rsid w:val="003B5097"/>
    <w:rsid w:val="003B5D86"/>
    <w:rsid w:val="003B5DEC"/>
    <w:rsid w:val="003B688B"/>
    <w:rsid w:val="003B69C1"/>
    <w:rsid w:val="003C131B"/>
    <w:rsid w:val="003C1560"/>
    <w:rsid w:val="003C159A"/>
    <w:rsid w:val="003C2C41"/>
    <w:rsid w:val="003C2ED1"/>
    <w:rsid w:val="003C31C9"/>
    <w:rsid w:val="003C32FF"/>
    <w:rsid w:val="003C3686"/>
    <w:rsid w:val="003C385D"/>
    <w:rsid w:val="003C39F6"/>
    <w:rsid w:val="003C3FC2"/>
    <w:rsid w:val="003C4275"/>
    <w:rsid w:val="003C45E5"/>
    <w:rsid w:val="003C4E86"/>
    <w:rsid w:val="003C514C"/>
    <w:rsid w:val="003C5216"/>
    <w:rsid w:val="003C5459"/>
    <w:rsid w:val="003C720E"/>
    <w:rsid w:val="003D00C4"/>
    <w:rsid w:val="003D0C61"/>
    <w:rsid w:val="003D1132"/>
    <w:rsid w:val="003D182A"/>
    <w:rsid w:val="003D2177"/>
    <w:rsid w:val="003D22A6"/>
    <w:rsid w:val="003D2A7C"/>
    <w:rsid w:val="003D2B9B"/>
    <w:rsid w:val="003D2CBF"/>
    <w:rsid w:val="003D2EAE"/>
    <w:rsid w:val="003D40DC"/>
    <w:rsid w:val="003D4DB5"/>
    <w:rsid w:val="003D5F1F"/>
    <w:rsid w:val="003D7344"/>
    <w:rsid w:val="003D7EEA"/>
    <w:rsid w:val="003E0663"/>
    <w:rsid w:val="003E0972"/>
    <w:rsid w:val="003E0BE8"/>
    <w:rsid w:val="003E0F04"/>
    <w:rsid w:val="003E19D0"/>
    <w:rsid w:val="003E2939"/>
    <w:rsid w:val="003E36AC"/>
    <w:rsid w:val="003E3BCF"/>
    <w:rsid w:val="003E3C81"/>
    <w:rsid w:val="003E406A"/>
    <w:rsid w:val="003E417E"/>
    <w:rsid w:val="003E4748"/>
    <w:rsid w:val="003E4787"/>
    <w:rsid w:val="003E5F45"/>
    <w:rsid w:val="003E61A5"/>
    <w:rsid w:val="003E62B4"/>
    <w:rsid w:val="003E7290"/>
    <w:rsid w:val="003E7910"/>
    <w:rsid w:val="003E79E3"/>
    <w:rsid w:val="003F0A46"/>
    <w:rsid w:val="003F17AD"/>
    <w:rsid w:val="003F312C"/>
    <w:rsid w:val="003F3A6A"/>
    <w:rsid w:val="003F3F56"/>
    <w:rsid w:val="003F41C8"/>
    <w:rsid w:val="003F4A43"/>
    <w:rsid w:val="003F4C08"/>
    <w:rsid w:val="003F4E59"/>
    <w:rsid w:val="003F52C3"/>
    <w:rsid w:val="003F5390"/>
    <w:rsid w:val="003F64EB"/>
    <w:rsid w:val="003F6616"/>
    <w:rsid w:val="003F6B22"/>
    <w:rsid w:val="003F6BFB"/>
    <w:rsid w:val="003F71EF"/>
    <w:rsid w:val="003F7D71"/>
    <w:rsid w:val="0040017F"/>
    <w:rsid w:val="0040044F"/>
    <w:rsid w:val="00400533"/>
    <w:rsid w:val="0040077E"/>
    <w:rsid w:val="004007C1"/>
    <w:rsid w:val="00400976"/>
    <w:rsid w:val="0040139F"/>
    <w:rsid w:val="00401490"/>
    <w:rsid w:val="00401DD0"/>
    <w:rsid w:val="004020ED"/>
    <w:rsid w:val="0040216B"/>
    <w:rsid w:val="00402377"/>
    <w:rsid w:val="004029CC"/>
    <w:rsid w:val="00402C51"/>
    <w:rsid w:val="0040335A"/>
    <w:rsid w:val="00403F7B"/>
    <w:rsid w:val="00404893"/>
    <w:rsid w:val="00404CF3"/>
    <w:rsid w:val="00405720"/>
    <w:rsid w:val="0040606D"/>
    <w:rsid w:val="00406868"/>
    <w:rsid w:val="00406B2C"/>
    <w:rsid w:val="00406D89"/>
    <w:rsid w:val="00406E6E"/>
    <w:rsid w:val="0040705E"/>
    <w:rsid w:val="00407087"/>
    <w:rsid w:val="004077DC"/>
    <w:rsid w:val="00407899"/>
    <w:rsid w:val="00407E13"/>
    <w:rsid w:val="004106BA"/>
    <w:rsid w:val="00410B09"/>
    <w:rsid w:val="00410C23"/>
    <w:rsid w:val="00411A5B"/>
    <w:rsid w:val="00412A07"/>
    <w:rsid w:val="00412E64"/>
    <w:rsid w:val="00413207"/>
    <w:rsid w:val="0041373A"/>
    <w:rsid w:val="00413EA3"/>
    <w:rsid w:val="00415174"/>
    <w:rsid w:val="004156E4"/>
    <w:rsid w:val="00415941"/>
    <w:rsid w:val="0041669D"/>
    <w:rsid w:val="00416B33"/>
    <w:rsid w:val="00416C5D"/>
    <w:rsid w:val="00416CE7"/>
    <w:rsid w:val="00416D4D"/>
    <w:rsid w:val="00417FC7"/>
    <w:rsid w:val="00420389"/>
    <w:rsid w:val="00420E77"/>
    <w:rsid w:val="00420F12"/>
    <w:rsid w:val="00420F31"/>
    <w:rsid w:val="00421241"/>
    <w:rsid w:val="00422724"/>
    <w:rsid w:val="004237BE"/>
    <w:rsid w:val="00423B6C"/>
    <w:rsid w:val="00424437"/>
    <w:rsid w:val="00424AA5"/>
    <w:rsid w:val="0042581D"/>
    <w:rsid w:val="00425AFD"/>
    <w:rsid w:val="00426F0B"/>
    <w:rsid w:val="004275AF"/>
    <w:rsid w:val="0042765E"/>
    <w:rsid w:val="004276A4"/>
    <w:rsid w:val="0043099B"/>
    <w:rsid w:val="00431825"/>
    <w:rsid w:val="00432196"/>
    <w:rsid w:val="004328E2"/>
    <w:rsid w:val="004328E5"/>
    <w:rsid w:val="00432992"/>
    <w:rsid w:val="0043358F"/>
    <w:rsid w:val="00433829"/>
    <w:rsid w:val="00434655"/>
    <w:rsid w:val="00434CD3"/>
    <w:rsid w:val="00434DA0"/>
    <w:rsid w:val="00434F1E"/>
    <w:rsid w:val="00435FC3"/>
    <w:rsid w:val="00436138"/>
    <w:rsid w:val="004368AB"/>
    <w:rsid w:val="004377F1"/>
    <w:rsid w:val="00437EFC"/>
    <w:rsid w:val="0044000F"/>
    <w:rsid w:val="00440301"/>
    <w:rsid w:val="004403BF"/>
    <w:rsid w:val="004418E2"/>
    <w:rsid w:val="00441D49"/>
    <w:rsid w:val="00442D18"/>
    <w:rsid w:val="00443442"/>
    <w:rsid w:val="00443AE4"/>
    <w:rsid w:val="00443BEA"/>
    <w:rsid w:val="00443D21"/>
    <w:rsid w:val="0044514F"/>
    <w:rsid w:val="0044539E"/>
    <w:rsid w:val="004459BE"/>
    <w:rsid w:val="00445A32"/>
    <w:rsid w:val="004460CA"/>
    <w:rsid w:val="00446E61"/>
    <w:rsid w:val="004472D6"/>
    <w:rsid w:val="00447DEC"/>
    <w:rsid w:val="0045100E"/>
    <w:rsid w:val="004518D6"/>
    <w:rsid w:val="00451942"/>
    <w:rsid w:val="004519AD"/>
    <w:rsid w:val="00453A2C"/>
    <w:rsid w:val="00453EBC"/>
    <w:rsid w:val="00455136"/>
    <w:rsid w:val="00455272"/>
    <w:rsid w:val="004556A0"/>
    <w:rsid w:val="00455A8A"/>
    <w:rsid w:val="00456711"/>
    <w:rsid w:val="004570FA"/>
    <w:rsid w:val="00457B14"/>
    <w:rsid w:val="00457DE2"/>
    <w:rsid w:val="004604CA"/>
    <w:rsid w:val="00460A09"/>
    <w:rsid w:val="00462583"/>
    <w:rsid w:val="004629A1"/>
    <w:rsid w:val="00462C6F"/>
    <w:rsid w:val="00463858"/>
    <w:rsid w:val="00463911"/>
    <w:rsid w:val="004641A7"/>
    <w:rsid w:val="0046542F"/>
    <w:rsid w:val="004658F0"/>
    <w:rsid w:val="00465A1B"/>
    <w:rsid w:val="004662AD"/>
    <w:rsid w:val="004662E0"/>
    <w:rsid w:val="0046688B"/>
    <w:rsid w:val="00466EAD"/>
    <w:rsid w:val="004673D5"/>
    <w:rsid w:val="004678BA"/>
    <w:rsid w:val="00467B1F"/>
    <w:rsid w:val="00467B5B"/>
    <w:rsid w:val="004720A6"/>
    <w:rsid w:val="0047263C"/>
    <w:rsid w:val="00472C3D"/>
    <w:rsid w:val="00473E26"/>
    <w:rsid w:val="00474ACB"/>
    <w:rsid w:val="00474B97"/>
    <w:rsid w:val="00475CBE"/>
    <w:rsid w:val="004762BF"/>
    <w:rsid w:val="00476853"/>
    <w:rsid w:val="00476920"/>
    <w:rsid w:val="00476FD8"/>
    <w:rsid w:val="0048070F"/>
    <w:rsid w:val="00482705"/>
    <w:rsid w:val="004827BD"/>
    <w:rsid w:val="00482804"/>
    <w:rsid w:val="00483370"/>
    <w:rsid w:val="004833F8"/>
    <w:rsid w:val="00483579"/>
    <w:rsid w:val="0048491D"/>
    <w:rsid w:val="0048498B"/>
    <w:rsid w:val="00484CA2"/>
    <w:rsid w:val="004850B5"/>
    <w:rsid w:val="0048595D"/>
    <w:rsid w:val="00485C43"/>
    <w:rsid w:val="00485EC1"/>
    <w:rsid w:val="00485FB1"/>
    <w:rsid w:val="00485FEB"/>
    <w:rsid w:val="00486428"/>
    <w:rsid w:val="00487356"/>
    <w:rsid w:val="0048760E"/>
    <w:rsid w:val="00487C31"/>
    <w:rsid w:val="004912F3"/>
    <w:rsid w:val="00491415"/>
    <w:rsid w:val="00491629"/>
    <w:rsid w:val="004917CD"/>
    <w:rsid w:val="00491EC4"/>
    <w:rsid w:val="0049349B"/>
    <w:rsid w:val="00493865"/>
    <w:rsid w:val="0049398D"/>
    <w:rsid w:val="004939CC"/>
    <w:rsid w:val="00493DD8"/>
    <w:rsid w:val="00494039"/>
    <w:rsid w:val="00494B1E"/>
    <w:rsid w:val="00495527"/>
    <w:rsid w:val="00495F55"/>
    <w:rsid w:val="0049652B"/>
    <w:rsid w:val="00496D38"/>
    <w:rsid w:val="004A036A"/>
    <w:rsid w:val="004A06FC"/>
    <w:rsid w:val="004A08E5"/>
    <w:rsid w:val="004A1749"/>
    <w:rsid w:val="004A25B1"/>
    <w:rsid w:val="004A2766"/>
    <w:rsid w:val="004A288C"/>
    <w:rsid w:val="004A3394"/>
    <w:rsid w:val="004A4100"/>
    <w:rsid w:val="004A528D"/>
    <w:rsid w:val="004A66DC"/>
    <w:rsid w:val="004A6EAC"/>
    <w:rsid w:val="004A6FE7"/>
    <w:rsid w:val="004A7BDA"/>
    <w:rsid w:val="004A7BE9"/>
    <w:rsid w:val="004B0567"/>
    <w:rsid w:val="004B0DCD"/>
    <w:rsid w:val="004B1B04"/>
    <w:rsid w:val="004B1BCE"/>
    <w:rsid w:val="004B2766"/>
    <w:rsid w:val="004B27A9"/>
    <w:rsid w:val="004B3154"/>
    <w:rsid w:val="004B32DF"/>
    <w:rsid w:val="004B36BA"/>
    <w:rsid w:val="004B444C"/>
    <w:rsid w:val="004B44C2"/>
    <w:rsid w:val="004B466B"/>
    <w:rsid w:val="004B4EAF"/>
    <w:rsid w:val="004B52CB"/>
    <w:rsid w:val="004B531D"/>
    <w:rsid w:val="004B6656"/>
    <w:rsid w:val="004B6E91"/>
    <w:rsid w:val="004B6F3E"/>
    <w:rsid w:val="004C0541"/>
    <w:rsid w:val="004C07FB"/>
    <w:rsid w:val="004C111C"/>
    <w:rsid w:val="004C1B46"/>
    <w:rsid w:val="004C26D0"/>
    <w:rsid w:val="004C3B4F"/>
    <w:rsid w:val="004C3B8B"/>
    <w:rsid w:val="004C3E28"/>
    <w:rsid w:val="004C3F5C"/>
    <w:rsid w:val="004C41C5"/>
    <w:rsid w:val="004C477F"/>
    <w:rsid w:val="004C4C91"/>
    <w:rsid w:val="004C562D"/>
    <w:rsid w:val="004C56BB"/>
    <w:rsid w:val="004C5788"/>
    <w:rsid w:val="004C6896"/>
    <w:rsid w:val="004C6B7F"/>
    <w:rsid w:val="004C6C87"/>
    <w:rsid w:val="004C6FD5"/>
    <w:rsid w:val="004C708F"/>
    <w:rsid w:val="004C70BC"/>
    <w:rsid w:val="004C773F"/>
    <w:rsid w:val="004C7789"/>
    <w:rsid w:val="004C79F8"/>
    <w:rsid w:val="004D10D9"/>
    <w:rsid w:val="004D14C7"/>
    <w:rsid w:val="004D1B4B"/>
    <w:rsid w:val="004D1DAB"/>
    <w:rsid w:val="004D1EF8"/>
    <w:rsid w:val="004D1F32"/>
    <w:rsid w:val="004D2C22"/>
    <w:rsid w:val="004D31F4"/>
    <w:rsid w:val="004D348D"/>
    <w:rsid w:val="004D37ED"/>
    <w:rsid w:val="004D3EF6"/>
    <w:rsid w:val="004D4316"/>
    <w:rsid w:val="004D44BA"/>
    <w:rsid w:val="004D488D"/>
    <w:rsid w:val="004D4D1E"/>
    <w:rsid w:val="004D4F14"/>
    <w:rsid w:val="004D56F9"/>
    <w:rsid w:val="004D591F"/>
    <w:rsid w:val="004D59FC"/>
    <w:rsid w:val="004D7095"/>
    <w:rsid w:val="004D73C8"/>
    <w:rsid w:val="004D73FC"/>
    <w:rsid w:val="004D7511"/>
    <w:rsid w:val="004D779F"/>
    <w:rsid w:val="004E06D2"/>
    <w:rsid w:val="004E0C6C"/>
    <w:rsid w:val="004E0E28"/>
    <w:rsid w:val="004E12B7"/>
    <w:rsid w:val="004E12ED"/>
    <w:rsid w:val="004E160F"/>
    <w:rsid w:val="004E197F"/>
    <w:rsid w:val="004E1EA5"/>
    <w:rsid w:val="004E1F16"/>
    <w:rsid w:val="004E28F1"/>
    <w:rsid w:val="004E34E6"/>
    <w:rsid w:val="004E489E"/>
    <w:rsid w:val="004E4FD8"/>
    <w:rsid w:val="004E57AB"/>
    <w:rsid w:val="004E5AA3"/>
    <w:rsid w:val="004E60B9"/>
    <w:rsid w:val="004E6236"/>
    <w:rsid w:val="004E68DF"/>
    <w:rsid w:val="004E691E"/>
    <w:rsid w:val="004E6BCF"/>
    <w:rsid w:val="004E7102"/>
    <w:rsid w:val="004E7504"/>
    <w:rsid w:val="004E7B7C"/>
    <w:rsid w:val="004E7CEE"/>
    <w:rsid w:val="004F08C8"/>
    <w:rsid w:val="004F0EA5"/>
    <w:rsid w:val="004F1311"/>
    <w:rsid w:val="004F16A6"/>
    <w:rsid w:val="004F1E78"/>
    <w:rsid w:val="004F25A1"/>
    <w:rsid w:val="004F33EA"/>
    <w:rsid w:val="004F3E28"/>
    <w:rsid w:val="004F5475"/>
    <w:rsid w:val="004F61E6"/>
    <w:rsid w:val="004F6696"/>
    <w:rsid w:val="004F7112"/>
    <w:rsid w:val="004F7C89"/>
    <w:rsid w:val="00500A1A"/>
    <w:rsid w:val="00501015"/>
    <w:rsid w:val="00502897"/>
    <w:rsid w:val="00502AAF"/>
    <w:rsid w:val="005033DC"/>
    <w:rsid w:val="005050C3"/>
    <w:rsid w:val="00505683"/>
    <w:rsid w:val="00506286"/>
    <w:rsid w:val="00506F2E"/>
    <w:rsid w:val="0050748C"/>
    <w:rsid w:val="00507DBB"/>
    <w:rsid w:val="005109F0"/>
    <w:rsid w:val="005112F6"/>
    <w:rsid w:val="005113A6"/>
    <w:rsid w:val="00511AB9"/>
    <w:rsid w:val="00512627"/>
    <w:rsid w:val="00512B7C"/>
    <w:rsid w:val="00513970"/>
    <w:rsid w:val="00516379"/>
    <w:rsid w:val="0051654D"/>
    <w:rsid w:val="00516DAF"/>
    <w:rsid w:val="00520183"/>
    <w:rsid w:val="0052071D"/>
    <w:rsid w:val="00521061"/>
    <w:rsid w:val="00521574"/>
    <w:rsid w:val="00521ABE"/>
    <w:rsid w:val="00521BA0"/>
    <w:rsid w:val="005223B7"/>
    <w:rsid w:val="00522B8C"/>
    <w:rsid w:val="005236F3"/>
    <w:rsid w:val="0052377A"/>
    <w:rsid w:val="0052403A"/>
    <w:rsid w:val="00524070"/>
    <w:rsid w:val="005242AA"/>
    <w:rsid w:val="00524496"/>
    <w:rsid w:val="005246CA"/>
    <w:rsid w:val="00525187"/>
    <w:rsid w:val="0052544F"/>
    <w:rsid w:val="00526D55"/>
    <w:rsid w:val="00526D8D"/>
    <w:rsid w:val="00527089"/>
    <w:rsid w:val="005279B8"/>
    <w:rsid w:val="005300BD"/>
    <w:rsid w:val="0053069E"/>
    <w:rsid w:val="0053115F"/>
    <w:rsid w:val="00533858"/>
    <w:rsid w:val="00533873"/>
    <w:rsid w:val="00534EF6"/>
    <w:rsid w:val="005351F9"/>
    <w:rsid w:val="00535527"/>
    <w:rsid w:val="00536976"/>
    <w:rsid w:val="00536B84"/>
    <w:rsid w:val="00536D21"/>
    <w:rsid w:val="00536D4A"/>
    <w:rsid w:val="00536F72"/>
    <w:rsid w:val="005370C3"/>
    <w:rsid w:val="00540C06"/>
    <w:rsid w:val="00540CBD"/>
    <w:rsid w:val="005415DC"/>
    <w:rsid w:val="00542401"/>
    <w:rsid w:val="0054261A"/>
    <w:rsid w:val="00543C0B"/>
    <w:rsid w:val="00543DBF"/>
    <w:rsid w:val="00546825"/>
    <w:rsid w:val="00546F6E"/>
    <w:rsid w:val="005501CD"/>
    <w:rsid w:val="00550492"/>
    <w:rsid w:val="00550959"/>
    <w:rsid w:val="00550ECE"/>
    <w:rsid w:val="0055105F"/>
    <w:rsid w:val="00551726"/>
    <w:rsid w:val="0055181C"/>
    <w:rsid w:val="005531DE"/>
    <w:rsid w:val="00553202"/>
    <w:rsid w:val="00553DD7"/>
    <w:rsid w:val="00554395"/>
    <w:rsid w:val="00554A51"/>
    <w:rsid w:val="00555A09"/>
    <w:rsid w:val="00556181"/>
    <w:rsid w:val="00556549"/>
    <w:rsid w:val="005569E2"/>
    <w:rsid w:val="00556A96"/>
    <w:rsid w:val="00556CBD"/>
    <w:rsid w:val="00556E17"/>
    <w:rsid w:val="00556EBF"/>
    <w:rsid w:val="00557C29"/>
    <w:rsid w:val="00561E9B"/>
    <w:rsid w:val="0056205A"/>
    <w:rsid w:val="005620FC"/>
    <w:rsid w:val="00562B31"/>
    <w:rsid w:val="00563BE0"/>
    <w:rsid w:val="00563C97"/>
    <w:rsid w:val="00563DC7"/>
    <w:rsid w:val="0056534B"/>
    <w:rsid w:val="0056673E"/>
    <w:rsid w:val="005671C1"/>
    <w:rsid w:val="00567321"/>
    <w:rsid w:val="00567830"/>
    <w:rsid w:val="005679F0"/>
    <w:rsid w:val="00567B93"/>
    <w:rsid w:val="00567ED1"/>
    <w:rsid w:val="00570093"/>
    <w:rsid w:val="00571F2F"/>
    <w:rsid w:val="00571F48"/>
    <w:rsid w:val="00572BC3"/>
    <w:rsid w:val="00572DEB"/>
    <w:rsid w:val="00573249"/>
    <w:rsid w:val="00574954"/>
    <w:rsid w:val="00574CD4"/>
    <w:rsid w:val="005750D5"/>
    <w:rsid w:val="00575A7A"/>
    <w:rsid w:val="00575D2B"/>
    <w:rsid w:val="0057690D"/>
    <w:rsid w:val="00576B78"/>
    <w:rsid w:val="00577213"/>
    <w:rsid w:val="0057730B"/>
    <w:rsid w:val="005776C4"/>
    <w:rsid w:val="005776E9"/>
    <w:rsid w:val="0057782D"/>
    <w:rsid w:val="005801DB"/>
    <w:rsid w:val="005811BB"/>
    <w:rsid w:val="00581308"/>
    <w:rsid w:val="00581449"/>
    <w:rsid w:val="00583164"/>
    <w:rsid w:val="005836D8"/>
    <w:rsid w:val="00584681"/>
    <w:rsid w:val="005852DB"/>
    <w:rsid w:val="00585D86"/>
    <w:rsid w:val="00585F67"/>
    <w:rsid w:val="005863E3"/>
    <w:rsid w:val="005869D4"/>
    <w:rsid w:val="005875BA"/>
    <w:rsid w:val="005877D9"/>
    <w:rsid w:val="00587B3D"/>
    <w:rsid w:val="00590289"/>
    <w:rsid w:val="0059039C"/>
    <w:rsid w:val="005909E8"/>
    <w:rsid w:val="00590C83"/>
    <w:rsid w:val="00591149"/>
    <w:rsid w:val="00591897"/>
    <w:rsid w:val="005919BD"/>
    <w:rsid w:val="0059288F"/>
    <w:rsid w:val="00592A05"/>
    <w:rsid w:val="005933F2"/>
    <w:rsid w:val="005940CF"/>
    <w:rsid w:val="00594B18"/>
    <w:rsid w:val="005954EC"/>
    <w:rsid w:val="005955FE"/>
    <w:rsid w:val="00595991"/>
    <w:rsid w:val="005965BA"/>
    <w:rsid w:val="00596633"/>
    <w:rsid w:val="00596C3D"/>
    <w:rsid w:val="00596C49"/>
    <w:rsid w:val="00596FB3"/>
    <w:rsid w:val="00597CE4"/>
    <w:rsid w:val="005A0609"/>
    <w:rsid w:val="005A0E05"/>
    <w:rsid w:val="005A1061"/>
    <w:rsid w:val="005A2BB6"/>
    <w:rsid w:val="005A2F5C"/>
    <w:rsid w:val="005A2FE0"/>
    <w:rsid w:val="005A3C31"/>
    <w:rsid w:val="005A3C4F"/>
    <w:rsid w:val="005A4AD3"/>
    <w:rsid w:val="005A5B1E"/>
    <w:rsid w:val="005A6584"/>
    <w:rsid w:val="005A66BE"/>
    <w:rsid w:val="005A6F24"/>
    <w:rsid w:val="005A7154"/>
    <w:rsid w:val="005A75FC"/>
    <w:rsid w:val="005A78D5"/>
    <w:rsid w:val="005B03DB"/>
    <w:rsid w:val="005B0D63"/>
    <w:rsid w:val="005B1768"/>
    <w:rsid w:val="005B1E9E"/>
    <w:rsid w:val="005B21B9"/>
    <w:rsid w:val="005B23FF"/>
    <w:rsid w:val="005B2C7B"/>
    <w:rsid w:val="005B385B"/>
    <w:rsid w:val="005B3C4F"/>
    <w:rsid w:val="005B3D1A"/>
    <w:rsid w:val="005B48AE"/>
    <w:rsid w:val="005B51F9"/>
    <w:rsid w:val="005B53C7"/>
    <w:rsid w:val="005B60B4"/>
    <w:rsid w:val="005B60E2"/>
    <w:rsid w:val="005B6252"/>
    <w:rsid w:val="005B6914"/>
    <w:rsid w:val="005B761F"/>
    <w:rsid w:val="005B79AE"/>
    <w:rsid w:val="005C0363"/>
    <w:rsid w:val="005C16EF"/>
    <w:rsid w:val="005C19F4"/>
    <w:rsid w:val="005C1DEB"/>
    <w:rsid w:val="005C2251"/>
    <w:rsid w:val="005C295F"/>
    <w:rsid w:val="005C2D3F"/>
    <w:rsid w:val="005C2DCD"/>
    <w:rsid w:val="005C3FAA"/>
    <w:rsid w:val="005C4326"/>
    <w:rsid w:val="005C435D"/>
    <w:rsid w:val="005C4A1E"/>
    <w:rsid w:val="005C4BF1"/>
    <w:rsid w:val="005C52A4"/>
    <w:rsid w:val="005C6F51"/>
    <w:rsid w:val="005C724F"/>
    <w:rsid w:val="005C7682"/>
    <w:rsid w:val="005D0468"/>
    <w:rsid w:val="005D0D6F"/>
    <w:rsid w:val="005D0F44"/>
    <w:rsid w:val="005D15DC"/>
    <w:rsid w:val="005D1A8F"/>
    <w:rsid w:val="005D1E0C"/>
    <w:rsid w:val="005D1F50"/>
    <w:rsid w:val="005D233D"/>
    <w:rsid w:val="005D32EC"/>
    <w:rsid w:val="005D35E2"/>
    <w:rsid w:val="005D370E"/>
    <w:rsid w:val="005D3CEC"/>
    <w:rsid w:val="005D42AB"/>
    <w:rsid w:val="005D6041"/>
    <w:rsid w:val="005D6204"/>
    <w:rsid w:val="005D7302"/>
    <w:rsid w:val="005D7354"/>
    <w:rsid w:val="005D7A85"/>
    <w:rsid w:val="005E0AB9"/>
    <w:rsid w:val="005E0B8D"/>
    <w:rsid w:val="005E1771"/>
    <w:rsid w:val="005E1F57"/>
    <w:rsid w:val="005E22B2"/>
    <w:rsid w:val="005E29C4"/>
    <w:rsid w:val="005E3395"/>
    <w:rsid w:val="005E33C0"/>
    <w:rsid w:val="005E42D4"/>
    <w:rsid w:val="005E4939"/>
    <w:rsid w:val="005E4E06"/>
    <w:rsid w:val="005E68C4"/>
    <w:rsid w:val="005E6D43"/>
    <w:rsid w:val="005F006D"/>
    <w:rsid w:val="005F095A"/>
    <w:rsid w:val="005F0B88"/>
    <w:rsid w:val="005F0E82"/>
    <w:rsid w:val="005F19F4"/>
    <w:rsid w:val="005F22EE"/>
    <w:rsid w:val="005F2866"/>
    <w:rsid w:val="005F2938"/>
    <w:rsid w:val="005F3960"/>
    <w:rsid w:val="005F39DD"/>
    <w:rsid w:val="005F3E8B"/>
    <w:rsid w:val="005F4EE3"/>
    <w:rsid w:val="005F55F3"/>
    <w:rsid w:val="005F6124"/>
    <w:rsid w:val="005F645D"/>
    <w:rsid w:val="005F6529"/>
    <w:rsid w:val="005F6819"/>
    <w:rsid w:val="005F6C2C"/>
    <w:rsid w:val="0060033D"/>
    <w:rsid w:val="0060081C"/>
    <w:rsid w:val="00601797"/>
    <w:rsid w:val="00602924"/>
    <w:rsid w:val="00602C43"/>
    <w:rsid w:val="00602F14"/>
    <w:rsid w:val="00603060"/>
    <w:rsid w:val="006032D0"/>
    <w:rsid w:val="00603964"/>
    <w:rsid w:val="00603CCD"/>
    <w:rsid w:val="0060405E"/>
    <w:rsid w:val="00604287"/>
    <w:rsid w:val="00604A2F"/>
    <w:rsid w:val="0060515D"/>
    <w:rsid w:val="00605206"/>
    <w:rsid w:val="00605478"/>
    <w:rsid w:val="006055FF"/>
    <w:rsid w:val="00605F6C"/>
    <w:rsid w:val="006067E0"/>
    <w:rsid w:val="006070F7"/>
    <w:rsid w:val="00607584"/>
    <w:rsid w:val="00607A4B"/>
    <w:rsid w:val="00607A7A"/>
    <w:rsid w:val="006104D2"/>
    <w:rsid w:val="00610624"/>
    <w:rsid w:val="00610CCC"/>
    <w:rsid w:val="00610DEF"/>
    <w:rsid w:val="00611753"/>
    <w:rsid w:val="00611943"/>
    <w:rsid w:val="006119EF"/>
    <w:rsid w:val="00612885"/>
    <w:rsid w:val="00612CD0"/>
    <w:rsid w:val="00613587"/>
    <w:rsid w:val="00613D1F"/>
    <w:rsid w:val="00614700"/>
    <w:rsid w:val="00615FE1"/>
    <w:rsid w:val="00616398"/>
    <w:rsid w:val="0061642B"/>
    <w:rsid w:val="00617000"/>
    <w:rsid w:val="00617295"/>
    <w:rsid w:val="006204F2"/>
    <w:rsid w:val="0062054B"/>
    <w:rsid w:val="0062298E"/>
    <w:rsid w:val="00623A1A"/>
    <w:rsid w:val="00623DB1"/>
    <w:rsid w:val="0062527F"/>
    <w:rsid w:val="00626032"/>
    <w:rsid w:val="0062609D"/>
    <w:rsid w:val="006260CA"/>
    <w:rsid w:val="00626523"/>
    <w:rsid w:val="006277D0"/>
    <w:rsid w:val="00630371"/>
    <w:rsid w:val="00630BC9"/>
    <w:rsid w:val="00630E3E"/>
    <w:rsid w:val="00631FFF"/>
    <w:rsid w:val="0063316E"/>
    <w:rsid w:val="006337A1"/>
    <w:rsid w:val="00633E8C"/>
    <w:rsid w:val="00634283"/>
    <w:rsid w:val="006342A0"/>
    <w:rsid w:val="006347F8"/>
    <w:rsid w:val="006358DA"/>
    <w:rsid w:val="00636AE3"/>
    <w:rsid w:val="00640B67"/>
    <w:rsid w:val="00641376"/>
    <w:rsid w:val="006428BF"/>
    <w:rsid w:val="00642CC6"/>
    <w:rsid w:val="00643309"/>
    <w:rsid w:val="00644596"/>
    <w:rsid w:val="006449DB"/>
    <w:rsid w:val="00644C92"/>
    <w:rsid w:val="00644D5D"/>
    <w:rsid w:val="0064534D"/>
    <w:rsid w:val="0064544D"/>
    <w:rsid w:val="0064563B"/>
    <w:rsid w:val="00645B25"/>
    <w:rsid w:val="00645E62"/>
    <w:rsid w:val="00646044"/>
    <w:rsid w:val="00646B1B"/>
    <w:rsid w:val="006473F0"/>
    <w:rsid w:val="00647BB7"/>
    <w:rsid w:val="00647EA8"/>
    <w:rsid w:val="0065007F"/>
    <w:rsid w:val="00651244"/>
    <w:rsid w:val="00651504"/>
    <w:rsid w:val="00651E97"/>
    <w:rsid w:val="006527D9"/>
    <w:rsid w:val="00652F5C"/>
    <w:rsid w:val="00652FF5"/>
    <w:rsid w:val="00653417"/>
    <w:rsid w:val="00653C29"/>
    <w:rsid w:val="006540FB"/>
    <w:rsid w:val="00654F00"/>
    <w:rsid w:val="00655804"/>
    <w:rsid w:val="00655996"/>
    <w:rsid w:val="00655AA9"/>
    <w:rsid w:val="006563CB"/>
    <w:rsid w:val="0065669E"/>
    <w:rsid w:val="00657245"/>
    <w:rsid w:val="00657708"/>
    <w:rsid w:val="00657880"/>
    <w:rsid w:val="00657E73"/>
    <w:rsid w:val="00660BEF"/>
    <w:rsid w:val="00660D98"/>
    <w:rsid w:val="006612CC"/>
    <w:rsid w:val="006613B0"/>
    <w:rsid w:val="0066275B"/>
    <w:rsid w:val="00662BE5"/>
    <w:rsid w:val="00662C92"/>
    <w:rsid w:val="00663296"/>
    <w:rsid w:val="006632CA"/>
    <w:rsid w:val="00663781"/>
    <w:rsid w:val="00663C57"/>
    <w:rsid w:val="00664680"/>
    <w:rsid w:val="00664E1C"/>
    <w:rsid w:val="006650E7"/>
    <w:rsid w:val="00665959"/>
    <w:rsid w:val="00665ED1"/>
    <w:rsid w:val="006664EC"/>
    <w:rsid w:val="00666636"/>
    <w:rsid w:val="0066663F"/>
    <w:rsid w:val="00666786"/>
    <w:rsid w:val="0066753B"/>
    <w:rsid w:val="006700C5"/>
    <w:rsid w:val="00670155"/>
    <w:rsid w:val="0067058A"/>
    <w:rsid w:val="006705DC"/>
    <w:rsid w:val="006708DB"/>
    <w:rsid w:val="0067097A"/>
    <w:rsid w:val="00670C35"/>
    <w:rsid w:val="00670CBC"/>
    <w:rsid w:val="0067130F"/>
    <w:rsid w:val="0067165E"/>
    <w:rsid w:val="00671F62"/>
    <w:rsid w:val="0067239E"/>
    <w:rsid w:val="00672D2D"/>
    <w:rsid w:val="00673988"/>
    <w:rsid w:val="00673AD6"/>
    <w:rsid w:val="00673B24"/>
    <w:rsid w:val="0067445B"/>
    <w:rsid w:val="00674505"/>
    <w:rsid w:val="00674A90"/>
    <w:rsid w:val="00674AE9"/>
    <w:rsid w:val="00675C17"/>
    <w:rsid w:val="00676298"/>
    <w:rsid w:val="00676B14"/>
    <w:rsid w:val="006773A3"/>
    <w:rsid w:val="0067751D"/>
    <w:rsid w:val="00677917"/>
    <w:rsid w:val="00677BDB"/>
    <w:rsid w:val="00681CAA"/>
    <w:rsid w:val="00682584"/>
    <w:rsid w:val="00682A04"/>
    <w:rsid w:val="00683570"/>
    <w:rsid w:val="00683A57"/>
    <w:rsid w:val="00683B85"/>
    <w:rsid w:val="00684505"/>
    <w:rsid w:val="00684ACD"/>
    <w:rsid w:val="00685B24"/>
    <w:rsid w:val="0068624B"/>
    <w:rsid w:val="00686577"/>
    <w:rsid w:val="00687E7B"/>
    <w:rsid w:val="006900C6"/>
    <w:rsid w:val="0069049C"/>
    <w:rsid w:val="00690A3F"/>
    <w:rsid w:val="00690BC5"/>
    <w:rsid w:val="006910CF"/>
    <w:rsid w:val="00691877"/>
    <w:rsid w:val="006926C9"/>
    <w:rsid w:val="00692D2D"/>
    <w:rsid w:val="00692E63"/>
    <w:rsid w:val="00693703"/>
    <w:rsid w:val="00694310"/>
    <w:rsid w:val="006949B0"/>
    <w:rsid w:val="00694CA5"/>
    <w:rsid w:val="00694FFD"/>
    <w:rsid w:val="0069502E"/>
    <w:rsid w:val="00695786"/>
    <w:rsid w:val="00695825"/>
    <w:rsid w:val="00695BDE"/>
    <w:rsid w:val="00695F75"/>
    <w:rsid w:val="00696164"/>
    <w:rsid w:val="00696523"/>
    <w:rsid w:val="00696B87"/>
    <w:rsid w:val="00696BE2"/>
    <w:rsid w:val="00696D1B"/>
    <w:rsid w:val="0069787C"/>
    <w:rsid w:val="006979B8"/>
    <w:rsid w:val="00697C11"/>
    <w:rsid w:val="00697E0B"/>
    <w:rsid w:val="006A0082"/>
    <w:rsid w:val="006A0B87"/>
    <w:rsid w:val="006A0D2E"/>
    <w:rsid w:val="006A0EE7"/>
    <w:rsid w:val="006A1B25"/>
    <w:rsid w:val="006A1CBD"/>
    <w:rsid w:val="006A2640"/>
    <w:rsid w:val="006A2BC1"/>
    <w:rsid w:val="006A2BC7"/>
    <w:rsid w:val="006A3201"/>
    <w:rsid w:val="006A3308"/>
    <w:rsid w:val="006A41A9"/>
    <w:rsid w:val="006A433E"/>
    <w:rsid w:val="006A495C"/>
    <w:rsid w:val="006A495F"/>
    <w:rsid w:val="006A4BBD"/>
    <w:rsid w:val="006A4C18"/>
    <w:rsid w:val="006A4E92"/>
    <w:rsid w:val="006A59B5"/>
    <w:rsid w:val="006A5E69"/>
    <w:rsid w:val="006A6054"/>
    <w:rsid w:val="006A60CB"/>
    <w:rsid w:val="006A6A47"/>
    <w:rsid w:val="006A6C4B"/>
    <w:rsid w:val="006A6D56"/>
    <w:rsid w:val="006A6E26"/>
    <w:rsid w:val="006B0F96"/>
    <w:rsid w:val="006B12EE"/>
    <w:rsid w:val="006B1831"/>
    <w:rsid w:val="006B2E80"/>
    <w:rsid w:val="006B2F1A"/>
    <w:rsid w:val="006B3556"/>
    <w:rsid w:val="006B3817"/>
    <w:rsid w:val="006B39EA"/>
    <w:rsid w:val="006B404F"/>
    <w:rsid w:val="006B41DE"/>
    <w:rsid w:val="006B472D"/>
    <w:rsid w:val="006B4D61"/>
    <w:rsid w:val="006B5569"/>
    <w:rsid w:val="006B5B76"/>
    <w:rsid w:val="006B6C62"/>
    <w:rsid w:val="006B6C83"/>
    <w:rsid w:val="006B6F02"/>
    <w:rsid w:val="006B6FCC"/>
    <w:rsid w:val="006B73B9"/>
    <w:rsid w:val="006B7BA2"/>
    <w:rsid w:val="006C0AB2"/>
    <w:rsid w:val="006C0BCB"/>
    <w:rsid w:val="006C1A06"/>
    <w:rsid w:val="006C1CBA"/>
    <w:rsid w:val="006C272D"/>
    <w:rsid w:val="006C3766"/>
    <w:rsid w:val="006C422A"/>
    <w:rsid w:val="006C48BB"/>
    <w:rsid w:val="006C566E"/>
    <w:rsid w:val="006C57FB"/>
    <w:rsid w:val="006C68BA"/>
    <w:rsid w:val="006D0078"/>
    <w:rsid w:val="006D015F"/>
    <w:rsid w:val="006D0877"/>
    <w:rsid w:val="006D118C"/>
    <w:rsid w:val="006D1C72"/>
    <w:rsid w:val="006D26D1"/>
    <w:rsid w:val="006D26D2"/>
    <w:rsid w:val="006D27B5"/>
    <w:rsid w:val="006D2F54"/>
    <w:rsid w:val="006D2FAD"/>
    <w:rsid w:val="006D3115"/>
    <w:rsid w:val="006D3278"/>
    <w:rsid w:val="006D529F"/>
    <w:rsid w:val="006D55F8"/>
    <w:rsid w:val="006D560E"/>
    <w:rsid w:val="006D57B6"/>
    <w:rsid w:val="006D609E"/>
    <w:rsid w:val="006D62AE"/>
    <w:rsid w:val="006D6DEF"/>
    <w:rsid w:val="006D75ED"/>
    <w:rsid w:val="006D7977"/>
    <w:rsid w:val="006E0DFA"/>
    <w:rsid w:val="006E15A0"/>
    <w:rsid w:val="006E1884"/>
    <w:rsid w:val="006E2F33"/>
    <w:rsid w:val="006E494C"/>
    <w:rsid w:val="006E516D"/>
    <w:rsid w:val="006E56A3"/>
    <w:rsid w:val="006E5E9E"/>
    <w:rsid w:val="006E633D"/>
    <w:rsid w:val="006E6711"/>
    <w:rsid w:val="006E6B2A"/>
    <w:rsid w:val="006F1257"/>
    <w:rsid w:val="006F1558"/>
    <w:rsid w:val="006F2406"/>
    <w:rsid w:val="006F275B"/>
    <w:rsid w:val="006F3074"/>
    <w:rsid w:val="006F3AEA"/>
    <w:rsid w:val="006F3BCB"/>
    <w:rsid w:val="006F49A6"/>
    <w:rsid w:val="006F52E5"/>
    <w:rsid w:val="006F5703"/>
    <w:rsid w:val="006F67F7"/>
    <w:rsid w:val="006F69B6"/>
    <w:rsid w:val="006F7A11"/>
    <w:rsid w:val="006F7E8D"/>
    <w:rsid w:val="00701C80"/>
    <w:rsid w:val="00702343"/>
    <w:rsid w:val="00702C73"/>
    <w:rsid w:val="00702F13"/>
    <w:rsid w:val="007035D8"/>
    <w:rsid w:val="007047B7"/>
    <w:rsid w:val="00704B76"/>
    <w:rsid w:val="00705C79"/>
    <w:rsid w:val="007061C8"/>
    <w:rsid w:val="00706947"/>
    <w:rsid w:val="007100C4"/>
    <w:rsid w:val="007107EF"/>
    <w:rsid w:val="007109AA"/>
    <w:rsid w:val="007113A1"/>
    <w:rsid w:val="007124FD"/>
    <w:rsid w:val="00712A76"/>
    <w:rsid w:val="00712FD2"/>
    <w:rsid w:val="00713825"/>
    <w:rsid w:val="00713C8B"/>
    <w:rsid w:val="00714649"/>
    <w:rsid w:val="0071471E"/>
    <w:rsid w:val="0071477C"/>
    <w:rsid w:val="00714E44"/>
    <w:rsid w:val="0071528F"/>
    <w:rsid w:val="00715362"/>
    <w:rsid w:val="00715FDF"/>
    <w:rsid w:val="00716447"/>
    <w:rsid w:val="0071651A"/>
    <w:rsid w:val="00716F18"/>
    <w:rsid w:val="00717EB1"/>
    <w:rsid w:val="00720473"/>
    <w:rsid w:val="00720BAA"/>
    <w:rsid w:val="0072130A"/>
    <w:rsid w:val="00721C1A"/>
    <w:rsid w:val="00721EF3"/>
    <w:rsid w:val="00723103"/>
    <w:rsid w:val="00724503"/>
    <w:rsid w:val="00724AE8"/>
    <w:rsid w:val="007254BA"/>
    <w:rsid w:val="007257D2"/>
    <w:rsid w:val="007269F6"/>
    <w:rsid w:val="00726E37"/>
    <w:rsid w:val="00727753"/>
    <w:rsid w:val="0073198B"/>
    <w:rsid w:val="00732050"/>
    <w:rsid w:val="007327B0"/>
    <w:rsid w:val="00732D5B"/>
    <w:rsid w:val="007330A4"/>
    <w:rsid w:val="007330FD"/>
    <w:rsid w:val="0073334C"/>
    <w:rsid w:val="00734307"/>
    <w:rsid w:val="00735A00"/>
    <w:rsid w:val="00735E49"/>
    <w:rsid w:val="00736350"/>
    <w:rsid w:val="00737FB7"/>
    <w:rsid w:val="007404A0"/>
    <w:rsid w:val="0074050C"/>
    <w:rsid w:val="00740CAC"/>
    <w:rsid w:val="0074109F"/>
    <w:rsid w:val="007413EE"/>
    <w:rsid w:val="00741B98"/>
    <w:rsid w:val="007425D0"/>
    <w:rsid w:val="00742AF7"/>
    <w:rsid w:val="00743428"/>
    <w:rsid w:val="00743767"/>
    <w:rsid w:val="0074454B"/>
    <w:rsid w:val="00744BDA"/>
    <w:rsid w:val="00744D35"/>
    <w:rsid w:val="00744E07"/>
    <w:rsid w:val="00745601"/>
    <w:rsid w:val="00745923"/>
    <w:rsid w:val="00745C34"/>
    <w:rsid w:val="00747086"/>
    <w:rsid w:val="00747162"/>
    <w:rsid w:val="00747835"/>
    <w:rsid w:val="00747D40"/>
    <w:rsid w:val="00747F14"/>
    <w:rsid w:val="00750308"/>
    <w:rsid w:val="00750778"/>
    <w:rsid w:val="00750ACF"/>
    <w:rsid w:val="00751924"/>
    <w:rsid w:val="007519C5"/>
    <w:rsid w:val="00751A55"/>
    <w:rsid w:val="0075257A"/>
    <w:rsid w:val="00752847"/>
    <w:rsid w:val="00752945"/>
    <w:rsid w:val="00752CB3"/>
    <w:rsid w:val="007530F3"/>
    <w:rsid w:val="00754A97"/>
    <w:rsid w:val="0075543B"/>
    <w:rsid w:val="00755843"/>
    <w:rsid w:val="00755BC4"/>
    <w:rsid w:val="00756418"/>
    <w:rsid w:val="00756F90"/>
    <w:rsid w:val="00757881"/>
    <w:rsid w:val="00760BF8"/>
    <w:rsid w:val="0076231E"/>
    <w:rsid w:val="0076234D"/>
    <w:rsid w:val="00763933"/>
    <w:rsid w:val="007643D6"/>
    <w:rsid w:val="00764694"/>
    <w:rsid w:val="007647AC"/>
    <w:rsid w:val="0076735D"/>
    <w:rsid w:val="007702B5"/>
    <w:rsid w:val="0077154E"/>
    <w:rsid w:val="0077158A"/>
    <w:rsid w:val="0077182C"/>
    <w:rsid w:val="00771EB1"/>
    <w:rsid w:val="00773084"/>
    <w:rsid w:val="0077333B"/>
    <w:rsid w:val="00773727"/>
    <w:rsid w:val="0077451A"/>
    <w:rsid w:val="00774674"/>
    <w:rsid w:val="00774951"/>
    <w:rsid w:val="00775EC2"/>
    <w:rsid w:val="00776DE3"/>
    <w:rsid w:val="007770C7"/>
    <w:rsid w:val="0077796C"/>
    <w:rsid w:val="00777A24"/>
    <w:rsid w:val="00781109"/>
    <w:rsid w:val="0078119E"/>
    <w:rsid w:val="0078170C"/>
    <w:rsid w:val="007823EA"/>
    <w:rsid w:val="00783C52"/>
    <w:rsid w:val="00784132"/>
    <w:rsid w:val="00784436"/>
    <w:rsid w:val="0078524A"/>
    <w:rsid w:val="00785301"/>
    <w:rsid w:val="00786E68"/>
    <w:rsid w:val="00786F07"/>
    <w:rsid w:val="0078714A"/>
    <w:rsid w:val="00787485"/>
    <w:rsid w:val="007906DA"/>
    <w:rsid w:val="00791FA1"/>
    <w:rsid w:val="00792DFB"/>
    <w:rsid w:val="0079341C"/>
    <w:rsid w:val="0079368E"/>
    <w:rsid w:val="0079389F"/>
    <w:rsid w:val="00793A84"/>
    <w:rsid w:val="00793FC6"/>
    <w:rsid w:val="00794FE2"/>
    <w:rsid w:val="00795529"/>
    <w:rsid w:val="00796273"/>
    <w:rsid w:val="007971E2"/>
    <w:rsid w:val="007975AF"/>
    <w:rsid w:val="00797EFE"/>
    <w:rsid w:val="007A0A0E"/>
    <w:rsid w:val="007A134B"/>
    <w:rsid w:val="007A163D"/>
    <w:rsid w:val="007A1D85"/>
    <w:rsid w:val="007A2387"/>
    <w:rsid w:val="007A23B0"/>
    <w:rsid w:val="007A23C2"/>
    <w:rsid w:val="007A347A"/>
    <w:rsid w:val="007A4220"/>
    <w:rsid w:val="007A47A1"/>
    <w:rsid w:val="007A4AC9"/>
    <w:rsid w:val="007A5BBF"/>
    <w:rsid w:val="007A5F58"/>
    <w:rsid w:val="007A602C"/>
    <w:rsid w:val="007A66B4"/>
    <w:rsid w:val="007A6D36"/>
    <w:rsid w:val="007A728D"/>
    <w:rsid w:val="007A7DFC"/>
    <w:rsid w:val="007B0AA8"/>
    <w:rsid w:val="007B0BC9"/>
    <w:rsid w:val="007B1655"/>
    <w:rsid w:val="007B26B0"/>
    <w:rsid w:val="007B2CBE"/>
    <w:rsid w:val="007B389D"/>
    <w:rsid w:val="007B392A"/>
    <w:rsid w:val="007B5378"/>
    <w:rsid w:val="007B5916"/>
    <w:rsid w:val="007B5BBC"/>
    <w:rsid w:val="007B5FE1"/>
    <w:rsid w:val="007B6399"/>
    <w:rsid w:val="007B662E"/>
    <w:rsid w:val="007B6737"/>
    <w:rsid w:val="007B6742"/>
    <w:rsid w:val="007B6BA8"/>
    <w:rsid w:val="007B76F6"/>
    <w:rsid w:val="007C026C"/>
    <w:rsid w:val="007C08B2"/>
    <w:rsid w:val="007C162B"/>
    <w:rsid w:val="007C177A"/>
    <w:rsid w:val="007C1D5D"/>
    <w:rsid w:val="007C1E0C"/>
    <w:rsid w:val="007C1E81"/>
    <w:rsid w:val="007C230F"/>
    <w:rsid w:val="007C2484"/>
    <w:rsid w:val="007C28FC"/>
    <w:rsid w:val="007C2FAF"/>
    <w:rsid w:val="007C331D"/>
    <w:rsid w:val="007C35C7"/>
    <w:rsid w:val="007C35E6"/>
    <w:rsid w:val="007C4033"/>
    <w:rsid w:val="007C4514"/>
    <w:rsid w:val="007C4FCB"/>
    <w:rsid w:val="007C5326"/>
    <w:rsid w:val="007C6BE2"/>
    <w:rsid w:val="007C6F71"/>
    <w:rsid w:val="007C7593"/>
    <w:rsid w:val="007C7614"/>
    <w:rsid w:val="007C7772"/>
    <w:rsid w:val="007C7C3C"/>
    <w:rsid w:val="007C7D20"/>
    <w:rsid w:val="007C7DD9"/>
    <w:rsid w:val="007C7EF2"/>
    <w:rsid w:val="007D0120"/>
    <w:rsid w:val="007D04E8"/>
    <w:rsid w:val="007D0667"/>
    <w:rsid w:val="007D0C35"/>
    <w:rsid w:val="007D14C9"/>
    <w:rsid w:val="007D16E7"/>
    <w:rsid w:val="007D2D6F"/>
    <w:rsid w:val="007D2F3E"/>
    <w:rsid w:val="007D2FCB"/>
    <w:rsid w:val="007D3A2A"/>
    <w:rsid w:val="007D3DA9"/>
    <w:rsid w:val="007D56E2"/>
    <w:rsid w:val="007D5B32"/>
    <w:rsid w:val="007D63AC"/>
    <w:rsid w:val="007D63C4"/>
    <w:rsid w:val="007D6A24"/>
    <w:rsid w:val="007D6A2A"/>
    <w:rsid w:val="007D7AE4"/>
    <w:rsid w:val="007D7B5E"/>
    <w:rsid w:val="007D7D1B"/>
    <w:rsid w:val="007E000B"/>
    <w:rsid w:val="007E025A"/>
    <w:rsid w:val="007E0B98"/>
    <w:rsid w:val="007E2180"/>
    <w:rsid w:val="007E23F9"/>
    <w:rsid w:val="007E2629"/>
    <w:rsid w:val="007E355C"/>
    <w:rsid w:val="007E3AC5"/>
    <w:rsid w:val="007E4119"/>
    <w:rsid w:val="007E472A"/>
    <w:rsid w:val="007E4901"/>
    <w:rsid w:val="007E4907"/>
    <w:rsid w:val="007E4FD6"/>
    <w:rsid w:val="007E5D81"/>
    <w:rsid w:val="007E63E1"/>
    <w:rsid w:val="007E6517"/>
    <w:rsid w:val="007E6583"/>
    <w:rsid w:val="007E68B8"/>
    <w:rsid w:val="007F0DA4"/>
    <w:rsid w:val="007F17A9"/>
    <w:rsid w:val="007F1914"/>
    <w:rsid w:val="007F22B5"/>
    <w:rsid w:val="007F2523"/>
    <w:rsid w:val="007F381A"/>
    <w:rsid w:val="007F3918"/>
    <w:rsid w:val="007F40FE"/>
    <w:rsid w:val="007F476A"/>
    <w:rsid w:val="007F4B57"/>
    <w:rsid w:val="007F59F8"/>
    <w:rsid w:val="007F5DC0"/>
    <w:rsid w:val="007F7DF7"/>
    <w:rsid w:val="00800176"/>
    <w:rsid w:val="00800236"/>
    <w:rsid w:val="0080223B"/>
    <w:rsid w:val="00802D51"/>
    <w:rsid w:val="00802E70"/>
    <w:rsid w:val="00803340"/>
    <w:rsid w:val="00803E5A"/>
    <w:rsid w:val="00804AD0"/>
    <w:rsid w:val="00805774"/>
    <w:rsid w:val="008059C4"/>
    <w:rsid w:val="00805E62"/>
    <w:rsid w:val="00806263"/>
    <w:rsid w:val="008065D6"/>
    <w:rsid w:val="00806A7B"/>
    <w:rsid w:val="00806BE3"/>
    <w:rsid w:val="00806C38"/>
    <w:rsid w:val="008072F2"/>
    <w:rsid w:val="008077C7"/>
    <w:rsid w:val="008079A0"/>
    <w:rsid w:val="008079CD"/>
    <w:rsid w:val="00807CB2"/>
    <w:rsid w:val="008107F2"/>
    <w:rsid w:val="00810C03"/>
    <w:rsid w:val="008114BD"/>
    <w:rsid w:val="0081284D"/>
    <w:rsid w:val="00812A5A"/>
    <w:rsid w:val="00812F27"/>
    <w:rsid w:val="00813650"/>
    <w:rsid w:val="008136EE"/>
    <w:rsid w:val="00813FB0"/>
    <w:rsid w:val="0081439B"/>
    <w:rsid w:val="00814B80"/>
    <w:rsid w:val="00814DB4"/>
    <w:rsid w:val="00814F54"/>
    <w:rsid w:val="0081518D"/>
    <w:rsid w:val="00815363"/>
    <w:rsid w:val="0081552B"/>
    <w:rsid w:val="00815B18"/>
    <w:rsid w:val="00815BAF"/>
    <w:rsid w:val="00815D85"/>
    <w:rsid w:val="00816404"/>
    <w:rsid w:val="00816953"/>
    <w:rsid w:val="00817253"/>
    <w:rsid w:val="00817989"/>
    <w:rsid w:val="00821386"/>
    <w:rsid w:val="0082170F"/>
    <w:rsid w:val="008218EF"/>
    <w:rsid w:val="00821A57"/>
    <w:rsid w:val="00821BE0"/>
    <w:rsid w:val="00821E89"/>
    <w:rsid w:val="0082218B"/>
    <w:rsid w:val="00822593"/>
    <w:rsid w:val="00822B94"/>
    <w:rsid w:val="00823F52"/>
    <w:rsid w:val="00824034"/>
    <w:rsid w:val="00824144"/>
    <w:rsid w:val="00824198"/>
    <w:rsid w:val="008248D0"/>
    <w:rsid w:val="00824DC7"/>
    <w:rsid w:val="008257ED"/>
    <w:rsid w:val="0082647D"/>
    <w:rsid w:val="00826693"/>
    <w:rsid w:val="008269CE"/>
    <w:rsid w:val="00826A4F"/>
    <w:rsid w:val="00827067"/>
    <w:rsid w:val="00827793"/>
    <w:rsid w:val="008312D9"/>
    <w:rsid w:val="00831825"/>
    <w:rsid w:val="00831AC7"/>
    <w:rsid w:val="00832679"/>
    <w:rsid w:val="008326A6"/>
    <w:rsid w:val="008333CB"/>
    <w:rsid w:val="00833469"/>
    <w:rsid w:val="00834523"/>
    <w:rsid w:val="00834DC4"/>
    <w:rsid w:val="00834E1E"/>
    <w:rsid w:val="00835787"/>
    <w:rsid w:val="00835A83"/>
    <w:rsid w:val="0083786C"/>
    <w:rsid w:val="00837CC5"/>
    <w:rsid w:val="00840616"/>
    <w:rsid w:val="008406F1"/>
    <w:rsid w:val="00840D80"/>
    <w:rsid w:val="00840EE5"/>
    <w:rsid w:val="008445C8"/>
    <w:rsid w:val="008448EF"/>
    <w:rsid w:val="00844B5A"/>
    <w:rsid w:val="00844C10"/>
    <w:rsid w:val="00844EA5"/>
    <w:rsid w:val="00844F98"/>
    <w:rsid w:val="00845039"/>
    <w:rsid w:val="00845845"/>
    <w:rsid w:val="0084588C"/>
    <w:rsid w:val="00846C30"/>
    <w:rsid w:val="00847658"/>
    <w:rsid w:val="008478F3"/>
    <w:rsid w:val="0084799F"/>
    <w:rsid w:val="00847C6D"/>
    <w:rsid w:val="00851750"/>
    <w:rsid w:val="00851B11"/>
    <w:rsid w:val="0085205B"/>
    <w:rsid w:val="00852349"/>
    <w:rsid w:val="0085280E"/>
    <w:rsid w:val="0085318D"/>
    <w:rsid w:val="00854759"/>
    <w:rsid w:val="00854B16"/>
    <w:rsid w:val="00854E8C"/>
    <w:rsid w:val="00855126"/>
    <w:rsid w:val="0085544D"/>
    <w:rsid w:val="00855897"/>
    <w:rsid w:val="00855C8B"/>
    <w:rsid w:val="00855E82"/>
    <w:rsid w:val="0085661C"/>
    <w:rsid w:val="00857544"/>
    <w:rsid w:val="00857AA5"/>
    <w:rsid w:val="0086020A"/>
    <w:rsid w:val="0086037E"/>
    <w:rsid w:val="008605AB"/>
    <w:rsid w:val="0086064C"/>
    <w:rsid w:val="00860685"/>
    <w:rsid w:val="00861C57"/>
    <w:rsid w:val="00861F26"/>
    <w:rsid w:val="00863831"/>
    <w:rsid w:val="00863BA0"/>
    <w:rsid w:val="008648A9"/>
    <w:rsid w:val="00864A66"/>
    <w:rsid w:val="00864A67"/>
    <w:rsid w:val="00864FFF"/>
    <w:rsid w:val="00865BA5"/>
    <w:rsid w:val="00866527"/>
    <w:rsid w:val="00866F3C"/>
    <w:rsid w:val="00870405"/>
    <w:rsid w:val="008707B2"/>
    <w:rsid w:val="0087179F"/>
    <w:rsid w:val="008719EE"/>
    <w:rsid w:val="00871E22"/>
    <w:rsid w:val="00871F98"/>
    <w:rsid w:val="00872656"/>
    <w:rsid w:val="00872CB9"/>
    <w:rsid w:val="0087593A"/>
    <w:rsid w:val="0087620A"/>
    <w:rsid w:val="00876589"/>
    <w:rsid w:val="0087688C"/>
    <w:rsid w:val="008770A6"/>
    <w:rsid w:val="0087766B"/>
    <w:rsid w:val="0087784A"/>
    <w:rsid w:val="00877923"/>
    <w:rsid w:val="00880165"/>
    <w:rsid w:val="00880654"/>
    <w:rsid w:val="00882ACE"/>
    <w:rsid w:val="00882C81"/>
    <w:rsid w:val="00882E67"/>
    <w:rsid w:val="00883ADD"/>
    <w:rsid w:val="00883B65"/>
    <w:rsid w:val="0088434F"/>
    <w:rsid w:val="00884431"/>
    <w:rsid w:val="00884FF1"/>
    <w:rsid w:val="008860A6"/>
    <w:rsid w:val="0088630D"/>
    <w:rsid w:val="008865E2"/>
    <w:rsid w:val="00886788"/>
    <w:rsid w:val="00886FF1"/>
    <w:rsid w:val="00886FF4"/>
    <w:rsid w:val="0089015B"/>
    <w:rsid w:val="0089048A"/>
    <w:rsid w:val="00890C32"/>
    <w:rsid w:val="00890EEF"/>
    <w:rsid w:val="00891470"/>
    <w:rsid w:val="00891C1A"/>
    <w:rsid w:val="008924F7"/>
    <w:rsid w:val="00892D29"/>
    <w:rsid w:val="00893593"/>
    <w:rsid w:val="00893656"/>
    <w:rsid w:val="008941FC"/>
    <w:rsid w:val="008948CD"/>
    <w:rsid w:val="00894B0E"/>
    <w:rsid w:val="0089657B"/>
    <w:rsid w:val="0089713A"/>
    <w:rsid w:val="00897FFB"/>
    <w:rsid w:val="008A0AF5"/>
    <w:rsid w:val="008A21E9"/>
    <w:rsid w:val="008A2B0E"/>
    <w:rsid w:val="008A414E"/>
    <w:rsid w:val="008A4325"/>
    <w:rsid w:val="008A4903"/>
    <w:rsid w:val="008A54CC"/>
    <w:rsid w:val="008A55C5"/>
    <w:rsid w:val="008A5821"/>
    <w:rsid w:val="008A59F2"/>
    <w:rsid w:val="008A5A96"/>
    <w:rsid w:val="008A69E0"/>
    <w:rsid w:val="008A6F3C"/>
    <w:rsid w:val="008A73FC"/>
    <w:rsid w:val="008A754F"/>
    <w:rsid w:val="008B004B"/>
    <w:rsid w:val="008B0136"/>
    <w:rsid w:val="008B0289"/>
    <w:rsid w:val="008B13ED"/>
    <w:rsid w:val="008B140D"/>
    <w:rsid w:val="008B217F"/>
    <w:rsid w:val="008B2540"/>
    <w:rsid w:val="008B2755"/>
    <w:rsid w:val="008B2AB1"/>
    <w:rsid w:val="008B3B6C"/>
    <w:rsid w:val="008B4617"/>
    <w:rsid w:val="008B4880"/>
    <w:rsid w:val="008B4DF7"/>
    <w:rsid w:val="008B635D"/>
    <w:rsid w:val="008B6420"/>
    <w:rsid w:val="008B798B"/>
    <w:rsid w:val="008B7B1F"/>
    <w:rsid w:val="008C1731"/>
    <w:rsid w:val="008C1DFF"/>
    <w:rsid w:val="008C2909"/>
    <w:rsid w:val="008C2F3A"/>
    <w:rsid w:val="008C3007"/>
    <w:rsid w:val="008C372D"/>
    <w:rsid w:val="008C3B4D"/>
    <w:rsid w:val="008C3C0A"/>
    <w:rsid w:val="008C4213"/>
    <w:rsid w:val="008C50CE"/>
    <w:rsid w:val="008C51D9"/>
    <w:rsid w:val="008C551E"/>
    <w:rsid w:val="008C559F"/>
    <w:rsid w:val="008C5863"/>
    <w:rsid w:val="008C59C9"/>
    <w:rsid w:val="008C61B3"/>
    <w:rsid w:val="008C63FF"/>
    <w:rsid w:val="008C682D"/>
    <w:rsid w:val="008C713E"/>
    <w:rsid w:val="008C7259"/>
    <w:rsid w:val="008D0088"/>
    <w:rsid w:val="008D0800"/>
    <w:rsid w:val="008D1373"/>
    <w:rsid w:val="008D1DF8"/>
    <w:rsid w:val="008D25BA"/>
    <w:rsid w:val="008D32EE"/>
    <w:rsid w:val="008D4716"/>
    <w:rsid w:val="008D4D39"/>
    <w:rsid w:val="008D5732"/>
    <w:rsid w:val="008D5D2B"/>
    <w:rsid w:val="008D7362"/>
    <w:rsid w:val="008D7531"/>
    <w:rsid w:val="008D7971"/>
    <w:rsid w:val="008E125D"/>
    <w:rsid w:val="008E128E"/>
    <w:rsid w:val="008E1708"/>
    <w:rsid w:val="008E25E9"/>
    <w:rsid w:val="008E2791"/>
    <w:rsid w:val="008E2DF5"/>
    <w:rsid w:val="008E3051"/>
    <w:rsid w:val="008E32BE"/>
    <w:rsid w:val="008E3493"/>
    <w:rsid w:val="008E34AC"/>
    <w:rsid w:val="008E3F6A"/>
    <w:rsid w:val="008E439F"/>
    <w:rsid w:val="008E43FA"/>
    <w:rsid w:val="008E48C8"/>
    <w:rsid w:val="008E5931"/>
    <w:rsid w:val="008E5D19"/>
    <w:rsid w:val="008E6094"/>
    <w:rsid w:val="008E6AE6"/>
    <w:rsid w:val="008E6E7F"/>
    <w:rsid w:val="008E6F1D"/>
    <w:rsid w:val="008E721F"/>
    <w:rsid w:val="008E74E0"/>
    <w:rsid w:val="008E7957"/>
    <w:rsid w:val="008E7A0B"/>
    <w:rsid w:val="008F093F"/>
    <w:rsid w:val="008F0C82"/>
    <w:rsid w:val="008F12D5"/>
    <w:rsid w:val="008F1967"/>
    <w:rsid w:val="008F2281"/>
    <w:rsid w:val="008F25E3"/>
    <w:rsid w:val="008F2A53"/>
    <w:rsid w:val="008F30D7"/>
    <w:rsid w:val="008F5D52"/>
    <w:rsid w:val="008F6981"/>
    <w:rsid w:val="008F72A0"/>
    <w:rsid w:val="008F7A9A"/>
    <w:rsid w:val="00902768"/>
    <w:rsid w:val="00904810"/>
    <w:rsid w:val="00904BA6"/>
    <w:rsid w:val="00905717"/>
    <w:rsid w:val="00905E55"/>
    <w:rsid w:val="009060E3"/>
    <w:rsid w:val="0090667E"/>
    <w:rsid w:val="00906F8F"/>
    <w:rsid w:val="00910153"/>
    <w:rsid w:val="00910307"/>
    <w:rsid w:val="0091041F"/>
    <w:rsid w:val="0091044A"/>
    <w:rsid w:val="00910CDF"/>
    <w:rsid w:val="00910EF6"/>
    <w:rsid w:val="009112F2"/>
    <w:rsid w:val="00911B7C"/>
    <w:rsid w:val="009125F8"/>
    <w:rsid w:val="009128B6"/>
    <w:rsid w:val="0091393F"/>
    <w:rsid w:val="00914870"/>
    <w:rsid w:val="00914D5B"/>
    <w:rsid w:val="00915383"/>
    <w:rsid w:val="009154EA"/>
    <w:rsid w:val="00915B56"/>
    <w:rsid w:val="00915CF4"/>
    <w:rsid w:val="009168B8"/>
    <w:rsid w:val="00916CE9"/>
    <w:rsid w:val="009174BE"/>
    <w:rsid w:val="009178CA"/>
    <w:rsid w:val="00917C37"/>
    <w:rsid w:val="00917D41"/>
    <w:rsid w:val="00920031"/>
    <w:rsid w:val="00920C01"/>
    <w:rsid w:val="00921289"/>
    <w:rsid w:val="009213C3"/>
    <w:rsid w:val="009215CE"/>
    <w:rsid w:val="009219C5"/>
    <w:rsid w:val="00921FCF"/>
    <w:rsid w:val="009223FB"/>
    <w:rsid w:val="009224A1"/>
    <w:rsid w:val="00922534"/>
    <w:rsid w:val="00922875"/>
    <w:rsid w:val="009230C7"/>
    <w:rsid w:val="00923B73"/>
    <w:rsid w:val="009249A7"/>
    <w:rsid w:val="00925E2D"/>
    <w:rsid w:val="00925E5E"/>
    <w:rsid w:val="0092630F"/>
    <w:rsid w:val="009264BE"/>
    <w:rsid w:val="00926A74"/>
    <w:rsid w:val="00926EDB"/>
    <w:rsid w:val="00927035"/>
    <w:rsid w:val="00927C45"/>
    <w:rsid w:val="00927CF9"/>
    <w:rsid w:val="00927FB5"/>
    <w:rsid w:val="00930E1B"/>
    <w:rsid w:val="00931C84"/>
    <w:rsid w:val="00931E34"/>
    <w:rsid w:val="00932915"/>
    <w:rsid w:val="00932D05"/>
    <w:rsid w:val="009337EC"/>
    <w:rsid w:val="00933B2B"/>
    <w:rsid w:val="00934ABA"/>
    <w:rsid w:val="00935CA0"/>
    <w:rsid w:val="00936623"/>
    <w:rsid w:val="009379E7"/>
    <w:rsid w:val="00937EA9"/>
    <w:rsid w:val="00940385"/>
    <w:rsid w:val="00940977"/>
    <w:rsid w:val="00940AB1"/>
    <w:rsid w:val="00940D1A"/>
    <w:rsid w:val="00941D2D"/>
    <w:rsid w:val="0094202D"/>
    <w:rsid w:val="00942180"/>
    <w:rsid w:val="0094229A"/>
    <w:rsid w:val="0094321B"/>
    <w:rsid w:val="009436CB"/>
    <w:rsid w:val="00943D2F"/>
    <w:rsid w:val="00943F99"/>
    <w:rsid w:val="00944073"/>
    <w:rsid w:val="0094457E"/>
    <w:rsid w:val="00944ACE"/>
    <w:rsid w:val="00945057"/>
    <w:rsid w:val="009466B9"/>
    <w:rsid w:val="00946CD7"/>
    <w:rsid w:val="00946E53"/>
    <w:rsid w:val="009477EB"/>
    <w:rsid w:val="00947907"/>
    <w:rsid w:val="00947BD1"/>
    <w:rsid w:val="00947CBD"/>
    <w:rsid w:val="009514EC"/>
    <w:rsid w:val="0095251B"/>
    <w:rsid w:val="009530D6"/>
    <w:rsid w:val="009532B0"/>
    <w:rsid w:val="0095470F"/>
    <w:rsid w:val="00954747"/>
    <w:rsid w:val="00954889"/>
    <w:rsid w:val="00954905"/>
    <w:rsid w:val="00954C0C"/>
    <w:rsid w:val="0095502F"/>
    <w:rsid w:val="009554FE"/>
    <w:rsid w:val="009563FD"/>
    <w:rsid w:val="00956408"/>
    <w:rsid w:val="00956E93"/>
    <w:rsid w:val="00957301"/>
    <w:rsid w:val="0095730B"/>
    <w:rsid w:val="00957604"/>
    <w:rsid w:val="00957838"/>
    <w:rsid w:val="00957863"/>
    <w:rsid w:val="00957FEC"/>
    <w:rsid w:val="0096011F"/>
    <w:rsid w:val="00962C81"/>
    <w:rsid w:val="00963628"/>
    <w:rsid w:val="00963A8D"/>
    <w:rsid w:val="00963F95"/>
    <w:rsid w:val="0096450A"/>
    <w:rsid w:val="0096524B"/>
    <w:rsid w:val="0096537F"/>
    <w:rsid w:val="009654F1"/>
    <w:rsid w:val="00965863"/>
    <w:rsid w:val="00966950"/>
    <w:rsid w:val="00966C5E"/>
    <w:rsid w:val="009672AB"/>
    <w:rsid w:val="009676FD"/>
    <w:rsid w:val="00967725"/>
    <w:rsid w:val="00967D10"/>
    <w:rsid w:val="0097006A"/>
    <w:rsid w:val="00970323"/>
    <w:rsid w:val="0097049B"/>
    <w:rsid w:val="00971276"/>
    <w:rsid w:val="00973E51"/>
    <w:rsid w:val="009747B6"/>
    <w:rsid w:val="00975276"/>
    <w:rsid w:val="00975DD1"/>
    <w:rsid w:val="00976835"/>
    <w:rsid w:val="00976A62"/>
    <w:rsid w:val="00976DD5"/>
    <w:rsid w:val="009779C1"/>
    <w:rsid w:val="00977A80"/>
    <w:rsid w:val="009800B4"/>
    <w:rsid w:val="00980236"/>
    <w:rsid w:val="00980981"/>
    <w:rsid w:val="00980D76"/>
    <w:rsid w:val="00981368"/>
    <w:rsid w:val="00981757"/>
    <w:rsid w:val="009817BF"/>
    <w:rsid w:val="00981D37"/>
    <w:rsid w:val="009824EB"/>
    <w:rsid w:val="0098331E"/>
    <w:rsid w:val="0098336B"/>
    <w:rsid w:val="009842C9"/>
    <w:rsid w:val="00984A2A"/>
    <w:rsid w:val="0098540D"/>
    <w:rsid w:val="00985861"/>
    <w:rsid w:val="00986158"/>
    <w:rsid w:val="0098693E"/>
    <w:rsid w:val="00986AEB"/>
    <w:rsid w:val="009871BC"/>
    <w:rsid w:val="00987976"/>
    <w:rsid w:val="00987CCE"/>
    <w:rsid w:val="00987DB0"/>
    <w:rsid w:val="00990239"/>
    <w:rsid w:val="00991318"/>
    <w:rsid w:val="00991710"/>
    <w:rsid w:val="009920B0"/>
    <w:rsid w:val="00992D97"/>
    <w:rsid w:val="0099307C"/>
    <w:rsid w:val="00993143"/>
    <w:rsid w:val="00993226"/>
    <w:rsid w:val="00993232"/>
    <w:rsid w:val="00994154"/>
    <w:rsid w:val="009943D0"/>
    <w:rsid w:val="0099492A"/>
    <w:rsid w:val="0099512F"/>
    <w:rsid w:val="00995170"/>
    <w:rsid w:val="00995A8C"/>
    <w:rsid w:val="009960FC"/>
    <w:rsid w:val="00996314"/>
    <w:rsid w:val="00996588"/>
    <w:rsid w:val="009966B7"/>
    <w:rsid w:val="00996716"/>
    <w:rsid w:val="0099691A"/>
    <w:rsid w:val="00996D94"/>
    <w:rsid w:val="00997290"/>
    <w:rsid w:val="009A0235"/>
    <w:rsid w:val="009A025C"/>
    <w:rsid w:val="009A0332"/>
    <w:rsid w:val="009A0C7A"/>
    <w:rsid w:val="009A0E9A"/>
    <w:rsid w:val="009A105D"/>
    <w:rsid w:val="009A143E"/>
    <w:rsid w:val="009A1865"/>
    <w:rsid w:val="009A1977"/>
    <w:rsid w:val="009A1F02"/>
    <w:rsid w:val="009A2834"/>
    <w:rsid w:val="009A29EF"/>
    <w:rsid w:val="009A2AFE"/>
    <w:rsid w:val="009A3DDC"/>
    <w:rsid w:val="009A3FCD"/>
    <w:rsid w:val="009A4243"/>
    <w:rsid w:val="009A4901"/>
    <w:rsid w:val="009A4C68"/>
    <w:rsid w:val="009A4FA3"/>
    <w:rsid w:val="009A57A9"/>
    <w:rsid w:val="009A5980"/>
    <w:rsid w:val="009A5DF9"/>
    <w:rsid w:val="009A5EC5"/>
    <w:rsid w:val="009A6A44"/>
    <w:rsid w:val="009A7804"/>
    <w:rsid w:val="009B0001"/>
    <w:rsid w:val="009B03E6"/>
    <w:rsid w:val="009B071B"/>
    <w:rsid w:val="009B0BC2"/>
    <w:rsid w:val="009B1B65"/>
    <w:rsid w:val="009B1C10"/>
    <w:rsid w:val="009B1DF8"/>
    <w:rsid w:val="009B2722"/>
    <w:rsid w:val="009B3F2B"/>
    <w:rsid w:val="009B40B0"/>
    <w:rsid w:val="009B4D52"/>
    <w:rsid w:val="009B5396"/>
    <w:rsid w:val="009B5E11"/>
    <w:rsid w:val="009B66E8"/>
    <w:rsid w:val="009B790A"/>
    <w:rsid w:val="009C06B6"/>
    <w:rsid w:val="009C07CE"/>
    <w:rsid w:val="009C0843"/>
    <w:rsid w:val="009C124C"/>
    <w:rsid w:val="009C1287"/>
    <w:rsid w:val="009C1CBA"/>
    <w:rsid w:val="009C1DA7"/>
    <w:rsid w:val="009C1F4A"/>
    <w:rsid w:val="009C30F9"/>
    <w:rsid w:val="009C33E1"/>
    <w:rsid w:val="009C381C"/>
    <w:rsid w:val="009C4205"/>
    <w:rsid w:val="009C4834"/>
    <w:rsid w:val="009C4E0D"/>
    <w:rsid w:val="009C63A0"/>
    <w:rsid w:val="009C69C8"/>
    <w:rsid w:val="009C6E6C"/>
    <w:rsid w:val="009C711A"/>
    <w:rsid w:val="009C7997"/>
    <w:rsid w:val="009C7DC0"/>
    <w:rsid w:val="009C7EF2"/>
    <w:rsid w:val="009D003B"/>
    <w:rsid w:val="009D0E6C"/>
    <w:rsid w:val="009D1F26"/>
    <w:rsid w:val="009D439F"/>
    <w:rsid w:val="009D4753"/>
    <w:rsid w:val="009D488B"/>
    <w:rsid w:val="009D4ACC"/>
    <w:rsid w:val="009D5651"/>
    <w:rsid w:val="009D5AAA"/>
    <w:rsid w:val="009D5D5C"/>
    <w:rsid w:val="009D5DBD"/>
    <w:rsid w:val="009D5FC5"/>
    <w:rsid w:val="009D6E80"/>
    <w:rsid w:val="009D7400"/>
    <w:rsid w:val="009D78B9"/>
    <w:rsid w:val="009E07E6"/>
    <w:rsid w:val="009E0EE4"/>
    <w:rsid w:val="009E10A0"/>
    <w:rsid w:val="009E1C2C"/>
    <w:rsid w:val="009E1DB2"/>
    <w:rsid w:val="009E25F6"/>
    <w:rsid w:val="009E2617"/>
    <w:rsid w:val="009E30BB"/>
    <w:rsid w:val="009E48E6"/>
    <w:rsid w:val="009E4A2D"/>
    <w:rsid w:val="009E5655"/>
    <w:rsid w:val="009E5E0C"/>
    <w:rsid w:val="009E5F95"/>
    <w:rsid w:val="009E62B9"/>
    <w:rsid w:val="009E672D"/>
    <w:rsid w:val="009E6854"/>
    <w:rsid w:val="009E6DC6"/>
    <w:rsid w:val="009E78BD"/>
    <w:rsid w:val="009F07C8"/>
    <w:rsid w:val="009F08C5"/>
    <w:rsid w:val="009F1013"/>
    <w:rsid w:val="009F14EC"/>
    <w:rsid w:val="009F16EF"/>
    <w:rsid w:val="009F1D11"/>
    <w:rsid w:val="009F1EF5"/>
    <w:rsid w:val="009F20CC"/>
    <w:rsid w:val="009F2236"/>
    <w:rsid w:val="009F2587"/>
    <w:rsid w:val="009F2AE2"/>
    <w:rsid w:val="009F2FE6"/>
    <w:rsid w:val="009F373F"/>
    <w:rsid w:val="009F38BE"/>
    <w:rsid w:val="009F3AA4"/>
    <w:rsid w:val="009F3CC5"/>
    <w:rsid w:val="009F4654"/>
    <w:rsid w:val="009F5461"/>
    <w:rsid w:val="009F6D2B"/>
    <w:rsid w:val="009F7017"/>
    <w:rsid w:val="009F7C46"/>
    <w:rsid w:val="009F7CB0"/>
    <w:rsid w:val="00A003D0"/>
    <w:rsid w:val="00A00E7E"/>
    <w:rsid w:val="00A00FC3"/>
    <w:rsid w:val="00A01113"/>
    <w:rsid w:val="00A013B9"/>
    <w:rsid w:val="00A01BD2"/>
    <w:rsid w:val="00A02085"/>
    <w:rsid w:val="00A0234E"/>
    <w:rsid w:val="00A02452"/>
    <w:rsid w:val="00A025DC"/>
    <w:rsid w:val="00A02BCC"/>
    <w:rsid w:val="00A02D6B"/>
    <w:rsid w:val="00A02DC7"/>
    <w:rsid w:val="00A02EFB"/>
    <w:rsid w:val="00A035AA"/>
    <w:rsid w:val="00A0391F"/>
    <w:rsid w:val="00A0503A"/>
    <w:rsid w:val="00A057EE"/>
    <w:rsid w:val="00A05952"/>
    <w:rsid w:val="00A0663E"/>
    <w:rsid w:val="00A0698B"/>
    <w:rsid w:val="00A1056C"/>
    <w:rsid w:val="00A11587"/>
    <w:rsid w:val="00A117D1"/>
    <w:rsid w:val="00A12579"/>
    <w:rsid w:val="00A12682"/>
    <w:rsid w:val="00A12808"/>
    <w:rsid w:val="00A12E79"/>
    <w:rsid w:val="00A13494"/>
    <w:rsid w:val="00A142BD"/>
    <w:rsid w:val="00A14429"/>
    <w:rsid w:val="00A14788"/>
    <w:rsid w:val="00A149DF"/>
    <w:rsid w:val="00A1524E"/>
    <w:rsid w:val="00A154D9"/>
    <w:rsid w:val="00A15CA4"/>
    <w:rsid w:val="00A162F9"/>
    <w:rsid w:val="00A16C4C"/>
    <w:rsid w:val="00A20339"/>
    <w:rsid w:val="00A20CEB"/>
    <w:rsid w:val="00A20FDC"/>
    <w:rsid w:val="00A21843"/>
    <w:rsid w:val="00A21EC9"/>
    <w:rsid w:val="00A22CE7"/>
    <w:rsid w:val="00A236D8"/>
    <w:rsid w:val="00A244CC"/>
    <w:rsid w:val="00A246F0"/>
    <w:rsid w:val="00A24DAA"/>
    <w:rsid w:val="00A25333"/>
    <w:rsid w:val="00A25AF9"/>
    <w:rsid w:val="00A260D4"/>
    <w:rsid w:val="00A263E1"/>
    <w:rsid w:val="00A268A1"/>
    <w:rsid w:val="00A268F4"/>
    <w:rsid w:val="00A2707A"/>
    <w:rsid w:val="00A2734B"/>
    <w:rsid w:val="00A277AA"/>
    <w:rsid w:val="00A27814"/>
    <w:rsid w:val="00A300EC"/>
    <w:rsid w:val="00A30654"/>
    <w:rsid w:val="00A31814"/>
    <w:rsid w:val="00A31EA6"/>
    <w:rsid w:val="00A321E9"/>
    <w:rsid w:val="00A32D19"/>
    <w:rsid w:val="00A32D29"/>
    <w:rsid w:val="00A3351F"/>
    <w:rsid w:val="00A337B7"/>
    <w:rsid w:val="00A33AED"/>
    <w:rsid w:val="00A3419B"/>
    <w:rsid w:val="00A35476"/>
    <w:rsid w:val="00A36860"/>
    <w:rsid w:val="00A37740"/>
    <w:rsid w:val="00A37775"/>
    <w:rsid w:val="00A378E9"/>
    <w:rsid w:val="00A37D78"/>
    <w:rsid w:val="00A402FD"/>
    <w:rsid w:val="00A4039D"/>
    <w:rsid w:val="00A40623"/>
    <w:rsid w:val="00A41629"/>
    <w:rsid w:val="00A42A7E"/>
    <w:rsid w:val="00A431E2"/>
    <w:rsid w:val="00A439A7"/>
    <w:rsid w:val="00A43A46"/>
    <w:rsid w:val="00A43AB6"/>
    <w:rsid w:val="00A43B35"/>
    <w:rsid w:val="00A44705"/>
    <w:rsid w:val="00A447A0"/>
    <w:rsid w:val="00A458E5"/>
    <w:rsid w:val="00A45AC7"/>
    <w:rsid w:val="00A467A8"/>
    <w:rsid w:val="00A46A31"/>
    <w:rsid w:val="00A4717B"/>
    <w:rsid w:val="00A47D84"/>
    <w:rsid w:val="00A50100"/>
    <w:rsid w:val="00A50231"/>
    <w:rsid w:val="00A50A8A"/>
    <w:rsid w:val="00A50D02"/>
    <w:rsid w:val="00A50E66"/>
    <w:rsid w:val="00A51662"/>
    <w:rsid w:val="00A520AE"/>
    <w:rsid w:val="00A52739"/>
    <w:rsid w:val="00A53A78"/>
    <w:rsid w:val="00A53C32"/>
    <w:rsid w:val="00A54148"/>
    <w:rsid w:val="00A54B58"/>
    <w:rsid w:val="00A54BAF"/>
    <w:rsid w:val="00A55347"/>
    <w:rsid w:val="00A5542D"/>
    <w:rsid w:val="00A57848"/>
    <w:rsid w:val="00A57ADC"/>
    <w:rsid w:val="00A57D41"/>
    <w:rsid w:val="00A60223"/>
    <w:rsid w:val="00A6030C"/>
    <w:rsid w:val="00A605D0"/>
    <w:rsid w:val="00A60AD4"/>
    <w:rsid w:val="00A60ADE"/>
    <w:rsid w:val="00A60E2E"/>
    <w:rsid w:val="00A616D3"/>
    <w:rsid w:val="00A61824"/>
    <w:rsid w:val="00A62B35"/>
    <w:rsid w:val="00A62F31"/>
    <w:rsid w:val="00A633B6"/>
    <w:rsid w:val="00A63414"/>
    <w:rsid w:val="00A63562"/>
    <w:rsid w:val="00A63902"/>
    <w:rsid w:val="00A63C98"/>
    <w:rsid w:val="00A64879"/>
    <w:rsid w:val="00A654A2"/>
    <w:rsid w:val="00A65A21"/>
    <w:rsid w:val="00A65A49"/>
    <w:rsid w:val="00A65B7B"/>
    <w:rsid w:val="00A65FE7"/>
    <w:rsid w:val="00A6612F"/>
    <w:rsid w:val="00A668C8"/>
    <w:rsid w:val="00A66B73"/>
    <w:rsid w:val="00A6715B"/>
    <w:rsid w:val="00A6724F"/>
    <w:rsid w:val="00A67D1B"/>
    <w:rsid w:val="00A67E8F"/>
    <w:rsid w:val="00A702E7"/>
    <w:rsid w:val="00A70354"/>
    <w:rsid w:val="00A70725"/>
    <w:rsid w:val="00A70AD8"/>
    <w:rsid w:val="00A71247"/>
    <w:rsid w:val="00A71838"/>
    <w:rsid w:val="00A71955"/>
    <w:rsid w:val="00A71E83"/>
    <w:rsid w:val="00A72DDF"/>
    <w:rsid w:val="00A731C4"/>
    <w:rsid w:val="00A73229"/>
    <w:rsid w:val="00A753C0"/>
    <w:rsid w:val="00A756DC"/>
    <w:rsid w:val="00A75F85"/>
    <w:rsid w:val="00A7748C"/>
    <w:rsid w:val="00A778A1"/>
    <w:rsid w:val="00A77FDC"/>
    <w:rsid w:val="00A80025"/>
    <w:rsid w:val="00A80A4C"/>
    <w:rsid w:val="00A81087"/>
    <w:rsid w:val="00A8126D"/>
    <w:rsid w:val="00A81600"/>
    <w:rsid w:val="00A82C36"/>
    <w:rsid w:val="00A84F22"/>
    <w:rsid w:val="00A84FF7"/>
    <w:rsid w:val="00A858A3"/>
    <w:rsid w:val="00A858EB"/>
    <w:rsid w:val="00A86397"/>
    <w:rsid w:val="00A86752"/>
    <w:rsid w:val="00A869FA"/>
    <w:rsid w:val="00A86B70"/>
    <w:rsid w:val="00A87136"/>
    <w:rsid w:val="00A872E2"/>
    <w:rsid w:val="00A90BD8"/>
    <w:rsid w:val="00A92305"/>
    <w:rsid w:val="00A92482"/>
    <w:rsid w:val="00A92985"/>
    <w:rsid w:val="00A93794"/>
    <w:rsid w:val="00A93EC5"/>
    <w:rsid w:val="00A940BB"/>
    <w:rsid w:val="00A94349"/>
    <w:rsid w:val="00A94B17"/>
    <w:rsid w:val="00A95101"/>
    <w:rsid w:val="00A9526E"/>
    <w:rsid w:val="00A9546A"/>
    <w:rsid w:val="00A956B1"/>
    <w:rsid w:val="00A957CF"/>
    <w:rsid w:val="00A95FA0"/>
    <w:rsid w:val="00A96080"/>
    <w:rsid w:val="00A96BD1"/>
    <w:rsid w:val="00A96DC1"/>
    <w:rsid w:val="00A96DC7"/>
    <w:rsid w:val="00A96E07"/>
    <w:rsid w:val="00A9709A"/>
    <w:rsid w:val="00A97267"/>
    <w:rsid w:val="00AA03B1"/>
    <w:rsid w:val="00AA0709"/>
    <w:rsid w:val="00AA0C37"/>
    <w:rsid w:val="00AA2295"/>
    <w:rsid w:val="00AA2600"/>
    <w:rsid w:val="00AA3AAC"/>
    <w:rsid w:val="00AA3D44"/>
    <w:rsid w:val="00AA43A7"/>
    <w:rsid w:val="00AA4567"/>
    <w:rsid w:val="00AA4A8E"/>
    <w:rsid w:val="00AA5C93"/>
    <w:rsid w:val="00AA5CD3"/>
    <w:rsid w:val="00AA5EE0"/>
    <w:rsid w:val="00AA6E06"/>
    <w:rsid w:val="00AA75FA"/>
    <w:rsid w:val="00AA7B6F"/>
    <w:rsid w:val="00AA7BA7"/>
    <w:rsid w:val="00AA7E10"/>
    <w:rsid w:val="00AB02FC"/>
    <w:rsid w:val="00AB032E"/>
    <w:rsid w:val="00AB065A"/>
    <w:rsid w:val="00AB0761"/>
    <w:rsid w:val="00AB1525"/>
    <w:rsid w:val="00AB180D"/>
    <w:rsid w:val="00AB18C1"/>
    <w:rsid w:val="00AB302C"/>
    <w:rsid w:val="00AB38C3"/>
    <w:rsid w:val="00AB3A50"/>
    <w:rsid w:val="00AB4A4F"/>
    <w:rsid w:val="00AB4FA8"/>
    <w:rsid w:val="00AB5205"/>
    <w:rsid w:val="00AB5977"/>
    <w:rsid w:val="00AB60E2"/>
    <w:rsid w:val="00AB6194"/>
    <w:rsid w:val="00AB6676"/>
    <w:rsid w:val="00AB6A64"/>
    <w:rsid w:val="00AB6E53"/>
    <w:rsid w:val="00AB7573"/>
    <w:rsid w:val="00AB78E9"/>
    <w:rsid w:val="00AB7995"/>
    <w:rsid w:val="00AB7E45"/>
    <w:rsid w:val="00AC0308"/>
    <w:rsid w:val="00AC0FD4"/>
    <w:rsid w:val="00AC2DAC"/>
    <w:rsid w:val="00AC308C"/>
    <w:rsid w:val="00AC3642"/>
    <w:rsid w:val="00AC5290"/>
    <w:rsid w:val="00AC5B15"/>
    <w:rsid w:val="00AC5CC3"/>
    <w:rsid w:val="00AC694A"/>
    <w:rsid w:val="00AC69AF"/>
    <w:rsid w:val="00AC6FE3"/>
    <w:rsid w:val="00AC72FB"/>
    <w:rsid w:val="00AC7715"/>
    <w:rsid w:val="00AD07BA"/>
    <w:rsid w:val="00AD133A"/>
    <w:rsid w:val="00AD2236"/>
    <w:rsid w:val="00AD2652"/>
    <w:rsid w:val="00AD27B9"/>
    <w:rsid w:val="00AD2ED1"/>
    <w:rsid w:val="00AD2F84"/>
    <w:rsid w:val="00AD321F"/>
    <w:rsid w:val="00AD41DC"/>
    <w:rsid w:val="00AD4C73"/>
    <w:rsid w:val="00AD55AD"/>
    <w:rsid w:val="00AD631B"/>
    <w:rsid w:val="00AD6B2E"/>
    <w:rsid w:val="00AD7273"/>
    <w:rsid w:val="00AE1A24"/>
    <w:rsid w:val="00AE1EC5"/>
    <w:rsid w:val="00AE1FA2"/>
    <w:rsid w:val="00AE26A2"/>
    <w:rsid w:val="00AE2DF1"/>
    <w:rsid w:val="00AE319D"/>
    <w:rsid w:val="00AE32F9"/>
    <w:rsid w:val="00AE406B"/>
    <w:rsid w:val="00AE4192"/>
    <w:rsid w:val="00AE4232"/>
    <w:rsid w:val="00AE48CC"/>
    <w:rsid w:val="00AE4BDA"/>
    <w:rsid w:val="00AE5DFA"/>
    <w:rsid w:val="00AE6A71"/>
    <w:rsid w:val="00AE6C1B"/>
    <w:rsid w:val="00AE6C3F"/>
    <w:rsid w:val="00AE79CB"/>
    <w:rsid w:val="00AE7DE2"/>
    <w:rsid w:val="00AE7FD0"/>
    <w:rsid w:val="00AF013A"/>
    <w:rsid w:val="00AF04E0"/>
    <w:rsid w:val="00AF06DD"/>
    <w:rsid w:val="00AF0D6C"/>
    <w:rsid w:val="00AF2283"/>
    <w:rsid w:val="00AF2B9E"/>
    <w:rsid w:val="00AF2C9C"/>
    <w:rsid w:val="00AF2DBA"/>
    <w:rsid w:val="00AF2E50"/>
    <w:rsid w:val="00AF51AF"/>
    <w:rsid w:val="00AF57FB"/>
    <w:rsid w:val="00AF5D59"/>
    <w:rsid w:val="00AF5EC0"/>
    <w:rsid w:val="00B00361"/>
    <w:rsid w:val="00B008D5"/>
    <w:rsid w:val="00B00CF5"/>
    <w:rsid w:val="00B010A3"/>
    <w:rsid w:val="00B018A7"/>
    <w:rsid w:val="00B020C2"/>
    <w:rsid w:val="00B03050"/>
    <w:rsid w:val="00B04099"/>
    <w:rsid w:val="00B043CD"/>
    <w:rsid w:val="00B04DB3"/>
    <w:rsid w:val="00B04F3E"/>
    <w:rsid w:val="00B057EF"/>
    <w:rsid w:val="00B0616D"/>
    <w:rsid w:val="00B0630E"/>
    <w:rsid w:val="00B06C58"/>
    <w:rsid w:val="00B06FE2"/>
    <w:rsid w:val="00B074D6"/>
    <w:rsid w:val="00B076F1"/>
    <w:rsid w:val="00B078DE"/>
    <w:rsid w:val="00B10238"/>
    <w:rsid w:val="00B107B3"/>
    <w:rsid w:val="00B10B69"/>
    <w:rsid w:val="00B115C4"/>
    <w:rsid w:val="00B11799"/>
    <w:rsid w:val="00B11C33"/>
    <w:rsid w:val="00B11CE0"/>
    <w:rsid w:val="00B12861"/>
    <w:rsid w:val="00B128A3"/>
    <w:rsid w:val="00B12FFD"/>
    <w:rsid w:val="00B13B7C"/>
    <w:rsid w:val="00B13DDB"/>
    <w:rsid w:val="00B14618"/>
    <w:rsid w:val="00B14892"/>
    <w:rsid w:val="00B154E4"/>
    <w:rsid w:val="00B157DD"/>
    <w:rsid w:val="00B159FC"/>
    <w:rsid w:val="00B16673"/>
    <w:rsid w:val="00B17F89"/>
    <w:rsid w:val="00B2166E"/>
    <w:rsid w:val="00B22936"/>
    <w:rsid w:val="00B22CBA"/>
    <w:rsid w:val="00B23064"/>
    <w:rsid w:val="00B23658"/>
    <w:rsid w:val="00B23C01"/>
    <w:rsid w:val="00B23FD9"/>
    <w:rsid w:val="00B246ED"/>
    <w:rsid w:val="00B258F8"/>
    <w:rsid w:val="00B259A6"/>
    <w:rsid w:val="00B25AC2"/>
    <w:rsid w:val="00B25D9F"/>
    <w:rsid w:val="00B261E4"/>
    <w:rsid w:val="00B2661B"/>
    <w:rsid w:val="00B266BE"/>
    <w:rsid w:val="00B26EC0"/>
    <w:rsid w:val="00B27C34"/>
    <w:rsid w:val="00B30490"/>
    <w:rsid w:val="00B307EA"/>
    <w:rsid w:val="00B309C3"/>
    <w:rsid w:val="00B30D08"/>
    <w:rsid w:val="00B315C4"/>
    <w:rsid w:val="00B316E8"/>
    <w:rsid w:val="00B344E9"/>
    <w:rsid w:val="00B34E9C"/>
    <w:rsid w:val="00B36536"/>
    <w:rsid w:val="00B3693E"/>
    <w:rsid w:val="00B37273"/>
    <w:rsid w:val="00B41C69"/>
    <w:rsid w:val="00B41E4D"/>
    <w:rsid w:val="00B420E4"/>
    <w:rsid w:val="00B42245"/>
    <w:rsid w:val="00B42BC0"/>
    <w:rsid w:val="00B43C27"/>
    <w:rsid w:val="00B43D0A"/>
    <w:rsid w:val="00B43FD6"/>
    <w:rsid w:val="00B441EA"/>
    <w:rsid w:val="00B44297"/>
    <w:rsid w:val="00B447AC"/>
    <w:rsid w:val="00B44C5A"/>
    <w:rsid w:val="00B45A6E"/>
    <w:rsid w:val="00B45B28"/>
    <w:rsid w:val="00B45D98"/>
    <w:rsid w:val="00B460B1"/>
    <w:rsid w:val="00B47991"/>
    <w:rsid w:val="00B5048A"/>
    <w:rsid w:val="00B51823"/>
    <w:rsid w:val="00B5225E"/>
    <w:rsid w:val="00B52AD0"/>
    <w:rsid w:val="00B53670"/>
    <w:rsid w:val="00B5373A"/>
    <w:rsid w:val="00B53D74"/>
    <w:rsid w:val="00B54E73"/>
    <w:rsid w:val="00B55DE3"/>
    <w:rsid w:val="00B55F26"/>
    <w:rsid w:val="00B55FED"/>
    <w:rsid w:val="00B5606D"/>
    <w:rsid w:val="00B56232"/>
    <w:rsid w:val="00B56253"/>
    <w:rsid w:val="00B570DD"/>
    <w:rsid w:val="00B573D1"/>
    <w:rsid w:val="00B57517"/>
    <w:rsid w:val="00B57954"/>
    <w:rsid w:val="00B57A72"/>
    <w:rsid w:val="00B57E6E"/>
    <w:rsid w:val="00B60337"/>
    <w:rsid w:val="00B60FE0"/>
    <w:rsid w:val="00B61533"/>
    <w:rsid w:val="00B61971"/>
    <w:rsid w:val="00B61D60"/>
    <w:rsid w:val="00B623AA"/>
    <w:rsid w:val="00B62CBD"/>
    <w:rsid w:val="00B64BAE"/>
    <w:rsid w:val="00B654BD"/>
    <w:rsid w:val="00B65756"/>
    <w:rsid w:val="00B65E71"/>
    <w:rsid w:val="00B661C3"/>
    <w:rsid w:val="00B672F4"/>
    <w:rsid w:val="00B702C2"/>
    <w:rsid w:val="00B712C9"/>
    <w:rsid w:val="00B71804"/>
    <w:rsid w:val="00B71D62"/>
    <w:rsid w:val="00B731BF"/>
    <w:rsid w:val="00B73272"/>
    <w:rsid w:val="00B7370F"/>
    <w:rsid w:val="00B744DD"/>
    <w:rsid w:val="00B74C10"/>
    <w:rsid w:val="00B74F25"/>
    <w:rsid w:val="00B7552B"/>
    <w:rsid w:val="00B75852"/>
    <w:rsid w:val="00B7586E"/>
    <w:rsid w:val="00B758A8"/>
    <w:rsid w:val="00B75E3E"/>
    <w:rsid w:val="00B76B40"/>
    <w:rsid w:val="00B76BF7"/>
    <w:rsid w:val="00B77383"/>
    <w:rsid w:val="00B80250"/>
    <w:rsid w:val="00B805C6"/>
    <w:rsid w:val="00B81481"/>
    <w:rsid w:val="00B82287"/>
    <w:rsid w:val="00B8262E"/>
    <w:rsid w:val="00B82AF1"/>
    <w:rsid w:val="00B82D60"/>
    <w:rsid w:val="00B82E88"/>
    <w:rsid w:val="00B8317D"/>
    <w:rsid w:val="00B83FA6"/>
    <w:rsid w:val="00B842B6"/>
    <w:rsid w:val="00B8461C"/>
    <w:rsid w:val="00B84761"/>
    <w:rsid w:val="00B84893"/>
    <w:rsid w:val="00B85169"/>
    <w:rsid w:val="00B851DE"/>
    <w:rsid w:val="00B853C2"/>
    <w:rsid w:val="00B873D1"/>
    <w:rsid w:val="00B87A6B"/>
    <w:rsid w:val="00B87F3B"/>
    <w:rsid w:val="00B87FF7"/>
    <w:rsid w:val="00B92AED"/>
    <w:rsid w:val="00B93260"/>
    <w:rsid w:val="00B93B64"/>
    <w:rsid w:val="00B94230"/>
    <w:rsid w:val="00B95273"/>
    <w:rsid w:val="00B952A3"/>
    <w:rsid w:val="00B95C0F"/>
    <w:rsid w:val="00B95F0E"/>
    <w:rsid w:val="00B9615C"/>
    <w:rsid w:val="00B9638A"/>
    <w:rsid w:val="00B97A46"/>
    <w:rsid w:val="00B97EFB"/>
    <w:rsid w:val="00BA03FB"/>
    <w:rsid w:val="00BA12C2"/>
    <w:rsid w:val="00BA1D45"/>
    <w:rsid w:val="00BA2100"/>
    <w:rsid w:val="00BA2954"/>
    <w:rsid w:val="00BA331A"/>
    <w:rsid w:val="00BA35DA"/>
    <w:rsid w:val="00BA3D6C"/>
    <w:rsid w:val="00BA3ED2"/>
    <w:rsid w:val="00BA4308"/>
    <w:rsid w:val="00BA492A"/>
    <w:rsid w:val="00BA4936"/>
    <w:rsid w:val="00BA50EA"/>
    <w:rsid w:val="00BA521F"/>
    <w:rsid w:val="00BA5607"/>
    <w:rsid w:val="00BA5623"/>
    <w:rsid w:val="00BA564D"/>
    <w:rsid w:val="00BA577F"/>
    <w:rsid w:val="00BA57EB"/>
    <w:rsid w:val="00BA5C09"/>
    <w:rsid w:val="00BA649B"/>
    <w:rsid w:val="00BA6A3B"/>
    <w:rsid w:val="00BA6E8E"/>
    <w:rsid w:val="00BA707C"/>
    <w:rsid w:val="00BA7C70"/>
    <w:rsid w:val="00BA7CB7"/>
    <w:rsid w:val="00BB007E"/>
    <w:rsid w:val="00BB0FB3"/>
    <w:rsid w:val="00BB16B4"/>
    <w:rsid w:val="00BB1E13"/>
    <w:rsid w:val="00BB1F15"/>
    <w:rsid w:val="00BB202F"/>
    <w:rsid w:val="00BB40F6"/>
    <w:rsid w:val="00BB4E01"/>
    <w:rsid w:val="00BB4E33"/>
    <w:rsid w:val="00BB55F2"/>
    <w:rsid w:val="00BB5EBF"/>
    <w:rsid w:val="00BB670F"/>
    <w:rsid w:val="00BB6D76"/>
    <w:rsid w:val="00BB6DA4"/>
    <w:rsid w:val="00BB767C"/>
    <w:rsid w:val="00BB799D"/>
    <w:rsid w:val="00BB7AC5"/>
    <w:rsid w:val="00BB7E1B"/>
    <w:rsid w:val="00BB7F23"/>
    <w:rsid w:val="00BC0911"/>
    <w:rsid w:val="00BC1EC7"/>
    <w:rsid w:val="00BC1FFA"/>
    <w:rsid w:val="00BC255E"/>
    <w:rsid w:val="00BC26D6"/>
    <w:rsid w:val="00BC319E"/>
    <w:rsid w:val="00BC31CB"/>
    <w:rsid w:val="00BC3EA7"/>
    <w:rsid w:val="00BC44B2"/>
    <w:rsid w:val="00BC4D3B"/>
    <w:rsid w:val="00BC4DF7"/>
    <w:rsid w:val="00BC55AA"/>
    <w:rsid w:val="00BC5F03"/>
    <w:rsid w:val="00BC6631"/>
    <w:rsid w:val="00BC74E8"/>
    <w:rsid w:val="00BC789B"/>
    <w:rsid w:val="00BD0695"/>
    <w:rsid w:val="00BD10AD"/>
    <w:rsid w:val="00BD12E8"/>
    <w:rsid w:val="00BD151A"/>
    <w:rsid w:val="00BD1BA8"/>
    <w:rsid w:val="00BD288B"/>
    <w:rsid w:val="00BD3062"/>
    <w:rsid w:val="00BD3F89"/>
    <w:rsid w:val="00BD40A5"/>
    <w:rsid w:val="00BD578D"/>
    <w:rsid w:val="00BD6C03"/>
    <w:rsid w:val="00BD748F"/>
    <w:rsid w:val="00BD7968"/>
    <w:rsid w:val="00BE0AE0"/>
    <w:rsid w:val="00BE0AF1"/>
    <w:rsid w:val="00BE150B"/>
    <w:rsid w:val="00BE1816"/>
    <w:rsid w:val="00BE2086"/>
    <w:rsid w:val="00BE2420"/>
    <w:rsid w:val="00BE2A6A"/>
    <w:rsid w:val="00BE2F26"/>
    <w:rsid w:val="00BE41FF"/>
    <w:rsid w:val="00BE43FF"/>
    <w:rsid w:val="00BE45B2"/>
    <w:rsid w:val="00BE4882"/>
    <w:rsid w:val="00BE48E7"/>
    <w:rsid w:val="00BE4932"/>
    <w:rsid w:val="00BE4AEA"/>
    <w:rsid w:val="00BE5006"/>
    <w:rsid w:val="00BE50EC"/>
    <w:rsid w:val="00BE5A44"/>
    <w:rsid w:val="00BE5DD5"/>
    <w:rsid w:val="00BE6496"/>
    <w:rsid w:val="00BE7B52"/>
    <w:rsid w:val="00BE7E53"/>
    <w:rsid w:val="00BF01F5"/>
    <w:rsid w:val="00BF1BF9"/>
    <w:rsid w:val="00BF2B03"/>
    <w:rsid w:val="00BF3706"/>
    <w:rsid w:val="00BF3FCE"/>
    <w:rsid w:val="00BF4257"/>
    <w:rsid w:val="00BF42BE"/>
    <w:rsid w:val="00BF4728"/>
    <w:rsid w:val="00BF53FC"/>
    <w:rsid w:val="00BF5751"/>
    <w:rsid w:val="00BF5C87"/>
    <w:rsid w:val="00BF6163"/>
    <w:rsid w:val="00BF6520"/>
    <w:rsid w:val="00BF6A47"/>
    <w:rsid w:val="00BF783F"/>
    <w:rsid w:val="00BF7E01"/>
    <w:rsid w:val="00C0052E"/>
    <w:rsid w:val="00C00C1F"/>
    <w:rsid w:val="00C02394"/>
    <w:rsid w:val="00C026BB"/>
    <w:rsid w:val="00C02BE7"/>
    <w:rsid w:val="00C02D1A"/>
    <w:rsid w:val="00C02D9C"/>
    <w:rsid w:val="00C02F75"/>
    <w:rsid w:val="00C031A2"/>
    <w:rsid w:val="00C040D5"/>
    <w:rsid w:val="00C046D3"/>
    <w:rsid w:val="00C04841"/>
    <w:rsid w:val="00C05502"/>
    <w:rsid w:val="00C05CCD"/>
    <w:rsid w:val="00C05D90"/>
    <w:rsid w:val="00C05FA6"/>
    <w:rsid w:val="00C065DA"/>
    <w:rsid w:val="00C0721D"/>
    <w:rsid w:val="00C07559"/>
    <w:rsid w:val="00C07D68"/>
    <w:rsid w:val="00C10441"/>
    <w:rsid w:val="00C10B15"/>
    <w:rsid w:val="00C10FC8"/>
    <w:rsid w:val="00C10FF8"/>
    <w:rsid w:val="00C111B9"/>
    <w:rsid w:val="00C112D2"/>
    <w:rsid w:val="00C115D8"/>
    <w:rsid w:val="00C11F95"/>
    <w:rsid w:val="00C12419"/>
    <w:rsid w:val="00C139F3"/>
    <w:rsid w:val="00C1422F"/>
    <w:rsid w:val="00C14587"/>
    <w:rsid w:val="00C146D0"/>
    <w:rsid w:val="00C14914"/>
    <w:rsid w:val="00C14C1C"/>
    <w:rsid w:val="00C164B1"/>
    <w:rsid w:val="00C16CAA"/>
    <w:rsid w:val="00C1709C"/>
    <w:rsid w:val="00C2105F"/>
    <w:rsid w:val="00C2149E"/>
    <w:rsid w:val="00C2189B"/>
    <w:rsid w:val="00C22413"/>
    <w:rsid w:val="00C22478"/>
    <w:rsid w:val="00C2284C"/>
    <w:rsid w:val="00C234E6"/>
    <w:rsid w:val="00C234E8"/>
    <w:rsid w:val="00C23DFA"/>
    <w:rsid w:val="00C2473D"/>
    <w:rsid w:val="00C24DFB"/>
    <w:rsid w:val="00C259DA"/>
    <w:rsid w:val="00C25CF8"/>
    <w:rsid w:val="00C25E25"/>
    <w:rsid w:val="00C305B1"/>
    <w:rsid w:val="00C3080B"/>
    <w:rsid w:val="00C30859"/>
    <w:rsid w:val="00C30893"/>
    <w:rsid w:val="00C30C6B"/>
    <w:rsid w:val="00C31240"/>
    <w:rsid w:val="00C315FC"/>
    <w:rsid w:val="00C3192F"/>
    <w:rsid w:val="00C319C1"/>
    <w:rsid w:val="00C31DD7"/>
    <w:rsid w:val="00C31EE0"/>
    <w:rsid w:val="00C321DE"/>
    <w:rsid w:val="00C32BCD"/>
    <w:rsid w:val="00C3371D"/>
    <w:rsid w:val="00C34075"/>
    <w:rsid w:val="00C343C6"/>
    <w:rsid w:val="00C352CB"/>
    <w:rsid w:val="00C35A58"/>
    <w:rsid w:val="00C35B4D"/>
    <w:rsid w:val="00C35BAA"/>
    <w:rsid w:val="00C35CF0"/>
    <w:rsid w:val="00C35FAA"/>
    <w:rsid w:val="00C3653D"/>
    <w:rsid w:val="00C36970"/>
    <w:rsid w:val="00C36D66"/>
    <w:rsid w:val="00C3766C"/>
    <w:rsid w:val="00C37CFA"/>
    <w:rsid w:val="00C40830"/>
    <w:rsid w:val="00C40FB5"/>
    <w:rsid w:val="00C41567"/>
    <w:rsid w:val="00C419E9"/>
    <w:rsid w:val="00C41A12"/>
    <w:rsid w:val="00C41F7E"/>
    <w:rsid w:val="00C41FB5"/>
    <w:rsid w:val="00C425DB"/>
    <w:rsid w:val="00C42850"/>
    <w:rsid w:val="00C42DD1"/>
    <w:rsid w:val="00C43527"/>
    <w:rsid w:val="00C43D36"/>
    <w:rsid w:val="00C44379"/>
    <w:rsid w:val="00C443D5"/>
    <w:rsid w:val="00C449B5"/>
    <w:rsid w:val="00C44B99"/>
    <w:rsid w:val="00C44C81"/>
    <w:rsid w:val="00C45266"/>
    <w:rsid w:val="00C458D7"/>
    <w:rsid w:val="00C46284"/>
    <w:rsid w:val="00C46687"/>
    <w:rsid w:val="00C471D1"/>
    <w:rsid w:val="00C47BC1"/>
    <w:rsid w:val="00C504F6"/>
    <w:rsid w:val="00C51242"/>
    <w:rsid w:val="00C52124"/>
    <w:rsid w:val="00C52132"/>
    <w:rsid w:val="00C523B3"/>
    <w:rsid w:val="00C53307"/>
    <w:rsid w:val="00C53CFB"/>
    <w:rsid w:val="00C53D43"/>
    <w:rsid w:val="00C553F6"/>
    <w:rsid w:val="00C5591F"/>
    <w:rsid w:val="00C5619C"/>
    <w:rsid w:val="00C56FA7"/>
    <w:rsid w:val="00C57CD1"/>
    <w:rsid w:val="00C601CE"/>
    <w:rsid w:val="00C60434"/>
    <w:rsid w:val="00C60A2E"/>
    <w:rsid w:val="00C625D6"/>
    <w:rsid w:val="00C628C7"/>
    <w:rsid w:val="00C636AD"/>
    <w:rsid w:val="00C6382D"/>
    <w:rsid w:val="00C642DC"/>
    <w:rsid w:val="00C647AD"/>
    <w:rsid w:val="00C649F5"/>
    <w:rsid w:val="00C64D9F"/>
    <w:rsid w:val="00C6599A"/>
    <w:rsid w:val="00C660A0"/>
    <w:rsid w:val="00C66340"/>
    <w:rsid w:val="00C6728E"/>
    <w:rsid w:val="00C7009A"/>
    <w:rsid w:val="00C70380"/>
    <w:rsid w:val="00C70E43"/>
    <w:rsid w:val="00C71143"/>
    <w:rsid w:val="00C711B0"/>
    <w:rsid w:val="00C71783"/>
    <w:rsid w:val="00C72666"/>
    <w:rsid w:val="00C7269E"/>
    <w:rsid w:val="00C72713"/>
    <w:rsid w:val="00C72B77"/>
    <w:rsid w:val="00C73C9D"/>
    <w:rsid w:val="00C74095"/>
    <w:rsid w:val="00C74511"/>
    <w:rsid w:val="00C74E3A"/>
    <w:rsid w:val="00C74EA7"/>
    <w:rsid w:val="00C758D5"/>
    <w:rsid w:val="00C75CCD"/>
    <w:rsid w:val="00C75FED"/>
    <w:rsid w:val="00C77CF5"/>
    <w:rsid w:val="00C80474"/>
    <w:rsid w:val="00C80D22"/>
    <w:rsid w:val="00C81EF5"/>
    <w:rsid w:val="00C826C8"/>
    <w:rsid w:val="00C82AC2"/>
    <w:rsid w:val="00C82BA9"/>
    <w:rsid w:val="00C83394"/>
    <w:rsid w:val="00C84345"/>
    <w:rsid w:val="00C84981"/>
    <w:rsid w:val="00C85174"/>
    <w:rsid w:val="00C85543"/>
    <w:rsid w:val="00C85773"/>
    <w:rsid w:val="00C85C11"/>
    <w:rsid w:val="00C85D70"/>
    <w:rsid w:val="00C86386"/>
    <w:rsid w:val="00C868D1"/>
    <w:rsid w:val="00C8715F"/>
    <w:rsid w:val="00C87825"/>
    <w:rsid w:val="00C87DE4"/>
    <w:rsid w:val="00C91E72"/>
    <w:rsid w:val="00C91FBD"/>
    <w:rsid w:val="00C93178"/>
    <w:rsid w:val="00C9373F"/>
    <w:rsid w:val="00C93FCB"/>
    <w:rsid w:val="00C95305"/>
    <w:rsid w:val="00C961A3"/>
    <w:rsid w:val="00C9682B"/>
    <w:rsid w:val="00C96D51"/>
    <w:rsid w:val="00C976D2"/>
    <w:rsid w:val="00CA01DF"/>
    <w:rsid w:val="00CA0914"/>
    <w:rsid w:val="00CA108D"/>
    <w:rsid w:val="00CA2E66"/>
    <w:rsid w:val="00CA2F4B"/>
    <w:rsid w:val="00CA3E81"/>
    <w:rsid w:val="00CA434C"/>
    <w:rsid w:val="00CA4BAA"/>
    <w:rsid w:val="00CA4C80"/>
    <w:rsid w:val="00CA6A9D"/>
    <w:rsid w:val="00CA6CCF"/>
    <w:rsid w:val="00CA7AC9"/>
    <w:rsid w:val="00CA7F8A"/>
    <w:rsid w:val="00CB071D"/>
    <w:rsid w:val="00CB112E"/>
    <w:rsid w:val="00CB1633"/>
    <w:rsid w:val="00CB2308"/>
    <w:rsid w:val="00CB2CC4"/>
    <w:rsid w:val="00CB2E55"/>
    <w:rsid w:val="00CB3F3B"/>
    <w:rsid w:val="00CB4231"/>
    <w:rsid w:val="00CB4332"/>
    <w:rsid w:val="00CB4536"/>
    <w:rsid w:val="00CB4BEB"/>
    <w:rsid w:val="00CB693A"/>
    <w:rsid w:val="00CB6AC9"/>
    <w:rsid w:val="00CB7F29"/>
    <w:rsid w:val="00CC1151"/>
    <w:rsid w:val="00CC1470"/>
    <w:rsid w:val="00CC176D"/>
    <w:rsid w:val="00CC2085"/>
    <w:rsid w:val="00CC22FD"/>
    <w:rsid w:val="00CC260B"/>
    <w:rsid w:val="00CC2BFE"/>
    <w:rsid w:val="00CC3DCB"/>
    <w:rsid w:val="00CC40A1"/>
    <w:rsid w:val="00CC4A45"/>
    <w:rsid w:val="00CC4F5F"/>
    <w:rsid w:val="00CC4FFD"/>
    <w:rsid w:val="00CC56E5"/>
    <w:rsid w:val="00CC5AE1"/>
    <w:rsid w:val="00CC7B5B"/>
    <w:rsid w:val="00CD0343"/>
    <w:rsid w:val="00CD043B"/>
    <w:rsid w:val="00CD0529"/>
    <w:rsid w:val="00CD130C"/>
    <w:rsid w:val="00CD20BF"/>
    <w:rsid w:val="00CD21DE"/>
    <w:rsid w:val="00CD372C"/>
    <w:rsid w:val="00CD3E91"/>
    <w:rsid w:val="00CD3F13"/>
    <w:rsid w:val="00CD46D4"/>
    <w:rsid w:val="00CD471D"/>
    <w:rsid w:val="00CD5038"/>
    <w:rsid w:val="00CD51E2"/>
    <w:rsid w:val="00CD5C74"/>
    <w:rsid w:val="00CD6AE9"/>
    <w:rsid w:val="00CD6D64"/>
    <w:rsid w:val="00CD6F3B"/>
    <w:rsid w:val="00CD717A"/>
    <w:rsid w:val="00CD740C"/>
    <w:rsid w:val="00CD7A5B"/>
    <w:rsid w:val="00CE0079"/>
    <w:rsid w:val="00CE0B4C"/>
    <w:rsid w:val="00CE16A1"/>
    <w:rsid w:val="00CE228A"/>
    <w:rsid w:val="00CE2525"/>
    <w:rsid w:val="00CE2682"/>
    <w:rsid w:val="00CE2A5D"/>
    <w:rsid w:val="00CE2E94"/>
    <w:rsid w:val="00CE3DA5"/>
    <w:rsid w:val="00CE4457"/>
    <w:rsid w:val="00CE5AC7"/>
    <w:rsid w:val="00CE5E0D"/>
    <w:rsid w:val="00CE6110"/>
    <w:rsid w:val="00CE6C30"/>
    <w:rsid w:val="00CE6EC1"/>
    <w:rsid w:val="00CF056F"/>
    <w:rsid w:val="00CF0F1A"/>
    <w:rsid w:val="00CF160B"/>
    <w:rsid w:val="00CF1E7C"/>
    <w:rsid w:val="00CF2C3C"/>
    <w:rsid w:val="00CF3666"/>
    <w:rsid w:val="00CF3F0B"/>
    <w:rsid w:val="00CF4262"/>
    <w:rsid w:val="00CF4A11"/>
    <w:rsid w:val="00CF4D3E"/>
    <w:rsid w:val="00CF5D3F"/>
    <w:rsid w:val="00CF7C48"/>
    <w:rsid w:val="00CF7E30"/>
    <w:rsid w:val="00CF7F6A"/>
    <w:rsid w:val="00D00040"/>
    <w:rsid w:val="00D006F6"/>
    <w:rsid w:val="00D01101"/>
    <w:rsid w:val="00D02AF6"/>
    <w:rsid w:val="00D0303F"/>
    <w:rsid w:val="00D0348D"/>
    <w:rsid w:val="00D034B4"/>
    <w:rsid w:val="00D0385A"/>
    <w:rsid w:val="00D05118"/>
    <w:rsid w:val="00D052F8"/>
    <w:rsid w:val="00D053E4"/>
    <w:rsid w:val="00D0548B"/>
    <w:rsid w:val="00D058C0"/>
    <w:rsid w:val="00D05A41"/>
    <w:rsid w:val="00D05C40"/>
    <w:rsid w:val="00D06E3F"/>
    <w:rsid w:val="00D11166"/>
    <w:rsid w:val="00D11A1B"/>
    <w:rsid w:val="00D11CC1"/>
    <w:rsid w:val="00D13128"/>
    <w:rsid w:val="00D13527"/>
    <w:rsid w:val="00D13756"/>
    <w:rsid w:val="00D13B19"/>
    <w:rsid w:val="00D14D2B"/>
    <w:rsid w:val="00D15B81"/>
    <w:rsid w:val="00D15FC4"/>
    <w:rsid w:val="00D1616B"/>
    <w:rsid w:val="00D164FC"/>
    <w:rsid w:val="00D17759"/>
    <w:rsid w:val="00D17F2F"/>
    <w:rsid w:val="00D20BB9"/>
    <w:rsid w:val="00D20D19"/>
    <w:rsid w:val="00D2116C"/>
    <w:rsid w:val="00D216E8"/>
    <w:rsid w:val="00D22576"/>
    <w:rsid w:val="00D2261F"/>
    <w:rsid w:val="00D22959"/>
    <w:rsid w:val="00D23486"/>
    <w:rsid w:val="00D23A3B"/>
    <w:rsid w:val="00D23EA2"/>
    <w:rsid w:val="00D2467D"/>
    <w:rsid w:val="00D24CA4"/>
    <w:rsid w:val="00D25177"/>
    <w:rsid w:val="00D256D2"/>
    <w:rsid w:val="00D256E2"/>
    <w:rsid w:val="00D257DD"/>
    <w:rsid w:val="00D25868"/>
    <w:rsid w:val="00D27667"/>
    <w:rsid w:val="00D27F55"/>
    <w:rsid w:val="00D31678"/>
    <w:rsid w:val="00D316A0"/>
    <w:rsid w:val="00D318B3"/>
    <w:rsid w:val="00D32000"/>
    <w:rsid w:val="00D32007"/>
    <w:rsid w:val="00D32E47"/>
    <w:rsid w:val="00D344E6"/>
    <w:rsid w:val="00D3488B"/>
    <w:rsid w:val="00D35743"/>
    <w:rsid w:val="00D35747"/>
    <w:rsid w:val="00D358FE"/>
    <w:rsid w:val="00D35BDF"/>
    <w:rsid w:val="00D36500"/>
    <w:rsid w:val="00D37008"/>
    <w:rsid w:val="00D375D4"/>
    <w:rsid w:val="00D403D3"/>
    <w:rsid w:val="00D404E7"/>
    <w:rsid w:val="00D418BF"/>
    <w:rsid w:val="00D42EA8"/>
    <w:rsid w:val="00D42F2A"/>
    <w:rsid w:val="00D4327F"/>
    <w:rsid w:val="00D436D4"/>
    <w:rsid w:val="00D43A8B"/>
    <w:rsid w:val="00D44A52"/>
    <w:rsid w:val="00D44AD9"/>
    <w:rsid w:val="00D44C53"/>
    <w:rsid w:val="00D457C1"/>
    <w:rsid w:val="00D45A57"/>
    <w:rsid w:val="00D45F7E"/>
    <w:rsid w:val="00D469BA"/>
    <w:rsid w:val="00D46A1B"/>
    <w:rsid w:val="00D46EEB"/>
    <w:rsid w:val="00D47749"/>
    <w:rsid w:val="00D4790C"/>
    <w:rsid w:val="00D47FC1"/>
    <w:rsid w:val="00D5048F"/>
    <w:rsid w:val="00D50B23"/>
    <w:rsid w:val="00D511A4"/>
    <w:rsid w:val="00D51318"/>
    <w:rsid w:val="00D5295F"/>
    <w:rsid w:val="00D52C66"/>
    <w:rsid w:val="00D53474"/>
    <w:rsid w:val="00D53FF7"/>
    <w:rsid w:val="00D54075"/>
    <w:rsid w:val="00D55CCF"/>
    <w:rsid w:val="00D55F8D"/>
    <w:rsid w:val="00D5673C"/>
    <w:rsid w:val="00D575FE"/>
    <w:rsid w:val="00D576DE"/>
    <w:rsid w:val="00D57A21"/>
    <w:rsid w:val="00D57BFA"/>
    <w:rsid w:val="00D57E25"/>
    <w:rsid w:val="00D6133B"/>
    <w:rsid w:val="00D6164A"/>
    <w:rsid w:val="00D61FB9"/>
    <w:rsid w:val="00D623B7"/>
    <w:rsid w:val="00D629C9"/>
    <w:rsid w:val="00D62ECB"/>
    <w:rsid w:val="00D63276"/>
    <w:rsid w:val="00D63DAF"/>
    <w:rsid w:val="00D64CB5"/>
    <w:rsid w:val="00D658F7"/>
    <w:rsid w:val="00D65EBD"/>
    <w:rsid w:val="00D66AB5"/>
    <w:rsid w:val="00D677FE"/>
    <w:rsid w:val="00D67F48"/>
    <w:rsid w:val="00D67F4D"/>
    <w:rsid w:val="00D705A5"/>
    <w:rsid w:val="00D7091C"/>
    <w:rsid w:val="00D715A0"/>
    <w:rsid w:val="00D7160B"/>
    <w:rsid w:val="00D7177C"/>
    <w:rsid w:val="00D71F28"/>
    <w:rsid w:val="00D72719"/>
    <w:rsid w:val="00D729AC"/>
    <w:rsid w:val="00D741B3"/>
    <w:rsid w:val="00D742C9"/>
    <w:rsid w:val="00D74C53"/>
    <w:rsid w:val="00D7520D"/>
    <w:rsid w:val="00D7570C"/>
    <w:rsid w:val="00D75A20"/>
    <w:rsid w:val="00D760EA"/>
    <w:rsid w:val="00D77000"/>
    <w:rsid w:val="00D8028B"/>
    <w:rsid w:val="00D8119E"/>
    <w:rsid w:val="00D817D9"/>
    <w:rsid w:val="00D81AD5"/>
    <w:rsid w:val="00D81B26"/>
    <w:rsid w:val="00D81F9C"/>
    <w:rsid w:val="00D828CB"/>
    <w:rsid w:val="00D8317E"/>
    <w:rsid w:val="00D83472"/>
    <w:rsid w:val="00D838D1"/>
    <w:rsid w:val="00D83A75"/>
    <w:rsid w:val="00D8413C"/>
    <w:rsid w:val="00D8420F"/>
    <w:rsid w:val="00D851F0"/>
    <w:rsid w:val="00D85277"/>
    <w:rsid w:val="00D862FD"/>
    <w:rsid w:val="00D8634E"/>
    <w:rsid w:val="00D863DF"/>
    <w:rsid w:val="00D86C8E"/>
    <w:rsid w:val="00D873AB"/>
    <w:rsid w:val="00D879A4"/>
    <w:rsid w:val="00D879F4"/>
    <w:rsid w:val="00D87ADE"/>
    <w:rsid w:val="00D87BB1"/>
    <w:rsid w:val="00D87E8B"/>
    <w:rsid w:val="00D87EA9"/>
    <w:rsid w:val="00D9019D"/>
    <w:rsid w:val="00D90CEA"/>
    <w:rsid w:val="00D916AF"/>
    <w:rsid w:val="00D919EF"/>
    <w:rsid w:val="00D91DFA"/>
    <w:rsid w:val="00D92E59"/>
    <w:rsid w:val="00D934EA"/>
    <w:rsid w:val="00D93909"/>
    <w:rsid w:val="00D93B08"/>
    <w:rsid w:val="00D93F1C"/>
    <w:rsid w:val="00D9457C"/>
    <w:rsid w:val="00D94A73"/>
    <w:rsid w:val="00D9553C"/>
    <w:rsid w:val="00D96314"/>
    <w:rsid w:val="00D97240"/>
    <w:rsid w:val="00D97506"/>
    <w:rsid w:val="00D97522"/>
    <w:rsid w:val="00D975ED"/>
    <w:rsid w:val="00D97DAA"/>
    <w:rsid w:val="00DA025F"/>
    <w:rsid w:val="00DA07AE"/>
    <w:rsid w:val="00DA0971"/>
    <w:rsid w:val="00DA0B99"/>
    <w:rsid w:val="00DA14BD"/>
    <w:rsid w:val="00DA1AEF"/>
    <w:rsid w:val="00DA1F11"/>
    <w:rsid w:val="00DA2304"/>
    <w:rsid w:val="00DA2F6F"/>
    <w:rsid w:val="00DA3932"/>
    <w:rsid w:val="00DA3A12"/>
    <w:rsid w:val="00DA4375"/>
    <w:rsid w:val="00DA49ED"/>
    <w:rsid w:val="00DA5E6F"/>
    <w:rsid w:val="00DA62EE"/>
    <w:rsid w:val="00DA67A4"/>
    <w:rsid w:val="00DA6A33"/>
    <w:rsid w:val="00DA715A"/>
    <w:rsid w:val="00DB0692"/>
    <w:rsid w:val="00DB0856"/>
    <w:rsid w:val="00DB0EC9"/>
    <w:rsid w:val="00DB1315"/>
    <w:rsid w:val="00DB176E"/>
    <w:rsid w:val="00DB17C4"/>
    <w:rsid w:val="00DB219B"/>
    <w:rsid w:val="00DB234B"/>
    <w:rsid w:val="00DB2A46"/>
    <w:rsid w:val="00DB2A64"/>
    <w:rsid w:val="00DB2B50"/>
    <w:rsid w:val="00DB2C70"/>
    <w:rsid w:val="00DB30B8"/>
    <w:rsid w:val="00DB311A"/>
    <w:rsid w:val="00DB5280"/>
    <w:rsid w:val="00DB5D13"/>
    <w:rsid w:val="00DB5EB1"/>
    <w:rsid w:val="00DB610E"/>
    <w:rsid w:val="00DB6113"/>
    <w:rsid w:val="00DB6619"/>
    <w:rsid w:val="00DB6926"/>
    <w:rsid w:val="00DB6927"/>
    <w:rsid w:val="00DB6AD0"/>
    <w:rsid w:val="00DB6F64"/>
    <w:rsid w:val="00DB6FBC"/>
    <w:rsid w:val="00DC0039"/>
    <w:rsid w:val="00DC03E5"/>
    <w:rsid w:val="00DC048B"/>
    <w:rsid w:val="00DC0C0C"/>
    <w:rsid w:val="00DC181F"/>
    <w:rsid w:val="00DC2004"/>
    <w:rsid w:val="00DC2327"/>
    <w:rsid w:val="00DC3A82"/>
    <w:rsid w:val="00DC3C31"/>
    <w:rsid w:val="00DC4210"/>
    <w:rsid w:val="00DC49F1"/>
    <w:rsid w:val="00DC4EE5"/>
    <w:rsid w:val="00DC5192"/>
    <w:rsid w:val="00DC58E2"/>
    <w:rsid w:val="00DC5998"/>
    <w:rsid w:val="00DC5ED3"/>
    <w:rsid w:val="00DC676A"/>
    <w:rsid w:val="00DC7B03"/>
    <w:rsid w:val="00DC7E71"/>
    <w:rsid w:val="00DC7FD5"/>
    <w:rsid w:val="00DD07F1"/>
    <w:rsid w:val="00DD0916"/>
    <w:rsid w:val="00DD13A8"/>
    <w:rsid w:val="00DD2A63"/>
    <w:rsid w:val="00DD2A6A"/>
    <w:rsid w:val="00DD2AAC"/>
    <w:rsid w:val="00DD41F0"/>
    <w:rsid w:val="00DD4B05"/>
    <w:rsid w:val="00DD5874"/>
    <w:rsid w:val="00DD5C4D"/>
    <w:rsid w:val="00DD6378"/>
    <w:rsid w:val="00DD713D"/>
    <w:rsid w:val="00DD76F1"/>
    <w:rsid w:val="00DD7788"/>
    <w:rsid w:val="00DD79E3"/>
    <w:rsid w:val="00DE03EE"/>
    <w:rsid w:val="00DE08D0"/>
    <w:rsid w:val="00DE10D5"/>
    <w:rsid w:val="00DE12B0"/>
    <w:rsid w:val="00DE17BB"/>
    <w:rsid w:val="00DE1B30"/>
    <w:rsid w:val="00DE2094"/>
    <w:rsid w:val="00DE235B"/>
    <w:rsid w:val="00DE244C"/>
    <w:rsid w:val="00DE24C1"/>
    <w:rsid w:val="00DE25F9"/>
    <w:rsid w:val="00DE2914"/>
    <w:rsid w:val="00DE2CA8"/>
    <w:rsid w:val="00DE2D02"/>
    <w:rsid w:val="00DE30B3"/>
    <w:rsid w:val="00DE40C1"/>
    <w:rsid w:val="00DE41F6"/>
    <w:rsid w:val="00DE5339"/>
    <w:rsid w:val="00DE5A9B"/>
    <w:rsid w:val="00DE5B99"/>
    <w:rsid w:val="00DE5D23"/>
    <w:rsid w:val="00DE6213"/>
    <w:rsid w:val="00DE6D98"/>
    <w:rsid w:val="00DE6F8B"/>
    <w:rsid w:val="00DE6FB3"/>
    <w:rsid w:val="00DF0B67"/>
    <w:rsid w:val="00DF13A9"/>
    <w:rsid w:val="00DF1BE1"/>
    <w:rsid w:val="00DF279D"/>
    <w:rsid w:val="00DF2CA8"/>
    <w:rsid w:val="00DF4728"/>
    <w:rsid w:val="00DF494B"/>
    <w:rsid w:val="00DF4BF0"/>
    <w:rsid w:val="00DF54B9"/>
    <w:rsid w:val="00DF5658"/>
    <w:rsid w:val="00DF6322"/>
    <w:rsid w:val="00DF6576"/>
    <w:rsid w:val="00DF73E3"/>
    <w:rsid w:val="00DF79B9"/>
    <w:rsid w:val="00DF7C6F"/>
    <w:rsid w:val="00DF7E28"/>
    <w:rsid w:val="00E0062B"/>
    <w:rsid w:val="00E01300"/>
    <w:rsid w:val="00E0133D"/>
    <w:rsid w:val="00E01A73"/>
    <w:rsid w:val="00E01F67"/>
    <w:rsid w:val="00E02D46"/>
    <w:rsid w:val="00E02E9F"/>
    <w:rsid w:val="00E03199"/>
    <w:rsid w:val="00E0387A"/>
    <w:rsid w:val="00E03B9D"/>
    <w:rsid w:val="00E044D9"/>
    <w:rsid w:val="00E0455F"/>
    <w:rsid w:val="00E04B93"/>
    <w:rsid w:val="00E05DC5"/>
    <w:rsid w:val="00E05E99"/>
    <w:rsid w:val="00E05F20"/>
    <w:rsid w:val="00E0660B"/>
    <w:rsid w:val="00E070F5"/>
    <w:rsid w:val="00E07639"/>
    <w:rsid w:val="00E076DC"/>
    <w:rsid w:val="00E07A44"/>
    <w:rsid w:val="00E07BE3"/>
    <w:rsid w:val="00E11509"/>
    <w:rsid w:val="00E118C2"/>
    <w:rsid w:val="00E11BE4"/>
    <w:rsid w:val="00E120CC"/>
    <w:rsid w:val="00E120F6"/>
    <w:rsid w:val="00E124FA"/>
    <w:rsid w:val="00E1288B"/>
    <w:rsid w:val="00E129C3"/>
    <w:rsid w:val="00E12CB7"/>
    <w:rsid w:val="00E13A82"/>
    <w:rsid w:val="00E148F8"/>
    <w:rsid w:val="00E14A2C"/>
    <w:rsid w:val="00E14B8C"/>
    <w:rsid w:val="00E152C9"/>
    <w:rsid w:val="00E16009"/>
    <w:rsid w:val="00E16391"/>
    <w:rsid w:val="00E16CE9"/>
    <w:rsid w:val="00E17487"/>
    <w:rsid w:val="00E1782D"/>
    <w:rsid w:val="00E17BD3"/>
    <w:rsid w:val="00E17F0C"/>
    <w:rsid w:val="00E2005A"/>
    <w:rsid w:val="00E205B1"/>
    <w:rsid w:val="00E2075D"/>
    <w:rsid w:val="00E2081B"/>
    <w:rsid w:val="00E21A91"/>
    <w:rsid w:val="00E22595"/>
    <w:rsid w:val="00E22EB3"/>
    <w:rsid w:val="00E23105"/>
    <w:rsid w:val="00E2368A"/>
    <w:rsid w:val="00E24C4E"/>
    <w:rsid w:val="00E2543B"/>
    <w:rsid w:val="00E25442"/>
    <w:rsid w:val="00E2733D"/>
    <w:rsid w:val="00E277DD"/>
    <w:rsid w:val="00E30036"/>
    <w:rsid w:val="00E3057A"/>
    <w:rsid w:val="00E30AB8"/>
    <w:rsid w:val="00E30CA3"/>
    <w:rsid w:val="00E31005"/>
    <w:rsid w:val="00E314C3"/>
    <w:rsid w:val="00E33674"/>
    <w:rsid w:val="00E34129"/>
    <w:rsid w:val="00E3464A"/>
    <w:rsid w:val="00E34DD2"/>
    <w:rsid w:val="00E35279"/>
    <w:rsid w:val="00E3553B"/>
    <w:rsid w:val="00E3690E"/>
    <w:rsid w:val="00E411B5"/>
    <w:rsid w:val="00E415E4"/>
    <w:rsid w:val="00E419B7"/>
    <w:rsid w:val="00E41B8F"/>
    <w:rsid w:val="00E41CB2"/>
    <w:rsid w:val="00E42700"/>
    <w:rsid w:val="00E427F9"/>
    <w:rsid w:val="00E43F61"/>
    <w:rsid w:val="00E43FEE"/>
    <w:rsid w:val="00E44A8E"/>
    <w:rsid w:val="00E450D4"/>
    <w:rsid w:val="00E4529E"/>
    <w:rsid w:val="00E45DB2"/>
    <w:rsid w:val="00E46357"/>
    <w:rsid w:val="00E46CB6"/>
    <w:rsid w:val="00E46EE1"/>
    <w:rsid w:val="00E50B2F"/>
    <w:rsid w:val="00E50B35"/>
    <w:rsid w:val="00E50C0B"/>
    <w:rsid w:val="00E51136"/>
    <w:rsid w:val="00E51A16"/>
    <w:rsid w:val="00E525E9"/>
    <w:rsid w:val="00E52E4D"/>
    <w:rsid w:val="00E53846"/>
    <w:rsid w:val="00E5501E"/>
    <w:rsid w:val="00E55561"/>
    <w:rsid w:val="00E55BFB"/>
    <w:rsid w:val="00E562B7"/>
    <w:rsid w:val="00E56553"/>
    <w:rsid w:val="00E576C6"/>
    <w:rsid w:val="00E57919"/>
    <w:rsid w:val="00E57DFF"/>
    <w:rsid w:val="00E60550"/>
    <w:rsid w:val="00E60E19"/>
    <w:rsid w:val="00E6118D"/>
    <w:rsid w:val="00E61590"/>
    <w:rsid w:val="00E61ED9"/>
    <w:rsid w:val="00E62DA7"/>
    <w:rsid w:val="00E63AD4"/>
    <w:rsid w:val="00E63CA5"/>
    <w:rsid w:val="00E63F18"/>
    <w:rsid w:val="00E63FCB"/>
    <w:rsid w:val="00E64AFD"/>
    <w:rsid w:val="00E64B41"/>
    <w:rsid w:val="00E6559D"/>
    <w:rsid w:val="00E6650C"/>
    <w:rsid w:val="00E66874"/>
    <w:rsid w:val="00E66C3B"/>
    <w:rsid w:val="00E66E72"/>
    <w:rsid w:val="00E703C8"/>
    <w:rsid w:val="00E707F5"/>
    <w:rsid w:val="00E70D18"/>
    <w:rsid w:val="00E7123D"/>
    <w:rsid w:val="00E71500"/>
    <w:rsid w:val="00E715AA"/>
    <w:rsid w:val="00E71706"/>
    <w:rsid w:val="00E72B4D"/>
    <w:rsid w:val="00E72BF0"/>
    <w:rsid w:val="00E730A4"/>
    <w:rsid w:val="00E73162"/>
    <w:rsid w:val="00E73B75"/>
    <w:rsid w:val="00E740F3"/>
    <w:rsid w:val="00E74282"/>
    <w:rsid w:val="00E74DDF"/>
    <w:rsid w:val="00E753CF"/>
    <w:rsid w:val="00E75A02"/>
    <w:rsid w:val="00E7642D"/>
    <w:rsid w:val="00E777E3"/>
    <w:rsid w:val="00E77C6A"/>
    <w:rsid w:val="00E80224"/>
    <w:rsid w:val="00E808E8"/>
    <w:rsid w:val="00E80B56"/>
    <w:rsid w:val="00E8142F"/>
    <w:rsid w:val="00E82583"/>
    <w:rsid w:val="00E84233"/>
    <w:rsid w:val="00E84D17"/>
    <w:rsid w:val="00E859EB"/>
    <w:rsid w:val="00E85B8A"/>
    <w:rsid w:val="00E86324"/>
    <w:rsid w:val="00E863EC"/>
    <w:rsid w:val="00E8664C"/>
    <w:rsid w:val="00E86B9A"/>
    <w:rsid w:val="00E870C1"/>
    <w:rsid w:val="00E87319"/>
    <w:rsid w:val="00E87609"/>
    <w:rsid w:val="00E87B3D"/>
    <w:rsid w:val="00E902F6"/>
    <w:rsid w:val="00E90C88"/>
    <w:rsid w:val="00E91273"/>
    <w:rsid w:val="00E916F9"/>
    <w:rsid w:val="00E91CD1"/>
    <w:rsid w:val="00E92E05"/>
    <w:rsid w:val="00E93D57"/>
    <w:rsid w:val="00E949A9"/>
    <w:rsid w:val="00E94BE8"/>
    <w:rsid w:val="00E959F8"/>
    <w:rsid w:val="00E95B26"/>
    <w:rsid w:val="00E96EBF"/>
    <w:rsid w:val="00E972B3"/>
    <w:rsid w:val="00E9755C"/>
    <w:rsid w:val="00E975F0"/>
    <w:rsid w:val="00E97D42"/>
    <w:rsid w:val="00EA000F"/>
    <w:rsid w:val="00EA183D"/>
    <w:rsid w:val="00EA18D7"/>
    <w:rsid w:val="00EA2636"/>
    <w:rsid w:val="00EA3281"/>
    <w:rsid w:val="00EA381E"/>
    <w:rsid w:val="00EA4C9A"/>
    <w:rsid w:val="00EA578B"/>
    <w:rsid w:val="00EA5CA7"/>
    <w:rsid w:val="00EA63ED"/>
    <w:rsid w:val="00EA6720"/>
    <w:rsid w:val="00EA700D"/>
    <w:rsid w:val="00EA7419"/>
    <w:rsid w:val="00EB0390"/>
    <w:rsid w:val="00EB0667"/>
    <w:rsid w:val="00EB08BD"/>
    <w:rsid w:val="00EB092E"/>
    <w:rsid w:val="00EB0A68"/>
    <w:rsid w:val="00EB12FD"/>
    <w:rsid w:val="00EB19F1"/>
    <w:rsid w:val="00EB1F95"/>
    <w:rsid w:val="00EB2EEA"/>
    <w:rsid w:val="00EB3BBD"/>
    <w:rsid w:val="00EB4683"/>
    <w:rsid w:val="00EB4748"/>
    <w:rsid w:val="00EB5725"/>
    <w:rsid w:val="00EB59C5"/>
    <w:rsid w:val="00EB5A7C"/>
    <w:rsid w:val="00EB77CF"/>
    <w:rsid w:val="00EC03FE"/>
    <w:rsid w:val="00EC10AE"/>
    <w:rsid w:val="00EC1F0A"/>
    <w:rsid w:val="00EC278B"/>
    <w:rsid w:val="00EC2790"/>
    <w:rsid w:val="00EC2E8D"/>
    <w:rsid w:val="00EC3616"/>
    <w:rsid w:val="00EC3C8A"/>
    <w:rsid w:val="00EC4129"/>
    <w:rsid w:val="00EC52E7"/>
    <w:rsid w:val="00EC5699"/>
    <w:rsid w:val="00EC63E5"/>
    <w:rsid w:val="00EC6439"/>
    <w:rsid w:val="00EC6972"/>
    <w:rsid w:val="00EC6FA1"/>
    <w:rsid w:val="00EC7891"/>
    <w:rsid w:val="00ED0545"/>
    <w:rsid w:val="00ED0643"/>
    <w:rsid w:val="00ED0D6B"/>
    <w:rsid w:val="00ED15FF"/>
    <w:rsid w:val="00ED181B"/>
    <w:rsid w:val="00ED1E16"/>
    <w:rsid w:val="00ED1FAD"/>
    <w:rsid w:val="00ED3312"/>
    <w:rsid w:val="00ED49C1"/>
    <w:rsid w:val="00ED4BA8"/>
    <w:rsid w:val="00ED4D2D"/>
    <w:rsid w:val="00ED4D2F"/>
    <w:rsid w:val="00ED4E77"/>
    <w:rsid w:val="00ED4F2C"/>
    <w:rsid w:val="00ED59FA"/>
    <w:rsid w:val="00ED5F44"/>
    <w:rsid w:val="00ED65D4"/>
    <w:rsid w:val="00ED72FA"/>
    <w:rsid w:val="00ED7F1B"/>
    <w:rsid w:val="00EE00B2"/>
    <w:rsid w:val="00EE01FF"/>
    <w:rsid w:val="00EE0712"/>
    <w:rsid w:val="00EE11FA"/>
    <w:rsid w:val="00EE17FE"/>
    <w:rsid w:val="00EE180E"/>
    <w:rsid w:val="00EE2A07"/>
    <w:rsid w:val="00EE3199"/>
    <w:rsid w:val="00EE344D"/>
    <w:rsid w:val="00EE3608"/>
    <w:rsid w:val="00EE46FB"/>
    <w:rsid w:val="00EE57A0"/>
    <w:rsid w:val="00EE6093"/>
    <w:rsid w:val="00EE66CA"/>
    <w:rsid w:val="00EE6CA2"/>
    <w:rsid w:val="00EE74F9"/>
    <w:rsid w:val="00EF04F0"/>
    <w:rsid w:val="00EF0621"/>
    <w:rsid w:val="00EF0A85"/>
    <w:rsid w:val="00EF15AF"/>
    <w:rsid w:val="00EF1D1D"/>
    <w:rsid w:val="00EF2E52"/>
    <w:rsid w:val="00EF4039"/>
    <w:rsid w:val="00EF45C2"/>
    <w:rsid w:val="00EF4CFF"/>
    <w:rsid w:val="00EF5491"/>
    <w:rsid w:val="00EF6425"/>
    <w:rsid w:val="00EF6571"/>
    <w:rsid w:val="00EF6861"/>
    <w:rsid w:val="00EF71AF"/>
    <w:rsid w:val="00EF7918"/>
    <w:rsid w:val="00EF7BC3"/>
    <w:rsid w:val="00EF7D7D"/>
    <w:rsid w:val="00F00279"/>
    <w:rsid w:val="00F009E7"/>
    <w:rsid w:val="00F011C8"/>
    <w:rsid w:val="00F014CA"/>
    <w:rsid w:val="00F01743"/>
    <w:rsid w:val="00F0216B"/>
    <w:rsid w:val="00F02FF4"/>
    <w:rsid w:val="00F030E0"/>
    <w:rsid w:val="00F0313D"/>
    <w:rsid w:val="00F032CB"/>
    <w:rsid w:val="00F03825"/>
    <w:rsid w:val="00F03959"/>
    <w:rsid w:val="00F042B1"/>
    <w:rsid w:val="00F04490"/>
    <w:rsid w:val="00F04DCB"/>
    <w:rsid w:val="00F04F4A"/>
    <w:rsid w:val="00F0500B"/>
    <w:rsid w:val="00F0526E"/>
    <w:rsid w:val="00F052E0"/>
    <w:rsid w:val="00F054B4"/>
    <w:rsid w:val="00F057C6"/>
    <w:rsid w:val="00F05DC6"/>
    <w:rsid w:val="00F06DBC"/>
    <w:rsid w:val="00F076A5"/>
    <w:rsid w:val="00F077DA"/>
    <w:rsid w:val="00F07E25"/>
    <w:rsid w:val="00F127F9"/>
    <w:rsid w:val="00F12811"/>
    <w:rsid w:val="00F12946"/>
    <w:rsid w:val="00F12C3F"/>
    <w:rsid w:val="00F12C46"/>
    <w:rsid w:val="00F13275"/>
    <w:rsid w:val="00F13330"/>
    <w:rsid w:val="00F13558"/>
    <w:rsid w:val="00F143AE"/>
    <w:rsid w:val="00F149BF"/>
    <w:rsid w:val="00F14B7E"/>
    <w:rsid w:val="00F14DFC"/>
    <w:rsid w:val="00F153FC"/>
    <w:rsid w:val="00F15EFF"/>
    <w:rsid w:val="00F16109"/>
    <w:rsid w:val="00F16646"/>
    <w:rsid w:val="00F16C3A"/>
    <w:rsid w:val="00F16E7E"/>
    <w:rsid w:val="00F17430"/>
    <w:rsid w:val="00F2072B"/>
    <w:rsid w:val="00F21785"/>
    <w:rsid w:val="00F218C1"/>
    <w:rsid w:val="00F218CB"/>
    <w:rsid w:val="00F21FE4"/>
    <w:rsid w:val="00F22F03"/>
    <w:rsid w:val="00F239BB"/>
    <w:rsid w:val="00F239C3"/>
    <w:rsid w:val="00F23E4F"/>
    <w:rsid w:val="00F24679"/>
    <w:rsid w:val="00F24A27"/>
    <w:rsid w:val="00F25891"/>
    <w:rsid w:val="00F25D01"/>
    <w:rsid w:val="00F2681B"/>
    <w:rsid w:val="00F26998"/>
    <w:rsid w:val="00F269B7"/>
    <w:rsid w:val="00F27900"/>
    <w:rsid w:val="00F27CCA"/>
    <w:rsid w:val="00F300A1"/>
    <w:rsid w:val="00F307B9"/>
    <w:rsid w:val="00F30F5C"/>
    <w:rsid w:val="00F312FD"/>
    <w:rsid w:val="00F315D9"/>
    <w:rsid w:val="00F31770"/>
    <w:rsid w:val="00F3240B"/>
    <w:rsid w:val="00F32439"/>
    <w:rsid w:val="00F32816"/>
    <w:rsid w:val="00F32C64"/>
    <w:rsid w:val="00F33548"/>
    <w:rsid w:val="00F3368D"/>
    <w:rsid w:val="00F3383B"/>
    <w:rsid w:val="00F33FBB"/>
    <w:rsid w:val="00F340F3"/>
    <w:rsid w:val="00F3444E"/>
    <w:rsid w:val="00F353C1"/>
    <w:rsid w:val="00F363E0"/>
    <w:rsid w:val="00F36766"/>
    <w:rsid w:val="00F36F4D"/>
    <w:rsid w:val="00F36F99"/>
    <w:rsid w:val="00F37040"/>
    <w:rsid w:val="00F37EBD"/>
    <w:rsid w:val="00F4097F"/>
    <w:rsid w:val="00F40DBD"/>
    <w:rsid w:val="00F417E9"/>
    <w:rsid w:val="00F419DC"/>
    <w:rsid w:val="00F41EB2"/>
    <w:rsid w:val="00F41EF1"/>
    <w:rsid w:val="00F42505"/>
    <w:rsid w:val="00F42536"/>
    <w:rsid w:val="00F4265E"/>
    <w:rsid w:val="00F44A2E"/>
    <w:rsid w:val="00F44BD9"/>
    <w:rsid w:val="00F44C85"/>
    <w:rsid w:val="00F44E2A"/>
    <w:rsid w:val="00F45D0C"/>
    <w:rsid w:val="00F45D24"/>
    <w:rsid w:val="00F45EA3"/>
    <w:rsid w:val="00F465C7"/>
    <w:rsid w:val="00F46950"/>
    <w:rsid w:val="00F46BED"/>
    <w:rsid w:val="00F508D3"/>
    <w:rsid w:val="00F50F0B"/>
    <w:rsid w:val="00F51336"/>
    <w:rsid w:val="00F513BD"/>
    <w:rsid w:val="00F514AE"/>
    <w:rsid w:val="00F51CDC"/>
    <w:rsid w:val="00F52800"/>
    <w:rsid w:val="00F52950"/>
    <w:rsid w:val="00F52AA8"/>
    <w:rsid w:val="00F52CCD"/>
    <w:rsid w:val="00F5321C"/>
    <w:rsid w:val="00F53317"/>
    <w:rsid w:val="00F53C77"/>
    <w:rsid w:val="00F53E2D"/>
    <w:rsid w:val="00F549EC"/>
    <w:rsid w:val="00F54BAF"/>
    <w:rsid w:val="00F54DF1"/>
    <w:rsid w:val="00F550FD"/>
    <w:rsid w:val="00F55594"/>
    <w:rsid w:val="00F55662"/>
    <w:rsid w:val="00F568BE"/>
    <w:rsid w:val="00F56B1F"/>
    <w:rsid w:val="00F57D8D"/>
    <w:rsid w:val="00F57D99"/>
    <w:rsid w:val="00F600AA"/>
    <w:rsid w:val="00F60397"/>
    <w:rsid w:val="00F610F6"/>
    <w:rsid w:val="00F614E4"/>
    <w:rsid w:val="00F614E9"/>
    <w:rsid w:val="00F62CB2"/>
    <w:rsid w:val="00F63190"/>
    <w:rsid w:val="00F6338D"/>
    <w:rsid w:val="00F643EF"/>
    <w:rsid w:val="00F647A9"/>
    <w:rsid w:val="00F648F2"/>
    <w:rsid w:val="00F65A68"/>
    <w:rsid w:val="00F65D4E"/>
    <w:rsid w:val="00F6630A"/>
    <w:rsid w:val="00F66398"/>
    <w:rsid w:val="00F67236"/>
    <w:rsid w:val="00F6726B"/>
    <w:rsid w:val="00F7024A"/>
    <w:rsid w:val="00F70AD4"/>
    <w:rsid w:val="00F718EC"/>
    <w:rsid w:val="00F7190B"/>
    <w:rsid w:val="00F71B05"/>
    <w:rsid w:val="00F71CB8"/>
    <w:rsid w:val="00F73C16"/>
    <w:rsid w:val="00F74477"/>
    <w:rsid w:val="00F747E7"/>
    <w:rsid w:val="00F74D90"/>
    <w:rsid w:val="00F74FB3"/>
    <w:rsid w:val="00F752FD"/>
    <w:rsid w:val="00F757EF"/>
    <w:rsid w:val="00F758DA"/>
    <w:rsid w:val="00F75D74"/>
    <w:rsid w:val="00F763F5"/>
    <w:rsid w:val="00F775C6"/>
    <w:rsid w:val="00F7787C"/>
    <w:rsid w:val="00F80463"/>
    <w:rsid w:val="00F814CC"/>
    <w:rsid w:val="00F81F83"/>
    <w:rsid w:val="00F827DE"/>
    <w:rsid w:val="00F82972"/>
    <w:rsid w:val="00F82975"/>
    <w:rsid w:val="00F82CB8"/>
    <w:rsid w:val="00F846A6"/>
    <w:rsid w:val="00F84DA3"/>
    <w:rsid w:val="00F84F0D"/>
    <w:rsid w:val="00F856C5"/>
    <w:rsid w:val="00F85BCF"/>
    <w:rsid w:val="00F85C79"/>
    <w:rsid w:val="00F8609C"/>
    <w:rsid w:val="00F860D4"/>
    <w:rsid w:val="00F875BC"/>
    <w:rsid w:val="00F87962"/>
    <w:rsid w:val="00F87B0D"/>
    <w:rsid w:val="00F90211"/>
    <w:rsid w:val="00F9066C"/>
    <w:rsid w:val="00F90DB1"/>
    <w:rsid w:val="00F9161D"/>
    <w:rsid w:val="00F91631"/>
    <w:rsid w:val="00F92168"/>
    <w:rsid w:val="00F921C7"/>
    <w:rsid w:val="00F92348"/>
    <w:rsid w:val="00F92583"/>
    <w:rsid w:val="00F93633"/>
    <w:rsid w:val="00F94253"/>
    <w:rsid w:val="00F94538"/>
    <w:rsid w:val="00F94628"/>
    <w:rsid w:val="00F952B5"/>
    <w:rsid w:val="00F95469"/>
    <w:rsid w:val="00F958A9"/>
    <w:rsid w:val="00F9639C"/>
    <w:rsid w:val="00F966E9"/>
    <w:rsid w:val="00F966EB"/>
    <w:rsid w:val="00F96A77"/>
    <w:rsid w:val="00F96A7A"/>
    <w:rsid w:val="00F96EC2"/>
    <w:rsid w:val="00F96FF9"/>
    <w:rsid w:val="00F9767B"/>
    <w:rsid w:val="00F97913"/>
    <w:rsid w:val="00FA0618"/>
    <w:rsid w:val="00FA1050"/>
    <w:rsid w:val="00FA146C"/>
    <w:rsid w:val="00FA182F"/>
    <w:rsid w:val="00FA2294"/>
    <w:rsid w:val="00FA2A57"/>
    <w:rsid w:val="00FA3121"/>
    <w:rsid w:val="00FA3545"/>
    <w:rsid w:val="00FA437F"/>
    <w:rsid w:val="00FA5332"/>
    <w:rsid w:val="00FA6E7A"/>
    <w:rsid w:val="00FA7C97"/>
    <w:rsid w:val="00FB07C8"/>
    <w:rsid w:val="00FB0DA5"/>
    <w:rsid w:val="00FB13CD"/>
    <w:rsid w:val="00FB160D"/>
    <w:rsid w:val="00FB17A0"/>
    <w:rsid w:val="00FB2882"/>
    <w:rsid w:val="00FB2B7F"/>
    <w:rsid w:val="00FB300A"/>
    <w:rsid w:val="00FB34D8"/>
    <w:rsid w:val="00FB3C86"/>
    <w:rsid w:val="00FB4134"/>
    <w:rsid w:val="00FB42C6"/>
    <w:rsid w:val="00FB43F5"/>
    <w:rsid w:val="00FB4AF9"/>
    <w:rsid w:val="00FB4BD3"/>
    <w:rsid w:val="00FB4F51"/>
    <w:rsid w:val="00FB52A7"/>
    <w:rsid w:val="00FB5460"/>
    <w:rsid w:val="00FB54B7"/>
    <w:rsid w:val="00FB57B3"/>
    <w:rsid w:val="00FB5B4B"/>
    <w:rsid w:val="00FB6ABC"/>
    <w:rsid w:val="00FB7043"/>
    <w:rsid w:val="00FB755E"/>
    <w:rsid w:val="00FB7C5C"/>
    <w:rsid w:val="00FB7CE3"/>
    <w:rsid w:val="00FB7D44"/>
    <w:rsid w:val="00FC05B8"/>
    <w:rsid w:val="00FC072B"/>
    <w:rsid w:val="00FC0E6A"/>
    <w:rsid w:val="00FC127F"/>
    <w:rsid w:val="00FC2C93"/>
    <w:rsid w:val="00FC2E1F"/>
    <w:rsid w:val="00FC34EA"/>
    <w:rsid w:val="00FC377D"/>
    <w:rsid w:val="00FC3877"/>
    <w:rsid w:val="00FC42D8"/>
    <w:rsid w:val="00FC4681"/>
    <w:rsid w:val="00FC5567"/>
    <w:rsid w:val="00FC62EA"/>
    <w:rsid w:val="00FC67F3"/>
    <w:rsid w:val="00FC72A6"/>
    <w:rsid w:val="00FC74A9"/>
    <w:rsid w:val="00FC79C4"/>
    <w:rsid w:val="00FC7B83"/>
    <w:rsid w:val="00FC7E2C"/>
    <w:rsid w:val="00FD164B"/>
    <w:rsid w:val="00FD1E18"/>
    <w:rsid w:val="00FD31EE"/>
    <w:rsid w:val="00FD5BF4"/>
    <w:rsid w:val="00FD6840"/>
    <w:rsid w:val="00FD7725"/>
    <w:rsid w:val="00FD7F79"/>
    <w:rsid w:val="00FE0419"/>
    <w:rsid w:val="00FE06D2"/>
    <w:rsid w:val="00FE09A8"/>
    <w:rsid w:val="00FE19F3"/>
    <w:rsid w:val="00FE1AA3"/>
    <w:rsid w:val="00FE1D0B"/>
    <w:rsid w:val="00FE1F06"/>
    <w:rsid w:val="00FE2924"/>
    <w:rsid w:val="00FE2C35"/>
    <w:rsid w:val="00FE2F70"/>
    <w:rsid w:val="00FE2FE6"/>
    <w:rsid w:val="00FE35D1"/>
    <w:rsid w:val="00FE3753"/>
    <w:rsid w:val="00FE3E44"/>
    <w:rsid w:val="00FE42DC"/>
    <w:rsid w:val="00FE4AD2"/>
    <w:rsid w:val="00FE4BAF"/>
    <w:rsid w:val="00FE4F5D"/>
    <w:rsid w:val="00FE5CD6"/>
    <w:rsid w:val="00FE670D"/>
    <w:rsid w:val="00FE6C74"/>
    <w:rsid w:val="00FE6D35"/>
    <w:rsid w:val="00FE6ECF"/>
    <w:rsid w:val="00FE71E7"/>
    <w:rsid w:val="00FE7975"/>
    <w:rsid w:val="00FF064D"/>
    <w:rsid w:val="00FF0DA0"/>
    <w:rsid w:val="00FF1655"/>
    <w:rsid w:val="00FF2764"/>
    <w:rsid w:val="00FF3A31"/>
    <w:rsid w:val="00FF4206"/>
    <w:rsid w:val="00FF4321"/>
    <w:rsid w:val="00FF43CF"/>
    <w:rsid w:val="00FF49F3"/>
    <w:rsid w:val="00FF4FFB"/>
    <w:rsid w:val="00FF5144"/>
    <w:rsid w:val="00FF550A"/>
    <w:rsid w:val="00FF5B15"/>
    <w:rsid w:val="00FF5B5F"/>
    <w:rsid w:val="00FF5C22"/>
    <w:rsid w:val="00FF61D0"/>
    <w:rsid w:val="00FF7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3"/>
    <o:shapelayout v:ext="edit">
      <o:idmap v:ext="edit" data="1"/>
    </o:shapelayout>
  </w:shapeDefaults>
  <w:decimalSymbol w:val=","/>
  <w:listSeparator w:val=";"/>
  <w14:docId w14:val="063B2169"/>
  <w15:docId w15:val="{D3263D25-719B-4C73-829E-4BCA78CA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16CE9"/>
    <w:pPr>
      <w:widowControl w:val="0"/>
      <w:ind w:firstLine="400"/>
      <w:jc w:val="both"/>
    </w:pPr>
    <w:rPr>
      <w:sz w:val="24"/>
      <w:szCs w:val="24"/>
    </w:rPr>
  </w:style>
  <w:style w:type="paragraph" w:styleId="1">
    <w:name w:val="heading 1"/>
    <w:basedOn w:val="a1"/>
    <w:next w:val="a1"/>
    <w:link w:val="10"/>
    <w:qFormat/>
    <w:rsid w:val="00B84893"/>
    <w:pPr>
      <w:keepNext/>
      <w:keepLines/>
      <w:widowControl/>
      <w:spacing w:before="240" w:after="120" w:line="276" w:lineRule="auto"/>
      <w:ind w:left="709" w:firstLine="0"/>
      <w:jc w:val="left"/>
      <w:outlineLvl w:val="0"/>
    </w:pPr>
    <w:rPr>
      <w:rFonts w:eastAsia="Calibri"/>
      <w:b/>
      <w:bCs/>
      <w:szCs w:val="28"/>
      <w:lang w:val="en-US" w:eastAsia="en-US"/>
    </w:rPr>
  </w:style>
  <w:style w:type="paragraph" w:styleId="2">
    <w:name w:val="heading 2"/>
    <w:basedOn w:val="a1"/>
    <w:next w:val="a1"/>
    <w:link w:val="20"/>
    <w:uiPriority w:val="9"/>
    <w:qFormat/>
    <w:rsid w:val="003E7290"/>
    <w:pPr>
      <w:keepNext/>
      <w:widowControl/>
      <w:tabs>
        <w:tab w:val="num" w:pos="1440"/>
      </w:tabs>
      <w:spacing w:before="240" w:after="60"/>
      <w:ind w:firstLine="0"/>
      <w:jc w:val="left"/>
      <w:outlineLvl w:val="1"/>
    </w:pPr>
    <w:rPr>
      <w:rFonts w:ascii="Arial" w:hAnsi="Arial"/>
      <w:b/>
      <w:bCs/>
      <w:i/>
      <w:iCs/>
      <w:sz w:val="28"/>
      <w:szCs w:val="28"/>
      <w:lang w:eastAsia="zh-CN"/>
    </w:rPr>
  </w:style>
  <w:style w:type="paragraph" w:styleId="3">
    <w:name w:val="heading 3"/>
    <w:basedOn w:val="a1"/>
    <w:link w:val="30"/>
    <w:qFormat/>
    <w:rsid w:val="00AA2600"/>
    <w:pPr>
      <w:widowControl/>
      <w:spacing w:before="100" w:beforeAutospacing="1" w:after="100" w:afterAutospacing="1"/>
      <w:ind w:firstLine="0"/>
      <w:jc w:val="left"/>
      <w:outlineLvl w:val="2"/>
    </w:pPr>
    <w:rPr>
      <w:b/>
      <w:bCs/>
      <w:sz w:val="27"/>
      <w:szCs w:val="27"/>
    </w:rPr>
  </w:style>
  <w:style w:type="paragraph" w:styleId="4">
    <w:name w:val="heading 4"/>
    <w:basedOn w:val="a1"/>
    <w:next w:val="a1"/>
    <w:link w:val="40"/>
    <w:qFormat/>
    <w:rsid w:val="00B84893"/>
    <w:pPr>
      <w:keepNext/>
      <w:widowControl/>
      <w:spacing w:before="240" w:after="60"/>
      <w:ind w:firstLine="0"/>
      <w:jc w:val="left"/>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customStyle="1" w:styleId="11">
    <w:name w:val="Знак1"/>
    <w:basedOn w:val="a1"/>
    <w:rsid w:val="008406F1"/>
    <w:pPr>
      <w:widowControl/>
      <w:tabs>
        <w:tab w:val="num" w:pos="643"/>
      </w:tabs>
      <w:spacing w:after="160" w:line="240" w:lineRule="exact"/>
      <w:ind w:firstLine="0"/>
      <w:jc w:val="left"/>
    </w:pPr>
    <w:rPr>
      <w:rFonts w:ascii="Verdana" w:hAnsi="Verdana" w:cs="Verdana"/>
      <w:sz w:val="20"/>
      <w:szCs w:val="20"/>
      <w:lang w:val="en-US" w:eastAsia="en-US"/>
    </w:rPr>
  </w:style>
  <w:style w:type="character" w:styleId="a5">
    <w:name w:val="Hyperlink"/>
    <w:rsid w:val="008406F1"/>
    <w:rPr>
      <w:color w:val="0000FF"/>
      <w:u w:val="single"/>
    </w:rPr>
  </w:style>
  <w:style w:type="paragraph" w:customStyle="1" w:styleId="a6">
    <w:name w:val="список с точками"/>
    <w:basedOn w:val="a1"/>
    <w:rsid w:val="008406F1"/>
    <w:pPr>
      <w:widowControl/>
      <w:tabs>
        <w:tab w:val="num" w:pos="822"/>
      </w:tabs>
      <w:spacing w:line="312" w:lineRule="auto"/>
      <w:ind w:left="822" w:hanging="255"/>
    </w:pPr>
  </w:style>
  <w:style w:type="paragraph" w:styleId="a">
    <w:name w:val="Body Text Indent"/>
    <w:aliases w:val="текст,Основной текст 1"/>
    <w:basedOn w:val="a1"/>
    <w:link w:val="a7"/>
    <w:rsid w:val="008406F1"/>
    <w:pPr>
      <w:widowControl/>
      <w:numPr>
        <w:numId w:val="1"/>
      </w:numPr>
      <w:spacing w:line="360" w:lineRule="atLeast"/>
      <w:ind w:left="0" w:firstLine="482"/>
    </w:pPr>
    <w:rPr>
      <w:rFonts w:ascii="TimesET" w:hAnsi="TimesET"/>
      <w:sz w:val="28"/>
      <w:szCs w:val="20"/>
    </w:rPr>
  </w:style>
  <w:style w:type="paragraph" w:styleId="a8">
    <w:name w:val="Normal (Web)"/>
    <w:basedOn w:val="a1"/>
    <w:uiPriority w:val="99"/>
    <w:rsid w:val="008406F1"/>
    <w:pPr>
      <w:widowControl/>
      <w:tabs>
        <w:tab w:val="num" w:pos="1622"/>
      </w:tabs>
      <w:spacing w:before="100" w:beforeAutospacing="1" w:after="100" w:afterAutospacing="1"/>
      <w:ind w:firstLine="0"/>
      <w:jc w:val="left"/>
    </w:pPr>
  </w:style>
  <w:style w:type="paragraph" w:customStyle="1" w:styleId="a9">
    <w:name w:val="Знак Знак Знак Знак Знак Знак"/>
    <w:basedOn w:val="a1"/>
    <w:rsid w:val="008406F1"/>
    <w:pPr>
      <w:widowControl/>
      <w:tabs>
        <w:tab w:val="num" w:pos="643"/>
      </w:tabs>
      <w:spacing w:after="160" w:line="240" w:lineRule="exact"/>
      <w:ind w:firstLine="0"/>
      <w:jc w:val="left"/>
    </w:pPr>
    <w:rPr>
      <w:rFonts w:ascii="Verdana" w:hAnsi="Verdana" w:cs="Verdana"/>
      <w:sz w:val="20"/>
      <w:szCs w:val="20"/>
      <w:lang w:val="en-US" w:eastAsia="en-US"/>
    </w:rPr>
  </w:style>
  <w:style w:type="table" w:styleId="aa">
    <w:name w:val="Table Grid"/>
    <w:basedOn w:val="a3"/>
    <w:rsid w:val="003B2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a1"/>
    <w:next w:val="a1"/>
    <w:rsid w:val="003E7910"/>
    <w:pPr>
      <w:widowControl/>
      <w:tabs>
        <w:tab w:val="center" w:pos="5040"/>
        <w:tab w:val="right" w:pos="9360"/>
      </w:tabs>
      <w:spacing w:line="360" w:lineRule="auto"/>
      <w:ind w:left="720" w:firstLine="0"/>
    </w:pPr>
    <w:rPr>
      <w:sz w:val="28"/>
      <w:szCs w:val="28"/>
    </w:rPr>
  </w:style>
  <w:style w:type="paragraph" w:styleId="ab">
    <w:name w:val="Body Text"/>
    <w:basedOn w:val="a1"/>
    <w:link w:val="ac"/>
    <w:rsid w:val="003E7910"/>
    <w:pPr>
      <w:widowControl/>
      <w:spacing w:after="120"/>
      <w:ind w:firstLine="0"/>
      <w:jc w:val="left"/>
    </w:pPr>
  </w:style>
  <w:style w:type="paragraph" w:styleId="HTML">
    <w:name w:val="HTML Preformatted"/>
    <w:basedOn w:val="a1"/>
    <w:link w:val="HTML0"/>
    <w:rsid w:val="00C14C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rPr>
  </w:style>
  <w:style w:type="paragraph" w:customStyle="1" w:styleId="ConsPlusNormal">
    <w:name w:val="ConsPlusNormal"/>
    <w:rsid w:val="008C2909"/>
    <w:pPr>
      <w:widowControl w:val="0"/>
      <w:autoSpaceDE w:val="0"/>
      <w:autoSpaceDN w:val="0"/>
      <w:adjustRightInd w:val="0"/>
      <w:ind w:firstLine="720"/>
    </w:pPr>
    <w:rPr>
      <w:rFonts w:ascii="Arial" w:hAnsi="Arial" w:cs="Arial"/>
    </w:rPr>
  </w:style>
  <w:style w:type="paragraph" w:styleId="31">
    <w:name w:val="Body Text Indent 3"/>
    <w:basedOn w:val="a1"/>
    <w:link w:val="32"/>
    <w:rsid w:val="00145ACF"/>
    <w:pPr>
      <w:widowControl/>
      <w:spacing w:after="120"/>
      <w:ind w:left="283" w:firstLine="0"/>
      <w:jc w:val="left"/>
    </w:pPr>
    <w:rPr>
      <w:sz w:val="16"/>
      <w:szCs w:val="16"/>
    </w:rPr>
  </w:style>
  <w:style w:type="paragraph" w:styleId="21">
    <w:name w:val="Body Text Indent 2"/>
    <w:basedOn w:val="a1"/>
    <w:link w:val="22"/>
    <w:rsid w:val="006B4D61"/>
    <w:pPr>
      <w:widowControl/>
      <w:ind w:firstLine="720"/>
    </w:pPr>
    <w:rPr>
      <w:rFonts w:ascii="Tahoma" w:hAnsi="Tahoma"/>
      <w:sz w:val="20"/>
      <w:szCs w:val="20"/>
    </w:rPr>
  </w:style>
  <w:style w:type="paragraph" w:customStyle="1" w:styleId="23">
    <w:name w:val="_СПИСОК_2"/>
    <w:basedOn w:val="a1"/>
    <w:rsid w:val="003E7290"/>
    <w:pPr>
      <w:widowControl/>
      <w:ind w:firstLine="0"/>
    </w:pPr>
    <w:rPr>
      <w:rFonts w:eastAsia="MS Mincho"/>
      <w:sz w:val="28"/>
      <w:szCs w:val="28"/>
      <w:lang w:eastAsia="ja-JP"/>
    </w:rPr>
  </w:style>
  <w:style w:type="character" w:customStyle="1" w:styleId="b-serp-urlitem">
    <w:name w:val="b-serp-url__item"/>
    <w:basedOn w:val="a2"/>
    <w:rsid w:val="003E7290"/>
  </w:style>
  <w:style w:type="paragraph" w:customStyle="1" w:styleId="12">
    <w:name w:val="1"/>
    <w:basedOn w:val="a1"/>
    <w:rsid w:val="003E7290"/>
    <w:pPr>
      <w:keepNext/>
      <w:keepLines/>
      <w:suppressLineNumbers/>
      <w:suppressAutoHyphens/>
      <w:spacing w:before="100" w:beforeAutospacing="1" w:after="100" w:afterAutospacing="1"/>
      <w:ind w:right="-1" w:firstLine="0"/>
      <w:jc w:val="left"/>
    </w:pPr>
    <w:rPr>
      <w:rFonts w:ascii="Tahoma" w:hAnsi="Tahoma" w:cs="Tahoma"/>
      <w:color w:val="000000"/>
      <w:sz w:val="20"/>
      <w:szCs w:val="20"/>
      <w:lang w:val="en-US" w:eastAsia="en-US"/>
    </w:rPr>
  </w:style>
  <w:style w:type="paragraph" w:styleId="24">
    <w:name w:val="List 2"/>
    <w:basedOn w:val="a1"/>
    <w:rsid w:val="003E7290"/>
    <w:pPr>
      <w:widowControl/>
      <w:ind w:left="566" w:hanging="283"/>
      <w:jc w:val="left"/>
    </w:pPr>
  </w:style>
  <w:style w:type="character" w:customStyle="1" w:styleId="citation">
    <w:name w:val="citation"/>
    <w:basedOn w:val="a2"/>
    <w:rsid w:val="003E7290"/>
  </w:style>
  <w:style w:type="character" w:customStyle="1" w:styleId="spelle">
    <w:name w:val="spelle"/>
    <w:basedOn w:val="a2"/>
    <w:rsid w:val="003E7290"/>
  </w:style>
  <w:style w:type="character" w:customStyle="1" w:styleId="grame">
    <w:name w:val="grame"/>
    <w:basedOn w:val="a2"/>
    <w:rsid w:val="003E7290"/>
  </w:style>
  <w:style w:type="character" w:customStyle="1" w:styleId="s2">
    <w:name w:val="s2"/>
    <w:basedOn w:val="a2"/>
    <w:rsid w:val="003E7290"/>
  </w:style>
  <w:style w:type="character" w:customStyle="1" w:styleId="apple-style-span">
    <w:name w:val="apple-style-span"/>
    <w:basedOn w:val="a2"/>
    <w:rsid w:val="003E7290"/>
  </w:style>
  <w:style w:type="paragraph" w:customStyle="1" w:styleId="Default">
    <w:name w:val="Default"/>
    <w:rsid w:val="003E7290"/>
    <w:pPr>
      <w:autoSpaceDE w:val="0"/>
      <w:autoSpaceDN w:val="0"/>
      <w:adjustRightInd w:val="0"/>
    </w:pPr>
    <w:rPr>
      <w:color w:val="000000"/>
      <w:sz w:val="24"/>
      <w:szCs w:val="24"/>
    </w:rPr>
  </w:style>
  <w:style w:type="paragraph" w:styleId="ad">
    <w:name w:val="List Paragraph"/>
    <w:basedOn w:val="a1"/>
    <w:uiPriority w:val="34"/>
    <w:qFormat/>
    <w:rsid w:val="007B2CBE"/>
    <w:pPr>
      <w:autoSpaceDE w:val="0"/>
      <w:autoSpaceDN w:val="0"/>
      <w:adjustRightInd w:val="0"/>
      <w:ind w:left="720" w:firstLine="0"/>
      <w:contextualSpacing/>
      <w:jc w:val="left"/>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7B2CBE"/>
    <w:pPr>
      <w:keepNext/>
      <w:keepLines/>
      <w:suppressLineNumbers/>
      <w:suppressAutoHyphens/>
      <w:spacing w:before="100" w:beforeAutospacing="1" w:after="100" w:afterAutospacing="1"/>
      <w:ind w:right="-1" w:firstLine="0"/>
      <w:jc w:val="left"/>
    </w:pPr>
    <w:rPr>
      <w:rFonts w:ascii="Tahoma" w:hAnsi="Tahoma" w:cs="Tahoma"/>
      <w:color w:val="000000"/>
      <w:sz w:val="20"/>
      <w:szCs w:val="20"/>
      <w:lang w:val="en-US" w:eastAsia="en-US"/>
    </w:rPr>
  </w:style>
  <w:style w:type="character" w:customStyle="1" w:styleId="apple-converted-space">
    <w:name w:val="apple-converted-space"/>
    <w:basedOn w:val="a2"/>
    <w:rsid w:val="007B2CBE"/>
  </w:style>
  <w:style w:type="character" w:customStyle="1" w:styleId="ae">
    <w:name w:val="Основной текст_"/>
    <w:link w:val="41"/>
    <w:rsid w:val="00717EB1"/>
    <w:rPr>
      <w:sz w:val="28"/>
      <w:szCs w:val="28"/>
      <w:shd w:val="clear" w:color="auto" w:fill="FFFFFF"/>
    </w:rPr>
  </w:style>
  <w:style w:type="character" w:customStyle="1" w:styleId="af">
    <w:name w:val="Основной текст + Полужирный"/>
    <w:rsid w:val="00717EB1"/>
    <w:rPr>
      <w:b/>
      <w:bCs/>
      <w:color w:val="000000"/>
      <w:spacing w:val="0"/>
      <w:w w:val="100"/>
      <w:position w:val="0"/>
      <w:sz w:val="28"/>
      <w:szCs w:val="28"/>
      <w:shd w:val="clear" w:color="auto" w:fill="FFFFFF"/>
      <w:lang w:val="ru-RU"/>
    </w:rPr>
  </w:style>
  <w:style w:type="character" w:customStyle="1" w:styleId="13">
    <w:name w:val="Заголовок №1_"/>
    <w:link w:val="14"/>
    <w:rsid w:val="00717EB1"/>
    <w:rPr>
      <w:b/>
      <w:bCs/>
      <w:sz w:val="28"/>
      <w:szCs w:val="28"/>
      <w:shd w:val="clear" w:color="auto" w:fill="FFFFFF"/>
    </w:rPr>
  </w:style>
  <w:style w:type="paragraph" w:customStyle="1" w:styleId="41">
    <w:name w:val="Основной текст4"/>
    <w:basedOn w:val="a1"/>
    <w:link w:val="ae"/>
    <w:rsid w:val="00717EB1"/>
    <w:pPr>
      <w:shd w:val="clear" w:color="auto" w:fill="FFFFFF"/>
      <w:spacing w:line="0" w:lineRule="atLeast"/>
      <w:ind w:firstLine="0"/>
      <w:jc w:val="left"/>
    </w:pPr>
    <w:rPr>
      <w:sz w:val="28"/>
      <w:szCs w:val="28"/>
    </w:rPr>
  </w:style>
  <w:style w:type="paragraph" w:customStyle="1" w:styleId="14">
    <w:name w:val="Заголовок №1"/>
    <w:basedOn w:val="a1"/>
    <w:link w:val="13"/>
    <w:rsid w:val="00717EB1"/>
    <w:pPr>
      <w:shd w:val="clear" w:color="auto" w:fill="FFFFFF"/>
      <w:spacing w:line="480" w:lineRule="exact"/>
      <w:ind w:firstLine="0"/>
      <w:outlineLvl w:val="0"/>
    </w:pPr>
    <w:rPr>
      <w:b/>
      <w:bCs/>
      <w:sz w:val="28"/>
      <w:szCs w:val="28"/>
    </w:rPr>
  </w:style>
  <w:style w:type="character" w:customStyle="1" w:styleId="10">
    <w:name w:val="Заголовок 1 Знак"/>
    <w:link w:val="1"/>
    <w:rsid w:val="00B84893"/>
    <w:rPr>
      <w:rFonts w:eastAsia="Calibri"/>
      <w:b/>
      <w:bCs/>
      <w:sz w:val="24"/>
      <w:szCs w:val="28"/>
      <w:lang w:val="en-US" w:eastAsia="en-US"/>
    </w:rPr>
  </w:style>
  <w:style w:type="character" w:customStyle="1" w:styleId="40">
    <w:name w:val="Заголовок 4 Знак"/>
    <w:link w:val="4"/>
    <w:rsid w:val="00B84893"/>
    <w:rPr>
      <w:rFonts w:ascii="Calibri" w:hAnsi="Calibri"/>
      <w:b/>
      <w:bCs/>
      <w:sz w:val="28"/>
      <w:szCs w:val="28"/>
    </w:rPr>
  </w:style>
  <w:style w:type="numbering" w:customStyle="1" w:styleId="15">
    <w:name w:val="Нет списка1"/>
    <w:next w:val="a4"/>
    <w:semiHidden/>
    <w:unhideWhenUsed/>
    <w:rsid w:val="00B84893"/>
  </w:style>
  <w:style w:type="table" w:customStyle="1" w:styleId="16">
    <w:name w:val="Сетка таблицы1"/>
    <w:basedOn w:val="a3"/>
    <w:next w:val="aa"/>
    <w:uiPriority w:val="59"/>
    <w:rsid w:val="00B84893"/>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footer"/>
    <w:basedOn w:val="a1"/>
    <w:link w:val="af1"/>
    <w:uiPriority w:val="99"/>
    <w:rsid w:val="00B84893"/>
    <w:pPr>
      <w:widowControl/>
      <w:tabs>
        <w:tab w:val="center" w:pos="4677"/>
        <w:tab w:val="right" w:pos="9355"/>
      </w:tabs>
      <w:spacing w:after="200" w:line="276" w:lineRule="auto"/>
      <w:ind w:firstLine="0"/>
      <w:jc w:val="left"/>
    </w:pPr>
    <w:rPr>
      <w:rFonts w:ascii="Calibri" w:hAnsi="Calibri"/>
      <w:sz w:val="22"/>
      <w:szCs w:val="22"/>
    </w:rPr>
  </w:style>
  <w:style w:type="character" w:customStyle="1" w:styleId="af1">
    <w:name w:val="Нижний колонтитул Знак"/>
    <w:link w:val="af0"/>
    <w:uiPriority w:val="99"/>
    <w:rsid w:val="00B84893"/>
    <w:rPr>
      <w:rFonts w:ascii="Calibri" w:hAnsi="Calibri"/>
      <w:sz w:val="22"/>
      <w:szCs w:val="22"/>
    </w:rPr>
  </w:style>
  <w:style w:type="character" w:styleId="af2">
    <w:name w:val="page number"/>
    <w:rsid w:val="00B84893"/>
  </w:style>
  <w:style w:type="paragraph" w:styleId="af3">
    <w:name w:val="footnote text"/>
    <w:basedOn w:val="a1"/>
    <w:link w:val="af4"/>
    <w:unhideWhenUsed/>
    <w:rsid w:val="00B84893"/>
    <w:pPr>
      <w:widowControl/>
      <w:spacing w:after="200" w:line="276" w:lineRule="auto"/>
      <w:ind w:firstLine="0"/>
      <w:jc w:val="left"/>
    </w:pPr>
    <w:rPr>
      <w:rFonts w:ascii="Calibri" w:hAnsi="Calibri"/>
      <w:sz w:val="20"/>
      <w:szCs w:val="20"/>
    </w:rPr>
  </w:style>
  <w:style w:type="character" w:customStyle="1" w:styleId="af4">
    <w:name w:val="Текст сноски Знак"/>
    <w:link w:val="af3"/>
    <w:rsid w:val="00B84893"/>
    <w:rPr>
      <w:rFonts w:ascii="Calibri" w:hAnsi="Calibri"/>
    </w:rPr>
  </w:style>
  <w:style w:type="character" w:styleId="af5">
    <w:name w:val="footnote reference"/>
    <w:unhideWhenUsed/>
    <w:rsid w:val="00B84893"/>
    <w:rPr>
      <w:vertAlign w:val="superscript"/>
    </w:rPr>
  </w:style>
  <w:style w:type="character" w:styleId="af6">
    <w:name w:val="annotation reference"/>
    <w:unhideWhenUsed/>
    <w:rsid w:val="00B84893"/>
    <w:rPr>
      <w:sz w:val="16"/>
      <w:szCs w:val="16"/>
    </w:rPr>
  </w:style>
  <w:style w:type="paragraph" w:styleId="af7">
    <w:name w:val="annotation text"/>
    <w:basedOn w:val="a1"/>
    <w:link w:val="af8"/>
    <w:unhideWhenUsed/>
    <w:rsid w:val="00B84893"/>
    <w:pPr>
      <w:widowControl/>
      <w:spacing w:after="200" w:line="276" w:lineRule="auto"/>
      <w:ind w:firstLine="0"/>
      <w:jc w:val="left"/>
    </w:pPr>
    <w:rPr>
      <w:rFonts w:ascii="Calibri" w:hAnsi="Calibri"/>
      <w:sz w:val="20"/>
      <w:szCs w:val="20"/>
    </w:rPr>
  </w:style>
  <w:style w:type="character" w:customStyle="1" w:styleId="af8">
    <w:name w:val="Текст примечания Знак"/>
    <w:link w:val="af7"/>
    <w:rsid w:val="00B84893"/>
    <w:rPr>
      <w:rFonts w:ascii="Calibri" w:hAnsi="Calibri"/>
    </w:rPr>
  </w:style>
  <w:style w:type="paragraph" w:styleId="af9">
    <w:name w:val="annotation subject"/>
    <w:basedOn w:val="af7"/>
    <w:next w:val="af7"/>
    <w:link w:val="afa"/>
    <w:unhideWhenUsed/>
    <w:rsid w:val="00B84893"/>
    <w:rPr>
      <w:b/>
      <w:bCs/>
    </w:rPr>
  </w:style>
  <w:style w:type="character" w:customStyle="1" w:styleId="afa">
    <w:name w:val="Тема примечания Знак"/>
    <w:link w:val="af9"/>
    <w:rsid w:val="00B84893"/>
    <w:rPr>
      <w:rFonts w:ascii="Calibri" w:hAnsi="Calibri"/>
      <w:b/>
      <w:bCs/>
    </w:rPr>
  </w:style>
  <w:style w:type="paragraph" w:styleId="afb">
    <w:name w:val="Balloon Text"/>
    <w:basedOn w:val="a1"/>
    <w:link w:val="afc"/>
    <w:unhideWhenUsed/>
    <w:rsid w:val="00B84893"/>
    <w:pPr>
      <w:widowControl/>
      <w:ind w:firstLine="0"/>
      <w:jc w:val="left"/>
    </w:pPr>
    <w:rPr>
      <w:rFonts w:ascii="Tahoma" w:hAnsi="Tahoma"/>
      <w:sz w:val="16"/>
      <w:szCs w:val="16"/>
    </w:rPr>
  </w:style>
  <w:style w:type="character" w:customStyle="1" w:styleId="afc">
    <w:name w:val="Текст выноски Знак"/>
    <w:link w:val="afb"/>
    <w:rsid w:val="00B84893"/>
    <w:rPr>
      <w:rFonts w:ascii="Tahoma" w:hAnsi="Tahoma" w:cs="Tahoma"/>
      <w:sz w:val="16"/>
      <w:szCs w:val="16"/>
    </w:rPr>
  </w:style>
  <w:style w:type="character" w:customStyle="1" w:styleId="a7">
    <w:name w:val="Основной текст с отступом Знак"/>
    <w:aliases w:val="текст Знак,Основной текст 1 Знак"/>
    <w:link w:val="a"/>
    <w:rsid w:val="00B84893"/>
    <w:rPr>
      <w:rFonts w:ascii="TimesET" w:hAnsi="TimesET"/>
      <w:sz w:val="28"/>
    </w:rPr>
  </w:style>
  <w:style w:type="paragraph" w:customStyle="1" w:styleId="Style4">
    <w:name w:val="Style4"/>
    <w:basedOn w:val="a1"/>
    <w:uiPriority w:val="99"/>
    <w:rsid w:val="00B84893"/>
    <w:pPr>
      <w:autoSpaceDE w:val="0"/>
      <w:autoSpaceDN w:val="0"/>
      <w:adjustRightInd w:val="0"/>
      <w:ind w:firstLine="0"/>
      <w:jc w:val="left"/>
    </w:pPr>
  </w:style>
  <w:style w:type="character" w:customStyle="1" w:styleId="FontStyle53">
    <w:name w:val="Font Style53"/>
    <w:uiPriority w:val="99"/>
    <w:rsid w:val="00B84893"/>
    <w:rPr>
      <w:rFonts w:ascii="Times New Roman" w:hAnsi="Times New Roman" w:cs="Times New Roman"/>
      <w:b/>
      <w:bCs/>
      <w:sz w:val="22"/>
      <w:szCs w:val="22"/>
    </w:rPr>
  </w:style>
  <w:style w:type="paragraph" w:styleId="a0">
    <w:name w:val="List Number"/>
    <w:basedOn w:val="a1"/>
    <w:uiPriority w:val="99"/>
    <w:rsid w:val="00B84893"/>
    <w:pPr>
      <w:numPr>
        <w:numId w:val="2"/>
      </w:numPr>
      <w:contextualSpacing/>
    </w:pPr>
  </w:style>
  <w:style w:type="character" w:customStyle="1" w:styleId="20">
    <w:name w:val="Заголовок 2 Знак"/>
    <w:link w:val="2"/>
    <w:uiPriority w:val="9"/>
    <w:rsid w:val="00B84893"/>
    <w:rPr>
      <w:rFonts w:ascii="Arial" w:hAnsi="Arial"/>
      <w:b/>
      <w:bCs/>
      <w:i/>
      <w:iCs/>
      <w:sz w:val="28"/>
      <w:szCs w:val="28"/>
      <w:lang w:eastAsia="zh-CN"/>
    </w:rPr>
  </w:style>
  <w:style w:type="character" w:customStyle="1" w:styleId="30">
    <w:name w:val="Заголовок 3 Знак"/>
    <w:link w:val="3"/>
    <w:rsid w:val="00B84893"/>
    <w:rPr>
      <w:b/>
      <w:bCs/>
      <w:sz w:val="27"/>
      <w:szCs w:val="27"/>
    </w:rPr>
  </w:style>
  <w:style w:type="numbering" w:customStyle="1" w:styleId="110">
    <w:name w:val="Нет списка11"/>
    <w:next w:val="a4"/>
    <w:semiHidden/>
    <w:rsid w:val="00B84893"/>
  </w:style>
  <w:style w:type="paragraph" w:customStyle="1" w:styleId="Style9">
    <w:name w:val="Style9"/>
    <w:basedOn w:val="a1"/>
    <w:rsid w:val="00B84893"/>
    <w:pPr>
      <w:autoSpaceDE w:val="0"/>
      <w:autoSpaceDN w:val="0"/>
      <w:adjustRightInd w:val="0"/>
      <w:ind w:firstLine="0"/>
      <w:jc w:val="left"/>
    </w:pPr>
  </w:style>
  <w:style w:type="character" w:customStyle="1" w:styleId="FontStyle16">
    <w:name w:val="Font Style16"/>
    <w:rsid w:val="00B84893"/>
    <w:rPr>
      <w:rFonts w:ascii="Times New Roman" w:hAnsi="Times New Roman" w:cs="Times New Roman"/>
      <w:b/>
      <w:bCs/>
      <w:sz w:val="16"/>
      <w:szCs w:val="16"/>
    </w:rPr>
  </w:style>
  <w:style w:type="character" w:customStyle="1" w:styleId="FontStyle20">
    <w:name w:val="Font Style20"/>
    <w:rsid w:val="00B84893"/>
    <w:rPr>
      <w:rFonts w:ascii="Georgia" w:hAnsi="Georgia" w:cs="Georgia"/>
      <w:sz w:val="12"/>
      <w:szCs w:val="12"/>
    </w:rPr>
  </w:style>
  <w:style w:type="paragraph" w:customStyle="1" w:styleId="17">
    <w:name w:val="Абзац списка1"/>
    <w:basedOn w:val="a1"/>
    <w:rsid w:val="00B84893"/>
    <w:pPr>
      <w:autoSpaceDE w:val="0"/>
      <w:autoSpaceDN w:val="0"/>
      <w:adjustRightInd w:val="0"/>
      <w:ind w:left="720" w:firstLine="567"/>
    </w:pPr>
    <w:rPr>
      <w:rFonts w:eastAsia="Calibri"/>
    </w:rPr>
  </w:style>
  <w:style w:type="paragraph" w:customStyle="1" w:styleId="210">
    <w:name w:val="Основной текст 21"/>
    <w:basedOn w:val="a1"/>
    <w:rsid w:val="00B84893"/>
    <w:pPr>
      <w:tabs>
        <w:tab w:val="left" w:pos="760"/>
      </w:tabs>
      <w:overflowPunct w:val="0"/>
      <w:autoSpaceDE w:val="0"/>
      <w:autoSpaceDN w:val="0"/>
      <w:adjustRightInd w:val="0"/>
      <w:ind w:left="720" w:hanging="600"/>
      <w:jc w:val="left"/>
      <w:textAlignment w:val="baseline"/>
    </w:pPr>
    <w:rPr>
      <w:sz w:val="28"/>
      <w:szCs w:val="20"/>
    </w:rPr>
  </w:style>
  <w:style w:type="character" w:customStyle="1" w:styleId="FontStyle31">
    <w:name w:val="Font Style31"/>
    <w:rsid w:val="00B84893"/>
    <w:rPr>
      <w:rFonts w:ascii="Georgia" w:hAnsi="Georgia" w:cs="Georgia" w:hint="default"/>
      <w:sz w:val="12"/>
      <w:szCs w:val="12"/>
    </w:rPr>
  </w:style>
  <w:style w:type="character" w:customStyle="1" w:styleId="22">
    <w:name w:val="Основной текст с отступом 2 Знак"/>
    <w:link w:val="21"/>
    <w:rsid w:val="00B84893"/>
    <w:rPr>
      <w:rFonts w:ascii="Tahoma" w:hAnsi="Tahoma"/>
    </w:rPr>
  </w:style>
  <w:style w:type="paragraph" w:styleId="25">
    <w:name w:val="Body Text 2"/>
    <w:basedOn w:val="a1"/>
    <w:link w:val="26"/>
    <w:uiPriority w:val="99"/>
    <w:rsid w:val="00B84893"/>
    <w:pPr>
      <w:widowControl/>
      <w:spacing w:after="120" w:line="480" w:lineRule="auto"/>
      <w:ind w:firstLine="0"/>
      <w:jc w:val="left"/>
    </w:pPr>
  </w:style>
  <w:style w:type="character" w:customStyle="1" w:styleId="26">
    <w:name w:val="Основной текст 2 Знак"/>
    <w:link w:val="25"/>
    <w:uiPriority w:val="99"/>
    <w:rsid w:val="00B84893"/>
    <w:rPr>
      <w:sz w:val="24"/>
      <w:szCs w:val="24"/>
    </w:rPr>
  </w:style>
  <w:style w:type="paragraph" w:customStyle="1" w:styleId="Style14">
    <w:name w:val="Style14"/>
    <w:basedOn w:val="a1"/>
    <w:rsid w:val="00B84893"/>
    <w:pPr>
      <w:autoSpaceDE w:val="0"/>
      <w:autoSpaceDN w:val="0"/>
      <w:adjustRightInd w:val="0"/>
      <w:ind w:firstLine="567"/>
    </w:pPr>
  </w:style>
  <w:style w:type="paragraph" w:customStyle="1" w:styleId="afd">
    <w:name w:val="Для таблиц"/>
    <w:basedOn w:val="a1"/>
    <w:rsid w:val="00B84893"/>
    <w:pPr>
      <w:widowControl/>
      <w:ind w:firstLine="0"/>
      <w:jc w:val="left"/>
    </w:pPr>
  </w:style>
  <w:style w:type="character" w:styleId="afe">
    <w:name w:val="Emphasis"/>
    <w:qFormat/>
    <w:rsid w:val="00B84893"/>
    <w:rPr>
      <w:rFonts w:cs="Times New Roman"/>
      <w:i/>
      <w:iCs/>
    </w:rPr>
  </w:style>
  <w:style w:type="paragraph" w:styleId="aff">
    <w:name w:val="Subtitle"/>
    <w:basedOn w:val="a1"/>
    <w:link w:val="aff0"/>
    <w:uiPriority w:val="11"/>
    <w:qFormat/>
    <w:rsid w:val="00B84893"/>
    <w:pPr>
      <w:widowControl/>
      <w:ind w:firstLine="0"/>
      <w:jc w:val="center"/>
    </w:pPr>
    <w:rPr>
      <w:b/>
    </w:rPr>
  </w:style>
  <w:style w:type="character" w:customStyle="1" w:styleId="aff0">
    <w:name w:val="Подзаголовок Знак"/>
    <w:link w:val="aff"/>
    <w:uiPriority w:val="11"/>
    <w:rsid w:val="00B84893"/>
    <w:rPr>
      <w:b/>
      <w:sz w:val="24"/>
      <w:szCs w:val="24"/>
    </w:rPr>
  </w:style>
  <w:style w:type="paragraph" w:customStyle="1" w:styleId="18">
    <w:name w:val="Обычный1"/>
    <w:rsid w:val="00B84893"/>
  </w:style>
  <w:style w:type="table" w:customStyle="1" w:styleId="111">
    <w:name w:val="Сетка таблицы11"/>
    <w:basedOn w:val="a3"/>
    <w:next w:val="aa"/>
    <w:rsid w:val="00B84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 Знак"/>
    <w:link w:val="ab"/>
    <w:rsid w:val="00B84893"/>
    <w:rPr>
      <w:sz w:val="24"/>
      <w:szCs w:val="24"/>
    </w:rPr>
  </w:style>
  <w:style w:type="numbering" w:customStyle="1" w:styleId="1110">
    <w:name w:val="Нет списка111"/>
    <w:next w:val="a4"/>
    <w:semiHidden/>
    <w:rsid w:val="00B84893"/>
  </w:style>
  <w:style w:type="paragraph" w:customStyle="1" w:styleId="19">
    <w:name w:val="Знак1"/>
    <w:basedOn w:val="a1"/>
    <w:rsid w:val="00B84893"/>
    <w:pPr>
      <w:widowControl/>
      <w:tabs>
        <w:tab w:val="num" w:pos="643"/>
      </w:tabs>
      <w:spacing w:after="160" w:line="240" w:lineRule="exact"/>
      <w:ind w:firstLine="0"/>
      <w:jc w:val="left"/>
    </w:pPr>
    <w:rPr>
      <w:rFonts w:ascii="Verdana" w:hAnsi="Verdana" w:cs="Verdana"/>
      <w:sz w:val="20"/>
      <w:szCs w:val="20"/>
      <w:lang w:val="en-US" w:eastAsia="en-US"/>
    </w:rPr>
  </w:style>
  <w:style w:type="paragraph" w:customStyle="1" w:styleId="aff1">
    <w:name w:val="Знак Знак Знак Знак Знак Знак"/>
    <w:basedOn w:val="a1"/>
    <w:rsid w:val="00B84893"/>
    <w:pPr>
      <w:widowControl/>
      <w:tabs>
        <w:tab w:val="num" w:pos="643"/>
      </w:tabs>
      <w:spacing w:after="160" w:line="240" w:lineRule="exact"/>
      <w:ind w:firstLine="0"/>
      <w:jc w:val="left"/>
    </w:pPr>
    <w:rPr>
      <w:rFonts w:ascii="Verdana" w:hAnsi="Verdana" w:cs="Verdana"/>
      <w:sz w:val="20"/>
      <w:szCs w:val="20"/>
      <w:lang w:val="en-US" w:eastAsia="en-US"/>
    </w:rPr>
  </w:style>
  <w:style w:type="character" w:customStyle="1" w:styleId="HTML0">
    <w:name w:val="Стандартный HTML Знак"/>
    <w:link w:val="HTML"/>
    <w:rsid w:val="00B84893"/>
    <w:rPr>
      <w:rFonts w:ascii="Courier New" w:hAnsi="Courier New" w:cs="Courier New"/>
    </w:rPr>
  </w:style>
  <w:style w:type="character" w:customStyle="1" w:styleId="42">
    <w:name w:val="Основной текст (4)"/>
    <w:rsid w:val="00B8489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rPr>
  </w:style>
  <w:style w:type="numbering" w:customStyle="1" w:styleId="27">
    <w:name w:val="Нет списка2"/>
    <w:next w:val="a4"/>
    <w:semiHidden/>
    <w:rsid w:val="00B84893"/>
  </w:style>
  <w:style w:type="paragraph" w:styleId="aff2">
    <w:name w:val="Block Text"/>
    <w:basedOn w:val="a1"/>
    <w:rsid w:val="00B84893"/>
    <w:pPr>
      <w:keepNext/>
      <w:keepLines/>
      <w:widowControl/>
      <w:tabs>
        <w:tab w:val="left" w:pos="567"/>
        <w:tab w:val="left" w:pos="907"/>
        <w:tab w:val="left" w:pos="2835"/>
        <w:tab w:val="left" w:pos="3175"/>
        <w:tab w:val="left" w:pos="5103"/>
        <w:tab w:val="left" w:pos="5443"/>
        <w:tab w:val="left" w:pos="7371"/>
        <w:tab w:val="left" w:pos="7711"/>
      </w:tabs>
      <w:ind w:left="-57" w:right="-57" w:firstLine="0"/>
      <w:jc w:val="left"/>
    </w:pPr>
    <w:rPr>
      <w:sz w:val="28"/>
      <w:szCs w:val="28"/>
    </w:rPr>
  </w:style>
  <w:style w:type="paragraph" w:styleId="33">
    <w:name w:val="Body Text 3"/>
    <w:basedOn w:val="a1"/>
    <w:link w:val="34"/>
    <w:rsid w:val="00B84893"/>
    <w:pPr>
      <w:widowControl/>
      <w:spacing w:after="120"/>
      <w:ind w:firstLine="0"/>
      <w:jc w:val="left"/>
    </w:pPr>
    <w:rPr>
      <w:sz w:val="16"/>
      <w:szCs w:val="16"/>
    </w:rPr>
  </w:style>
  <w:style w:type="character" w:customStyle="1" w:styleId="34">
    <w:name w:val="Основной текст 3 Знак"/>
    <w:link w:val="33"/>
    <w:rsid w:val="00B84893"/>
    <w:rPr>
      <w:sz w:val="16"/>
      <w:szCs w:val="16"/>
    </w:rPr>
  </w:style>
  <w:style w:type="numbering" w:customStyle="1" w:styleId="35">
    <w:name w:val="Нет списка3"/>
    <w:next w:val="a4"/>
    <w:semiHidden/>
    <w:rsid w:val="00B84893"/>
  </w:style>
  <w:style w:type="paragraph" w:customStyle="1" w:styleId="ConsPlusNonformat">
    <w:name w:val="ConsPlusNonformat"/>
    <w:rsid w:val="00B84893"/>
    <w:pPr>
      <w:widowControl w:val="0"/>
      <w:autoSpaceDE w:val="0"/>
      <w:autoSpaceDN w:val="0"/>
      <w:adjustRightInd w:val="0"/>
    </w:pPr>
    <w:rPr>
      <w:rFonts w:ascii="Courier New" w:hAnsi="Courier New" w:cs="Courier New"/>
    </w:rPr>
  </w:style>
  <w:style w:type="paragraph" w:customStyle="1" w:styleId="consplusnormal0">
    <w:name w:val="consplusnormal"/>
    <w:basedOn w:val="a1"/>
    <w:rsid w:val="00B84893"/>
    <w:pPr>
      <w:widowControl/>
      <w:spacing w:before="100" w:beforeAutospacing="1" w:after="100" w:afterAutospacing="1"/>
      <w:ind w:firstLine="0"/>
      <w:jc w:val="left"/>
    </w:pPr>
  </w:style>
  <w:style w:type="numbering" w:customStyle="1" w:styleId="43">
    <w:name w:val="Нет списка4"/>
    <w:next w:val="a4"/>
    <w:semiHidden/>
    <w:rsid w:val="00B84893"/>
  </w:style>
  <w:style w:type="numbering" w:customStyle="1" w:styleId="5">
    <w:name w:val="Нет списка5"/>
    <w:next w:val="a4"/>
    <w:semiHidden/>
    <w:rsid w:val="00B84893"/>
  </w:style>
  <w:style w:type="numbering" w:customStyle="1" w:styleId="6">
    <w:name w:val="Нет списка6"/>
    <w:next w:val="a4"/>
    <w:semiHidden/>
    <w:rsid w:val="00B84893"/>
  </w:style>
  <w:style w:type="numbering" w:customStyle="1" w:styleId="7">
    <w:name w:val="Нет списка7"/>
    <w:next w:val="a4"/>
    <w:semiHidden/>
    <w:rsid w:val="00B84893"/>
  </w:style>
  <w:style w:type="character" w:styleId="aff3">
    <w:name w:val="Strong"/>
    <w:qFormat/>
    <w:rsid w:val="00B84893"/>
    <w:rPr>
      <w:b/>
      <w:bCs/>
    </w:rPr>
  </w:style>
  <w:style w:type="paragraph" w:customStyle="1" w:styleId="28">
    <w:name w:val="Знак2 Знак Знак Знак"/>
    <w:basedOn w:val="a1"/>
    <w:next w:val="a1"/>
    <w:rsid w:val="00B84893"/>
    <w:pPr>
      <w:widowControl/>
      <w:ind w:firstLine="357"/>
    </w:pPr>
    <w:rPr>
      <w:sz w:val="20"/>
      <w:szCs w:val="20"/>
      <w:lang w:eastAsia="en-US"/>
    </w:rPr>
  </w:style>
  <w:style w:type="table" w:customStyle="1" w:styleId="1111">
    <w:name w:val="Сетка таблицы111"/>
    <w:basedOn w:val="a3"/>
    <w:next w:val="aa"/>
    <w:uiPriority w:val="59"/>
    <w:rsid w:val="00B8489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header"/>
    <w:basedOn w:val="a1"/>
    <w:link w:val="aff5"/>
    <w:rsid w:val="00B84893"/>
    <w:pPr>
      <w:widowControl/>
      <w:tabs>
        <w:tab w:val="center" w:pos="4677"/>
        <w:tab w:val="right" w:pos="9355"/>
      </w:tabs>
      <w:ind w:firstLine="0"/>
      <w:jc w:val="left"/>
    </w:pPr>
  </w:style>
  <w:style w:type="character" w:customStyle="1" w:styleId="aff5">
    <w:name w:val="Верхний колонтитул Знак"/>
    <w:link w:val="aff4"/>
    <w:rsid w:val="00B84893"/>
    <w:rPr>
      <w:sz w:val="24"/>
      <w:szCs w:val="24"/>
    </w:rPr>
  </w:style>
  <w:style w:type="paragraph" w:customStyle="1" w:styleId="Iauiue">
    <w:name w:val="Iau?iue"/>
    <w:rsid w:val="00B84893"/>
    <w:rPr>
      <w:lang w:val="en-US"/>
    </w:rPr>
  </w:style>
  <w:style w:type="character" w:styleId="aff6">
    <w:name w:val="FollowedHyperlink"/>
    <w:rsid w:val="00B84893"/>
    <w:rPr>
      <w:color w:val="800080"/>
      <w:u w:val="single"/>
    </w:rPr>
  </w:style>
  <w:style w:type="numbering" w:customStyle="1" w:styleId="8">
    <w:name w:val="Нет списка8"/>
    <w:next w:val="a4"/>
    <w:semiHidden/>
    <w:rsid w:val="00B84893"/>
  </w:style>
  <w:style w:type="paragraph" w:customStyle="1" w:styleId="112">
    <w:name w:val="Знак11"/>
    <w:basedOn w:val="a1"/>
    <w:rsid w:val="00B84893"/>
    <w:pPr>
      <w:widowControl/>
      <w:tabs>
        <w:tab w:val="num" w:pos="643"/>
      </w:tabs>
      <w:spacing w:after="160" w:line="240" w:lineRule="exact"/>
      <w:ind w:firstLine="0"/>
      <w:jc w:val="left"/>
    </w:pPr>
    <w:rPr>
      <w:rFonts w:ascii="Verdana" w:hAnsi="Verdana" w:cs="Verdana"/>
      <w:sz w:val="20"/>
      <w:szCs w:val="20"/>
      <w:lang w:val="en-US" w:eastAsia="en-US"/>
    </w:rPr>
  </w:style>
  <w:style w:type="paragraph" w:customStyle="1" w:styleId="1a">
    <w:name w:val="Знак Знак Знак Знак Знак Знак1"/>
    <w:basedOn w:val="a1"/>
    <w:rsid w:val="00B84893"/>
    <w:pPr>
      <w:widowControl/>
      <w:tabs>
        <w:tab w:val="num" w:pos="643"/>
      </w:tabs>
      <w:spacing w:after="160" w:line="240" w:lineRule="exact"/>
      <w:ind w:firstLine="0"/>
      <w:jc w:val="left"/>
    </w:pPr>
    <w:rPr>
      <w:rFonts w:ascii="Verdana" w:hAnsi="Verdana" w:cs="Verdana"/>
      <w:sz w:val="20"/>
      <w:szCs w:val="20"/>
      <w:lang w:val="en-US" w:eastAsia="en-US"/>
    </w:rPr>
  </w:style>
  <w:style w:type="table" w:customStyle="1" w:styleId="29">
    <w:name w:val="Сетка таблицы2"/>
    <w:basedOn w:val="a3"/>
    <w:next w:val="aa"/>
    <w:rsid w:val="00B84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Основной текст Знак1"/>
    <w:uiPriority w:val="99"/>
    <w:locked/>
    <w:rsid w:val="00BC789B"/>
    <w:rPr>
      <w:rFonts w:ascii="Times New Roman" w:hAnsi="Times New Roman" w:cs="Times New Roman"/>
      <w:sz w:val="28"/>
      <w:szCs w:val="28"/>
      <w:u w:val="none"/>
    </w:rPr>
  </w:style>
  <w:style w:type="character" w:customStyle="1" w:styleId="36">
    <w:name w:val="Основной текст (3)_"/>
    <w:link w:val="37"/>
    <w:rsid w:val="00857544"/>
    <w:rPr>
      <w:b/>
      <w:bCs/>
      <w:shd w:val="clear" w:color="auto" w:fill="FFFFFF"/>
    </w:rPr>
  </w:style>
  <w:style w:type="paragraph" w:customStyle="1" w:styleId="37">
    <w:name w:val="Основной текст (3)"/>
    <w:basedOn w:val="a1"/>
    <w:link w:val="36"/>
    <w:rsid w:val="00857544"/>
    <w:pPr>
      <w:shd w:val="clear" w:color="auto" w:fill="FFFFFF"/>
      <w:spacing w:before="60" w:after="360" w:line="240" w:lineRule="atLeast"/>
      <w:ind w:firstLine="0"/>
      <w:jc w:val="center"/>
    </w:pPr>
    <w:rPr>
      <w:b/>
      <w:bCs/>
      <w:sz w:val="20"/>
      <w:szCs w:val="20"/>
    </w:rPr>
  </w:style>
  <w:style w:type="character" w:customStyle="1" w:styleId="1pt">
    <w:name w:val="Основной текст + Интервал 1 pt"/>
    <w:uiPriority w:val="99"/>
    <w:rsid w:val="00E2733D"/>
    <w:rPr>
      <w:rFonts w:ascii="Times New Roman" w:hAnsi="Times New Roman" w:cs="Times New Roman"/>
      <w:spacing w:val="30"/>
      <w:sz w:val="27"/>
      <w:szCs w:val="27"/>
      <w:u w:val="none"/>
      <w:shd w:val="clear" w:color="auto" w:fill="FFFFFF"/>
    </w:rPr>
  </w:style>
  <w:style w:type="character" w:customStyle="1" w:styleId="120">
    <w:name w:val="Основной текст (12)"/>
    <w:uiPriority w:val="99"/>
    <w:rsid w:val="000B1CD7"/>
    <w:rPr>
      <w:rFonts w:ascii="Times New Roman" w:hAnsi="Times New Roman" w:cs="Times New Roman"/>
      <w:b/>
      <w:bCs/>
      <w:spacing w:val="0"/>
      <w:sz w:val="27"/>
      <w:szCs w:val="27"/>
    </w:rPr>
  </w:style>
  <w:style w:type="character" w:customStyle="1" w:styleId="121">
    <w:name w:val="Основной текст (12)_"/>
    <w:link w:val="1210"/>
    <w:uiPriority w:val="99"/>
    <w:locked/>
    <w:rsid w:val="000B1CD7"/>
    <w:rPr>
      <w:b/>
      <w:bCs/>
      <w:sz w:val="27"/>
      <w:szCs w:val="27"/>
      <w:shd w:val="clear" w:color="auto" w:fill="FFFFFF"/>
    </w:rPr>
  </w:style>
  <w:style w:type="paragraph" w:customStyle="1" w:styleId="1210">
    <w:name w:val="Основной текст (12)1"/>
    <w:basedOn w:val="a1"/>
    <w:link w:val="121"/>
    <w:uiPriority w:val="99"/>
    <w:rsid w:val="000B1CD7"/>
    <w:pPr>
      <w:widowControl/>
      <w:shd w:val="clear" w:color="auto" w:fill="FFFFFF"/>
      <w:spacing w:before="480" w:line="480" w:lineRule="exact"/>
      <w:ind w:firstLine="0"/>
      <w:jc w:val="left"/>
    </w:pPr>
    <w:rPr>
      <w:b/>
      <w:bCs/>
      <w:sz w:val="27"/>
      <w:szCs w:val="27"/>
    </w:rPr>
  </w:style>
  <w:style w:type="paragraph" w:customStyle="1" w:styleId="211">
    <w:name w:val="Заголовок 21"/>
    <w:basedOn w:val="a1"/>
    <w:uiPriority w:val="1"/>
    <w:qFormat/>
    <w:rsid w:val="0085205B"/>
    <w:pPr>
      <w:ind w:left="1787" w:firstLine="0"/>
      <w:jc w:val="left"/>
      <w:outlineLvl w:val="2"/>
    </w:pPr>
    <w:rPr>
      <w:b/>
      <w:bCs/>
      <w:lang w:val="en-US" w:eastAsia="en-US"/>
    </w:rPr>
  </w:style>
  <w:style w:type="table" w:customStyle="1" w:styleId="38">
    <w:name w:val="Сетка таблицы3"/>
    <w:basedOn w:val="a3"/>
    <w:next w:val="aa"/>
    <w:uiPriority w:val="59"/>
    <w:rsid w:val="003A0A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4"/>
    <w:uiPriority w:val="99"/>
    <w:semiHidden/>
    <w:unhideWhenUsed/>
    <w:rsid w:val="004A06FC"/>
  </w:style>
  <w:style w:type="numbering" w:customStyle="1" w:styleId="122">
    <w:name w:val="Нет списка12"/>
    <w:next w:val="a4"/>
    <w:semiHidden/>
    <w:rsid w:val="004A06FC"/>
  </w:style>
  <w:style w:type="table" w:customStyle="1" w:styleId="44">
    <w:name w:val="Сетка таблицы4"/>
    <w:basedOn w:val="a3"/>
    <w:next w:val="aa"/>
    <w:rsid w:val="004A0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с отступом 3 Знак"/>
    <w:link w:val="31"/>
    <w:rsid w:val="004A06FC"/>
    <w:rPr>
      <w:sz w:val="16"/>
      <w:szCs w:val="16"/>
    </w:rPr>
  </w:style>
  <w:style w:type="numbering" w:customStyle="1" w:styleId="1120">
    <w:name w:val="Нет списка112"/>
    <w:next w:val="a4"/>
    <w:uiPriority w:val="99"/>
    <w:semiHidden/>
    <w:unhideWhenUsed/>
    <w:rsid w:val="004A06FC"/>
  </w:style>
  <w:style w:type="table" w:customStyle="1" w:styleId="123">
    <w:name w:val="Сетка таблицы12"/>
    <w:basedOn w:val="a3"/>
    <w:next w:val="aa"/>
    <w:uiPriority w:val="59"/>
    <w:rsid w:val="004A06FC"/>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Нет списка1111"/>
    <w:next w:val="a4"/>
    <w:semiHidden/>
    <w:rsid w:val="004A06FC"/>
  </w:style>
  <w:style w:type="table" w:customStyle="1" w:styleId="1121">
    <w:name w:val="Сетка таблицы112"/>
    <w:basedOn w:val="a3"/>
    <w:next w:val="aa"/>
    <w:rsid w:val="004A0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4"/>
    <w:semiHidden/>
    <w:rsid w:val="004A06FC"/>
  </w:style>
  <w:style w:type="numbering" w:customStyle="1" w:styleId="212">
    <w:name w:val="Нет списка21"/>
    <w:next w:val="a4"/>
    <w:semiHidden/>
    <w:rsid w:val="004A06FC"/>
  </w:style>
  <w:style w:type="numbering" w:customStyle="1" w:styleId="310">
    <w:name w:val="Нет списка31"/>
    <w:next w:val="a4"/>
    <w:semiHidden/>
    <w:rsid w:val="004A06FC"/>
  </w:style>
  <w:style w:type="numbering" w:customStyle="1" w:styleId="410">
    <w:name w:val="Нет списка41"/>
    <w:next w:val="a4"/>
    <w:semiHidden/>
    <w:rsid w:val="004A06FC"/>
  </w:style>
  <w:style w:type="numbering" w:customStyle="1" w:styleId="51">
    <w:name w:val="Нет списка51"/>
    <w:next w:val="a4"/>
    <w:semiHidden/>
    <w:rsid w:val="004A06FC"/>
  </w:style>
  <w:style w:type="numbering" w:customStyle="1" w:styleId="61">
    <w:name w:val="Нет списка61"/>
    <w:next w:val="a4"/>
    <w:semiHidden/>
    <w:rsid w:val="004A06FC"/>
  </w:style>
  <w:style w:type="numbering" w:customStyle="1" w:styleId="71">
    <w:name w:val="Нет списка71"/>
    <w:next w:val="a4"/>
    <w:semiHidden/>
    <w:rsid w:val="004A06FC"/>
  </w:style>
  <w:style w:type="table" w:customStyle="1" w:styleId="11112">
    <w:name w:val="Сетка таблицы1111"/>
    <w:basedOn w:val="a3"/>
    <w:next w:val="aa"/>
    <w:uiPriority w:val="59"/>
    <w:rsid w:val="004A06F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1"/>
    <w:next w:val="a4"/>
    <w:semiHidden/>
    <w:rsid w:val="004A06FC"/>
  </w:style>
  <w:style w:type="table" w:customStyle="1" w:styleId="213">
    <w:name w:val="Сетка таблицы21"/>
    <w:basedOn w:val="a3"/>
    <w:next w:val="aa"/>
    <w:rsid w:val="004A0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a"/>
    <w:uiPriority w:val="59"/>
    <w:rsid w:val="004A06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Основной текст (5)_"/>
    <w:link w:val="52"/>
    <w:uiPriority w:val="99"/>
    <w:locked/>
    <w:rsid w:val="00B42BC0"/>
    <w:rPr>
      <w:rFonts w:ascii="Arial" w:hAnsi="Arial" w:cs="Arial"/>
      <w:b/>
      <w:bCs/>
      <w:sz w:val="15"/>
      <w:szCs w:val="15"/>
      <w:shd w:val="clear" w:color="auto" w:fill="FFFFFF"/>
    </w:rPr>
  </w:style>
  <w:style w:type="paragraph" w:customStyle="1" w:styleId="52">
    <w:name w:val="Основной текст (5)"/>
    <w:basedOn w:val="a1"/>
    <w:link w:val="50"/>
    <w:uiPriority w:val="99"/>
    <w:rsid w:val="00B42BC0"/>
    <w:pPr>
      <w:shd w:val="clear" w:color="auto" w:fill="FFFFFF"/>
      <w:spacing w:before="420" w:after="180" w:line="240" w:lineRule="atLeast"/>
      <w:ind w:firstLine="0"/>
      <w:jc w:val="center"/>
    </w:pPr>
    <w:rPr>
      <w:rFonts w:ascii="Arial" w:hAnsi="Arial"/>
      <w:b/>
      <w:bCs/>
      <w:sz w:val="15"/>
      <w:szCs w:val="15"/>
    </w:rPr>
  </w:style>
  <w:style w:type="character" w:customStyle="1" w:styleId="Bodytext5Exact">
    <w:name w:val="Body text (5) Exact"/>
    <w:link w:val="Bodytext5"/>
    <w:uiPriority w:val="99"/>
    <w:rsid w:val="00C9682B"/>
    <w:rPr>
      <w:sz w:val="28"/>
      <w:szCs w:val="28"/>
      <w:shd w:val="clear" w:color="auto" w:fill="FFFFFF"/>
    </w:rPr>
  </w:style>
  <w:style w:type="character" w:customStyle="1" w:styleId="Bodytext2">
    <w:name w:val="Body text (2)_"/>
    <w:link w:val="Bodytext21"/>
    <w:uiPriority w:val="99"/>
    <w:rsid w:val="00C9682B"/>
    <w:rPr>
      <w:sz w:val="28"/>
      <w:szCs w:val="28"/>
      <w:shd w:val="clear" w:color="auto" w:fill="FFFFFF"/>
    </w:rPr>
  </w:style>
  <w:style w:type="character" w:customStyle="1" w:styleId="Heading1">
    <w:name w:val="Heading #1_"/>
    <w:link w:val="Heading10"/>
    <w:uiPriority w:val="99"/>
    <w:rsid w:val="00C9682B"/>
    <w:rPr>
      <w:b/>
      <w:bCs/>
      <w:sz w:val="28"/>
      <w:szCs w:val="28"/>
      <w:shd w:val="clear" w:color="auto" w:fill="FFFFFF"/>
    </w:rPr>
  </w:style>
  <w:style w:type="character" w:customStyle="1" w:styleId="Bodytext3">
    <w:name w:val="Body text (3)_"/>
    <w:link w:val="Bodytext30"/>
    <w:uiPriority w:val="99"/>
    <w:rsid w:val="00C9682B"/>
    <w:rPr>
      <w:b/>
      <w:bCs/>
      <w:sz w:val="28"/>
      <w:szCs w:val="28"/>
      <w:shd w:val="clear" w:color="auto" w:fill="FFFFFF"/>
    </w:rPr>
  </w:style>
  <w:style w:type="character" w:customStyle="1" w:styleId="Bodytext2Bold">
    <w:name w:val="Body text (2) + Bold"/>
    <w:aliases w:val="Italic"/>
    <w:uiPriority w:val="99"/>
    <w:rsid w:val="00C9682B"/>
    <w:rPr>
      <w:b/>
      <w:bCs/>
      <w:i/>
      <w:iCs/>
      <w:sz w:val="28"/>
      <w:szCs w:val="28"/>
      <w:shd w:val="clear" w:color="auto" w:fill="FFFFFF"/>
    </w:rPr>
  </w:style>
  <w:style w:type="character" w:customStyle="1" w:styleId="Bodytext20">
    <w:name w:val="Body text (2)"/>
    <w:basedOn w:val="Bodytext2"/>
    <w:uiPriority w:val="99"/>
    <w:rsid w:val="00C9682B"/>
    <w:rPr>
      <w:sz w:val="28"/>
      <w:szCs w:val="28"/>
      <w:shd w:val="clear" w:color="auto" w:fill="FFFFFF"/>
    </w:rPr>
  </w:style>
  <w:style w:type="character" w:customStyle="1" w:styleId="Bodytext2Bold1">
    <w:name w:val="Body text (2) + Bold1"/>
    <w:uiPriority w:val="99"/>
    <w:rsid w:val="00C9682B"/>
    <w:rPr>
      <w:b/>
      <w:bCs/>
      <w:sz w:val="28"/>
      <w:szCs w:val="28"/>
      <w:shd w:val="clear" w:color="auto" w:fill="FFFFFF"/>
    </w:rPr>
  </w:style>
  <w:style w:type="character" w:customStyle="1" w:styleId="Bodytext4">
    <w:name w:val="Body text (4)_"/>
    <w:link w:val="Bodytext40"/>
    <w:uiPriority w:val="99"/>
    <w:rsid w:val="00C9682B"/>
    <w:rPr>
      <w:b/>
      <w:bCs/>
      <w:i/>
      <w:iCs/>
      <w:sz w:val="28"/>
      <w:szCs w:val="28"/>
      <w:shd w:val="clear" w:color="auto" w:fill="FFFFFF"/>
    </w:rPr>
  </w:style>
  <w:style w:type="character" w:customStyle="1" w:styleId="Bodytext7Exact">
    <w:name w:val="Body text (7) Exact"/>
    <w:uiPriority w:val="99"/>
    <w:rsid w:val="00C9682B"/>
    <w:rPr>
      <w:rFonts w:ascii="Times New Roman" w:hAnsi="Times New Roman" w:cs="Times New Roman"/>
      <w:i/>
      <w:iCs/>
      <w:sz w:val="28"/>
      <w:szCs w:val="28"/>
      <w:u w:val="none"/>
    </w:rPr>
  </w:style>
  <w:style w:type="character" w:customStyle="1" w:styleId="Bodytext2Exact">
    <w:name w:val="Body text (2) Exact"/>
    <w:uiPriority w:val="99"/>
    <w:rsid w:val="00C9682B"/>
    <w:rPr>
      <w:rFonts w:ascii="Times New Roman" w:hAnsi="Times New Roman" w:cs="Times New Roman"/>
      <w:sz w:val="28"/>
      <w:szCs w:val="28"/>
      <w:u w:val="none"/>
    </w:rPr>
  </w:style>
  <w:style w:type="character" w:customStyle="1" w:styleId="Headerorfooter">
    <w:name w:val="Header or footer_"/>
    <w:link w:val="Headerorfooter1"/>
    <w:uiPriority w:val="99"/>
    <w:rsid w:val="00C9682B"/>
    <w:rPr>
      <w:b/>
      <w:bCs/>
      <w:i/>
      <w:iCs/>
      <w:sz w:val="28"/>
      <w:szCs w:val="28"/>
      <w:shd w:val="clear" w:color="auto" w:fill="FFFFFF"/>
    </w:rPr>
  </w:style>
  <w:style w:type="character" w:customStyle="1" w:styleId="Headerorfooter0">
    <w:name w:val="Header or footer"/>
    <w:basedOn w:val="Headerorfooter"/>
    <w:uiPriority w:val="99"/>
    <w:rsid w:val="00C9682B"/>
    <w:rPr>
      <w:b/>
      <w:bCs/>
      <w:i/>
      <w:iCs/>
      <w:sz w:val="28"/>
      <w:szCs w:val="28"/>
      <w:shd w:val="clear" w:color="auto" w:fill="FFFFFF"/>
    </w:rPr>
  </w:style>
  <w:style w:type="character" w:customStyle="1" w:styleId="Bodytext23">
    <w:name w:val="Body text (2)3"/>
    <w:uiPriority w:val="99"/>
    <w:rsid w:val="00C9682B"/>
    <w:rPr>
      <w:sz w:val="28"/>
      <w:szCs w:val="28"/>
      <w:u w:val="single"/>
      <w:shd w:val="clear" w:color="auto" w:fill="FFFFFF"/>
    </w:rPr>
  </w:style>
  <w:style w:type="character" w:customStyle="1" w:styleId="Bodytext6">
    <w:name w:val="Body text (6)_"/>
    <w:link w:val="Bodytext60"/>
    <w:uiPriority w:val="99"/>
    <w:rsid w:val="00C9682B"/>
    <w:rPr>
      <w:sz w:val="17"/>
      <w:szCs w:val="17"/>
      <w:shd w:val="clear" w:color="auto" w:fill="FFFFFF"/>
    </w:rPr>
  </w:style>
  <w:style w:type="character" w:customStyle="1" w:styleId="Bodytext7">
    <w:name w:val="Body text (7)_"/>
    <w:link w:val="Bodytext70"/>
    <w:uiPriority w:val="99"/>
    <w:rsid w:val="00C9682B"/>
    <w:rPr>
      <w:i/>
      <w:iCs/>
      <w:sz w:val="28"/>
      <w:szCs w:val="28"/>
      <w:shd w:val="clear" w:color="auto" w:fill="FFFFFF"/>
    </w:rPr>
  </w:style>
  <w:style w:type="character" w:customStyle="1" w:styleId="Bodytext8">
    <w:name w:val="Body text (8)_"/>
    <w:link w:val="Bodytext80"/>
    <w:uiPriority w:val="99"/>
    <w:rsid w:val="00C9682B"/>
    <w:rPr>
      <w:rFonts w:ascii="Cambria" w:hAnsi="Cambria" w:cs="Cambria"/>
      <w:sz w:val="18"/>
      <w:szCs w:val="18"/>
      <w:shd w:val="clear" w:color="auto" w:fill="FFFFFF"/>
    </w:rPr>
  </w:style>
  <w:style w:type="character" w:customStyle="1" w:styleId="Bodytext9">
    <w:name w:val="Body text (9)_"/>
    <w:link w:val="Bodytext90"/>
    <w:uiPriority w:val="99"/>
    <w:rsid w:val="00C9682B"/>
    <w:rPr>
      <w:b/>
      <w:bCs/>
      <w:sz w:val="18"/>
      <w:szCs w:val="18"/>
      <w:shd w:val="clear" w:color="auto" w:fill="FFFFFF"/>
    </w:rPr>
  </w:style>
  <w:style w:type="character" w:customStyle="1" w:styleId="Bodytext10">
    <w:name w:val="Body text (10)_"/>
    <w:link w:val="Bodytext100"/>
    <w:uiPriority w:val="99"/>
    <w:rsid w:val="00C9682B"/>
    <w:rPr>
      <w:b/>
      <w:bCs/>
      <w:sz w:val="18"/>
      <w:szCs w:val="18"/>
      <w:shd w:val="clear" w:color="auto" w:fill="FFFFFF"/>
    </w:rPr>
  </w:style>
  <w:style w:type="character" w:customStyle="1" w:styleId="Bodytext2Italic">
    <w:name w:val="Body text (2) + Italic"/>
    <w:uiPriority w:val="99"/>
    <w:rsid w:val="00C9682B"/>
    <w:rPr>
      <w:i/>
      <w:iCs/>
      <w:sz w:val="28"/>
      <w:szCs w:val="28"/>
      <w:shd w:val="clear" w:color="auto" w:fill="FFFFFF"/>
    </w:rPr>
  </w:style>
  <w:style w:type="character" w:customStyle="1" w:styleId="Bodytext3Spacing1pt">
    <w:name w:val="Body text (3) + Spacing 1 pt"/>
    <w:uiPriority w:val="99"/>
    <w:rsid w:val="00C9682B"/>
    <w:rPr>
      <w:b/>
      <w:bCs/>
      <w:spacing w:val="30"/>
      <w:sz w:val="28"/>
      <w:szCs w:val="28"/>
      <w:shd w:val="clear" w:color="auto" w:fill="FFFFFF"/>
    </w:rPr>
  </w:style>
  <w:style w:type="character" w:customStyle="1" w:styleId="Bodytext22">
    <w:name w:val="Body text (2)2"/>
    <w:basedOn w:val="Bodytext2"/>
    <w:uiPriority w:val="99"/>
    <w:rsid w:val="00C9682B"/>
    <w:rPr>
      <w:sz w:val="28"/>
      <w:szCs w:val="28"/>
      <w:shd w:val="clear" w:color="auto" w:fill="FFFFFF"/>
    </w:rPr>
  </w:style>
  <w:style w:type="character" w:customStyle="1" w:styleId="Bodytext11">
    <w:name w:val="Body text (11)_"/>
    <w:link w:val="Bodytext110"/>
    <w:uiPriority w:val="99"/>
    <w:rsid w:val="00C9682B"/>
    <w:rPr>
      <w:rFonts w:ascii="Cambria" w:hAnsi="Cambria" w:cs="Cambria"/>
      <w:i/>
      <w:iCs/>
      <w:sz w:val="22"/>
      <w:szCs w:val="22"/>
      <w:shd w:val="clear" w:color="auto" w:fill="FFFFFF"/>
    </w:rPr>
  </w:style>
  <w:style w:type="paragraph" w:customStyle="1" w:styleId="Bodytext5">
    <w:name w:val="Body text (5)"/>
    <w:basedOn w:val="a1"/>
    <w:link w:val="Bodytext5Exact"/>
    <w:uiPriority w:val="99"/>
    <w:rsid w:val="00C9682B"/>
    <w:pPr>
      <w:shd w:val="clear" w:color="auto" w:fill="FFFFFF"/>
      <w:spacing w:line="240" w:lineRule="atLeast"/>
      <w:ind w:firstLine="0"/>
      <w:jc w:val="left"/>
    </w:pPr>
    <w:rPr>
      <w:sz w:val="28"/>
      <w:szCs w:val="28"/>
    </w:rPr>
  </w:style>
  <w:style w:type="paragraph" w:customStyle="1" w:styleId="Bodytext21">
    <w:name w:val="Body text (2)1"/>
    <w:basedOn w:val="a1"/>
    <w:link w:val="Bodytext2"/>
    <w:uiPriority w:val="99"/>
    <w:rsid w:val="00C9682B"/>
    <w:pPr>
      <w:shd w:val="clear" w:color="auto" w:fill="FFFFFF"/>
      <w:spacing w:line="337" w:lineRule="exact"/>
      <w:ind w:firstLine="0"/>
    </w:pPr>
    <w:rPr>
      <w:sz w:val="28"/>
      <w:szCs w:val="28"/>
    </w:rPr>
  </w:style>
  <w:style w:type="paragraph" w:customStyle="1" w:styleId="Heading10">
    <w:name w:val="Heading #1"/>
    <w:basedOn w:val="a1"/>
    <w:link w:val="Heading1"/>
    <w:uiPriority w:val="99"/>
    <w:rsid w:val="00C9682B"/>
    <w:pPr>
      <w:shd w:val="clear" w:color="auto" w:fill="FFFFFF"/>
      <w:spacing w:before="300" w:line="337" w:lineRule="exact"/>
      <w:ind w:firstLine="0"/>
      <w:outlineLvl w:val="0"/>
    </w:pPr>
    <w:rPr>
      <w:b/>
      <w:bCs/>
      <w:sz w:val="28"/>
      <w:szCs w:val="28"/>
    </w:rPr>
  </w:style>
  <w:style w:type="paragraph" w:customStyle="1" w:styleId="Bodytext30">
    <w:name w:val="Body text (3)"/>
    <w:basedOn w:val="a1"/>
    <w:link w:val="Bodytext3"/>
    <w:uiPriority w:val="99"/>
    <w:rsid w:val="00C9682B"/>
    <w:pPr>
      <w:shd w:val="clear" w:color="auto" w:fill="FFFFFF"/>
      <w:spacing w:line="337" w:lineRule="exact"/>
      <w:ind w:firstLine="0"/>
    </w:pPr>
    <w:rPr>
      <w:b/>
      <w:bCs/>
      <w:sz w:val="28"/>
      <w:szCs w:val="28"/>
    </w:rPr>
  </w:style>
  <w:style w:type="paragraph" w:customStyle="1" w:styleId="Bodytext40">
    <w:name w:val="Body text (4)"/>
    <w:basedOn w:val="a1"/>
    <w:link w:val="Bodytext4"/>
    <w:uiPriority w:val="99"/>
    <w:rsid w:val="00C9682B"/>
    <w:pPr>
      <w:shd w:val="clear" w:color="auto" w:fill="FFFFFF"/>
      <w:spacing w:line="320" w:lineRule="exact"/>
      <w:ind w:firstLine="0"/>
      <w:jc w:val="right"/>
    </w:pPr>
    <w:rPr>
      <w:b/>
      <w:bCs/>
      <w:i/>
      <w:iCs/>
      <w:sz w:val="28"/>
      <w:szCs w:val="28"/>
    </w:rPr>
  </w:style>
  <w:style w:type="paragraph" w:customStyle="1" w:styleId="Bodytext70">
    <w:name w:val="Body text (7)"/>
    <w:basedOn w:val="a1"/>
    <w:link w:val="Bodytext7"/>
    <w:uiPriority w:val="99"/>
    <w:rsid w:val="00C9682B"/>
    <w:pPr>
      <w:shd w:val="clear" w:color="auto" w:fill="FFFFFF"/>
      <w:spacing w:line="320" w:lineRule="exact"/>
      <w:ind w:firstLine="0"/>
      <w:jc w:val="left"/>
    </w:pPr>
    <w:rPr>
      <w:i/>
      <w:iCs/>
      <w:sz w:val="28"/>
      <w:szCs w:val="28"/>
    </w:rPr>
  </w:style>
  <w:style w:type="paragraph" w:customStyle="1" w:styleId="Headerorfooter1">
    <w:name w:val="Header or footer1"/>
    <w:basedOn w:val="a1"/>
    <w:link w:val="Headerorfooter"/>
    <w:uiPriority w:val="99"/>
    <w:rsid w:val="00C9682B"/>
    <w:pPr>
      <w:shd w:val="clear" w:color="auto" w:fill="FFFFFF"/>
      <w:spacing w:line="240" w:lineRule="atLeast"/>
      <w:ind w:firstLine="0"/>
      <w:jc w:val="left"/>
    </w:pPr>
    <w:rPr>
      <w:b/>
      <w:bCs/>
      <w:i/>
      <w:iCs/>
      <w:sz w:val="28"/>
      <w:szCs w:val="28"/>
    </w:rPr>
  </w:style>
  <w:style w:type="paragraph" w:customStyle="1" w:styleId="Bodytext60">
    <w:name w:val="Body text (6)"/>
    <w:basedOn w:val="a1"/>
    <w:link w:val="Bodytext6"/>
    <w:uiPriority w:val="99"/>
    <w:rsid w:val="00C9682B"/>
    <w:pPr>
      <w:shd w:val="clear" w:color="auto" w:fill="FFFFFF"/>
      <w:spacing w:line="240" w:lineRule="atLeast"/>
      <w:ind w:firstLine="760"/>
    </w:pPr>
    <w:rPr>
      <w:sz w:val="17"/>
      <w:szCs w:val="17"/>
    </w:rPr>
  </w:style>
  <w:style w:type="paragraph" w:customStyle="1" w:styleId="Bodytext80">
    <w:name w:val="Body text (8)"/>
    <w:basedOn w:val="a1"/>
    <w:link w:val="Bodytext8"/>
    <w:uiPriority w:val="99"/>
    <w:rsid w:val="00C9682B"/>
    <w:pPr>
      <w:shd w:val="clear" w:color="auto" w:fill="FFFFFF"/>
      <w:spacing w:before="780" w:line="240" w:lineRule="atLeast"/>
      <w:ind w:firstLine="0"/>
    </w:pPr>
    <w:rPr>
      <w:rFonts w:ascii="Cambria" w:hAnsi="Cambria"/>
      <w:sz w:val="18"/>
      <w:szCs w:val="18"/>
    </w:rPr>
  </w:style>
  <w:style w:type="paragraph" w:customStyle="1" w:styleId="Bodytext90">
    <w:name w:val="Body text (9)"/>
    <w:basedOn w:val="a1"/>
    <w:link w:val="Bodytext9"/>
    <w:uiPriority w:val="99"/>
    <w:rsid w:val="00C9682B"/>
    <w:pPr>
      <w:shd w:val="clear" w:color="auto" w:fill="FFFFFF"/>
      <w:spacing w:before="720" w:line="240" w:lineRule="atLeast"/>
      <w:ind w:firstLine="0"/>
    </w:pPr>
    <w:rPr>
      <w:b/>
      <w:bCs/>
      <w:sz w:val="18"/>
      <w:szCs w:val="18"/>
    </w:rPr>
  </w:style>
  <w:style w:type="paragraph" w:customStyle="1" w:styleId="Bodytext100">
    <w:name w:val="Body text (10)"/>
    <w:basedOn w:val="a1"/>
    <w:link w:val="Bodytext10"/>
    <w:uiPriority w:val="99"/>
    <w:rsid w:val="00C9682B"/>
    <w:pPr>
      <w:shd w:val="clear" w:color="auto" w:fill="FFFFFF"/>
      <w:spacing w:line="240" w:lineRule="atLeast"/>
      <w:ind w:firstLine="760"/>
    </w:pPr>
    <w:rPr>
      <w:b/>
      <w:bCs/>
      <w:sz w:val="18"/>
      <w:szCs w:val="18"/>
    </w:rPr>
  </w:style>
  <w:style w:type="paragraph" w:customStyle="1" w:styleId="Bodytext110">
    <w:name w:val="Body text (11)"/>
    <w:basedOn w:val="a1"/>
    <w:link w:val="Bodytext11"/>
    <w:uiPriority w:val="99"/>
    <w:rsid w:val="00C9682B"/>
    <w:pPr>
      <w:shd w:val="clear" w:color="auto" w:fill="FFFFFF"/>
      <w:spacing w:before="540" w:line="320" w:lineRule="exact"/>
      <w:ind w:firstLine="0"/>
      <w:jc w:val="left"/>
    </w:pPr>
    <w:rPr>
      <w:rFonts w:ascii="Cambria" w:hAnsi="Cambria"/>
      <w:i/>
      <w:iCs/>
      <w:sz w:val="22"/>
      <w:szCs w:val="22"/>
    </w:rPr>
  </w:style>
  <w:style w:type="paragraph" w:styleId="aff7">
    <w:name w:val="No Spacing"/>
    <w:uiPriority w:val="1"/>
    <w:qFormat/>
    <w:rsid w:val="0040139F"/>
    <w:rPr>
      <w:rFonts w:ascii="Calibri" w:hAnsi="Calibri"/>
      <w:sz w:val="22"/>
      <w:szCs w:val="22"/>
    </w:rPr>
  </w:style>
  <w:style w:type="paragraph" w:customStyle="1" w:styleId="style30">
    <w:name w:val="style30"/>
    <w:basedOn w:val="a1"/>
    <w:rsid w:val="00345E81"/>
    <w:pPr>
      <w:widowControl/>
      <w:spacing w:before="100" w:beforeAutospacing="1" w:after="100" w:afterAutospacing="1"/>
      <w:ind w:firstLine="0"/>
      <w:jc w:val="left"/>
    </w:pPr>
  </w:style>
  <w:style w:type="numbering" w:customStyle="1" w:styleId="100">
    <w:name w:val="Нет списка10"/>
    <w:next w:val="a4"/>
    <w:uiPriority w:val="99"/>
    <w:semiHidden/>
    <w:unhideWhenUsed/>
    <w:rsid w:val="00676298"/>
  </w:style>
  <w:style w:type="paragraph" w:customStyle="1" w:styleId="ConsPlusCell">
    <w:name w:val="ConsPlusCell"/>
    <w:uiPriority w:val="99"/>
    <w:rsid w:val="004F16A6"/>
    <w:pPr>
      <w:autoSpaceDE w:val="0"/>
      <w:autoSpaceDN w:val="0"/>
      <w:adjustRightInd w:val="0"/>
    </w:pPr>
    <w:rPr>
      <w:sz w:val="24"/>
      <w:szCs w:val="24"/>
    </w:rPr>
  </w:style>
  <w:style w:type="character" w:customStyle="1" w:styleId="blk">
    <w:name w:val="blk"/>
    <w:rsid w:val="004F16A6"/>
  </w:style>
  <w:style w:type="character" w:customStyle="1" w:styleId="f">
    <w:name w:val="f"/>
    <w:rsid w:val="004F16A6"/>
  </w:style>
  <w:style w:type="paragraph" w:customStyle="1" w:styleId="FR1">
    <w:name w:val="FR1"/>
    <w:rsid w:val="004F16A6"/>
    <w:pPr>
      <w:widowControl w:val="0"/>
      <w:ind w:left="400"/>
    </w:pPr>
    <w:rPr>
      <w:sz w:val="24"/>
    </w:rPr>
  </w:style>
  <w:style w:type="paragraph" w:styleId="aff8">
    <w:name w:val="Plain Text"/>
    <w:basedOn w:val="a1"/>
    <w:link w:val="aff9"/>
    <w:rsid w:val="004F16A6"/>
    <w:pPr>
      <w:widowControl/>
      <w:ind w:firstLine="0"/>
      <w:jc w:val="left"/>
    </w:pPr>
    <w:rPr>
      <w:rFonts w:ascii="Courier New" w:hAnsi="Courier New"/>
      <w:sz w:val="20"/>
      <w:szCs w:val="20"/>
    </w:rPr>
  </w:style>
  <w:style w:type="character" w:customStyle="1" w:styleId="aff9">
    <w:name w:val="Текст Знак"/>
    <w:link w:val="aff8"/>
    <w:rsid w:val="004F16A6"/>
    <w:rPr>
      <w:rFonts w:ascii="Courier New" w:hAnsi="Courier New"/>
    </w:rPr>
  </w:style>
  <w:style w:type="paragraph" w:customStyle="1" w:styleId="Iniiaiieoaenonionooiii2">
    <w:name w:val="Iniiaiie oaeno n ionooiii 2"/>
    <w:basedOn w:val="a1"/>
    <w:rsid w:val="004F16A6"/>
    <w:pPr>
      <w:widowControl/>
      <w:ind w:firstLine="720"/>
    </w:pPr>
    <w:rPr>
      <w:sz w:val="27"/>
      <w:szCs w:val="20"/>
    </w:rPr>
  </w:style>
  <w:style w:type="paragraph" w:customStyle="1" w:styleId="affa">
    <w:name w:val="Диссертация"/>
    <w:link w:val="affb"/>
    <w:rsid w:val="004F16A6"/>
    <w:pPr>
      <w:widowControl w:val="0"/>
      <w:spacing w:line="480" w:lineRule="auto"/>
      <w:ind w:firstLine="567"/>
      <w:jc w:val="both"/>
    </w:pPr>
    <w:rPr>
      <w:rFonts w:ascii="Arial" w:hAnsi="Arial"/>
      <w:spacing w:val="10"/>
      <w:sz w:val="22"/>
      <w:szCs w:val="22"/>
    </w:rPr>
  </w:style>
  <w:style w:type="character" w:customStyle="1" w:styleId="affb">
    <w:name w:val="Диссертация Знак"/>
    <w:link w:val="affa"/>
    <w:rsid w:val="004F16A6"/>
    <w:rPr>
      <w:rFonts w:ascii="Arial" w:hAnsi="Arial"/>
      <w:spacing w:val="10"/>
      <w:sz w:val="22"/>
      <w:szCs w:val="22"/>
      <w:lang w:bidi="ar-SA"/>
    </w:rPr>
  </w:style>
  <w:style w:type="character" w:customStyle="1" w:styleId="style21">
    <w:name w:val="style21"/>
    <w:rsid w:val="004F16A6"/>
    <w:rPr>
      <w:rFonts w:ascii="Times New Roman" w:hAnsi="Times New Roman" w:cs="Times New Roman" w:hint="default"/>
      <w:color w:val="006699"/>
      <w:sz w:val="32"/>
      <w:szCs w:val="32"/>
    </w:rPr>
  </w:style>
  <w:style w:type="paragraph" w:customStyle="1" w:styleId="60">
    <w:name w:val="Основной текст6"/>
    <w:basedOn w:val="a1"/>
    <w:rsid w:val="004F16A6"/>
    <w:pPr>
      <w:widowControl/>
      <w:shd w:val="clear" w:color="auto" w:fill="FFFFFF"/>
      <w:spacing w:after="240" w:line="317" w:lineRule="exact"/>
      <w:ind w:hanging="360"/>
    </w:pPr>
    <w:rPr>
      <w:sz w:val="23"/>
      <w:szCs w:val="23"/>
      <w:lang w:eastAsia="en-US"/>
    </w:rPr>
  </w:style>
  <w:style w:type="character" w:customStyle="1" w:styleId="affc">
    <w:name w:val="Основной текст + Курсив"/>
    <w:rsid w:val="004F16A6"/>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a">
    <w:name w:val="Основной текст2"/>
    <w:rsid w:val="004F16A6"/>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39">
    <w:name w:val="Основной текст3"/>
    <w:rsid w:val="004F16A6"/>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paragraph" w:customStyle="1" w:styleId="2b">
    <w:name w:val="текст2"/>
    <w:basedOn w:val="a1"/>
    <w:rsid w:val="004F16A6"/>
    <w:pPr>
      <w:widowControl/>
      <w:ind w:firstLine="397"/>
    </w:pPr>
    <w:rPr>
      <w:sz w:val="17"/>
      <w:szCs w:val="17"/>
    </w:rPr>
  </w:style>
  <w:style w:type="paragraph" w:styleId="affd">
    <w:name w:val="Title"/>
    <w:basedOn w:val="a1"/>
    <w:link w:val="affe"/>
    <w:qFormat/>
    <w:rsid w:val="004F16A6"/>
    <w:pPr>
      <w:tabs>
        <w:tab w:val="left" w:pos="5400"/>
      </w:tabs>
      <w:autoSpaceDE w:val="0"/>
      <w:autoSpaceDN w:val="0"/>
      <w:adjustRightInd w:val="0"/>
      <w:spacing w:line="238" w:lineRule="auto"/>
      <w:ind w:left="720" w:firstLine="0"/>
      <w:jc w:val="center"/>
    </w:pPr>
    <w:rPr>
      <w:b/>
      <w:bCs/>
      <w:noProof/>
      <w:sz w:val="28"/>
      <w:szCs w:val="28"/>
    </w:rPr>
  </w:style>
  <w:style w:type="character" w:customStyle="1" w:styleId="affe">
    <w:name w:val="Заголовок Знак"/>
    <w:link w:val="affd"/>
    <w:rsid w:val="004F16A6"/>
    <w:rPr>
      <w:b/>
      <w:bCs/>
      <w:noProof/>
      <w:sz w:val="28"/>
      <w:szCs w:val="28"/>
    </w:rPr>
  </w:style>
  <w:style w:type="paragraph" w:customStyle="1" w:styleId="consplusnonformat0">
    <w:name w:val="consplusnonformat"/>
    <w:basedOn w:val="a1"/>
    <w:rsid w:val="004F16A6"/>
    <w:pPr>
      <w:widowControl/>
      <w:ind w:firstLine="0"/>
      <w:jc w:val="left"/>
    </w:pPr>
    <w:rPr>
      <w:rFonts w:ascii="Courier New" w:hAnsi="Courier New" w:cs="Courier New"/>
      <w:color w:val="000000"/>
      <w:sz w:val="20"/>
      <w:szCs w:val="20"/>
    </w:rPr>
  </w:style>
  <w:style w:type="paragraph" w:customStyle="1" w:styleId="consplustitle">
    <w:name w:val="consplustitle"/>
    <w:basedOn w:val="a1"/>
    <w:rsid w:val="004F16A6"/>
    <w:pPr>
      <w:widowControl/>
      <w:ind w:firstLine="0"/>
      <w:jc w:val="left"/>
    </w:pPr>
    <w:rPr>
      <w:rFonts w:ascii="Arial" w:hAnsi="Arial" w:cs="Arial"/>
      <w:b/>
      <w:bCs/>
      <w:color w:val="000000"/>
      <w:sz w:val="20"/>
      <w:szCs w:val="20"/>
    </w:rPr>
  </w:style>
  <w:style w:type="paragraph" w:styleId="afff">
    <w:name w:val="Document Map"/>
    <w:basedOn w:val="a1"/>
    <w:link w:val="afff0"/>
    <w:rsid w:val="004F16A6"/>
    <w:pPr>
      <w:widowControl/>
      <w:shd w:val="clear" w:color="auto" w:fill="000080"/>
      <w:ind w:firstLine="0"/>
      <w:jc w:val="left"/>
    </w:pPr>
    <w:rPr>
      <w:rFonts w:ascii="Tahoma" w:hAnsi="Tahoma"/>
      <w:sz w:val="20"/>
      <w:szCs w:val="20"/>
    </w:rPr>
  </w:style>
  <w:style w:type="character" w:customStyle="1" w:styleId="afff0">
    <w:name w:val="Схема документа Знак"/>
    <w:link w:val="afff"/>
    <w:rsid w:val="004F16A6"/>
    <w:rPr>
      <w:rFonts w:ascii="Tahoma" w:hAnsi="Tahoma" w:cs="Tahoma"/>
      <w:shd w:val="clear" w:color="auto" w:fill="000080"/>
    </w:rPr>
  </w:style>
  <w:style w:type="paragraph" w:customStyle="1" w:styleId="ConsPlusTitle0">
    <w:name w:val="ConsPlusTitle"/>
    <w:rsid w:val="004F16A6"/>
    <w:pPr>
      <w:widowControl w:val="0"/>
      <w:autoSpaceDE w:val="0"/>
      <w:autoSpaceDN w:val="0"/>
      <w:adjustRightInd w:val="0"/>
    </w:pPr>
    <w:rPr>
      <w:b/>
      <w:bCs/>
      <w:sz w:val="24"/>
      <w:szCs w:val="24"/>
    </w:rPr>
  </w:style>
  <w:style w:type="paragraph" w:customStyle="1" w:styleId="312">
    <w:name w:val="Основной текст 31"/>
    <w:basedOn w:val="a1"/>
    <w:rsid w:val="004F16A6"/>
    <w:pPr>
      <w:widowControl/>
      <w:ind w:firstLine="0"/>
    </w:pPr>
    <w:rPr>
      <w:rFonts w:eastAsia="Calibri"/>
      <w:b/>
      <w:sz w:val="28"/>
      <w:szCs w:val="20"/>
    </w:rPr>
  </w:style>
  <w:style w:type="paragraph" w:styleId="afff1">
    <w:name w:val="List"/>
    <w:basedOn w:val="a1"/>
    <w:rsid w:val="004F16A6"/>
    <w:pPr>
      <w:widowControl/>
      <w:ind w:left="283" w:hanging="283"/>
      <w:jc w:val="left"/>
    </w:pPr>
    <w:rPr>
      <w:rFonts w:eastAsia="Calibri"/>
    </w:rPr>
  </w:style>
  <w:style w:type="paragraph" w:customStyle="1" w:styleId="3a">
    <w:name w:val="Знак Знак3 Знак Знак Знак Знак Знак Знак"/>
    <w:basedOn w:val="a1"/>
    <w:rsid w:val="004F16A6"/>
    <w:pPr>
      <w:widowControl/>
      <w:tabs>
        <w:tab w:val="num" w:pos="643"/>
      </w:tabs>
      <w:spacing w:after="160" w:line="240" w:lineRule="exact"/>
      <w:ind w:firstLine="0"/>
      <w:jc w:val="left"/>
    </w:pPr>
    <w:rPr>
      <w:rFonts w:ascii="Verdana" w:hAnsi="Verdana" w:cs="Verdana"/>
      <w:sz w:val="20"/>
      <w:szCs w:val="20"/>
      <w:lang w:val="en-US" w:eastAsia="en-US"/>
    </w:rPr>
  </w:style>
  <w:style w:type="character" w:customStyle="1" w:styleId="53">
    <w:name w:val="Знак Знак5"/>
    <w:rsid w:val="004F16A6"/>
    <w:rPr>
      <w:rFonts w:ascii="Times New Roman" w:eastAsia="Times New Roman" w:hAnsi="Times New Roman" w:cs="Times New Roman"/>
      <w:sz w:val="20"/>
      <w:szCs w:val="20"/>
      <w:lang w:eastAsia="ru-RU"/>
    </w:rPr>
  </w:style>
  <w:style w:type="character" w:customStyle="1" w:styleId="doctitle">
    <w:name w:val="doctitle"/>
    <w:rsid w:val="004F16A6"/>
  </w:style>
  <w:style w:type="character" w:customStyle="1" w:styleId="2c">
    <w:name w:val="Знак Знак2"/>
    <w:locked/>
    <w:rsid w:val="004F16A6"/>
    <w:rPr>
      <w:sz w:val="16"/>
      <w:szCs w:val="16"/>
      <w:lang w:val="ru-RU" w:eastAsia="ru-RU" w:bidi="ar-SA"/>
    </w:rPr>
  </w:style>
  <w:style w:type="character" w:customStyle="1" w:styleId="ft143">
    <w:name w:val="ft143"/>
    <w:rsid w:val="004F16A6"/>
  </w:style>
  <w:style w:type="character" w:customStyle="1" w:styleId="FontStyle45">
    <w:name w:val="Font Style45"/>
    <w:uiPriority w:val="99"/>
    <w:rsid w:val="004F16A6"/>
    <w:rPr>
      <w:rFonts w:ascii="Times New Roman" w:hAnsi="Times New Roman" w:cs="Times New Roman"/>
      <w:sz w:val="26"/>
      <w:szCs w:val="26"/>
    </w:rPr>
  </w:style>
  <w:style w:type="numbering" w:customStyle="1" w:styleId="130">
    <w:name w:val="Нет списка13"/>
    <w:next w:val="a4"/>
    <w:uiPriority w:val="99"/>
    <w:semiHidden/>
    <w:unhideWhenUsed/>
    <w:rsid w:val="00F73C16"/>
  </w:style>
  <w:style w:type="table" w:customStyle="1" w:styleId="54">
    <w:name w:val="Сетка таблицы5"/>
    <w:basedOn w:val="a3"/>
    <w:next w:val="aa"/>
    <w:uiPriority w:val="59"/>
    <w:rsid w:val="00F7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F73C16"/>
  </w:style>
  <w:style w:type="table" w:customStyle="1" w:styleId="131">
    <w:name w:val="Сетка таблицы13"/>
    <w:basedOn w:val="a3"/>
    <w:next w:val="aa"/>
    <w:uiPriority w:val="59"/>
    <w:rsid w:val="00F73C16"/>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3"/>
    <w:next w:val="a4"/>
    <w:semiHidden/>
    <w:rsid w:val="00F73C16"/>
  </w:style>
  <w:style w:type="table" w:customStyle="1" w:styleId="1130">
    <w:name w:val="Сетка таблицы113"/>
    <w:basedOn w:val="a3"/>
    <w:next w:val="aa"/>
    <w:rsid w:val="00F7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4"/>
    <w:semiHidden/>
    <w:rsid w:val="00F73C16"/>
  </w:style>
  <w:style w:type="numbering" w:customStyle="1" w:styleId="220">
    <w:name w:val="Нет списка22"/>
    <w:next w:val="a4"/>
    <w:semiHidden/>
    <w:rsid w:val="00F73C16"/>
  </w:style>
  <w:style w:type="numbering" w:customStyle="1" w:styleId="320">
    <w:name w:val="Нет списка32"/>
    <w:next w:val="a4"/>
    <w:semiHidden/>
    <w:rsid w:val="00F73C16"/>
  </w:style>
  <w:style w:type="numbering" w:customStyle="1" w:styleId="420">
    <w:name w:val="Нет списка42"/>
    <w:next w:val="a4"/>
    <w:semiHidden/>
    <w:rsid w:val="00F73C16"/>
  </w:style>
  <w:style w:type="numbering" w:customStyle="1" w:styleId="520">
    <w:name w:val="Нет списка52"/>
    <w:next w:val="a4"/>
    <w:semiHidden/>
    <w:rsid w:val="00F73C16"/>
  </w:style>
  <w:style w:type="numbering" w:customStyle="1" w:styleId="62">
    <w:name w:val="Нет списка62"/>
    <w:next w:val="a4"/>
    <w:semiHidden/>
    <w:rsid w:val="00F73C16"/>
  </w:style>
  <w:style w:type="numbering" w:customStyle="1" w:styleId="72">
    <w:name w:val="Нет списка72"/>
    <w:next w:val="a4"/>
    <w:semiHidden/>
    <w:rsid w:val="00F73C16"/>
  </w:style>
  <w:style w:type="table" w:customStyle="1" w:styleId="11120">
    <w:name w:val="Сетка таблицы1112"/>
    <w:basedOn w:val="a3"/>
    <w:next w:val="aa"/>
    <w:uiPriority w:val="59"/>
    <w:rsid w:val="00F73C1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
    <w:name w:val="Нет списка82"/>
    <w:next w:val="a4"/>
    <w:semiHidden/>
    <w:rsid w:val="00F73C16"/>
  </w:style>
  <w:style w:type="table" w:customStyle="1" w:styleId="221">
    <w:name w:val="Сетка таблицы22"/>
    <w:basedOn w:val="a3"/>
    <w:next w:val="aa"/>
    <w:rsid w:val="00F7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
    <w:name w:val="Заголовок 21"/>
    <w:basedOn w:val="a1"/>
    <w:uiPriority w:val="1"/>
    <w:qFormat/>
    <w:rsid w:val="00F73C16"/>
    <w:pPr>
      <w:ind w:left="1787" w:firstLine="0"/>
      <w:jc w:val="left"/>
      <w:outlineLvl w:val="2"/>
    </w:pPr>
    <w:rPr>
      <w:b/>
      <w:bCs/>
      <w:lang w:val="en-US" w:eastAsia="en-US"/>
    </w:rPr>
  </w:style>
  <w:style w:type="table" w:customStyle="1" w:styleId="321">
    <w:name w:val="Сетка таблицы32"/>
    <w:basedOn w:val="a3"/>
    <w:next w:val="aa"/>
    <w:uiPriority w:val="59"/>
    <w:rsid w:val="00F73C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1"/>
    <w:next w:val="a4"/>
    <w:uiPriority w:val="99"/>
    <w:semiHidden/>
    <w:unhideWhenUsed/>
    <w:rsid w:val="00F73C16"/>
  </w:style>
  <w:style w:type="numbering" w:customStyle="1" w:styleId="1211">
    <w:name w:val="Нет списка121"/>
    <w:next w:val="a4"/>
    <w:semiHidden/>
    <w:rsid w:val="00F73C16"/>
  </w:style>
  <w:style w:type="table" w:customStyle="1" w:styleId="411">
    <w:name w:val="Сетка таблицы41"/>
    <w:basedOn w:val="a3"/>
    <w:next w:val="aa"/>
    <w:rsid w:val="00F7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4"/>
    <w:uiPriority w:val="99"/>
    <w:semiHidden/>
    <w:unhideWhenUsed/>
    <w:rsid w:val="00F73C16"/>
  </w:style>
  <w:style w:type="table" w:customStyle="1" w:styleId="1212">
    <w:name w:val="Сетка таблицы121"/>
    <w:basedOn w:val="a3"/>
    <w:next w:val="aa"/>
    <w:uiPriority w:val="59"/>
    <w:rsid w:val="00F73C16"/>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0">
    <w:name w:val="Нет списка11112"/>
    <w:next w:val="a4"/>
    <w:semiHidden/>
    <w:rsid w:val="00F73C16"/>
  </w:style>
  <w:style w:type="table" w:customStyle="1" w:styleId="11211">
    <w:name w:val="Сетка таблицы1121"/>
    <w:basedOn w:val="a3"/>
    <w:next w:val="aa"/>
    <w:rsid w:val="00F7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4"/>
    <w:semiHidden/>
    <w:rsid w:val="00F73C16"/>
  </w:style>
  <w:style w:type="numbering" w:customStyle="1" w:styleId="2110">
    <w:name w:val="Нет списка211"/>
    <w:next w:val="a4"/>
    <w:semiHidden/>
    <w:rsid w:val="00F73C16"/>
  </w:style>
  <w:style w:type="numbering" w:customStyle="1" w:styleId="3110">
    <w:name w:val="Нет списка311"/>
    <w:next w:val="a4"/>
    <w:semiHidden/>
    <w:rsid w:val="00F73C16"/>
  </w:style>
  <w:style w:type="numbering" w:customStyle="1" w:styleId="4110">
    <w:name w:val="Нет списка411"/>
    <w:next w:val="a4"/>
    <w:semiHidden/>
    <w:rsid w:val="00F73C16"/>
  </w:style>
  <w:style w:type="numbering" w:customStyle="1" w:styleId="511">
    <w:name w:val="Нет списка511"/>
    <w:next w:val="a4"/>
    <w:semiHidden/>
    <w:rsid w:val="00F73C16"/>
  </w:style>
  <w:style w:type="numbering" w:customStyle="1" w:styleId="611">
    <w:name w:val="Нет списка611"/>
    <w:next w:val="a4"/>
    <w:semiHidden/>
    <w:rsid w:val="00F73C16"/>
  </w:style>
  <w:style w:type="numbering" w:customStyle="1" w:styleId="711">
    <w:name w:val="Нет списка711"/>
    <w:next w:val="a4"/>
    <w:semiHidden/>
    <w:rsid w:val="00F73C16"/>
  </w:style>
  <w:style w:type="table" w:customStyle="1" w:styleId="111110">
    <w:name w:val="Сетка таблицы11111"/>
    <w:basedOn w:val="a3"/>
    <w:next w:val="aa"/>
    <w:uiPriority w:val="59"/>
    <w:rsid w:val="00F73C1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
    <w:name w:val="Нет списка811"/>
    <w:next w:val="a4"/>
    <w:semiHidden/>
    <w:rsid w:val="00F73C16"/>
  </w:style>
  <w:style w:type="table" w:customStyle="1" w:styleId="2111">
    <w:name w:val="Сетка таблицы211"/>
    <w:basedOn w:val="a3"/>
    <w:next w:val="aa"/>
    <w:rsid w:val="00F7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3"/>
    <w:next w:val="aa"/>
    <w:uiPriority w:val="59"/>
    <w:rsid w:val="00F73C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2">
    <w:name w:val="Font Style212"/>
    <w:rsid w:val="002B4714"/>
    <w:rPr>
      <w:rFonts w:ascii="Times New Roman" w:hAnsi="Times New Roman" w:cs="Times New Roman" w:hint="default"/>
      <w:sz w:val="20"/>
      <w:szCs w:val="20"/>
    </w:rPr>
  </w:style>
  <w:style w:type="paragraph" w:customStyle="1" w:styleId="1c">
    <w:name w:val="Основной текст1"/>
    <w:basedOn w:val="a1"/>
    <w:rsid w:val="00824144"/>
    <w:pPr>
      <w:widowControl/>
      <w:shd w:val="clear" w:color="auto" w:fill="FFFFFF"/>
      <w:spacing w:line="264" w:lineRule="exact"/>
      <w:ind w:hanging="400"/>
      <w:jc w:val="right"/>
    </w:pPr>
    <w:rPr>
      <w:color w:val="000000"/>
      <w:sz w:val="23"/>
      <w:szCs w:val="23"/>
    </w:rPr>
  </w:style>
  <w:style w:type="paragraph" w:customStyle="1" w:styleId="1d">
    <w:name w:val="Без интервала1"/>
    <w:rsid w:val="003363C0"/>
    <w:rPr>
      <w:rFonts w:ascii="Calibri" w:hAnsi="Calibri"/>
      <w:sz w:val="22"/>
      <w:szCs w:val="22"/>
    </w:rPr>
  </w:style>
  <w:style w:type="paragraph" w:customStyle="1" w:styleId="Style24">
    <w:name w:val="Style24"/>
    <w:basedOn w:val="a1"/>
    <w:rsid w:val="00726E37"/>
    <w:pPr>
      <w:autoSpaceDE w:val="0"/>
      <w:autoSpaceDN w:val="0"/>
      <w:adjustRightInd w:val="0"/>
      <w:spacing w:line="218" w:lineRule="exact"/>
      <w:ind w:firstLine="398"/>
    </w:pPr>
  </w:style>
  <w:style w:type="character" w:customStyle="1" w:styleId="FontStyle37">
    <w:name w:val="Font Style37"/>
    <w:rsid w:val="00726E37"/>
    <w:rPr>
      <w:rFonts w:ascii="Times New Roman" w:hAnsi="Times New Roman" w:cs="Times New Roman"/>
      <w:b/>
      <w:bCs/>
      <w:sz w:val="16"/>
      <w:szCs w:val="16"/>
    </w:rPr>
  </w:style>
  <w:style w:type="character" w:customStyle="1" w:styleId="FontStyle39">
    <w:name w:val="Font Style39"/>
    <w:rsid w:val="00726E37"/>
    <w:rPr>
      <w:rFonts w:ascii="Times New Roman" w:hAnsi="Times New Roman" w:cs="Times New Roman"/>
      <w:sz w:val="16"/>
      <w:szCs w:val="16"/>
    </w:rPr>
  </w:style>
  <w:style w:type="character" w:customStyle="1" w:styleId="hl">
    <w:name w:val="hl"/>
    <w:basedOn w:val="a2"/>
    <w:rsid w:val="008136EE"/>
  </w:style>
  <w:style w:type="paragraph" w:customStyle="1" w:styleId="2d">
    <w:name w:val="Абзац списка2"/>
    <w:basedOn w:val="a1"/>
    <w:rsid w:val="00B13DDB"/>
    <w:pPr>
      <w:widowControl/>
      <w:spacing w:line="360" w:lineRule="auto"/>
      <w:ind w:left="720" w:firstLine="709"/>
      <w:contextualSpacing/>
    </w:pPr>
    <w:rPr>
      <w:rFonts w:ascii="Calibri" w:hAnsi="Calibri"/>
      <w:sz w:val="22"/>
      <w:szCs w:val="22"/>
      <w:lang w:eastAsia="en-US"/>
    </w:rPr>
  </w:style>
  <w:style w:type="paragraph" w:customStyle="1" w:styleId="14pt">
    <w:name w:val="Обычный + 14 pt"/>
    <w:aliases w:val="полужирный,Черный,Справа:  2,34 см,Перед:  4,1 пт"/>
    <w:basedOn w:val="a1"/>
    <w:rsid w:val="006C272D"/>
    <w:pPr>
      <w:shd w:val="clear" w:color="auto" w:fill="FFFFFF"/>
      <w:autoSpaceDE w:val="0"/>
      <w:autoSpaceDN w:val="0"/>
      <w:adjustRightInd w:val="0"/>
      <w:spacing w:line="254" w:lineRule="exact"/>
      <w:ind w:left="509" w:firstLine="0"/>
      <w:jc w:val="left"/>
    </w:pPr>
    <w:rPr>
      <w:color w:val="000000"/>
      <w:spacing w:val="-6"/>
      <w:sz w:val="23"/>
      <w:szCs w:val="23"/>
    </w:rPr>
  </w:style>
  <w:style w:type="paragraph" w:customStyle="1" w:styleId="afff2">
    <w:name w:val="По умолчанию"/>
    <w:rsid w:val="001F7FC1"/>
    <w:rPr>
      <w:rFonts w:ascii="Helvetica" w:eastAsia="Arial Unicode MS" w:hAnsi="Helvetica" w:cs="Arial Unicode MS"/>
      <w:color w:val="000000"/>
      <w:sz w:val="22"/>
      <w:szCs w:val="22"/>
    </w:rPr>
  </w:style>
  <w:style w:type="paragraph" w:customStyle="1" w:styleId="2e">
    <w:name w:val="Обычный2"/>
    <w:rsid w:val="00A778A1"/>
    <w:rPr>
      <w:rFonts w:ascii="MS Sans Serif" w:hAnsi="MS Sans Serif"/>
      <w:snapToGrid w:val="0"/>
      <w:lang w:val="en-US"/>
    </w:rPr>
  </w:style>
  <w:style w:type="paragraph" w:customStyle="1" w:styleId="3b">
    <w:name w:val="Абзац списка3"/>
    <w:basedOn w:val="a1"/>
    <w:rsid w:val="00327F12"/>
    <w:pPr>
      <w:widowControl/>
      <w:spacing w:after="200" w:line="276" w:lineRule="auto"/>
      <w:ind w:left="720" w:firstLine="0"/>
      <w:contextualSpacing/>
      <w:jc w:val="left"/>
    </w:pPr>
    <w:rPr>
      <w:rFonts w:ascii="Calibri" w:eastAsia="Calibri" w:hAnsi="Calibri"/>
      <w:sz w:val="22"/>
      <w:szCs w:val="22"/>
    </w:rPr>
  </w:style>
  <w:style w:type="paragraph" w:customStyle="1" w:styleId="TableParagraph">
    <w:name w:val="Table Paragraph"/>
    <w:basedOn w:val="a1"/>
    <w:uiPriority w:val="1"/>
    <w:qFormat/>
    <w:rsid w:val="003329A9"/>
    <w:pPr>
      <w:autoSpaceDE w:val="0"/>
      <w:autoSpaceDN w:val="0"/>
      <w:ind w:firstLine="0"/>
      <w:jc w:val="left"/>
    </w:pPr>
    <w:rPr>
      <w:sz w:val="22"/>
      <w:szCs w:val="22"/>
      <w:lang w:bidi="ru-RU"/>
    </w:rPr>
  </w:style>
  <w:style w:type="paragraph" w:customStyle="1" w:styleId="114">
    <w:name w:val="Цветной список — акцент 11"/>
    <w:basedOn w:val="a1"/>
    <w:uiPriority w:val="1"/>
    <w:qFormat/>
    <w:rsid w:val="003329A9"/>
    <w:pPr>
      <w:widowControl/>
      <w:ind w:left="720" w:firstLine="0"/>
      <w:contextualSpacing/>
      <w:jc w:val="left"/>
    </w:pPr>
    <w:rPr>
      <w:rFonts w:ascii="Cambria" w:eastAsia="MS Mincho" w:hAnsi="Cambria"/>
    </w:rPr>
  </w:style>
  <w:style w:type="paragraph" w:customStyle="1" w:styleId="afff3">
    <w:name w:val="Прижатый влево"/>
    <w:basedOn w:val="a1"/>
    <w:next w:val="a1"/>
    <w:uiPriority w:val="99"/>
    <w:rsid w:val="003329A9"/>
    <w:pPr>
      <w:autoSpaceDE w:val="0"/>
      <w:autoSpaceDN w:val="0"/>
      <w:adjustRightInd w:val="0"/>
      <w:ind w:firstLine="0"/>
      <w:jc w:val="left"/>
    </w:pPr>
    <w:rPr>
      <w:rFonts w:ascii="Times New Roman CYR" w:hAnsi="Times New Roman CYR" w:cs="Times New Roman CYR"/>
    </w:rPr>
  </w:style>
  <w:style w:type="paragraph" w:customStyle="1" w:styleId="paragraph">
    <w:name w:val="paragraph"/>
    <w:basedOn w:val="a1"/>
    <w:rsid w:val="003329A9"/>
    <w:pPr>
      <w:widowControl/>
      <w:spacing w:before="100" w:beforeAutospacing="1" w:after="100" w:afterAutospacing="1"/>
      <w:ind w:firstLine="0"/>
      <w:jc w:val="left"/>
    </w:pPr>
  </w:style>
  <w:style w:type="character" w:customStyle="1" w:styleId="normaltextrun">
    <w:name w:val="normaltextrun"/>
    <w:rsid w:val="003329A9"/>
  </w:style>
  <w:style w:type="character" w:customStyle="1" w:styleId="eop">
    <w:name w:val="eop"/>
    <w:rsid w:val="00332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96">
      <w:bodyDiv w:val="1"/>
      <w:marLeft w:val="0"/>
      <w:marRight w:val="0"/>
      <w:marTop w:val="0"/>
      <w:marBottom w:val="0"/>
      <w:divBdr>
        <w:top w:val="none" w:sz="0" w:space="0" w:color="auto"/>
        <w:left w:val="none" w:sz="0" w:space="0" w:color="auto"/>
        <w:bottom w:val="none" w:sz="0" w:space="0" w:color="auto"/>
        <w:right w:val="none" w:sz="0" w:space="0" w:color="auto"/>
      </w:divBdr>
    </w:div>
    <w:div w:id="19094365">
      <w:bodyDiv w:val="1"/>
      <w:marLeft w:val="0"/>
      <w:marRight w:val="0"/>
      <w:marTop w:val="0"/>
      <w:marBottom w:val="0"/>
      <w:divBdr>
        <w:top w:val="none" w:sz="0" w:space="0" w:color="auto"/>
        <w:left w:val="none" w:sz="0" w:space="0" w:color="auto"/>
        <w:bottom w:val="none" w:sz="0" w:space="0" w:color="auto"/>
        <w:right w:val="none" w:sz="0" w:space="0" w:color="auto"/>
      </w:divBdr>
    </w:div>
    <w:div w:id="25565822">
      <w:bodyDiv w:val="1"/>
      <w:marLeft w:val="0"/>
      <w:marRight w:val="0"/>
      <w:marTop w:val="0"/>
      <w:marBottom w:val="0"/>
      <w:divBdr>
        <w:top w:val="none" w:sz="0" w:space="0" w:color="auto"/>
        <w:left w:val="none" w:sz="0" w:space="0" w:color="auto"/>
        <w:bottom w:val="none" w:sz="0" w:space="0" w:color="auto"/>
        <w:right w:val="none" w:sz="0" w:space="0" w:color="auto"/>
      </w:divBdr>
    </w:div>
    <w:div w:id="30343224">
      <w:bodyDiv w:val="1"/>
      <w:marLeft w:val="0"/>
      <w:marRight w:val="0"/>
      <w:marTop w:val="0"/>
      <w:marBottom w:val="0"/>
      <w:divBdr>
        <w:top w:val="none" w:sz="0" w:space="0" w:color="auto"/>
        <w:left w:val="none" w:sz="0" w:space="0" w:color="auto"/>
        <w:bottom w:val="none" w:sz="0" w:space="0" w:color="auto"/>
        <w:right w:val="none" w:sz="0" w:space="0" w:color="auto"/>
      </w:divBdr>
    </w:div>
    <w:div w:id="35743470">
      <w:bodyDiv w:val="1"/>
      <w:marLeft w:val="0"/>
      <w:marRight w:val="0"/>
      <w:marTop w:val="0"/>
      <w:marBottom w:val="0"/>
      <w:divBdr>
        <w:top w:val="none" w:sz="0" w:space="0" w:color="auto"/>
        <w:left w:val="none" w:sz="0" w:space="0" w:color="auto"/>
        <w:bottom w:val="none" w:sz="0" w:space="0" w:color="auto"/>
        <w:right w:val="none" w:sz="0" w:space="0" w:color="auto"/>
      </w:divBdr>
    </w:div>
    <w:div w:id="47346826">
      <w:bodyDiv w:val="1"/>
      <w:marLeft w:val="0"/>
      <w:marRight w:val="0"/>
      <w:marTop w:val="0"/>
      <w:marBottom w:val="0"/>
      <w:divBdr>
        <w:top w:val="none" w:sz="0" w:space="0" w:color="auto"/>
        <w:left w:val="none" w:sz="0" w:space="0" w:color="auto"/>
        <w:bottom w:val="none" w:sz="0" w:space="0" w:color="auto"/>
        <w:right w:val="none" w:sz="0" w:space="0" w:color="auto"/>
      </w:divBdr>
    </w:div>
    <w:div w:id="50884750">
      <w:bodyDiv w:val="1"/>
      <w:marLeft w:val="0"/>
      <w:marRight w:val="0"/>
      <w:marTop w:val="0"/>
      <w:marBottom w:val="0"/>
      <w:divBdr>
        <w:top w:val="none" w:sz="0" w:space="0" w:color="auto"/>
        <w:left w:val="none" w:sz="0" w:space="0" w:color="auto"/>
        <w:bottom w:val="none" w:sz="0" w:space="0" w:color="auto"/>
        <w:right w:val="none" w:sz="0" w:space="0" w:color="auto"/>
      </w:divBdr>
    </w:div>
    <w:div w:id="63308543">
      <w:bodyDiv w:val="1"/>
      <w:marLeft w:val="0"/>
      <w:marRight w:val="0"/>
      <w:marTop w:val="0"/>
      <w:marBottom w:val="0"/>
      <w:divBdr>
        <w:top w:val="none" w:sz="0" w:space="0" w:color="auto"/>
        <w:left w:val="none" w:sz="0" w:space="0" w:color="auto"/>
        <w:bottom w:val="none" w:sz="0" w:space="0" w:color="auto"/>
        <w:right w:val="none" w:sz="0" w:space="0" w:color="auto"/>
      </w:divBdr>
    </w:div>
    <w:div w:id="63601073">
      <w:bodyDiv w:val="1"/>
      <w:marLeft w:val="0"/>
      <w:marRight w:val="0"/>
      <w:marTop w:val="0"/>
      <w:marBottom w:val="0"/>
      <w:divBdr>
        <w:top w:val="none" w:sz="0" w:space="0" w:color="auto"/>
        <w:left w:val="none" w:sz="0" w:space="0" w:color="auto"/>
        <w:bottom w:val="none" w:sz="0" w:space="0" w:color="auto"/>
        <w:right w:val="none" w:sz="0" w:space="0" w:color="auto"/>
      </w:divBdr>
      <w:divsChild>
        <w:div w:id="436676934">
          <w:marLeft w:val="0"/>
          <w:marRight w:val="0"/>
          <w:marTop w:val="0"/>
          <w:marBottom w:val="0"/>
          <w:divBdr>
            <w:top w:val="none" w:sz="0" w:space="0" w:color="auto"/>
            <w:left w:val="none" w:sz="0" w:space="0" w:color="auto"/>
            <w:bottom w:val="none" w:sz="0" w:space="0" w:color="auto"/>
            <w:right w:val="none" w:sz="0" w:space="0" w:color="auto"/>
          </w:divBdr>
        </w:div>
        <w:div w:id="773326686">
          <w:marLeft w:val="0"/>
          <w:marRight w:val="0"/>
          <w:marTop w:val="0"/>
          <w:marBottom w:val="0"/>
          <w:divBdr>
            <w:top w:val="none" w:sz="0" w:space="0" w:color="auto"/>
            <w:left w:val="none" w:sz="0" w:space="0" w:color="auto"/>
            <w:bottom w:val="none" w:sz="0" w:space="0" w:color="auto"/>
            <w:right w:val="none" w:sz="0" w:space="0" w:color="auto"/>
          </w:divBdr>
        </w:div>
      </w:divsChild>
    </w:div>
    <w:div w:id="69735239">
      <w:bodyDiv w:val="1"/>
      <w:marLeft w:val="0"/>
      <w:marRight w:val="0"/>
      <w:marTop w:val="0"/>
      <w:marBottom w:val="0"/>
      <w:divBdr>
        <w:top w:val="none" w:sz="0" w:space="0" w:color="auto"/>
        <w:left w:val="none" w:sz="0" w:space="0" w:color="auto"/>
        <w:bottom w:val="none" w:sz="0" w:space="0" w:color="auto"/>
        <w:right w:val="none" w:sz="0" w:space="0" w:color="auto"/>
      </w:divBdr>
    </w:div>
    <w:div w:id="74325781">
      <w:bodyDiv w:val="1"/>
      <w:marLeft w:val="0"/>
      <w:marRight w:val="0"/>
      <w:marTop w:val="0"/>
      <w:marBottom w:val="0"/>
      <w:divBdr>
        <w:top w:val="none" w:sz="0" w:space="0" w:color="auto"/>
        <w:left w:val="none" w:sz="0" w:space="0" w:color="auto"/>
        <w:bottom w:val="none" w:sz="0" w:space="0" w:color="auto"/>
        <w:right w:val="none" w:sz="0" w:space="0" w:color="auto"/>
      </w:divBdr>
    </w:div>
    <w:div w:id="84808785">
      <w:bodyDiv w:val="1"/>
      <w:marLeft w:val="0"/>
      <w:marRight w:val="0"/>
      <w:marTop w:val="0"/>
      <w:marBottom w:val="0"/>
      <w:divBdr>
        <w:top w:val="none" w:sz="0" w:space="0" w:color="auto"/>
        <w:left w:val="none" w:sz="0" w:space="0" w:color="auto"/>
        <w:bottom w:val="none" w:sz="0" w:space="0" w:color="auto"/>
        <w:right w:val="none" w:sz="0" w:space="0" w:color="auto"/>
      </w:divBdr>
      <w:divsChild>
        <w:div w:id="320810487">
          <w:marLeft w:val="0"/>
          <w:marRight w:val="0"/>
          <w:marTop w:val="0"/>
          <w:marBottom w:val="0"/>
          <w:divBdr>
            <w:top w:val="none" w:sz="0" w:space="0" w:color="auto"/>
            <w:left w:val="none" w:sz="0" w:space="0" w:color="auto"/>
            <w:bottom w:val="none" w:sz="0" w:space="0" w:color="auto"/>
            <w:right w:val="none" w:sz="0" w:space="0" w:color="auto"/>
          </w:divBdr>
        </w:div>
        <w:div w:id="1084646527">
          <w:marLeft w:val="0"/>
          <w:marRight w:val="0"/>
          <w:marTop w:val="0"/>
          <w:marBottom w:val="0"/>
          <w:divBdr>
            <w:top w:val="none" w:sz="0" w:space="0" w:color="auto"/>
            <w:left w:val="none" w:sz="0" w:space="0" w:color="auto"/>
            <w:bottom w:val="none" w:sz="0" w:space="0" w:color="auto"/>
            <w:right w:val="none" w:sz="0" w:space="0" w:color="auto"/>
          </w:divBdr>
        </w:div>
      </w:divsChild>
    </w:div>
    <w:div w:id="86077715">
      <w:bodyDiv w:val="1"/>
      <w:marLeft w:val="0"/>
      <w:marRight w:val="0"/>
      <w:marTop w:val="0"/>
      <w:marBottom w:val="0"/>
      <w:divBdr>
        <w:top w:val="none" w:sz="0" w:space="0" w:color="auto"/>
        <w:left w:val="none" w:sz="0" w:space="0" w:color="auto"/>
        <w:bottom w:val="none" w:sz="0" w:space="0" w:color="auto"/>
        <w:right w:val="none" w:sz="0" w:space="0" w:color="auto"/>
      </w:divBdr>
    </w:div>
    <w:div w:id="89085939">
      <w:bodyDiv w:val="1"/>
      <w:marLeft w:val="0"/>
      <w:marRight w:val="0"/>
      <w:marTop w:val="0"/>
      <w:marBottom w:val="0"/>
      <w:divBdr>
        <w:top w:val="none" w:sz="0" w:space="0" w:color="auto"/>
        <w:left w:val="none" w:sz="0" w:space="0" w:color="auto"/>
        <w:bottom w:val="none" w:sz="0" w:space="0" w:color="auto"/>
        <w:right w:val="none" w:sz="0" w:space="0" w:color="auto"/>
      </w:divBdr>
    </w:div>
    <w:div w:id="90899193">
      <w:bodyDiv w:val="1"/>
      <w:marLeft w:val="0"/>
      <w:marRight w:val="0"/>
      <w:marTop w:val="0"/>
      <w:marBottom w:val="0"/>
      <w:divBdr>
        <w:top w:val="none" w:sz="0" w:space="0" w:color="auto"/>
        <w:left w:val="none" w:sz="0" w:space="0" w:color="auto"/>
        <w:bottom w:val="none" w:sz="0" w:space="0" w:color="auto"/>
        <w:right w:val="none" w:sz="0" w:space="0" w:color="auto"/>
      </w:divBdr>
    </w:div>
    <w:div w:id="95103306">
      <w:bodyDiv w:val="1"/>
      <w:marLeft w:val="0"/>
      <w:marRight w:val="0"/>
      <w:marTop w:val="0"/>
      <w:marBottom w:val="0"/>
      <w:divBdr>
        <w:top w:val="none" w:sz="0" w:space="0" w:color="auto"/>
        <w:left w:val="none" w:sz="0" w:space="0" w:color="auto"/>
        <w:bottom w:val="none" w:sz="0" w:space="0" w:color="auto"/>
        <w:right w:val="none" w:sz="0" w:space="0" w:color="auto"/>
      </w:divBdr>
      <w:divsChild>
        <w:div w:id="104006248">
          <w:marLeft w:val="0"/>
          <w:marRight w:val="0"/>
          <w:marTop w:val="0"/>
          <w:marBottom w:val="0"/>
          <w:divBdr>
            <w:top w:val="none" w:sz="0" w:space="0" w:color="auto"/>
            <w:left w:val="none" w:sz="0" w:space="0" w:color="auto"/>
            <w:bottom w:val="none" w:sz="0" w:space="0" w:color="auto"/>
            <w:right w:val="none" w:sz="0" w:space="0" w:color="auto"/>
          </w:divBdr>
        </w:div>
        <w:div w:id="1654679489">
          <w:marLeft w:val="0"/>
          <w:marRight w:val="0"/>
          <w:marTop w:val="0"/>
          <w:marBottom w:val="0"/>
          <w:divBdr>
            <w:top w:val="none" w:sz="0" w:space="0" w:color="auto"/>
            <w:left w:val="none" w:sz="0" w:space="0" w:color="auto"/>
            <w:bottom w:val="none" w:sz="0" w:space="0" w:color="auto"/>
            <w:right w:val="none" w:sz="0" w:space="0" w:color="auto"/>
          </w:divBdr>
        </w:div>
      </w:divsChild>
    </w:div>
    <w:div w:id="100222911">
      <w:bodyDiv w:val="1"/>
      <w:marLeft w:val="0"/>
      <w:marRight w:val="0"/>
      <w:marTop w:val="0"/>
      <w:marBottom w:val="0"/>
      <w:divBdr>
        <w:top w:val="none" w:sz="0" w:space="0" w:color="auto"/>
        <w:left w:val="none" w:sz="0" w:space="0" w:color="auto"/>
        <w:bottom w:val="none" w:sz="0" w:space="0" w:color="auto"/>
        <w:right w:val="none" w:sz="0" w:space="0" w:color="auto"/>
      </w:divBdr>
    </w:div>
    <w:div w:id="103305007">
      <w:bodyDiv w:val="1"/>
      <w:marLeft w:val="0"/>
      <w:marRight w:val="0"/>
      <w:marTop w:val="0"/>
      <w:marBottom w:val="0"/>
      <w:divBdr>
        <w:top w:val="none" w:sz="0" w:space="0" w:color="auto"/>
        <w:left w:val="none" w:sz="0" w:space="0" w:color="auto"/>
        <w:bottom w:val="none" w:sz="0" w:space="0" w:color="auto"/>
        <w:right w:val="none" w:sz="0" w:space="0" w:color="auto"/>
      </w:divBdr>
    </w:div>
    <w:div w:id="114636654">
      <w:bodyDiv w:val="1"/>
      <w:marLeft w:val="0"/>
      <w:marRight w:val="0"/>
      <w:marTop w:val="0"/>
      <w:marBottom w:val="0"/>
      <w:divBdr>
        <w:top w:val="none" w:sz="0" w:space="0" w:color="auto"/>
        <w:left w:val="none" w:sz="0" w:space="0" w:color="auto"/>
        <w:bottom w:val="none" w:sz="0" w:space="0" w:color="auto"/>
        <w:right w:val="none" w:sz="0" w:space="0" w:color="auto"/>
      </w:divBdr>
    </w:div>
    <w:div w:id="120996105">
      <w:bodyDiv w:val="1"/>
      <w:marLeft w:val="0"/>
      <w:marRight w:val="0"/>
      <w:marTop w:val="0"/>
      <w:marBottom w:val="0"/>
      <w:divBdr>
        <w:top w:val="none" w:sz="0" w:space="0" w:color="auto"/>
        <w:left w:val="none" w:sz="0" w:space="0" w:color="auto"/>
        <w:bottom w:val="none" w:sz="0" w:space="0" w:color="auto"/>
        <w:right w:val="none" w:sz="0" w:space="0" w:color="auto"/>
      </w:divBdr>
    </w:div>
    <w:div w:id="131943623">
      <w:bodyDiv w:val="1"/>
      <w:marLeft w:val="0"/>
      <w:marRight w:val="0"/>
      <w:marTop w:val="0"/>
      <w:marBottom w:val="0"/>
      <w:divBdr>
        <w:top w:val="none" w:sz="0" w:space="0" w:color="auto"/>
        <w:left w:val="none" w:sz="0" w:space="0" w:color="auto"/>
        <w:bottom w:val="none" w:sz="0" w:space="0" w:color="auto"/>
        <w:right w:val="none" w:sz="0" w:space="0" w:color="auto"/>
      </w:divBdr>
    </w:div>
    <w:div w:id="132018239">
      <w:bodyDiv w:val="1"/>
      <w:marLeft w:val="0"/>
      <w:marRight w:val="0"/>
      <w:marTop w:val="0"/>
      <w:marBottom w:val="0"/>
      <w:divBdr>
        <w:top w:val="none" w:sz="0" w:space="0" w:color="auto"/>
        <w:left w:val="none" w:sz="0" w:space="0" w:color="auto"/>
        <w:bottom w:val="none" w:sz="0" w:space="0" w:color="auto"/>
        <w:right w:val="none" w:sz="0" w:space="0" w:color="auto"/>
      </w:divBdr>
    </w:div>
    <w:div w:id="133105046">
      <w:bodyDiv w:val="1"/>
      <w:marLeft w:val="0"/>
      <w:marRight w:val="0"/>
      <w:marTop w:val="0"/>
      <w:marBottom w:val="0"/>
      <w:divBdr>
        <w:top w:val="none" w:sz="0" w:space="0" w:color="auto"/>
        <w:left w:val="none" w:sz="0" w:space="0" w:color="auto"/>
        <w:bottom w:val="none" w:sz="0" w:space="0" w:color="auto"/>
        <w:right w:val="none" w:sz="0" w:space="0" w:color="auto"/>
      </w:divBdr>
      <w:divsChild>
        <w:div w:id="1067922766">
          <w:marLeft w:val="0"/>
          <w:marRight w:val="0"/>
          <w:marTop w:val="0"/>
          <w:marBottom w:val="0"/>
          <w:divBdr>
            <w:top w:val="none" w:sz="0" w:space="0" w:color="auto"/>
            <w:left w:val="none" w:sz="0" w:space="0" w:color="auto"/>
            <w:bottom w:val="none" w:sz="0" w:space="0" w:color="auto"/>
            <w:right w:val="none" w:sz="0" w:space="0" w:color="auto"/>
          </w:divBdr>
        </w:div>
        <w:div w:id="1255899123">
          <w:marLeft w:val="0"/>
          <w:marRight w:val="0"/>
          <w:marTop w:val="0"/>
          <w:marBottom w:val="0"/>
          <w:divBdr>
            <w:top w:val="none" w:sz="0" w:space="0" w:color="auto"/>
            <w:left w:val="none" w:sz="0" w:space="0" w:color="auto"/>
            <w:bottom w:val="none" w:sz="0" w:space="0" w:color="auto"/>
            <w:right w:val="none" w:sz="0" w:space="0" w:color="auto"/>
          </w:divBdr>
        </w:div>
      </w:divsChild>
    </w:div>
    <w:div w:id="137309921">
      <w:bodyDiv w:val="1"/>
      <w:marLeft w:val="0"/>
      <w:marRight w:val="0"/>
      <w:marTop w:val="0"/>
      <w:marBottom w:val="0"/>
      <w:divBdr>
        <w:top w:val="none" w:sz="0" w:space="0" w:color="auto"/>
        <w:left w:val="none" w:sz="0" w:space="0" w:color="auto"/>
        <w:bottom w:val="none" w:sz="0" w:space="0" w:color="auto"/>
        <w:right w:val="none" w:sz="0" w:space="0" w:color="auto"/>
      </w:divBdr>
    </w:div>
    <w:div w:id="159662386">
      <w:bodyDiv w:val="1"/>
      <w:marLeft w:val="0"/>
      <w:marRight w:val="0"/>
      <w:marTop w:val="0"/>
      <w:marBottom w:val="0"/>
      <w:divBdr>
        <w:top w:val="none" w:sz="0" w:space="0" w:color="auto"/>
        <w:left w:val="none" w:sz="0" w:space="0" w:color="auto"/>
        <w:bottom w:val="none" w:sz="0" w:space="0" w:color="auto"/>
        <w:right w:val="none" w:sz="0" w:space="0" w:color="auto"/>
      </w:divBdr>
    </w:div>
    <w:div w:id="175969063">
      <w:bodyDiv w:val="1"/>
      <w:marLeft w:val="0"/>
      <w:marRight w:val="0"/>
      <w:marTop w:val="0"/>
      <w:marBottom w:val="0"/>
      <w:divBdr>
        <w:top w:val="none" w:sz="0" w:space="0" w:color="auto"/>
        <w:left w:val="none" w:sz="0" w:space="0" w:color="auto"/>
        <w:bottom w:val="none" w:sz="0" w:space="0" w:color="auto"/>
        <w:right w:val="none" w:sz="0" w:space="0" w:color="auto"/>
      </w:divBdr>
    </w:div>
    <w:div w:id="180514846">
      <w:bodyDiv w:val="1"/>
      <w:marLeft w:val="0"/>
      <w:marRight w:val="0"/>
      <w:marTop w:val="0"/>
      <w:marBottom w:val="0"/>
      <w:divBdr>
        <w:top w:val="none" w:sz="0" w:space="0" w:color="auto"/>
        <w:left w:val="none" w:sz="0" w:space="0" w:color="auto"/>
        <w:bottom w:val="none" w:sz="0" w:space="0" w:color="auto"/>
        <w:right w:val="none" w:sz="0" w:space="0" w:color="auto"/>
      </w:divBdr>
    </w:div>
    <w:div w:id="180706467">
      <w:bodyDiv w:val="1"/>
      <w:marLeft w:val="0"/>
      <w:marRight w:val="0"/>
      <w:marTop w:val="0"/>
      <w:marBottom w:val="0"/>
      <w:divBdr>
        <w:top w:val="none" w:sz="0" w:space="0" w:color="auto"/>
        <w:left w:val="none" w:sz="0" w:space="0" w:color="auto"/>
        <w:bottom w:val="none" w:sz="0" w:space="0" w:color="auto"/>
        <w:right w:val="none" w:sz="0" w:space="0" w:color="auto"/>
      </w:divBdr>
    </w:div>
    <w:div w:id="193228613">
      <w:bodyDiv w:val="1"/>
      <w:marLeft w:val="0"/>
      <w:marRight w:val="0"/>
      <w:marTop w:val="0"/>
      <w:marBottom w:val="0"/>
      <w:divBdr>
        <w:top w:val="none" w:sz="0" w:space="0" w:color="auto"/>
        <w:left w:val="none" w:sz="0" w:space="0" w:color="auto"/>
        <w:bottom w:val="none" w:sz="0" w:space="0" w:color="auto"/>
        <w:right w:val="none" w:sz="0" w:space="0" w:color="auto"/>
      </w:divBdr>
    </w:div>
    <w:div w:id="212349849">
      <w:bodyDiv w:val="1"/>
      <w:marLeft w:val="0"/>
      <w:marRight w:val="0"/>
      <w:marTop w:val="0"/>
      <w:marBottom w:val="0"/>
      <w:divBdr>
        <w:top w:val="none" w:sz="0" w:space="0" w:color="auto"/>
        <w:left w:val="none" w:sz="0" w:space="0" w:color="auto"/>
        <w:bottom w:val="none" w:sz="0" w:space="0" w:color="auto"/>
        <w:right w:val="none" w:sz="0" w:space="0" w:color="auto"/>
      </w:divBdr>
    </w:div>
    <w:div w:id="219175983">
      <w:bodyDiv w:val="1"/>
      <w:marLeft w:val="0"/>
      <w:marRight w:val="0"/>
      <w:marTop w:val="0"/>
      <w:marBottom w:val="0"/>
      <w:divBdr>
        <w:top w:val="none" w:sz="0" w:space="0" w:color="auto"/>
        <w:left w:val="none" w:sz="0" w:space="0" w:color="auto"/>
        <w:bottom w:val="none" w:sz="0" w:space="0" w:color="auto"/>
        <w:right w:val="none" w:sz="0" w:space="0" w:color="auto"/>
      </w:divBdr>
    </w:div>
    <w:div w:id="220605416">
      <w:bodyDiv w:val="1"/>
      <w:marLeft w:val="0"/>
      <w:marRight w:val="0"/>
      <w:marTop w:val="0"/>
      <w:marBottom w:val="0"/>
      <w:divBdr>
        <w:top w:val="none" w:sz="0" w:space="0" w:color="auto"/>
        <w:left w:val="none" w:sz="0" w:space="0" w:color="auto"/>
        <w:bottom w:val="none" w:sz="0" w:space="0" w:color="auto"/>
        <w:right w:val="none" w:sz="0" w:space="0" w:color="auto"/>
      </w:divBdr>
    </w:div>
    <w:div w:id="223103922">
      <w:bodyDiv w:val="1"/>
      <w:marLeft w:val="0"/>
      <w:marRight w:val="0"/>
      <w:marTop w:val="0"/>
      <w:marBottom w:val="0"/>
      <w:divBdr>
        <w:top w:val="none" w:sz="0" w:space="0" w:color="auto"/>
        <w:left w:val="none" w:sz="0" w:space="0" w:color="auto"/>
        <w:bottom w:val="none" w:sz="0" w:space="0" w:color="auto"/>
        <w:right w:val="none" w:sz="0" w:space="0" w:color="auto"/>
      </w:divBdr>
    </w:div>
    <w:div w:id="227762337">
      <w:bodyDiv w:val="1"/>
      <w:marLeft w:val="0"/>
      <w:marRight w:val="0"/>
      <w:marTop w:val="0"/>
      <w:marBottom w:val="0"/>
      <w:divBdr>
        <w:top w:val="none" w:sz="0" w:space="0" w:color="auto"/>
        <w:left w:val="none" w:sz="0" w:space="0" w:color="auto"/>
        <w:bottom w:val="none" w:sz="0" w:space="0" w:color="auto"/>
        <w:right w:val="none" w:sz="0" w:space="0" w:color="auto"/>
      </w:divBdr>
    </w:div>
    <w:div w:id="231432599">
      <w:bodyDiv w:val="1"/>
      <w:marLeft w:val="0"/>
      <w:marRight w:val="0"/>
      <w:marTop w:val="0"/>
      <w:marBottom w:val="0"/>
      <w:divBdr>
        <w:top w:val="none" w:sz="0" w:space="0" w:color="auto"/>
        <w:left w:val="none" w:sz="0" w:space="0" w:color="auto"/>
        <w:bottom w:val="none" w:sz="0" w:space="0" w:color="auto"/>
        <w:right w:val="none" w:sz="0" w:space="0" w:color="auto"/>
      </w:divBdr>
    </w:div>
    <w:div w:id="234362384">
      <w:bodyDiv w:val="1"/>
      <w:marLeft w:val="0"/>
      <w:marRight w:val="0"/>
      <w:marTop w:val="0"/>
      <w:marBottom w:val="0"/>
      <w:divBdr>
        <w:top w:val="none" w:sz="0" w:space="0" w:color="auto"/>
        <w:left w:val="none" w:sz="0" w:space="0" w:color="auto"/>
        <w:bottom w:val="none" w:sz="0" w:space="0" w:color="auto"/>
        <w:right w:val="none" w:sz="0" w:space="0" w:color="auto"/>
      </w:divBdr>
    </w:div>
    <w:div w:id="237906978">
      <w:bodyDiv w:val="1"/>
      <w:marLeft w:val="0"/>
      <w:marRight w:val="0"/>
      <w:marTop w:val="0"/>
      <w:marBottom w:val="0"/>
      <w:divBdr>
        <w:top w:val="none" w:sz="0" w:space="0" w:color="auto"/>
        <w:left w:val="none" w:sz="0" w:space="0" w:color="auto"/>
        <w:bottom w:val="none" w:sz="0" w:space="0" w:color="auto"/>
        <w:right w:val="none" w:sz="0" w:space="0" w:color="auto"/>
      </w:divBdr>
    </w:div>
    <w:div w:id="252127008">
      <w:bodyDiv w:val="1"/>
      <w:marLeft w:val="0"/>
      <w:marRight w:val="0"/>
      <w:marTop w:val="0"/>
      <w:marBottom w:val="0"/>
      <w:divBdr>
        <w:top w:val="none" w:sz="0" w:space="0" w:color="auto"/>
        <w:left w:val="none" w:sz="0" w:space="0" w:color="auto"/>
        <w:bottom w:val="none" w:sz="0" w:space="0" w:color="auto"/>
        <w:right w:val="none" w:sz="0" w:space="0" w:color="auto"/>
      </w:divBdr>
    </w:div>
    <w:div w:id="260989105">
      <w:bodyDiv w:val="1"/>
      <w:marLeft w:val="0"/>
      <w:marRight w:val="0"/>
      <w:marTop w:val="0"/>
      <w:marBottom w:val="0"/>
      <w:divBdr>
        <w:top w:val="none" w:sz="0" w:space="0" w:color="auto"/>
        <w:left w:val="none" w:sz="0" w:space="0" w:color="auto"/>
        <w:bottom w:val="none" w:sz="0" w:space="0" w:color="auto"/>
        <w:right w:val="none" w:sz="0" w:space="0" w:color="auto"/>
      </w:divBdr>
    </w:div>
    <w:div w:id="262685612">
      <w:bodyDiv w:val="1"/>
      <w:marLeft w:val="0"/>
      <w:marRight w:val="0"/>
      <w:marTop w:val="0"/>
      <w:marBottom w:val="0"/>
      <w:divBdr>
        <w:top w:val="none" w:sz="0" w:space="0" w:color="auto"/>
        <w:left w:val="none" w:sz="0" w:space="0" w:color="auto"/>
        <w:bottom w:val="none" w:sz="0" w:space="0" w:color="auto"/>
        <w:right w:val="none" w:sz="0" w:space="0" w:color="auto"/>
      </w:divBdr>
    </w:div>
    <w:div w:id="270402473">
      <w:bodyDiv w:val="1"/>
      <w:marLeft w:val="0"/>
      <w:marRight w:val="0"/>
      <w:marTop w:val="0"/>
      <w:marBottom w:val="0"/>
      <w:divBdr>
        <w:top w:val="none" w:sz="0" w:space="0" w:color="auto"/>
        <w:left w:val="none" w:sz="0" w:space="0" w:color="auto"/>
        <w:bottom w:val="none" w:sz="0" w:space="0" w:color="auto"/>
        <w:right w:val="none" w:sz="0" w:space="0" w:color="auto"/>
      </w:divBdr>
    </w:div>
    <w:div w:id="273295834">
      <w:bodyDiv w:val="1"/>
      <w:marLeft w:val="0"/>
      <w:marRight w:val="0"/>
      <w:marTop w:val="0"/>
      <w:marBottom w:val="0"/>
      <w:divBdr>
        <w:top w:val="none" w:sz="0" w:space="0" w:color="auto"/>
        <w:left w:val="none" w:sz="0" w:space="0" w:color="auto"/>
        <w:bottom w:val="none" w:sz="0" w:space="0" w:color="auto"/>
        <w:right w:val="none" w:sz="0" w:space="0" w:color="auto"/>
      </w:divBdr>
      <w:divsChild>
        <w:div w:id="123234970">
          <w:marLeft w:val="0"/>
          <w:marRight w:val="0"/>
          <w:marTop w:val="0"/>
          <w:marBottom w:val="0"/>
          <w:divBdr>
            <w:top w:val="none" w:sz="0" w:space="0" w:color="auto"/>
            <w:left w:val="none" w:sz="0" w:space="0" w:color="auto"/>
            <w:bottom w:val="none" w:sz="0" w:space="0" w:color="auto"/>
            <w:right w:val="none" w:sz="0" w:space="0" w:color="auto"/>
          </w:divBdr>
        </w:div>
        <w:div w:id="1170945492">
          <w:marLeft w:val="0"/>
          <w:marRight w:val="0"/>
          <w:marTop w:val="0"/>
          <w:marBottom w:val="0"/>
          <w:divBdr>
            <w:top w:val="none" w:sz="0" w:space="0" w:color="auto"/>
            <w:left w:val="none" w:sz="0" w:space="0" w:color="auto"/>
            <w:bottom w:val="none" w:sz="0" w:space="0" w:color="auto"/>
            <w:right w:val="none" w:sz="0" w:space="0" w:color="auto"/>
          </w:divBdr>
        </w:div>
      </w:divsChild>
    </w:div>
    <w:div w:id="287128060">
      <w:bodyDiv w:val="1"/>
      <w:marLeft w:val="0"/>
      <w:marRight w:val="0"/>
      <w:marTop w:val="0"/>
      <w:marBottom w:val="0"/>
      <w:divBdr>
        <w:top w:val="none" w:sz="0" w:space="0" w:color="auto"/>
        <w:left w:val="none" w:sz="0" w:space="0" w:color="auto"/>
        <w:bottom w:val="none" w:sz="0" w:space="0" w:color="auto"/>
        <w:right w:val="none" w:sz="0" w:space="0" w:color="auto"/>
      </w:divBdr>
    </w:div>
    <w:div w:id="294604177">
      <w:bodyDiv w:val="1"/>
      <w:marLeft w:val="0"/>
      <w:marRight w:val="0"/>
      <w:marTop w:val="0"/>
      <w:marBottom w:val="0"/>
      <w:divBdr>
        <w:top w:val="none" w:sz="0" w:space="0" w:color="auto"/>
        <w:left w:val="none" w:sz="0" w:space="0" w:color="auto"/>
        <w:bottom w:val="none" w:sz="0" w:space="0" w:color="auto"/>
        <w:right w:val="none" w:sz="0" w:space="0" w:color="auto"/>
      </w:divBdr>
    </w:div>
    <w:div w:id="318775908">
      <w:bodyDiv w:val="1"/>
      <w:marLeft w:val="0"/>
      <w:marRight w:val="0"/>
      <w:marTop w:val="0"/>
      <w:marBottom w:val="0"/>
      <w:divBdr>
        <w:top w:val="none" w:sz="0" w:space="0" w:color="auto"/>
        <w:left w:val="none" w:sz="0" w:space="0" w:color="auto"/>
        <w:bottom w:val="none" w:sz="0" w:space="0" w:color="auto"/>
        <w:right w:val="none" w:sz="0" w:space="0" w:color="auto"/>
      </w:divBdr>
    </w:div>
    <w:div w:id="334580720">
      <w:bodyDiv w:val="1"/>
      <w:marLeft w:val="0"/>
      <w:marRight w:val="0"/>
      <w:marTop w:val="0"/>
      <w:marBottom w:val="0"/>
      <w:divBdr>
        <w:top w:val="none" w:sz="0" w:space="0" w:color="auto"/>
        <w:left w:val="none" w:sz="0" w:space="0" w:color="auto"/>
        <w:bottom w:val="none" w:sz="0" w:space="0" w:color="auto"/>
        <w:right w:val="none" w:sz="0" w:space="0" w:color="auto"/>
      </w:divBdr>
    </w:div>
    <w:div w:id="336687973">
      <w:bodyDiv w:val="1"/>
      <w:marLeft w:val="0"/>
      <w:marRight w:val="0"/>
      <w:marTop w:val="0"/>
      <w:marBottom w:val="0"/>
      <w:divBdr>
        <w:top w:val="none" w:sz="0" w:space="0" w:color="auto"/>
        <w:left w:val="none" w:sz="0" w:space="0" w:color="auto"/>
        <w:bottom w:val="none" w:sz="0" w:space="0" w:color="auto"/>
        <w:right w:val="none" w:sz="0" w:space="0" w:color="auto"/>
      </w:divBdr>
    </w:div>
    <w:div w:id="346367924">
      <w:bodyDiv w:val="1"/>
      <w:marLeft w:val="0"/>
      <w:marRight w:val="0"/>
      <w:marTop w:val="0"/>
      <w:marBottom w:val="0"/>
      <w:divBdr>
        <w:top w:val="none" w:sz="0" w:space="0" w:color="auto"/>
        <w:left w:val="none" w:sz="0" w:space="0" w:color="auto"/>
        <w:bottom w:val="none" w:sz="0" w:space="0" w:color="auto"/>
        <w:right w:val="none" w:sz="0" w:space="0" w:color="auto"/>
      </w:divBdr>
    </w:div>
    <w:div w:id="347408839">
      <w:bodyDiv w:val="1"/>
      <w:marLeft w:val="0"/>
      <w:marRight w:val="0"/>
      <w:marTop w:val="0"/>
      <w:marBottom w:val="0"/>
      <w:divBdr>
        <w:top w:val="none" w:sz="0" w:space="0" w:color="auto"/>
        <w:left w:val="none" w:sz="0" w:space="0" w:color="auto"/>
        <w:bottom w:val="none" w:sz="0" w:space="0" w:color="auto"/>
        <w:right w:val="none" w:sz="0" w:space="0" w:color="auto"/>
      </w:divBdr>
    </w:div>
    <w:div w:id="353459504">
      <w:bodyDiv w:val="1"/>
      <w:marLeft w:val="0"/>
      <w:marRight w:val="0"/>
      <w:marTop w:val="0"/>
      <w:marBottom w:val="0"/>
      <w:divBdr>
        <w:top w:val="none" w:sz="0" w:space="0" w:color="auto"/>
        <w:left w:val="none" w:sz="0" w:space="0" w:color="auto"/>
        <w:bottom w:val="none" w:sz="0" w:space="0" w:color="auto"/>
        <w:right w:val="none" w:sz="0" w:space="0" w:color="auto"/>
      </w:divBdr>
    </w:div>
    <w:div w:id="366637823">
      <w:bodyDiv w:val="1"/>
      <w:marLeft w:val="0"/>
      <w:marRight w:val="0"/>
      <w:marTop w:val="0"/>
      <w:marBottom w:val="0"/>
      <w:divBdr>
        <w:top w:val="none" w:sz="0" w:space="0" w:color="auto"/>
        <w:left w:val="none" w:sz="0" w:space="0" w:color="auto"/>
        <w:bottom w:val="none" w:sz="0" w:space="0" w:color="auto"/>
        <w:right w:val="none" w:sz="0" w:space="0" w:color="auto"/>
      </w:divBdr>
    </w:div>
    <w:div w:id="370423859">
      <w:bodyDiv w:val="1"/>
      <w:marLeft w:val="0"/>
      <w:marRight w:val="0"/>
      <w:marTop w:val="0"/>
      <w:marBottom w:val="0"/>
      <w:divBdr>
        <w:top w:val="none" w:sz="0" w:space="0" w:color="auto"/>
        <w:left w:val="none" w:sz="0" w:space="0" w:color="auto"/>
        <w:bottom w:val="none" w:sz="0" w:space="0" w:color="auto"/>
        <w:right w:val="none" w:sz="0" w:space="0" w:color="auto"/>
      </w:divBdr>
    </w:div>
    <w:div w:id="380178141">
      <w:bodyDiv w:val="1"/>
      <w:marLeft w:val="0"/>
      <w:marRight w:val="0"/>
      <w:marTop w:val="0"/>
      <w:marBottom w:val="0"/>
      <w:divBdr>
        <w:top w:val="none" w:sz="0" w:space="0" w:color="auto"/>
        <w:left w:val="none" w:sz="0" w:space="0" w:color="auto"/>
        <w:bottom w:val="none" w:sz="0" w:space="0" w:color="auto"/>
        <w:right w:val="none" w:sz="0" w:space="0" w:color="auto"/>
      </w:divBdr>
    </w:div>
    <w:div w:id="385377478">
      <w:bodyDiv w:val="1"/>
      <w:marLeft w:val="0"/>
      <w:marRight w:val="0"/>
      <w:marTop w:val="0"/>
      <w:marBottom w:val="0"/>
      <w:divBdr>
        <w:top w:val="none" w:sz="0" w:space="0" w:color="auto"/>
        <w:left w:val="none" w:sz="0" w:space="0" w:color="auto"/>
        <w:bottom w:val="none" w:sz="0" w:space="0" w:color="auto"/>
        <w:right w:val="none" w:sz="0" w:space="0" w:color="auto"/>
      </w:divBdr>
    </w:div>
    <w:div w:id="388266425">
      <w:bodyDiv w:val="1"/>
      <w:marLeft w:val="0"/>
      <w:marRight w:val="0"/>
      <w:marTop w:val="0"/>
      <w:marBottom w:val="0"/>
      <w:divBdr>
        <w:top w:val="none" w:sz="0" w:space="0" w:color="auto"/>
        <w:left w:val="none" w:sz="0" w:space="0" w:color="auto"/>
        <w:bottom w:val="none" w:sz="0" w:space="0" w:color="auto"/>
        <w:right w:val="none" w:sz="0" w:space="0" w:color="auto"/>
      </w:divBdr>
    </w:div>
    <w:div w:id="391390222">
      <w:bodyDiv w:val="1"/>
      <w:marLeft w:val="0"/>
      <w:marRight w:val="0"/>
      <w:marTop w:val="0"/>
      <w:marBottom w:val="0"/>
      <w:divBdr>
        <w:top w:val="none" w:sz="0" w:space="0" w:color="auto"/>
        <w:left w:val="none" w:sz="0" w:space="0" w:color="auto"/>
        <w:bottom w:val="none" w:sz="0" w:space="0" w:color="auto"/>
        <w:right w:val="none" w:sz="0" w:space="0" w:color="auto"/>
      </w:divBdr>
    </w:div>
    <w:div w:id="398134635">
      <w:bodyDiv w:val="1"/>
      <w:marLeft w:val="0"/>
      <w:marRight w:val="0"/>
      <w:marTop w:val="0"/>
      <w:marBottom w:val="0"/>
      <w:divBdr>
        <w:top w:val="none" w:sz="0" w:space="0" w:color="auto"/>
        <w:left w:val="none" w:sz="0" w:space="0" w:color="auto"/>
        <w:bottom w:val="none" w:sz="0" w:space="0" w:color="auto"/>
        <w:right w:val="none" w:sz="0" w:space="0" w:color="auto"/>
      </w:divBdr>
    </w:div>
    <w:div w:id="403841617">
      <w:bodyDiv w:val="1"/>
      <w:marLeft w:val="0"/>
      <w:marRight w:val="0"/>
      <w:marTop w:val="0"/>
      <w:marBottom w:val="0"/>
      <w:divBdr>
        <w:top w:val="none" w:sz="0" w:space="0" w:color="auto"/>
        <w:left w:val="none" w:sz="0" w:space="0" w:color="auto"/>
        <w:bottom w:val="none" w:sz="0" w:space="0" w:color="auto"/>
        <w:right w:val="none" w:sz="0" w:space="0" w:color="auto"/>
      </w:divBdr>
    </w:div>
    <w:div w:id="409618594">
      <w:bodyDiv w:val="1"/>
      <w:marLeft w:val="0"/>
      <w:marRight w:val="0"/>
      <w:marTop w:val="0"/>
      <w:marBottom w:val="0"/>
      <w:divBdr>
        <w:top w:val="none" w:sz="0" w:space="0" w:color="auto"/>
        <w:left w:val="none" w:sz="0" w:space="0" w:color="auto"/>
        <w:bottom w:val="none" w:sz="0" w:space="0" w:color="auto"/>
        <w:right w:val="none" w:sz="0" w:space="0" w:color="auto"/>
      </w:divBdr>
      <w:divsChild>
        <w:div w:id="13581268">
          <w:marLeft w:val="0"/>
          <w:marRight w:val="0"/>
          <w:marTop w:val="0"/>
          <w:marBottom w:val="0"/>
          <w:divBdr>
            <w:top w:val="none" w:sz="0" w:space="0" w:color="auto"/>
            <w:left w:val="none" w:sz="0" w:space="0" w:color="auto"/>
            <w:bottom w:val="none" w:sz="0" w:space="0" w:color="auto"/>
            <w:right w:val="none" w:sz="0" w:space="0" w:color="auto"/>
          </w:divBdr>
        </w:div>
        <w:div w:id="66002592">
          <w:marLeft w:val="0"/>
          <w:marRight w:val="0"/>
          <w:marTop w:val="0"/>
          <w:marBottom w:val="0"/>
          <w:divBdr>
            <w:top w:val="none" w:sz="0" w:space="0" w:color="auto"/>
            <w:left w:val="none" w:sz="0" w:space="0" w:color="auto"/>
            <w:bottom w:val="none" w:sz="0" w:space="0" w:color="auto"/>
            <w:right w:val="none" w:sz="0" w:space="0" w:color="auto"/>
          </w:divBdr>
        </w:div>
        <w:div w:id="93130695">
          <w:marLeft w:val="0"/>
          <w:marRight w:val="0"/>
          <w:marTop w:val="0"/>
          <w:marBottom w:val="0"/>
          <w:divBdr>
            <w:top w:val="none" w:sz="0" w:space="0" w:color="auto"/>
            <w:left w:val="none" w:sz="0" w:space="0" w:color="auto"/>
            <w:bottom w:val="none" w:sz="0" w:space="0" w:color="auto"/>
            <w:right w:val="none" w:sz="0" w:space="0" w:color="auto"/>
          </w:divBdr>
        </w:div>
        <w:div w:id="141704617">
          <w:marLeft w:val="0"/>
          <w:marRight w:val="0"/>
          <w:marTop w:val="0"/>
          <w:marBottom w:val="0"/>
          <w:divBdr>
            <w:top w:val="none" w:sz="0" w:space="0" w:color="auto"/>
            <w:left w:val="none" w:sz="0" w:space="0" w:color="auto"/>
            <w:bottom w:val="none" w:sz="0" w:space="0" w:color="auto"/>
            <w:right w:val="none" w:sz="0" w:space="0" w:color="auto"/>
          </w:divBdr>
        </w:div>
        <w:div w:id="153183967">
          <w:marLeft w:val="0"/>
          <w:marRight w:val="0"/>
          <w:marTop w:val="0"/>
          <w:marBottom w:val="0"/>
          <w:divBdr>
            <w:top w:val="none" w:sz="0" w:space="0" w:color="auto"/>
            <w:left w:val="none" w:sz="0" w:space="0" w:color="auto"/>
            <w:bottom w:val="none" w:sz="0" w:space="0" w:color="auto"/>
            <w:right w:val="none" w:sz="0" w:space="0" w:color="auto"/>
          </w:divBdr>
        </w:div>
        <w:div w:id="168109315">
          <w:marLeft w:val="0"/>
          <w:marRight w:val="0"/>
          <w:marTop w:val="0"/>
          <w:marBottom w:val="0"/>
          <w:divBdr>
            <w:top w:val="none" w:sz="0" w:space="0" w:color="auto"/>
            <w:left w:val="none" w:sz="0" w:space="0" w:color="auto"/>
            <w:bottom w:val="none" w:sz="0" w:space="0" w:color="auto"/>
            <w:right w:val="none" w:sz="0" w:space="0" w:color="auto"/>
          </w:divBdr>
        </w:div>
        <w:div w:id="179205543">
          <w:marLeft w:val="0"/>
          <w:marRight w:val="0"/>
          <w:marTop w:val="0"/>
          <w:marBottom w:val="0"/>
          <w:divBdr>
            <w:top w:val="none" w:sz="0" w:space="0" w:color="auto"/>
            <w:left w:val="none" w:sz="0" w:space="0" w:color="auto"/>
            <w:bottom w:val="none" w:sz="0" w:space="0" w:color="auto"/>
            <w:right w:val="none" w:sz="0" w:space="0" w:color="auto"/>
          </w:divBdr>
        </w:div>
        <w:div w:id="179589275">
          <w:marLeft w:val="0"/>
          <w:marRight w:val="0"/>
          <w:marTop w:val="0"/>
          <w:marBottom w:val="0"/>
          <w:divBdr>
            <w:top w:val="none" w:sz="0" w:space="0" w:color="auto"/>
            <w:left w:val="none" w:sz="0" w:space="0" w:color="auto"/>
            <w:bottom w:val="none" w:sz="0" w:space="0" w:color="auto"/>
            <w:right w:val="none" w:sz="0" w:space="0" w:color="auto"/>
          </w:divBdr>
        </w:div>
        <w:div w:id="218594555">
          <w:marLeft w:val="0"/>
          <w:marRight w:val="0"/>
          <w:marTop w:val="0"/>
          <w:marBottom w:val="0"/>
          <w:divBdr>
            <w:top w:val="none" w:sz="0" w:space="0" w:color="auto"/>
            <w:left w:val="none" w:sz="0" w:space="0" w:color="auto"/>
            <w:bottom w:val="none" w:sz="0" w:space="0" w:color="auto"/>
            <w:right w:val="none" w:sz="0" w:space="0" w:color="auto"/>
          </w:divBdr>
        </w:div>
        <w:div w:id="230508996">
          <w:marLeft w:val="0"/>
          <w:marRight w:val="0"/>
          <w:marTop w:val="0"/>
          <w:marBottom w:val="0"/>
          <w:divBdr>
            <w:top w:val="none" w:sz="0" w:space="0" w:color="auto"/>
            <w:left w:val="none" w:sz="0" w:space="0" w:color="auto"/>
            <w:bottom w:val="none" w:sz="0" w:space="0" w:color="auto"/>
            <w:right w:val="none" w:sz="0" w:space="0" w:color="auto"/>
          </w:divBdr>
        </w:div>
        <w:div w:id="231701091">
          <w:marLeft w:val="0"/>
          <w:marRight w:val="0"/>
          <w:marTop w:val="0"/>
          <w:marBottom w:val="0"/>
          <w:divBdr>
            <w:top w:val="none" w:sz="0" w:space="0" w:color="auto"/>
            <w:left w:val="none" w:sz="0" w:space="0" w:color="auto"/>
            <w:bottom w:val="none" w:sz="0" w:space="0" w:color="auto"/>
            <w:right w:val="none" w:sz="0" w:space="0" w:color="auto"/>
          </w:divBdr>
        </w:div>
        <w:div w:id="252209014">
          <w:marLeft w:val="0"/>
          <w:marRight w:val="0"/>
          <w:marTop w:val="0"/>
          <w:marBottom w:val="0"/>
          <w:divBdr>
            <w:top w:val="none" w:sz="0" w:space="0" w:color="auto"/>
            <w:left w:val="none" w:sz="0" w:space="0" w:color="auto"/>
            <w:bottom w:val="none" w:sz="0" w:space="0" w:color="auto"/>
            <w:right w:val="none" w:sz="0" w:space="0" w:color="auto"/>
          </w:divBdr>
        </w:div>
        <w:div w:id="273446632">
          <w:marLeft w:val="0"/>
          <w:marRight w:val="0"/>
          <w:marTop w:val="0"/>
          <w:marBottom w:val="0"/>
          <w:divBdr>
            <w:top w:val="none" w:sz="0" w:space="0" w:color="auto"/>
            <w:left w:val="none" w:sz="0" w:space="0" w:color="auto"/>
            <w:bottom w:val="none" w:sz="0" w:space="0" w:color="auto"/>
            <w:right w:val="none" w:sz="0" w:space="0" w:color="auto"/>
          </w:divBdr>
        </w:div>
        <w:div w:id="276567491">
          <w:marLeft w:val="0"/>
          <w:marRight w:val="0"/>
          <w:marTop w:val="0"/>
          <w:marBottom w:val="0"/>
          <w:divBdr>
            <w:top w:val="none" w:sz="0" w:space="0" w:color="auto"/>
            <w:left w:val="none" w:sz="0" w:space="0" w:color="auto"/>
            <w:bottom w:val="none" w:sz="0" w:space="0" w:color="auto"/>
            <w:right w:val="none" w:sz="0" w:space="0" w:color="auto"/>
          </w:divBdr>
        </w:div>
        <w:div w:id="280721838">
          <w:marLeft w:val="0"/>
          <w:marRight w:val="0"/>
          <w:marTop w:val="0"/>
          <w:marBottom w:val="0"/>
          <w:divBdr>
            <w:top w:val="none" w:sz="0" w:space="0" w:color="auto"/>
            <w:left w:val="none" w:sz="0" w:space="0" w:color="auto"/>
            <w:bottom w:val="none" w:sz="0" w:space="0" w:color="auto"/>
            <w:right w:val="none" w:sz="0" w:space="0" w:color="auto"/>
          </w:divBdr>
        </w:div>
        <w:div w:id="284388634">
          <w:marLeft w:val="0"/>
          <w:marRight w:val="0"/>
          <w:marTop w:val="0"/>
          <w:marBottom w:val="0"/>
          <w:divBdr>
            <w:top w:val="none" w:sz="0" w:space="0" w:color="auto"/>
            <w:left w:val="none" w:sz="0" w:space="0" w:color="auto"/>
            <w:bottom w:val="none" w:sz="0" w:space="0" w:color="auto"/>
            <w:right w:val="none" w:sz="0" w:space="0" w:color="auto"/>
          </w:divBdr>
        </w:div>
        <w:div w:id="290672792">
          <w:marLeft w:val="0"/>
          <w:marRight w:val="0"/>
          <w:marTop w:val="0"/>
          <w:marBottom w:val="0"/>
          <w:divBdr>
            <w:top w:val="none" w:sz="0" w:space="0" w:color="auto"/>
            <w:left w:val="none" w:sz="0" w:space="0" w:color="auto"/>
            <w:bottom w:val="none" w:sz="0" w:space="0" w:color="auto"/>
            <w:right w:val="none" w:sz="0" w:space="0" w:color="auto"/>
          </w:divBdr>
        </w:div>
        <w:div w:id="307057202">
          <w:marLeft w:val="0"/>
          <w:marRight w:val="0"/>
          <w:marTop w:val="0"/>
          <w:marBottom w:val="0"/>
          <w:divBdr>
            <w:top w:val="none" w:sz="0" w:space="0" w:color="auto"/>
            <w:left w:val="none" w:sz="0" w:space="0" w:color="auto"/>
            <w:bottom w:val="none" w:sz="0" w:space="0" w:color="auto"/>
            <w:right w:val="none" w:sz="0" w:space="0" w:color="auto"/>
          </w:divBdr>
        </w:div>
        <w:div w:id="331765968">
          <w:marLeft w:val="0"/>
          <w:marRight w:val="0"/>
          <w:marTop w:val="0"/>
          <w:marBottom w:val="0"/>
          <w:divBdr>
            <w:top w:val="none" w:sz="0" w:space="0" w:color="auto"/>
            <w:left w:val="none" w:sz="0" w:space="0" w:color="auto"/>
            <w:bottom w:val="none" w:sz="0" w:space="0" w:color="auto"/>
            <w:right w:val="none" w:sz="0" w:space="0" w:color="auto"/>
          </w:divBdr>
        </w:div>
        <w:div w:id="358700009">
          <w:marLeft w:val="0"/>
          <w:marRight w:val="0"/>
          <w:marTop w:val="0"/>
          <w:marBottom w:val="0"/>
          <w:divBdr>
            <w:top w:val="none" w:sz="0" w:space="0" w:color="auto"/>
            <w:left w:val="none" w:sz="0" w:space="0" w:color="auto"/>
            <w:bottom w:val="none" w:sz="0" w:space="0" w:color="auto"/>
            <w:right w:val="none" w:sz="0" w:space="0" w:color="auto"/>
          </w:divBdr>
        </w:div>
        <w:div w:id="359819651">
          <w:marLeft w:val="0"/>
          <w:marRight w:val="0"/>
          <w:marTop w:val="0"/>
          <w:marBottom w:val="0"/>
          <w:divBdr>
            <w:top w:val="none" w:sz="0" w:space="0" w:color="auto"/>
            <w:left w:val="none" w:sz="0" w:space="0" w:color="auto"/>
            <w:bottom w:val="none" w:sz="0" w:space="0" w:color="auto"/>
            <w:right w:val="none" w:sz="0" w:space="0" w:color="auto"/>
          </w:divBdr>
        </w:div>
        <w:div w:id="392387044">
          <w:marLeft w:val="0"/>
          <w:marRight w:val="0"/>
          <w:marTop w:val="0"/>
          <w:marBottom w:val="0"/>
          <w:divBdr>
            <w:top w:val="none" w:sz="0" w:space="0" w:color="auto"/>
            <w:left w:val="none" w:sz="0" w:space="0" w:color="auto"/>
            <w:bottom w:val="none" w:sz="0" w:space="0" w:color="auto"/>
            <w:right w:val="none" w:sz="0" w:space="0" w:color="auto"/>
          </w:divBdr>
        </w:div>
        <w:div w:id="402223600">
          <w:marLeft w:val="0"/>
          <w:marRight w:val="0"/>
          <w:marTop w:val="0"/>
          <w:marBottom w:val="0"/>
          <w:divBdr>
            <w:top w:val="none" w:sz="0" w:space="0" w:color="auto"/>
            <w:left w:val="none" w:sz="0" w:space="0" w:color="auto"/>
            <w:bottom w:val="none" w:sz="0" w:space="0" w:color="auto"/>
            <w:right w:val="none" w:sz="0" w:space="0" w:color="auto"/>
          </w:divBdr>
        </w:div>
        <w:div w:id="481700656">
          <w:marLeft w:val="0"/>
          <w:marRight w:val="0"/>
          <w:marTop w:val="0"/>
          <w:marBottom w:val="0"/>
          <w:divBdr>
            <w:top w:val="none" w:sz="0" w:space="0" w:color="auto"/>
            <w:left w:val="none" w:sz="0" w:space="0" w:color="auto"/>
            <w:bottom w:val="none" w:sz="0" w:space="0" w:color="auto"/>
            <w:right w:val="none" w:sz="0" w:space="0" w:color="auto"/>
          </w:divBdr>
        </w:div>
        <w:div w:id="486747432">
          <w:marLeft w:val="0"/>
          <w:marRight w:val="0"/>
          <w:marTop w:val="0"/>
          <w:marBottom w:val="0"/>
          <w:divBdr>
            <w:top w:val="none" w:sz="0" w:space="0" w:color="auto"/>
            <w:left w:val="none" w:sz="0" w:space="0" w:color="auto"/>
            <w:bottom w:val="none" w:sz="0" w:space="0" w:color="auto"/>
            <w:right w:val="none" w:sz="0" w:space="0" w:color="auto"/>
          </w:divBdr>
        </w:div>
        <w:div w:id="569735849">
          <w:marLeft w:val="0"/>
          <w:marRight w:val="0"/>
          <w:marTop w:val="0"/>
          <w:marBottom w:val="0"/>
          <w:divBdr>
            <w:top w:val="none" w:sz="0" w:space="0" w:color="auto"/>
            <w:left w:val="none" w:sz="0" w:space="0" w:color="auto"/>
            <w:bottom w:val="none" w:sz="0" w:space="0" w:color="auto"/>
            <w:right w:val="none" w:sz="0" w:space="0" w:color="auto"/>
          </w:divBdr>
        </w:div>
        <w:div w:id="578442168">
          <w:marLeft w:val="0"/>
          <w:marRight w:val="0"/>
          <w:marTop w:val="0"/>
          <w:marBottom w:val="0"/>
          <w:divBdr>
            <w:top w:val="none" w:sz="0" w:space="0" w:color="auto"/>
            <w:left w:val="none" w:sz="0" w:space="0" w:color="auto"/>
            <w:bottom w:val="none" w:sz="0" w:space="0" w:color="auto"/>
            <w:right w:val="none" w:sz="0" w:space="0" w:color="auto"/>
          </w:divBdr>
        </w:div>
        <w:div w:id="583732422">
          <w:marLeft w:val="0"/>
          <w:marRight w:val="0"/>
          <w:marTop w:val="0"/>
          <w:marBottom w:val="0"/>
          <w:divBdr>
            <w:top w:val="none" w:sz="0" w:space="0" w:color="auto"/>
            <w:left w:val="none" w:sz="0" w:space="0" w:color="auto"/>
            <w:bottom w:val="none" w:sz="0" w:space="0" w:color="auto"/>
            <w:right w:val="none" w:sz="0" w:space="0" w:color="auto"/>
          </w:divBdr>
        </w:div>
        <w:div w:id="585967738">
          <w:marLeft w:val="0"/>
          <w:marRight w:val="0"/>
          <w:marTop w:val="0"/>
          <w:marBottom w:val="0"/>
          <w:divBdr>
            <w:top w:val="none" w:sz="0" w:space="0" w:color="auto"/>
            <w:left w:val="none" w:sz="0" w:space="0" w:color="auto"/>
            <w:bottom w:val="none" w:sz="0" w:space="0" w:color="auto"/>
            <w:right w:val="none" w:sz="0" w:space="0" w:color="auto"/>
          </w:divBdr>
        </w:div>
        <w:div w:id="634995346">
          <w:marLeft w:val="0"/>
          <w:marRight w:val="0"/>
          <w:marTop w:val="0"/>
          <w:marBottom w:val="0"/>
          <w:divBdr>
            <w:top w:val="none" w:sz="0" w:space="0" w:color="auto"/>
            <w:left w:val="none" w:sz="0" w:space="0" w:color="auto"/>
            <w:bottom w:val="none" w:sz="0" w:space="0" w:color="auto"/>
            <w:right w:val="none" w:sz="0" w:space="0" w:color="auto"/>
          </w:divBdr>
        </w:div>
        <w:div w:id="654575285">
          <w:marLeft w:val="0"/>
          <w:marRight w:val="0"/>
          <w:marTop w:val="0"/>
          <w:marBottom w:val="0"/>
          <w:divBdr>
            <w:top w:val="none" w:sz="0" w:space="0" w:color="auto"/>
            <w:left w:val="none" w:sz="0" w:space="0" w:color="auto"/>
            <w:bottom w:val="none" w:sz="0" w:space="0" w:color="auto"/>
            <w:right w:val="none" w:sz="0" w:space="0" w:color="auto"/>
          </w:divBdr>
        </w:div>
        <w:div w:id="677077341">
          <w:marLeft w:val="0"/>
          <w:marRight w:val="0"/>
          <w:marTop w:val="0"/>
          <w:marBottom w:val="0"/>
          <w:divBdr>
            <w:top w:val="none" w:sz="0" w:space="0" w:color="auto"/>
            <w:left w:val="none" w:sz="0" w:space="0" w:color="auto"/>
            <w:bottom w:val="none" w:sz="0" w:space="0" w:color="auto"/>
            <w:right w:val="none" w:sz="0" w:space="0" w:color="auto"/>
          </w:divBdr>
        </w:div>
        <w:div w:id="746803295">
          <w:marLeft w:val="0"/>
          <w:marRight w:val="0"/>
          <w:marTop w:val="0"/>
          <w:marBottom w:val="0"/>
          <w:divBdr>
            <w:top w:val="none" w:sz="0" w:space="0" w:color="auto"/>
            <w:left w:val="none" w:sz="0" w:space="0" w:color="auto"/>
            <w:bottom w:val="none" w:sz="0" w:space="0" w:color="auto"/>
            <w:right w:val="none" w:sz="0" w:space="0" w:color="auto"/>
          </w:divBdr>
        </w:div>
        <w:div w:id="763376360">
          <w:marLeft w:val="0"/>
          <w:marRight w:val="0"/>
          <w:marTop w:val="0"/>
          <w:marBottom w:val="0"/>
          <w:divBdr>
            <w:top w:val="none" w:sz="0" w:space="0" w:color="auto"/>
            <w:left w:val="none" w:sz="0" w:space="0" w:color="auto"/>
            <w:bottom w:val="none" w:sz="0" w:space="0" w:color="auto"/>
            <w:right w:val="none" w:sz="0" w:space="0" w:color="auto"/>
          </w:divBdr>
        </w:div>
        <w:div w:id="774903451">
          <w:marLeft w:val="0"/>
          <w:marRight w:val="0"/>
          <w:marTop w:val="0"/>
          <w:marBottom w:val="0"/>
          <w:divBdr>
            <w:top w:val="none" w:sz="0" w:space="0" w:color="auto"/>
            <w:left w:val="none" w:sz="0" w:space="0" w:color="auto"/>
            <w:bottom w:val="none" w:sz="0" w:space="0" w:color="auto"/>
            <w:right w:val="none" w:sz="0" w:space="0" w:color="auto"/>
          </w:divBdr>
        </w:div>
        <w:div w:id="824316245">
          <w:marLeft w:val="0"/>
          <w:marRight w:val="0"/>
          <w:marTop w:val="0"/>
          <w:marBottom w:val="0"/>
          <w:divBdr>
            <w:top w:val="none" w:sz="0" w:space="0" w:color="auto"/>
            <w:left w:val="none" w:sz="0" w:space="0" w:color="auto"/>
            <w:bottom w:val="none" w:sz="0" w:space="0" w:color="auto"/>
            <w:right w:val="none" w:sz="0" w:space="0" w:color="auto"/>
          </w:divBdr>
        </w:div>
        <w:div w:id="849220234">
          <w:marLeft w:val="0"/>
          <w:marRight w:val="0"/>
          <w:marTop w:val="0"/>
          <w:marBottom w:val="0"/>
          <w:divBdr>
            <w:top w:val="none" w:sz="0" w:space="0" w:color="auto"/>
            <w:left w:val="none" w:sz="0" w:space="0" w:color="auto"/>
            <w:bottom w:val="none" w:sz="0" w:space="0" w:color="auto"/>
            <w:right w:val="none" w:sz="0" w:space="0" w:color="auto"/>
          </w:divBdr>
        </w:div>
        <w:div w:id="862548771">
          <w:marLeft w:val="0"/>
          <w:marRight w:val="0"/>
          <w:marTop w:val="0"/>
          <w:marBottom w:val="0"/>
          <w:divBdr>
            <w:top w:val="none" w:sz="0" w:space="0" w:color="auto"/>
            <w:left w:val="none" w:sz="0" w:space="0" w:color="auto"/>
            <w:bottom w:val="none" w:sz="0" w:space="0" w:color="auto"/>
            <w:right w:val="none" w:sz="0" w:space="0" w:color="auto"/>
          </w:divBdr>
        </w:div>
        <w:div w:id="907770649">
          <w:marLeft w:val="0"/>
          <w:marRight w:val="0"/>
          <w:marTop w:val="0"/>
          <w:marBottom w:val="0"/>
          <w:divBdr>
            <w:top w:val="none" w:sz="0" w:space="0" w:color="auto"/>
            <w:left w:val="none" w:sz="0" w:space="0" w:color="auto"/>
            <w:bottom w:val="none" w:sz="0" w:space="0" w:color="auto"/>
            <w:right w:val="none" w:sz="0" w:space="0" w:color="auto"/>
          </w:divBdr>
        </w:div>
        <w:div w:id="911548725">
          <w:marLeft w:val="0"/>
          <w:marRight w:val="0"/>
          <w:marTop w:val="0"/>
          <w:marBottom w:val="0"/>
          <w:divBdr>
            <w:top w:val="none" w:sz="0" w:space="0" w:color="auto"/>
            <w:left w:val="none" w:sz="0" w:space="0" w:color="auto"/>
            <w:bottom w:val="none" w:sz="0" w:space="0" w:color="auto"/>
            <w:right w:val="none" w:sz="0" w:space="0" w:color="auto"/>
          </w:divBdr>
        </w:div>
        <w:div w:id="919098434">
          <w:marLeft w:val="0"/>
          <w:marRight w:val="0"/>
          <w:marTop w:val="0"/>
          <w:marBottom w:val="0"/>
          <w:divBdr>
            <w:top w:val="none" w:sz="0" w:space="0" w:color="auto"/>
            <w:left w:val="none" w:sz="0" w:space="0" w:color="auto"/>
            <w:bottom w:val="none" w:sz="0" w:space="0" w:color="auto"/>
            <w:right w:val="none" w:sz="0" w:space="0" w:color="auto"/>
          </w:divBdr>
        </w:div>
        <w:div w:id="943196393">
          <w:marLeft w:val="0"/>
          <w:marRight w:val="0"/>
          <w:marTop w:val="0"/>
          <w:marBottom w:val="0"/>
          <w:divBdr>
            <w:top w:val="none" w:sz="0" w:space="0" w:color="auto"/>
            <w:left w:val="none" w:sz="0" w:space="0" w:color="auto"/>
            <w:bottom w:val="none" w:sz="0" w:space="0" w:color="auto"/>
            <w:right w:val="none" w:sz="0" w:space="0" w:color="auto"/>
          </w:divBdr>
        </w:div>
        <w:div w:id="944576773">
          <w:marLeft w:val="0"/>
          <w:marRight w:val="0"/>
          <w:marTop w:val="0"/>
          <w:marBottom w:val="0"/>
          <w:divBdr>
            <w:top w:val="none" w:sz="0" w:space="0" w:color="auto"/>
            <w:left w:val="none" w:sz="0" w:space="0" w:color="auto"/>
            <w:bottom w:val="none" w:sz="0" w:space="0" w:color="auto"/>
            <w:right w:val="none" w:sz="0" w:space="0" w:color="auto"/>
          </w:divBdr>
        </w:div>
        <w:div w:id="949631904">
          <w:marLeft w:val="0"/>
          <w:marRight w:val="0"/>
          <w:marTop w:val="0"/>
          <w:marBottom w:val="0"/>
          <w:divBdr>
            <w:top w:val="none" w:sz="0" w:space="0" w:color="auto"/>
            <w:left w:val="none" w:sz="0" w:space="0" w:color="auto"/>
            <w:bottom w:val="none" w:sz="0" w:space="0" w:color="auto"/>
            <w:right w:val="none" w:sz="0" w:space="0" w:color="auto"/>
          </w:divBdr>
        </w:div>
        <w:div w:id="967853411">
          <w:marLeft w:val="0"/>
          <w:marRight w:val="0"/>
          <w:marTop w:val="0"/>
          <w:marBottom w:val="0"/>
          <w:divBdr>
            <w:top w:val="none" w:sz="0" w:space="0" w:color="auto"/>
            <w:left w:val="none" w:sz="0" w:space="0" w:color="auto"/>
            <w:bottom w:val="none" w:sz="0" w:space="0" w:color="auto"/>
            <w:right w:val="none" w:sz="0" w:space="0" w:color="auto"/>
          </w:divBdr>
        </w:div>
        <w:div w:id="1005283847">
          <w:marLeft w:val="0"/>
          <w:marRight w:val="0"/>
          <w:marTop w:val="0"/>
          <w:marBottom w:val="0"/>
          <w:divBdr>
            <w:top w:val="none" w:sz="0" w:space="0" w:color="auto"/>
            <w:left w:val="none" w:sz="0" w:space="0" w:color="auto"/>
            <w:bottom w:val="none" w:sz="0" w:space="0" w:color="auto"/>
            <w:right w:val="none" w:sz="0" w:space="0" w:color="auto"/>
          </w:divBdr>
        </w:div>
        <w:div w:id="1016267507">
          <w:marLeft w:val="0"/>
          <w:marRight w:val="0"/>
          <w:marTop w:val="0"/>
          <w:marBottom w:val="0"/>
          <w:divBdr>
            <w:top w:val="none" w:sz="0" w:space="0" w:color="auto"/>
            <w:left w:val="none" w:sz="0" w:space="0" w:color="auto"/>
            <w:bottom w:val="none" w:sz="0" w:space="0" w:color="auto"/>
            <w:right w:val="none" w:sz="0" w:space="0" w:color="auto"/>
          </w:divBdr>
        </w:div>
        <w:div w:id="1021207461">
          <w:marLeft w:val="0"/>
          <w:marRight w:val="0"/>
          <w:marTop w:val="0"/>
          <w:marBottom w:val="0"/>
          <w:divBdr>
            <w:top w:val="none" w:sz="0" w:space="0" w:color="auto"/>
            <w:left w:val="none" w:sz="0" w:space="0" w:color="auto"/>
            <w:bottom w:val="none" w:sz="0" w:space="0" w:color="auto"/>
            <w:right w:val="none" w:sz="0" w:space="0" w:color="auto"/>
          </w:divBdr>
        </w:div>
        <w:div w:id="1030300737">
          <w:marLeft w:val="0"/>
          <w:marRight w:val="0"/>
          <w:marTop w:val="0"/>
          <w:marBottom w:val="0"/>
          <w:divBdr>
            <w:top w:val="none" w:sz="0" w:space="0" w:color="auto"/>
            <w:left w:val="none" w:sz="0" w:space="0" w:color="auto"/>
            <w:bottom w:val="none" w:sz="0" w:space="0" w:color="auto"/>
            <w:right w:val="none" w:sz="0" w:space="0" w:color="auto"/>
          </w:divBdr>
        </w:div>
        <w:div w:id="1096251254">
          <w:marLeft w:val="0"/>
          <w:marRight w:val="0"/>
          <w:marTop w:val="0"/>
          <w:marBottom w:val="0"/>
          <w:divBdr>
            <w:top w:val="none" w:sz="0" w:space="0" w:color="auto"/>
            <w:left w:val="none" w:sz="0" w:space="0" w:color="auto"/>
            <w:bottom w:val="none" w:sz="0" w:space="0" w:color="auto"/>
            <w:right w:val="none" w:sz="0" w:space="0" w:color="auto"/>
          </w:divBdr>
        </w:div>
        <w:div w:id="1097023799">
          <w:marLeft w:val="0"/>
          <w:marRight w:val="0"/>
          <w:marTop w:val="0"/>
          <w:marBottom w:val="0"/>
          <w:divBdr>
            <w:top w:val="none" w:sz="0" w:space="0" w:color="auto"/>
            <w:left w:val="none" w:sz="0" w:space="0" w:color="auto"/>
            <w:bottom w:val="none" w:sz="0" w:space="0" w:color="auto"/>
            <w:right w:val="none" w:sz="0" w:space="0" w:color="auto"/>
          </w:divBdr>
        </w:div>
        <w:div w:id="1106729945">
          <w:marLeft w:val="0"/>
          <w:marRight w:val="0"/>
          <w:marTop w:val="0"/>
          <w:marBottom w:val="0"/>
          <w:divBdr>
            <w:top w:val="none" w:sz="0" w:space="0" w:color="auto"/>
            <w:left w:val="none" w:sz="0" w:space="0" w:color="auto"/>
            <w:bottom w:val="none" w:sz="0" w:space="0" w:color="auto"/>
            <w:right w:val="none" w:sz="0" w:space="0" w:color="auto"/>
          </w:divBdr>
        </w:div>
        <w:div w:id="1142969501">
          <w:marLeft w:val="0"/>
          <w:marRight w:val="0"/>
          <w:marTop w:val="0"/>
          <w:marBottom w:val="0"/>
          <w:divBdr>
            <w:top w:val="none" w:sz="0" w:space="0" w:color="auto"/>
            <w:left w:val="none" w:sz="0" w:space="0" w:color="auto"/>
            <w:bottom w:val="none" w:sz="0" w:space="0" w:color="auto"/>
            <w:right w:val="none" w:sz="0" w:space="0" w:color="auto"/>
          </w:divBdr>
        </w:div>
        <w:div w:id="1161576799">
          <w:marLeft w:val="0"/>
          <w:marRight w:val="0"/>
          <w:marTop w:val="0"/>
          <w:marBottom w:val="0"/>
          <w:divBdr>
            <w:top w:val="none" w:sz="0" w:space="0" w:color="auto"/>
            <w:left w:val="none" w:sz="0" w:space="0" w:color="auto"/>
            <w:bottom w:val="none" w:sz="0" w:space="0" w:color="auto"/>
            <w:right w:val="none" w:sz="0" w:space="0" w:color="auto"/>
          </w:divBdr>
        </w:div>
        <w:div w:id="1213421364">
          <w:marLeft w:val="0"/>
          <w:marRight w:val="0"/>
          <w:marTop w:val="0"/>
          <w:marBottom w:val="0"/>
          <w:divBdr>
            <w:top w:val="none" w:sz="0" w:space="0" w:color="auto"/>
            <w:left w:val="none" w:sz="0" w:space="0" w:color="auto"/>
            <w:bottom w:val="none" w:sz="0" w:space="0" w:color="auto"/>
            <w:right w:val="none" w:sz="0" w:space="0" w:color="auto"/>
          </w:divBdr>
        </w:div>
        <w:div w:id="1229149757">
          <w:marLeft w:val="0"/>
          <w:marRight w:val="0"/>
          <w:marTop w:val="0"/>
          <w:marBottom w:val="0"/>
          <w:divBdr>
            <w:top w:val="none" w:sz="0" w:space="0" w:color="auto"/>
            <w:left w:val="none" w:sz="0" w:space="0" w:color="auto"/>
            <w:bottom w:val="none" w:sz="0" w:space="0" w:color="auto"/>
            <w:right w:val="none" w:sz="0" w:space="0" w:color="auto"/>
          </w:divBdr>
        </w:div>
        <w:div w:id="1236549688">
          <w:marLeft w:val="0"/>
          <w:marRight w:val="0"/>
          <w:marTop w:val="0"/>
          <w:marBottom w:val="0"/>
          <w:divBdr>
            <w:top w:val="none" w:sz="0" w:space="0" w:color="auto"/>
            <w:left w:val="none" w:sz="0" w:space="0" w:color="auto"/>
            <w:bottom w:val="none" w:sz="0" w:space="0" w:color="auto"/>
            <w:right w:val="none" w:sz="0" w:space="0" w:color="auto"/>
          </w:divBdr>
        </w:div>
        <w:div w:id="1261983396">
          <w:marLeft w:val="0"/>
          <w:marRight w:val="0"/>
          <w:marTop w:val="0"/>
          <w:marBottom w:val="0"/>
          <w:divBdr>
            <w:top w:val="none" w:sz="0" w:space="0" w:color="auto"/>
            <w:left w:val="none" w:sz="0" w:space="0" w:color="auto"/>
            <w:bottom w:val="none" w:sz="0" w:space="0" w:color="auto"/>
            <w:right w:val="none" w:sz="0" w:space="0" w:color="auto"/>
          </w:divBdr>
        </w:div>
        <w:div w:id="1311255124">
          <w:marLeft w:val="0"/>
          <w:marRight w:val="0"/>
          <w:marTop w:val="0"/>
          <w:marBottom w:val="0"/>
          <w:divBdr>
            <w:top w:val="none" w:sz="0" w:space="0" w:color="auto"/>
            <w:left w:val="none" w:sz="0" w:space="0" w:color="auto"/>
            <w:bottom w:val="none" w:sz="0" w:space="0" w:color="auto"/>
            <w:right w:val="none" w:sz="0" w:space="0" w:color="auto"/>
          </w:divBdr>
        </w:div>
        <w:div w:id="1316304405">
          <w:marLeft w:val="0"/>
          <w:marRight w:val="0"/>
          <w:marTop w:val="0"/>
          <w:marBottom w:val="0"/>
          <w:divBdr>
            <w:top w:val="none" w:sz="0" w:space="0" w:color="auto"/>
            <w:left w:val="none" w:sz="0" w:space="0" w:color="auto"/>
            <w:bottom w:val="none" w:sz="0" w:space="0" w:color="auto"/>
            <w:right w:val="none" w:sz="0" w:space="0" w:color="auto"/>
          </w:divBdr>
        </w:div>
        <w:div w:id="1380058480">
          <w:marLeft w:val="0"/>
          <w:marRight w:val="0"/>
          <w:marTop w:val="0"/>
          <w:marBottom w:val="0"/>
          <w:divBdr>
            <w:top w:val="none" w:sz="0" w:space="0" w:color="auto"/>
            <w:left w:val="none" w:sz="0" w:space="0" w:color="auto"/>
            <w:bottom w:val="none" w:sz="0" w:space="0" w:color="auto"/>
            <w:right w:val="none" w:sz="0" w:space="0" w:color="auto"/>
          </w:divBdr>
        </w:div>
        <w:div w:id="1389256989">
          <w:marLeft w:val="0"/>
          <w:marRight w:val="0"/>
          <w:marTop w:val="0"/>
          <w:marBottom w:val="0"/>
          <w:divBdr>
            <w:top w:val="none" w:sz="0" w:space="0" w:color="auto"/>
            <w:left w:val="none" w:sz="0" w:space="0" w:color="auto"/>
            <w:bottom w:val="none" w:sz="0" w:space="0" w:color="auto"/>
            <w:right w:val="none" w:sz="0" w:space="0" w:color="auto"/>
          </w:divBdr>
        </w:div>
        <w:div w:id="1425371801">
          <w:marLeft w:val="0"/>
          <w:marRight w:val="0"/>
          <w:marTop w:val="0"/>
          <w:marBottom w:val="0"/>
          <w:divBdr>
            <w:top w:val="none" w:sz="0" w:space="0" w:color="auto"/>
            <w:left w:val="none" w:sz="0" w:space="0" w:color="auto"/>
            <w:bottom w:val="none" w:sz="0" w:space="0" w:color="auto"/>
            <w:right w:val="none" w:sz="0" w:space="0" w:color="auto"/>
          </w:divBdr>
        </w:div>
        <w:div w:id="1454011631">
          <w:marLeft w:val="0"/>
          <w:marRight w:val="0"/>
          <w:marTop w:val="0"/>
          <w:marBottom w:val="0"/>
          <w:divBdr>
            <w:top w:val="none" w:sz="0" w:space="0" w:color="auto"/>
            <w:left w:val="none" w:sz="0" w:space="0" w:color="auto"/>
            <w:bottom w:val="none" w:sz="0" w:space="0" w:color="auto"/>
            <w:right w:val="none" w:sz="0" w:space="0" w:color="auto"/>
          </w:divBdr>
        </w:div>
        <w:div w:id="1455564600">
          <w:marLeft w:val="0"/>
          <w:marRight w:val="0"/>
          <w:marTop w:val="0"/>
          <w:marBottom w:val="0"/>
          <w:divBdr>
            <w:top w:val="none" w:sz="0" w:space="0" w:color="auto"/>
            <w:left w:val="none" w:sz="0" w:space="0" w:color="auto"/>
            <w:bottom w:val="none" w:sz="0" w:space="0" w:color="auto"/>
            <w:right w:val="none" w:sz="0" w:space="0" w:color="auto"/>
          </w:divBdr>
        </w:div>
        <w:div w:id="1460565839">
          <w:marLeft w:val="0"/>
          <w:marRight w:val="0"/>
          <w:marTop w:val="0"/>
          <w:marBottom w:val="0"/>
          <w:divBdr>
            <w:top w:val="none" w:sz="0" w:space="0" w:color="auto"/>
            <w:left w:val="none" w:sz="0" w:space="0" w:color="auto"/>
            <w:bottom w:val="none" w:sz="0" w:space="0" w:color="auto"/>
            <w:right w:val="none" w:sz="0" w:space="0" w:color="auto"/>
          </w:divBdr>
        </w:div>
        <w:div w:id="1466466065">
          <w:marLeft w:val="0"/>
          <w:marRight w:val="0"/>
          <w:marTop w:val="0"/>
          <w:marBottom w:val="0"/>
          <w:divBdr>
            <w:top w:val="none" w:sz="0" w:space="0" w:color="auto"/>
            <w:left w:val="none" w:sz="0" w:space="0" w:color="auto"/>
            <w:bottom w:val="none" w:sz="0" w:space="0" w:color="auto"/>
            <w:right w:val="none" w:sz="0" w:space="0" w:color="auto"/>
          </w:divBdr>
        </w:div>
        <w:div w:id="1469666773">
          <w:marLeft w:val="0"/>
          <w:marRight w:val="0"/>
          <w:marTop w:val="0"/>
          <w:marBottom w:val="0"/>
          <w:divBdr>
            <w:top w:val="none" w:sz="0" w:space="0" w:color="auto"/>
            <w:left w:val="none" w:sz="0" w:space="0" w:color="auto"/>
            <w:bottom w:val="none" w:sz="0" w:space="0" w:color="auto"/>
            <w:right w:val="none" w:sz="0" w:space="0" w:color="auto"/>
          </w:divBdr>
        </w:div>
        <w:div w:id="1487864507">
          <w:marLeft w:val="0"/>
          <w:marRight w:val="0"/>
          <w:marTop w:val="0"/>
          <w:marBottom w:val="0"/>
          <w:divBdr>
            <w:top w:val="none" w:sz="0" w:space="0" w:color="auto"/>
            <w:left w:val="none" w:sz="0" w:space="0" w:color="auto"/>
            <w:bottom w:val="none" w:sz="0" w:space="0" w:color="auto"/>
            <w:right w:val="none" w:sz="0" w:space="0" w:color="auto"/>
          </w:divBdr>
        </w:div>
        <w:div w:id="1520269278">
          <w:marLeft w:val="0"/>
          <w:marRight w:val="0"/>
          <w:marTop w:val="0"/>
          <w:marBottom w:val="0"/>
          <w:divBdr>
            <w:top w:val="none" w:sz="0" w:space="0" w:color="auto"/>
            <w:left w:val="none" w:sz="0" w:space="0" w:color="auto"/>
            <w:bottom w:val="none" w:sz="0" w:space="0" w:color="auto"/>
            <w:right w:val="none" w:sz="0" w:space="0" w:color="auto"/>
          </w:divBdr>
        </w:div>
        <w:div w:id="1525945396">
          <w:marLeft w:val="0"/>
          <w:marRight w:val="0"/>
          <w:marTop w:val="0"/>
          <w:marBottom w:val="0"/>
          <w:divBdr>
            <w:top w:val="none" w:sz="0" w:space="0" w:color="auto"/>
            <w:left w:val="none" w:sz="0" w:space="0" w:color="auto"/>
            <w:bottom w:val="none" w:sz="0" w:space="0" w:color="auto"/>
            <w:right w:val="none" w:sz="0" w:space="0" w:color="auto"/>
          </w:divBdr>
        </w:div>
        <w:div w:id="1530215512">
          <w:marLeft w:val="0"/>
          <w:marRight w:val="0"/>
          <w:marTop w:val="0"/>
          <w:marBottom w:val="0"/>
          <w:divBdr>
            <w:top w:val="none" w:sz="0" w:space="0" w:color="auto"/>
            <w:left w:val="none" w:sz="0" w:space="0" w:color="auto"/>
            <w:bottom w:val="none" w:sz="0" w:space="0" w:color="auto"/>
            <w:right w:val="none" w:sz="0" w:space="0" w:color="auto"/>
          </w:divBdr>
        </w:div>
        <w:div w:id="1546143232">
          <w:marLeft w:val="0"/>
          <w:marRight w:val="0"/>
          <w:marTop w:val="0"/>
          <w:marBottom w:val="0"/>
          <w:divBdr>
            <w:top w:val="none" w:sz="0" w:space="0" w:color="auto"/>
            <w:left w:val="none" w:sz="0" w:space="0" w:color="auto"/>
            <w:bottom w:val="none" w:sz="0" w:space="0" w:color="auto"/>
            <w:right w:val="none" w:sz="0" w:space="0" w:color="auto"/>
          </w:divBdr>
        </w:div>
        <w:div w:id="1609652654">
          <w:marLeft w:val="0"/>
          <w:marRight w:val="0"/>
          <w:marTop w:val="0"/>
          <w:marBottom w:val="0"/>
          <w:divBdr>
            <w:top w:val="none" w:sz="0" w:space="0" w:color="auto"/>
            <w:left w:val="none" w:sz="0" w:space="0" w:color="auto"/>
            <w:bottom w:val="none" w:sz="0" w:space="0" w:color="auto"/>
            <w:right w:val="none" w:sz="0" w:space="0" w:color="auto"/>
          </w:divBdr>
        </w:div>
        <w:div w:id="1612933494">
          <w:marLeft w:val="0"/>
          <w:marRight w:val="0"/>
          <w:marTop w:val="0"/>
          <w:marBottom w:val="0"/>
          <w:divBdr>
            <w:top w:val="none" w:sz="0" w:space="0" w:color="auto"/>
            <w:left w:val="none" w:sz="0" w:space="0" w:color="auto"/>
            <w:bottom w:val="none" w:sz="0" w:space="0" w:color="auto"/>
            <w:right w:val="none" w:sz="0" w:space="0" w:color="auto"/>
          </w:divBdr>
        </w:div>
        <w:div w:id="1617830343">
          <w:marLeft w:val="0"/>
          <w:marRight w:val="0"/>
          <w:marTop w:val="0"/>
          <w:marBottom w:val="0"/>
          <w:divBdr>
            <w:top w:val="none" w:sz="0" w:space="0" w:color="auto"/>
            <w:left w:val="none" w:sz="0" w:space="0" w:color="auto"/>
            <w:bottom w:val="none" w:sz="0" w:space="0" w:color="auto"/>
            <w:right w:val="none" w:sz="0" w:space="0" w:color="auto"/>
          </w:divBdr>
        </w:div>
        <w:div w:id="1670988015">
          <w:marLeft w:val="0"/>
          <w:marRight w:val="0"/>
          <w:marTop w:val="0"/>
          <w:marBottom w:val="0"/>
          <w:divBdr>
            <w:top w:val="none" w:sz="0" w:space="0" w:color="auto"/>
            <w:left w:val="none" w:sz="0" w:space="0" w:color="auto"/>
            <w:bottom w:val="none" w:sz="0" w:space="0" w:color="auto"/>
            <w:right w:val="none" w:sz="0" w:space="0" w:color="auto"/>
          </w:divBdr>
        </w:div>
        <w:div w:id="1675257260">
          <w:marLeft w:val="0"/>
          <w:marRight w:val="0"/>
          <w:marTop w:val="0"/>
          <w:marBottom w:val="0"/>
          <w:divBdr>
            <w:top w:val="none" w:sz="0" w:space="0" w:color="auto"/>
            <w:left w:val="none" w:sz="0" w:space="0" w:color="auto"/>
            <w:bottom w:val="none" w:sz="0" w:space="0" w:color="auto"/>
            <w:right w:val="none" w:sz="0" w:space="0" w:color="auto"/>
          </w:divBdr>
        </w:div>
        <w:div w:id="1689217584">
          <w:marLeft w:val="0"/>
          <w:marRight w:val="0"/>
          <w:marTop w:val="0"/>
          <w:marBottom w:val="0"/>
          <w:divBdr>
            <w:top w:val="none" w:sz="0" w:space="0" w:color="auto"/>
            <w:left w:val="none" w:sz="0" w:space="0" w:color="auto"/>
            <w:bottom w:val="none" w:sz="0" w:space="0" w:color="auto"/>
            <w:right w:val="none" w:sz="0" w:space="0" w:color="auto"/>
          </w:divBdr>
        </w:div>
        <w:div w:id="1704986586">
          <w:marLeft w:val="0"/>
          <w:marRight w:val="0"/>
          <w:marTop w:val="0"/>
          <w:marBottom w:val="0"/>
          <w:divBdr>
            <w:top w:val="none" w:sz="0" w:space="0" w:color="auto"/>
            <w:left w:val="none" w:sz="0" w:space="0" w:color="auto"/>
            <w:bottom w:val="none" w:sz="0" w:space="0" w:color="auto"/>
            <w:right w:val="none" w:sz="0" w:space="0" w:color="auto"/>
          </w:divBdr>
        </w:div>
        <w:div w:id="1716154713">
          <w:marLeft w:val="0"/>
          <w:marRight w:val="0"/>
          <w:marTop w:val="0"/>
          <w:marBottom w:val="0"/>
          <w:divBdr>
            <w:top w:val="none" w:sz="0" w:space="0" w:color="auto"/>
            <w:left w:val="none" w:sz="0" w:space="0" w:color="auto"/>
            <w:bottom w:val="none" w:sz="0" w:space="0" w:color="auto"/>
            <w:right w:val="none" w:sz="0" w:space="0" w:color="auto"/>
          </w:divBdr>
        </w:div>
        <w:div w:id="1721855559">
          <w:marLeft w:val="0"/>
          <w:marRight w:val="0"/>
          <w:marTop w:val="0"/>
          <w:marBottom w:val="0"/>
          <w:divBdr>
            <w:top w:val="none" w:sz="0" w:space="0" w:color="auto"/>
            <w:left w:val="none" w:sz="0" w:space="0" w:color="auto"/>
            <w:bottom w:val="none" w:sz="0" w:space="0" w:color="auto"/>
            <w:right w:val="none" w:sz="0" w:space="0" w:color="auto"/>
          </w:divBdr>
        </w:div>
        <w:div w:id="1783767184">
          <w:marLeft w:val="0"/>
          <w:marRight w:val="0"/>
          <w:marTop w:val="0"/>
          <w:marBottom w:val="0"/>
          <w:divBdr>
            <w:top w:val="none" w:sz="0" w:space="0" w:color="auto"/>
            <w:left w:val="none" w:sz="0" w:space="0" w:color="auto"/>
            <w:bottom w:val="none" w:sz="0" w:space="0" w:color="auto"/>
            <w:right w:val="none" w:sz="0" w:space="0" w:color="auto"/>
          </w:divBdr>
        </w:div>
        <w:div w:id="1784759946">
          <w:marLeft w:val="0"/>
          <w:marRight w:val="0"/>
          <w:marTop w:val="0"/>
          <w:marBottom w:val="0"/>
          <w:divBdr>
            <w:top w:val="none" w:sz="0" w:space="0" w:color="auto"/>
            <w:left w:val="none" w:sz="0" w:space="0" w:color="auto"/>
            <w:bottom w:val="none" w:sz="0" w:space="0" w:color="auto"/>
            <w:right w:val="none" w:sz="0" w:space="0" w:color="auto"/>
          </w:divBdr>
        </w:div>
        <w:div w:id="1796874242">
          <w:marLeft w:val="0"/>
          <w:marRight w:val="0"/>
          <w:marTop w:val="0"/>
          <w:marBottom w:val="0"/>
          <w:divBdr>
            <w:top w:val="none" w:sz="0" w:space="0" w:color="auto"/>
            <w:left w:val="none" w:sz="0" w:space="0" w:color="auto"/>
            <w:bottom w:val="none" w:sz="0" w:space="0" w:color="auto"/>
            <w:right w:val="none" w:sz="0" w:space="0" w:color="auto"/>
          </w:divBdr>
        </w:div>
        <w:div w:id="1812865151">
          <w:marLeft w:val="0"/>
          <w:marRight w:val="0"/>
          <w:marTop w:val="0"/>
          <w:marBottom w:val="0"/>
          <w:divBdr>
            <w:top w:val="none" w:sz="0" w:space="0" w:color="auto"/>
            <w:left w:val="none" w:sz="0" w:space="0" w:color="auto"/>
            <w:bottom w:val="none" w:sz="0" w:space="0" w:color="auto"/>
            <w:right w:val="none" w:sz="0" w:space="0" w:color="auto"/>
          </w:divBdr>
        </w:div>
        <w:div w:id="1819180625">
          <w:marLeft w:val="0"/>
          <w:marRight w:val="0"/>
          <w:marTop w:val="0"/>
          <w:marBottom w:val="0"/>
          <w:divBdr>
            <w:top w:val="none" w:sz="0" w:space="0" w:color="auto"/>
            <w:left w:val="none" w:sz="0" w:space="0" w:color="auto"/>
            <w:bottom w:val="none" w:sz="0" w:space="0" w:color="auto"/>
            <w:right w:val="none" w:sz="0" w:space="0" w:color="auto"/>
          </w:divBdr>
        </w:div>
        <w:div w:id="1868324495">
          <w:marLeft w:val="0"/>
          <w:marRight w:val="0"/>
          <w:marTop w:val="0"/>
          <w:marBottom w:val="0"/>
          <w:divBdr>
            <w:top w:val="none" w:sz="0" w:space="0" w:color="auto"/>
            <w:left w:val="none" w:sz="0" w:space="0" w:color="auto"/>
            <w:bottom w:val="none" w:sz="0" w:space="0" w:color="auto"/>
            <w:right w:val="none" w:sz="0" w:space="0" w:color="auto"/>
          </w:divBdr>
        </w:div>
        <w:div w:id="1890142432">
          <w:marLeft w:val="0"/>
          <w:marRight w:val="0"/>
          <w:marTop w:val="0"/>
          <w:marBottom w:val="0"/>
          <w:divBdr>
            <w:top w:val="none" w:sz="0" w:space="0" w:color="auto"/>
            <w:left w:val="none" w:sz="0" w:space="0" w:color="auto"/>
            <w:bottom w:val="none" w:sz="0" w:space="0" w:color="auto"/>
            <w:right w:val="none" w:sz="0" w:space="0" w:color="auto"/>
          </w:divBdr>
        </w:div>
        <w:div w:id="1944919707">
          <w:marLeft w:val="0"/>
          <w:marRight w:val="0"/>
          <w:marTop w:val="0"/>
          <w:marBottom w:val="0"/>
          <w:divBdr>
            <w:top w:val="none" w:sz="0" w:space="0" w:color="auto"/>
            <w:left w:val="none" w:sz="0" w:space="0" w:color="auto"/>
            <w:bottom w:val="none" w:sz="0" w:space="0" w:color="auto"/>
            <w:right w:val="none" w:sz="0" w:space="0" w:color="auto"/>
          </w:divBdr>
        </w:div>
        <w:div w:id="1964265362">
          <w:marLeft w:val="0"/>
          <w:marRight w:val="0"/>
          <w:marTop w:val="0"/>
          <w:marBottom w:val="0"/>
          <w:divBdr>
            <w:top w:val="none" w:sz="0" w:space="0" w:color="auto"/>
            <w:left w:val="none" w:sz="0" w:space="0" w:color="auto"/>
            <w:bottom w:val="none" w:sz="0" w:space="0" w:color="auto"/>
            <w:right w:val="none" w:sz="0" w:space="0" w:color="auto"/>
          </w:divBdr>
        </w:div>
        <w:div w:id="1984849874">
          <w:marLeft w:val="0"/>
          <w:marRight w:val="0"/>
          <w:marTop w:val="0"/>
          <w:marBottom w:val="0"/>
          <w:divBdr>
            <w:top w:val="none" w:sz="0" w:space="0" w:color="auto"/>
            <w:left w:val="none" w:sz="0" w:space="0" w:color="auto"/>
            <w:bottom w:val="none" w:sz="0" w:space="0" w:color="auto"/>
            <w:right w:val="none" w:sz="0" w:space="0" w:color="auto"/>
          </w:divBdr>
        </w:div>
        <w:div w:id="2006931390">
          <w:marLeft w:val="0"/>
          <w:marRight w:val="0"/>
          <w:marTop w:val="0"/>
          <w:marBottom w:val="0"/>
          <w:divBdr>
            <w:top w:val="none" w:sz="0" w:space="0" w:color="auto"/>
            <w:left w:val="none" w:sz="0" w:space="0" w:color="auto"/>
            <w:bottom w:val="none" w:sz="0" w:space="0" w:color="auto"/>
            <w:right w:val="none" w:sz="0" w:space="0" w:color="auto"/>
          </w:divBdr>
        </w:div>
        <w:div w:id="2008170236">
          <w:marLeft w:val="0"/>
          <w:marRight w:val="0"/>
          <w:marTop w:val="0"/>
          <w:marBottom w:val="0"/>
          <w:divBdr>
            <w:top w:val="none" w:sz="0" w:space="0" w:color="auto"/>
            <w:left w:val="none" w:sz="0" w:space="0" w:color="auto"/>
            <w:bottom w:val="none" w:sz="0" w:space="0" w:color="auto"/>
            <w:right w:val="none" w:sz="0" w:space="0" w:color="auto"/>
          </w:divBdr>
        </w:div>
        <w:div w:id="2055691105">
          <w:marLeft w:val="0"/>
          <w:marRight w:val="0"/>
          <w:marTop w:val="0"/>
          <w:marBottom w:val="0"/>
          <w:divBdr>
            <w:top w:val="none" w:sz="0" w:space="0" w:color="auto"/>
            <w:left w:val="none" w:sz="0" w:space="0" w:color="auto"/>
            <w:bottom w:val="none" w:sz="0" w:space="0" w:color="auto"/>
            <w:right w:val="none" w:sz="0" w:space="0" w:color="auto"/>
          </w:divBdr>
        </w:div>
        <w:div w:id="2062509391">
          <w:marLeft w:val="0"/>
          <w:marRight w:val="0"/>
          <w:marTop w:val="0"/>
          <w:marBottom w:val="0"/>
          <w:divBdr>
            <w:top w:val="none" w:sz="0" w:space="0" w:color="auto"/>
            <w:left w:val="none" w:sz="0" w:space="0" w:color="auto"/>
            <w:bottom w:val="none" w:sz="0" w:space="0" w:color="auto"/>
            <w:right w:val="none" w:sz="0" w:space="0" w:color="auto"/>
          </w:divBdr>
        </w:div>
        <w:div w:id="2073193970">
          <w:marLeft w:val="0"/>
          <w:marRight w:val="0"/>
          <w:marTop w:val="0"/>
          <w:marBottom w:val="0"/>
          <w:divBdr>
            <w:top w:val="none" w:sz="0" w:space="0" w:color="auto"/>
            <w:left w:val="none" w:sz="0" w:space="0" w:color="auto"/>
            <w:bottom w:val="none" w:sz="0" w:space="0" w:color="auto"/>
            <w:right w:val="none" w:sz="0" w:space="0" w:color="auto"/>
          </w:divBdr>
        </w:div>
        <w:div w:id="2085033255">
          <w:marLeft w:val="0"/>
          <w:marRight w:val="0"/>
          <w:marTop w:val="0"/>
          <w:marBottom w:val="0"/>
          <w:divBdr>
            <w:top w:val="none" w:sz="0" w:space="0" w:color="auto"/>
            <w:left w:val="none" w:sz="0" w:space="0" w:color="auto"/>
            <w:bottom w:val="none" w:sz="0" w:space="0" w:color="auto"/>
            <w:right w:val="none" w:sz="0" w:space="0" w:color="auto"/>
          </w:divBdr>
        </w:div>
      </w:divsChild>
    </w:div>
    <w:div w:id="426120547">
      <w:bodyDiv w:val="1"/>
      <w:marLeft w:val="0"/>
      <w:marRight w:val="0"/>
      <w:marTop w:val="0"/>
      <w:marBottom w:val="0"/>
      <w:divBdr>
        <w:top w:val="none" w:sz="0" w:space="0" w:color="auto"/>
        <w:left w:val="none" w:sz="0" w:space="0" w:color="auto"/>
        <w:bottom w:val="none" w:sz="0" w:space="0" w:color="auto"/>
        <w:right w:val="none" w:sz="0" w:space="0" w:color="auto"/>
      </w:divBdr>
    </w:div>
    <w:div w:id="432553665">
      <w:bodyDiv w:val="1"/>
      <w:marLeft w:val="0"/>
      <w:marRight w:val="0"/>
      <w:marTop w:val="0"/>
      <w:marBottom w:val="0"/>
      <w:divBdr>
        <w:top w:val="none" w:sz="0" w:space="0" w:color="auto"/>
        <w:left w:val="none" w:sz="0" w:space="0" w:color="auto"/>
        <w:bottom w:val="none" w:sz="0" w:space="0" w:color="auto"/>
        <w:right w:val="none" w:sz="0" w:space="0" w:color="auto"/>
      </w:divBdr>
    </w:div>
    <w:div w:id="435907726">
      <w:bodyDiv w:val="1"/>
      <w:marLeft w:val="0"/>
      <w:marRight w:val="0"/>
      <w:marTop w:val="0"/>
      <w:marBottom w:val="0"/>
      <w:divBdr>
        <w:top w:val="none" w:sz="0" w:space="0" w:color="auto"/>
        <w:left w:val="none" w:sz="0" w:space="0" w:color="auto"/>
        <w:bottom w:val="none" w:sz="0" w:space="0" w:color="auto"/>
        <w:right w:val="none" w:sz="0" w:space="0" w:color="auto"/>
      </w:divBdr>
    </w:div>
    <w:div w:id="446046551">
      <w:bodyDiv w:val="1"/>
      <w:marLeft w:val="0"/>
      <w:marRight w:val="0"/>
      <w:marTop w:val="0"/>
      <w:marBottom w:val="0"/>
      <w:divBdr>
        <w:top w:val="none" w:sz="0" w:space="0" w:color="auto"/>
        <w:left w:val="none" w:sz="0" w:space="0" w:color="auto"/>
        <w:bottom w:val="none" w:sz="0" w:space="0" w:color="auto"/>
        <w:right w:val="none" w:sz="0" w:space="0" w:color="auto"/>
      </w:divBdr>
    </w:div>
    <w:div w:id="449740366">
      <w:bodyDiv w:val="1"/>
      <w:marLeft w:val="0"/>
      <w:marRight w:val="0"/>
      <w:marTop w:val="0"/>
      <w:marBottom w:val="0"/>
      <w:divBdr>
        <w:top w:val="none" w:sz="0" w:space="0" w:color="auto"/>
        <w:left w:val="none" w:sz="0" w:space="0" w:color="auto"/>
        <w:bottom w:val="none" w:sz="0" w:space="0" w:color="auto"/>
        <w:right w:val="none" w:sz="0" w:space="0" w:color="auto"/>
      </w:divBdr>
    </w:div>
    <w:div w:id="450368247">
      <w:bodyDiv w:val="1"/>
      <w:marLeft w:val="0"/>
      <w:marRight w:val="0"/>
      <w:marTop w:val="0"/>
      <w:marBottom w:val="0"/>
      <w:divBdr>
        <w:top w:val="none" w:sz="0" w:space="0" w:color="auto"/>
        <w:left w:val="none" w:sz="0" w:space="0" w:color="auto"/>
        <w:bottom w:val="none" w:sz="0" w:space="0" w:color="auto"/>
        <w:right w:val="none" w:sz="0" w:space="0" w:color="auto"/>
      </w:divBdr>
    </w:div>
    <w:div w:id="452018630">
      <w:bodyDiv w:val="1"/>
      <w:marLeft w:val="0"/>
      <w:marRight w:val="0"/>
      <w:marTop w:val="0"/>
      <w:marBottom w:val="0"/>
      <w:divBdr>
        <w:top w:val="none" w:sz="0" w:space="0" w:color="auto"/>
        <w:left w:val="none" w:sz="0" w:space="0" w:color="auto"/>
        <w:bottom w:val="none" w:sz="0" w:space="0" w:color="auto"/>
        <w:right w:val="none" w:sz="0" w:space="0" w:color="auto"/>
      </w:divBdr>
    </w:div>
    <w:div w:id="457458594">
      <w:bodyDiv w:val="1"/>
      <w:marLeft w:val="0"/>
      <w:marRight w:val="0"/>
      <w:marTop w:val="0"/>
      <w:marBottom w:val="0"/>
      <w:divBdr>
        <w:top w:val="none" w:sz="0" w:space="0" w:color="auto"/>
        <w:left w:val="none" w:sz="0" w:space="0" w:color="auto"/>
        <w:bottom w:val="none" w:sz="0" w:space="0" w:color="auto"/>
        <w:right w:val="none" w:sz="0" w:space="0" w:color="auto"/>
      </w:divBdr>
    </w:div>
    <w:div w:id="466171027">
      <w:bodyDiv w:val="1"/>
      <w:marLeft w:val="0"/>
      <w:marRight w:val="0"/>
      <w:marTop w:val="0"/>
      <w:marBottom w:val="0"/>
      <w:divBdr>
        <w:top w:val="none" w:sz="0" w:space="0" w:color="auto"/>
        <w:left w:val="none" w:sz="0" w:space="0" w:color="auto"/>
        <w:bottom w:val="none" w:sz="0" w:space="0" w:color="auto"/>
        <w:right w:val="none" w:sz="0" w:space="0" w:color="auto"/>
      </w:divBdr>
    </w:div>
    <w:div w:id="469247685">
      <w:bodyDiv w:val="1"/>
      <w:marLeft w:val="0"/>
      <w:marRight w:val="0"/>
      <w:marTop w:val="0"/>
      <w:marBottom w:val="0"/>
      <w:divBdr>
        <w:top w:val="none" w:sz="0" w:space="0" w:color="auto"/>
        <w:left w:val="none" w:sz="0" w:space="0" w:color="auto"/>
        <w:bottom w:val="none" w:sz="0" w:space="0" w:color="auto"/>
        <w:right w:val="none" w:sz="0" w:space="0" w:color="auto"/>
      </w:divBdr>
    </w:div>
    <w:div w:id="478301947">
      <w:bodyDiv w:val="1"/>
      <w:marLeft w:val="0"/>
      <w:marRight w:val="0"/>
      <w:marTop w:val="0"/>
      <w:marBottom w:val="0"/>
      <w:divBdr>
        <w:top w:val="none" w:sz="0" w:space="0" w:color="auto"/>
        <w:left w:val="none" w:sz="0" w:space="0" w:color="auto"/>
        <w:bottom w:val="none" w:sz="0" w:space="0" w:color="auto"/>
        <w:right w:val="none" w:sz="0" w:space="0" w:color="auto"/>
      </w:divBdr>
    </w:div>
    <w:div w:id="479929128">
      <w:bodyDiv w:val="1"/>
      <w:marLeft w:val="0"/>
      <w:marRight w:val="0"/>
      <w:marTop w:val="0"/>
      <w:marBottom w:val="0"/>
      <w:divBdr>
        <w:top w:val="none" w:sz="0" w:space="0" w:color="auto"/>
        <w:left w:val="none" w:sz="0" w:space="0" w:color="auto"/>
        <w:bottom w:val="none" w:sz="0" w:space="0" w:color="auto"/>
        <w:right w:val="none" w:sz="0" w:space="0" w:color="auto"/>
      </w:divBdr>
    </w:div>
    <w:div w:id="480120442">
      <w:bodyDiv w:val="1"/>
      <w:marLeft w:val="0"/>
      <w:marRight w:val="0"/>
      <w:marTop w:val="0"/>
      <w:marBottom w:val="0"/>
      <w:divBdr>
        <w:top w:val="none" w:sz="0" w:space="0" w:color="auto"/>
        <w:left w:val="none" w:sz="0" w:space="0" w:color="auto"/>
        <w:bottom w:val="none" w:sz="0" w:space="0" w:color="auto"/>
        <w:right w:val="none" w:sz="0" w:space="0" w:color="auto"/>
      </w:divBdr>
    </w:div>
    <w:div w:id="487479641">
      <w:bodyDiv w:val="1"/>
      <w:marLeft w:val="0"/>
      <w:marRight w:val="0"/>
      <w:marTop w:val="0"/>
      <w:marBottom w:val="0"/>
      <w:divBdr>
        <w:top w:val="none" w:sz="0" w:space="0" w:color="auto"/>
        <w:left w:val="none" w:sz="0" w:space="0" w:color="auto"/>
        <w:bottom w:val="none" w:sz="0" w:space="0" w:color="auto"/>
        <w:right w:val="none" w:sz="0" w:space="0" w:color="auto"/>
      </w:divBdr>
    </w:div>
    <w:div w:id="496381756">
      <w:bodyDiv w:val="1"/>
      <w:marLeft w:val="0"/>
      <w:marRight w:val="0"/>
      <w:marTop w:val="0"/>
      <w:marBottom w:val="0"/>
      <w:divBdr>
        <w:top w:val="none" w:sz="0" w:space="0" w:color="auto"/>
        <w:left w:val="none" w:sz="0" w:space="0" w:color="auto"/>
        <w:bottom w:val="none" w:sz="0" w:space="0" w:color="auto"/>
        <w:right w:val="none" w:sz="0" w:space="0" w:color="auto"/>
      </w:divBdr>
    </w:div>
    <w:div w:id="514730615">
      <w:bodyDiv w:val="1"/>
      <w:marLeft w:val="0"/>
      <w:marRight w:val="0"/>
      <w:marTop w:val="0"/>
      <w:marBottom w:val="0"/>
      <w:divBdr>
        <w:top w:val="none" w:sz="0" w:space="0" w:color="auto"/>
        <w:left w:val="none" w:sz="0" w:space="0" w:color="auto"/>
        <w:bottom w:val="none" w:sz="0" w:space="0" w:color="auto"/>
        <w:right w:val="none" w:sz="0" w:space="0" w:color="auto"/>
      </w:divBdr>
    </w:div>
    <w:div w:id="526210974">
      <w:bodyDiv w:val="1"/>
      <w:marLeft w:val="0"/>
      <w:marRight w:val="0"/>
      <w:marTop w:val="0"/>
      <w:marBottom w:val="0"/>
      <w:divBdr>
        <w:top w:val="none" w:sz="0" w:space="0" w:color="auto"/>
        <w:left w:val="none" w:sz="0" w:space="0" w:color="auto"/>
        <w:bottom w:val="none" w:sz="0" w:space="0" w:color="auto"/>
        <w:right w:val="none" w:sz="0" w:space="0" w:color="auto"/>
      </w:divBdr>
    </w:div>
    <w:div w:id="534121264">
      <w:bodyDiv w:val="1"/>
      <w:marLeft w:val="0"/>
      <w:marRight w:val="0"/>
      <w:marTop w:val="0"/>
      <w:marBottom w:val="0"/>
      <w:divBdr>
        <w:top w:val="none" w:sz="0" w:space="0" w:color="auto"/>
        <w:left w:val="none" w:sz="0" w:space="0" w:color="auto"/>
        <w:bottom w:val="none" w:sz="0" w:space="0" w:color="auto"/>
        <w:right w:val="none" w:sz="0" w:space="0" w:color="auto"/>
      </w:divBdr>
    </w:div>
    <w:div w:id="535385359">
      <w:bodyDiv w:val="1"/>
      <w:marLeft w:val="0"/>
      <w:marRight w:val="0"/>
      <w:marTop w:val="0"/>
      <w:marBottom w:val="0"/>
      <w:divBdr>
        <w:top w:val="none" w:sz="0" w:space="0" w:color="auto"/>
        <w:left w:val="none" w:sz="0" w:space="0" w:color="auto"/>
        <w:bottom w:val="none" w:sz="0" w:space="0" w:color="auto"/>
        <w:right w:val="none" w:sz="0" w:space="0" w:color="auto"/>
      </w:divBdr>
    </w:div>
    <w:div w:id="541215964">
      <w:bodyDiv w:val="1"/>
      <w:marLeft w:val="0"/>
      <w:marRight w:val="0"/>
      <w:marTop w:val="0"/>
      <w:marBottom w:val="0"/>
      <w:divBdr>
        <w:top w:val="none" w:sz="0" w:space="0" w:color="auto"/>
        <w:left w:val="none" w:sz="0" w:space="0" w:color="auto"/>
        <w:bottom w:val="none" w:sz="0" w:space="0" w:color="auto"/>
        <w:right w:val="none" w:sz="0" w:space="0" w:color="auto"/>
      </w:divBdr>
    </w:div>
    <w:div w:id="544028634">
      <w:bodyDiv w:val="1"/>
      <w:marLeft w:val="0"/>
      <w:marRight w:val="0"/>
      <w:marTop w:val="0"/>
      <w:marBottom w:val="0"/>
      <w:divBdr>
        <w:top w:val="none" w:sz="0" w:space="0" w:color="auto"/>
        <w:left w:val="none" w:sz="0" w:space="0" w:color="auto"/>
        <w:bottom w:val="none" w:sz="0" w:space="0" w:color="auto"/>
        <w:right w:val="none" w:sz="0" w:space="0" w:color="auto"/>
      </w:divBdr>
    </w:div>
    <w:div w:id="551117562">
      <w:bodyDiv w:val="1"/>
      <w:marLeft w:val="0"/>
      <w:marRight w:val="0"/>
      <w:marTop w:val="0"/>
      <w:marBottom w:val="0"/>
      <w:divBdr>
        <w:top w:val="none" w:sz="0" w:space="0" w:color="auto"/>
        <w:left w:val="none" w:sz="0" w:space="0" w:color="auto"/>
        <w:bottom w:val="none" w:sz="0" w:space="0" w:color="auto"/>
        <w:right w:val="none" w:sz="0" w:space="0" w:color="auto"/>
      </w:divBdr>
    </w:div>
    <w:div w:id="554662829">
      <w:bodyDiv w:val="1"/>
      <w:marLeft w:val="0"/>
      <w:marRight w:val="0"/>
      <w:marTop w:val="0"/>
      <w:marBottom w:val="0"/>
      <w:divBdr>
        <w:top w:val="none" w:sz="0" w:space="0" w:color="auto"/>
        <w:left w:val="none" w:sz="0" w:space="0" w:color="auto"/>
        <w:bottom w:val="none" w:sz="0" w:space="0" w:color="auto"/>
        <w:right w:val="none" w:sz="0" w:space="0" w:color="auto"/>
      </w:divBdr>
    </w:div>
    <w:div w:id="557253242">
      <w:bodyDiv w:val="1"/>
      <w:marLeft w:val="0"/>
      <w:marRight w:val="0"/>
      <w:marTop w:val="0"/>
      <w:marBottom w:val="0"/>
      <w:divBdr>
        <w:top w:val="none" w:sz="0" w:space="0" w:color="auto"/>
        <w:left w:val="none" w:sz="0" w:space="0" w:color="auto"/>
        <w:bottom w:val="none" w:sz="0" w:space="0" w:color="auto"/>
        <w:right w:val="none" w:sz="0" w:space="0" w:color="auto"/>
      </w:divBdr>
    </w:div>
    <w:div w:id="557975322">
      <w:bodyDiv w:val="1"/>
      <w:marLeft w:val="0"/>
      <w:marRight w:val="0"/>
      <w:marTop w:val="0"/>
      <w:marBottom w:val="0"/>
      <w:divBdr>
        <w:top w:val="none" w:sz="0" w:space="0" w:color="auto"/>
        <w:left w:val="none" w:sz="0" w:space="0" w:color="auto"/>
        <w:bottom w:val="none" w:sz="0" w:space="0" w:color="auto"/>
        <w:right w:val="none" w:sz="0" w:space="0" w:color="auto"/>
      </w:divBdr>
    </w:div>
    <w:div w:id="568077274">
      <w:bodyDiv w:val="1"/>
      <w:marLeft w:val="0"/>
      <w:marRight w:val="0"/>
      <w:marTop w:val="0"/>
      <w:marBottom w:val="0"/>
      <w:divBdr>
        <w:top w:val="none" w:sz="0" w:space="0" w:color="auto"/>
        <w:left w:val="none" w:sz="0" w:space="0" w:color="auto"/>
        <w:bottom w:val="none" w:sz="0" w:space="0" w:color="auto"/>
        <w:right w:val="none" w:sz="0" w:space="0" w:color="auto"/>
      </w:divBdr>
    </w:div>
    <w:div w:id="568425232">
      <w:bodyDiv w:val="1"/>
      <w:marLeft w:val="0"/>
      <w:marRight w:val="0"/>
      <w:marTop w:val="0"/>
      <w:marBottom w:val="0"/>
      <w:divBdr>
        <w:top w:val="none" w:sz="0" w:space="0" w:color="auto"/>
        <w:left w:val="none" w:sz="0" w:space="0" w:color="auto"/>
        <w:bottom w:val="none" w:sz="0" w:space="0" w:color="auto"/>
        <w:right w:val="none" w:sz="0" w:space="0" w:color="auto"/>
      </w:divBdr>
    </w:div>
    <w:div w:id="568618411">
      <w:bodyDiv w:val="1"/>
      <w:marLeft w:val="0"/>
      <w:marRight w:val="0"/>
      <w:marTop w:val="0"/>
      <w:marBottom w:val="0"/>
      <w:divBdr>
        <w:top w:val="none" w:sz="0" w:space="0" w:color="auto"/>
        <w:left w:val="none" w:sz="0" w:space="0" w:color="auto"/>
        <w:bottom w:val="none" w:sz="0" w:space="0" w:color="auto"/>
        <w:right w:val="none" w:sz="0" w:space="0" w:color="auto"/>
      </w:divBdr>
    </w:div>
    <w:div w:id="568922023">
      <w:bodyDiv w:val="1"/>
      <w:marLeft w:val="0"/>
      <w:marRight w:val="0"/>
      <w:marTop w:val="0"/>
      <w:marBottom w:val="0"/>
      <w:divBdr>
        <w:top w:val="none" w:sz="0" w:space="0" w:color="auto"/>
        <w:left w:val="none" w:sz="0" w:space="0" w:color="auto"/>
        <w:bottom w:val="none" w:sz="0" w:space="0" w:color="auto"/>
        <w:right w:val="none" w:sz="0" w:space="0" w:color="auto"/>
      </w:divBdr>
    </w:div>
    <w:div w:id="576599357">
      <w:bodyDiv w:val="1"/>
      <w:marLeft w:val="0"/>
      <w:marRight w:val="0"/>
      <w:marTop w:val="0"/>
      <w:marBottom w:val="0"/>
      <w:divBdr>
        <w:top w:val="none" w:sz="0" w:space="0" w:color="auto"/>
        <w:left w:val="none" w:sz="0" w:space="0" w:color="auto"/>
        <w:bottom w:val="none" w:sz="0" w:space="0" w:color="auto"/>
        <w:right w:val="none" w:sz="0" w:space="0" w:color="auto"/>
      </w:divBdr>
    </w:div>
    <w:div w:id="596058996">
      <w:bodyDiv w:val="1"/>
      <w:marLeft w:val="0"/>
      <w:marRight w:val="0"/>
      <w:marTop w:val="0"/>
      <w:marBottom w:val="0"/>
      <w:divBdr>
        <w:top w:val="none" w:sz="0" w:space="0" w:color="auto"/>
        <w:left w:val="none" w:sz="0" w:space="0" w:color="auto"/>
        <w:bottom w:val="none" w:sz="0" w:space="0" w:color="auto"/>
        <w:right w:val="none" w:sz="0" w:space="0" w:color="auto"/>
      </w:divBdr>
    </w:div>
    <w:div w:id="601884642">
      <w:bodyDiv w:val="1"/>
      <w:marLeft w:val="0"/>
      <w:marRight w:val="0"/>
      <w:marTop w:val="0"/>
      <w:marBottom w:val="0"/>
      <w:divBdr>
        <w:top w:val="none" w:sz="0" w:space="0" w:color="auto"/>
        <w:left w:val="none" w:sz="0" w:space="0" w:color="auto"/>
        <w:bottom w:val="none" w:sz="0" w:space="0" w:color="auto"/>
        <w:right w:val="none" w:sz="0" w:space="0" w:color="auto"/>
      </w:divBdr>
    </w:div>
    <w:div w:id="603344639">
      <w:bodyDiv w:val="1"/>
      <w:marLeft w:val="0"/>
      <w:marRight w:val="0"/>
      <w:marTop w:val="0"/>
      <w:marBottom w:val="0"/>
      <w:divBdr>
        <w:top w:val="none" w:sz="0" w:space="0" w:color="auto"/>
        <w:left w:val="none" w:sz="0" w:space="0" w:color="auto"/>
        <w:bottom w:val="none" w:sz="0" w:space="0" w:color="auto"/>
        <w:right w:val="none" w:sz="0" w:space="0" w:color="auto"/>
      </w:divBdr>
    </w:div>
    <w:div w:id="609820454">
      <w:bodyDiv w:val="1"/>
      <w:marLeft w:val="0"/>
      <w:marRight w:val="0"/>
      <w:marTop w:val="0"/>
      <w:marBottom w:val="0"/>
      <w:divBdr>
        <w:top w:val="none" w:sz="0" w:space="0" w:color="auto"/>
        <w:left w:val="none" w:sz="0" w:space="0" w:color="auto"/>
        <w:bottom w:val="none" w:sz="0" w:space="0" w:color="auto"/>
        <w:right w:val="none" w:sz="0" w:space="0" w:color="auto"/>
      </w:divBdr>
      <w:divsChild>
        <w:div w:id="663898985">
          <w:marLeft w:val="0"/>
          <w:marRight w:val="0"/>
          <w:marTop w:val="0"/>
          <w:marBottom w:val="0"/>
          <w:divBdr>
            <w:top w:val="none" w:sz="0" w:space="0" w:color="auto"/>
            <w:left w:val="none" w:sz="0" w:space="0" w:color="auto"/>
            <w:bottom w:val="none" w:sz="0" w:space="0" w:color="auto"/>
            <w:right w:val="none" w:sz="0" w:space="0" w:color="auto"/>
          </w:divBdr>
          <w:divsChild>
            <w:div w:id="489252268">
              <w:marLeft w:val="0"/>
              <w:marRight w:val="0"/>
              <w:marTop w:val="0"/>
              <w:marBottom w:val="0"/>
              <w:divBdr>
                <w:top w:val="none" w:sz="0" w:space="0" w:color="auto"/>
                <w:left w:val="none" w:sz="0" w:space="0" w:color="auto"/>
                <w:bottom w:val="none" w:sz="0" w:space="0" w:color="auto"/>
                <w:right w:val="none" w:sz="0" w:space="0" w:color="auto"/>
              </w:divBdr>
              <w:divsChild>
                <w:div w:id="186914201">
                  <w:marLeft w:val="-225"/>
                  <w:marRight w:val="-225"/>
                  <w:marTop w:val="0"/>
                  <w:marBottom w:val="0"/>
                  <w:divBdr>
                    <w:top w:val="none" w:sz="0" w:space="0" w:color="auto"/>
                    <w:left w:val="none" w:sz="0" w:space="0" w:color="auto"/>
                    <w:bottom w:val="none" w:sz="0" w:space="0" w:color="auto"/>
                    <w:right w:val="none" w:sz="0" w:space="0" w:color="auto"/>
                  </w:divBdr>
                  <w:divsChild>
                    <w:div w:id="331497100">
                      <w:marLeft w:val="0"/>
                      <w:marRight w:val="0"/>
                      <w:marTop w:val="0"/>
                      <w:marBottom w:val="0"/>
                      <w:divBdr>
                        <w:top w:val="none" w:sz="0" w:space="0" w:color="auto"/>
                        <w:left w:val="none" w:sz="0" w:space="0" w:color="auto"/>
                        <w:bottom w:val="none" w:sz="0" w:space="0" w:color="auto"/>
                        <w:right w:val="none" w:sz="0" w:space="0" w:color="auto"/>
                      </w:divBdr>
                      <w:divsChild>
                        <w:div w:id="875042421">
                          <w:marLeft w:val="0"/>
                          <w:marRight w:val="0"/>
                          <w:marTop w:val="0"/>
                          <w:marBottom w:val="0"/>
                          <w:divBdr>
                            <w:top w:val="none" w:sz="0" w:space="0" w:color="auto"/>
                            <w:left w:val="none" w:sz="0" w:space="0" w:color="auto"/>
                            <w:bottom w:val="none" w:sz="0" w:space="0" w:color="auto"/>
                            <w:right w:val="none" w:sz="0" w:space="0" w:color="auto"/>
                          </w:divBdr>
                          <w:divsChild>
                            <w:div w:id="5706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759899">
      <w:bodyDiv w:val="1"/>
      <w:marLeft w:val="0"/>
      <w:marRight w:val="0"/>
      <w:marTop w:val="0"/>
      <w:marBottom w:val="0"/>
      <w:divBdr>
        <w:top w:val="none" w:sz="0" w:space="0" w:color="auto"/>
        <w:left w:val="none" w:sz="0" w:space="0" w:color="auto"/>
        <w:bottom w:val="none" w:sz="0" w:space="0" w:color="auto"/>
        <w:right w:val="none" w:sz="0" w:space="0" w:color="auto"/>
      </w:divBdr>
    </w:div>
    <w:div w:id="630793376">
      <w:bodyDiv w:val="1"/>
      <w:marLeft w:val="0"/>
      <w:marRight w:val="0"/>
      <w:marTop w:val="0"/>
      <w:marBottom w:val="0"/>
      <w:divBdr>
        <w:top w:val="none" w:sz="0" w:space="0" w:color="auto"/>
        <w:left w:val="none" w:sz="0" w:space="0" w:color="auto"/>
        <w:bottom w:val="none" w:sz="0" w:space="0" w:color="auto"/>
        <w:right w:val="none" w:sz="0" w:space="0" w:color="auto"/>
      </w:divBdr>
    </w:div>
    <w:div w:id="648747414">
      <w:bodyDiv w:val="1"/>
      <w:marLeft w:val="0"/>
      <w:marRight w:val="0"/>
      <w:marTop w:val="0"/>
      <w:marBottom w:val="0"/>
      <w:divBdr>
        <w:top w:val="none" w:sz="0" w:space="0" w:color="auto"/>
        <w:left w:val="none" w:sz="0" w:space="0" w:color="auto"/>
        <w:bottom w:val="none" w:sz="0" w:space="0" w:color="auto"/>
        <w:right w:val="none" w:sz="0" w:space="0" w:color="auto"/>
      </w:divBdr>
    </w:div>
    <w:div w:id="654528453">
      <w:bodyDiv w:val="1"/>
      <w:marLeft w:val="0"/>
      <w:marRight w:val="0"/>
      <w:marTop w:val="0"/>
      <w:marBottom w:val="0"/>
      <w:divBdr>
        <w:top w:val="none" w:sz="0" w:space="0" w:color="auto"/>
        <w:left w:val="none" w:sz="0" w:space="0" w:color="auto"/>
        <w:bottom w:val="none" w:sz="0" w:space="0" w:color="auto"/>
        <w:right w:val="none" w:sz="0" w:space="0" w:color="auto"/>
      </w:divBdr>
    </w:div>
    <w:div w:id="662857962">
      <w:bodyDiv w:val="1"/>
      <w:marLeft w:val="0"/>
      <w:marRight w:val="0"/>
      <w:marTop w:val="0"/>
      <w:marBottom w:val="0"/>
      <w:divBdr>
        <w:top w:val="none" w:sz="0" w:space="0" w:color="auto"/>
        <w:left w:val="none" w:sz="0" w:space="0" w:color="auto"/>
        <w:bottom w:val="none" w:sz="0" w:space="0" w:color="auto"/>
        <w:right w:val="none" w:sz="0" w:space="0" w:color="auto"/>
      </w:divBdr>
    </w:div>
    <w:div w:id="662898512">
      <w:bodyDiv w:val="1"/>
      <w:marLeft w:val="0"/>
      <w:marRight w:val="0"/>
      <w:marTop w:val="0"/>
      <w:marBottom w:val="0"/>
      <w:divBdr>
        <w:top w:val="none" w:sz="0" w:space="0" w:color="auto"/>
        <w:left w:val="none" w:sz="0" w:space="0" w:color="auto"/>
        <w:bottom w:val="none" w:sz="0" w:space="0" w:color="auto"/>
        <w:right w:val="none" w:sz="0" w:space="0" w:color="auto"/>
      </w:divBdr>
    </w:div>
    <w:div w:id="668798503">
      <w:bodyDiv w:val="1"/>
      <w:marLeft w:val="0"/>
      <w:marRight w:val="0"/>
      <w:marTop w:val="0"/>
      <w:marBottom w:val="0"/>
      <w:divBdr>
        <w:top w:val="none" w:sz="0" w:space="0" w:color="auto"/>
        <w:left w:val="none" w:sz="0" w:space="0" w:color="auto"/>
        <w:bottom w:val="none" w:sz="0" w:space="0" w:color="auto"/>
        <w:right w:val="none" w:sz="0" w:space="0" w:color="auto"/>
      </w:divBdr>
    </w:div>
    <w:div w:id="674846540">
      <w:bodyDiv w:val="1"/>
      <w:marLeft w:val="0"/>
      <w:marRight w:val="0"/>
      <w:marTop w:val="0"/>
      <w:marBottom w:val="0"/>
      <w:divBdr>
        <w:top w:val="none" w:sz="0" w:space="0" w:color="auto"/>
        <w:left w:val="none" w:sz="0" w:space="0" w:color="auto"/>
        <w:bottom w:val="none" w:sz="0" w:space="0" w:color="auto"/>
        <w:right w:val="none" w:sz="0" w:space="0" w:color="auto"/>
      </w:divBdr>
    </w:div>
    <w:div w:id="677853019">
      <w:bodyDiv w:val="1"/>
      <w:marLeft w:val="0"/>
      <w:marRight w:val="0"/>
      <w:marTop w:val="0"/>
      <w:marBottom w:val="0"/>
      <w:divBdr>
        <w:top w:val="none" w:sz="0" w:space="0" w:color="auto"/>
        <w:left w:val="none" w:sz="0" w:space="0" w:color="auto"/>
        <w:bottom w:val="none" w:sz="0" w:space="0" w:color="auto"/>
        <w:right w:val="none" w:sz="0" w:space="0" w:color="auto"/>
      </w:divBdr>
    </w:div>
    <w:div w:id="689373218">
      <w:bodyDiv w:val="1"/>
      <w:marLeft w:val="0"/>
      <w:marRight w:val="0"/>
      <w:marTop w:val="0"/>
      <w:marBottom w:val="0"/>
      <w:divBdr>
        <w:top w:val="none" w:sz="0" w:space="0" w:color="auto"/>
        <w:left w:val="none" w:sz="0" w:space="0" w:color="auto"/>
        <w:bottom w:val="none" w:sz="0" w:space="0" w:color="auto"/>
        <w:right w:val="none" w:sz="0" w:space="0" w:color="auto"/>
      </w:divBdr>
    </w:div>
    <w:div w:id="689528291">
      <w:bodyDiv w:val="1"/>
      <w:marLeft w:val="0"/>
      <w:marRight w:val="0"/>
      <w:marTop w:val="0"/>
      <w:marBottom w:val="0"/>
      <w:divBdr>
        <w:top w:val="none" w:sz="0" w:space="0" w:color="auto"/>
        <w:left w:val="none" w:sz="0" w:space="0" w:color="auto"/>
        <w:bottom w:val="none" w:sz="0" w:space="0" w:color="auto"/>
        <w:right w:val="none" w:sz="0" w:space="0" w:color="auto"/>
      </w:divBdr>
    </w:div>
    <w:div w:id="697316023">
      <w:bodyDiv w:val="1"/>
      <w:marLeft w:val="0"/>
      <w:marRight w:val="0"/>
      <w:marTop w:val="0"/>
      <w:marBottom w:val="0"/>
      <w:divBdr>
        <w:top w:val="none" w:sz="0" w:space="0" w:color="auto"/>
        <w:left w:val="none" w:sz="0" w:space="0" w:color="auto"/>
        <w:bottom w:val="none" w:sz="0" w:space="0" w:color="auto"/>
        <w:right w:val="none" w:sz="0" w:space="0" w:color="auto"/>
      </w:divBdr>
    </w:div>
    <w:div w:id="699741787">
      <w:bodyDiv w:val="1"/>
      <w:marLeft w:val="0"/>
      <w:marRight w:val="0"/>
      <w:marTop w:val="0"/>
      <w:marBottom w:val="0"/>
      <w:divBdr>
        <w:top w:val="none" w:sz="0" w:space="0" w:color="auto"/>
        <w:left w:val="none" w:sz="0" w:space="0" w:color="auto"/>
        <w:bottom w:val="none" w:sz="0" w:space="0" w:color="auto"/>
        <w:right w:val="none" w:sz="0" w:space="0" w:color="auto"/>
      </w:divBdr>
    </w:div>
    <w:div w:id="700206445">
      <w:bodyDiv w:val="1"/>
      <w:marLeft w:val="0"/>
      <w:marRight w:val="0"/>
      <w:marTop w:val="0"/>
      <w:marBottom w:val="0"/>
      <w:divBdr>
        <w:top w:val="none" w:sz="0" w:space="0" w:color="auto"/>
        <w:left w:val="none" w:sz="0" w:space="0" w:color="auto"/>
        <w:bottom w:val="none" w:sz="0" w:space="0" w:color="auto"/>
        <w:right w:val="none" w:sz="0" w:space="0" w:color="auto"/>
      </w:divBdr>
    </w:div>
    <w:div w:id="703018530">
      <w:bodyDiv w:val="1"/>
      <w:marLeft w:val="0"/>
      <w:marRight w:val="0"/>
      <w:marTop w:val="0"/>
      <w:marBottom w:val="0"/>
      <w:divBdr>
        <w:top w:val="none" w:sz="0" w:space="0" w:color="auto"/>
        <w:left w:val="none" w:sz="0" w:space="0" w:color="auto"/>
        <w:bottom w:val="none" w:sz="0" w:space="0" w:color="auto"/>
        <w:right w:val="none" w:sz="0" w:space="0" w:color="auto"/>
      </w:divBdr>
    </w:div>
    <w:div w:id="708603025">
      <w:bodyDiv w:val="1"/>
      <w:marLeft w:val="0"/>
      <w:marRight w:val="0"/>
      <w:marTop w:val="0"/>
      <w:marBottom w:val="0"/>
      <w:divBdr>
        <w:top w:val="none" w:sz="0" w:space="0" w:color="auto"/>
        <w:left w:val="none" w:sz="0" w:space="0" w:color="auto"/>
        <w:bottom w:val="none" w:sz="0" w:space="0" w:color="auto"/>
        <w:right w:val="none" w:sz="0" w:space="0" w:color="auto"/>
      </w:divBdr>
    </w:div>
    <w:div w:id="709838955">
      <w:bodyDiv w:val="1"/>
      <w:marLeft w:val="0"/>
      <w:marRight w:val="0"/>
      <w:marTop w:val="0"/>
      <w:marBottom w:val="0"/>
      <w:divBdr>
        <w:top w:val="none" w:sz="0" w:space="0" w:color="auto"/>
        <w:left w:val="none" w:sz="0" w:space="0" w:color="auto"/>
        <w:bottom w:val="none" w:sz="0" w:space="0" w:color="auto"/>
        <w:right w:val="none" w:sz="0" w:space="0" w:color="auto"/>
      </w:divBdr>
      <w:divsChild>
        <w:div w:id="537276674">
          <w:marLeft w:val="0"/>
          <w:marRight w:val="0"/>
          <w:marTop w:val="0"/>
          <w:marBottom w:val="0"/>
          <w:divBdr>
            <w:top w:val="none" w:sz="0" w:space="0" w:color="auto"/>
            <w:left w:val="none" w:sz="0" w:space="0" w:color="auto"/>
            <w:bottom w:val="none" w:sz="0" w:space="0" w:color="auto"/>
            <w:right w:val="none" w:sz="0" w:space="0" w:color="auto"/>
          </w:divBdr>
        </w:div>
        <w:div w:id="714551143">
          <w:marLeft w:val="0"/>
          <w:marRight w:val="0"/>
          <w:marTop w:val="0"/>
          <w:marBottom w:val="0"/>
          <w:divBdr>
            <w:top w:val="none" w:sz="0" w:space="0" w:color="auto"/>
            <w:left w:val="none" w:sz="0" w:space="0" w:color="auto"/>
            <w:bottom w:val="none" w:sz="0" w:space="0" w:color="auto"/>
            <w:right w:val="none" w:sz="0" w:space="0" w:color="auto"/>
          </w:divBdr>
        </w:div>
      </w:divsChild>
    </w:div>
    <w:div w:id="723413740">
      <w:bodyDiv w:val="1"/>
      <w:marLeft w:val="0"/>
      <w:marRight w:val="0"/>
      <w:marTop w:val="0"/>
      <w:marBottom w:val="0"/>
      <w:divBdr>
        <w:top w:val="none" w:sz="0" w:space="0" w:color="auto"/>
        <w:left w:val="none" w:sz="0" w:space="0" w:color="auto"/>
        <w:bottom w:val="none" w:sz="0" w:space="0" w:color="auto"/>
        <w:right w:val="none" w:sz="0" w:space="0" w:color="auto"/>
      </w:divBdr>
    </w:div>
    <w:div w:id="737828648">
      <w:bodyDiv w:val="1"/>
      <w:marLeft w:val="0"/>
      <w:marRight w:val="0"/>
      <w:marTop w:val="0"/>
      <w:marBottom w:val="0"/>
      <w:divBdr>
        <w:top w:val="none" w:sz="0" w:space="0" w:color="auto"/>
        <w:left w:val="none" w:sz="0" w:space="0" w:color="auto"/>
        <w:bottom w:val="none" w:sz="0" w:space="0" w:color="auto"/>
        <w:right w:val="none" w:sz="0" w:space="0" w:color="auto"/>
      </w:divBdr>
    </w:div>
    <w:div w:id="745692134">
      <w:bodyDiv w:val="1"/>
      <w:marLeft w:val="0"/>
      <w:marRight w:val="0"/>
      <w:marTop w:val="0"/>
      <w:marBottom w:val="0"/>
      <w:divBdr>
        <w:top w:val="none" w:sz="0" w:space="0" w:color="auto"/>
        <w:left w:val="none" w:sz="0" w:space="0" w:color="auto"/>
        <w:bottom w:val="none" w:sz="0" w:space="0" w:color="auto"/>
        <w:right w:val="none" w:sz="0" w:space="0" w:color="auto"/>
      </w:divBdr>
    </w:div>
    <w:div w:id="748380498">
      <w:bodyDiv w:val="1"/>
      <w:marLeft w:val="0"/>
      <w:marRight w:val="0"/>
      <w:marTop w:val="0"/>
      <w:marBottom w:val="0"/>
      <w:divBdr>
        <w:top w:val="none" w:sz="0" w:space="0" w:color="auto"/>
        <w:left w:val="none" w:sz="0" w:space="0" w:color="auto"/>
        <w:bottom w:val="none" w:sz="0" w:space="0" w:color="auto"/>
        <w:right w:val="none" w:sz="0" w:space="0" w:color="auto"/>
      </w:divBdr>
      <w:divsChild>
        <w:div w:id="138503958">
          <w:marLeft w:val="0"/>
          <w:marRight w:val="0"/>
          <w:marTop w:val="0"/>
          <w:marBottom w:val="0"/>
          <w:divBdr>
            <w:top w:val="none" w:sz="0" w:space="0" w:color="auto"/>
            <w:left w:val="none" w:sz="0" w:space="0" w:color="auto"/>
            <w:bottom w:val="none" w:sz="0" w:space="0" w:color="auto"/>
            <w:right w:val="none" w:sz="0" w:space="0" w:color="auto"/>
          </w:divBdr>
        </w:div>
        <w:div w:id="609699366">
          <w:marLeft w:val="0"/>
          <w:marRight w:val="0"/>
          <w:marTop w:val="0"/>
          <w:marBottom w:val="0"/>
          <w:divBdr>
            <w:top w:val="none" w:sz="0" w:space="0" w:color="auto"/>
            <w:left w:val="none" w:sz="0" w:space="0" w:color="auto"/>
            <w:bottom w:val="none" w:sz="0" w:space="0" w:color="auto"/>
            <w:right w:val="none" w:sz="0" w:space="0" w:color="auto"/>
          </w:divBdr>
        </w:div>
        <w:div w:id="944919584">
          <w:marLeft w:val="0"/>
          <w:marRight w:val="0"/>
          <w:marTop w:val="0"/>
          <w:marBottom w:val="0"/>
          <w:divBdr>
            <w:top w:val="none" w:sz="0" w:space="0" w:color="auto"/>
            <w:left w:val="none" w:sz="0" w:space="0" w:color="auto"/>
            <w:bottom w:val="none" w:sz="0" w:space="0" w:color="auto"/>
            <w:right w:val="none" w:sz="0" w:space="0" w:color="auto"/>
          </w:divBdr>
        </w:div>
        <w:div w:id="1006637547">
          <w:marLeft w:val="0"/>
          <w:marRight w:val="0"/>
          <w:marTop w:val="0"/>
          <w:marBottom w:val="0"/>
          <w:divBdr>
            <w:top w:val="none" w:sz="0" w:space="0" w:color="auto"/>
            <w:left w:val="none" w:sz="0" w:space="0" w:color="auto"/>
            <w:bottom w:val="none" w:sz="0" w:space="0" w:color="auto"/>
            <w:right w:val="none" w:sz="0" w:space="0" w:color="auto"/>
          </w:divBdr>
        </w:div>
        <w:div w:id="1326590730">
          <w:marLeft w:val="0"/>
          <w:marRight w:val="0"/>
          <w:marTop w:val="0"/>
          <w:marBottom w:val="0"/>
          <w:divBdr>
            <w:top w:val="none" w:sz="0" w:space="0" w:color="auto"/>
            <w:left w:val="none" w:sz="0" w:space="0" w:color="auto"/>
            <w:bottom w:val="none" w:sz="0" w:space="0" w:color="auto"/>
            <w:right w:val="none" w:sz="0" w:space="0" w:color="auto"/>
          </w:divBdr>
        </w:div>
        <w:div w:id="1513839129">
          <w:marLeft w:val="0"/>
          <w:marRight w:val="0"/>
          <w:marTop w:val="0"/>
          <w:marBottom w:val="0"/>
          <w:divBdr>
            <w:top w:val="none" w:sz="0" w:space="0" w:color="auto"/>
            <w:left w:val="none" w:sz="0" w:space="0" w:color="auto"/>
            <w:bottom w:val="none" w:sz="0" w:space="0" w:color="auto"/>
            <w:right w:val="none" w:sz="0" w:space="0" w:color="auto"/>
          </w:divBdr>
        </w:div>
        <w:div w:id="1612737925">
          <w:marLeft w:val="0"/>
          <w:marRight w:val="0"/>
          <w:marTop w:val="0"/>
          <w:marBottom w:val="0"/>
          <w:divBdr>
            <w:top w:val="none" w:sz="0" w:space="0" w:color="auto"/>
            <w:left w:val="none" w:sz="0" w:space="0" w:color="auto"/>
            <w:bottom w:val="none" w:sz="0" w:space="0" w:color="auto"/>
            <w:right w:val="none" w:sz="0" w:space="0" w:color="auto"/>
          </w:divBdr>
        </w:div>
        <w:div w:id="1681664752">
          <w:marLeft w:val="0"/>
          <w:marRight w:val="0"/>
          <w:marTop w:val="0"/>
          <w:marBottom w:val="0"/>
          <w:divBdr>
            <w:top w:val="none" w:sz="0" w:space="0" w:color="auto"/>
            <w:left w:val="none" w:sz="0" w:space="0" w:color="auto"/>
            <w:bottom w:val="none" w:sz="0" w:space="0" w:color="auto"/>
            <w:right w:val="none" w:sz="0" w:space="0" w:color="auto"/>
          </w:divBdr>
        </w:div>
        <w:div w:id="2005163299">
          <w:marLeft w:val="0"/>
          <w:marRight w:val="0"/>
          <w:marTop w:val="0"/>
          <w:marBottom w:val="0"/>
          <w:divBdr>
            <w:top w:val="none" w:sz="0" w:space="0" w:color="auto"/>
            <w:left w:val="none" w:sz="0" w:space="0" w:color="auto"/>
            <w:bottom w:val="none" w:sz="0" w:space="0" w:color="auto"/>
            <w:right w:val="none" w:sz="0" w:space="0" w:color="auto"/>
          </w:divBdr>
        </w:div>
        <w:div w:id="2126269871">
          <w:marLeft w:val="0"/>
          <w:marRight w:val="0"/>
          <w:marTop w:val="0"/>
          <w:marBottom w:val="0"/>
          <w:divBdr>
            <w:top w:val="none" w:sz="0" w:space="0" w:color="auto"/>
            <w:left w:val="none" w:sz="0" w:space="0" w:color="auto"/>
            <w:bottom w:val="none" w:sz="0" w:space="0" w:color="auto"/>
            <w:right w:val="none" w:sz="0" w:space="0" w:color="auto"/>
          </w:divBdr>
        </w:div>
      </w:divsChild>
    </w:div>
    <w:div w:id="750543838">
      <w:bodyDiv w:val="1"/>
      <w:marLeft w:val="0"/>
      <w:marRight w:val="0"/>
      <w:marTop w:val="0"/>
      <w:marBottom w:val="0"/>
      <w:divBdr>
        <w:top w:val="none" w:sz="0" w:space="0" w:color="auto"/>
        <w:left w:val="none" w:sz="0" w:space="0" w:color="auto"/>
        <w:bottom w:val="none" w:sz="0" w:space="0" w:color="auto"/>
        <w:right w:val="none" w:sz="0" w:space="0" w:color="auto"/>
      </w:divBdr>
    </w:div>
    <w:div w:id="758209435">
      <w:bodyDiv w:val="1"/>
      <w:marLeft w:val="0"/>
      <w:marRight w:val="0"/>
      <w:marTop w:val="0"/>
      <w:marBottom w:val="0"/>
      <w:divBdr>
        <w:top w:val="none" w:sz="0" w:space="0" w:color="auto"/>
        <w:left w:val="none" w:sz="0" w:space="0" w:color="auto"/>
        <w:bottom w:val="none" w:sz="0" w:space="0" w:color="auto"/>
        <w:right w:val="none" w:sz="0" w:space="0" w:color="auto"/>
      </w:divBdr>
    </w:div>
    <w:div w:id="760568375">
      <w:bodyDiv w:val="1"/>
      <w:marLeft w:val="0"/>
      <w:marRight w:val="0"/>
      <w:marTop w:val="0"/>
      <w:marBottom w:val="0"/>
      <w:divBdr>
        <w:top w:val="none" w:sz="0" w:space="0" w:color="auto"/>
        <w:left w:val="none" w:sz="0" w:space="0" w:color="auto"/>
        <w:bottom w:val="none" w:sz="0" w:space="0" w:color="auto"/>
        <w:right w:val="none" w:sz="0" w:space="0" w:color="auto"/>
      </w:divBdr>
    </w:div>
    <w:div w:id="762343293">
      <w:bodyDiv w:val="1"/>
      <w:marLeft w:val="0"/>
      <w:marRight w:val="0"/>
      <w:marTop w:val="0"/>
      <w:marBottom w:val="0"/>
      <w:divBdr>
        <w:top w:val="none" w:sz="0" w:space="0" w:color="auto"/>
        <w:left w:val="none" w:sz="0" w:space="0" w:color="auto"/>
        <w:bottom w:val="none" w:sz="0" w:space="0" w:color="auto"/>
        <w:right w:val="none" w:sz="0" w:space="0" w:color="auto"/>
      </w:divBdr>
      <w:divsChild>
        <w:div w:id="54860272">
          <w:marLeft w:val="0"/>
          <w:marRight w:val="0"/>
          <w:marTop w:val="0"/>
          <w:marBottom w:val="0"/>
          <w:divBdr>
            <w:top w:val="none" w:sz="0" w:space="0" w:color="auto"/>
            <w:left w:val="none" w:sz="0" w:space="0" w:color="auto"/>
            <w:bottom w:val="none" w:sz="0" w:space="0" w:color="auto"/>
            <w:right w:val="none" w:sz="0" w:space="0" w:color="auto"/>
          </w:divBdr>
        </w:div>
        <w:div w:id="455609685">
          <w:marLeft w:val="0"/>
          <w:marRight w:val="0"/>
          <w:marTop w:val="0"/>
          <w:marBottom w:val="0"/>
          <w:divBdr>
            <w:top w:val="none" w:sz="0" w:space="0" w:color="auto"/>
            <w:left w:val="none" w:sz="0" w:space="0" w:color="auto"/>
            <w:bottom w:val="none" w:sz="0" w:space="0" w:color="auto"/>
            <w:right w:val="none" w:sz="0" w:space="0" w:color="auto"/>
          </w:divBdr>
        </w:div>
      </w:divsChild>
    </w:div>
    <w:div w:id="764694616">
      <w:bodyDiv w:val="1"/>
      <w:marLeft w:val="0"/>
      <w:marRight w:val="0"/>
      <w:marTop w:val="0"/>
      <w:marBottom w:val="0"/>
      <w:divBdr>
        <w:top w:val="none" w:sz="0" w:space="0" w:color="auto"/>
        <w:left w:val="none" w:sz="0" w:space="0" w:color="auto"/>
        <w:bottom w:val="none" w:sz="0" w:space="0" w:color="auto"/>
        <w:right w:val="none" w:sz="0" w:space="0" w:color="auto"/>
      </w:divBdr>
    </w:div>
    <w:div w:id="765811682">
      <w:bodyDiv w:val="1"/>
      <w:marLeft w:val="0"/>
      <w:marRight w:val="0"/>
      <w:marTop w:val="0"/>
      <w:marBottom w:val="0"/>
      <w:divBdr>
        <w:top w:val="none" w:sz="0" w:space="0" w:color="auto"/>
        <w:left w:val="none" w:sz="0" w:space="0" w:color="auto"/>
        <w:bottom w:val="none" w:sz="0" w:space="0" w:color="auto"/>
        <w:right w:val="none" w:sz="0" w:space="0" w:color="auto"/>
      </w:divBdr>
    </w:div>
    <w:div w:id="773134266">
      <w:bodyDiv w:val="1"/>
      <w:marLeft w:val="0"/>
      <w:marRight w:val="0"/>
      <w:marTop w:val="0"/>
      <w:marBottom w:val="0"/>
      <w:divBdr>
        <w:top w:val="none" w:sz="0" w:space="0" w:color="auto"/>
        <w:left w:val="none" w:sz="0" w:space="0" w:color="auto"/>
        <w:bottom w:val="none" w:sz="0" w:space="0" w:color="auto"/>
        <w:right w:val="none" w:sz="0" w:space="0" w:color="auto"/>
      </w:divBdr>
    </w:div>
    <w:div w:id="773786454">
      <w:bodyDiv w:val="1"/>
      <w:marLeft w:val="0"/>
      <w:marRight w:val="0"/>
      <w:marTop w:val="0"/>
      <w:marBottom w:val="0"/>
      <w:divBdr>
        <w:top w:val="none" w:sz="0" w:space="0" w:color="auto"/>
        <w:left w:val="none" w:sz="0" w:space="0" w:color="auto"/>
        <w:bottom w:val="none" w:sz="0" w:space="0" w:color="auto"/>
        <w:right w:val="none" w:sz="0" w:space="0" w:color="auto"/>
      </w:divBdr>
    </w:div>
    <w:div w:id="780147070">
      <w:bodyDiv w:val="1"/>
      <w:marLeft w:val="0"/>
      <w:marRight w:val="0"/>
      <w:marTop w:val="0"/>
      <w:marBottom w:val="0"/>
      <w:divBdr>
        <w:top w:val="none" w:sz="0" w:space="0" w:color="auto"/>
        <w:left w:val="none" w:sz="0" w:space="0" w:color="auto"/>
        <w:bottom w:val="none" w:sz="0" w:space="0" w:color="auto"/>
        <w:right w:val="none" w:sz="0" w:space="0" w:color="auto"/>
      </w:divBdr>
    </w:div>
    <w:div w:id="784999964">
      <w:bodyDiv w:val="1"/>
      <w:marLeft w:val="0"/>
      <w:marRight w:val="0"/>
      <w:marTop w:val="0"/>
      <w:marBottom w:val="0"/>
      <w:divBdr>
        <w:top w:val="none" w:sz="0" w:space="0" w:color="auto"/>
        <w:left w:val="none" w:sz="0" w:space="0" w:color="auto"/>
        <w:bottom w:val="none" w:sz="0" w:space="0" w:color="auto"/>
        <w:right w:val="none" w:sz="0" w:space="0" w:color="auto"/>
      </w:divBdr>
    </w:div>
    <w:div w:id="792673226">
      <w:bodyDiv w:val="1"/>
      <w:marLeft w:val="0"/>
      <w:marRight w:val="0"/>
      <w:marTop w:val="0"/>
      <w:marBottom w:val="0"/>
      <w:divBdr>
        <w:top w:val="none" w:sz="0" w:space="0" w:color="auto"/>
        <w:left w:val="none" w:sz="0" w:space="0" w:color="auto"/>
        <w:bottom w:val="none" w:sz="0" w:space="0" w:color="auto"/>
        <w:right w:val="none" w:sz="0" w:space="0" w:color="auto"/>
      </w:divBdr>
    </w:div>
    <w:div w:id="799570945">
      <w:bodyDiv w:val="1"/>
      <w:marLeft w:val="0"/>
      <w:marRight w:val="0"/>
      <w:marTop w:val="0"/>
      <w:marBottom w:val="0"/>
      <w:divBdr>
        <w:top w:val="none" w:sz="0" w:space="0" w:color="auto"/>
        <w:left w:val="none" w:sz="0" w:space="0" w:color="auto"/>
        <w:bottom w:val="none" w:sz="0" w:space="0" w:color="auto"/>
        <w:right w:val="none" w:sz="0" w:space="0" w:color="auto"/>
      </w:divBdr>
    </w:div>
    <w:div w:id="801196590">
      <w:bodyDiv w:val="1"/>
      <w:marLeft w:val="0"/>
      <w:marRight w:val="0"/>
      <w:marTop w:val="0"/>
      <w:marBottom w:val="0"/>
      <w:divBdr>
        <w:top w:val="none" w:sz="0" w:space="0" w:color="auto"/>
        <w:left w:val="none" w:sz="0" w:space="0" w:color="auto"/>
        <w:bottom w:val="none" w:sz="0" w:space="0" w:color="auto"/>
        <w:right w:val="none" w:sz="0" w:space="0" w:color="auto"/>
      </w:divBdr>
    </w:div>
    <w:div w:id="801309824">
      <w:bodyDiv w:val="1"/>
      <w:marLeft w:val="0"/>
      <w:marRight w:val="0"/>
      <w:marTop w:val="0"/>
      <w:marBottom w:val="0"/>
      <w:divBdr>
        <w:top w:val="none" w:sz="0" w:space="0" w:color="auto"/>
        <w:left w:val="none" w:sz="0" w:space="0" w:color="auto"/>
        <w:bottom w:val="none" w:sz="0" w:space="0" w:color="auto"/>
        <w:right w:val="none" w:sz="0" w:space="0" w:color="auto"/>
      </w:divBdr>
    </w:div>
    <w:div w:id="802819527">
      <w:bodyDiv w:val="1"/>
      <w:marLeft w:val="0"/>
      <w:marRight w:val="0"/>
      <w:marTop w:val="0"/>
      <w:marBottom w:val="0"/>
      <w:divBdr>
        <w:top w:val="none" w:sz="0" w:space="0" w:color="auto"/>
        <w:left w:val="none" w:sz="0" w:space="0" w:color="auto"/>
        <w:bottom w:val="none" w:sz="0" w:space="0" w:color="auto"/>
        <w:right w:val="none" w:sz="0" w:space="0" w:color="auto"/>
      </w:divBdr>
    </w:div>
    <w:div w:id="804276476">
      <w:bodyDiv w:val="1"/>
      <w:marLeft w:val="0"/>
      <w:marRight w:val="0"/>
      <w:marTop w:val="0"/>
      <w:marBottom w:val="0"/>
      <w:divBdr>
        <w:top w:val="none" w:sz="0" w:space="0" w:color="auto"/>
        <w:left w:val="none" w:sz="0" w:space="0" w:color="auto"/>
        <w:bottom w:val="none" w:sz="0" w:space="0" w:color="auto"/>
        <w:right w:val="none" w:sz="0" w:space="0" w:color="auto"/>
      </w:divBdr>
      <w:divsChild>
        <w:div w:id="84309426">
          <w:marLeft w:val="0"/>
          <w:marRight w:val="0"/>
          <w:marTop w:val="0"/>
          <w:marBottom w:val="0"/>
          <w:divBdr>
            <w:top w:val="none" w:sz="0" w:space="0" w:color="auto"/>
            <w:left w:val="none" w:sz="0" w:space="0" w:color="auto"/>
            <w:bottom w:val="none" w:sz="0" w:space="0" w:color="auto"/>
            <w:right w:val="none" w:sz="0" w:space="0" w:color="auto"/>
          </w:divBdr>
        </w:div>
        <w:div w:id="137309385">
          <w:marLeft w:val="0"/>
          <w:marRight w:val="0"/>
          <w:marTop w:val="0"/>
          <w:marBottom w:val="0"/>
          <w:divBdr>
            <w:top w:val="none" w:sz="0" w:space="0" w:color="auto"/>
            <w:left w:val="none" w:sz="0" w:space="0" w:color="auto"/>
            <w:bottom w:val="none" w:sz="0" w:space="0" w:color="auto"/>
            <w:right w:val="none" w:sz="0" w:space="0" w:color="auto"/>
          </w:divBdr>
        </w:div>
        <w:div w:id="182135767">
          <w:marLeft w:val="0"/>
          <w:marRight w:val="0"/>
          <w:marTop w:val="0"/>
          <w:marBottom w:val="0"/>
          <w:divBdr>
            <w:top w:val="none" w:sz="0" w:space="0" w:color="auto"/>
            <w:left w:val="none" w:sz="0" w:space="0" w:color="auto"/>
            <w:bottom w:val="none" w:sz="0" w:space="0" w:color="auto"/>
            <w:right w:val="none" w:sz="0" w:space="0" w:color="auto"/>
          </w:divBdr>
        </w:div>
        <w:div w:id="197552730">
          <w:marLeft w:val="0"/>
          <w:marRight w:val="0"/>
          <w:marTop w:val="0"/>
          <w:marBottom w:val="0"/>
          <w:divBdr>
            <w:top w:val="none" w:sz="0" w:space="0" w:color="auto"/>
            <w:left w:val="none" w:sz="0" w:space="0" w:color="auto"/>
            <w:bottom w:val="none" w:sz="0" w:space="0" w:color="auto"/>
            <w:right w:val="none" w:sz="0" w:space="0" w:color="auto"/>
          </w:divBdr>
        </w:div>
        <w:div w:id="253756096">
          <w:marLeft w:val="0"/>
          <w:marRight w:val="0"/>
          <w:marTop w:val="0"/>
          <w:marBottom w:val="0"/>
          <w:divBdr>
            <w:top w:val="none" w:sz="0" w:space="0" w:color="auto"/>
            <w:left w:val="none" w:sz="0" w:space="0" w:color="auto"/>
            <w:bottom w:val="none" w:sz="0" w:space="0" w:color="auto"/>
            <w:right w:val="none" w:sz="0" w:space="0" w:color="auto"/>
          </w:divBdr>
        </w:div>
        <w:div w:id="269246961">
          <w:marLeft w:val="0"/>
          <w:marRight w:val="0"/>
          <w:marTop w:val="0"/>
          <w:marBottom w:val="0"/>
          <w:divBdr>
            <w:top w:val="none" w:sz="0" w:space="0" w:color="auto"/>
            <w:left w:val="none" w:sz="0" w:space="0" w:color="auto"/>
            <w:bottom w:val="none" w:sz="0" w:space="0" w:color="auto"/>
            <w:right w:val="none" w:sz="0" w:space="0" w:color="auto"/>
          </w:divBdr>
        </w:div>
        <w:div w:id="366955618">
          <w:marLeft w:val="0"/>
          <w:marRight w:val="0"/>
          <w:marTop w:val="0"/>
          <w:marBottom w:val="0"/>
          <w:divBdr>
            <w:top w:val="none" w:sz="0" w:space="0" w:color="auto"/>
            <w:left w:val="none" w:sz="0" w:space="0" w:color="auto"/>
            <w:bottom w:val="none" w:sz="0" w:space="0" w:color="auto"/>
            <w:right w:val="none" w:sz="0" w:space="0" w:color="auto"/>
          </w:divBdr>
        </w:div>
        <w:div w:id="435449538">
          <w:marLeft w:val="0"/>
          <w:marRight w:val="0"/>
          <w:marTop w:val="0"/>
          <w:marBottom w:val="0"/>
          <w:divBdr>
            <w:top w:val="none" w:sz="0" w:space="0" w:color="auto"/>
            <w:left w:val="none" w:sz="0" w:space="0" w:color="auto"/>
            <w:bottom w:val="none" w:sz="0" w:space="0" w:color="auto"/>
            <w:right w:val="none" w:sz="0" w:space="0" w:color="auto"/>
          </w:divBdr>
        </w:div>
        <w:div w:id="458839115">
          <w:marLeft w:val="0"/>
          <w:marRight w:val="0"/>
          <w:marTop w:val="0"/>
          <w:marBottom w:val="0"/>
          <w:divBdr>
            <w:top w:val="none" w:sz="0" w:space="0" w:color="auto"/>
            <w:left w:val="none" w:sz="0" w:space="0" w:color="auto"/>
            <w:bottom w:val="none" w:sz="0" w:space="0" w:color="auto"/>
            <w:right w:val="none" w:sz="0" w:space="0" w:color="auto"/>
          </w:divBdr>
        </w:div>
        <w:div w:id="473375606">
          <w:marLeft w:val="0"/>
          <w:marRight w:val="0"/>
          <w:marTop w:val="0"/>
          <w:marBottom w:val="0"/>
          <w:divBdr>
            <w:top w:val="none" w:sz="0" w:space="0" w:color="auto"/>
            <w:left w:val="none" w:sz="0" w:space="0" w:color="auto"/>
            <w:bottom w:val="none" w:sz="0" w:space="0" w:color="auto"/>
            <w:right w:val="none" w:sz="0" w:space="0" w:color="auto"/>
          </w:divBdr>
        </w:div>
        <w:div w:id="677926818">
          <w:marLeft w:val="0"/>
          <w:marRight w:val="0"/>
          <w:marTop w:val="0"/>
          <w:marBottom w:val="0"/>
          <w:divBdr>
            <w:top w:val="none" w:sz="0" w:space="0" w:color="auto"/>
            <w:left w:val="none" w:sz="0" w:space="0" w:color="auto"/>
            <w:bottom w:val="none" w:sz="0" w:space="0" w:color="auto"/>
            <w:right w:val="none" w:sz="0" w:space="0" w:color="auto"/>
          </w:divBdr>
        </w:div>
        <w:div w:id="680354686">
          <w:marLeft w:val="0"/>
          <w:marRight w:val="0"/>
          <w:marTop w:val="0"/>
          <w:marBottom w:val="0"/>
          <w:divBdr>
            <w:top w:val="none" w:sz="0" w:space="0" w:color="auto"/>
            <w:left w:val="none" w:sz="0" w:space="0" w:color="auto"/>
            <w:bottom w:val="none" w:sz="0" w:space="0" w:color="auto"/>
            <w:right w:val="none" w:sz="0" w:space="0" w:color="auto"/>
          </w:divBdr>
        </w:div>
        <w:div w:id="688718008">
          <w:marLeft w:val="0"/>
          <w:marRight w:val="0"/>
          <w:marTop w:val="0"/>
          <w:marBottom w:val="0"/>
          <w:divBdr>
            <w:top w:val="none" w:sz="0" w:space="0" w:color="auto"/>
            <w:left w:val="none" w:sz="0" w:space="0" w:color="auto"/>
            <w:bottom w:val="none" w:sz="0" w:space="0" w:color="auto"/>
            <w:right w:val="none" w:sz="0" w:space="0" w:color="auto"/>
          </w:divBdr>
        </w:div>
        <w:div w:id="726689304">
          <w:marLeft w:val="0"/>
          <w:marRight w:val="0"/>
          <w:marTop w:val="0"/>
          <w:marBottom w:val="0"/>
          <w:divBdr>
            <w:top w:val="none" w:sz="0" w:space="0" w:color="auto"/>
            <w:left w:val="none" w:sz="0" w:space="0" w:color="auto"/>
            <w:bottom w:val="none" w:sz="0" w:space="0" w:color="auto"/>
            <w:right w:val="none" w:sz="0" w:space="0" w:color="auto"/>
          </w:divBdr>
        </w:div>
        <w:div w:id="882910851">
          <w:marLeft w:val="0"/>
          <w:marRight w:val="0"/>
          <w:marTop w:val="0"/>
          <w:marBottom w:val="0"/>
          <w:divBdr>
            <w:top w:val="none" w:sz="0" w:space="0" w:color="auto"/>
            <w:left w:val="none" w:sz="0" w:space="0" w:color="auto"/>
            <w:bottom w:val="none" w:sz="0" w:space="0" w:color="auto"/>
            <w:right w:val="none" w:sz="0" w:space="0" w:color="auto"/>
          </w:divBdr>
        </w:div>
        <w:div w:id="953556422">
          <w:marLeft w:val="0"/>
          <w:marRight w:val="0"/>
          <w:marTop w:val="0"/>
          <w:marBottom w:val="0"/>
          <w:divBdr>
            <w:top w:val="none" w:sz="0" w:space="0" w:color="auto"/>
            <w:left w:val="none" w:sz="0" w:space="0" w:color="auto"/>
            <w:bottom w:val="none" w:sz="0" w:space="0" w:color="auto"/>
            <w:right w:val="none" w:sz="0" w:space="0" w:color="auto"/>
          </w:divBdr>
        </w:div>
        <w:div w:id="1090390503">
          <w:marLeft w:val="0"/>
          <w:marRight w:val="0"/>
          <w:marTop w:val="0"/>
          <w:marBottom w:val="0"/>
          <w:divBdr>
            <w:top w:val="none" w:sz="0" w:space="0" w:color="auto"/>
            <w:left w:val="none" w:sz="0" w:space="0" w:color="auto"/>
            <w:bottom w:val="none" w:sz="0" w:space="0" w:color="auto"/>
            <w:right w:val="none" w:sz="0" w:space="0" w:color="auto"/>
          </w:divBdr>
        </w:div>
        <w:div w:id="1200507011">
          <w:marLeft w:val="0"/>
          <w:marRight w:val="0"/>
          <w:marTop w:val="0"/>
          <w:marBottom w:val="0"/>
          <w:divBdr>
            <w:top w:val="none" w:sz="0" w:space="0" w:color="auto"/>
            <w:left w:val="none" w:sz="0" w:space="0" w:color="auto"/>
            <w:bottom w:val="none" w:sz="0" w:space="0" w:color="auto"/>
            <w:right w:val="none" w:sz="0" w:space="0" w:color="auto"/>
          </w:divBdr>
        </w:div>
        <w:div w:id="1263953480">
          <w:marLeft w:val="0"/>
          <w:marRight w:val="0"/>
          <w:marTop w:val="0"/>
          <w:marBottom w:val="0"/>
          <w:divBdr>
            <w:top w:val="none" w:sz="0" w:space="0" w:color="auto"/>
            <w:left w:val="none" w:sz="0" w:space="0" w:color="auto"/>
            <w:bottom w:val="none" w:sz="0" w:space="0" w:color="auto"/>
            <w:right w:val="none" w:sz="0" w:space="0" w:color="auto"/>
          </w:divBdr>
        </w:div>
        <w:div w:id="1322730784">
          <w:marLeft w:val="0"/>
          <w:marRight w:val="0"/>
          <w:marTop w:val="0"/>
          <w:marBottom w:val="0"/>
          <w:divBdr>
            <w:top w:val="none" w:sz="0" w:space="0" w:color="auto"/>
            <w:left w:val="none" w:sz="0" w:space="0" w:color="auto"/>
            <w:bottom w:val="none" w:sz="0" w:space="0" w:color="auto"/>
            <w:right w:val="none" w:sz="0" w:space="0" w:color="auto"/>
          </w:divBdr>
        </w:div>
        <w:div w:id="1357807085">
          <w:marLeft w:val="0"/>
          <w:marRight w:val="0"/>
          <w:marTop w:val="0"/>
          <w:marBottom w:val="0"/>
          <w:divBdr>
            <w:top w:val="none" w:sz="0" w:space="0" w:color="auto"/>
            <w:left w:val="none" w:sz="0" w:space="0" w:color="auto"/>
            <w:bottom w:val="none" w:sz="0" w:space="0" w:color="auto"/>
            <w:right w:val="none" w:sz="0" w:space="0" w:color="auto"/>
          </w:divBdr>
        </w:div>
        <w:div w:id="1375426819">
          <w:marLeft w:val="0"/>
          <w:marRight w:val="0"/>
          <w:marTop w:val="0"/>
          <w:marBottom w:val="0"/>
          <w:divBdr>
            <w:top w:val="none" w:sz="0" w:space="0" w:color="auto"/>
            <w:left w:val="none" w:sz="0" w:space="0" w:color="auto"/>
            <w:bottom w:val="none" w:sz="0" w:space="0" w:color="auto"/>
            <w:right w:val="none" w:sz="0" w:space="0" w:color="auto"/>
          </w:divBdr>
        </w:div>
        <w:div w:id="1382945786">
          <w:marLeft w:val="0"/>
          <w:marRight w:val="0"/>
          <w:marTop w:val="0"/>
          <w:marBottom w:val="0"/>
          <w:divBdr>
            <w:top w:val="none" w:sz="0" w:space="0" w:color="auto"/>
            <w:left w:val="none" w:sz="0" w:space="0" w:color="auto"/>
            <w:bottom w:val="none" w:sz="0" w:space="0" w:color="auto"/>
            <w:right w:val="none" w:sz="0" w:space="0" w:color="auto"/>
          </w:divBdr>
        </w:div>
        <w:div w:id="1412435718">
          <w:marLeft w:val="0"/>
          <w:marRight w:val="0"/>
          <w:marTop w:val="0"/>
          <w:marBottom w:val="0"/>
          <w:divBdr>
            <w:top w:val="none" w:sz="0" w:space="0" w:color="auto"/>
            <w:left w:val="none" w:sz="0" w:space="0" w:color="auto"/>
            <w:bottom w:val="none" w:sz="0" w:space="0" w:color="auto"/>
            <w:right w:val="none" w:sz="0" w:space="0" w:color="auto"/>
          </w:divBdr>
        </w:div>
        <w:div w:id="1440416674">
          <w:marLeft w:val="0"/>
          <w:marRight w:val="0"/>
          <w:marTop w:val="0"/>
          <w:marBottom w:val="0"/>
          <w:divBdr>
            <w:top w:val="none" w:sz="0" w:space="0" w:color="auto"/>
            <w:left w:val="none" w:sz="0" w:space="0" w:color="auto"/>
            <w:bottom w:val="none" w:sz="0" w:space="0" w:color="auto"/>
            <w:right w:val="none" w:sz="0" w:space="0" w:color="auto"/>
          </w:divBdr>
        </w:div>
        <w:div w:id="1444954285">
          <w:marLeft w:val="0"/>
          <w:marRight w:val="0"/>
          <w:marTop w:val="0"/>
          <w:marBottom w:val="0"/>
          <w:divBdr>
            <w:top w:val="none" w:sz="0" w:space="0" w:color="auto"/>
            <w:left w:val="none" w:sz="0" w:space="0" w:color="auto"/>
            <w:bottom w:val="none" w:sz="0" w:space="0" w:color="auto"/>
            <w:right w:val="none" w:sz="0" w:space="0" w:color="auto"/>
          </w:divBdr>
        </w:div>
        <w:div w:id="1446385288">
          <w:marLeft w:val="0"/>
          <w:marRight w:val="0"/>
          <w:marTop w:val="0"/>
          <w:marBottom w:val="0"/>
          <w:divBdr>
            <w:top w:val="none" w:sz="0" w:space="0" w:color="auto"/>
            <w:left w:val="none" w:sz="0" w:space="0" w:color="auto"/>
            <w:bottom w:val="none" w:sz="0" w:space="0" w:color="auto"/>
            <w:right w:val="none" w:sz="0" w:space="0" w:color="auto"/>
          </w:divBdr>
        </w:div>
        <w:div w:id="1454514236">
          <w:marLeft w:val="0"/>
          <w:marRight w:val="0"/>
          <w:marTop w:val="0"/>
          <w:marBottom w:val="0"/>
          <w:divBdr>
            <w:top w:val="none" w:sz="0" w:space="0" w:color="auto"/>
            <w:left w:val="none" w:sz="0" w:space="0" w:color="auto"/>
            <w:bottom w:val="none" w:sz="0" w:space="0" w:color="auto"/>
            <w:right w:val="none" w:sz="0" w:space="0" w:color="auto"/>
          </w:divBdr>
        </w:div>
        <w:div w:id="1495604442">
          <w:marLeft w:val="0"/>
          <w:marRight w:val="0"/>
          <w:marTop w:val="0"/>
          <w:marBottom w:val="0"/>
          <w:divBdr>
            <w:top w:val="none" w:sz="0" w:space="0" w:color="auto"/>
            <w:left w:val="none" w:sz="0" w:space="0" w:color="auto"/>
            <w:bottom w:val="none" w:sz="0" w:space="0" w:color="auto"/>
            <w:right w:val="none" w:sz="0" w:space="0" w:color="auto"/>
          </w:divBdr>
        </w:div>
        <w:div w:id="1543126210">
          <w:marLeft w:val="0"/>
          <w:marRight w:val="0"/>
          <w:marTop w:val="0"/>
          <w:marBottom w:val="0"/>
          <w:divBdr>
            <w:top w:val="none" w:sz="0" w:space="0" w:color="auto"/>
            <w:left w:val="none" w:sz="0" w:space="0" w:color="auto"/>
            <w:bottom w:val="none" w:sz="0" w:space="0" w:color="auto"/>
            <w:right w:val="none" w:sz="0" w:space="0" w:color="auto"/>
          </w:divBdr>
        </w:div>
        <w:div w:id="1569345556">
          <w:marLeft w:val="0"/>
          <w:marRight w:val="0"/>
          <w:marTop w:val="0"/>
          <w:marBottom w:val="0"/>
          <w:divBdr>
            <w:top w:val="none" w:sz="0" w:space="0" w:color="auto"/>
            <w:left w:val="none" w:sz="0" w:space="0" w:color="auto"/>
            <w:bottom w:val="none" w:sz="0" w:space="0" w:color="auto"/>
            <w:right w:val="none" w:sz="0" w:space="0" w:color="auto"/>
          </w:divBdr>
        </w:div>
        <w:div w:id="1598631972">
          <w:marLeft w:val="0"/>
          <w:marRight w:val="0"/>
          <w:marTop w:val="0"/>
          <w:marBottom w:val="0"/>
          <w:divBdr>
            <w:top w:val="none" w:sz="0" w:space="0" w:color="auto"/>
            <w:left w:val="none" w:sz="0" w:space="0" w:color="auto"/>
            <w:bottom w:val="none" w:sz="0" w:space="0" w:color="auto"/>
            <w:right w:val="none" w:sz="0" w:space="0" w:color="auto"/>
          </w:divBdr>
        </w:div>
        <w:div w:id="1619676865">
          <w:marLeft w:val="0"/>
          <w:marRight w:val="0"/>
          <w:marTop w:val="0"/>
          <w:marBottom w:val="0"/>
          <w:divBdr>
            <w:top w:val="none" w:sz="0" w:space="0" w:color="auto"/>
            <w:left w:val="none" w:sz="0" w:space="0" w:color="auto"/>
            <w:bottom w:val="none" w:sz="0" w:space="0" w:color="auto"/>
            <w:right w:val="none" w:sz="0" w:space="0" w:color="auto"/>
          </w:divBdr>
        </w:div>
        <w:div w:id="1666469619">
          <w:marLeft w:val="0"/>
          <w:marRight w:val="0"/>
          <w:marTop w:val="0"/>
          <w:marBottom w:val="0"/>
          <w:divBdr>
            <w:top w:val="none" w:sz="0" w:space="0" w:color="auto"/>
            <w:left w:val="none" w:sz="0" w:space="0" w:color="auto"/>
            <w:bottom w:val="none" w:sz="0" w:space="0" w:color="auto"/>
            <w:right w:val="none" w:sz="0" w:space="0" w:color="auto"/>
          </w:divBdr>
        </w:div>
        <w:div w:id="1680081022">
          <w:marLeft w:val="0"/>
          <w:marRight w:val="0"/>
          <w:marTop w:val="0"/>
          <w:marBottom w:val="0"/>
          <w:divBdr>
            <w:top w:val="none" w:sz="0" w:space="0" w:color="auto"/>
            <w:left w:val="none" w:sz="0" w:space="0" w:color="auto"/>
            <w:bottom w:val="none" w:sz="0" w:space="0" w:color="auto"/>
            <w:right w:val="none" w:sz="0" w:space="0" w:color="auto"/>
          </w:divBdr>
        </w:div>
        <w:div w:id="1746413456">
          <w:marLeft w:val="0"/>
          <w:marRight w:val="0"/>
          <w:marTop w:val="0"/>
          <w:marBottom w:val="0"/>
          <w:divBdr>
            <w:top w:val="none" w:sz="0" w:space="0" w:color="auto"/>
            <w:left w:val="none" w:sz="0" w:space="0" w:color="auto"/>
            <w:bottom w:val="none" w:sz="0" w:space="0" w:color="auto"/>
            <w:right w:val="none" w:sz="0" w:space="0" w:color="auto"/>
          </w:divBdr>
        </w:div>
        <w:div w:id="1836022042">
          <w:marLeft w:val="0"/>
          <w:marRight w:val="0"/>
          <w:marTop w:val="0"/>
          <w:marBottom w:val="0"/>
          <w:divBdr>
            <w:top w:val="none" w:sz="0" w:space="0" w:color="auto"/>
            <w:left w:val="none" w:sz="0" w:space="0" w:color="auto"/>
            <w:bottom w:val="none" w:sz="0" w:space="0" w:color="auto"/>
            <w:right w:val="none" w:sz="0" w:space="0" w:color="auto"/>
          </w:divBdr>
        </w:div>
        <w:div w:id="1853882660">
          <w:marLeft w:val="0"/>
          <w:marRight w:val="0"/>
          <w:marTop w:val="0"/>
          <w:marBottom w:val="0"/>
          <w:divBdr>
            <w:top w:val="none" w:sz="0" w:space="0" w:color="auto"/>
            <w:left w:val="none" w:sz="0" w:space="0" w:color="auto"/>
            <w:bottom w:val="none" w:sz="0" w:space="0" w:color="auto"/>
            <w:right w:val="none" w:sz="0" w:space="0" w:color="auto"/>
          </w:divBdr>
        </w:div>
        <w:div w:id="1860847574">
          <w:marLeft w:val="0"/>
          <w:marRight w:val="0"/>
          <w:marTop w:val="0"/>
          <w:marBottom w:val="0"/>
          <w:divBdr>
            <w:top w:val="none" w:sz="0" w:space="0" w:color="auto"/>
            <w:left w:val="none" w:sz="0" w:space="0" w:color="auto"/>
            <w:bottom w:val="none" w:sz="0" w:space="0" w:color="auto"/>
            <w:right w:val="none" w:sz="0" w:space="0" w:color="auto"/>
          </w:divBdr>
        </w:div>
        <w:div w:id="1862084198">
          <w:marLeft w:val="0"/>
          <w:marRight w:val="0"/>
          <w:marTop w:val="0"/>
          <w:marBottom w:val="0"/>
          <w:divBdr>
            <w:top w:val="none" w:sz="0" w:space="0" w:color="auto"/>
            <w:left w:val="none" w:sz="0" w:space="0" w:color="auto"/>
            <w:bottom w:val="none" w:sz="0" w:space="0" w:color="auto"/>
            <w:right w:val="none" w:sz="0" w:space="0" w:color="auto"/>
          </w:divBdr>
        </w:div>
        <w:div w:id="1870680398">
          <w:marLeft w:val="0"/>
          <w:marRight w:val="0"/>
          <w:marTop w:val="0"/>
          <w:marBottom w:val="0"/>
          <w:divBdr>
            <w:top w:val="none" w:sz="0" w:space="0" w:color="auto"/>
            <w:left w:val="none" w:sz="0" w:space="0" w:color="auto"/>
            <w:bottom w:val="none" w:sz="0" w:space="0" w:color="auto"/>
            <w:right w:val="none" w:sz="0" w:space="0" w:color="auto"/>
          </w:divBdr>
        </w:div>
        <w:div w:id="1874225158">
          <w:marLeft w:val="0"/>
          <w:marRight w:val="0"/>
          <w:marTop w:val="0"/>
          <w:marBottom w:val="0"/>
          <w:divBdr>
            <w:top w:val="none" w:sz="0" w:space="0" w:color="auto"/>
            <w:left w:val="none" w:sz="0" w:space="0" w:color="auto"/>
            <w:bottom w:val="none" w:sz="0" w:space="0" w:color="auto"/>
            <w:right w:val="none" w:sz="0" w:space="0" w:color="auto"/>
          </w:divBdr>
        </w:div>
        <w:div w:id="1901791055">
          <w:marLeft w:val="0"/>
          <w:marRight w:val="0"/>
          <w:marTop w:val="0"/>
          <w:marBottom w:val="0"/>
          <w:divBdr>
            <w:top w:val="none" w:sz="0" w:space="0" w:color="auto"/>
            <w:left w:val="none" w:sz="0" w:space="0" w:color="auto"/>
            <w:bottom w:val="none" w:sz="0" w:space="0" w:color="auto"/>
            <w:right w:val="none" w:sz="0" w:space="0" w:color="auto"/>
          </w:divBdr>
        </w:div>
        <w:div w:id="1910576792">
          <w:marLeft w:val="0"/>
          <w:marRight w:val="0"/>
          <w:marTop w:val="0"/>
          <w:marBottom w:val="0"/>
          <w:divBdr>
            <w:top w:val="none" w:sz="0" w:space="0" w:color="auto"/>
            <w:left w:val="none" w:sz="0" w:space="0" w:color="auto"/>
            <w:bottom w:val="none" w:sz="0" w:space="0" w:color="auto"/>
            <w:right w:val="none" w:sz="0" w:space="0" w:color="auto"/>
          </w:divBdr>
        </w:div>
        <w:div w:id="1912421707">
          <w:marLeft w:val="0"/>
          <w:marRight w:val="0"/>
          <w:marTop w:val="0"/>
          <w:marBottom w:val="0"/>
          <w:divBdr>
            <w:top w:val="none" w:sz="0" w:space="0" w:color="auto"/>
            <w:left w:val="none" w:sz="0" w:space="0" w:color="auto"/>
            <w:bottom w:val="none" w:sz="0" w:space="0" w:color="auto"/>
            <w:right w:val="none" w:sz="0" w:space="0" w:color="auto"/>
          </w:divBdr>
        </w:div>
        <w:div w:id="1956473404">
          <w:marLeft w:val="0"/>
          <w:marRight w:val="0"/>
          <w:marTop w:val="0"/>
          <w:marBottom w:val="0"/>
          <w:divBdr>
            <w:top w:val="none" w:sz="0" w:space="0" w:color="auto"/>
            <w:left w:val="none" w:sz="0" w:space="0" w:color="auto"/>
            <w:bottom w:val="none" w:sz="0" w:space="0" w:color="auto"/>
            <w:right w:val="none" w:sz="0" w:space="0" w:color="auto"/>
          </w:divBdr>
        </w:div>
        <w:div w:id="2039428036">
          <w:marLeft w:val="0"/>
          <w:marRight w:val="0"/>
          <w:marTop w:val="0"/>
          <w:marBottom w:val="0"/>
          <w:divBdr>
            <w:top w:val="none" w:sz="0" w:space="0" w:color="auto"/>
            <w:left w:val="none" w:sz="0" w:space="0" w:color="auto"/>
            <w:bottom w:val="none" w:sz="0" w:space="0" w:color="auto"/>
            <w:right w:val="none" w:sz="0" w:space="0" w:color="auto"/>
          </w:divBdr>
        </w:div>
        <w:div w:id="2040351477">
          <w:marLeft w:val="0"/>
          <w:marRight w:val="0"/>
          <w:marTop w:val="0"/>
          <w:marBottom w:val="0"/>
          <w:divBdr>
            <w:top w:val="none" w:sz="0" w:space="0" w:color="auto"/>
            <w:left w:val="none" w:sz="0" w:space="0" w:color="auto"/>
            <w:bottom w:val="none" w:sz="0" w:space="0" w:color="auto"/>
            <w:right w:val="none" w:sz="0" w:space="0" w:color="auto"/>
          </w:divBdr>
        </w:div>
        <w:div w:id="2097096879">
          <w:marLeft w:val="0"/>
          <w:marRight w:val="0"/>
          <w:marTop w:val="0"/>
          <w:marBottom w:val="0"/>
          <w:divBdr>
            <w:top w:val="none" w:sz="0" w:space="0" w:color="auto"/>
            <w:left w:val="none" w:sz="0" w:space="0" w:color="auto"/>
            <w:bottom w:val="none" w:sz="0" w:space="0" w:color="auto"/>
            <w:right w:val="none" w:sz="0" w:space="0" w:color="auto"/>
          </w:divBdr>
        </w:div>
        <w:div w:id="2127195664">
          <w:marLeft w:val="0"/>
          <w:marRight w:val="0"/>
          <w:marTop w:val="0"/>
          <w:marBottom w:val="0"/>
          <w:divBdr>
            <w:top w:val="none" w:sz="0" w:space="0" w:color="auto"/>
            <w:left w:val="none" w:sz="0" w:space="0" w:color="auto"/>
            <w:bottom w:val="none" w:sz="0" w:space="0" w:color="auto"/>
            <w:right w:val="none" w:sz="0" w:space="0" w:color="auto"/>
          </w:divBdr>
        </w:div>
      </w:divsChild>
    </w:div>
    <w:div w:id="813302507">
      <w:bodyDiv w:val="1"/>
      <w:marLeft w:val="0"/>
      <w:marRight w:val="0"/>
      <w:marTop w:val="0"/>
      <w:marBottom w:val="0"/>
      <w:divBdr>
        <w:top w:val="none" w:sz="0" w:space="0" w:color="auto"/>
        <w:left w:val="none" w:sz="0" w:space="0" w:color="auto"/>
        <w:bottom w:val="none" w:sz="0" w:space="0" w:color="auto"/>
        <w:right w:val="none" w:sz="0" w:space="0" w:color="auto"/>
      </w:divBdr>
      <w:divsChild>
        <w:div w:id="888610894">
          <w:marLeft w:val="0"/>
          <w:marRight w:val="0"/>
          <w:marTop w:val="0"/>
          <w:marBottom w:val="0"/>
          <w:divBdr>
            <w:top w:val="none" w:sz="0" w:space="0" w:color="auto"/>
            <w:left w:val="none" w:sz="0" w:space="0" w:color="auto"/>
            <w:bottom w:val="none" w:sz="0" w:space="0" w:color="auto"/>
            <w:right w:val="none" w:sz="0" w:space="0" w:color="auto"/>
          </w:divBdr>
        </w:div>
        <w:div w:id="1771662285">
          <w:marLeft w:val="0"/>
          <w:marRight w:val="0"/>
          <w:marTop w:val="0"/>
          <w:marBottom w:val="0"/>
          <w:divBdr>
            <w:top w:val="none" w:sz="0" w:space="0" w:color="auto"/>
            <w:left w:val="none" w:sz="0" w:space="0" w:color="auto"/>
            <w:bottom w:val="none" w:sz="0" w:space="0" w:color="auto"/>
            <w:right w:val="none" w:sz="0" w:space="0" w:color="auto"/>
          </w:divBdr>
        </w:div>
      </w:divsChild>
    </w:div>
    <w:div w:id="814181280">
      <w:bodyDiv w:val="1"/>
      <w:marLeft w:val="0"/>
      <w:marRight w:val="0"/>
      <w:marTop w:val="0"/>
      <w:marBottom w:val="0"/>
      <w:divBdr>
        <w:top w:val="none" w:sz="0" w:space="0" w:color="auto"/>
        <w:left w:val="none" w:sz="0" w:space="0" w:color="auto"/>
        <w:bottom w:val="none" w:sz="0" w:space="0" w:color="auto"/>
        <w:right w:val="none" w:sz="0" w:space="0" w:color="auto"/>
      </w:divBdr>
    </w:div>
    <w:div w:id="826164713">
      <w:bodyDiv w:val="1"/>
      <w:marLeft w:val="0"/>
      <w:marRight w:val="0"/>
      <w:marTop w:val="0"/>
      <w:marBottom w:val="0"/>
      <w:divBdr>
        <w:top w:val="none" w:sz="0" w:space="0" w:color="auto"/>
        <w:left w:val="none" w:sz="0" w:space="0" w:color="auto"/>
        <w:bottom w:val="none" w:sz="0" w:space="0" w:color="auto"/>
        <w:right w:val="none" w:sz="0" w:space="0" w:color="auto"/>
      </w:divBdr>
    </w:div>
    <w:div w:id="826290220">
      <w:bodyDiv w:val="1"/>
      <w:marLeft w:val="0"/>
      <w:marRight w:val="0"/>
      <w:marTop w:val="0"/>
      <w:marBottom w:val="0"/>
      <w:divBdr>
        <w:top w:val="none" w:sz="0" w:space="0" w:color="auto"/>
        <w:left w:val="none" w:sz="0" w:space="0" w:color="auto"/>
        <w:bottom w:val="none" w:sz="0" w:space="0" w:color="auto"/>
        <w:right w:val="none" w:sz="0" w:space="0" w:color="auto"/>
      </w:divBdr>
    </w:div>
    <w:div w:id="849413730">
      <w:bodyDiv w:val="1"/>
      <w:marLeft w:val="0"/>
      <w:marRight w:val="0"/>
      <w:marTop w:val="0"/>
      <w:marBottom w:val="0"/>
      <w:divBdr>
        <w:top w:val="none" w:sz="0" w:space="0" w:color="auto"/>
        <w:left w:val="none" w:sz="0" w:space="0" w:color="auto"/>
        <w:bottom w:val="none" w:sz="0" w:space="0" w:color="auto"/>
        <w:right w:val="none" w:sz="0" w:space="0" w:color="auto"/>
      </w:divBdr>
    </w:div>
    <w:div w:id="853878605">
      <w:bodyDiv w:val="1"/>
      <w:marLeft w:val="0"/>
      <w:marRight w:val="0"/>
      <w:marTop w:val="0"/>
      <w:marBottom w:val="0"/>
      <w:divBdr>
        <w:top w:val="none" w:sz="0" w:space="0" w:color="auto"/>
        <w:left w:val="none" w:sz="0" w:space="0" w:color="auto"/>
        <w:bottom w:val="none" w:sz="0" w:space="0" w:color="auto"/>
        <w:right w:val="none" w:sz="0" w:space="0" w:color="auto"/>
      </w:divBdr>
      <w:divsChild>
        <w:div w:id="139929407">
          <w:marLeft w:val="0"/>
          <w:marRight w:val="0"/>
          <w:marTop w:val="0"/>
          <w:marBottom w:val="0"/>
          <w:divBdr>
            <w:top w:val="none" w:sz="0" w:space="0" w:color="auto"/>
            <w:left w:val="none" w:sz="0" w:space="0" w:color="auto"/>
            <w:bottom w:val="none" w:sz="0" w:space="0" w:color="auto"/>
            <w:right w:val="none" w:sz="0" w:space="0" w:color="auto"/>
          </w:divBdr>
          <w:divsChild>
            <w:div w:id="1512377125">
              <w:marLeft w:val="0"/>
              <w:marRight w:val="0"/>
              <w:marTop w:val="0"/>
              <w:marBottom w:val="0"/>
              <w:divBdr>
                <w:top w:val="none" w:sz="0" w:space="0" w:color="auto"/>
                <w:left w:val="none" w:sz="0" w:space="0" w:color="auto"/>
                <w:bottom w:val="none" w:sz="0" w:space="0" w:color="auto"/>
                <w:right w:val="none" w:sz="0" w:space="0" w:color="auto"/>
              </w:divBdr>
              <w:divsChild>
                <w:div w:id="1515027210">
                  <w:marLeft w:val="-225"/>
                  <w:marRight w:val="-225"/>
                  <w:marTop w:val="0"/>
                  <w:marBottom w:val="0"/>
                  <w:divBdr>
                    <w:top w:val="none" w:sz="0" w:space="0" w:color="auto"/>
                    <w:left w:val="none" w:sz="0" w:space="0" w:color="auto"/>
                    <w:bottom w:val="none" w:sz="0" w:space="0" w:color="auto"/>
                    <w:right w:val="none" w:sz="0" w:space="0" w:color="auto"/>
                  </w:divBdr>
                  <w:divsChild>
                    <w:div w:id="408507750">
                      <w:marLeft w:val="0"/>
                      <w:marRight w:val="0"/>
                      <w:marTop w:val="0"/>
                      <w:marBottom w:val="0"/>
                      <w:divBdr>
                        <w:top w:val="none" w:sz="0" w:space="0" w:color="auto"/>
                        <w:left w:val="none" w:sz="0" w:space="0" w:color="auto"/>
                        <w:bottom w:val="none" w:sz="0" w:space="0" w:color="auto"/>
                        <w:right w:val="none" w:sz="0" w:space="0" w:color="auto"/>
                      </w:divBdr>
                      <w:divsChild>
                        <w:div w:id="1284505714">
                          <w:marLeft w:val="0"/>
                          <w:marRight w:val="0"/>
                          <w:marTop w:val="0"/>
                          <w:marBottom w:val="0"/>
                          <w:divBdr>
                            <w:top w:val="none" w:sz="0" w:space="0" w:color="auto"/>
                            <w:left w:val="none" w:sz="0" w:space="0" w:color="auto"/>
                            <w:bottom w:val="none" w:sz="0" w:space="0" w:color="auto"/>
                            <w:right w:val="none" w:sz="0" w:space="0" w:color="auto"/>
                          </w:divBdr>
                          <w:divsChild>
                            <w:div w:id="38109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12686">
      <w:bodyDiv w:val="1"/>
      <w:marLeft w:val="0"/>
      <w:marRight w:val="0"/>
      <w:marTop w:val="0"/>
      <w:marBottom w:val="0"/>
      <w:divBdr>
        <w:top w:val="none" w:sz="0" w:space="0" w:color="auto"/>
        <w:left w:val="none" w:sz="0" w:space="0" w:color="auto"/>
        <w:bottom w:val="none" w:sz="0" w:space="0" w:color="auto"/>
        <w:right w:val="none" w:sz="0" w:space="0" w:color="auto"/>
      </w:divBdr>
    </w:div>
    <w:div w:id="855313723">
      <w:bodyDiv w:val="1"/>
      <w:marLeft w:val="0"/>
      <w:marRight w:val="0"/>
      <w:marTop w:val="0"/>
      <w:marBottom w:val="0"/>
      <w:divBdr>
        <w:top w:val="none" w:sz="0" w:space="0" w:color="auto"/>
        <w:left w:val="none" w:sz="0" w:space="0" w:color="auto"/>
        <w:bottom w:val="none" w:sz="0" w:space="0" w:color="auto"/>
        <w:right w:val="none" w:sz="0" w:space="0" w:color="auto"/>
      </w:divBdr>
      <w:divsChild>
        <w:div w:id="1979457935">
          <w:marLeft w:val="0"/>
          <w:marRight w:val="0"/>
          <w:marTop w:val="0"/>
          <w:marBottom w:val="0"/>
          <w:divBdr>
            <w:top w:val="none" w:sz="0" w:space="0" w:color="auto"/>
            <w:left w:val="none" w:sz="0" w:space="0" w:color="auto"/>
            <w:bottom w:val="none" w:sz="0" w:space="0" w:color="auto"/>
            <w:right w:val="none" w:sz="0" w:space="0" w:color="auto"/>
          </w:divBdr>
        </w:div>
        <w:div w:id="2062169567">
          <w:marLeft w:val="0"/>
          <w:marRight w:val="0"/>
          <w:marTop w:val="0"/>
          <w:marBottom w:val="0"/>
          <w:divBdr>
            <w:top w:val="none" w:sz="0" w:space="0" w:color="auto"/>
            <w:left w:val="none" w:sz="0" w:space="0" w:color="auto"/>
            <w:bottom w:val="none" w:sz="0" w:space="0" w:color="auto"/>
            <w:right w:val="none" w:sz="0" w:space="0" w:color="auto"/>
          </w:divBdr>
        </w:div>
      </w:divsChild>
    </w:div>
    <w:div w:id="858618887">
      <w:bodyDiv w:val="1"/>
      <w:marLeft w:val="0"/>
      <w:marRight w:val="0"/>
      <w:marTop w:val="0"/>
      <w:marBottom w:val="0"/>
      <w:divBdr>
        <w:top w:val="none" w:sz="0" w:space="0" w:color="auto"/>
        <w:left w:val="none" w:sz="0" w:space="0" w:color="auto"/>
        <w:bottom w:val="none" w:sz="0" w:space="0" w:color="auto"/>
        <w:right w:val="none" w:sz="0" w:space="0" w:color="auto"/>
      </w:divBdr>
    </w:div>
    <w:div w:id="874660728">
      <w:bodyDiv w:val="1"/>
      <w:marLeft w:val="0"/>
      <w:marRight w:val="0"/>
      <w:marTop w:val="0"/>
      <w:marBottom w:val="0"/>
      <w:divBdr>
        <w:top w:val="none" w:sz="0" w:space="0" w:color="auto"/>
        <w:left w:val="none" w:sz="0" w:space="0" w:color="auto"/>
        <w:bottom w:val="none" w:sz="0" w:space="0" w:color="auto"/>
        <w:right w:val="none" w:sz="0" w:space="0" w:color="auto"/>
      </w:divBdr>
    </w:div>
    <w:div w:id="878398416">
      <w:bodyDiv w:val="1"/>
      <w:marLeft w:val="0"/>
      <w:marRight w:val="0"/>
      <w:marTop w:val="0"/>
      <w:marBottom w:val="0"/>
      <w:divBdr>
        <w:top w:val="none" w:sz="0" w:space="0" w:color="auto"/>
        <w:left w:val="none" w:sz="0" w:space="0" w:color="auto"/>
        <w:bottom w:val="none" w:sz="0" w:space="0" w:color="auto"/>
        <w:right w:val="none" w:sz="0" w:space="0" w:color="auto"/>
      </w:divBdr>
      <w:divsChild>
        <w:div w:id="279730123">
          <w:marLeft w:val="0"/>
          <w:marRight w:val="0"/>
          <w:marTop w:val="0"/>
          <w:marBottom w:val="0"/>
          <w:divBdr>
            <w:top w:val="none" w:sz="0" w:space="0" w:color="auto"/>
            <w:left w:val="none" w:sz="0" w:space="0" w:color="auto"/>
            <w:bottom w:val="none" w:sz="0" w:space="0" w:color="auto"/>
            <w:right w:val="none" w:sz="0" w:space="0" w:color="auto"/>
          </w:divBdr>
        </w:div>
        <w:div w:id="283537354">
          <w:marLeft w:val="0"/>
          <w:marRight w:val="0"/>
          <w:marTop w:val="0"/>
          <w:marBottom w:val="0"/>
          <w:divBdr>
            <w:top w:val="none" w:sz="0" w:space="0" w:color="auto"/>
            <w:left w:val="none" w:sz="0" w:space="0" w:color="auto"/>
            <w:bottom w:val="none" w:sz="0" w:space="0" w:color="auto"/>
            <w:right w:val="none" w:sz="0" w:space="0" w:color="auto"/>
          </w:divBdr>
        </w:div>
        <w:div w:id="368143464">
          <w:marLeft w:val="0"/>
          <w:marRight w:val="0"/>
          <w:marTop w:val="0"/>
          <w:marBottom w:val="0"/>
          <w:divBdr>
            <w:top w:val="none" w:sz="0" w:space="0" w:color="auto"/>
            <w:left w:val="none" w:sz="0" w:space="0" w:color="auto"/>
            <w:bottom w:val="none" w:sz="0" w:space="0" w:color="auto"/>
            <w:right w:val="none" w:sz="0" w:space="0" w:color="auto"/>
          </w:divBdr>
        </w:div>
        <w:div w:id="373887615">
          <w:marLeft w:val="0"/>
          <w:marRight w:val="0"/>
          <w:marTop w:val="0"/>
          <w:marBottom w:val="0"/>
          <w:divBdr>
            <w:top w:val="none" w:sz="0" w:space="0" w:color="auto"/>
            <w:left w:val="none" w:sz="0" w:space="0" w:color="auto"/>
            <w:bottom w:val="none" w:sz="0" w:space="0" w:color="auto"/>
            <w:right w:val="none" w:sz="0" w:space="0" w:color="auto"/>
          </w:divBdr>
        </w:div>
        <w:div w:id="475533679">
          <w:marLeft w:val="0"/>
          <w:marRight w:val="0"/>
          <w:marTop w:val="0"/>
          <w:marBottom w:val="0"/>
          <w:divBdr>
            <w:top w:val="none" w:sz="0" w:space="0" w:color="auto"/>
            <w:left w:val="none" w:sz="0" w:space="0" w:color="auto"/>
            <w:bottom w:val="none" w:sz="0" w:space="0" w:color="auto"/>
            <w:right w:val="none" w:sz="0" w:space="0" w:color="auto"/>
          </w:divBdr>
        </w:div>
        <w:div w:id="626012001">
          <w:marLeft w:val="0"/>
          <w:marRight w:val="0"/>
          <w:marTop w:val="0"/>
          <w:marBottom w:val="0"/>
          <w:divBdr>
            <w:top w:val="none" w:sz="0" w:space="0" w:color="auto"/>
            <w:left w:val="none" w:sz="0" w:space="0" w:color="auto"/>
            <w:bottom w:val="none" w:sz="0" w:space="0" w:color="auto"/>
            <w:right w:val="none" w:sz="0" w:space="0" w:color="auto"/>
          </w:divBdr>
        </w:div>
        <w:div w:id="628557843">
          <w:marLeft w:val="0"/>
          <w:marRight w:val="0"/>
          <w:marTop w:val="0"/>
          <w:marBottom w:val="0"/>
          <w:divBdr>
            <w:top w:val="none" w:sz="0" w:space="0" w:color="auto"/>
            <w:left w:val="none" w:sz="0" w:space="0" w:color="auto"/>
            <w:bottom w:val="none" w:sz="0" w:space="0" w:color="auto"/>
            <w:right w:val="none" w:sz="0" w:space="0" w:color="auto"/>
          </w:divBdr>
        </w:div>
        <w:div w:id="640036694">
          <w:marLeft w:val="0"/>
          <w:marRight w:val="0"/>
          <w:marTop w:val="0"/>
          <w:marBottom w:val="0"/>
          <w:divBdr>
            <w:top w:val="none" w:sz="0" w:space="0" w:color="auto"/>
            <w:left w:val="none" w:sz="0" w:space="0" w:color="auto"/>
            <w:bottom w:val="none" w:sz="0" w:space="0" w:color="auto"/>
            <w:right w:val="none" w:sz="0" w:space="0" w:color="auto"/>
          </w:divBdr>
        </w:div>
        <w:div w:id="658004391">
          <w:marLeft w:val="0"/>
          <w:marRight w:val="0"/>
          <w:marTop w:val="0"/>
          <w:marBottom w:val="0"/>
          <w:divBdr>
            <w:top w:val="none" w:sz="0" w:space="0" w:color="auto"/>
            <w:left w:val="none" w:sz="0" w:space="0" w:color="auto"/>
            <w:bottom w:val="none" w:sz="0" w:space="0" w:color="auto"/>
            <w:right w:val="none" w:sz="0" w:space="0" w:color="auto"/>
          </w:divBdr>
        </w:div>
        <w:div w:id="678627583">
          <w:marLeft w:val="0"/>
          <w:marRight w:val="0"/>
          <w:marTop w:val="0"/>
          <w:marBottom w:val="0"/>
          <w:divBdr>
            <w:top w:val="none" w:sz="0" w:space="0" w:color="auto"/>
            <w:left w:val="none" w:sz="0" w:space="0" w:color="auto"/>
            <w:bottom w:val="none" w:sz="0" w:space="0" w:color="auto"/>
            <w:right w:val="none" w:sz="0" w:space="0" w:color="auto"/>
          </w:divBdr>
        </w:div>
        <w:div w:id="790976270">
          <w:marLeft w:val="0"/>
          <w:marRight w:val="0"/>
          <w:marTop w:val="0"/>
          <w:marBottom w:val="0"/>
          <w:divBdr>
            <w:top w:val="none" w:sz="0" w:space="0" w:color="auto"/>
            <w:left w:val="none" w:sz="0" w:space="0" w:color="auto"/>
            <w:bottom w:val="none" w:sz="0" w:space="0" w:color="auto"/>
            <w:right w:val="none" w:sz="0" w:space="0" w:color="auto"/>
          </w:divBdr>
        </w:div>
        <w:div w:id="926618794">
          <w:marLeft w:val="0"/>
          <w:marRight w:val="0"/>
          <w:marTop w:val="0"/>
          <w:marBottom w:val="0"/>
          <w:divBdr>
            <w:top w:val="none" w:sz="0" w:space="0" w:color="auto"/>
            <w:left w:val="none" w:sz="0" w:space="0" w:color="auto"/>
            <w:bottom w:val="none" w:sz="0" w:space="0" w:color="auto"/>
            <w:right w:val="none" w:sz="0" w:space="0" w:color="auto"/>
          </w:divBdr>
        </w:div>
        <w:div w:id="978805024">
          <w:marLeft w:val="0"/>
          <w:marRight w:val="0"/>
          <w:marTop w:val="0"/>
          <w:marBottom w:val="0"/>
          <w:divBdr>
            <w:top w:val="none" w:sz="0" w:space="0" w:color="auto"/>
            <w:left w:val="none" w:sz="0" w:space="0" w:color="auto"/>
            <w:bottom w:val="none" w:sz="0" w:space="0" w:color="auto"/>
            <w:right w:val="none" w:sz="0" w:space="0" w:color="auto"/>
          </w:divBdr>
        </w:div>
        <w:div w:id="1212379008">
          <w:marLeft w:val="0"/>
          <w:marRight w:val="0"/>
          <w:marTop w:val="0"/>
          <w:marBottom w:val="0"/>
          <w:divBdr>
            <w:top w:val="none" w:sz="0" w:space="0" w:color="auto"/>
            <w:left w:val="none" w:sz="0" w:space="0" w:color="auto"/>
            <w:bottom w:val="none" w:sz="0" w:space="0" w:color="auto"/>
            <w:right w:val="none" w:sz="0" w:space="0" w:color="auto"/>
          </w:divBdr>
        </w:div>
        <w:div w:id="1267497693">
          <w:marLeft w:val="0"/>
          <w:marRight w:val="0"/>
          <w:marTop w:val="0"/>
          <w:marBottom w:val="0"/>
          <w:divBdr>
            <w:top w:val="none" w:sz="0" w:space="0" w:color="auto"/>
            <w:left w:val="none" w:sz="0" w:space="0" w:color="auto"/>
            <w:bottom w:val="none" w:sz="0" w:space="0" w:color="auto"/>
            <w:right w:val="none" w:sz="0" w:space="0" w:color="auto"/>
          </w:divBdr>
        </w:div>
        <w:div w:id="1419330793">
          <w:marLeft w:val="0"/>
          <w:marRight w:val="0"/>
          <w:marTop w:val="0"/>
          <w:marBottom w:val="0"/>
          <w:divBdr>
            <w:top w:val="none" w:sz="0" w:space="0" w:color="auto"/>
            <w:left w:val="none" w:sz="0" w:space="0" w:color="auto"/>
            <w:bottom w:val="none" w:sz="0" w:space="0" w:color="auto"/>
            <w:right w:val="none" w:sz="0" w:space="0" w:color="auto"/>
          </w:divBdr>
        </w:div>
        <w:div w:id="1443382701">
          <w:marLeft w:val="0"/>
          <w:marRight w:val="0"/>
          <w:marTop w:val="0"/>
          <w:marBottom w:val="0"/>
          <w:divBdr>
            <w:top w:val="none" w:sz="0" w:space="0" w:color="auto"/>
            <w:left w:val="none" w:sz="0" w:space="0" w:color="auto"/>
            <w:bottom w:val="none" w:sz="0" w:space="0" w:color="auto"/>
            <w:right w:val="none" w:sz="0" w:space="0" w:color="auto"/>
          </w:divBdr>
        </w:div>
        <w:div w:id="1489513516">
          <w:marLeft w:val="0"/>
          <w:marRight w:val="0"/>
          <w:marTop w:val="0"/>
          <w:marBottom w:val="0"/>
          <w:divBdr>
            <w:top w:val="none" w:sz="0" w:space="0" w:color="auto"/>
            <w:left w:val="none" w:sz="0" w:space="0" w:color="auto"/>
            <w:bottom w:val="none" w:sz="0" w:space="0" w:color="auto"/>
            <w:right w:val="none" w:sz="0" w:space="0" w:color="auto"/>
          </w:divBdr>
        </w:div>
        <w:div w:id="1489905282">
          <w:marLeft w:val="0"/>
          <w:marRight w:val="0"/>
          <w:marTop w:val="0"/>
          <w:marBottom w:val="0"/>
          <w:divBdr>
            <w:top w:val="none" w:sz="0" w:space="0" w:color="auto"/>
            <w:left w:val="none" w:sz="0" w:space="0" w:color="auto"/>
            <w:bottom w:val="none" w:sz="0" w:space="0" w:color="auto"/>
            <w:right w:val="none" w:sz="0" w:space="0" w:color="auto"/>
          </w:divBdr>
        </w:div>
        <w:div w:id="1551767179">
          <w:marLeft w:val="0"/>
          <w:marRight w:val="0"/>
          <w:marTop w:val="0"/>
          <w:marBottom w:val="0"/>
          <w:divBdr>
            <w:top w:val="none" w:sz="0" w:space="0" w:color="auto"/>
            <w:left w:val="none" w:sz="0" w:space="0" w:color="auto"/>
            <w:bottom w:val="none" w:sz="0" w:space="0" w:color="auto"/>
            <w:right w:val="none" w:sz="0" w:space="0" w:color="auto"/>
          </w:divBdr>
        </w:div>
        <w:div w:id="1767189038">
          <w:marLeft w:val="0"/>
          <w:marRight w:val="0"/>
          <w:marTop w:val="0"/>
          <w:marBottom w:val="0"/>
          <w:divBdr>
            <w:top w:val="none" w:sz="0" w:space="0" w:color="auto"/>
            <w:left w:val="none" w:sz="0" w:space="0" w:color="auto"/>
            <w:bottom w:val="none" w:sz="0" w:space="0" w:color="auto"/>
            <w:right w:val="none" w:sz="0" w:space="0" w:color="auto"/>
          </w:divBdr>
        </w:div>
        <w:div w:id="1787119073">
          <w:marLeft w:val="0"/>
          <w:marRight w:val="0"/>
          <w:marTop w:val="0"/>
          <w:marBottom w:val="0"/>
          <w:divBdr>
            <w:top w:val="none" w:sz="0" w:space="0" w:color="auto"/>
            <w:left w:val="none" w:sz="0" w:space="0" w:color="auto"/>
            <w:bottom w:val="none" w:sz="0" w:space="0" w:color="auto"/>
            <w:right w:val="none" w:sz="0" w:space="0" w:color="auto"/>
          </w:divBdr>
        </w:div>
        <w:div w:id="1849824997">
          <w:marLeft w:val="0"/>
          <w:marRight w:val="0"/>
          <w:marTop w:val="0"/>
          <w:marBottom w:val="0"/>
          <w:divBdr>
            <w:top w:val="none" w:sz="0" w:space="0" w:color="auto"/>
            <w:left w:val="none" w:sz="0" w:space="0" w:color="auto"/>
            <w:bottom w:val="none" w:sz="0" w:space="0" w:color="auto"/>
            <w:right w:val="none" w:sz="0" w:space="0" w:color="auto"/>
          </w:divBdr>
        </w:div>
        <w:div w:id="1862887610">
          <w:marLeft w:val="0"/>
          <w:marRight w:val="0"/>
          <w:marTop w:val="0"/>
          <w:marBottom w:val="0"/>
          <w:divBdr>
            <w:top w:val="none" w:sz="0" w:space="0" w:color="auto"/>
            <w:left w:val="none" w:sz="0" w:space="0" w:color="auto"/>
            <w:bottom w:val="none" w:sz="0" w:space="0" w:color="auto"/>
            <w:right w:val="none" w:sz="0" w:space="0" w:color="auto"/>
          </w:divBdr>
        </w:div>
      </w:divsChild>
    </w:div>
    <w:div w:id="882596578">
      <w:bodyDiv w:val="1"/>
      <w:marLeft w:val="0"/>
      <w:marRight w:val="0"/>
      <w:marTop w:val="0"/>
      <w:marBottom w:val="0"/>
      <w:divBdr>
        <w:top w:val="none" w:sz="0" w:space="0" w:color="auto"/>
        <w:left w:val="none" w:sz="0" w:space="0" w:color="auto"/>
        <w:bottom w:val="none" w:sz="0" w:space="0" w:color="auto"/>
        <w:right w:val="none" w:sz="0" w:space="0" w:color="auto"/>
      </w:divBdr>
    </w:div>
    <w:div w:id="884296503">
      <w:bodyDiv w:val="1"/>
      <w:marLeft w:val="0"/>
      <w:marRight w:val="0"/>
      <w:marTop w:val="0"/>
      <w:marBottom w:val="0"/>
      <w:divBdr>
        <w:top w:val="none" w:sz="0" w:space="0" w:color="auto"/>
        <w:left w:val="none" w:sz="0" w:space="0" w:color="auto"/>
        <w:bottom w:val="none" w:sz="0" w:space="0" w:color="auto"/>
        <w:right w:val="none" w:sz="0" w:space="0" w:color="auto"/>
      </w:divBdr>
    </w:div>
    <w:div w:id="890455724">
      <w:bodyDiv w:val="1"/>
      <w:marLeft w:val="0"/>
      <w:marRight w:val="0"/>
      <w:marTop w:val="0"/>
      <w:marBottom w:val="0"/>
      <w:divBdr>
        <w:top w:val="none" w:sz="0" w:space="0" w:color="auto"/>
        <w:left w:val="none" w:sz="0" w:space="0" w:color="auto"/>
        <w:bottom w:val="none" w:sz="0" w:space="0" w:color="auto"/>
        <w:right w:val="none" w:sz="0" w:space="0" w:color="auto"/>
      </w:divBdr>
    </w:div>
    <w:div w:id="894122189">
      <w:bodyDiv w:val="1"/>
      <w:marLeft w:val="0"/>
      <w:marRight w:val="0"/>
      <w:marTop w:val="0"/>
      <w:marBottom w:val="0"/>
      <w:divBdr>
        <w:top w:val="none" w:sz="0" w:space="0" w:color="auto"/>
        <w:left w:val="none" w:sz="0" w:space="0" w:color="auto"/>
        <w:bottom w:val="none" w:sz="0" w:space="0" w:color="auto"/>
        <w:right w:val="none" w:sz="0" w:space="0" w:color="auto"/>
      </w:divBdr>
    </w:div>
    <w:div w:id="897714160">
      <w:bodyDiv w:val="1"/>
      <w:marLeft w:val="0"/>
      <w:marRight w:val="0"/>
      <w:marTop w:val="0"/>
      <w:marBottom w:val="0"/>
      <w:divBdr>
        <w:top w:val="none" w:sz="0" w:space="0" w:color="auto"/>
        <w:left w:val="none" w:sz="0" w:space="0" w:color="auto"/>
        <w:bottom w:val="none" w:sz="0" w:space="0" w:color="auto"/>
        <w:right w:val="none" w:sz="0" w:space="0" w:color="auto"/>
      </w:divBdr>
    </w:div>
    <w:div w:id="908885134">
      <w:bodyDiv w:val="1"/>
      <w:marLeft w:val="0"/>
      <w:marRight w:val="0"/>
      <w:marTop w:val="0"/>
      <w:marBottom w:val="0"/>
      <w:divBdr>
        <w:top w:val="none" w:sz="0" w:space="0" w:color="auto"/>
        <w:left w:val="none" w:sz="0" w:space="0" w:color="auto"/>
        <w:bottom w:val="none" w:sz="0" w:space="0" w:color="auto"/>
        <w:right w:val="none" w:sz="0" w:space="0" w:color="auto"/>
      </w:divBdr>
    </w:div>
    <w:div w:id="910193448">
      <w:bodyDiv w:val="1"/>
      <w:marLeft w:val="0"/>
      <w:marRight w:val="0"/>
      <w:marTop w:val="0"/>
      <w:marBottom w:val="0"/>
      <w:divBdr>
        <w:top w:val="none" w:sz="0" w:space="0" w:color="auto"/>
        <w:left w:val="none" w:sz="0" w:space="0" w:color="auto"/>
        <w:bottom w:val="none" w:sz="0" w:space="0" w:color="auto"/>
        <w:right w:val="none" w:sz="0" w:space="0" w:color="auto"/>
      </w:divBdr>
    </w:div>
    <w:div w:id="910699733">
      <w:bodyDiv w:val="1"/>
      <w:marLeft w:val="0"/>
      <w:marRight w:val="0"/>
      <w:marTop w:val="0"/>
      <w:marBottom w:val="0"/>
      <w:divBdr>
        <w:top w:val="none" w:sz="0" w:space="0" w:color="auto"/>
        <w:left w:val="none" w:sz="0" w:space="0" w:color="auto"/>
        <w:bottom w:val="none" w:sz="0" w:space="0" w:color="auto"/>
        <w:right w:val="none" w:sz="0" w:space="0" w:color="auto"/>
      </w:divBdr>
    </w:div>
    <w:div w:id="925647384">
      <w:bodyDiv w:val="1"/>
      <w:marLeft w:val="0"/>
      <w:marRight w:val="0"/>
      <w:marTop w:val="0"/>
      <w:marBottom w:val="0"/>
      <w:divBdr>
        <w:top w:val="none" w:sz="0" w:space="0" w:color="auto"/>
        <w:left w:val="none" w:sz="0" w:space="0" w:color="auto"/>
        <w:bottom w:val="none" w:sz="0" w:space="0" w:color="auto"/>
        <w:right w:val="none" w:sz="0" w:space="0" w:color="auto"/>
      </w:divBdr>
    </w:div>
    <w:div w:id="927034301">
      <w:bodyDiv w:val="1"/>
      <w:marLeft w:val="0"/>
      <w:marRight w:val="0"/>
      <w:marTop w:val="0"/>
      <w:marBottom w:val="0"/>
      <w:divBdr>
        <w:top w:val="none" w:sz="0" w:space="0" w:color="auto"/>
        <w:left w:val="none" w:sz="0" w:space="0" w:color="auto"/>
        <w:bottom w:val="none" w:sz="0" w:space="0" w:color="auto"/>
        <w:right w:val="none" w:sz="0" w:space="0" w:color="auto"/>
      </w:divBdr>
    </w:div>
    <w:div w:id="927808705">
      <w:bodyDiv w:val="1"/>
      <w:marLeft w:val="0"/>
      <w:marRight w:val="0"/>
      <w:marTop w:val="0"/>
      <w:marBottom w:val="0"/>
      <w:divBdr>
        <w:top w:val="none" w:sz="0" w:space="0" w:color="auto"/>
        <w:left w:val="none" w:sz="0" w:space="0" w:color="auto"/>
        <w:bottom w:val="none" w:sz="0" w:space="0" w:color="auto"/>
        <w:right w:val="none" w:sz="0" w:space="0" w:color="auto"/>
      </w:divBdr>
    </w:div>
    <w:div w:id="928583668">
      <w:bodyDiv w:val="1"/>
      <w:marLeft w:val="0"/>
      <w:marRight w:val="0"/>
      <w:marTop w:val="0"/>
      <w:marBottom w:val="0"/>
      <w:divBdr>
        <w:top w:val="none" w:sz="0" w:space="0" w:color="auto"/>
        <w:left w:val="none" w:sz="0" w:space="0" w:color="auto"/>
        <w:bottom w:val="none" w:sz="0" w:space="0" w:color="auto"/>
        <w:right w:val="none" w:sz="0" w:space="0" w:color="auto"/>
      </w:divBdr>
    </w:div>
    <w:div w:id="932860524">
      <w:bodyDiv w:val="1"/>
      <w:marLeft w:val="0"/>
      <w:marRight w:val="0"/>
      <w:marTop w:val="0"/>
      <w:marBottom w:val="0"/>
      <w:divBdr>
        <w:top w:val="none" w:sz="0" w:space="0" w:color="auto"/>
        <w:left w:val="none" w:sz="0" w:space="0" w:color="auto"/>
        <w:bottom w:val="none" w:sz="0" w:space="0" w:color="auto"/>
        <w:right w:val="none" w:sz="0" w:space="0" w:color="auto"/>
      </w:divBdr>
    </w:div>
    <w:div w:id="938487878">
      <w:bodyDiv w:val="1"/>
      <w:marLeft w:val="0"/>
      <w:marRight w:val="0"/>
      <w:marTop w:val="0"/>
      <w:marBottom w:val="0"/>
      <w:divBdr>
        <w:top w:val="none" w:sz="0" w:space="0" w:color="auto"/>
        <w:left w:val="none" w:sz="0" w:space="0" w:color="auto"/>
        <w:bottom w:val="none" w:sz="0" w:space="0" w:color="auto"/>
        <w:right w:val="none" w:sz="0" w:space="0" w:color="auto"/>
      </w:divBdr>
    </w:div>
    <w:div w:id="946278966">
      <w:bodyDiv w:val="1"/>
      <w:marLeft w:val="0"/>
      <w:marRight w:val="0"/>
      <w:marTop w:val="0"/>
      <w:marBottom w:val="0"/>
      <w:divBdr>
        <w:top w:val="none" w:sz="0" w:space="0" w:color="auto"/>
        <w:left w:val="none" w:sz="0" w:space="0" w:color="auto"/>
        <w:bottom w:val="none" w:sz="0" w:space="0" w:color="auto"/>
        <w:right w:val="none" w:sz="0" w:space="0" w:color="auto"/>
      </w:divBdr>
    </w:div>
    <w:div w:id="967081510">
      <w:bodyDiv w:val="1"/>
      <w:marLeft w:val="0"/>
      <w:marRight w:val="0"/>
      <w:marTop w:val="0"/>
      <w:marBottom w:val="0"/>
      <w:divBdr>
        <w:top w:val="none" w:sz="0" w:space="0" w:color="auto"/>
        <w:left w:val="none" w:sz="0" w:space="0" w:color="auto"/>
        <w:bottom w:val="none" w:sz="0" w:space="0" w:color="auto"/>
        <w:right w:val="none" w:sz="0" w:space="0" w:color="auto"/>
      </w:divBdr>
    </w:div>
    <w:div w:id="969095904">
      <w:bodyDiv w:val="1"/>
      <w:marLeft w:val="0"/>
      <w:marRight w:val="0"/>
      <w:marTop w:val="0"/>
      <w:marBottom w:val="0"/>
      <w:divBdr>
        <w:top w:val="none" w:sz="0" w:space="0" w:color="auto"/>
        <w:left w:val="none" w:sz="0" w:space="0" w:color="auto"/>
        <w:bottom w:val="none" w:sz="0" w:space="0" w:color="auto"/>
        <w:right w:val="none" w:sz="0" w:space="0" w:color="auto"/>
      </w:divBdr>
    </w:div>
    <w:div w:id="969869337">
      <w:bodyDiv w:val="1"/>
      <w:marLeft w:val="0"/>
      <w:marRight w:val="0"/>
      <w:marTop w:val="0"/>
      <w:marBottom w:val="0"/>
      <w:divBdr>
        <w:top w:val="none" w:sz="0" w:space="0" w:color="auto"/>
        <w:left w:val="none" w:sz="0" w:space="0" w:color="auto"/>
        <w:bottom w:val="none" w:sz="0" w:space="0" w:color="auto"/>
        <w:right w:val="none" w:sz="0" w:space="0" w:color="auto"/>
      </w:divBdr>
    </w:div>
    <w:div w:id="972758791">
      <w:bodyDiv w:val="1"/>
      <w:marLeft w:val="0"/>
      <w:marRight w:val="0"/>
      <w:marTop w:val="0"/>
      <w:marBottom w:val="0"/>
      <w:divBdr>
        <w:top w:val="none" w:sz="0" w:space="0" w:color="auto"/>
        <w:left w:val="none" w:sz="0" w:space="0" w:color="auto"/>
        <w:bottom w:val="none" w:sz="0" w:space="0" w:color="auto"/>
        <w:right w:val="none" w:sz="0" w:space="0" w:color="auto"/>
      </w:divBdr>
    </w:div>
    <w:div w:id="978731150">
      <w:bodyDiv w:val="1"/>
      <w:marLeft w:val="0"/>
      <w:marRight w:val="0"/>
      <w:marTop w:val="0"/>
      <w:marBottom w:val="0"/>
      <w:divBdr>
        <w:top w:val="none" w:sz="0" w:space="0" w:color="auto"/>
        <w:left w:val="none" w:sz="0" w:space="0" w:color="auto"/>
        <w:bottom w:val="none" w:sz="0" w:space="0" w:color="auto"/>
        <w:right w:val="none" w:sz="0" w:space="0" w:color="auto"/>
      </w:divBdr>
    </w:div>
    <w:div w:id="978805701">
      <w:bodyDiv w:val="1"/>
      <w:marLeft w:val="0"/>
      <w:marRight w:val="0"/>
      <w:marTop w:val="0"/>
      <w:marBottom w:val="0"/>
      <w:divBdr>
        <w:top w:val="none" w:sz="0" w:space="0" w:color="auto"/>
        <w:left w:val="none" w:sz="0" w:space="0" w:color="auto"/>
        <w:bottom w:val="none" w:sz="0" w:space="0" w:color="auto"/>
        <w:right w:val="none" w:sz="0" w:space="0" w:color="auto"/>
      </w:divBdr>
    </w:div>
    <w:div w:id="982197739">
      <w:bodyDiv w:val="1"/>
      <w:marLeft w:val="0"/>
      <w:marRight w:val="0"/>
      <w:marTop w:val="0"/>
      <w:marBottom w:val="0"/>
      <w:divBdr>
        <w:top w:val="none" w:sz="0" w:space="0" w:color="auto"/>
        <w:left w:val="none" w:sz="0" w:space="0" w:color="auto"/>
        <w:bottom w:val="none" w:sz="0" w:space="0" w:color="auto"/>
        <w:right w:val="none" w:sz="0" w:space="0" w:color="auto"/>
      </w:divBdr>
    </w:div>
    <w:div w:id="1002968805">
      <w:bodyDiv w:val="1"/>
      <w:marLeft w:val="0"/>
      <w:marRight w:val="0"/>
      <w:marTop w:val="0"/>
      <w:marBottom w:val="0"/>
      <w:divBdr>
        <w:top w:val="none" w:sz="0" w:space="0" w:color="auto"/>
        <w:left w:val="none" w:sz="0" w:space="0" w:color="auto"/>
        <w:bottom w:val="none" w:sz="0" w:space="0" w:color="auto"/>
        <w:right w:val="none" w:sz="0" w:space="0" w:color="auto"/>
      </w:divBdr>
    </w:div>
    <w:div w:id="1010719877">
      <w:bodyDiv w:val="1"/>
      <w:marLeft w:val="0"/>
      <w:marRight w:val="0"/>
      <w:marTop w:val="0"/>
      <w:marBottom w:val="0"/>
      <w:divBdr>
        <w:top w:val="none" w:sz="0" w:space="0" w:color="auto"/>
        <w:left w:val="none" w:sz="0" w:space="0" w:color="auto"/>
        <w:bottom w:val="none" w:sz="0" w:space="0" w:color="auto"/>
        <w:right w:val="none" w:sz="0" w:space="0" w:color="auto"/>
      </w:divBdr>
    </w:div>
    <w:div w:id="1012874958">
      <w:bodyDiv w:val="1"/>
      <w:marLeft w:val="0"/>
      <w:marRight w:val="0"/>
      <w:marTop w:val="0"/>
      <w:marBottom w:val="0"/>
      <w:divBdr>
        <w:top w:val="none" w:sz="0" w:space="0" w:color="auto"/>
        <w:left w:val="none" w:sz="0" w:space="0" w:color="auto"/>
        <w:bottom w:val="none" w:sz="0" w:space="0" w:color="auto"/>
        <w:right w:val="none" w:sz="0" w:space="0" w:color="auto"/>
      </w:divBdr>
    </w:div>
    <w:div w:id="1016425446">
      <w:bodyDiv w:val="1"/>
      <w:marLeft w:val="0"/>
      <w:marRight w:val="0"/>
      <w:marTop w:val="0"/>
      <w:marBottom w:val="0"/>
      <w:divBdr>
        <w:top w:val="none" w:sz="0" w:space="0" w:color="auto"/>
        <w:left w:val="none" w:sz="0" w:space="0" w:color="auto"/>
        <w:bottom w:val="none" w:sz="0" w:space="0" w:color="auto"/>
        <w:right w:val="none" w:sz="0" w:space="0" w:color="auto"/>
      </w:divBdr>
    </w:div>
    <w:div w:id="1033924146">
      <w:bodyDiv w:val="1"/>
      <w:marLeft w:val="0"/>
      <w:marRight w:val="0"/>
      <w:marTop w:val="0"/>
      <w:marBottom w:val="0"/>
      <w:divBdr>
        <w:top w:val="none" w:sz="0" w:space="0" w:color="auto"/>
        <w:left w:val="none" w:sz="0" w:space="0" w:color="auto"/>
        <w:bottom w:val="none" w:sz="0" w:space="0" w:color="auto"/>
        <w:right w:val="none" w:sz="0" w:space="0" w:color="auto"/>
      </w:divBdr>
      <w:divsChild>
        <w:div w:id="84229106">
          <w:marLeft w:val="0"/>
          <w:marRight w:val="0"/>
          <w:marTop w:val="0"/>
          <w:marBottom w:val="0"/>
          <w:divBdr>
            <w:top w:val="none" w:sz="0" w:space="0" w:color="auto"/>
            <w:left w:val="none" w:sz="0" w:space="0" w:color="auto"/>
            <w:bottom w:val="none" w:sz="0" w:space="0" w:color="auto"/>
            <w:right w:val="none" w:sz="0" w:space="0" w:color="auto"/>
          </w:divBdr>
        </w:div>
        <w:div w:id="1229536202">
          <w:marLeft w:val="0"/>
          <w:marRight w:val="0"/>
          <w:marTop w:val="0"/>
          <w:marBottom w:val="0"/>
          <w:divBdr>
            <w:top w:val="none" w:sz="0" w:space="0" w:color="auto"/>
            <w:left w:val="none" w:sz="0" w:space="0" w:color="auto"/>
            <w:bottom w:val="none" w:sz="0" w:space="0" w:color="auto"/>
            <w:right w:val="none" w:sz="0" w:space="0" w:color="auto"/>
          </w:divBdr>
        </w:div>
      </w:divsChild>
    </w:div>
    <w:div w:id="1037312331">
      <w:bodyDiv w:val="1"/>
      <w:marLeft w:val="0"/>
      <w:marRight w:val="0"/>
      <w:marTop w:val="0"/>
      <w:marBottom w:val="0"/>
      <w:divBdr>
        <w:top w:val="none" w:sz="0" w:space="0" w:color="auto"/>
        <w:left w:val="none" w:sz="0" w:space="0" w:color="auto"/>
        <w:bottom w:val="none" w:sz="0" w:space="0" w:color="auto"/>
        <w:right w:val="none" w:sz="0" w:space="0" w:color="auto"/>
      </w:divBdr>
    </w:div>
    <w:div w:id="1045133020">
      <w:bodyDiv w:val="1"/>
      <w:marLeft w:val="0"/>
      <w:marRight w:val="0"/>
      <w:marTop w:val="0"/>
      <w:marBottom w:val="0"/>
      <w:divBdr>
        <w:top w:val="none" w:sz="0" w:space="0" w:color="auto"/>
        <w:left w:val="none" w:sz="0" w:space="0" w:color="auto"/>
        <w:bottom w:val="none" w:sz="0" w:space="0" w:color="auto"/>
        <w:right w:val="none" w:sz="0" w:space="0" w:color="auto"/>
      </w:divBdr>
    </w:div>
    <w:div w:id="1056319244">
      <w:bodyDiv w:val="1"/>
      <w:marLeft w:val="0"/>
      <w:marRight w:val="0"/>
      <w:marTop w:val="0"/>
      <w:marBottom w:val="0"/>
      <w:divBdr>
        <w:top w:val="none" w:sz="0" w:space="0" w:color="auto"/>
        <w:left w:val="none" w:sz="0" w:space="0" w:color="auto"/>
        <w:bottom w:val="none" w:sz="0" w:space="0" w:color="auto"/>
        <w:right w:val="none" w:sz="0" w:space="0" w:color="auto"/>
      </w:divBdr>
    </w:div>
    <w:div w:id="1062945795">
      <w:bodyDiv w:val="1"/>
      <w:marLeft w:val="0"/>
      <w:marRight w:val="0"/>
      <w:marTop w:val="0"/>
      <w:marBottom w:val="0"/>
      <w:divBdr>
        <w:top w:val="none" w:sz="0" w:space="0" w:color="auto"/>
        <w:left w:val="none" w:sz="0" w:space="0" w:color="auto"/>
        <w:bottom w:val="none" w:sz="0" w:space="0" w:color="auto"/>
        <w:right w:val="none" w:sz="0" w:space="0" w:color="auto"/>
      </w:divBdr>
    </w:div>
    <w:div w:id="1075661596">
      <w:bodyDiv w:val="1"/>
      <w:marLeft w:val="0"/>
      <w:marRight w:val="0"/>
      <w:marTop w:val="0"/>
      <w:marBottom w:val="0"/>
      <w:divBdr>
        <w:top w:val="none" w:sz="0" w:space="0" w:color="auto"/>
        <w:left w:val="none" w:sz="0" w:space="0" w:color="auto"/>
        <w:bottom w:val="none" w:sz="0" w:space="0" w:color="auto"/>
        <w:right w:val="none" w:sz="0" w:space="0" w:color="auto"/>
      </w:divBdr>
    </w:div>
    <w:div w:id="1079403063">
      <w:bodyDiv w:val="1"/>
      <w:marLeft w:val="0"/>
      <w:marRight w:val="0"/>
      <w:marTop w:val="0"/>
      <w:marBottom w:val="0"/>
      <w:divBdr>
        <w:top w:val="none" w:sz="0" w:space="0" w:color="auto"/>
        <w:left w:val="none" w:sz="0" w:space="0" w:color="auto"/>
        <w:bottom w:val="none" w:sz="0" w:space="0" w:color="auto"/>
        <w:right w:val="none" w:sz="0" w:space="0" w:color="auto"/>
      </w:divBdr>
    </w:div>
    <w:div w:id="1081638227">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6462827">
      <w:bodyDiv w:val="1"/>
      <w:marLeft w:val="0"/>
      <w:marRight w:val="0"/>
      <w:marTop w:val="0"/>
      <w:marBottom w:val="0"/>
      <w:divBdr>
        <w:top w:val="none" w:sz="0" w:space="0" w:color="auto"/>
        <w:left w:val="none" w:sz="0" w:space="0" w:color="auto"/>
        <w:bottom w:val="none" w:sz="0" w:space="0" w:color="auto"/>
        <w:right w:val="none" w:sz="0" w:space="0" w:color="auto"/>
      </w:divBdr>
      <w:divsChild>
        <w:div w:id="997077287">
          <w:marLeft w:val="0"/>
          <w:marRight w:val="0"/>
          <w:marTop w:val="0"/>
          <w:marBottom w:val="0"/>
          <w:divBdr>
            <w:top w:val="none" w:sz="0" w:space="0" w:color="auto"/>
            <w:left w:val="none" w:sz="0" w:space="0" w:color="auto"/>
            <w:bottom w:val="none" w:sz="0" w:space="0" w:color="auto"/>
            <w:right w:val="none" w:sz="0" w:space="0" w:color="auto"/>
          </w:divBdr>
        </w:div>
        <w:div w:id="1395350796">
          <w:marLeft w:val="0"/>
          <w:marRight w:val="0"/>
          <w:marTop w:val="0"/>
          <w:marBottom w:val="0"/>
          <w:divBdr>
            <w:top w:val="none" w:sz="0" w:space="0" w:color="auto"/>
            <w:left w:val="none" w:sz="0" w:space="0" w:color="auto"/>
            <w:bottom w:val="none" w:sz="0" w:space="0" w:color="auto"/>
            <w:right w:val="none" w:sz="0" w:space="0" w:color="auto"/>
          </w:divBdr>
        </w:div>
      </w:divsChild>
    </w:div>
    <w:div w:id="1098449167">
      <w:bodyDiv w:val="1"/>
      <w:marLeft w:val="0"/>
      <w:marRight w:val="0"/>
      <w:marTop w:val="0"/>
      <w:marBottom w:val="0"/>
      <w:divBdr>
        <w:top w:val="none" w:sz="0" w:space="0" w:color="auto"/>
        <w:left w:val="none" w:sz="0" w:space="0" w:color="auto"/>
        <w:bottom w:val="none" w:sz="0" w:space="0" w:color="auto"/>
        <w:right w:val="none" w:sz="0" w:space="0" w:color="auto"/>
      </w:divBdr>
    </w:div>
    <w:div w:id="1112094582">
      <w:bodyDiv w:val="1"/>
      <w:marLeft w:val="0"/>
      <w:marRight w:val="0"/>
      <w:marTop w:val="0"/>
      <w:marBottom w:val="0"/>
      <w:divBdr>
        <w:top w:val="none" w:sz="0" w:space="0" w:color="auto"/>
        <w:left w:val="none" w:sz="0" w:space="0" w:color="auto"/>
        <w:bottom w:val="none" w:sz="0" w:space="0" w:color="auto"/>
        <w:right w:val="none" w:sz="0" w:space="0" w:color="auto"/>
      </w:divBdr>
    </w:div>
    <w:div w:id="1130561879">
      <w:bodyDiv w:val="1"/>
      <w:marLeft w:val="0"/>
      <w:marRight w:val="0"/>
      <w:marTop w:val="0"/>
      <w:marBottom w:val="0"/>
      <w:divBdr>
        <w:top w:val="none" w:sz="0" w:space="0" w:color="auto"/>
        <w:left w:val="none" w:sz="0" w:space="0" w:color="auto"/>
        <w:bottom w:val="none" w:sz="0" w:space="0" w:color="auto"/>
        <w:right w:val="none" w:sz="0" w:space="0" w:color="auto"/>
      </w:divBdr>
    </w:div>
    <w:div w:id="1152064121">
      <w:bodyDiv w:val="1"/>
      <w:marLeft w:val="0"/>
      <w:marRight w:val="0"/>
      <w:marTop w:val="0"/>
      <w:marBottom w:val="0"/>
      <w:divBdr>
        <w:top w:val="none" w:sz="0" w:space="0" w:color="auto"/>
        <w:left w:val="none" w:sz="0" w:space="0" w:color="auto"/>
        <w:bottom w:val="none" w:sz="0" w:space="0" w:color="auto"/>
        <w:right w:val="none" w:sz="0" w:space="0" w:color="auto"/>
      </w:divBdr>
    </w:div>
    <w:div w:id="1164206352">
      <w:bodyDiv w:val="1"/>
      <w:marLeft w:val="0"/>
      <w:marRight w:val="0"/>
      <w:marTop w:val="0"/>
      <w:marBottom w:val="0"/>
      <w:divBdr>
        <w:top w:val="none" w:sz="0" w:space="0" w:color="auto"/>
        <w:left w:val="none" w:sz="0" w:space="0" w:color="auto"/>
        <w:bottom w:val="none" w:sz="0" w:space="0" w:color="auto"/>
        <w:right w:val="none" w:sz="0" w:space="0" w:color="auto"/>
      </w:divBdr>
    </w:div>
    <w:div w:id="1167869267">
      <w:bodyDiv w:val="1"/>
      <w:marLeft w:val="0"/>
      <w:marRight w:val="0"/>
      <w:marTop w:val="0"/>
      <w:marBottom w:val="0"/>
      <w:divBdr>
        <w:top w:val="none" w:sz="0" w:space="0" w:color="auto"/>
        <w:left w:val="none" w:sz="0" w:space="0" w:color="auto"/>
        <w:bottom w:val="none" w:sz="0" w:space="0" w:color="auto"/>
        <w:right w:val="none" w:sz="0" w:space="0" w:color="auto"/>
      </w:divBdr>
    </w:div>
    <w:div w:id="1170367159">
      <w:bodyDiv w:val="1"/>
      <w:marLeft w:val="0"/>
      <w:marRight w:val="0"/>
      <w:marTop w:val="0"/>
      <w:marBottom w:val="0"/>
      <w:divBdr>
        <w:top w:val="none" w:sz="0" w:space="0" w:color="auto"/>
        <w:left w:val="none" w:sz="0" w:space="0" w:color="auto"/>
        <w:bottom w:val="none" w:sz="0" w:space="0" w:color="auto"/>
        <w:right w:val="none" w:sz="0" w:space="0" w:color="auto"/>
      </w:divBdr>
      <w:divsChild>
        <w:div w:id="31611417">
          <w:marLeft w:val="0"/>
          <w:marRight w:val="0"/>
          <w:marTop w:val="0"/>
          <w:marBottom w:val="0"/>
          <w:divBdr>
            <w:top w:val="none" w:sz="0" w:space="0" w:color="auto"/>
            <w:left w:val="none" w:sz="0" w:space="0" w:color="auto"/>
            <w:bottom w:val="none" w:sz="0" w:space="0" w:color="auto"/>
            <w:right w:val="none" w:sz="0" w:space="0" w:color="auto"/>
          </w:divBdr>
        </w:div>
        <w:div w:id="76639526">
          <w:marLeft w:val="0"/>
          <w:marRight w:val="0"/>
          <w:marTop w:val="0"/>
          <w:marBottom w:val="0"/>
          <w:divBdr>
            <w:top w:val="none" w:sz="0" w:space="0" w:color="auto"/>
            <w:left w:val="none" w:sz="0" w:space="0" w:color="auto"/>
            <w:bottom w:val="none" w:sz="0" w:space="0" w:color="auto"/>
            <w:right w:val="none" w:sz="0" w:space="0" w:color="auto"/>
          </w:divBdr>
        </w:div>
        <w:div w:id="78529604">
          <w:marLeft w:val="0"/>
          <w:marRight w:val="0"/>
          <w:marTop w:val="0"/>
          <w:marBottom w:val="0"/>
          <w:divBdr>
            <w:top w:val="none" w:sz="0" w:space="0" w:color="auto"/>
            <w:left w:val="none" w:sz="0" w:space="0" w:color="auto"/>
            <w:bottom w:val="none" w:sz="0" w:space="0" w:color="auto"/>
            <w:right w:val="none" w:sz="0" w:space="0" w:color="auto"/>
          </w:divBdr>
        </w:div>
        <w:div w:id="303781959">
          <w:marLeft w:val="0"/>
          <w:marRight w:val="0"/>
          <w:marTop w:val="0"/>
          <w:marBottom w:val="0"/>
          <w:divBdr>
            <w:top w:val="none" w:sz="0" w:space="0" w:color="auto"/>
            <w:left w:val="none" w:sz="0" w:space="0" w:color="auto"/>
            <w:bottom w:val="none" w:sz="0" w:space="0" w:color="auto"/>
            <w:right w:val="none" w:sz="0" w:space="0" w:color="auto"/>
          </w:divBdr>
        </w:div>
        <w:div w:id="375936505">
          <w:marLeft w:val="0"/>
          <w:marRight w:val="0"/>
          <w:marTop w:val="0"/>
          <w:marBottom w:val="0"/>
          <w:divBdr>
            <w:top w:val="none" w:sz="0" w:space="0" w:color="auto"/>
            <w:left w:val="none" w:sz="0" w:space="0" w:color="auto"/>
            <w:bottom w:val="none" w:sz="0" w:space="0" w:color="auto"/>
            <w:right w:val="none" w:sz="0" w:space="0" w:color="auto"/>
          </w:divBdr>
        </w:div>
        <w:div w:id="421145197">
          <w:marLeft w:val="0"/>
          <w:marRight w:val="0"/>
          <w:marTop w:val="0"/>
          <w:marBottom w:val="0"/>
          <w:divBdr>
            <w:top w:val="none" w:sz="0" w:space="0" w:color="auto"/>
            <w:left w:val="none" w:sz="0" w:space="0" w:color="auto"/>
            <w:bottom w:val="none" w:sz="0" w:space="0" w:color="auto"/>
            <w:right w:val="none" w:sz="0" w:space="0" w:color="auto"/>
          </w:divBdr>
        </w:div>
        <w:div w:id="448012111">
          <w:marLeft w:val="0"/>
          <w:marRight w:val="0"/>
          <w:marTop w:val="0"/>
          <w:marBottom w:val="0"/>
          <w:divBdr>
            <w:top w:val="none" w:sz="0" w:space="0" w:color="auto"/>
            <w:left w:val="none" w:sz="0" w:space="0" w:color="auto"/>
            <w:bottom w:val="none" w:sz="0" w:space="0" w:color="auto"/>
            <w:right w:val="none" w:sz="0" w:space="0" w:color="auto"/>
          </w:divBdr>
        </w:div>
        <w:div w:id="476725489">
          <w:marLeft w:val="0"/>
          <w:marRight w:val="0"/>
          <w:marTop w:val="0"/>
          <w:marBottom w:val="0"/>
          <w:divBdr>
            <w:top w:val="none" w:sz="0" w:space="0" w:color="auto"/>
            <w:left w:val="none" w:sz="0" w:space="0" w:color="auto"/>
            <w:bottom w:val="none" w:sz="0" w:space="0" w:color="auto"/>
            <w:right w:val="none" w:sz="0" w:space="0" w:color="auto"/>
          </w:divBdr>
        </w:div>
        <w:div w:id="699168466">
          <w:marLeft w:val="0"/>
          <w:marRight w:val="0"/>
          <w:marTop w:val="0"/>
          <w:marBottom w:val="0"/>
          <w:divBdr>
            <w:top w:val="none" w:sz="0" w:space="0" w:color="auto"/>
            <w:left w:val="none" w:sz="0" w:space="0" w:color="auto"/>
            <w:bottom w:val="none" w:sz="0" w:space="0" w:color="auto"/>
            <w:right w:val="none" w:sz="0" w:space="0" w:color="auto"/>
          </w:divBdr>
        </w:div>
        <w:div w:id="897398115">
          <w:marLeft w:val="0"/>
          <w:marRight w:val="0"/>
          <w:marTop w:val="0"/>
          <w:marBottom w:val="0"/>
          <w:divBdr>
            <w:top w:val="none" w:sz="0" w:space="0" w:color="auto"/>
            <w:left w:val="none" w:sz="0" w:space="0" w:color="auto"/>
            <w:bottom w:val="none" w:sz="0" w:space="0" w:color="auto"/>
            <w:right w:val="none" w:sz="0" w:space="0" w:color="auto"/>
          </w:divBdr>
        </w:div>
        <w:div w:id="1199775882">
          <w:marLeft w:val="0"/>
          <w:marRight w:val="0"/>
          <w:marTop w:val="0"/>
          <w:marBottom w:val="0"/>
          <w:divBdr>
            <w:top w:val="none" w:sz="0" w:space="0" w:color="auto"/>
            <w:left w:val="none" w:sz="0" w:space="0" w:color="auto"/>
            <w:bottom w:val="none" w:sz="0" w:space="0" w:color="auto"/>
            <w:right w:val="none" w:sz="0" w:space="0" w:color="auto"/>
          </w:divBdr>
        </w:div>
        <w:div w:id="1393697818">
          <w:marLeft w:val="0"/>
          <w:marRight w:val="0"/>
          <w:marTop w:val="0"/>
          <w:marBottom w:val="0"/>
          <w:divBdr>
            <w:top w:val="none" w:sz="0" w:space="0" w:color="auto"/>
            <w:left w:val="none" w:sz="0" w:space="0" w:color="auto"/>
            <w:bottom w:val="none" w:sz="0" w:space="0" w:color="auto"/>
            <w:right w:val="none" w:sz="0" w:space="0" w:color="auto"/>
          </w:divBdr>
        </w:div>
        <w:div w:id="1470198662">
          <w:marLeft w:val="0"/>
          <w:marRight w:val="0"/>
          <w:marTop w:val="0"/>
          <w:marBottom w:val="0"/>
          <w:divBdr>
            <w:top w:val="none" w:sz="0" w:space="0" w:color="auto"/>
            <w:left w:val="none" w:sz="0" w:space="0" w:color="auto"/>
            <w:bottom w:val="none" w:sz="0" w:space="0" w:color="auto"/>
            <w:right w:val="none" w:sz="0" w:space="0" w:color="auto"/>
          </w:divBdr>
        </w:div>
        <w:div w:id="1919288390">
          <w:marLeft w:val="0"/>
          <w:marRight w:val="0"/>
          <w:marTop w:val="0"/>
          <w:marBottom w:val="0"/>
          <w:divBdr>
            <w:top w:val="none" w:sz="0" w:space="0" w:color="auto"/>
            <w:left w:val="none" w:sz="0" w:space="0" w:color="auto"/>
            <w:bottom w:val="none" w:sz="0" w:space="0" w:color="auto"/>
            <w:right w:val="none" w:sz="0" w:space="0" w:color="auto"/>
          </w:divBdr>
        </w:div>
        <w:div w:id="1957634472">
          <w:marLeft w:val="0"/>
          <w:marRight w:val="0"/>
          <w:marTop w:val="0"/>
          <w:marBottom w:val="0"/>
          <w:divBdr>
            <w:top w:val="none" w:sz="0" w:space="0" w:color="auto"/>
            <w:left w:val="none" w:sz="0" w:space="0" w:color="auto"/>
            <w:bottom w:val="none" w:sz="0" w:space="0" w:color="auto"/>
            <w:right w:val="none" w:sz="0" w:space="0" w:color="auto"/>
          </w:divBdr>
        </w:div>
        <w:div w:id="1990866097">
          <w:marLeft w:val="0"/>
          <w:marRight w:val="0"/>
          <w:marTop w:val="0"/>
          <w:marBottom w:val="0"/>
          <w:divBdr>
            <w:top w:val="none" w:sz="0" w:space="0" w:color="auto"/>
            <w:left w:val="none" w:sz="0" w:space="0" w:color="auto"/>
            <w:bottom w:val="none" w:sz="0" w:space="0" w:color="auto"/>
            <w:right w:val="none" w:sz="0" w:space="0" w:color="auto"/>
          </w:divBdr>
        </w:div>
        <w:div w:id="2112972734">
          <w:marLeft w:val="0"/>
          <w:marRight w:val="0"/>
          <w:marTop w:val="0"/>
          <w:marBottom w:val="0"/>
          <w:divBdr>
            <w:top w:val="none" w:sz="0" w:space="0" w:color="auto"/>
            <w:left w:val="none" w:sz="0" w:space="0" w:color="auto"/>
            <w:bottom w:val="none" w:sz="0" w:space="0" w:color="auto"/>
            <w:right w:val="none" w:sz="0" w:space="0" w:color="auto"/>
          </w:divBdr>
        </w:div>
      </w:divsChild>
    </w:div>
    <w:div w:id="1185022886">
      <w:bodyDiv w:val="1"/>
      <w:marLeft w:val="0"/>
      <w:marRight w:val="0"/>
      <w:marTop w:val="0"/>
      <w:marBottom w:val="0"/>
      <w:divBdr>
        <w:top w:val="none" w:sz="0" w:space="0" w:color="auto"/>
        <w:left w:val="none" w:sz="0" w:space="0" w:color="auto"/>
        <w:bottom w:val="none" w:sz="0" w:space="0" w:color="auto"/>
        <w:right w:val="none" w:sz="0" w:space="0" w:color="auto"/>
      </w:divBdr>
    </w:div>
    <w:div w:id="1188526652">
      <w:bodyDiv w:val="1"/>
      <w:marLeft w:val="0"/>
      <w:marRight w:val="0"/>
      <w:marTop w:val="0"/>
      <w:marBottom w:val="0"/>
      <w:divBdr>
        <w:top w:val="none" w:sz="0" w:space="0" w:color="auto"/>
        <w:left w:val="none" w:sz="0" w:space="0" w:color="auto"/>
        <w:bottom w:val="none" w:sz="0" w:space="0" w:color="auto"/>
        <w:right w:val="none" w:sz="0" w:space="0" w:color="auto"/>
      </w:divBdr>
      <w:divsChild>
        <w:div w:id="59059577">
          <w:marLeft w:val="0"/>
          <w:marRight w:val="0"/>
          <w:marTop w:val="0"/>
          <w:marBottom w:val="0"/>
          <w:divBdr>
            <w:top w:val="none" w:sz="0" w:space="0" w:color="auto"/>
            <w:left w:val="none" w:sz="0" w:space="0" w:color="auto"/>
            <w:bottom w:val="none" w:sz="0" w:space="0" w:color="auto"/>
            <w:right w:val="none" w:sz="0" w:space="0" w:color="auto"/>
          </w:divBdr>
        </w:div>
        <w:div w:id="140074671">
          <w:marLeft w:val="0"/>
          <w:marRight w:val="0"/>
          <w:marTop w:val="0"/>
          <w:marBottom w:val="0"/>
          <w:divBdr>
            <w:top w:val="none" w:sz="0" w:space="0" w:color="auto"/>
            <w:left w:val="none" w:sz="0" w:space="0" w:color="auto"/>
            <w:bottom w:val="none" w:sz="0" w:space="0" w:color="auto"/>
            <w:right w:val="none" w:sz="0" w:space="0" w:color="auto"/>
          </w:divBdr>
        </w:div>
        <w:div w:id="143089293">
          <w:marLeft w:val="0"/>
          <w:marRight w:val="0"/>
          <w:marTop w:val="0"/>
          <w:marBottom w:val="0"/>
          <w:divBdr>
            <w:top w:val="none" w:sz="0" w:space="0" w:color="auto"/>
            <w:left w:val="none" w:sz="0" w:space="0" w:color="auto"/>
            <w:bottom w:val="none" w:sz="0" w:space="0" w:color="auto"/>
            <w:right w:val="none" w:sz="0" w:space="0" w:color="auto"/>
          </w:divBdr>
        </w:div>
        <w:div w:id="234820491">
          <w:marLeft w:val="0"/>
          <w:marRight w:val="0"/>
          <w:marTop w:val="0"/>
          <w:marBottom w:val="0"/>
          <w:divBdr>
            <w:top w:val="none" w:sz="0" w:space="0" w:color="auto"/>
            <w:left w:val="none" w:sz="0" w:space="0" w:color="auto"/>
            <w:bottom w:val="none" w:sz="0" w:space="0" w:color="auto"/>
            <w:right w:val="none" w:sz="0" w:space="0" w:color="auto"/>
          </w:divBdr>
        </w:div>
        <w:div w:id="461733115">
          <w:marLeft w:val="0"/>
          <w:marRight w:val="0"/>
          <w:marTop w:val="0"/>
          <w:marBottom w:val="0"/>
          <w:divBdr>
            <w:top w:val="none" w:sz="0" w:space="0" w:color="auto"/>
            <w:left w:val="none" w:sz="0" w:space="0" w:color="auto"/>
            <w:bottom w:val="none" w:sz="0" w:space="0" w:color="auto"/>
            <w:right w:val="none" w:sz="0" w:space="0" w:color="auto"/>
          </w:divBdr>
        </w:div>
        <w:div w:id="695815998">
          <w:marLeft w:val="0"/>
          <w:marRight w:val="0"/>
          <w:marTop w:val="0"/>
          <w:marBottom w:val="0"/>
          <w:divBdr>
            <w:top w:val="none" w:sz="0" w:space="0" w:color="auto"/>
            <w:left w:val="none" w:sz="0" w:space="0" w:color="auto"/>
            <w:bottom w:val="none" w:sz="0" w:space="0" w:color="auto"/>
            <w:right w:val="none" w:sz="0" w:space="0" w:color="auto"/>
          </w:divBdr>
        </w:div>
        <w:div w:id="1145661643">
          <w:marLeft w:val="0"/>
          <w:marRight w:val="0"/>
          <w:marTop w:val="0"/>
          <w:marBottom w:val="0"/>
          <w:divBdr>
            <w:top w:val="none" w:sz="0" w:space="0" w:color="auto"/>
            <w:left w:val="none" w:sz="0" w:space="0" w:color="auto"/>
            <w:bottom w:val="none" w:sz="0" w:space="0" w:color="auto"/>
            <w:right w:val="none" w:sz="0" w:space="0" w:color="auto"/>
          </w:divBdr>
        </w:div>
        <w:div w:id="1457480510">
          <w:marLeft w:val="0"/>
          <w:marRight w:val="0"/>
          <w:marTop w:val="0"/>
          <w:marBottom w:val="0"/>
          <w:divBdr>
            <w:top w:val="none" w:sz="0" w:space="0" w:color="auto"/>
            <w:left w:val="none" w:sz="0" w:space="0" w:color="auto"/>
            <w:bottom w:val="none" w:sz="0" w:space="0" w:color="auto"/>
            <w:right w:val="none" w:sz="0" w:space="0" w:color="auto"/>
          </w:divBdr>
        </w:div>
        <w:div w:id="1492479881">
          <w:marLeft w:val="0"/>
          <w:marRight w:val="0"/>
          <w:marTop w:val="0"/>
          <w:marBottom w:val="0"/>
          <w:divBdr>
            <w:top w:val="none" w:sz="0" w:space="0" w:color="auto"/>
            <w:left w:val="none" w:sz="0" w:space="0" w:color="auto"/>
            <w:bottom w:val="none" w:sz="0" w:space="0" w:color="auto"/>
            <w:right w:val="none" w:sz="0" w:space="0" w:color="auto"/>
          </w:divBdr>
        </w:div>
        <w:div w:id="1506898427">
          <w:marLeft w:val="0"/>
          <w:marRight w:val="0"/>
          <w:marTop w:val="0"/>
          <w:marBottom w:val="0"/>
          <w:divBdr>
            <w:top w:val="none" w:sz="0" w:space="0" w:color="auto"/>
            <w:left w:val="none" w:sz="0" w:space="0" w:color="auto"/>
            <w:bottom w:val="none" w:sz="0" w:space="0" w:color="auto"/>
            <w:right w:val="none" w:sz="0" w:space="0" w:color="auto"/>
          </w:divBdr>
        </w:div>
        <w:div w:id="1517771390">
          <w:marLeft w:val="0"/>
          <w:marRight w:val="0"/>
          <w:marTop w:val="0"/>
          <w:marBottom w:val="0"/>
          <w:divBdr>
            <w:top w:val="none" w:sz="0" w:space="0" w:color="auto"/>
            <w:left w:val="none" w:sz="0" w:space="0" w:color="auto"/>
            <w:bottom w:val="none" w:sz="0" w:space="0" w:color="auto"/>
            <w:right w:val="none" w:sz="0" w:space="0" w:color="auto"/>
          </w:divBdr>
        </w:div>
        <w:div w:id="1588878758">
          <w:marLeft w:val="0"/>
          <w:marRight w:val="0"/>
          <w:marTop w:val="0"/>
          <w:marBottom w:val="0"/>
          <w:divBdr>
            <w:top w:val="none" w:sz="0" w:space="0" w:color="auto"/>
            <w:left w:val="none" w:sz="0" w:space="0" w:color="auto"/>
            <w:bottom w:val="none" w:sz="0" w:space="0" w:color="auto"/>
            <w:right w:val="none" w:sz="0" w:space="0" w:color="auto"/>
          </w:divBdr>
        </w:div>
        <w:div w:id="1620529467">
          <w:marLeft w:val="0"/>
          <w:marRight w:val="0"/>
          <w:marTop w:val="0"/>
          <w:marBottom w:val="0"/>
          <w:divBdr>
            <w:top w:val="none" w:sz="0" w:space="0" w:color="auto"/>
            <w:left w:val="none" w:sz="0" w:space="0" w:color="auto"/>
            <w:bottom w:val="none" w:sz="0" w:space="0" w:color="auto"/>
            <w:right w:val="none" w:sz="0" w:space="0" w:color="auto"/>
          </w:divBdr>
        </w:div>
        <w:div w:id="1626932068">
          <w:marLeft w:val="0"/>
          <w:marRight w:val="0"/>
          <w:marTop w:val="0"/>
          <w:marBottom w:val="0"/>
          <w:divBdr>
            <w:top w:val="none" w:sz="0" w:space="0" w:color="auto"/>
            <w:left w:val="none" w:sz="0" w:space="0" w:color="auto"/>
            <w:bottom w:val="none" w:sz="0" w:space="0" w:color="auto"/>
            <w:right w:val="none" w:sz="0" w:space="0" w:color="auto"/>
          </w:divBdr>
        </w:div>
        <w:div w:id="1640106698">
          <w:marLeft w:val="0"/>
          <w:marRight w:val="0"/>
          <w:marTop w:val="0"/>
          <w:marBottom w:val="0"/>
          <w:divBdr>
            <w:top w:val="none" w:sz="0" w:space="0" w:color="auto"/>
            <w:left w:val="none" w:sz="0" w:space="0" w:color="auto"/>
            <w:bottom w:val="none" w:sz="0" w:space="0" w:color="auto"/>
            <w:right w:val="none" w:sz="0" w:space="0" w:color="auto"/>
          </w:divBdr>
        </w:div>
        <w:div w:id="1674138100">
          <w:marLeft w:val="0"/>
          <w:marRight w:val="0"/>
          <w:marTop w:val="0"/>
          <w:marBottom w:val="0"/>
          <w:divBdr>
            <w:top w:val="none" w:sz="0" w:space="0" w:color="auto"/>
            <w:left w:val="none" w:sz="0" w:space="0" w:color="auto"/>
            <w:bottom w:val="none" w:sz="0" w:space="0" w:color="auto"/>
            <w:right w:val="none" w:sz="0" w:space="0" w:color="auto"/>
          </w:divBdr>
        </w:div>
        <w:div w:id="1948344830">
          <w:marLeft w:val="0"/>
          <w:marRight w:val="0"/>
          <w:marTop w:val="0"/>
          <w:marBottom w:val="0"/>
          <w:divBdr>
            <w:top w:val="none" w:sz="0" w:space="0" w:color="auto"/>
            <w:left w:val="none" w:sz="0" w:space="0" w:color="auto"/>
            <w:bottom w:val="none" w:sz="0" w:space="0" w:color="auto"/>
            <w:right w:val="none" w:sz="0" w:space="0" w:color="auto"/>
          </w:divBdr>
        </w:div>
        <w:div w:id="1984193032">
          <w:marLeft w:val="0"/>
          <w:marRight w:val="0"/>
          <w:marTop w:val="0"/>
          <w:marBottom w:val="0"/>
          <w:divBdr>
            <w:top w:val="none" w:sz="0" w:space="0" w:color="auto"/>
            <w:left w:val="none" w:sz="0" w:space="0" w:color="auto"/>
            <w:bottom w:val="none" w:sz="0" w:space="0" w:color="auto"/>
            <w:right w:val="none" w:sz="0" w:space="0" w:color="auto"/>
          </w:divBdr>
        </w:div>
        <w:div w:id="2012180744">
          <w:marLeft w:val="0"/>
          <w:marRight w:val="0"/>
          <w:marTop w:val="0"/>
          <w:marBottom w:val="0"/>
          <w:divBdr>
            <w:top w:val="none" w:sz="0" w:space="0" w:color="auto"/>
            <w:left w:val="none" w:sz="0" w:space="0" w:color="auto"/>
            <w:bottom w:val="none" w:sz="0" w:space="0" w:color="auto"/>
            <w:right w:val="none" w:sz="0" w:space="0" w:color="auto"/>
          </w:divBdr>
        </w:div>
        <w:div w:id="2014019258">
          <w:marLeft w:val="0"/>
          <w:marRight w:val="0"/>
          <w:marTop w:val="0"/>
          <w:marBottom w:val="0"/>
          <w:divBdr>
            <w:top w:val="none" w:sz="0" w:space="0" w:color="auto"/>
            <w:left w:val="none" w:sz="0" w:space="0" w:color="auto"/>
            <w:bottom w:val="none" w:sz="0" w:space="0" w:color="auto"/>
            <w:right w:val="none" w:sz="0" w:space="0" w:color="auto"/>
          </w:divBdr>
        </w:div>
      </w:divsChild>
    </w:div>
    <w:div w:id="1194227837">
      <w:bodyDiv w:val="1"/>
      <w:marLeft w:val="0"/>
      <w:marRight w:val="0"/>
      <w:marTop w:val="0"/>
      <w:marBottom w:val="0"/>
      <w:divBdr>
        <w:top w:val="none" w:sz="0" w:space="0" w:color="auto"/>
        <w:left w:val="none" w:sz="0" w:space="0" w:color="auto"/>
        <w:bottom w:val="none" w:sz="0" w:space="0" w:color="auto"/>
        <w:right w:val="none" w:sz="0" w:space="0" w:color="auto"/>
      </w:divBdr>
      <w:divsChild>
        <w:div w:id="681711272">
          <w:marLeft w:val="0"/>
          <w:marRight w:val="0"/>
          <w:marTop w:val="0"/>
          <w:marBottom w:val="0"/>
          <w:divBdr>
            <w:top w:val="none" w:sz="0" w:space="0" w:color="auto"/>
            <w:left w:val="none" w:sz="0" w:space="0" w:color="auto"/>
            <w:bottom w:val="none" w:sz="0" w:space="0" w:color="auto"/>
            <w:right w:val="none" w:sz="0" w:space="0" w:color="auto"/>
          </w:divBdr>
        </w:div>
        <w:div w:id="854618322">
          <w:marLeft w:val="0"/>
          <w:marRight w:val="0"/>
          <w:marTop w:val="0"/>
          <w:marBottom w:val="0"/>
          <w:divBdr>
            <w:top w:val="none" w:sz="0" w:space="0" w:color="auto"/>
            <w:left w:val="none" w:sz="0" w:space="0" w:color="auto"/>
            <w:bottom w:val="none" w:sz="0" w:space="0" w:color="auto"/>
            <w:right w:val="none" w:sz="0" w:space="0" w:color="auto"/>
          </w:divBdr>
        </w:div>
      </w:divsChild>
    </w:div>
    <w:div w:id="1201865671">
      <w:bodyDiv w:val="1"/>
      <w:marLeft w:val="0"/>
      <w:marRight w:val="0"/>
      <w:marTop w:val="0"/>
      <w:marBottom w:val="0"/>
      <w:divBdr>
        <w:top w:val="none" w:sz="0" w:space="0" w:color="auto"/>
        <w:left w:val="none" w:sz="0" w:space="0" w:color="auto"/>
        <w:bottom w:val="none" w:sz="0" w:space="0" w:color="auto"/>
        <w:right w:val="none" w:sz="0" w:space="0" w:color="auto"/>
      </w:divBdr>
    </w:div>
    <w:div w:id="1204319787">
      <w:bodyDiv w:val="1"/>
      <w:marLeft w:val="0"/>
      <w:marRight w:val="0"/>
      <w:marTop w:val="0"/>
      <w:marBottom w:val="0"/>
      <w:divBdr>
        <w:top w:val="none" w:sz="0" w:space="0" w:color="auto"/>
        <w:left w:val="none" w:sz="0" w:space="0" w:color="auto"/>
        <w:bottom w:val="none" w:sz="0" w:space="0" w:color="auto"/>
        <w:right w:val="none" w:sz="0" w:space="0" w:color="auto"/>
      </w:divBdr>
    </w:div>
    <w:div w:id="1218932958">
      <w:bodyDiv w:val="1"/>
      <w:marLeft w:val="0"/>
      <w:marRight w:val="0"/>
      <w:marTop w:val="0"/>
      <w:marBottom w:val="0"/>
      <w:divBdr>
        <w:top w:val="none" w:sz="0" w:space="0" w:color="auto"/>
        <w:left w:val="none" w:sz="0" w:space="0" w:color="auto"/>
        <w:bottom w:val="none" w:sz="0" w:space="0" w:color="auto"/>
        <w:right w:val="none" w:sz="0" w:space="0" w:color="auto"/>
      </w:divBdr>
    </w:div>
    <w:div w:id="1233388544">
      <w:bodyDiv w:val="1"/>
      <w:marLeft w:val="0"/>
      <w:marRight w:val="0"/>
      <w:marTop w:val="0"/>
      <w:marBottom w:val="0"/>
      <w:divBdr>
        <w:top w:val="none" w:sz="0" w:space="0" w:color="auto"/>
        <w:left w:val="none" w:sz="0" w:space="0" w:color="auto"/>
        <w:bottom w:val="none" w:sz="0" w:space="0" w:color="auto"/>
        <w:right w:val="none" w:sz="0" w:space="0" w:color="auto"/>
      </w:divBdr>
    </w:div>
    <w:div w:id="1235551226">
      <w:bodyDiv w:val="1"/>
      <w:marLeft w:val="0"/>
      <w:marRight w:val="0"/>
      <w:marTop w:val="0"/>
      <w:marBottom w:val="0"/>
      <w:divBdr>
        <w:top w:val="none" w:sz="0" w:space="0" w:color="auto"/>
        <w:left w:val="none" w:sz="0" w:space="0" w:color="auto"/>
        <w:bottom w:val="none" w:sz="0" w:space="0" w:color="auto"/>
        <w:right w:val="none" w:sz="0" w:space="0" w:color="auto"/>
      </w:divBdr>
    </w:div>
    <w:div w:id="1235579806">
      <w:bodyDiv w:val="1"/>
      <w:marLeft w:val="0"/>
      <w:marRight w:val="0"/>
      <w:marTop w:val="0"/>
      <w:marBottom w:val="0"/>
      <w:divBdr>
        <w:top w:val="none" w:sz="0" w:space="0" w:color="auto"/>
        <w:left w:val="none" w:sz="0" w:space="0" w:color="auto"/>
        <w:bottom w:val="none" w:sz="0" w:space="0" w:color="auto"/>
        <w:right w:val="none" w:sz="0" w:space="0" w:color="auto"/>
      </w:divBdr>
    </w:div>
    <w:div w:id="1242063675">
      <w:bodyDiv w:val="1"/>
      <w:marLeft w:val="0"/>
      <w:marRight w:val="0"/>
      <w:marTop w:val="0"/>
      <w:marBottom w:val="0"/>
      <w:divBdr>
        <w:top w:val="none" w:sz="0" w:space="0" w:color="auto"/>
        <w:left w:val="none" w:sz="0" w:space="0" w:color="auto"/>
        <w:bottom w:val="none" w:sz="0" w:space="0" w:color="auto"/>
        <w:right w:val="none" w:sz="0" w:space="0" w:color="auto"/>
      </w:divBdr>
    </w:div>
    <w:div w:id="1245381839">
      <w:bodyDiv w:val="1"/>
      <w:marLeft w:val="0"/>
      <w:marRight w:val="0"/>
      <w:marTop w:val="0"/>
      <w:marBottom w:val="0"/>
      <w:divBdr>
        <w:top w:val="none" w:sz="0" w:space="0" w:color="auto"/>
        <w:left w:val="none" w:sz="0" w:space="0" w:color="auto"/>
        <w:bottom w:val="none" w:sz="0" w:space="0" w:color="auto"/>
        <w:right w:val="none" w:sz="0" w:space="0" w:color="auto"/>
      </w:divBdr>
    </w:div>
    <w:div w:id="1245802728">
      <w:bodyDiv w:val="1"/>
      <w:marLeft w:val="0"/>
      <w:marRight w:val="0"/>
      <w:marTop w:val="0"/>
      <w:marBottom w:val="0"/>
      <w:divBdr>
        <w:top w:val="none" w:sz="0" w:space="0" w:color="auto"/>
        <w:left w:val="none" w:sz="0" w:space="0" w:color="auto"/>
        <w:bottom w:val="none" w:sz="0" w:space="0" w:color="auto"/>
        <w:right w:val="none" w:sz="0" w:space="0" w:color="auto"/>
      </w:divBdr>
    </w:div>
    <w:div w:id="1247569372">
      <w:bodyDiv w:val="1"/>
      <w:marLeft w:val="0"/>
      <w:marRight w:val="0"/>
      <w:marTop w:val="0"/>
      <w:marBottom w:val="0"/>
      <w:divBdr>
        <w:top w:val="none" w:sz="0" w:space="0" w:color="auto"/>
        <w:left w:val="none" w:sz="0" w:space="0" w:color="auto"/>
        <w:bottom w:val="none" w:sz="0" w:space="0" w:color="auto"/>
        <w:right w:val="none" w:sz="0" w:space="0" w:color="auto"/>
      </w:divBdr>
    </w:div>
    <w:div w:id="1252348814">
      <w:bodyDiv w:val="1"/>
      <w:marLeft w:val="0"/>
      <w:marRight w:val="0"/>
      <w:marTop w:val="0"/>
      <w:marBottom w:val="0"/>
      <w:divBdr>
        <w:top w:val="none" w:sz="0" w:space="0" w:color="auto"/>
        <w:left w:val="none" w:sz="0" w:space="0" w:color="auto"/>
        <w:bottom w:val="none" w:sz="0" w:space="0" w:color="auto"/>
        <w:right w:val="none" w:sz="0" w:space="0" w:color="auto"/>
      </w:divBdr>
    </w:div>
    <w:div w:id="1255091807">
      <w:bodyDiv w:val="1"/>
      <w:marLeft w:val="0"/>
      <w:marRight w:val="0"/>
      <w:marTop w:val="0"/>
      <w:marBottom w:val="0"/>
      <w:divBdr>
        <w:top w:val="none" w:sz="0" w:space="0" w:color="auto"/>
        <w:left w:val="none" w:sz="0" w:space="0" w:color="auto"/>
        <w:bottom w:val="none" w:sz="0" w:space="0" w:color="auto"/>
        <w:right w:val="none" w:sz="0" w:space="0" w:color="auto"/>
      </w:divBdr>
    </w:div>
    <w:div w:id="1266233975">
      <w:bodyDiv w:val="1"/>
      <w:marLeft w:val="0"/>
      <w:marRight w:val="0"/>
      <w:marTop w:val="0"/>
      <w:marBottom w:val="0"/>
      <w:divBdr>
        <w:top w:val="none" w:sz="0" w:space="0" w:color="auto"/>
        <w:left w:val="none" w:sz="0" w:space="0" w:color="auto"/>
        <w:bottom w:val="none" w:sz="0" w:space="0" w:color="auto"/>
        <w:right w:val="none" w:sz="0" w:space="0" w:color="auto"/>
      </w:divBdr>
    </w:div>
    <w:div w:id="1276207463">
      <w:bodyDiv w:val="1"/>
      <w:marLeft w:val="0"/>
      <w:marRight w:val="0"/>
      <w:marTop w:val="0"/>
      <w:marBottom w:val="0"/>
      <w:divBdr>
        <w:top w:val="none" w:sz="0" w:space="0" w:color="auto"/>
        <w:left w:val="none" w:sz="0" w:space="0" w:color="auto"/>
        <w:bottom w:val="none" w:sz="0" w:space="0" w:color="auto"/>
        <w:right w:val="none" w:sz="0" w:space="0" w:color="auto"/>
      </w:divBdr>
    </w:div>
    <w:div w:id="1286886271">
      <w:bodyDiv w:val="1"/>
      <w:marLeft w:val="0"/>
      <w:marRight w:val="0"/>
      <w:marTop w:val="0"/>
      <w:marBottom w:val="0"/>
      <w:divBdr>
        <w:top w:val="none" w:sz="0" w:space="0" w:color="auto"/>
        <w:left w:val="none" w:sz="0" w:space="0" w:color="auto"/>
        <w:bottom w:val="none" w:sz="0" w:space="0" w:color="auto"/>
        <w:right w:val="none" w:sz="0" w:space="0" w:color="auto"/>
      </w:divBdr>
    </w:div>
    <w:div w:id="1294677809">
      <w:bodyDiv w:val="1"/>
      <w:marLeft w:val="0"/>
      <w:marRight w:val="0"/>
      <w:marTop w:val="0"/>
      <w:marBottom w:val="0"/>
      <w:divBdr>
        <w:top w:val="none" w:sz="0" w:space="0" w:color="auto"/>
        <w:left w:val="none" w:sz="0" w:space="0" w:color="auto"/>
        <w:bottom w:val="none" w:sz="0" w:space="0" w:color="auto"/>
        <w:right w:val="none" w:sz="0" w:space="0" w:color="auto"/>
      </w:divBdr>
    </w:div>
    <w:div w:id="1295525231">
      <w:bodyDiv w:val="1"/>
      <w:marLeft w:val="0"/>
      <w:marRight w:val="0"/>
      <w:marTop w:val="0"/>
      <w:marBottom w:val="0"/>
      <w:divBdr>
        <w:top w:val="none" w:sz="0" w:space="0" w:color="auto"/>
        <w:left w:val="none" w:sz="0" w:space="0" w:color="auto"/>
        <w:bottom w:val="none" w:sz="0" w:space="0" w:color="auto"/>
        <w:right w:val="none" w:sz="0" w:space="0" w:color="auto"/>
      </w:divBdr>
    </w:div>
    <w:div w:id="1309553048">
      <w:bodyDiv w:val="1"/>
      <w:marLeft w:val="0"/>
      <w:marRight w:val="0"/>
      <w:marTop w:val="0"/>
      <w:marBottom w:val="0"/>
      <w:divBdr>
        <w:top w:val="none" w:sz="0" w:space="0" w:color="auto"/>
        <w:left w:val="none" w:sz="0" w:space="0" w:color="auto"/>
        <w:bottom w:val="none" w:sz="0" w:space="0" w:color="auto"/>
        <w:right w:val="none" w:sz="0" w:space="0" w:color="auto"/>
      </w:divBdr>
      <w:divsChild>
        <w:div w:id="95180847">
          <w:marLeft w:val="0"/>
          <w:marRight w:val="0"/>
          <w:marTop w:val="0"/>
          <w:marBottom w:val="0"/>
          <w:divBdr>
            <w:top w:val="none" w:sz="0" w:space="0" w:color="auto"/>
            <w:left w:val="none" w:sz="0" w:space="0" w:color="auto"/>
            <w:bottom w:val="none" w:sz="0" w:space="0" w:color="auto"/>
            <w:right w:val="none" w:sz="0" w:space="0" w:color="auto"/>
          </w:divBdr>
        </w:div>
        <w:div w:id="97606908">
          <w:marLeft w:val="0"/>
          <w:marRight w:val="0"/>
          <w:marTop w:val="0"/>
          <w:marBottom w:val="0"/>
          <w:divBdr>
            <w:top w:val="none" w:sz="0" w:space="0" w:color="auto"/>
            <w:left w:val="none" w:sz="0" w:space="0" w:color="auto"/>
            <w:bottom w:val="none" w:sz="0" w:space="0" w:color="auto"/>
            <w:right w:val="none" w:sz="0" w:space="0" w:color="auto"/>
          </w:divBdr>
        </w:div>
        <w:div w:id="240527971">
          <w:marLeft w:val="0"/>
          <w:marRight w:val="0"/>
          <w:marTop w:val="0"/>
          <w:marBottom w:val="0"/>
          <w:divBdr>
            <w:top w:val="none" w:sz="0" w:space="0" w:color="auto"/>
            <w:left w:val="none" w:sz="0" w:space="0" w:color="auto"/>
            <w:bottom w:val="none" w:sz="0" w:space="0" w:color="auto"/>
            <w:right w:val="none" w:sz="0" w:space="0" w:color="auto"/>
          </w:divBdr>
        </w:div>
        <w:div w:id="248655372">
          <w:marLeft w:val="0"/>
          <w:marRight w:val="0"/>
          <w:marTop w:val="0"/>
          <w:marBottom w:val="0"/>
          <w:divBdr>
            <w:top w:val="none" w:sz="0" w:space="0" w:color="auto"/>
            <w:left w:val="none" w:sz="0" w:space="0" w:color="auto"/>
            <w:bottom w:val="none" w:sz="0" w:space="0" w:color="auto"/>
            <w:right w:val="none" w:sz="0" w:space="0" w:color="auto"/>
          </w:divBdr>
        </w:div>
        <w:div w:id="346373388">
          <w:marLeft w:val="0"/>
          <w:marRight w:val="0"/>
          <w:marTop w:val="0"/>
          <w:marBottom w:val="0"/>
          <w:divBdr>
            <w:top w:val="none" w:sz="0" w:space="0" w:color="auto"/>
            <w:left w:val="none" w:sz="0" w:space="0" w:color="auto"/>
            <w:bottom w:val="none" w:sz="0" w:space="0" w:color="auto"/>
            <w:right w:val="none" w:sz="0" w:space="0" w:color="auto"/>
          </w:divBdr>
        </w:div>
        <w:div w:id="348725479">
          <w:marLeft w:val="0"/>
          <w:marRight w:val="0"/>
          <w:marTop w:val="0"/>
          <w:marBottom w:val="0"/>
          <w:divBdr>
            <w:top w:val="none" w:sz="0" w:space="0" w:color="auto"/>
            <w:left w:val="none" w:sz="0" w:space="0" w:color="auto"/>
            <w:bottom w:val="none" w:sz="0" w:space="0" w:color="auto"/>
            <w:right w:val="none" w:sz="0" w:space="0" w:color="auto"/>
          </w:divBdr>
        </w:div>
        <w:div w:id="526411474">
          <w:marLeft w:val="0"/>
          <w:marRight w:val="0"/>
          <w:marTop w:val="0"/>
          <w:marBottom w:val="0"/>
          <w:divBdr>
            <w:top w:val="none" w:sz="0" w:space="0" w:color="auto"/>
            <w:left w:val="none" w:sz="0" w:space="0" w:color="auto"/>
            <w:bottom w:val="none" w:sz="0" w:space="0" w:color="auto"/>
            <w:right w:val="none" w:sz="0" w:space="0" w:color="auto"/>
          </w:divBdr>
        </w:div>
        <w:div w:id="532839153">
          <w:marLeft w:val="0"/>
          <w:marRight w:val="0"/>
          <w:marTop w:val="0"/>
          <w:marBottom w:val="0"/>
          <w:divBdr>
            <w:top w:val="none" w:sz="0" w:space="0" w:color="auto"/>
            <w:left w:val="none" w:sz="0" w:space="0" w:color="auto"/>
            <w:bottom w:val="none" w:sz="0" w:space="0" w:color="auto"/>
            <w:right w:val="none" w:sz="0" w:space="0" w:color="auto"/>
          </w:divBdr>
        </w:div>
        <w:div w:id="614363668">
          <w:marLeft w:val="0"/>
          <w:marRight w:val="0"/>
          <w:marTop w:val="0"/>
          <w:marBottom w:val="0"/>
          <w:divBdr>
            <w:top w:val="none" w:sz="0" w:space="0" w:color="auto"/>
            <w:left w:val="none" w:sz="0" w:space="0" w:color="auto"/>
            <w:bottom w:val="none" w:sz="0" w:space="0" w:color="auto"/>
            <w:right w:val="none" w:sz="0" w:space="0" w:color="auto"/>
          </w:divBdr>
        </w:div>
        <w:div w:id="724597198">
          <w:marLeft w:val="0"/>
          <w:marRight w:val="0"/>
          <w:marTop w:val="0"/>
          <w:marBottom w:val="0"/>
          <w:divBdr>
            <w:top w:val="none" w:sz="0" w:space="0" w:color="auto"/>
            <w:left w:val="none" w:sz="0" w:space="0" w:color="auto"/>
            <w:bottom w:val="none" w:sz="0" w:space="0" w:color="auto"/>
            <w:right w:val="none" w:sz="0" w:space="0" w:color="auto"/>
          </w:divBdr>
        </w:div>
        <w:div w:id="820316324">
          <w:marLeft w:val="0"/>
          <w:marRight w:val="0"/>
          <w:marTop w:val="0"/>
          <w:marBottom w:val="0"/>
          <w:divBdr>
            <w:top w:val="none" w:sz="0" w:space="0" w:color="auto"/>
            <w:left w:val="none" w:sz="0" w:space="0" w:color="auto"/>
            <w:bottom w:val="none" w:sz="0" w:space="0" w:color="auto"/>
            <w:right w:val="none" w:sz="0" w:space="0" w:color="auto"/>
          </w:divBdr>
        </w:div>
        <w:div w:id="1059131443">
          <w:marLeft w:val="0"/>
          <w:marRight w:val="0"/>
          <w:marTop w:val="0"/>
          <w:marBottom w:val="0"/>
          <w:divBdr>
            <w:top w:val="none" w:sz="0" w:space="0" w:color="auto"/>
            <w:left w:val="none" w:sz="0" w:space="0" w:color="auto"/>
            <w:bottom w:val="none" w:sz="0" w:space="0" w:color="auto"/>
            <w:right w:val="none" w:sz="0" w:space="0" w:color="auto"/>
          </w:divBdr>
        </w:div>
        <w:div w:id="1201553314">
          <w:marLeft w:val="0"/>
          <w:marRight w:val="0"/>
          <w:marTop w:val="0"/>
          <w:marBottom w:val="0"/>
          <w:divBdr>
            <w:top w:val="none" w:sz="0" w:space="0" w:color="auto"/>
            <w:left w:val="none" w:sz="0" w:space="0" w:color="auto"/>
            <w:bottom w:val="none" w:sz="0" w:space="0" w:color="auto"/>
            <w:right w:val="none" w:sz="0" w:space="0" w:color="auto"/>
          </w:divBdr>
        </w:div>
        <w:div w:id="1286696557">
          <w:marLeft w:val="0"/>
          <w:marRight w:val="0"/>
          <w:marTop w:val="0"/>
          <w:marBottom w:val="0"/>
          <w:divBdr>
            <w:top w:val="none" w:sz="0" w:space="0" w:color="auto"/>
            <w:left w:val="none" w:sz="0" w:space="0" w:color="auto"/>
            <w:bottom w:val="none" w:sz="0" w:space="0" w:color="auto"/>
            <w:right w:val="none" w:sz="0" w:space="0" w:color="auto"/>
          </w:divBdr>
        </w:div>
        <w:div w:id="1393886094">
          <w:marLeft w:val="0"/>
          <w:marRight w:val="0"/>
          <w:marTop w:val="0"/>
          <w:marBottom w:val="0"/>
          <w:divBdr>
            <w:top w:val="none" w:sz="0" w:space="0" w:color="auto"/>
            <w:left w:val="none" w:sz="0" w:space="0" w:color="auto"/>
            <w:bottom w:val="none" w:sz="0" w:space="0" w:color="auto"/>
            <w:right w:val="none" w:sz="0" w:space="0" w:color="auto"/>
          </w:divBdr>
        </w:div>
        <w:div w:id="1412964190">
          <w:marLeft w:val="0"/>
          <w:marRight w:val="0"/>
          <w:marTop w:val="0"/>
          <w:marBottom w:val="0"/>
          <w:divBdr>
            <w:top w:val="none" w:sz="0" w:space="0" w:color="auto"/>
            <w:left w:val="none" w:sz="0" w:space="0" w:color="auto"/>
            <w:bottom w:val="none" w:sz="0" w:space="0" w:color="auto"/>
            <w:right w:val="none" w:sz="0" w:space="0" w:color="auto"/>
          </w:divBdr>
        </w:div>
        <w:div w:id="1460759567">
          <w:marLeft w:val="0"/>
          <w:marRight w:val="0"/>
          <w:marTop w:val="0"/>
          <w:marBottom w:val="0"/>
          <w:divBdr>
            <w:top w:val="none" w:sz="0" w:space="0" w:color="auto"/>
            <w:left w:val="none" w:sz="0" w:space="0" w:color="auto"/>
            <w:bottom w:val="none" w:sz="0" w:space="0" w:color="auto"/>
            <w:right w:val="none" w:sz="0" w:space="0" w:color="auto"/>
          </w:divBdr>
        </w:div>
        <w:div w:id="1517695514">
          <w:marLeft w:val="0"/>
          <w:marRight w:val="0"/>
          <w:marTop w:val="0"/>
          <w:marBottom w:val="0"/>
          <w:divBdr>
            <w:top w:val="none" w:sz="0" w:space="0" w:color="auto"/>
            <w:left w:val="none" w:sz="0" w:space="0" w:color="auto"/>
            <w:bottom w:val="none" w:sz="0" w:space="0" w:color="auto"/>
            <w:right w:val="none" w:sz="0" w:space="0" w:color="auto"/>
          </w:divBdr>
        </w:div>
        <w:div w:id="1533032490">
          <w:marLeft w:val="0"/>
          <w:marRight w:val="0"/>
          <w:marTop w:val="0"/>
          <w:marBottom w:val="0"/>
          <w:divBdr>
            <w:top w:val="none" w:sz="0" w:space="0" w:color="auto"/>
            <w:left w:val="none" w:sz="0" w:space="0" w:color="auto"/>
            <w:bottom w:val="none" w:sz="0" w:space="0" w:color="auto"/>
            <w:right w:val="none" w:sz="0" w:space="0" w:color="auto"/>
          </w:divBdr>
        </w:div>
        <w:div w:id="1815636166">
          <w:marLeft w:val="0"/>
          <w:marRight w:val="0"/>
          <w:marTop w:val="0"/>
          <w:marBottom w:val="0"/>
          <w:divBdr>
            <w:top w:val="none" w:sz="0" w:space="0" w:color="auto"/>
            <w:left w:val="none" w:sz="0" w:space="0" w:color="auto"/>
            <w:bottom w:val="none" w:sz="0" w:space="0" w:color="auto"/>
            <w:right w:val="none" w:sz="0" w:space="0" w:color="auto"/>
          </w:divBdr>
        </w:div>
        <w:div w:id="2073843333">
          <w:marLeft w:val="0"/>
          <w:marRight w:val="0"/>
          <w:marTop w:val="0"/>
          <w:marBottom w:val="0"/>
          <w:divBdr>
            <w:top w:val="none" w:sz="0" w:space="0" w:color="auto"/>
            <w:left w:val="none" w:sz="0" w:space="0" w:color="auto"/>
            <w:bottom w:val="none" w:sz="0" w:space="0" w:color="auto"/>
            <w:right w:val="none" w:sz="0" w:space="0" w:color="auto"/>
          </w:divBdr>
        </w:div>
      </w:divsChild>
    </w:div>
    <w:div w:id="1313682537">
      <w:bodyDiv w:val="1"/>
      <w:marLeft w:val="0"/>
      <w:marRight w:val="0"/>
      <w:marTop w:val="0"/>
      <w:marBottom w:val="0"/>
      <w:divBdr>
        <w:top w:val="none" w:sz="0" w:space="0" w:color="auto"/>
        <w:left w:val="none" w:sz="0" w:space="0" w:color="auto"/>
        <w:bottom w:val="none" w:sz="0" w:space="0" w:color="auto"/>
        <w:right w:val="none" w:sz="0" w:space="0" w:color="auto"/>
      </w:divBdr>
    </w:div>
    <w:div w:id="1317302990">
      <w:bodyDiv w:val="1"/>
      <w:marLeft w:val="0"/>
      <w:marRight w:val="0"/>
      <w:marTop w:val="0"/>
      <w:marBottom w:val="0"/>
      <w:divBdr>
        <w:top w:val="none" w:sz="0" w:space="0" w:color="auto"/>
        <w:left w:val="none" w:sz="0" w:space="0" w:color="auto"/>
        <w:bottom w:val="none" w:sz="0" w:space="0" w:color="auto"/>
        <w:right w:val="none" w:sz="0" w:space="0" w:color="auto"/>
      </w:divBdr>
    </w:div>
    <w:div w:id="1317568068">
      <w:bodyDiv w:val="1"/>
      <w:marLeft w:val="0"/>
      <w:marRight w:val="0"/>
      <w:marTop w:val="0"/>
      <w:marBottom w:val="0"/>
      <w:divBdr>
        <w:top w:val="none" w:sz="0" w:space="0" w:color="auto"/>
        <w:left w:val="none" w:sz="0" w:space="0" w:color="auto"/>
        <w:bottom w:val="none" w:sz="0" w:space="0" w:color="auto"/>
        <w:right w:val="none" w:sz="0" w:space="0" w:color="auto"/>
      </w:divBdr>
      <w:divsChild>
        <w:div w:id="1356887107">
          <w:marLeft w:val="0"/>
          <w:marRight w:val="0"/>
          <w:marTop w:val="0"/>
          <w:marBottom w:val="0"/>
          <w:divBdr>
            <w:top w:val="none" w:sz="0" w:space="0" w:color="auto"/>
            <w:left w:val="none" w:sz="0" w:space="0" w:color="auto"/>
            <w:bottom w:val="none" w:sz="0" w:space="0" w:color="auto"/>
            <w:right w:val="none" w:sz="0" w:space="0" w:color="auto"/>
          </w:divBdr>
        </w:div>
        <w:div w:id="1476532101">
          <w:marLeft w:val="0"/>
          <w:marRight w:val="0"/>
          <w:marTop w:val="0"/>
          <w:marBottom w:val="0"/>
          <w:divBdr>
            <w:top w:val="none" w:sz="0" w:space="0" w:color="auto"/>
            <w:left w:val="none" w:sz="0" w:space="0" w:color="auto"/>
            <w:bottom w:val="none" w:sz="0" w:space="0" w:color="auto"/>
            <w:right w:val="none" w:sz="0" w:space="0" w:color="auto"/>
          </w:divBdr>
        </w:div>
      </w:divsChild>
    </w:div>
    <w:div w:id="1322004762">
      <w:bodyDiv w:val="1"/>
      <w:marLeft w:val="0"/>
      <w:marRight w:val="0"/>
      <w:marTop w:val="0"/>
      <w:marBottom w:val="0"/>
      <w:divBdr>
        <w:top w:val="none" w:sz="0" w:space="0" w:color="auto"/>
        <w:left w:val="none" w:sz="0" w:space="0" w:color="auto"/>
        <w:bottom w:val="none" w:sz="0" w:space="0" w:color="auto"/>
        <w:right w:val="none" w:sz="0" w:space="0" w:color="auto"/>
      </w:divBdr>
    </w:div>
    <w:div w:id="1324163510">
      <w:bodyDiv w:val="1"/>
      <w:marLeft w:val="0"/>
      <w:marRight w:val="0"/>
      <w:marTop w:val="0"/>
      <w:marBottom w:val="0"/>
      <w:divBdr>
        <w:top w:val="none" w:sz="0" w:space="0" w:color="auto"/>
        <w:left w:val="none" w:sz="0" w:space="0" w:color="auto"/>
        <w:bottom w:val="none" w:sz="0" w:space="0" w:color="auto"/>
        <w:right w:val="none" w:sz="0" w:space="0" w:color="auto"/>
      </w:divBdr>
    </w:div>
    <w:div w:id="1326477281">
      <w:bodyDiv w:val="1"/>
      <w:marLeft w:val="0"/>
      <w:marRight w:val="0"/>
      <w:marTop w:val="0"/>
      <w:marBottom w:val="0"/>
      <w:divBdr>
        <w:top w:val="none" w:sz="0" w:space="0" w:color="auto"/>
        <w:left w:val="none" w:sz="0" w:space="0" w:color="auto"/>
        <w:bottom w:val="none" w:sz="0" w:space="0" w:color="auto"/>
        <w:right w:val="none" w:sz="0" w:space="0" w:color="auto"/>
      </w:divBdr>
    </w:div>
    <w:div w:id="1326782559">
      <w:bodyDiv w:val="1"/>
      <w:marLeft w:val="0"/>
      <w:marRight w:val="0"/>
      <w:marTop w:val="0"/>
      <w:marBottom w:val="0"/>
      <w:divBdr>
        <w:top w:val="none" w:sz="0" w:space="0" w:color="auto"/>
        <w:left w:val="none" w:sz="0" w:space="0" w:color="auto"/>
        <w:bottom w:val="none" w:sz="0" w:space="0" w:color="auto"/>
        <w:right w:val="none" w:sz="0" w:space="0" w:color="auto"/>
      </w:divBdr>
    </w:div>
    <w:div w:id="1327170938">
      <w:bodyDiv w:val="1"/>
      <w:marLeft w:val="0"/>
      <w:marRight w:val="0"/>
      <w:marTop w:val="0"/>
      <w:marBottom w:val="0"/>
      <w:divBdr>
        <w:top w:val="none" w:sz="0" w:space="0" w:color="auto"/>
        <w:left w:val="none" w:sz="0" w:space="0" w:color="auto"/>
        <w:bottom w:val="none" w:sz="0" w:space="0" w:color="auto"/>
        <w:right w:val="none" w:sz="0" w:space="0" w:color="auto"/>
      </w:divBdr>
    </w:div>
    <w:div w:id="1327979665">
      <w:bodyDiv w:val="1"/>
      <w:marLeft w:val="0"/>
      <w:marRight w:val="0"/>
      <w:marTop w:val="0"/>
      <w:marBottom w:val="0"/>
      <w:divBdr>
        <w:top w:val="none" w:sz="0" w:space="0" w:color="auto"/>
        <w:left w:val="none" w:sz="0" w:space="0" w:color="auto"/>
        <w:bottom w:val="none" w:sz="0" w:space="0" w:color="auto"/>
        <w:right w:val="none" w:sz="0" w:space="0" w:color="auto"/>
      </w:divBdr>
    </w:div>
    <w:div w:id="1340961297">
      <w:bodyDiv w:val="1"/>
      <w:marLeft w:val="0"/>
      <w:marRight w:val="0"/>
      <w:marTop w:val="0"/>
      <w:marBottom w:val="0"/>
      <w:divBdr>
        <w:top w:val="none" w:sz="0" w:space="0" w:color="auto"/>
        <w:left w:val="none" w:sz="0" w:space="0" w:color="auto"/>
        <w:bottom w:val="none" w:sz="0" w:space="0" w:color="auto"/>
        <w:right w:val="none" w:sz="0" w:space="0" w:color="auto"/>
      </w:divBdr>
    </w:div>
    <w:div w:id="1343781821">
      <w:bodyDiv w:val="1"/>
      <w:marLeft w:val="0"/>
      <w:marRight w:val="0"/>
      <w:marTop w:val="0"/>
      <w:marBottom w:val="0"/>
      <w:divBdr>
        <w:top w:val="none" w:sz="0" w:space="0" w:color="auto"/>
        <w:left w:val="none" w:sz="0" w:space="0" w:color="auto"/>
        <w:bottom w:val="none" w:sz="0" w:space="0" w:color="auto"/>
        <w:right w:val="none" w:sz="0" w:space="0" w:color="auto"/>
      </w:divBdr>
      <w:divsChild>
        <w:div w:id="13700446">
          <w:marLeft w:val="0"/>
          <w:marRight w:val="0"/>
          <w:marTop w:val="0"/>
          <w:marBottom w:val="0"/>
          <w:divBdr>
            <w:top w:val="none" w:sz="0" w:space="0" w:color="auto"/>
            <w:left w:val="none" w:sz="0" w:space="0" w:color="auto"/>
            <w:bottom w:val="none" w:sz="0" w:space="0" w:color="auto"/>
            <w:right w:val="none" w:sz="0" w:space="0" w:color="auto"/>
          </w:divBdr>
          <w:divsChild>
            <w:div w:id="330373782">
              <w:marLeft w:val="0"/>
              <w:marRight w:val="0"/>
              <w:marTop w:val="0"/>
              <w:marBottom w:val="0"/>
              <w:divBdr>
                <w:top w:val="none" w:sz="0" w:space="0" w:color="auto"/>
                <w:left w:val="none" w:sz="0" w:space="0" w:color="auto"/>
                <w:bottom w:val="none" w:sz="0" w:space="0" w:color="auto"/>
                <w:right w:val="none" w:sz="0" w:space="0" w:color="auto"/>
              </w:divBdr>
              <w:divsChild>
                <w:div w:id="1703438274">
                  <w:marLeft w:val="-225"/>
                  <w:marRight w:val="-225"/>
                  <w:marTop w:val="0"/>
                  <w:marBottom w:val="0"/>
                  <w:divBdr>
                    <w:top w:val="none" w:sz="0" w:space="0" w:color="auto"/>
                    <w:left w:val="none" w:sz="0" w:space="0" w:color="auto"/>
                    <w:bottom w:val="none" w:sz="0" w:space="0" w:color="auto"/>
                    <w:right w:val="none" w:sz="0" w:space="0" w:color="auto"/>
                  </w:divBdr>
                  <w:divsChild>
                    <w:div w:id="2032995398">
                      <w:marLeft w:val="0"/>
                      <w:marRight w:val="0"/>
                      <w:marTop w:val="0"/>
                      <w:marBottom w:val="0"/>
                      <w:divBdr>
                        <w:top w:val="none" w:sz="0" w:space="0" w:color="auto"/>
                        <w:left w:val="none" w:sz="0" w:space="0" w:color="auto"/>
                        <w:bottom w:val="none" w:sz="0" w:space="0" w:color="auto"/>
                        <w:right w:val="none" w:sz="0" w:space="0" w:color="auto"/>
                      </w:divBdr>
                      <w:divsChild>
                        <w:div w:id="1396473194">
                          <w:marLeft w:val="0"/>
                          <w:marRight w:val="0"/>
                          <w:marTop w:val="0"/>
                          <w:marBottom w:val="0"/>
                          <w:divBdr>
                            <w:top w:val="none" w:sz="0" w:space="0" w:color="auto"/>
                            <w:left w:val="none" w:sz="0" w:space="0" w:color="auto"/>
                            <w:bottom w:val="none" w:sz="0" w:space="0" w:color="auto"/>
                            <w:right w:val="none" w:sz="0" w:space="0" w:color="auto"/>
                          </w:divBdr>
                          <w:divsChild>
                            <w:div w:id="9401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857106">
      <w:bodyDiv w:val="1"/>
      <w:marLeft w:val="0"/>
      <w:marRight w:val="0"/>
      <w:marTop w:val="0"/>
      <w:marBottom w:val="0"/>
      <w:divBdr>
        <w:top w:val="none" w:sz="0" w:space="0" w:color="auto"/>
        <w:left w:val="none" w:sz="0" w:space="0" w:color="auto"/>
        <w:bottom w:val="none" w:sz="0" w:space="0" w:color="auto"/>
        <w:right w:val="none" w:sz="0" w:space="0" w:color="auto"/>
      </w:divBdr>
    </w:div>
    <w:div w:id="1352878558">
      <w:bodyDiv w:val="1"/>
      <w:marLeft w:val="0"/>
      <w:marRight w:val="0"/>
      <w:marTop w:val="0"/>
      <w:marBottom w:val="0"/>
      <w:divBdr>
        <w:top w:val="none" w:sz="0" w:space="0" w:color="auto"/>
        <w:left w:val="none" w:sz="0" w:space="0" w:color="auto"/>
        <w:bottom w:val="none" w:sz="0" w:space="0" w:color="auto"/>
        <w:right w:val="none" w:sz="0" w:space="0" w:color="auto"/>
      </w:divBdr>
    </w:div>
    <w:div w:id="1354381447">
      <w:bodyDiv w:val="1"/>
      <w:marLeft w:val="0"/>
      <w:marRight w:val="0"/>
      <w:marTop w:val="0"/>
      <w:marBottom w:val="0"/>
      <w:divBdr>
        <w:top w:val="none" w:sz="0" w:space="0" w:color="auto"/>
        <w:left w:val="none" w:sz="0" w:space="0" w:color="auto"/>
        <w:bottom w:val="none" w:sz="0" w:space="0" w:color="auto"/>
        <w:right w:val="none" w:sz="0" w:space="0" w:color="auto"/>
      </w:divBdr>
    </w:div>
    <w:div w:id="1360425578">
      <w:bodyDiv w:val="1"/>
      <w:marLeft w:val="0"/>
      <w:marRight w:val="0"/>
      <w:marTop w:val="0"/>
      <w:marBottom w:val="0"/>
      <w:divBdr>
        <w:top w:val="none" w:sz="0" w:space="0" w:color="auto"/>
        <w:left w:val="none" w:sz="0" w:space="0" w:color="auto"/>
        <w:bottom w:val="none" w:sz="0" w:space="0" w:color="auto"/>
        <w:right w:val="none" w:sz="0" w:space="0" w:color="auto"/>
      </w:divBdr>
    </w:div>
    <w:div w:id="1373072327">
      <w:bodyDiv w:val="1"/>
      <w:marLeft w:val="0"/>
      <w:marRight w:val="0"/>
      <w:marTop w:val="0"/>
      <w:marBottom w:val="0"/>
      <w:divBdr>
        <w:top w:val="none" w:sz="0" w:space="0" w:color="auto"/>
        <w:left w:val="none" w:sz="0" w:space="0" w:color="auto"/>
        <w:bottom w:val="none" w:sz="0" w:space="0" w:color="auto"/>
        <w:right w:val="none" w:sz="0" w:space="0" w:color="auto"/>
      </w:divBdr>
    </w:div>
    <w:div w:id="1377394074">
      <w:bodyDiv w:val="1"/>
      <w:marLeft w:val="0"/>
      <w:marRight w:val="0"/>
      <w:marTop w:val="0"/>
      <w:marBottom w:val="0"/>
      <w:divBdr>
        <w:top w:val="none" w:sz="0" w:space="0" w:color="auto"/>
        <w:left w:val="none" w:sz="0" w:space="0" w:color="auto"/>
        <w:bottom w:val="none" w:sz="0" w:space="0" w:color="auto"/>
        <w:right w:val="none" w:sz="0" w:space="0" w:color="auto"/>
      </w:divBdr>
    </w:div>
    <w:div w:id="1381367924">
      <w:bodyDiv w:val="1"/>
      <w:marLeft w:val="0"/>
      <w:marRight w:val="0"/>
      <w:marTop w:val="0"/>
      <w:marBottom w:val="0"/>
      <w:divBdr>
        <w:top w:val="none" w:sz="0" w:space="0" w:color="auto"/>
        <w:left w:val="none" w:sz="0" w:space="0" w:color="auto"/>
        <w:bottom w:val="none" w:sz="0" w:space="0" w:color="auto"/>
        <w:right w:val="none" w:sz="0" w:space="0" w:color="auto"/>
      </w:divBdr>
    </w:div>
    <w:div w:id="1394541631">
      <w:bodyDiv w:val="1"/>
      <w:marLeft w:val="0"/>
      <w:marRight w:val="0"/>
      <w:marTop w:val="0"/>
      <w:marBottom w:val="0"/>
      <w:divBdr>
        <w:top w:val="none" w:sz="0" w:space="0" w:color="auto"/>
        <w:left w:val="none" w:sz="0" w:space="0" w:color="auto"/>
        <w:bottom w:val="none" w:sz="0" w:space="0" w:color="auto"/>
        <w:right w:val="none" w:sz="0" w:space="0" w:color="auto"/>
      </w:divBdr>
    </w:div>
    <w:div w:id="1395934037">
      <w:bodyDiv w:val="1"/>
      <w:marLeft w:val="0"/>
      <w:marRight w:val="0"/>
      <w:marTop w:val="0"/>
      <w:marBottom w:val="0"/>
      <w:divBdr>
        <w:top w:val="none" w:sz="0" w:space="0" w:color="auto"/>
        <w:left w:val="none" w:sz="0" w:space="0" w:color="auto"/>
        <w:bottom w:val="none" w:sz="0" w:space="0" w:color="auto"/>
        <w:right w:val="none" w:sz="0" w:space="0" w:color="auto"/>
      </w:divBdr>
    </w:div>
    <w:div w:id="1397899804">
      <w:bodyDiv w:val="1"/>
      <w:marLeft w:val="0"/>
      <w:marRight w:val="0"/>
      <w:marTop w:val="0"/>
      <w:marBottom w:val="0"/>
      <w:divBdr>
        <w:top w:val="none" w:sz="0" w:space="0" w:color="auto"/>
        <w:left w:val="none" w:sz="0" w:space="0" w:color="auto"/>
        <w:bottom w:val="none" w:sz="0" w:space="0" w:color="auto"/>
        <w:right w:val="none" w:sz="0" w:space="0" w:color="auto"/>
      </w:divBdr>
    </w:div>
    <w:div w:id="1399202949">
      <w:bodyDiv w:val="1"/>
      <w:marLeft w:val="0"/>
      <w:marRight w:val="0"/>
      <w:marTop w:val="0"/>
      <w:marBottom w:val="0"/>
      <w:divBdr>
        <w:top w:val="none" w:sz="0" w:space="0" w:color="auto"/>
        <w:left w:val="none" w:sz="0" w:space="0" w:color="auto"/>
        <w:bottom w:val="none" w:sz="0" w:space="0" w:color="auto"/>
        <w:right w:val="none" w:sz="0" w:space="0" w:color="auto"/>
      </w:divBdr>
      <w:divsChild>
        <w:div w:id="421687309">
          <w:marLeft w:val="0"/>
          <w:marRight w:val="0"/>
          <w:marTop w:val="0"/>
          <w:marBottom w:val="0"/>
          <w:divBdr>
            <w:top w:val="none" w:sz="0" w:space="0" w:color="auto"/>
            <w:left w:val="none" w:sz="0" w:space="0" w:color="auto"/>
            <w:bottom w:val="none" w:sz="0" w:space="0" w:color="auto"/>
            <w:right w:val="none" w:sz="0" w:space="0" w:color="auto"/>
          </w:divBdr>
        </w:div>
        <w:div w:id="1154762744">
          <w:marLeft w:val="0"/>
          <w:marRight w:val="0"/>
          <w:marTop w:val="0"/>
          <w:marBottom w:val="0"/>
          <w:divBdr>
            <w:top w:val="none" w:sz="0" w:space="0" w:color="auto"/>
            <w:left w:val="none" w:sz="0" w:space="0" w:color="auto"/>
            <w:bottom w:val="none" w:sz="0" w:space="0" w:color="auto"/>
            <w:right w:val="none" w:sz="0" w:space="0" w:color="auto"/>
          </w:divBdr>
        </w:div>
      </w:divsChild>
    </w:div>
    <w:div w:id="1408841252">
      <w:bodyDiv w:val="1"/>
      <w:marLeft w:val="0"/>
      <w:marRight w:val="0"/>
      <w:marTop w:val="0"/>
      <w:marBottom w:val="0"/>
      <w:divBdr>
        <w:top w:val="none" w:sz="0" w:space="0" w:color="auto"/>
        <w:left w:val="none" w:sz="0" w:space="0" w:color="auto"/>
        <w:bottom w:val="none" w:sz="0" w:space="0" w:color="auto"/>
        <w:right w:val="none" w:sz="0" w:space="0" w:color="auto"/>
      </w:divBdr>
    </w:div>
    <w:div w:id="1420054918">
      <w:bodyDiv w:val="1"/>
      <w:marLeft w:val="0"/>
      <w:marRight w:val="0"/>
      <w:marTop w:val="0"/>
      <w:marBottom w:val="0"/>
      <w:divBdr>
        <w:top w:val="none" w:sz="0" w:space="0" w:color="auto"/>
        <w:left w:val="none" w:sz="0" w:space="0" w:color="auto"/>
        <w:bottom w:val="none" w:sz="0" w:space="0" w:color="auto"/>
        <w:right w:val="none" w:sz="0" w:space="0" w:color="auto"/>
      </w:divBdr>
    </w:div>
    <w:div w:id="1433671479">
      <w:bodyDiv w:val="1"/>
      <w:marLeft w:val="0"/>
      <w:marRight w:val="0"/>
      <w:marTop w:val="0"/>
      <w:marBottom w:val="0"/>
      <w:divBdr>
        <w:top w:val="none" w:sz="0" w:space="0" w:color="auto"/>
        <w:left w:val="none" w:sz="0" w:space="0" w:color="auto"/>
        <w:bottom w:val="none" w:sz="0" w:space="0" w:color="auto"/>
        <w:right w:val="none" w:sz="0" w:space="0" w:color="auto"/>
      </w:divBdr>
    </w:div>
    <w:div w:id="1433742127">
      <w:bodyDiv w:val="1"/>
      <w:marLeft w:val="0"/>
      <w:marRight w:val="0"/>
      <w:marTop w:val="0"/>
      <w:marBottom w:val="0"/>
      <w:divBdr>
        <w:top w:val="none" w:sz="0" w:space="0" w:color="auto"/>
        <w:left w:val="none" w:sz="0" w:space="0" w:color="auto"/>
        <w:bottom w:val="none" w:sz="0" w:space="0" w:color="auto"/>
        <w:right w:val="none" w:sz="0" w:space="0" w:color="auto"/>
      </w:divBdr>
    </w:div>
    <w:div w:id="1439250981">
      <w:bodyDiv w:val="1"/>
      <w:marLeft w:val="0"/>
      <w:marRight w:val="0"/>
      <w:marTop w:val="0"/>
      <w:marBottom w:val="0"/>
      <w:divBdr>
        <w:top w:val="none" w:sz="0" w:space="0" w:color="auto"/>
        <w:left w:val="none" w:sz="0" w:space="0" w:color="auto"/>
        <w:bottom w:val="none" w:sz="0" w:space="0" w:color="auto"/>
        <w:right w:val="none" w:sz="0" w:space="0" w:color="auto"/>
      </w:divBdr>
    </w:div>
    <w:div w:id="1442215425">
      <w:bodyDiv w:val="1"/>
      <w:marLeft w:val="0"/>
      <w:marRight w:val="0"/>
      <w:marTop w:val="0"/>
      <w:marBottom w:val="0"/>
      <w:divBdr>
        <w:top w:val="none" w:sz="0" w:space="0" w:color="auto"/>
        <w:left w:val="none" w:sz="0" w:space="0" w:color="auto"/>
        <w:bottom w:val="none" w:sz="0" w:space="0" w:color="auto"/>
        <w:right w:val="none" w:sz="0" w:space="0" w:color="auto"/>
      </w:divBdr>
    </w:div>
    <w:div w:id="1448886317">
      <w:bodyDiv w:val="1"/>
      <w:marLeft w:val="0"/>
      <w:marRight w:val="0"/>
      <w:marTop w:val="0"/>
      <w:marBottom w:val="0"/>
      <w:divBdr>
        <w:top w:val="none" w:sz="0" w:space="0" w:color="auto"/>
        <w:left w:val="none" w:sz="0" w:space="0" w:color="auto"/>
        <w:bottom w:val="none" w:sz="0" w:space="0" w:color="auto"/>
        <w:right w:val="none" w:sz="0" w:space="0" w:color="auto"/>
      </w:divBdr>
    </w:div>
    <w:div w:id="1451512460">
      <w:bodyDiv w:val="1"/>
      <w:marLeft w:val="0"/>
      <w:marRight w:val="0"/>
      <w:marTop w:val="0"/>
      <w:marBottom w:val="0"/>
      <w:divBdr>
        <w:top w:val="none" w:sz="0" w:space="0" w:color="auto"/>
        <w:left w:val="none" w:sz="0" w:space="0" w:color="auto"/>
        <w:bottom w:val="none" w:sz="0" w:space="0" w:color="auto"/>
        <w:right w:val="none" w:sz="0" w:space="0" w:color="auto"/>
      </w:divBdr>
    </w:div>
    <w:div w:id="1461923995">
      <w:bodyDiv w:val="1"/>
      <w:marLeft w:val="0"/>
      <w:marRight w:val="0"/>
      <w:marTop w:val="0"/>
      <w:marBottom w:val="0"/>
      <w:divBdr>
        <w:top w:val="none" w:sz="0" w:space="0" w:color="auto"/>
        <w:left w:val="none" w:sz="0" w:space="0" w:color="auto"/>
        <w:bottom w:val="none" w:sz="0" w:space="0" w:color="auto"/>
        <w:right w:val="none" w:sz="0" w:space="0" w:color="auto"/>
      </w:divBdr>
    </w:div>
    <w:div w:id="1467889358">
      <w:bodyDiv w:val="1"/>
      <w:marLeft w:val="0"/>
      <w:marRight w:val="0"/>
      <w:marTop w:val="0"/>
      <w:marBottom w:val="0"/>
      <w:divBdr>
        <w:top w:val="none" w:sz="0" w:space="0" w:color="auto"/>
        <w:left w:val="none" w:sz="0" w:space="0" w:color="auto"/>
        <w:bottom w:val="none" w:sz="0" w:space="0" w:color="auto"/>
        <w:right w:val="none" w:sz="0" w:space="0" w:color="auto"/>
      </w:divBdr>
    </w:div>
    <w:div w:id="1474560876">
      <w:bodyDiv w:val="1"/>
      <w:marLeft w:val="0"/>
      <w:marRight w:val="0"/>
      <w:marTop w:val="0"/>
      <w:marBottom w:val="0"/>
      <w:divBdr>
        <w:top w:val="none" w:sz="0" w:space="0" w:color="auto"/>
        <w:left w:val="none" w:sz="0" w:space="0" w:color="auto"/>
        <w:bottom w:val="none" w:sz="0" w:space="0" w:color="auto"/>
        <w:right w:val="none" w:sz="0" w:space="0" w:color="auto"/>
      </w:divBdr>
    </w:div>
    <w:div w:id="1475021359">
      <w:bodyDiv w:val="1"/>
      <w:marLeft w:val="0"/>
      <w:marRight w:val="0"/>
      <w:marTop w:val="0"/>
      <w:marBottom w:val="0"/>
      <w:divBdr>
        <w:top w:val="none" w:sz="0" w:space="0" w:color="auto"/>
        <w:left w:val="none" w:sz="0" w:space="0" w:color="auto"/>
        <w:bottom w:val="none" w:sz="0" w:space="0" w:color="auto"/>
        <w:right w:val="none" w:sz="0" w:space="0" w:color="auto"/>
      </w:divBdr>
    </w:div>
    <w:div w:id="1475172186">
      <w:bodyDiv w:val="1"/>
      <w:marLeft w:val="0"/>
      <w:marRight w:val="0"/>
      <w:marTop w:val="0"/>
      <w:marBottom w:val="0"/>
      <w:divBdr>
        <w:top w:val="none" w:sz="0" w:space="0" w:color="auto"/>
        <w:left w:val="none" w:sz="0" w:space="0" w:color="auto"/>
        <w:bottom w:val="none" w:sz="0" w:space="0" w:color="auto"/>
        <w:right w:val="none" w:sz="0" w:space="0" w:color="auto"/>
      </w:divBdr>
    </w:div>
    <w:div w:id="1488476554">
      <w:bodyDiv w:val="1"/>
      <w:marLeft w:val="0"/>
      <w:marRight w:val="0"/>
      <w:marTop w:val="0"/>
      <w:marBottom w:val="0"/>
      <w:divBdr>
        <w:top w:val="none" w:sz="0" w:space="0" w:color="auto"/>
        <w:left w:val="none" w:sz="0" w:space="0" w:color="auto"/>
        <w:bottom w:val="none" w:sz="0" w:space="0" w:color="auto"/>
        <w:right w:val="none" w:sz="0" w:space="0" w:color="auto"/>
      </w:divBdr>
      <w:divsChild>
        <w:div w:id="31806599">
          <w:marLeft w:val="0"/>
          <w:marRight w:val="0"/>
          <w:marTop w:val="0"/>
          <w:marBottom w:val="0"/>
          <w:divBdr>
            <w:top w:val="none" w:sz="0" w:space="0" w:color="auto"/>
            <w:left w:val="none" w:sz="0" w:space="0" w:color="auto"/>
            <w:bottom w:val="none" w:sz="0" w:space="0" w:color="auto"/>
            <w:right w:val="none" w:sz="0" w:space="0" w:color="auto"/>
          </w:divBdr>
        </w:div>
        <w:div w:id="35590926">
          <w:marLeft w:val="0"/>
          <w:marRight w:val="0"/>
          <w:marTop w:val="0"/>
          <w:marBottom w:val="0"/>
          <w:divBdr>
            <w:top w:val="none" w:sz="0" w:space="0" w:color="auto"/>
            <w:left w:val="none" w:sz="0" w:space="0" w:color="auto"/>
            <w:bottom w:val="none" w:sz="0" w:space="0" w:color="auto"/>
            <w:right w:val="none" w:sz="0" w:space="0" w:color="auto"/>
          </w:divBdr>
        </w:div>
        <w:div w:id="136075948">
          <w:marLeft w:val="0"/>
          <w:marRight w:val="0"/>
          <w:marTop w:val="0"/>
          <w:marBottom w:val="0"/>
          <w:divBdr>
            <w:top w:val="none" w:sz="0" w:space="0" w:color="auto"/>
            <w:left w:val="none" w:sz="0" w:space="0" w:color="auto"/>
            <w:bottom w:val="none" w:sz="0" w:space="0" w:color="auto"/>
            <w:right w:val="none" w:sz="0" w:space="0" w:color="auto"/>
          </w:divBdr>
        </w:div>
        <w:div w:id="353456733">
          <w:marLeft w:val="0"/>
          <w:marRight w:val="0"/>
          <w:marTop w:val="0"/>
          <w:marBottom w:val="0"/>
          <w:divBdr>
            <w:top w:val="none" w:sz="0" w:space="0" w:color="auto"/>
            <w:left w:val="none" w:sz="0" w:space="0" w:color="auto"/>
            <w:bottom w:val="none" w:sz="0" w:space="0" w:color="auto"/>
            <w:right w:val="none" w:sz="0" w:space="0" w:color="auto"/>
          </w:divBdr>
        </w:div>
        <w:div w:id="367683078">
          <w:marLeft w:val="0"/>
          <w:marRight w:val="0"/>
          <w:marTop w:val="0"/>
          <w:marBottom w:val="0"/>
          <w:divBdr>
            <w:top w:val="none" w:sz="0" w:space="0" w:color="auto"/>
            <w:left w:val="none" w:sz="0" w:space="0" w:color="auto"/>
            <w:bottom w:val="none" w:sz="0" w:space="0" w:color="auto"/>
            <w:right w:val="none" w:sz="0" w:space="0" w:color="auto"/>
          </w:divBdr>
        </w:div>
        <w:div w:id="396129763">
          <w:marLeft w:val="0"/>
          <w:marRight w:val="0"/>
          <w:marTop w:val="0"/>
          <w:marBottom w:val="0"/>
          <w:divBdr>
            <w:top w:val="none" w:sz="0" w:space="0" w:color="auto"/>
            <w:left w:val="none" w:sz="0" w:space="0" w:color="auto"/>
            <w:bottom w:val="none" w:sz="0" w:space="0" w:color="auto"/>
            <w:right w:val="none" w:sz="0" w:space="0" w:color="auto"/>
          </w:divBdr>
        </w:div>
        <w:div w:id="624429501">
          <w:marLeft w:val="0"/>
          <w:marRight w:val="0"/>
          <w:marTop w:val="0"/>
          <w:marBottom w:val="0"/>
          <w:divBdr>
            <w:top w:val="none" w:sz="0" w:space="0" w:color="auto"/>
            <w:left w:val="none" w:sz="0" w:space="0" w:color="auto"/>
            <w:bottom w:val="none" w:sz="0" w:space="0" w:color="auto"/>
            <w:right w:val="none" w:sz="0" w:space="0" w:color="auto"/>
          </w:divBdr>
        </w:div>
        <w:div w:id="651910019">
          <w:marLeft w:val="0"/>
          <w:marRight w:val="0"/>
          <w:marTop w:val="0"/>
          <w:marBottom w:val="0"/>
          <w:divBdr>
            <w:top w:val="none" w:sz="0" w:space="0" w:color="auto"/>
            <w:left w:val="none" w:sz="0" w:space="0" w:color="auto"/>
            <w:bottom w:val="none" w:sz="0" w:space="0" w:color="auto"/>
            <w:right w:val="none" w:sz="0" w:space="0" w:color="auto"/>
          </w:divBdr>
        </w:div>
        <w:div w:id="928974187">
          <w:marLeft w:val="0"/>
          <w:marRight w:val="0"/>
          <w:marTop w:val="0"/>
          <w:marBottom w:val="0"/>
          <w:divBdr>
            <w:top w:val="none" w:sz="0" w:space="0" w:color="auto"/>
            <w:left w:val="none" w:sz="0" w:space="0" w:color="auto"/>
            <w:bottom w:val="none" w:sz="0" w:space="0" w:color="auto"/>
            <w:right w:val="none" w:sz="0" w:space="0" w:color="auto"/>
          </w:divBdr>
        </w:div>
        <w:div w:id="1355575407">
          <w:marLeft w:val="0"/>
          <w:marRight w:val="0"/>
          <w:marTop w:val="0"/>
          <w:marBottom w:val="0"/>
          <w:divBdr>
            <w:top w:val="none" w:sz="0" w:space="0" w:color="auto"/>
            <w:left w:val="none" w:sz="0" w:space="0" w:color="auto"/>
            <w:bottom w:val="none" w:sz="0" w:space="0" w:color="auto"/>
            <w:right w:val="none" w:sz="0" w:space="0" w:color="auto"/>
          </w:divBdr>
        </w:div>
        <w:div w:id="1443256972">
          <w:marLeft w:val="0"/>
          <w:marRight w:val="0"/>
          <w:marTop w:val="0"/>
          <w:marBottom w:val="0"/>
          <w:divBdr>
            <w:top w:val="none" w:sz="0" w:space="0" w:color="auto"/>
            <w:left w:val="none" w:sz="0" w:space="0" w:color="auto"/>
            <w:bottom w:val="none" w:sz="0" w:space="0" w:color="auto"/>
            <w:right w:val="none" w:sz="0" w:space="0" w:color="auto"/>
          </w:divBdr>
        </w:div>
        <w:div w:id="1503739859">
          <w:marLeft w:val="0"/>
          <w:marRight w:val="0"/>
          <w:marTop w:val="0"/>
          <w:marBottom w:val="0"/>
          <w:divBdr>
            <w:top w:val="none" w:sz="0" w:space="0" w:color="auto"/>
            <w:left w:val="none" w:sz="0" w:space="0" w:color="auto"/>
            <w:bottom w:val="none" w:sz="0" w:space="0" w:color="auto"/>
            <w:right w:val="none" w:sz="0" w:space="0" w:color="auto"/>
          </w:divBdr>
        </w:div>
        <w:div w:id="1641303195">
          <w:marLeft w:val="0"/>
          <w:marRight w:val="0"/>
          <w:marTop w:val="0"/>
          <w:marBottom w:val="0"/>
          <w:divBdr>
            <w:top w:val="none" w:sz="0" w:space="0" w:color="auto"/>
            <w:left w:val="none" w:sz="0" w:space="0" w:color="auto"/>
            <w:bottom w:val="none" w:sz="0" w:space="0" w:color="auto"/>
            <w:right w:val="none" w:sz="0" w:space="0" w:color="auto"/>
          </w:divBdr>
        </w:div>
        <w:div w:id="1905870310">
          <w:marLeft w:val="0"/>
          <w:marRight w:val="0"/>
          <w:marTop w:val="0"/>
          <w:marBottom w:val="0"/>
          <w:divBdr>
            <w:top w:val="none" w:sz="0" w:space="0" w:color="auto"/>
            <w:left w:val="none" w:sz="0" w:space="0" w:color="auto"/>
            <w:bottom w:val="none" w:sz="0" w:space="0" w:color="auto"/>
            <w:right w:val="none" w:sz="0" w:space="0" w:color="auto"/>
          </w:divBdr>
        </w:div>
      </w:divsChild>
    </w:div>
    <w:div w:id="1489397267">
      <w:bodyDiv w:val="1"/>
      <w:marLeft w:val="0"/>
      <w:marRight w:val="0"/>
      <w:marTop w:val="0"/>
      <w:marBottom w:val="0"/>
      <w:divBdr>
        <w:top w:val="none" w:sz="0" w:space="0" w:color="auto"/>
        <w:left w:val="none" w:sz="0" w:space="0" w:color="auto"/>
        <w:bottom w:val="none" w:sz="0" w:space="0" w:color="auto"/>
        <w:right w:val="none" w:sz="0" w:space="0" w:color="auto"/>
      </w:divBdr>
    </w:div>
    <w:div w:id="1490638312">
      <w:bodyDiv w:val="1"/>
      <w:marLeft w:val="0"/>
      <w:marRight w:val="0"/>
      <w:marTop w:val="0"/>
      <w:marBottom w:val="0"/>
      <w:divBdr>
        <w:top w:val="none" w:sz="0" w:space="0" w:color="auto"/>
        <w:left w:val="none" w:sz="0" w:space="0" w:color="auto"/>
        <w:bottom w:val="none" w:sz="0" w:space="0" w:color="auto"/>
        <w:right w:val="none" w:sz="0" w:space="0" w:color="auto"/>
      </w:divBdr>
    </w:div>
    <w:div w:id="1500345749">
      <w:bodyDiv w:val="1"/>
      <w:marLeft w:val="0"/>
      <w:marRight w:val="0"/>
      <w:marTop w:val="0"/>
      <w:marBottom w:val="0"/>
      <w:divBdr>
        <w:top w:val="none" w:sz="0" w:space="0" w:color="auto"/>
        <w:left w:val="none" w:sz="0" w:space="0" w:color="auto"/>
        <w:bottom w:val="none" w:sz="0" w:space="0" w:color="auto"/>
        <w:right w:val="none" w:sz="0" w:space="0" w:color="auto"/>
      </w:divBdr>
    </w:div>
    <w:div w:id="1505049920">
      <w:bodyDiv w:val="1"/>
      <w:marLeft w:val="0"/>
      <w:marRight w:val="0"/>
      <w:marTop w:val="0"/>
      <w:marBottom w:val="0"/>
      <w:divBdr>
        <w:top w:val="none" w:sz="0" w:space="0" w:color="auto"/>
        <w:left w:val="none" w:sz="0" w:space="0" w:color="auto"/>
        <w:bottom w:val="none" w:sz="0" w:space="0" w:color="auto"/>
        <w:right w:val="none" w:sz="0" w:space="0" w:color="auto"/>
      </w:divBdr>
    </w:div>
    <w:div w:id="1508204695">
      <w:bodyDiv w:val="1"/>
      <w:marLeft w:val="0"/>
      <w:marRight w:val="0"/>
      <w:marTop w:val="0"/>
      <w:marBottom w:val="0"/>
      <w:divBdr>
        <w:top w:val="none" w:sz="0" w:space="0" w:color="auto"/>
        <w:left w:val="none" w:sz="0" w:space="0" w:color="auto"/>
        <w:bottom w:val="none" w:sz="0" w:space="0" w:color="auto"/>
        <w:right w:val="none" w:sz="0" w:space="0" w:color="auto"/>
      </w:divBdr>
    </w:div>
    <w:div w:id="1510100969">
      <w:bodyDiv w:val="1"/>
      <w:marLeft w:val="0"/>
      <w:marRight w:val="0"/>
      <w:marTop w:val="0"/>
      <w:marBottom w:val="0"/>
      <w:divBdr>
        <w:top w:val="none" w:sz="0" w:space="0" w:color="auto"/>
        <w:left w:val="none" w:sz="0" w:space="0" w:color="auto"/>
        <w:bottom w:val="none" w:sz="0" w:space="0" w:color="auto"/>
        <w:right w:val="none" w:sz="0" w:space="0" w:color="auto"/>
      </w:divBdr>
      <w:divsChild>
        <w:div w:id="1790780501">
          <w:marLeft w:val="0"/>
          <w:marRight w:val="0"/>
          <w:marTop w:val="0"/>
          <w:marBottom w:val="0"/>
          <w:divBdr>
            <w:top w:val="none" w:sz="0" w:space="0" w:color="auto"/>
            <w:left w:val="none" w:sz="0" w:space="0" w:color="auto"/>
            <w:bottom w:val="none" w:sz="0" w:space="0" w:color="auto"/>
            <w:right w:val="none" w:sz="0" w:space="0" w:color="auto"/>
          </w:divBdr>
        </w:div>
      </w:divsChild>
    </w:div>
    <w:div w:id="1520508493">
      <w:bodyDiv w:val="1"/>
      <w:marLeft w:val="0"/>
      <w:marRight w:val="0"/>
      <w:marTop w:val="0"/>
      <w:marBottom w:val="0"/>
      <w:divBdr>
        <w:top w:val="none" w:sz="0" w:space="0" w:color="auto"/>
        <w:left w:val="none" w:sz="0" w:space="0" w:color="auto"/>
        <w:bottom w:val="none" w:sz="0" w:space="0" w:color="auto"/>
        <w:right w:val="none" w:sz="0" w:space="0" w:color="auto"/>
      </w:divBdr>
    </w:div>
    <w:div w:id="1522013155">
      <w:bodyDiv w:val="1"/>
      <w:marLeft w:val="0"/>
      <w:marRight w:val="0"/>
      <w:marTop w:val="0"/>
      <w:marBottom w:val="0"/>
      <w:divBdr>
        <w:top w:val="none" w:sz="0" w:space="0" w:color="auto"/>
        <w:left w:val="none" w:sz="0" w:space="0" w:color="auto"/>
        <w:bottom w:val="none" w:sz="0" w:space="0" w:color="auto"/>
        <w:right w:val="none" w:sz="0" w:space="0" w:color="auto"/>
      </w:divBdr>
    </w:div>
    <w:div w:id="1542673680">
      <w:bodyDiv w:val="1"/>
      <w:marLeft w:val="0"/>
      <w:marRight w:val="0"/>
      <w:marTop w:val="0"/>
      <w:marBottom w:val="0"/>
      <w:divBdr>
        <w:top w:val="none" w:sz="0" w:space="0" w:color="auto"/>
        <w:left w:val="none" w:sz="0" w:space="0" w:color="auto"/>
        <w:bottom w:val="none" w:sz="0" w:space="0" w:color="auto"/>
        <w:right w:val="none" w:sz="0" w:space="0" w:color="auto"/>
      </w:divBdr>
    </w:div>
    <w:div w:id="1547176386">
      <w:bodyDiv w:val="1"/>
      <w:marLeft w:val="0"/>
      <w:marRight w:val="0"/>
      <w:marTop w:val="0"/>
      <w:marBottom w:val="0"/>
      <w:divBdr>
        <w:top w:val="none" w:sz="0" w:space="0" w:color="auto"/>
        <w:left w:val="none" w:sz="0" w:space="0" w:color="auto"/>
        <w:bottom w:val="none" w:sz="0" w:space="0" w:color="auto"/>
        <w:right w:val="none" w:sz="0" w:space="0" w:color="auto"/>
      </w:divBdr>
    </w:div>
    <w:div w:id="1548302307">
      <w:bodyDiv w:val="1"/>
      <w:marLeft w:val="0"/>
      <w:marRight w:val="0"/>
      <w:marTop w:val="0"/>
      <w:marBottom w:val="0"/>
      <w:divBdr>
        <w:top w:val="none" w:sz="0" w:space="0" w:color="auto"/>
        <w:left w:val="none" w:sz="0" w:space="0" w:color="auto"/>
        <w:bottom w:val="none" w:sz="0" w:space="0" w:color="auto"/>
        <w:right w:val="none" w:sz="0" w:space="0" w:color="auto"/>
      </w:divBdr>
      <w:divsChild>
        <w:div w:id="1644582000">
          <w:marLeft w:val="0"/>
          <w:marRight w:val="0"/>
          <w:marTop w:val="0"/>
          <w:marBottom w:val="0"/>
          <w:divBdr>
            <w:top w:val="none" w:sz="0" w:space="0" w:color="auto"/>
            <w:left w:val="none" w:sz="0" w:space="0" w:color="auto"/>
            <w:bottom w:val="none" w:sz="0" w:space="0" w:color="auto"/>
            <w:right w:val="none" w:sz="0" w:space="0" w:color="auto"/>
          </w:divBdr>
        </w:div>
      </w:divsChild>
    </w:div>
    <w:div w:id="1550190338">
      <w:bodyDiv w:val="1"/>
      <w:marLeft w:val="0"/>
      <w:marRight w:val="0"/>
      <w:marTop w:val="0"/>
      <w:marBottom w:val="0"/>
      <w:divBdr>
        <w:top w:val="none" w:sz="0" w:space="0" w:color="auto"/>
        <w:left w:val="none" w:sz="0" w:space="0" w:color="auto"/>
        <w:bottom w:val="none" w:sz="0" w:space="0" w:color="auto"/>
        <w:right w:val="none" w:sz="0" w:space="0" w:color="auto"/>
      </w:divBdr>
    </w:div>
    <w:div w:id="1556742747">
      <w:bodyDiv w:val="1"/>
      <w:marLeft w:val="0"/>
      <w:marRight w:val="0"/>
      <w:marTop w:val="0"/>
      <w:marBottom w:val="0"/>
      <w:divBdr>
        <w:top w:val="none" w:sz="0" w:space="0" w:color="auto"/>
        <w:left w:val="none" w:sz="0" w:space="0" w:color="auto"/>
        <w:bottom w:val="none" w:sz="0" w:space="0" w:color="auto"/>
        <w:right w:val="none" w:sz="0" w:space="0" w:color="auto"/>
      </w:divBdr>
    </w:div>
    <w:div w:id="1558004932">
      <w:bodyDiv w:val="1"/>
      <w:marLeft w:val="0"/>
      <w:marRight w:val="0"/>
      <w:marTop w:val="0"/>
      <w:marBottom w:val="0"/>
      <w:divBdr>
        <w:top w:val="none" w:sz="0" w:space="0" w:color="auto"/>
        <w:left w:val="none" w:sz="0" w:space="0" w:color="auto"/>
        <w:bottom w:val="none" w:sz="0" w:space="0" w:color="auto"/>
        <w:right w:val="none" w:sz="0" w:space="0" w:color="auto"/>
      </w:divBdr>
    </w:div>
    <w:div w:id="1559130206">
      <w:bodyDiv w:val="1"/>
      <w:marLeft w:val="0"/>
      <w:marRight w:val="0"/>
      <w:marTop w:val="0"/>
      <w:marBottom w:val="0"/>
      <w:divBdr>
        <w:top w:val="none" w:sz="0" w:space="0" w:color="auto"/>
        <w:left w:val="none" w:sz="0" w:space="0" w:color="auto"/>
        <w:bottom w:val="none" w:sz="0" w:space="0" w:color="auto"/>
        <w:right w:val="none" w:sz="0" w:space="0" w:color="auto"/>
      </w:divBdr>
      <w:divsChild>
        <w:div w:id="135026070">
          <w:marLeft w:val="0"/>
          <w:marRight w:val="0"/>
          <w:marTop w:val="0"/>
          <w:marBottom w:val="0"/>
          <w:divBdr>
            <w:top w:val="none" w:sz="0" w:space="0" w:color="auto"/>
            <w:left w:val="none" w:sz="0" w:space="0" w:color="auto"/>
            <w:bottom w:val="none" w:sz="0" w:space="0" w:color="auto"/>
            <w:right w:val="none" w:sz="0" w:space="0" w:color="auto"/>
          </w:divBdr>
        </w:div>
        <w:div w:id="1958104555">
          <w:marLeft w:val="0"/>
          <w:marRight w:val="0"/>
          <w:marTop w:val="0"/>
          <w:marBottom w:val="0"/>
          <w:divBdr>
            <w:top w:val="none" w:sz="0" w:space="0" w:color="auto"/>
            <w:left w:val="none" w:sz="0" w:space="0" w:color="auto"/>
            <w:bottom w:val="none" w:sz="0" w:space="0" w:color="auto"/>
            <w:right w:val="none" w:sz="0" w:space="0" w:color="auto"/>
          </w:divBdr>
        </w:div>
      </w:divsChild>
    </w:div>
    <w:div w:id="1564490920">
      <w:bodyDiv w:val="1"/>
      <w:marLeft w:val="0"/>
      <w:marRight w:val="0"/>
      <w:marTop w:val="0"/>
      <w:marBottom w:val="0"/>
      <w:divBdr>
        <w:top w:val="none" w:sz="0" w:space="0" w:color="auto"/>
        <w:left w:val="none" w:sz="0" w:space="0" w:color="auto"/>
        <w:bottom w:val="none" w:sz="0" w:space="0" w:color="auto"/>
        <w:right w:val="none" w:sz="0" w:space="0" w:color="auto"/>
      </w:divBdr>
    </w:div>
    <w:div w:id="1566599333">
      <w:bodyDiv w:val="1"/>
      <w:marLeft w:val="0"/>
      <w:marRight w:val="0"/>
      <w:marTop w:val="0"/>
      <w:marBottom w:val="0"/>
      <w:divBdr>
        <w:top w:val="none" w:sz="0" w:space="0" w:color="auto"/>
        <w:left w:val="none" w:sz="0" w:space="0" w:color="auto"/>
        <w:bottom w:val="none" w:sz="0" w:space="0" w:color="auto"/>
        <w:right w:val="none" w:sz="0" w:space="0" w:color="auto"/>
      </w:divBdr>
    </w:div>
    <w:div w:id="1588150183">
      <w:bodyDiv w:val="1"/>
      <w:marLeft w:val="0"/>
      <w:marRight w:val="0"/>
      <w:marTop w:val="0"/>
      <w:marBottom w:val="0"/>
      <w:divBdr>
        <w:top w:val="none" w:sz="0" w:space="0" w:color="auto"/>
        <w:left w:val="none" w:sz="0" w:space="0" w:color="auto"/>
        <w:bottom w:val="none" w:sz="0" w:space="0" w:color="auto"/>
        <w:right w:val="none" w:sz="0" w:space="0" w:color="auto"/>
      </w:divBdr>
    </w:div>
    <w:div w:id="1590121472">
      <w:bodyDiv w:val="1"/>
      <w:marLeft w:val="0"/>
      <w:marRight w:val="0"/>
      <w:marTop w:val="0"/>
      <w:marBottom w:val="0"/>
      <w:divBdr>
        <w:top w:val="none" w:sz="0" w:space="0" w:color="auto"/>
        <w:left w:val="none" w:sz="0" w:space="0" w:color="auto"/>
        <w:bottom w:val="none" w:sz="0" w:space="0" w:color="auto"/>
        <w:right w:val="none" w:sz="0" w:space="0" w:color="auto"/>
      </w:divBdr>
    </w:div>
    <w:div w:id="1590653637">
      <w:bodyDiv w:val="1"/>
      <w:marLeft w:val="0"/>
      <w:marRight w:val="0"/>
      <w:marTop w:val="0"/>
      <w:marBottom w:val="0"/>
      <w:divBdr>
        <w:top w:val="none" w:sz="0" w:space="0" w:color="auto"/>
        <w:left w:val="none" w:sz="0" w:space="0" w:color="auto"/>
        <w:bottom w:val="none" w:sz="0" w:space="0" w:color="auto"/>
        <w:right w:val="none" w:sz="0" w:space="0" w:color="auto"/>
      </w:divBdr>
    </w:div>
    <w:div w:id="1595242822">
      <w:bodyDiv w:val="1"/>
      <w:marLeft w:val="0"/>
      <w:marRight w:val="0"/>
      <w:marTop w:val="0"/>
      <w:marBottom w:val="0"/>
      <w:divBdr>
        <w:top w:val="none" w:sz="0" w:space="0" w:color="auto"/>
        <w:left w:val="none" w:sz="0" w:space="0" w:color="auto"/>
        <w:bottom w:val="none" w:sz="0" w:space="0" w:color="auto"/>
        <w:right w:val="none" w:sz="0" w:space="0" w:color="auto"/>
      </w:divBdr>
    </w:div>
    <w:div w:id="1600143552">
      <w:bodyDiv w:val="1"/>
      <w:marLeft w:val="0"/>
      <w:marRight w:val="0"/>
      <w:marTop w:val="0"/>
      <w:marBottom w:val="0"/>
      <w:divBdr>
        <w:top w:val="none" w:sz="0" w:space="0" w:color="auto"/>
        <w:left w:val="none" w:sz="0" w:space="0" w:color="auto"/>
        <w:bottom w:val="none" w:sz="0" w:space="0" w:color="auto"/>
        <w:right w:val="none" w:sz="0" w:space="0" w:color="auto"/>
      </w:divBdr>
    </w:div>
    <w:div w:id="1602184074">
      <w:bodyDiv w:val="1"/>
      <w:marLeft w:val="0"/>
      <w:marRight w:val="0"/>
      <w:marTop w:val="0"/>
      <w:marBottom w:val="0"/>
      <w:divBdr>
        <w:top w:val="none" w:sz="0" w:space="0" w:color="auto"/>
        <w:left w:val="none" w:sz="0" w:space="0" w:color="auto"/>
        <w:bottom w:val="none" w:sz="0" w:space="0" w:color="auto"/>
        <w:right w:val="none" w:sz="0" w:space="0" w:color="auto"/>
      </w:divBdr>
      <w:divsChild>
        <w:div w:id="300892631">
          <w:marLeft w:val="0"/>
          <w:marRight w:val="0"/>
          <w:marTop w:val="0"/>
          <w:marBottom w:val="0"/>
          <w:divBdr>
            <w:top w:val="none" w:sz="0" w:space="0" w:color="auto"/>
            <w:left w:val="none" w:sz="0" w:space="0" w:color="auto"/>
            <w:bottom w:val="none" w:sz="0" w:space="0" w:color="auto"/>
            <w:right w:val="none" w:sz="0" w:space="0" w:color="auto"/>
          </w:divBdr>
        </w:div>
        <w:div w:id="1261641097">
          <w:marLeft w:val="0"/>
          <w:marRight w:val="0"/>
          <w:marTop w:val="0"/>
          <w:marBottom w:val="0"/>
          <w:divBdr>
            <w:top w:val="none" w:sz="0" w:space="0" w:color="auto"/>
            <w:left w:val="none" w:sz="0" w:space="0" w:color="auto"/>
            <w:bottom w:val="none" w:sz="0" w:space="0" w:color="auto"/>
            <w:right w:val="none" w:sz="0" w:space="0" w:color="auto"/>
          </w:divBdr>
        </w:div>
      </w:divsChild>
    </w:div>
    <w:div w:id="1610972477">
      <w:bodyDiv w:val="1"/>
      <w:marLeft w:val="0"/>
      <w:marRight w:val="0"/>
      <w:marTop w:val="0"/>
      <w:marBottom w:val="0"/>
      <w:divBdr>
        <w:top w:val="none" w:sz="0" w:space="0" w:color="auto"/>
        <w:left w:val="none" w:sz="0" w:space="0" w:color="auto"/>
        <w:bottom w:val="none" w:sz="0" w:space="0" w:color="auto"/>
        <w:right w:val="none" w:sz="0" w:space="0" w:color="auto"/>
      </w:divBdr>
    </w:div>
    <w:div w:id="1612978597">
      <w:bodyDiv w:val="1"/>
      <w:marLeft w:val="0"/>
      <w:marRight w:val="0"/>
      <w:marTop w:val="0"/>
      <w:marBottom w:val="0"/>
      <w:divBdr>
        <w:top w:val="none" w:sz="0" w:space="0" w:color="auto"/>
        <w:left w:val="none" w:sz="0" w:space="0" w:color="auto"/>
        <w:bottom w:val="none" w:sz="0" w:space="0" w:color="auto"/>
        <w:right w:val="none" w:sz="0" w:space="0" w:color="auto"/>
      </w:divBdr>
    </w:div>
    <w:div w:id="1619486396">
      <w:bodyDiv w:val="1"/>
      <w:marLeft w:val="0"/>
      <w:marRight w:val="0"/>
      <w:marTop w:val="0"/>
      <w:marBottom w:val="0"/>
      <w:divBdr>
        <w:top w:val="none" w:sz="0" w:space="0" w:color="auto"/>
        <w:left w:val="none" w:sz="0" w:space="0" w:color="auto"/>
        <w:bottom w:val="none" w:sz="0" w:space="0" w:color="auto"/>
        <w:right w:val="none" w:sz="0" w:space="0" w:color="auto"/>
      </w:divBdr>
    </w:div>
    <w:div w:id="1622566535">
      <w:bodyDiv w:val="1"/>
      <w:marLeft w:val="0"/>
      <w:marRight w:val="0"/>
      <w:marTop w:val="0"/>
      <w:marBottom w:val="0"/>
      <w:divBdr>
        <w:top w:val="none" w:sz="0" w:space="0" w:color="auto"/>
        <w:left w:val="none" w:sz="0" w:space="0" w:color="auto"/>
        <w:bottom w:val="none" w:sz="0" w:space="0" w:color="auto"/>
        <w:right w:val="none" w:sz="0" w:space="0" w:color="auto"/>
      </w:divBdr>
      <w:divsChild>
        <w:div w:id="1516116109">
          <w:marLeft w:val="0"/>
          <w:marRight w:val="0"/>
          <w:marTop w:val="0"/>
          <w:marBottom w:val="0"/>
          <w:divBdr>
            <w:top w:val="none" w:sz="0" w:space="0" w:color="auto"/>
            <w:left w:val="none" w:sz="0" w:space="0" w:color="auto"/>
            <w:bottom w:val="none" w:sz="0" w:space="0" w:color="auto"/>
            <w:right w:val="none" w:sz="0" w:space="0" w:color="auto"/>
          </w:divBdr>
        </w:div>
        <w:div w:id="1725370448">
          <w:marLeft w:val="0"/>
          <w:marRight w:val="0"/>
          <w:marTop w:val="0"/>
          <w:marBottom w:val="0"/>
          <w:divBdr>
            <w:top w:val="none" w:sz="0" w:space="0" w:color="auto"/>
            <w:left w:val="none" w:sz="0" w:space="0" w:color="auto"/>
            <w:bottom w:val="none" w:sz="0" w:space="0" w:color="auto"/>
            <w:right w:val="none" w:sz="0" w:space="0" w:color="auto"/>
          </w:divBdr>
        </w:div>
      </w:divsChild>
    </w:div>
    <w:div w:id="1627813124">
      <w:bodyDiv w:val="1"/>
      <w:marLeft w:val="0"/>
      <w:marRight w:val="0"/>
      <w:marTop w:val="0"/>
      <w:marBottom w:val="0"/>
      <w:divBdr>
        <w:top w:val="none" w:sz="0" w:space="0" w:color="auto"/>
        <w:left w:val="none" w:sz="0" w:space="0" w:color="auto"/>
        <w:bottom w:val="none" w:sz="0" w:space="0" w:color="auto"/>
        <w:right w:val="none" w:sz="0" w:space="0" w:color="auto"/>
      </w:divBdr>
    </w:div>
    <w:div w:id="1645617397">
      <w:bodyDiv w:val="1"/>
      <w:marLeft w:val="0"/>
      <w:marRight w:val="0"/>
      <w:marTop w:val="0"/>
      <w:marBottom w:val="0"/>
      <w:divBdr>
        <w:top w:val="none" w:sz="0" w:space="0" w:color="auto"/>
        <w:left w:val="none" w:sz="0" w:space="0" w:color="auto"/>
        <w:bottom w:val="none" w:sz="0" w:space="0" w:color="auto"/>
        <w:right w:val="none" w:sz="0" w:space="0" w:color="auto"/>
      </w:divBdr>
    </w:div>
    <w:div w:id="1676376714">
      <w:bodyDiv w:val="1"/>
      <w:marLeft w:val="0"/>
      <w:marRight w:val="0"/>
      <w:marTop w:val="0"/>
      <w:marBottom w:val="0"/>
      <w:divBdr>
        <w:top w:val="none" w:sz="0" w:space="0" w:color="auto"/>
        <w:left w:val="none" w:sz="0" w:space="0" w:color="auto"/>
        <w:bottom w:val="none" w:sz="0" w:space="0" w:color="auto"/>
        <w:right w:val="none" w:sz="0" w:space="0" w:color="auto"/>
      </w:divBdr>
      <w:divsChild>
        <w:div w:id="298073994">
          <w:marLeft w:val="0"/>
          <w:marRight w:val="0"/>
          <w:marTop w:val="0"/>
          <w:marBottom w:val="0"/>
          <w:divBdr>
            <w:top w:val="none" w:sz="0" w:space="0" w:color="auto"/>
            <w:left w:val="none" w:sz="0" w:space="0" w:color="auto"/>
            <w:bottom w:val="none" w:sz="0" w:space="0" w:color="auto"/>
            <w:right w:val="none" w:sz="0" w:space="0" w:color="auto"/>
          </w:divBdr>
        </w:div>
        <w:div w:id="541791603">
          <w:marLeft w:val="0"/>
          <w:marRight w:val="0"/>
          <w:marTop w:val="0"/>
          <w:marBottom w:val="0"/>
          <w:divBdr>
            <w:top w:val="none" w:sz="0" w:space="0" w:color="auto"/>
            <w:left w:val="none" w:sz="0" w:space="0" w:color="auto"/>
            <w:bottom w:val="none" w:sz="0" w:space="0" w:color="auto"/>
            <w:right w:val="none" w:sz="0" w:space="0" w:color="auto"/>
          </w:divBdr>
        </w:div>
      </w:divsChild>
    </w:div>
    <w:div w:id="1686439905">
      <w:bodyDiv w:val="1"/>
      <w:marLeft w:val="0"/>
      <w:marRight w:val="0"/>
      <w:marTop w:val="0"/>
      <w:marBottom w:val="0"/>
      <w:divBdr>
        <w:top w:val="none" w:sz="0" w:space="0" w:color="auto"/>
        <w:left w:val="none" w:sz="0" w:space="0" w:color="auto"/>
        <w:bottom w:val="none" w:sz="0" w:space="0" w:color="auto"/>
        <w:right w:val="none" w:sz="0" w:space="0" w:color="auto"/>
      </w:divBdr>
    </w:div>
    <w:div w:id="1687097917">
      <w:bodyDiv w:val="1"/>
      <w:marLeft w:val="0"/>
      <w:marRight w:val="0"/>
      <w:marTop w:val="0"/>
      <w:marBottom w:val="0"/>
      <w:divBdr>
        <w:top w:val="none" w:sz="0" w:space="0" w:color="auto"/>
        <w:left w:val="none" w:sz="0" w:space="0" w:color="auto"/>
        <w:bottom w:val="none" w:sz="0" w:space="0" w:color="auto"/>
        <w:right w:val="none" w:sz="0" w:space="0" w:color="auto"/>
      </w:divBdr>
      <w:divsChild>
        <w:div w:id="336739311">
          <w:marLeft w:val="0"/>
          <w:marRight w:val="0"/>
          <w:marTop w:val="0"/>
          <w:marBottom w:val="0"/>
          <w:divBdr>
            <w:top w:val="none" w:sz="0" w:space="0" w:color="auto"/>
            <w:left w:val="none" w:sz="0" w:space="0" w:color="auto"/>
            <w:bottom w:val="none" w:sz="0" w:space="0" w:color="auto"/>
            <w:right w:val="none" w:sz="0" w:space="0" w:color="auto"/>
          </w:divBdr>
        </w:div>
        <w:div w:id="1127578196">
          <w:marLeft w:val="0"/>
          <w:marRight w:val="0"/>
          <w:marTop w:val="0"/>
          <w:marBottom w:val="0"/>
          <w:divBdr>
            <w:top w:val="none" w:sz="0" w:space="0" w:color="auto"/>
            <w:left w:val="none" w:sz="0" w:space="0" w:color="auto"/>
            <w:bottom w:val="none" w:sz="0" w:space="0" w:color="auto"/>
            <w:right w:val="none" w:sz="0" w:space="0" w:color="auto"/>
          </w:divBdr>
        </w:div>
      </w:divsChild>
    </w:div>
    <w:div w:id="1689673884">
      <w:bodyDiv w:val="1"/>
      <w:marLeft w:val="0"/>
      <w:marRight w:val="0"/>
      <w:marTop w:val="0"/>
      <w:marBottom w:val="0"/>
      <w:divBdr>
        <w:top w:val="none" w:sz="0" w:space="0" w:color="auto"/>
        <w:left w:val="none" w:sz="0" w:space="0" w:color="auto"/>
        <w:bottom w:val="none" w:sz="0" w:space="0" w:color="auto"/>
        <w:right w:val="none" w:sz="0" w:space="0" w:color="auto"/>
      </w:divBdr>
    </w:div>
    <w:div w:id="1691832374">
      <w:bodyDiv w:val="1"/>
      <w:marLeft w:val="0"/>
      <w:marRight w:val="0"/>
      <w:marTop w:val="0"/>
      <w:marBottom w:val="0"/>
      <w:divBdr>
        <w:top w:val="none" w:sz="0" w:space="0" w:color="auto"/>
        <w:left w:val="none" w:sz="0" w:space="0" w:color="auto"/>
        <w:bottom w:val="none" w:sz="0" w:space="0" w:color="auto"/>
        <w:right w:val="none" w:sz="0" w:space="0" w:color="auto"/>
      </w:divBdr>
    </w:div>
    <w:div w:id="1698459494">
      <w:bodyDiv w:val="1"/>
      <w:marLeft w:val="0"/>
      <w:marRight w:val="0"/>
      <w:marTop w:val="0"/>
      <w:marBottom w:val="0"/>
      <w:divBdr>
        <w:top w:val="none" w:sz="0" w:space="0" w:color="auto"/>
        <w:left w:val="none" w:sz="0" w:space="0" w:color="auto"/>
        <w:bottom w:val="none" w:sz="0" w:space="0" w:color="auto"/>
        <w:right w:val="none" w:sz="0" w:space="0" w:color="auto"/>
      </w:divBdr>
      <w:divsChild>
        <w:div w:id="1415085341">
          <w:marLeft w:val="0"/>
          <w:marRight w:val="0"/>
          <w:marTop w:val="0"/>
          <w:marBottom w:val="0"/>
          <w:divBdr>
            <w:top w:val="none" w:sz="0" w:space="0" w:color="auto"/>
            <w:left w:val="none" w:sz="0" w:space="0" w:color="auto"/>
            <w:bottom w:val="none" w:sz="0" w:space="0" w:color="auto"/>
            <w:right w:val="none" w:sz="0" w:space="0" w:color="auto"/>
          </w:divBdr>
        </w:div>
        <w:div w:id="1852405130">
          <w:marLeft w:val="0"/>
          <w:marRight w:val="0"/>
          <w:marTop w:val="0"/>
          <w:marBottom w:val="0"/>
          <w:divBdr>
            <w:top w:val="none" w:sz="0" w:space="0" w:color="auto"/>
            <w:left w:val="none" w:sz="0" w:space="0" w:color="auto"/>
            <w:bottom w:val="none" w:sz="0" w:space="0" w:color="auto"/>
            <w:right w:val="none" w:sz="0" w:space="0" w:color="auto"/>
          </w:divBdr>
        </w:div>
      </w:divsChild>
    </w:div>
    <w:div w:id="1701127470">
      <w:bodyDiv w:val="1"/>
      <w:marLeft w:val="0"/>
      <w:marRight w:val="0"/>
      <w:marTop w:val="0"/>
      <w:marBottom w:val="0"/>
      <w:divBdr>
        <w:top w:val="none" w:sz="0" w:space="0" w:color="auto"/>
        <w:left w:val="none" w:sz="0" w:space="0" w:color="auto"/>
        <w:bottom w:val="none" w:sz="0" w:space="0" w:color="auto"/>
        <w:right w:val="none" w:sz="0" w:space="0" w:color="auto"/>
      </w:divBdr>
    </w:div>
    <w:div w:id="1708066225">
      <w:bodyDiv w:val="1"/>
      <w:marLeft w:val="0"/>
      <w:marRight w:val="0"/>
      <w:marTop w:val="0"/>
      <w:marBottom w:val="0"/>
      <w:divBdr>
        <w:top w:val="none" w:sz="0" w:space="0" w:color="auto"/>
        <w:left w:val="none" w:sz="0" w:space="0" w:color="auto"/>
        <w:bottom w:val="none" w:sz="0" w:space="0" w:color="auto"/>
        <w:right w:val="none" w:sz="0" w:space="0" w:color="auto"/>
      </w:divBdr>
    </w:div>
    <w:div w:id="1708097105">
      <w:bodyDiv w:val="1"/>
      <w:marLeft w:val="0"/>
      <w:marRight w:val="0"/>
      <w:marTop w:val="0"/>
      <w:marBottom w:val="0"/>
      <w:divBdr>
        <w:top w:val="none" w:sz="0" w:space="0" w:color="auto"/>
        <w:left w:val="none" w:sz="0" w:space="0" w:color="auto"/>
        <w:bottom w:val="none" w:sz="0" w:space="0" w:color="auto"/>
        <w:right w:val="none" w:sz="0" w:space="0" w:color="auto"/>
      </w:divBdr>
    </w:div>
    <w:div w:id="1714693966">
      <w:bodyDiv w:val="1"/>
      <w:marLeft w:val="0"/>
      <w:marRight w:val="0"/>
      <w:marTop w:val="0"/>
      <w:marBottom w:val="0"/>
      <w:divBdr>
        <w:top w:val="none" w:sz="0" w:space="0" w:color="auto"/>
        <w:left w:val="none" w:sz="0" w:space="0" w:color="auto"/>
        <w:bottom w:val="none" w:sz="0" w:space="0" w:color="auto"/>
        <w:right w:val="none" w:sz="0" w:space="0" w:color="auto"/>
      </w:divBdr>
    </w:div>
    <w:div w:id="1725374779">
      <w:bodyDiv w:val="1"/>
      <w:marLeft w:val="0"/>
      <w:marRight w:val="0"/>
      <w:marTop w:val="0"/>
      <w:marBottom w:val="0"/>
      <w:divBdr>
        <w:top w:val="none" w:sz="0" w:space="0" w:color="auto"/>
        <w:left w:val="none" w:sz="0" w:space="0" w:color="auto"/>
        <w:bottom w:val="none" w:sz="0" w:space="0" w:color="auto"/>
        <w:right w:val="none" w:sz="0" w:space="0" w:color="auto"/>
      </w:divBdr>
    </w:div>
    <w:div w:id="1730225553">
      <w:bodyDiv w:val="1"/>
      <w:marLeft w:val="0"/>
      <w:marRight w:val="0"/>
      <w:marTop w:val="0"/>
      <w:marBottom w:val="0"/>
      <w:divBdr>
        <w:top w:val="none" w:sz="0" w:space="0" w:color="auto"/>
        <w:left w:val="none" w:sz="0" w:space="0" w:color="auto"/>
        <w:bottom w:val="none" w:sz="0" w:space="0" w:color="auto"/>
        <w:right w:val="none" w:sz="0" w:space="0" w:color="auto"/>
      </w:divBdr>
    </w:div>
    <w:div w:id="1742484727">
      <w:bodyDiv w:val="1"/>
      <w:marLeft w:val="0"/>
      <w:marRight w:val="0"/>
      <w:marTop w:val="0"/>
      <w:marBottom w:val="0"/>
      <w:divBdr>
        <w:top w:val="none" w:sz="0" w:space="0" w:color="auto"/>
        <w:left w:val="none" w:sz="0" w:space="0" w:color="auto"/>
        <w:bottom w:val="none" w:sz="0" w:space="0" w:color="auto"/>
        <w:right w:val="none" w:sz="0" w:space="0" w:color="auto"/>
      </w:divBdr>
    </w:div>
    <w:div w:id="1745907561">
      <w:bodyDiv w:val="1"/>
      <w:marLeft w:val="0"/>
      <w:marRight w:val="0"/>
      <w:marTop w:val="0"/>
      <w:marBottom w:val="0"/>
      <w:divBdr>
        <w:top w:val="none" w:sz="0" w:space="0" w:color="auto"/>
        <w:left w:val="none" w:sz="0" w:space="0" w:color="auto"/>
        <w:bottom w:val="none" w:sz="0" w:space="0" w:color="auto"/>
        <w:right w:val="none" w:sz="0" w:space="0" w:color="auto"/>
      </w:divBdr>
      <w:divsChild>
        <w:div w:id="1580408553">
          <w:marLeft w:val="0"/>
          <w:marRight w:val="0"/>
          <w:marTop w:val="0"/>
          <w:marBottom w:val="0"/>
          <w:divBdr>
            <w:top w:val="none" w:sz="0" w:space="0" w:color="auto"/>
            <w:left w:val="none" w:sz="0" w:space="0" w:color="auto"/>
            <w:bottom w:val="none" w:sz="0" w:space="0" w:color="auto"/>
            <w:right w:val="none" w:sz="0" w:space="0" w:color="auto"/>
          </w:divBdr>
        </w:div>
        <w:div w:id="1911958694">
          <w:marLeft w:val="0"/>
          <w:marRight w:val="0"/>
          <w:marTop w:val="0"/>
          <w:marBottom w:val="0"/>
          <w:divBdr>
            <w:top w:val="none" w:sz="0" w:space="0" w:color="auto"/>
            <w:left w:val="none" w:sz="0" w:space="0" w:color="auto"/>
            <w:bottom w:val="none" w:sz="0" w:space="0" w:color="auto"/>
            <w:right w:val="none" w:sz="0" w:space="0" w:color="auto"/>
          </w:divBdr>
        </w:div>
      </w:divsChild>
    </w:div>
    <w:div w:id="1747725994">
      <w:bodyDiv w:val="1"/>
      <w:marLeft w:val="0"/>
      <w:marRight w:val="0"/>
      <w:marTop w:val="0"/>
      <w:marBottom w:val="0"/>
      <w:divBdr>
        <w:top w:val="none" w:sz="0" w:space="0" w:color="auto"/>
        <w:left w:val="none" w:sz="0" w:space="0" w:color="auto"/>
        <w:bottom w:val="none" w:sz="0" w:space="0" w:color="auto"/>
        <w:right w:val="none" w:sz="0" w:space="0" w:color="auto"/>
      </w:divBdr>
    </w:div>
    <w:div w:id="1758205744">
      <w:bodyDiv w:val="1"/>
      <w:marLeft w:val="0"/>
      <w:marRight w:val="0"/>
      <w:marTop w:val="0"/>
      <w:marBottom w:val="0"/>
      <w:divBdr>
        <w:top w:val="none" w:sz="0" w:space="0" w:color="auto"/>
        <w:left w:val="none" w:sz="0" w:space="0" w:color="auto"/>
        <w:bottom w:val="none" w:sz="0" w:space="0" w:color="auto"/>
        <w:right w:val="none" w:sz="0" w:space="0" w:color="auto"/>
      </w:divBdr>
    </w:div>
    <w:div w:id="1758403743">
      <w:bodyDiv w:val="1"/>
      <w:marLeft w:val="0"/>
      <w:marRight w:val="0"/>
      <w:marTop w:val="0"/>
      <w:marBottom w:val="0"/>
      <w:divBdr>
        <w:top w:val="none" w:sz="0" w:space="0" w:color="auto"/>
        <w:left w:val="none" w:sz="0" w:space="0" w:color="auto"/>
        <w:bottom w:val="none" w:sz="0" w:space="0" w:color="auto"/>
        <w:right w:val="none" w:sz="0" w:space="0" w:color="auto"/>
      </w:divBdr>
    </w:div>
    <w:div w:id="1758867080">
      <w:bodyDiv w:val="1"/>
      <w:marLeft w:val="0"/>
      <w:marRight w:val="0"/>
      <w:marTop w:val="0"/>
      <w:marBottom w:val="0"/>
      <w:divBdr>
        <w:top w:val="none" w:sz="0" w:space="0" w:color="auto"/>
        <w:left w:val="none" w:sz="0" w:space="0" w:color="auto"/>
        <w:bottom w:val="none" w:sz="0" w:space="0" w:color="auto"/>
        <w:right w:val="none" w:sz="0" w:space="0" w:color="auto"/>
      </w:divBdr>
    </w:div>
    <w:div w:id="1771464045">
      <w:bodyDiv w:val="1"/>
      <w:marLeft w:val="0"/>
      <w:marRight w:val="0"/>
      <w:marTop w:val="0"/>
      <w:marBottom w:val="0"/>
      <w:divBdr>
        <w:top w:val="none" w:sz="0" w:space="0" w:color="auto"/>
        <w:left w:val="none" w:sz="0" w:space="0" w:color="auto"/>
        <w:bottom w:val="none" w:sz="0" w:space="0" w:color="auto"/>
        <w:right w:val="none" w:sz="0" w:space="0" w:color="auto"/>
      </w:divBdr>
    </w:div>
    <w:div w:id="1772890311">
      <w:bodyDiv w:val="1"/>
      <w:marLeft w:val="0"/>
      <w:marRight w:val="0"/>
      <w:marTop w:val="0"/>
      <w:marBottom w:val="0"/>
      <w:divBdr>
        <w:top w:val="none" w:sz="0" w:space="0" w:color="auto"/>
        <w:left w:val="none" w:sz="0" w:space="0" w:color="auto"/>
        <w:bottom w:val="none" w:sz="0" w:space="0" w:color="auto"/>
        <w:right w:val="none" w:sz="0" w:space="0" w:color="auto"/>
      </w:divBdr>
    </w:div>
    <w:div w:id="1775176185">
      <w:bodyDiv w:val="1"/>
      <w:marLeft w:val="0"/>
      <w:marRight w:val="0"/>
      <w:marTop w:val="0"/>
      <w:marBottom w:val="0"/>
      <w:divBdr>
        <w:top w:val="none" w:sz="0" w:space="0" w:color="auto"/>
        <w:left w:val="none" w:sz="0" w:space="0" w:color="auto"/>
        <w:bottom w:val="none" w:sz="0" w:space="0" w:color="auto"/>
        <w:right w:val="none" w:sz="0" w:space="0" w:color="auto"/>
      </w:divBdr>
    </w:div>
    <w:div w:id="1791629657">
      <w:bodyDiv w:val="1"/>
      <w:marLeft w:val="0"/>
      <w:marRight w:val="0"/>
      <w:marTop w:val="0"/>
      <w:marBottom w:val="0"/>
      <w:divBdr>
        <w:top w:val="none" w:sz="0" w:space="0" w:color="auto"/>
        <w:left w:val="none" w:sz="0" w:space="0" w:color="auto"/>
        <w:bottom w:val="none" w:sz="0" w:space="0" w:color="auto"/>
        <w:right w:val="none" w:sz="0" w:space="0" w:color="auto"/>
      </w:divBdr>
    </w:div>
    <w:div w:id="1795560213">
      <w:bodyDiv w:val="1"/>
      <w:marLeft w:val="0"/>
      <w:marRight w:val="0"/>
      <w:marTop w:val="0"/>
      <w:marBottom w:val="0"/>
      <w:divBdr>
        <w:top w:val="none" w:sz="0" w:space="0" w:color="auto"/>
        <w:left w:val="none" w:sz="0" w:space="0" w:color="auto"/>
        <w:bottom w:val="none" w:sz="0" w:space="0" w:color="auto"/>
        <w:right w:val="none" w:sz="0" w:space="0" w:color="auto"/>
      </w:divBdr>
    </w:div>
    <w:div w:id="1799031206">
      <w:bodyDiv w:val="1"/>
      <w:marLeft w:val="0"/>
      <w:marRight w:val="0"/>
      <w:marTop w:val="0"/>
      <w:marBottom w:val="0"/>
      <w:divBdr>
        <w:top w:val="none" w:sz="0" w:space="0" w:color="auto"/>
        <w:left w:val="none" w:sz="0" w:space="0" w:color="auto"/>
        <w:bottom w:val="none" w:sz="0" w:space="0" w:color="auto"/>
        <w:right w:val="none" w:sz="0" w:space="0" w:color="auto"/>
      </w:divBdr>
    </w:div>
    <w:div w:id="1800689256">
      <w:bodyDiv w:val="1"/>
      <w:marLeft w:val="0"/>
      <w:marRight w:val="0"/>
      <w:marTop w:val="0"/>
      <w:marBottom w:val="0"/>
      <w:divBdr>
        <w:top w:val="none" w:sz="0" w:space="0" w:color="auto"/>
        <w:left w:val="none" w:sz="0" w:space="0" w:color="auto"/>
        <w:bottom w:val="none" w:sz="0" w:space="0" w:color="auto"/>
        <w:right w:val="none" w:sz="0" w:space="0" w:color="auto"/>
      </w:divBdr>
    </w:div>
    <w:div w:id="1808087471">
      <w:bodyDiv w:val="1"/>
      <w:marLeft w:val="0"/>
      <w:marRight w:val="0"/>
      <w:marTop w:val="0"/>
      <w:marBottom w:val="0"/>
      <w:divBdr>
        <w:top w:val="none" w:sz="0" w:space="0" w:color="auto"/>
        <w:left w:val="none" w:sz="0" w:space="0" w:color="auto"/>
        <w:bottom w:val="none" w:sz="0" w:space="0" w:color="auto"/>
        <w:right w:val="none" w:sz="0" w:space="0" w:color="auto"/>
      </w:divBdr>
    </w:div>
    <w:div w:id="1810198773">
      <w:bodyDiv w:val="1"/>
      <w:marLeft w:val="0"/>
      <w:marRight w:val="0"/>
      <w:marTop w:val="0"/>
      <w:marBottom w:val="0"/>
      <w:divBdr>
        <w:top w:val="none" w:sz="0" w:space="0" w:color="auto"/>
        <w:left w:val="none" w:sz="0" w:space="0" w:color="auto"/>
        <w:bottom w:val="none" w:sz="0" w:space="0" w:color="auto"/>
        <w:right w:val="none" w:sz="0" w:space="0" w:color="auto"/>
      </w:divBdr>
    </w:div>
    <w:div w:id="1816408889">
      <w:bodyDiv w:val="1"/>
      <w:marLeft w:val="0"/>
      <w:marRight w:val="0"/>
      <w:marTop w:val="0"/>
      <w:marBottom w:val="0"/>
      <w:divBdr>
        <w:top w:val="none" w:sz="0" w:space="0" w:color="auto"/>
        <w:left w:val="none" w:sz="0" w:space="0" w:color="auto"/>
        <w:bottom w:val="none" w:sz="0" w:space="0" w:color="auto"/>
        <w:right w:val="none" w:sz="0" w:space="0" w:color="auto"/>
      </w:divBdr>
      <w:divsChild>
        <w:div w:id="582496261">
          <w:marLeft w:val="0"/>
          <w:marRight w:val="0"/>
          <w:marTop w:val="0"/>
          <w:marBottom w:val="0"/>
          <w:divBdr>
            <w:top w:val="none" w:sz="0" w:space="0" w:color="auto"/>
            <w:left w:val="none" w:sz="0" w:space="0" w:color="auto"/>
            <w:bottom w:val="none" w:sz="0" w:space="0" w:color="auto"/>
            <w:right w:val="none" w:sz="0" w:space="0" w:color="auto"/>
          </w:divBdr>
        </w:div>
        <w:div w:id="1372993172">
          <w:marLeft w:val="0"/>
          <w:marRight w:val="0"/>
          <w:marTop w:val="0"/>
          <w:marBottom w:val="0"/>
          <w:divBdr>
            <w:top w:val="none" w:sz="0" w:space="0" w:color="auto"/>
            <w:left w:val="none" w:sz="0" w:space="0" w:color="auto"/>
            <w:bottom w:val="none" w:sz="0" w:space="0" w:color="auto"/>
            <w:right w:val="none" w:sz="0" w:space="0" w:color="auto"/>
          </w:divBdr>
        </w:div>
      </w:divsChild>
    </w:div>
    <w:div w:id="1817911437">
      <w:bodyDiv w:val="1"/>
      <w:marLeft w:val="0"/>
      <w:marRight w:val="0"/>
      <w:marTop w:val="0"/>
      <w:marBottom w:val="0"/>
      <w:divBdr>
        <w:top w:val="none" w:sz="0" w:space="0" w:color="auto"/>
        <w:left w:val="none" w:sz="0" w:space="0" w:color="auto"/>
        <w:bottom w:val="none" w:sz="0" w:space="0" w:color="auto"/>
        <w:right w:val="none" w:sz="0" w:space="0" w:color="auto"/>
      </w:divBdr>
    </w:div>
    <w:div w:id="1842965375">
      <w:bodyDiv w:val="1"/>
      <w:marLeft w:val="0"/>
      <w:marRight w:val="0"/>
      <w:marTop w:val="0"/>
      <w:marBottom w:val="0"/>
      <w:divBdr>
        <w:top w:val="none" w:sz="0" w:space="0" w:color="auto"/>
        <w:left w:val="none" w:sz="0" w:space="0" w:color="auto"/>
        <w:bottom w:val="none" w:sz="0" w:space="0" w:color="auto"/>
        <w:right w:val="none" w:sz="0" w:space="0" w:color="auto"/>
      </w:divBdr>
    </w:div>
    <w:div w:id="1851141310">
      <w:bodyDiv w:val="1"/>
      <w:marLeft w:val="0"/>
      <w:marRight w:val="0"/>
      <w:marTop w:val="0"/>
      <w:marBottom w:val="0"/>
      <w:divBdr>
        <w:top w:val="none" w:sz="0" w:space="0" w:color="auto"/>
        <w:left w:val="none" w:sz="0" w:space="0" w:color="auto"/>
        <w:bottom w:val="none" w:sz="0" w:space="0" w:color="auto"/>
        <w:right w:val="none" w:sz="0" w:space="0" w:color="auto"/>
      </w:divBdr>
    </w:div>
    <w:div w:id="1865753219">
      <w:bodyDiv w:val="1"/>
      <w:marLeft w:val="0"/>
      <w:marRight w:val="0"/>
      <w:marTop w:val="0"/>
      <w:marBottom w:val="0"/>
      <w:divBdr>
        <w:top w:val="none" w:sz="0" w:space="0" w:color="auto"/>
        <w:left w:val="none" w:sz="0" w:space="0" w:color="auto"/>
        <w:bottom w:val="none" w:sz="0" w:space="0" w:color="auto"/>
        <w:right w:val="none" w:sz="0" w:space="0" w:color="auto"/>
      </w:divBdr>
    </w:div>
    <w:div w:id="1867022213">
      <w:bodyDiv w:val="1"/>
      <w:marLeft w:val="0"/>
      <w:marRight w:val="0"/>
      <w:marTop w:val="0"/>
      <w:marBottom w:val="0"/>
      <w:divBdr>
        <w:top w:val="none" w:sz="0" w:space="0" w:color="auto"/>
        <w:left w:val="none" w:sz="0" w:space="0" w:color="auto"/>
        <w:bottom w:val="none" w:sz="0" w:space="0" w:color="auto"/>
        <w:right w:val="none" w:sz="0" w:space="0" w:color="auto"/>
      </w:divBdr>
      <w:divsChild>
        <w:div w:id="160855758">
          <w:marLeft w:val="0"/>
          <w:marRight w:val="0"/>
          <w:marTop w:val="0"/>
          <w:marBottom w:val="0"/>
          <w:divBdr>
            <w:top w:val="none" w:sz="0" w:space="0" w:color="auto"/>
            <w:left w:val="none" w:sz="0" w:space="0" w:color="auto"/>
            <w:bottom w:val="none" w:sz="0" w:space="0" w:color="auto"/>
            <w:right w:val="none" w:sz="0" w:space="0" w:color="auto"/>
          </w:divBdr>
        </w:div>
        <w:div w:id="161556065">
          <w:marLeft w:val="0"/>
          <w:marRight w:val="0"/>
          <w:marTop w:val="0"/>
          <w:marBottom w:val="0"/>
          <w:divBdr>
            <w:top w:val="none" w:sz="0" w:space="0" w:color="auto"/>
            <w:left w:val="none" w:sz="0" w:space="0" w:color="auto"/>
            <w:bottom w:val="none" w:sz="0" w:space="0" w:color="auto"/>
            <w:right w:val="none" w:sz="0" w:space="0" w:color="auto"/>
          </w:divBdr>
        </w:div>
        <w:div w:id="273177439">
          <w:marLeft w:val="0"/>
          <w:marRight w:val="0"/>
          <w:marTop w:val="0"/>
          <w:marBottom w:val="0"/>
          <w:divBdr>
            <w:top w:val="none" w:sz="0" w:space="0" w:color="auto"/>
            <w:left w:val="none" w:sz="0" w:space="0" w:color="auto"/>
            <w:bottom w:val="none" w:sz="0" w:space="0" w:color="auto"/>
            <w:right w:val="none" w:sz="0" w:space="0" w:color="auto"/>
          </w:divBdr>
        </w:div>
        <w:div w:id="382558630">
          <w:marLeft w:val="0"/>
          <w:marRight w:val="0"/>
          <w:marTop w:val="0"/>
          <w:marBottom w:val="0"/>
          <w:divBdr>
            <w:top w:val="none" w:sz="0" w:space="0" w:color="auto"/>
            <w:left w:val="none" w:sz="0" w:space="0" w:color="auto"/>
            <w:bottom w:val="none" w:sz="0" w:space="0" w:color="auto"/>
            <w:right w:val="none" w:sz="0" w:space="0" w:color="auto"/>
          </w:divBdr>
        </w:div>
        <w:div w:id="491026186">
          <w:marLeft w:val="0"/>
          <w:marRight w:val="0"/>
          <w:marTop w:val="0"/>
          <w:marBottom w:val="0"/>
          <w:divBdr>
            <w:top w:val="none" w:sz="0" w:space="0" w:color="auto"/>
            <w:left w:val="none" w:sz="0" w:space="0" w:color="auto"/>
            <w:bottom w:val="none" w:sz="0" w:space="0" w:color="auto"/>
            <w:right w:val="none" w:sz="0" w:space="0" w:color="auto"/>
          </w:divBdr>
        </w:div>
        <w:div w:id="777792064">
          <w:marLeft w:val="0"/>
          <w:marRight w:val="0"/>
          <w:marTop w:val="0"/>
          <w:marBottom w:val="0"/>
          <w:divBdr>
            <w:top w:val="none" w:sz="0" w:space="0" w:color="auto"/>
            <w:left w:val="none" w:sz="0" w:space="0" w:color="auto"/>
            <w:bottom w:val="none" w:sz="0" w:space="0" w:color="auto"/>
            <w:right w:val="none" w:sz="0" w:space="0" w:color="auto"/>
          </w:divBdr>
        </w:div>
        <w:div w:id="996156490">
          <w:marLeft w:val="0"/>
          <w:marRight w:val="0"/>
          <w:marTop w:val="0"/>
          <w:marBottom w:val="0"/>
          <w:divBdr>
            <w:top w:val="none" w:sz="0" w:space="0" w:color="auto"/>
            <w:left w:val="none" w:sz="0" w:space="0" w:color="auto"/>
            <w:bottom w:val="none" w:sz="0" w:space="0" w:color="auto"/>
            <w:right w:val="none" w:sz="0" w:space="0" w:color="auto"/>
          </w:divBdr>
        </w:div>
        <w:div w:id="1025902987">
          <w:marLeft w:val="0"/>
          <w:marRight w:val="0"/>
          <w:marTop w:val="0"/>
          <w:marBottom w:val="0"/>
          <w:divBdr>
            <w:top w:val="none" w:sz="0" w:space="0" w:color="auto"/>
            <w:left w:val="none" w:sz="0" w:space="0" w:color="auto"/>
            <w:bottom w:val="none" w:sz="0" w:space="0" w:color="auto"/>
            <w:right w:val="none" w:sz="0" w:space="0" w:color="auto"/>
          </w:divBdr>
        </w:div>
        <w:div w:id="1126699127">
          <w:marLeft w:val="0"/>
          <w:marRight w:val="0"/>
          <w:marTop w:val="0"/>
          <w:marBottom w:val="0"/>
          <w:divBdr>
            <w:top w:val="none" w:sz="0" w:space="0" w:color="auto"/>
            <w:left w:val="none" w:sz="0" w:space="0" w:color="auto"/>
            <w:bottom w:val="none" w:sz="0" w:space="0" w:color="auto"/>
            <w:right w:val="none" w:sz="0" w:space="0" w:color="auto"/>
          </w:divBdr>
        </w:div>
        <w:div w:id="1149905940">
          <w:marLeft w:val="0"/>
          <w:marRight w:val="0"/>
          <w:marTop w:val="0"/>
          <w:marBottom w:val="0"/>
          <w:divBdr>
            <w:top w:val="none" w:sz="0" w:space="0" w:color="auto"/>
            <w:left w:val="none" w:sz="0" w:space="0" w:color="auto"/>
            <w:bottom w:val="none" w:sz="0" w:space="0" w:color="auto"/>
            <w:right w:val="none" w:sz="0" w:space="0" w:color="auto"/>
          </w:divBdr>
        </w:div>
        <w:div w:id="1468282525">
          <w:marLeft w:val="0"/>
          <w:marRight w:val="0"/>
          <w:marTop w:val="0"/>
          <w:marBottom w:val="0"/>
          <w:divBdr>
            <w:top w:val="none" w:sz="0" w:space="0" w:color="auto"/>
            <w:left w:val="none" w:sz="0" w:space="0" w:color="auto"/>
            <w:bottom w:val="none" w:sz="0" w:space="0" w:color="auto"/>
            <w:right w:val="none" w:sz="0" w:space="0" w:color="auto"/>
          </w:divBdr>
        </w:div>
        <w:div w:id="1673727721">
          <w:marLeft w:val="0"/>
          <w:marRight w:val="0"/>
          <w:marTop w:val="0"/>
          <w:marBottom w:val="0"/>
          <w:divBdr>
            <w:top w:val="none" w:sz="0" w:space="0" w:color="auto"/>
            <w:left w:val="none" w:sz="0" w:space="0" w:color="auto"/>
            <w:bottom w:val="none" w:sz="0" w:space="0" w:color="auto"/>
            <w:right w:val="none" w:sz="0" w:space="0" w:color="auto"/>
          </w:divBdr>
        </w:div>
        <w:div w:id="1723359873">
          <w:marLeft w:val="0"/>
          <w:marRight w:val="0"/>
          <w:marTop w:val="0"/>
          <w:marBottom w:val="0"/>
          <w:divBdr>
            <w:top w:val="none" w:sz="0" w:space="0" w:color="auto"/>
            <w:left w:val="none" w:sz="0" w:space="0" w:color="auto"/>
            <w:bottom w:val="none" w:sz="0" w:space="0" w:color="auto"/>
            <w:right w:val="none" w:sz="0" w:space="0" w:color="auto"/>
          </w:divBdr>
        </w:div>
        <w:div w:id="1770814264">
          <w:marLeft w:val="0"/>
          <w:marRight w:val="0"/>
          <w:marTop w:val="0"/>
          <w:marBottom w:val="0"/>
          <w:divBdr>
            <w:top w:val="none" w:sz="0" w:space="0" w:color="auto"/>
            <w:left w:val="none" w:sz="0" w:space="0" w:color="auto"/>
            <w:bottom w:val="none" w:sz="0" w:space="0" w:color="auto"/>
            <w:right w:val="none" w:sz="0" w:space="0" w:color="auto"/>
          </w:divBdr>
        </w:div>
        <w:div w:id="2002149659">
          <w:marLeft w:val="0"/>
          <w:marRight w:val="0"/>
          <w:marTop w:val="0"/>
          <w:marBottom w:val="0"/>
          <w:divBdr>
            <w:top w:val="none" w:sz="0" w:space="0" w:color="auto"/>
            <w:left w:val="none" w:sz="0" w:space="0" w:color="auto"/>
            <w:bottom w:val="none" w:sz="0" w:space="0" w:color="auto"/>
            <w:right w:val="none" w:sz="0" w:space="0" w:color="auto"/>
          </w:divBdr>
        </w:div>
      </w:divsChild>
    </w:div>
    <w:div w:id="1875075835">
      <w:bodyDiv w:val="1"/>
      <w:marLeft w:val="0"/>
      <w:marRight w:val="0"/>
      <w:marTop w:val="0"/>
      <w:marBottom w:val="0"/>
      <w:divBdr>
        <w:top w:val="none" w:sz="0" w:space="0" w:color="auto"/>
        <w:left w:val="none" w:sz="0" w:space="0" w:color="auto"/>
        <w:bottom w:val="none" w:sz="0" w:space="0" w:color="auto"/>
        <w:right w:val="none" w:sz="0" w:space="0" w:color="auto"/>
      </w:divBdr>
    </w:div>
    <w:div w:id="1880435945">
      <w:bodyDiv w:val="1"/>
      <w:marLeft w:val="0"/>
      <w:marRight w:val="0"/>
      <w:marTop w:val="0"/>
      <w:marBottom w:val="0"/>
      <w:divBdr>
        <w:top w:val="none" w:sz="0" w:space="0" w:color="auto"/>
        <w:left w:val="none" w:sz="0" w:space="0" w:color="auto"/>
        <w:bottom w:val="none" w:sz="0" w:space="0" w:color="auto"/>
        <w:right w:val="none" w:sz="0" w:space="0" w:color="auto"/>
      </w:divBdr>
    </w:div>
    <w:div w:id="1884557484">
      <w:bodyDiv w:val="1"/>
      <w:marLeft w:val="0"/>
      <w:marRight w:val="0"/>
      <w:marTop w:val="0"/>
      <w:marBottom w:val="0"/>
      <w:divBdr>
        <w:top w:val="none" w:sz="0" w:space="0" w:color="auto"/>
        <w:left w:val="none" w:sz="0" w:space="0" w:color="auto"/>
        <w:bottom w:val="none" w:sz="0" w:space="0" w:color="auto"/>
        <w:right w:val="none" w:sz="0" w:space="0" w:color="auto"/>
      </w:divBdr>
    </w:div>
    <w:div w:id="1886139681">
      <w:bodyDiv w:val="1"/>
      <w:marLeft w:val="0"/>
      <w:marRight w:val="0"/>
      <w:marTop w:val="0"/>
      <w:marBottom w:val="0"/>
      <w:divBdr>
        <w:top w:val="none" w:sz="0" w:space="0" w:color="auto"/>
        <w:left w:val="none" w:sz="0" w:space="0" w:color="auto"/>
        <w:bottom w:val="none" w:sz="0" w:space="0" w:color="auto"/>
        <w:right w:val="none" w:sz="0" w:space="0" w:color="auto"/>
      </w:divBdr>
    </w:div>
    <w:div w:id="1895432761">
      <w:bodyDiv w:val="1"/>
      <w:marLeft w:val="0"/>
      <w:marRight w:val="0"/>
      <w:marTop w:val="0"/>
      <w:marBottom w:val="0"/>
      <w:divBdr>
        <w:top w:val="none" w:sz="0" w:space="0" w:color="auto"/>
        <w:left w:val="none" w:sz="0" w:space="0" w:color="auto"/>
        <w:bottom w:val="none" w:sz="0" w:space="0" w:color="auto"/>
        <w:right w:val="none" w:sz="0" w:space="0" w:color="auto"/>
      </w:divBdr>
    </w:div>
    <w:div w:id="1899314127">
      <w:bodyDiv w:val="1"/>
      <w:marLeft w:val="0"/>
      <w:marRight w:val="0"/>
      <w:marTop w:val="0"/>
      <w:marBottom w:val="0"/>
      <w:divBdr>
        <w:top w:val="none" w:sz="0" w:space="0" w:color="auto"/>
        <w:left w:val="none" w:sz="0" w:space="0" w:color="auto"/>
        <w:bottom w:val="none" w:sz="0" w:space="0" w:color="auto"/>
        <w:right w:val="none" w:sz="0" w:space="0" w:color="auto"/>
      </w:divBdr>
    </w:div>
    <w:div w:id="1904872499">
      <w:bodyDiv w:val="1"/>
      <w:marLeft w:val="0"/>
      <w:marRight w:val="0"/>
      <w:marTop w:val="0"/>
      <w:marBottom w:val="0"/>
      <w:divBdr>
        <w:top w:val="none" w:sz="0" w:space="0" w:color="auto"/>
        <w:left w:val="none" w:sz="0" w:space="0" w:color="auto"/>
        <w:bottom w:val="none" w:sz="0" w:space="0" w:color="auto"/>
        <w:right w:val="none" w:sz="0" w:space="0" w:color="auto"/>
      </w:divBdr>
    </w:div>
    <w:div w:id="1914466690">
      <w:bodyDiv w:val="1"/>
      <w:marLeft w:val="0"/>
      <w:marRight w:val="0"/>
      <w:marTop w:val="0"/>
      <w:marBottom w:val="0"/>
      <w:divBdr>
        <w:top w:val="none" w:sz="0" w:space="0" w:color="auto"/>
        <w:left w:val="none" w:sz="0" w:space="0" w:color="auto"/>
        <w:bottom w:val="none" w:sz="0" w:space="0" w:color="auto"/>
        <w:right w:val="none" w:sz="0" w:space="0" w:color="auto"/>
      </w:divBdr>
    </w:div>
    <w:div w:id="1924609692">
      <w:bodyDiv w:val="1"/>
      <w:marLeft w:val="0"/>
      <w:marRight w:val="0"/>
      <w:marTop w:val="0"/>
      <w:marBottom w:val="0"/>
      <w:divBdr>
        <w:top w:val="none" w:sz="0" w:space="0" w:color="auto"/>
        <w:left w:val="none" w:sz="0" w:space="0" w:color="auto"/>
        <w:bottom w:val="none" w:sz="0" w:space="0" w:color="auto"/>
        <w:right w:val="none" w:sz="0" w:space="0" w:color="auto"/>
      </w:divBdr>
    </w:div>
    <w:div w:id="1925800621">
      <w:bodyDiv w:val="1"/>
      <w:marLeft w:val="0"/>
      <w:marRight w:val="0"/>
      <w:marTop w:val="0"/>
      <w:marBottom w:val="0"/>
      <w:divBdr>
        <w:top w:val="none" w:sz="0" w:space="0" w:color="auto"/>
        <w:left w:val="none" w:sz="0" w:space="0" w:color="auto"/>
        <w:bottom w:val="none" w:sz="0" w:space="0" w:color="auto"/>
        <w:right w:val="none" w:sz="0" w:space="0" w:color="auto"/>
      </w:divBdr>
    </w:div>
    <w:div w:id="1960184175">
      <w:bodyDiv w:val="1"/>
      <w:marLeft w:val="0"/>
      <w:marRight w:val="0"/>
      <w:marTop w:val="0"/>
      <w:marBottom w:val="0"/>
      <w:divBdr>
        <w:top w:val="none" w:sz="0" w:space="0" w:color="auto"/>
        <w:left w:val="none" w:sz="0" w:space="0" w:color="auto"/>
        <w:bottom w:val="none" w:sz="0" w:space="0" w:color="auto"/>
        <w:right w:val="none" w:sz="0" w:space="0" w:color="auto"/>
      </w:divBdr>
    </w:div>
    <w:div w:id="1965650954">
      <w:bodyDiv w:val="1"/>
      <w:marLeft w:val="0"/>
      <w:marRight w:val="0"/>
      <w:marTop w:val="0"/>
      <w:marBottom w:val="0"/>
      <w:divBdr>
        <w:top w:val="none" w:sz="0" w:space="0" w:color="auto"/>
        <w:left w:val="none" w:sz="0" w:space="0" w:color="auto"/>
        <w:bottom w:val="none" w:sz="0" w:space="0" w:color="auto"/>
        <w:right w:val="none" w:sz="0" w:space="0" w:color="auto"/>
      </w:divBdr>
    </w:div>
    <w:div w:id="1971595977">
      <w:bodyDiv w:val="1"/>
      <w:marLeft w:val="0"/>
      <w:marRight w:val="0"/>
      <w:marTop w:val="0"/>
      <w:marBottom w:val="0"/>
      <w:divBdr>
        <w:top w:val="none" w:sz="0" w:space="0" w:color="auto"/>
        <w:left w:val="none" w:sz="0" w:space="0" w:color="auto"/>
        <w:bottom w:val="none" w:sz="0" w:space="0" w:color="auto"/>
        <w:right w:val="none" w:sz="0" w:space="0" w:color="auto"/>
      </w:divBdr>
    </w:div>
    <w:div w:id="1980530360">
      <w:bodyDiv w:val="1"/>
      <w:marLeft w:val="0"/>
      <w:marRight w:val="0"/>
      <w:marTop w:val="0"/>
      <w:marBottom w:val="0"/>
      <w:divBdr>
        <w:top w:val="none" w:sz="0" w:space="0" w:color="auto"/>
        <w:left w:val="none" w:sz="0" w:space="0" w:color="auto"/>
        <w:bottom w:val="none" w:sz="0" w:space="0" w:color="auto"/>
        <w:right w:val="none" w:sz="0" w:space="0" w:color="auto"/>
      </w:divBdr>
    </w:div>
    <w:div w:id="1995723289">
      <w:bodyDiv w:val="1"/>
      <w:marLeft w:val="0"/>
      <w:marRight w:val="0"/>
      <w:marTop w:val="0"/>
      <w:marBottom w:val="0"/>
      <w:divBdr>
        <w:top w:val="none" w:sz="0" w:space="0" w:color="auto"/>
        <w:left w:val="none" w:sz="0" w:space="0" w:color="auto"/>
        <w:bottom w:val="none" w:sz="0" w:space="0" w:color="auto"/>
        <w:right w:val="none" w:sz="0" w:space="0" w:color="auto"/>
      </w:divBdr>
    </w:div>
    <w:div w:id="2009138228">
      <w:bodyDiv w:val="1"/>
      <w:marLeft w:val="0"/>
      <w:marRight w:val="0"/>
      <w:marTop w:val="0"/>
      <w:marBottom w:val="0"/>
      <w:divBdr>
        <w:top w:val="none" w:sz="0" w:space="0" w:color="auto"/>
        <w:left w:val="none" w:sz="0" w:space="0" w:color="auto"/>
        <w:bottom w:val="none" w:sz="0" w:space="0" w:color="auto"/>
        <w:right w:val="none" w:sz="0" w:space="0" w:color="auto"/>
      </w:divBdr>
    </w:div>
    <w:div w:id="2018000078">
      <w:bodyDiv w:val="1"/>
      <w:marLeft w:val="0"/>
      <w:marRight w:val="0"/>
      <w:marTop w:val="0"/>
      <w:marBottom w:val="0"/>
      <w:divBdr>
        <w:top w:val="none" w:sz="0" w:space="0" w:color="auto"/>
        <w:left w:val="none" w:sz="0" w:space="0" w:color="auto"/>
        <w:bottom w:val="none" w:sz="0" w:space="0" w:color="auto"/>
        <w:right w:val="none" w:sz="0" w:space="0" w:color="auto"/>
      </w:divBdr>
    </w:div>
    <w:div w:id="2027517604">
      <w:bodyDiv w:val="1"/>
      <w:marLeft w:val="0"/>
      <w:marRight w:val="0"/>
      <w:marTop w:val="0"/>
      <w:marBottom w:val="0"/>
      <w:divBdr>
        <w:top w:val="none" w:sz="0" w:space="0" w:color="auto"/>
        <w:left w:val="none" w:sz="0" w:space="0" w:color="auto"/>
        <w:bottom w:val="none" w:sz="0" w:space="0" w:color="auto"/>
        <w:right w:val="none" w:sz="0" w:space="0" w:color="auto"/>
      </w:divBdr>
    </w:div>
    <w:div w:id="2030519608">
      <w:bodyDiv w:val="1"/>
      <w:marLeft w:val="0"/>
      <w:marRight w:val="0"/>
      <w:marTop w:val="0"/>
      <w:marBottom w:val="0"/>
      <w:divBdr>
        <w:top w:val="none" w:sz="0" w:space="0" w:color="auto"/>
        <w:left w:val="none" w:sz="0" w:space="0" w:color="auto"/>
        <w:bottom w:val="none" w:sz="0" w:space="0" w:color="auto"/>
        <w:right w:val="none" w:sz="0" w:space="0" w:color="auto"/>
      </w:divBdr>
      <w:divsChild>
        <w:div w:id="77361807">
          <w:marLeft w:val="0"/>
          <w:marRight w:val="0"/>
          <w:marTop w:val="0"/>
          <w:marBottom w:val="0"/>
          <w:divBdr>
            <w:top w:val="none" w:sz="0" w:space="0" w:color="auto"/>
            <w:left w:val="none" w:sz="0" w:space="0" w:color="auto"/>
            <w:bottom w:val="none" w:sz="0" w:space="0" w:color="auto"/>
            <w:right w:val="none" w:sz="0" w:space="0" w:color="auto"/>
          </w:divBdr>
        </w:div>
        <w:div w:id="1954097134">
          <w:marLeft w:val="0"/>
          <w:marRight w:val="0"/>
          <w:marTop w:val="0"/>
          <w:marBottom w:val="0"/>
          <w:divBdr>
            <w:top w:val="none" w:sz="0" w:space="0" w:color="auto"/>
            <w:left w:val="none" w:sz="0" w:space="0" w:color="auto"/>
            <w:bottom w:val="none" w:sz="0" w:space="0" w:color="auto"/>
            <w:right w:val="none" w:sz="0" w:space="0" w:color="auto"/>
          </w:divBdr>
        </w:div>
      </w:divsChild>
    </w:div>
    <w:div w:id="2036032964">
      <w:bodyDiv w:val="1"/>
      <w:marLeft w:val="0"/>
      <w:marRight w:val="0"/>
      <w:marTop w:val="0"/>
      <w:marBottom w:val="0"/>
      <w:divBdr>
        <w:top w:val="none" w:sz="0" w:space="0" w:color="auto"/>
        <w:left w:val="none" w:sz="0" w:space="0" w:color="auto"/>
        <w:bottom w:val="none" w:sz="0" w:space="0" w:color="auto"/>
        <w:right w:val="none" w:sz="0" w:space="0" w:color="auto"/>
      </w:divBdr>
    </w:div>
    <w:div w:id="2042197145">
      <w:bodyDiv w:val="1"/>
      <w:marLeft w:val="0"/>
      <w:marRight w:val="0"/>
      <w:marTop w:val="0"/>
      <w:marBottom w:val="0"/>
      <w:divBdr>
        <w:top w:val="none" w:sz="0" w:space="0" w:color="auto"/>
        <w:left w:val="none" w:sz="0" w:space="0" w:color="auto"/>
        <w:bottom w:val="none" w:sz="0" w:space="0" w:color="auto"/>
        <w:right w:val="none" w:sz="0" w:space="0" w:color="auto"/>
      </w:divBdr>
    </w:div>
    <w:div w:id="2042823321">
      <w:bodyDiv w:val="1"/>
      <w:marLeft w:val="0"/>
      <w:marRight w:val="0"/>
      <w:marTop w:val="0"/>
      <w:marBottom w:val="0"/>
      <w:divBdr>
        <w:top w:val="none" w:sz="0" w:space="0" w:color="auto"/>
        <w:left w:val="none" w:sz="0" w:space="0" w:color="auto"/>
        <w:bottom w:val="none" w:sz="0" w:space="0" w:color="auto"/>
        <w:right w:val="none" w:sz="0" w:space="0" w:color="auto"/>
      </w:divBdr>
    </w:div>
    <w:div w:id="2048555615">
      <w:bodyDiv w:val="1"/>
      <w:marLeft w:val="0"/>
      <w:marRight w:val="0"/>
      <w:marTop w:val="0"/>
      <w:marBottom w:val="0"/>
      <w:divBdr>
        <w:top w:val="none" w:sz="0" w:space="0" w:color="auto"/>
        <w:left w:val="none" w:sz="0" w:space="0" w:color="auto"/>
        <w:bottom w:val="none" w:sz="0" w:space="0" w:color="auto"/>
        <w:right w:val="none" w:sz="0" w:space="0" w:color="auto"/>
      </w:divBdr>
    </w:div>
    <w:div w:id="2052806239">
      <w:bodyDiv w:val="1"/>
      <w:marLeft w:val="0"/>
      <w:marRight w:val="0"/>
      <w:marTop w:val="0"/>
      <w:marBottom w:val="0"/>
      <w:divBdr>
        <w:top w:val="none" w:sz="0" w:space="0" w:color="auto"/>
        <w:left w:val="none" w:sz="0" w:space="0" w:color="auto"/>
        <w:bottom w:val="none" w:sz="0" w:space="0" w:color="auto"/>
        <w:right w:val="none" w:sz="0" w:space="0" w:color="auto"/>
      </w:divBdr>
    </w:div>
    <w:div w:id="2064524939">
      <w:bodyDiv w:val="1"/>
      <w:marLeft w:val="0"/>
      <w:marRight w:val="0"/>
      <w:marTop w:val="0"/>
      <w:marBottom w:val="0"/>
      <w:divBdr>
        <w:top w:val="none" w:sz="0" w:space="0" w:color="auto"/>
        <w:left w:val="none" w:sz="0" w:space="0" w:color="auto"/>
        <w:bottom w:val="none" w:sz="0" w:space="0" w:color="auto"/>
        <w:right w:val="none" w:sz="0" w:space="0" w:color="auto"/>
      </w:divBdr>
    </w:div>
    <w:div w:id="2081899015">
      <w:bodyDiv w:val="1"/>
      <w:marLeft w:val="0"/>
      <w:marRight w:val="0"/>
      <w:marTop w:val="0"/>
      <w:marBottom w:val="0"/>
      <w:divBdr>
        <w:top w:val="none" w:sz="0" w:space="0" w:color="auto"/>
        <w:left w:val="none" w:sz="0" w:space="0" w:color="auto"/>
        <w:bottom w:val="none" w:sz="0" w:space="0" w:color="auto"/>
        <w:right w:val="none" w:sz="0" w:space="0" w:color="auto"/>
      </w:divBdr>
    </w:div>
    <w:div w:id="2082486289">
      <w:bodyDiv w:val="1"/>
      <w:marLeft w:val="0"/>
      <w:marRight w:val="0"/>
      <w:marTop w:val="0"/>
      <w:marBottom w:val="0"/>
      <w:divBdr>
        <w:top w:val="none" w:sz="0" w:space="0" w:color="auto"/>
        <w:left w:val="none" w:sz="0" w:space="0" w:color="auto"/>
        <w:bottom w:val="none" w:sz="0" w:space="0" w:color="auto"/>
        <w:right w:val="none" w:sz="0" w:space="0" w:color="auto"/>
      </w:divBdr>
    </w:div>
    <w:div w:id="2104639482">
      <w:bodyDiv w:val="1"/>
      <w:marLeft w:val="0"/>
      <w:marRight w:val="0"/>
      <w:marTop w:val="0"/>
      <w:marBottom w:val="0"/>
      <w:divBdr>
        <w:top w:val="none" w:sz="0" w:space="0" w:color="auto"/>
        <w:left w:val="none" w:sz="0" w:space="0" w:color="auto"/>
        <w:bottom w:val="none" w:sz="0" w:space="0" w:color="auto"/>
        <w:right w:val="none" w:sz="0" w:space="0" w:color="auto"/>
      </w:divBdr>
    </w:div>
    <w:div w:id="2121218602">
      <w:bodyDiv w:val="1"/>
      <w:marLeft w:val="0"/>
      <w:marRight w:val="0"/>
      <w:marTop w:val="0"/>
      <w:marBottom w:val="0"/>
      <w:divBdr>
        <w:top w:val="none" w:sz="0" w:space="0" w:color="auto"/>
        <w:left w:val="none" w:sz="0" w:space="0" w:color="auto"/>
        <w:bottom w:val="none" w:sz="0" w:space="0" w:color="auto"/>
        <w:right w:val="none" w:sz="0" w:space="0" w:color="auto"/>
      </w:divBdr>
    </w:div>
    <w:div w:id="2128428027">
      <w:bodyDiv w:val="1"/>
      <w:marLeft w:val="0"/>
      <w:marRight w:val="0"/>
      <w:marTop w:val="0"/>
      <w:marBottom w:val="0"/>
      <w:divBdr>
        <w:top w:val="none" w:sz="0" w:space="0" w:color="auto"/>
        <w:left w:val="none" w:sz="0" w:space="0" w:color="auto"/>
        <w:bottom w:val="none" w:sz="0" w:space="0" w:color="auto"/>
        <w:right w:val="none" w:sz="0" w:space="0" w:color="auto"/>
      </w:divBdr>
    </w:div>
    <w:div w:id="2136023807">
      <w:bodyDiv w:val="1"/>
      <w:marLeft w:val="0"/>
      <w:marRight w:val="0"/>
      <w:marTop w:val="0"/>
      <w:marBottom w:val="0"/>
      <w:divBdr>
        <w:top w:val="none" w:sz="0" w:space="0" w:color="auto"/>
        <w:left w:val="none" w:sz="0" w:space="0" w:color="auto"/>
        <w:bottom w:val="none" w:sz="0" w:space="0" w:color="auto"/>
        <w:right w:val="none" w:sz="0" w:space="0" w:color="auto"/>
      </w:divBdr>
      <w:divsChild>
        <w:div w:id="350452453">
          <w:marLeft w:val="0"/>
          <w:marRight w:val="0"/>
          <w:marTop w:val="0"/>
          <w:marBottom w:val="0"/>
          <w:divBdr>
            <w:top w:val="none" w:sz="0" w:space="0" w:color="auto"/>
            <w:left w:val="none" w:sz="0" w:space="0" w:color="auto"/>
            <w:bottom w:val="none" w:sz="0" w:space="0" w:color="auto"/>
            <w:right w:val="none" w:sz="0" w:space="0" w:color="auto"/>
          </w:divBdr>
        </w:div>
        <w:div w:id="397292496">
          <w:marLeft w:val="0"/>
          <w:marRight w:val="0"/>
          <w:marTop w:val="0"/>
          <w:marBottom w:val="0"/>
          <w:divBdr>
            <w:top w:val="none" w:sz="0" w:space="0" w:color="auto"/>
            <w:left w:val="none" w:sz="0" w:space="0" w:color="auto"/>
            <w:bottom w:val="none" w:sz="0" w:space="0" w:color="auto"/>
            <w:right w:val="none" w:sz="0" w:space="0" w:color="auto"/>
          </w:divBdr>
        </w:div>
        <w:div w:id="523860353">
          <w:marLeft w:val="0"/>
          <w:marRight w:val="0"/>
          <w:marTop w:val="0"/>
          <w:marBottom w:val="0"/>
          <w:divBdr>
            <w:top w:val="none" w:sz="0" w:space="0" w:color="auto"/>
            <w:left w:val="none" w:sz="0" w:space="0" w:color="auto"/>
            <w:bottom w:val="none" w:sz="0" w:space="0" w:color="auto"/>
            <w:right w:val="none" w:sz="0" w:space="0" w:color="auto"/>
          </w:divBdr>
        </w:div>
        <w:div w:id="533420184">
          <w:marLeft w:val="0"/>
          <w:marRight w:val="0"/>
          <w:marTop w:val="0"/>
          <w:marBottom w:val="0"/>
          <w:divBdr>
            <w:top w:val="none" w:sz="0" w:space="0" w:color="auto"/>
            <w:left w:val="none" w:sz="0" w:space="0" w:color="auto"/>
            <w:bottom w:val="none" w:sz="0" w:space="0" w:color="auto"/>
            <w:right w:val="none" w:sz="0" w:space="0" w:color="auto"/>
          </w:divBdr>
        </w:div>
        <w:div w:id="535703423">
          <w:marLeft w:val="0"/>
          <w:marRight w:val="0"/>
          <w:marTop w:val="0"/>
          <w:marBottom w:val="0"/>
          <w:divBdr>
            <w:top w:val="none" w:sz="0" w:space="0" w:color="auto"/>
            <w:left w:val="none" w:sz="0" w:space="0" w:color="auto"/>
            <w:bottom w:val="none" w:sz="0" w:space="0" w:color="auto"/>
            <w:right w:val="none" w:sz="0" w:space="0" w:color="auto"/>
          </w:divBdr>
        </w:div>
        <w:div w:id="606543289">
          <w:marLeft w:val="0"/>
          <w:marRight w:val="0"/>
          <w:marTop w:val="0"/>
          <w:marBottom w:val="0"/>
          <w:divBdr>
            <w:top w:val="none" w:sz="0" w:space="0" w:color="auto"/>
            <w:left w:val="none" w:sz="0" w:space="0" w:color="auto"/>
            <w:bottom w:val="none" w:sz="0" w:space="0" w:color="auto"/>
            <w:right w:val="none" w:sz="0" w:space="0" w:color="auto"/>
          </w:divBdr>
        </w:div>
        <w:div w:id="905531529">
          <w:marLeft w:val="0"/>
          <w:marRight w:val="0"/>
          <w:marTop w:val="0"/>
          <w:marBottom w:val="0"/>
          <w:divBdr>
            <w:top w:val="none" w:sz="0" w:space="0" w:color="auto"/>
            <w:left w:val="none" w:sz="0" w:space="0" w:color="auto"/>
            <w:bottom w:val="none" w:sz="0" w:space="0" w:color="auto"/>
            <w:right w:val="none" w:sz="0" w:space="0" w:color="auto"/>
          </w:divBdr>
        </w:div>
        <w:div w:id="1043554866">
          <w:marLeft w:val="0"/>
          <w:marRight w:val="0"/>
          <w:marTop w:val="0"/>
          <w:marBottom w:val="0"/>
          <w:divBdr>
            <w:top w:val="none" w:sz="0" w:space="0" w:color="auto"/>
            <w:left w:val="none" w:sz="0" w:space="0" w:color="auto"/>
            <w:bottom w:val="none" w:sz="0" w:space="0" w:color="auto"/>
            <w:right w:val="none" w:sz="0" w:space="0" w:color="auto"/>
          </w:divBdr>
        </w:div>
        <w:div w:id="1092315491">
          <w:marLeft w:val="0"/>
          <w:marRight w:val="0"/>
          <w:marTop w:val="0"/>
          <w:marBottom w:val="0"/>
          <w:divBdr>
            <w:top w:val="none" w:sz="0" w:space="0" w:color="auto"/>
            <w:left w:val="none" w:sz="0" w:space="0" w:color="auto"/>
            <w:bottom w:val="none" w:sz="0" w:space="0" w:color="auto"/>
            <w:right w:val="none" w:sz="0" w:space="0" w:color="auto"/>
          </w:divBdr>
        </w:div>
        <w:div w:id="1148204268">
          <w:marLeft w:val="0"/>
          <w:marRight w:val="0"/>
          <w:marTop w:val="0"/>
          <w:marBottom w:val="0"/>
          <w:divBdr>
            <w:top w:val="none" w:sz="0" w:space="0" w:color="auto"/>
            <w:left w:val="none" w:sz="0" w:space="0" w:color="auto"/>
            <w:bottom w:val="none" w:sz="0" w:space="0" w:color="auto"/>
            <w:right w:val="none" w:sz="0" w:space="0" w:color="auto"/>
          </w:divBdr>
        </w:div>
        <w:div w:id="1169980556">
          <w:marLeft w:val="0"/>
          <w:marRight w:val="0"/>
          <w:marTop w:val="0"/>
          <w:marBottom w:val="0"/>
          <w:divBdr>
            <w:top w:val="none" w:sz="0" w:space="0" w:color="auto"/>
            <w:left w:val="none" w:sz="0" w:space="0" w:color="auto"/>
            <w:bottom w:val="none" w:sz="0" w:space="0" w:color="auto"/>
            <w:right w:val="none" w:sz="0" w:space="0" w:color="auto"/>
          </w:divBdr>
        </w:div>
        <w:div w:id="1253004030">
          <w:marLeft w:val="0"/>
          <w:marRight w:val="0"/>
          <w:marTop w:val="0"/>
          <w:marBottom w:val="0"/>
          <w:divBdr>
            <w:top w:val="none" w:sz="0" w:space="0" w:color="auto"/>
            <w:left w:val="none" w:sz="0" w:space="0" w:color="auto"/>
            <w:bottom w:val="none" w:sz="0" w:space="0" w:color="auto"/>
            <w:right w:val="none" w:sz="0" w:space="0" w:color="auto"/>
          </w:divBdr>
        </w:div>
        <w:div w:id="1262030983">
          <w:marLeft w:val="0"/>
          <w:marRight w:val="0"/>
          <w:marTop w:val="0"/>
          <w:marBottom w:val="0"/>
          <w:divBdr>
            <w:top w:val="none" w:sz="0" w:space="0" w:color="auto"/>
            <w:left w:val="none" w:sz="0" w:space="0" w:color="auto"/>
            <w:bottom w:val="none" w:sz="0" w:space="0" w:color="auto"/>
            <w:right w:val="none" w:sz="0" w:space="0" w:color="auto"/>
          </w:divBdr>
        </w:div>
        <w:div w:id="1400713512">
          <w:marLeft w:val="0"/>
          <w:marRight w:val="0"/>
          <w:marTop w:val="0"/>
          <w:marBottom w:val="0"/>
          <w:divBdr>
            <w:top w:val="none" w:sz="0" w:space="0" w:color="auto"/>
            <w:left w:val="none" w:sz="0" w:space="0" w:color="auto"/>
            <w:bottom w:val="none" w:sz="0" w:space="0" w:color="auto"/>
            <w:right w:val="none" w:sz="0" w:space="0" w:color="auto"/>
          </w:divBdr>
        </w:div>
        <w:div w:id="1553617957">
          <w:marLeft w:val="0"/>
          <w:marRight w:val="0"/>
          <w:marTop w:val="0"/>
          <w:marBottom w:val="0"/>
          <w:divBdr>
            <w:top w:val="none" w:sz="0" w:space="0" w:color="auto"/>
            <w:left w:val="none" w:sz="0" w:space="0" w:color="auto"/>
            <w:bottom w:val="none" w:sz="0" w:space="0" w:color="auto"/>
            <w:right w:val="none" w:sz="0" w:space="0" w:color="auto"/>
          </w:divBdr>
        </w:div>
        <w:div w:id="1557545096">
          <w:marLeft w:val="0"/>
          <w:marRight w:val="0"/>
          <w:marTop w:val="0"/>
          <w:marBottom w:val="0"/>
          <w:divBdr>
            <w:top w:val="none" w:sz="0" w:space="0" w:color="auto"/>
            <w:left w:val="none" w:sz="0" w:space="0" w:color="auto"/>
            <w:bottom w:val="none" w:sz="0" w:space="0" w:color="auto"/>
            <w:right w:val="none" w:sz="0" w:space="0" w:color="auto"/>
          </w:divBdr>
        </w:div>
        <w:div w:id="1650934776">
          <w:marLeft w:val="0"/>
          <w:marRight w:val="0"/>
          <w:marTop w:val="0"/>
          <w:marBottom w:val="0"/>
          <w:divBdr>
            <w:top w:val="none" w:sz="0" w:space="0" w:color="auto"/>
            <w:left w:val="none" w:sz="0" w:space="0" w:color="auto"/>
            <w:bottom w:val="none" w:sz="0" w:space="0" w:color="auto"/>
            <w:right w:val="none" w:sz="0" w:space="0" w:color="auto"/>
          </w:divBdr>
        </w:div>
        <w:div w:id="1783720551">
          <w:marLeft w:val="0"/>
          <w:marRight w:val="0"/>
          <w:marTop w:val="0"/>
          <w:marBottom w:val="0"/>
          <w:divBdr>
            <w:top w:val="none" w:sz="0" w:space="0" w:color="auto"/>
            <w:left w:val="none" w:sz="0" w:space="0" w:color="auto"/>
            <w:bottom w:val="none" w:sz="0" w:space="0" w:color="auto"/>
            <w:right w:val="none" w:sz="0" w:space="0" w:color="auto"/>
          </w:divBdr>
        </w:div>
        <w:div w:id="1852063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iblio-online.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iblio-online.ru/book/FB12D470-8262-4507-8D85-D5AA8D72907D?utm_campaign=rpd&amp;utm_source=doc&amp;utm_content=366ea6fa48fb22d82ce75151afc1cfc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io-online.ru/book/1FC0F23A-5B13-458A-B97E-9903DB081237?utm_campaign=rpd&amp;utm_source=doc&amp;utm_content=366ea6fa48fb22d82ce75151afc1cfc9" TargetMode="External"/><Relationship Id="rId5" Type="http://schemas.openxmlformats.org/officeDocument/2006/relationships/footnotes" Target="footnotes.xml"/><Relationship Id="rId15" Type="http://schemas.openxmlformats.org/officeDocument/2006/relationships/hyperlink" Target="http://www.garant.ru" TargetMode="External"/><Relationship Id="rId10" Type="http://schemas.openxmlformats.org/officeDocument/2006/relationships/hyperlink" Target="http://www.znanium.com/" TargetMode="External"/><Relationship Id="rId4" Type="http://schemas.openxmlformats.org/officeDocument/2006/relationships/webSettings" Target="webSettings.xml"/><Relationship Id="rId9" Type="http://schemas.openxmlformats.org/officeDocument/2006/relationships/hyperlink" Target="https://www.biblio-online.ru/book/12B9DC55-1F08-474F-8338-9743741D09C1?utm_campaign=rpd&amp;utm_source=doc&amp;utm_content=366ea6fa48fb22d82ce75151afc1cfc9" TargetMode="External"/><Relationship Id="rId14" Type="http://schemas.openxmlformats.org/officeDocument/2006/relationships/hyperlink" Target="http://www.znaniu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140</Pages>
  <Words>49967</Words>
  <Characters>284818</Characters>
  <Application>Microsoft Office Word</Application>
  <DocSecurity>0</DocSecurity>
  <Lines>2373</Lines>
  <Paragraphs>668</Paragraphs>
  <ScaleCrop>false</ScaleCrop>
  <HeadingPairs>
    <vt:vector size="2" baseType="variant">
      <vt:variant>
        <vt:lpstr>Название</vt:lpstr>
      </vt:variant>
      <vt:variant>
        <vt:i4>1</vt:i4>
      </vt:variant>
    </vt:vector>
  </HeadingPairs>
  <TitlesOfParts>
    <vt:vector size="1" baseType="lpstr">
      <vt:lpstr>Приложение 3</vt:lpstr>
    </vt:vector>
  </TitlesOfParts>
  <Company>ASPI</Company>
  <LinksUpToDate>false</LinksUpToDate>
  <CharactersWithSpaces>334117</CharactersWithSpaces>
  <SharedDoc>false</SharedDoc>
  <HLinks>
    <vt:vector size="30" baseType="variant">
      <vt:variant>
        <vt:i4>4653070</vt:i4>
      </vt:variant>
      <vt:variant>
        <vt:i4>12</vt:i4>
      </vt:variant>
      <vt:variant>
        <vt:i4>0</vt:i4>
      </vt:variant>
      <vt:variant>
        <vt:i4>5</vt:i4>
      </vt:variant>
      <vt:variant>
        <vt:lpwstr>http://diplompravo.com/diplomniku/plany/ugolovnoe-pravo-i-ugolovnyj-process/ugolovnaya-otvetstvennost-za-nezakonnuyu-organizaciyu-i-provedenie-azartnyh-igr/</vt:lpwstr>
      </vt:variant>
      <vt:variant>
        <vt:lpwstr/>
      </vt:variant>
      <vt:variant>
        <vt:i4>6357053</vt:i4>
      </vt:variant>
      <vt:variant>
        <vt:i4>9</vt:i4>
      </vt:variant>
      <vt:variant>
        <vt:i4>0</vt:i4>
      </vt:variant>
      <vt:variant>
        <vt:i4>5</vt:i4>
      </vt:variant>
      <vt:variant>
        <vt:lpwstr>http://justicemaker.ru/view-article.php?id=21&amp;art=3916</vt:lpwstr>
      </vt:variant>
      <vt:variant>
        <vt:lpwstr/>
      </vt:variant>
      <vt:variant>
        <vt:i4>3473458</vt:i4>
      </vt:variant>
      <vt:variant>
        <vt:i4>6</vt:i4>
      </vt:variant>
      <vt:variant>
        <vt:i4>0</vt:i4>
      </vt:variant>
      <vt:variant>
        <vt:i4>5</vt:i4>
      </vt:variant>
      <vt:variant>
        <vt:lpwstr>http://www.twirpx.com/file/254584/</vt:lpwstr>
      </vt:variant>
      <vt:variant>
        <vt:lpwstr/>
      </vt:variant>
      <vt:variant>
        <vt:i4>3801188</vt:i4>
      </vt:variant>
      <vt:variant>
        <vt:i4>3</vt:i4>
      </vt:variant>
      <vt:variant>
        <vt:i4>0</vt:i4>
      </vt:variant>
      <vt:variant>
        <vt:i4>5</vt:i4>
      </vt:variant>
      <vt:variant>
        <vt:lpwstr>http://www.znanium.com/</vt:lpwstr>
      </vt:variant>
      <vt:variant>
        <vt:lpwstr/>
      </vt:variant>
      <vt:variant>
        <vt:i4>3801188</vt:i4>
      </vt:variant>
      <vt:variant>
        <vt:i4>0</vt:i4>
      </vt:variant>
      <vt:variant>
        <vt:i4>0</vt:i4>
      </vt:variant>
      <vt:variant>
        <vt:i4>5</vt:i4>
      </vt:variant>
      <vt:variant>
        <vt:lpwstr>http://www.znanium.com/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subject/>
  <dc:creator>amarina</dc:creator>
  <cp:keywords/>
  <dc:description/>
  <cp:lastModifiedBy>Илюшкина Наталья Ивановна</cp:lastModifiedBy>
  <cp:revision>218</cp:revision>
  <cp:lastPrinted>2018-01-09T13:05:00Z</cp:lastPrinted>
  <dcterms:created xsi:type="dcterms:W3CDTF">2018-01-11T10:11:00Z</dcterms:created>
  <dcterms:modified xsi:type="dcterms:W3CDTF">2021-09-24T13:28:00Z</dcterms:modified>
</cp:coreProperties>
</file>