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E2" w:rsidRPr="00DB1971" w:rsidRDefault="009F2AE2" w:rsidP="009F2AE2">
      <w:pPr>
        <w:keepNext/>
        <w:jc w:val="center"/>
        <w:rPr>
          <w:b/>
        </w:rPr>
      </w:pPr>
      <w:r w:rsidRPr="00DB1971">
        <w:rPr>
          <w:b/>
        </w:rPr>
        <w:t xml:space="preserve">МИНИСТЕРСТВО ОБРАЗОВАНИЯ И </w:t>
      </w:r>
      <w:r>
        <w:rPr>
          <w:b/>
        </w:rPr>
        <w:t xml:space="preserve">НАУКИ РОССИЙСКОЙ </w:t>
      </w:r>
      <w:r w:rsidRPr="00DB1971">
        <w:rPr>
          <w:b/>
        </w:rPr>
        <w:t>ФЕДЕРАЦИИ</w:t>
      </w:r>
    </w:p>
    <w:p w:rsidR="009F2AE2" w:rsidRDefault="009F2AE2" w:rsidP="009F2AE2">
      <w:pPr>
        <w:keepNext/>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w:t>
      </w:r>
      <w:proofErr w:type="gramStart"/>
      <w:r w:rsidRPr="00DB1971">
        <w:rPr>
          <w:b/>
        </w:rPr>
        <w:t xml:space="preserve">университет </w:t>
      </w:r>
      <w:r w:rsidR="00DF79B9">
        <w:rPr>
          <w:b/>
        </w:rPr>
        <w:t xml:space="preserve"> </w:t>
      </w:r>
      <w:r w:rsidRPr="00DB1971">
        <w:rPr>
          <w:b/>
        </w:rPr>
        <w:t>им.</w:t>
      </w:r>
      <w:proofErr w:type="gramEnd"/>
      <w:r w:rsidRPr="00DB1971">
        <w:rPr>
          <w:b/>
        </w:rPr>
        <w:t xml:space="preserve"> Н.И. </w:t>
      </w:r>
      <w:r w:rsidRPr="00603D55">
        <w:rPr>
          <w:b/>
        </w:rPr>
        <w:t>Лобачевского»</w:t>
      </w:r>
    </w:p>
    <w:p w:rsidR="009F2AE2" w:rsidRDefault="009F2AE2" w:rsidP="009F2AE2">
      <w:pPr>
        <w:keepNext/>
        <w:jc w:val="center"/>
        <w:rPr>
          <w:b/>
        </w:rPr>
      </w:pPr>
    </w:p>
    <w:p w:rsidR="009F2AE2" w:rsidRPr="00DB1971" w:rsidRDefault="009F2AE2" w:rsidP="009F2AE2">
      <w:pPr>
        <w:keepNext/>
        <w:jc w:val="center"/>
        <w:rPr>
          <w:b/>
        </w:rPr>
      </w:pPr>
    </w:p>
    <w:p w:rsidR="009F2AE2" w:rsidRDefault="00B201B7" w:rsidP="00B201B7">
      <w:pPr>
        <w:keepNext/>
        <w:jc w:val="center"/>
        <w:rPr>
          <w:b/>
        </w:rPr>
      </w:pPr>
      <w:r w:rsidRPr="00257A3F">
        <w:rPr>
          <w:b/>
        </w:rPr>
        <w:t>Ф</w:t>
      </w:r>
      <w:r w:rsidR="009F2AE2" w:rsidRPr="00257A3F">
        <w:rPr>
          <w:b/>
        </w:rPr>
        <w:t>акультет</w:t>
      </w:r>
      <w:r>
        <w:rPr>
          <w:b/>
        </w:rPr>
        <w:t xml:space="preserve"> физической культуры и спорта</w:t>
      </w:r>
      <w:r w:rsidR="009F2AE2" w:rsidRPr="00257A3F">
        <w:rPr>
          <w:b/>
        </w:rPr>
        <w:t xml:space="preserve">          </w:t>
      </w:r>
    </w:p>
    <w:p w:rsidR="009F2AE2" w:rsidRDefault="009F2AE2" w:rsidP="009F2AE2">
      <w:pPr>
        <w:ind w:firstLine="4536"/>
        <w:jc w:val="right"/>
        <w:rPr>
          <w:b/>
        </w:rPr>
      </w:pPr>
    </w:p>
    <w:p w:rsidR="009F2AE2" w:rsidRPr="00962FF3" w:rsidRDefault="009F2AE2" w:rsidP="00962FF3">
      <w:pPr>
        <w:ind w:firstLine="4536"/>
        <w:jc w:val="right"/>
      </w:pPr>
    </w:p>
    <w:p w:rsidR="00962FF3" w:rsidRPr="00962FF3" w:rsidRDefault="00962FF3" w:rsidP="00962FF3">
      <w:pPr>
        <w:tabs>
          <w:tab w:val="left" w:pos="-567"/>
        </w:tabs>
        <w:ind w:firstLine="0"/>
        <w:jc w:val="right"/>
      </w:pPr>
      <w:r w:rsidRPr="00962FF3">
        <w:t>Утверждено</w:t>
      </w:r>
    </w:p>
    <w:p w:rsidR="00962FF3" w:rsidRPr="00962FF3" w:rsidRDefault="00962FF3" w:rsidP="00962FF3">
      <w:pPr>
        <w:tabs>
          <w:tab w:val="left" w:pos="-567"/>
        </w:tabs>
        <w:ind w:firstLine="0"/>
        <w:jc w:val="right"/>
      </w:pPr>
      <w:r w:rsidRPr="00962FF3">
        <w:t>решением ученого совета ННГУ</w:t>
      </w:r>
    </w:p>
    <w:p w:rsidR="00962FF3" w:rsidRPr="00962FF3" w:rsidRDefault="00962FF3" w:rsidP="00962FF3">
      <w:pPr>
        <w:tabs>
          <w:tab w:val="left" w:pos="-567"/>
        </w:tabs>
        <w:ind w:firstLine="0"/>
        <w:jc w:val="right"/>
      </w:pPr>
      <w:r w:rsidRPr="00962FF3">
        <w:t>(протокол от 16.06.2021 г. №8)</w:t>
      </w:r>
    </w:p>
    <w:p w:rsidR="00E30CA3" w:rsidRDefault="00E30CA3" w:rsidP="00FD1E18">
      <w:pPr>
        <w:tabs>
          <w:tab w:val="left" w:pos="-567"/>
        </w:tabs>
        <w:ind w:firstLine="0"/>
        <w:rPr>
          <w:b/>
        </w:rPr>
      </w:pPr>
    </w:p>
    <w:p w:rsidR="00E30CA3" w:rsidRPr="00526D8D" w:rsidRDefault="00E30CA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046883" w:rsidP="00FD1E18">
      <w:pPr>
        <w:tabs>
          <w:tab w:val="left" w:pos="-567"/>
        </w:tabs>
        <w:ind w:firstLine="0"/>
        <w:jc w:val="center"/>
        <w:rPr>
          <w:b/>
        </w:rPr>
      </w:pPr>
      <w:r>
        <w:rPr>
          <w:b/>
        </w:rPr>
        <w:t>ПРОГРАММА</w:t>
      </w:r>
    </w:p>
    <w:p w:rsidR="00993143" w:rsidRPr="00526D8D" w:rsidRDefault="00993143" w:rsidP="00FD1E18">
      <w:pPr>
        <w:tabs>
          <w:tab w:val="left" w:pos="-567"/>
        </w:tabs>
        <w:ind w:firstLine="0"/>
        <w:jc w:val="center"/>
      </w:pPr>
      <w:r w:rsidRPr="00526D8D">
        <w:rPr>
          <w:b/>
        </w:rPr>
        <w:t>ГОСУДАРСТВЕННОЙ ИТОГОВОЙ АТТЕСТАЦИИ</w:t>
      </w:r>
    </w:p>
    <w:p w:rsidR="001A6EDA" w:rsidRPr="00526D8D" w:rsidRDefault="001A6EDA" w:rsidP="00FD1E18">
      <w:pPr>
        <w:tabs>
          <w:tab w:val="left" w:pos="-567"/>
        </w:tabs>
        <w:ind w:firstLine="0"/>
        <w:jc w:val="center"/>
      </w:pPr>
    </w:p>
    <w:p w:rsidR="00B201B7" w:rsidRDefault="00B201B7" w:rsidP="00B201B7">
      <w:pPr>
        <w:jc w:val="center"/>
        <w:rPr>
          <w:sz w:val="28"/>
          <w:szCs w:val="28"/>
        </w:rPr>
      </w:pPr>
      <w:r>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201B7" w:rsidRPr="00A97E72" w:rsidTr="000E2360">
        <w:trPr>
          <w:trHeight w:val="328"/>
        </w:trPr>
        <w:tc>
          <w:tcPr>
            <w:tcW w:w="4860" w:type="dxa"/>
            <w:tcBorders>
              <w:top w:val="nil"/>
              <w:left w:val="nil"/>
              <w:bottom w:val="single" w:sz="4" w:space="0" w:color="auto"/>
              <w:right w:val="nil"/>
            </w:tcBorders>
            <w:vAlign w:val="center"/>
          </w:tcPr>
          <w:p w:rsidR="00B201B7" w:rsidRDefault="00B201B7" w:rsidP="000E2360">
            <w:pPr>
              <w:jc w:val="center"/>
            </w:pPr>
            <w:proofErr w:type="spellStart"/>
            <w:r>
              <w:t>бакалавриат</w:t>
            </w:r>
            <w:proofErr w:type="spellEnd"/>
          </w:p>
        </w:tc>
      </w:tr>
    </w:tbl>
    <w:p w:rsidR="00B201B7" w:rsidRDefault="00B201B7" w:rsidP="00B201B7">
      <w:pPr>
        <w:spacing w:line="216" w:lineRule="auto"/>
        <w:jc w:val="center"/>
        <w:rPr>
          <w:sz w:val="18"/>
          <w:szCs w:val="18"/>
        </w:rPr>
      </w:pPr>
      <w:r>
        <w:rPr>
          <w:sz w:val="18"/>
          <w:szCs w:val="18"/>
        </w:rPr>
        <w:t>(</w:t>
      </w:r>
      <w:proofErr w:type="spellStart"/>
      <w:r>
        <w:rPr>
          <w:sz w:val="18"/>
          <w:szCs w:val="18"/>
        </w:rPr>
        <w:t>бакалавриат</w:t>
      </w:r>
      <w:proofErr w:type="spellEnd"/>
      <w:r>
        <w:rPr>
          <w:sz w:val="18"/>
          <w:szCs w:val="18"/>
        </w:rPr>
        <w:t xml:space="preserve"> / </w:t>
      </w:r>
      <w:proofErr w:type="spellStart"/>
      <w:r>
        <w:rPr>
          <w:sz w:val="18"/>
          <w:szCs w:val="18"/>
        </w:rPr>
        <w:t>специалитет</w:t>
      </w:r>
      <w:proofErr w:type="spellEnd"/>
      <w:r>
        <w:rPr>
          <w:sz w:val="18"/>
          <w:szCs w:val="18"/>
        </w:rPr>
        <w:t xml:space="preserve">/магистратура) </w:t>
      </w:r>
    </w:p>
    <w:p w:rsidR="00B201B7" w:rsidRDefault="00B201B7" w:rsidP="00B201B7">
      <w:pPr>
        <w:jc w:val="center"/>
        <w:rPr>
          <w:sz w:val="28"/>
          <w:szCs w:val="28"/>
        </w:rPr>
      </w:pPr>
      <w:r>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B201B7" w:rsidRPr="00A97E72" w:rsidTr="000E2360">
        <w:trPr>
          <w:trHeight w:val="328"/>
        </w:trPr>
        <w:tc>
          <w:tcPr>
            <w:tcW w:w="8820" w:type="dxa"/>
            <w:tcBorders>
              <w:top w:val="nil"/>
              <w:left w:val="nil"/>
              <w:bottom w:val="single" w:sz="4" w:space="0" w:color="auto"/>
              <w:right w:val="nil"/>
            </w:tcBorders>
            <w:vAlign w:val="center"/>
          </w:tcPr>
          <w:p w:rsidR="00B201B7" w:rsidRPr="00117BC6" w:rsidRDefault="00B201B7" w:rsidP="000E2360">
            <w:pPr>
              <w:jc w:val="center"/>
            </w:pPr>
            <w:r w:rsidRPr="00117BC6">
              <w:rPr>
                <w:b/>
                <w:sz w:val="26"/>
                <w:szCs w:val="26"/>
              </w:rPr>
              <w:t>49.03.01 «Физическая культура»</w:t>
            </w:r>
          </w:p>
        </w:tc>
      </w:tr>
    </w:tbl>
    <w:p w:rsidR="00B201B7" w:rsidRDefault="00B201B7" w:rsidP="00B201B7">
      <w:pPr>
        <w:spacing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B201B7" w:rsidRDefault="00B201B7" w:rsidP="00B201B7">
      <w:pPr>
        <w:jc w:val="center"/>
        <w:rPr>
          <w:sz w:val="28"/>
          <w:szCs w:val="28"/>
        </w:rPr>
      </w:pPr>
    </w:p>
    <w:p w:rsidR="00B201B7" w:rsidRDefault="00B201B7" w:rsidP="00B201B7">
      <w:pPr>
        <w:jc w:val="center"/>
        <w:rPr>
          <w:sz w:val="28"/>
          <w:szCs w:val="28"/>
        </w:rPr>
      </w:pPr>
      <w:r>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B201B7" w:rsidRPr="00A97E72" w:rsidTr="000E2360">
        <w:trPr>
          <w:trHeight w:val="328"/>
        </w:trPr>
        <w:tc>
          <w:tcPr>
            <w:tcW w:w="8820" w:type="dxa"/>
            <w:tcBorders>
              <w:top w:val="nil"/>
              <w:left w:val="nil"/>
              <w:bottom w:val="single" w:sz="4" w:space="0" w:color="auto"/>
              <w:right w:val="nil"/>
            </w:tcBorders>
            <w:vAlign w:val="center"/>
          </w:tcPr>
          <w:p w:rsidR="00B201B7" w:rsidRPr="00117BC6" w:rsidRDefault="00BB1741" w:rsidP="000E2360">
            <w:pPr>
              <w:jc w:val="center"/>
              <w:rPr>
                <w:sz w:val="26"/>
                <w:szCs w:val="26"/>
              </w:rPr>
            </w:pPr>
            <w:r>
              <w:rPr>
                <w:b/>
                <w:sz w:val="26"/>
                <w:szCs w:val="26"/>
              </w:rPr>
              <w:t>Спортивная тренировка (единоборства)</w:t>
            </w:r>
          </w:p>
        </w:tc>
      </w:tr>
    </w:tbl>
    <w:p w:rsidR="00B201B7" w:rsidRDefault="00B201B7" w:rsidP="00B201B7">
      <w:pPr>
        <w:spacing w:line="216" w:lineRule="auto"/>
        <w:jc w:val="center"/>
        <w:rPr>
          <w:sz w:val="18"/>
          <w:szCs w:val="18"/>
        </w:rPr>
      </w:pPr>
      <w:r>
        <w:rPr>
          <w:sz w:val="18"/>
          <w:szCs w:val="18"/>
        </w:rPr>
        <w:t>(указывается профиль / магистерская программа / специализация)</w:t>
      </w:r>
    </w:p>
    <w:p w:rsidR="00B201B7" w:rsidRDefault="00B201B7" w:rsidP="00B201B7">
      <w:pPr>
        <w:jc w:val="center"/>
        <w:rPr>
          <w:sz w:val="28"/>
          <w:szCs w:val="28"/>
        </w:rPr>
      </w:pPr>
    </w:p>
    <w:p w:rsidR="00B201B7" w:rsidRPr="007C5A34" w:rsidRDefault="00B201B7" w:rsidP="00B201B7">
      <w:pPr>
        <w:jc w:val="center"/>
        <w:rPr>
          <w:i/>
          <w:strike/>
          <w:color w:val="00B050"/>
        </w:rPr>
      </w:pPr>
      <w:r>
        <w:rPr>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201B7" w:rsidRPr="00A97E72" w:rsidTr="000E2360">
        <w:trPr>
          <w:trHeight w:val="328"/>
        </w:trPr>
        <w:tc>
          <w:tcPr>
            <w:tcW w:w="4860" w:type="dxa"/>
            <w:tcBorders>
              <w:top w:val="nil"/>
              <w:left w:val="nil"/>
              <w:bottom w:val="single" w:sz="4" w:space="0" w:color="auto"/>
              <w:right w:val="nil"/>
            </w:tcBorders>
            <w:vAlign w:val="center"/>
          </w:tcPr>
          <w:p w:rsidR="00B201B7" w:rsidRDefault="00B201B7" w:rsidP="000E2360">
            <w:pPr>
              <w:jc w:val="center"/>
            </w:pPr>
            <w:r>
              <w:t>бакалавр</w:t>
            </w:r>
          </w:p>
        </w:tc>
      </w:tr>
    </w:tbl>
    <w:p w:rsidR="00993143" w:rsidRPr="00526D8D" w:rsidRDefault="00B201B7" w:rsidP="00FD1E18">
      <w:pPr>
        <w:tabs>
          <w:tab w:val="left" w:pos="-567"/>
        </w:tabs>
        <w:ind w:left="-567" w:right="-853" w:firstLine="0"/>
        <w:jc w:val="center"/>
      </w:pPr>
      <w:r>
        <w:rPr>
          <w:sz w:val="18"/>
          <w:szCs w:val="18"/>
        </w:rPr>
        <w:t>(бакалавр / магистр / специалист</w:t>
      </w:r>
    </w:p>
    <w:p w:rsidR="00993143" w:rsidRPr="00526D8D" w:rsidRDefault="00993143"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Default="00426F0B" w:rsidP="00FD1E18">
      <w:pPr>
        <w:tabs>
          <w:tab w:val="left" w:pos="-567"/>
        </w:tabs>
        <w:ind w:left="-567" w:right="-853" w:firstLine="0"/>
        <w:jc w:val="center"/>
      </w:pPr>
    </w:p>
    <w:p w:rsidR="005F0A11" w:rsidRDefault="005F0A11" w:rsidP="00FD1E18">
      <w:pPr>
        <w:tabs>
          <w:tab w:val="left" w:pos="-567"/>
        </w:tabs>
        <w:ind w:left="-567" w:right="-853" w:firstLine="0"/>
        <w:jc w:val="center"/>
      </w:pPr>
    </w:p>
    <w:p w:rsidR="005F0A11" w:rsidRPr="00526D8D" w:rsidRDefault="005F0A11"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894B0E" w:rsidP="00FD1E18">
      <w:pPr>
        <w:tabs>
          <w:tab w:val="left" w:pos="-567"/>
        </w:tabs>
        <w:ind w:left="-567" w:right="-853" w:firstLine="0"/>
        <w:jc w:val="center"/>
      </w:pPr>
      <w:r>
        <w:t>Нижний Новгород</w:t>
      </w:r>
    </w:p>
    <w:p w:rsidR="00993143" w:rsidRPr="00526D8D" w:rsidRDefault="00962FF3" w:rsidP="00E30CA3">
      <w:pPr>
        <w:tabs>
          <w:tab w:val="left" w:pos="-567"/>
        </w:tabs>
        <w:ind w:left="-567" w:right="-853" w:firstLine="0"/>
        <w:jc w:val="center"/>
      </w:pPr>
      <w:r>
        <w:t>2021</w:t>
      </w:r>
      <w:r w:rsidR="00BF4814">
        <w:t xml:space="preserve"> </w:t>
      </w:r>
      <w:r w:rsidR="00894B0E">
        <w:t>г.</w:t>
      </w:r>
    </w:p>
    <w:p w:rsidR="00E2733D" w:rsidRPr="00526D8D" w:rsidRDefault="008406F1" w:rsidP="002E0C1A">
      <w:pPr>
        <w:tabs>
          <w:tab w:val="left" w:pos="-567"/>
        </w:tabs>
        <w:ind w:firstLine="0"/>
        <w:jc w:val="center"/>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М</w:t>
      </w:r>
      <w:r w:rsidR="002E0C1A">
        <w:rPr>
          <w:rFonts w:eastAsia="Calibri"/>
          <w:b/>
          <w:lang w:eastAsia="en-US"/>
        </w:rPr>
        <w:t xml:space="preserve">есто </w:t>
      </w:r>
      <w:r w:rsidR="002E0C1A" w:rsidRPr="00526D8D">
        <w:rPr>
          <w:rFonts w:eastAsia="Calibri"/>
          <w:b/>
          <w:lang w:eastAsia="en-US"/>
        </w:rPr>
        <w:t>государственной итоговой аттестации</w:t>
      </w:r>
      <w:r w:rsidR="002E0C1A">
        <w:rPr>
          <w:rFonts w:eastAsia="Calibri"/>
          <w:b/>
          <w:lang w:eastAsia="en-US"/>
        </w:rPr>
        <w:t xml:space="preserve"> в структуре </w:t>
      </w:r>
      <w:r w:rsidR="009A030B">
        <w:rPr>
          <w:rFonts w:eastAsia="Calibri"/>
          <w:b/>
          <w:lang w:eastAsia="en-US"/>
        </w:rPr>
        <w:t>ООП</w:t>
      </w:r>
    </w:p>
    <w:p w:rsidR="002E0C1A" w:rsidRDefault="002E0C1A" w:rsidP="0065007F">
      <w:pPr>
        <w:widowControl/>
        <w:tabs>
          <w:tab w:val="left" w:pos="0"/>
          <w:tab w:val="left" w:pos="426"/>
          <w:tab w:val="left" w:pos="993"/>
        </w:tabs>
        <w:ind w:firstLine="709"/>
      </w:pPr>
    </w:p>
    <w:p w:rsidR="0065007F" w:rsidRPr="00FF61D0" w:rsidRDefault="0065007F" w:rsidP="005002CF">
      <w:pPr>
        <w:widowControl/>
        <w:tabs>
          <w:tab w:val="left" w:pos="0"/>
          <w:tab w:val="left" w:pos="426"/>
          <w:tab w:val="left" w:pos="993"/>
        </w:tabs>
        <w:spacing w:after="120"/>
        <w:ind w:firstLine="709"/>
        <w:rPr>
          <w:i/>
        </w:rPr>
      </w:pPr>
      <w:r w:rsidRPr="00526D8D">
        <w:t>Государственная итоговая аттестация (ГИА)</w:t>
      </w:r>
      <w:r>
        <w:t xml:space="preserve">, </w:t>
      </w:r>
      <w:r w:rsidRPr="00DF4BF0">
        <w:t>завершающая освоение ос</w:t>
      </w:r>
      <w:r>
        <w:t>новной образовательной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целях определения соответствия результатов освоения обучающимися образова</w:t>
      </w:r>
      <w:r>
        <w:t>тельной</w:t>
      </w:r>
      <w:r w:rsidRPr="00526D8D">
        <w:t xml:space="preserve"> программ</w:t>
      </w:r>
      <w:r>
        <w:t>ы</w:t>
      </w:r>
      <w:r w:rsidRPr="00526D8D">
        <w:t xml:space="preserve"> </w:t>
      </w:r>
      <w:r>
        <w:t>требованиям федерального государственного</w:t>
      </w:r>
      <w:r w:rsidRPr="00526D8D">
        <w:t xml:space="preserve"> образовательн</w:t>
      </w:r>
      <w:r>
        <w:t>ого стандарта высшего образования</w:t>
      </w:r>
      <w:r w:rsidRPr="00526D8D">
        <w:t xml:space="preserve"> (ФГОС</w:t>
      </w:r>
      <w:r>
        <w:t xml:space="preserve"> ВО</w:t>
      </w:r>
      <w:r w:rsidRPr="00526D8D">
        <w:t>)</w:t>
      </w:r>
      <w:r w:rsidR="008904EF">
        <w:t xml:space="preserve"> по направлению подготовки 49.03.01 «Физическая культура».</w:t>
      </w:r>
    </w:p>
    <w:p w:rsidR="0065007F" w:rsidRPr="00526D8D" w:rsidRDefault="0065007F" w:rsidP="005002CF">
      <w:pPr>
        <w:widowControl/>
        <w:tabs>
          <w:tab w:val="left" w:pos="0"/>
          <w:tab w:val="left" w:pos="426"/>
          <w:tab w:val="left" w:pos="993"/>
        </w:tabs>
        <w:spacing w:after="120"/>
        <w:ind w:firstLine="709"/>
      </w:pPr>
      <w:r>
        <w:t>Г</w:t>
      </w:r>
      <w:r w:rsidRPr="00526D8D">
        <w:t xml:space="preserve">осударственная итоговая аттестация выпускников по направлению подготовки </w:t>
      </w:r>
      <w:r w:rsidR="005F0A11" w:rsidRPr="005F0A11">
        <w:t>49.03.01 «Физическая культура»</w:t>
      </w:r>
      <w:r>
        <w:t xml:space="preserve"> </w:t>
      </w:r>
      <w:r w:rsidRPr="00526D8D">
        <w:t>проводится в форме следующих государственных аттестационных испытаний:</w:t>
      </w:r>
    </w:p>
    <w:p w:rsidR="008904EF" w:rsidRDefault="0065007F" w:rsidP="005002CF">
      <w:pPr>
        <w:widowControl/>
        <w:tabs>
          <w:tab w:val="left" w:pos="0"/>
          <w:tab w:val="left" w:pos="426"/>
          <w:tab w:val="left" w:pos="993"/>
        </w:tabs>
        <w:spacing w:after="120"/>
        <w:ind w:firstLine="0"/>
      </w:pPr>
      <w:r w:rsidRPr="00526D8D">
        <w:t>-</w:t>
      </w:r>
      <w:r w:rsidRPr="00526D8D">
        <w:tab/>
      </w:r>
      <w:r w:rsidR="008904EF">
        <w:t>п</w:t>
      </w:r>
      <w:r w:rsidR="008904EF" w:rsidRPr="008904EF">
        <w:t>одготовка к процедуре защиты и защита выпускной квалификационной работы</w:t>
      </w:r>
    </w:p>
    <w:p w:rsidR="00FF61D0" w:rsidRDefault="00FF61D0" w:rsidP="0065007F">
      <w:pPr>
        <w:widowControl/>
        <w:tabs>
          <w:tab w:val="left" w:pos="0"/>
          <w:tab w:val="left" w:pos="426"/>
          <w:tab w:val="left" w:pos="993"/>
        </w:tabs>
        <w:ind w:firstLine="709"/>
      </w:pPr>
    </w:p>
    <w:p w:rsidR="00993226" w:rsidRPr="00526D8D" w:rsidRDefault="006A1B25" w:rsidP="002E0C1A">
      <w:pPr>
        <w:widowControl/>
        <w:ind w:firstLine="0"/>
        <w:jc w:val="center"/>
        <w:rPr>
          <w:rFonts w:eastAsia="Calibri"/>
          <w:color w:val="000000"/>
          <w:lang w:eastAsia="en-US"/>
        </w:rPr>
      </w:pPr>
      <w:r>
        <w:rPr>
          <w:rFonts w:eastAsia="Calibri"/>
          <w:b/>
          <w:lang w:eastAsia="en-US"/>
        </w:rPr>
        <w:t>2</w:t>
      </w:r>
      <w:r w:rsidR="00B54E73">
        <w:rPr>
          <w:rFonts w:eastAsia="Calibri"/>
          <w:b/>
          <w:lang w:eastAsia="en-US"/>
        </w:rPr>
        <w:t xml:space="preserve">. </w:t>
      </w:r>
      <w:r w:rsidR="00A53A78" w:rsidRPr="00201E34">
        <w:rPr>
          <w:rFonts w:eastAsia="Calibri"/>
          <w:b/>
          <w:lang w:eastAsia="en-US"/>
        </w:rPr>
        <w:t>Т</w:t>
      </w:r>
      <w:r w:rsidR="00A51125" w:rsidRPr="00201E34">
        <w:rPr>
          <w:rFonts w:eastAsia="Calibri"/>
          <w:b/>
          <w:lang w:eastAsia="en-US"/>
        </w:rPr>
        <w:t xml:space="preserve">ребования к результатам освоения </w:t>
      </w:r>
      <w:r w:rsidR="00201E34" w:rsidRPr="00201E34">
        <w:rPr>
          <w:rFonts w:eastAsia="Calibri"/>
          <w:b/>
          <w:lang w:eastAsia="en-US"/>
        </w:rPr>
        <w:t>образовательной программы</w:t>
      </w:r>
    </w:p>
    <w:p w:rsidR="002E0C1A" w:rsidRDefault="002E0C1A" w:rsidP="00A51125">
      <w:pPr>
        <w:widowControl/>
        <w:autoSpaceDE w:val="0"/>
        <w:autoSpaceDN w:val="0"/>
        <w:adjustRightInd w:val="0"/>
        <w:ind w:firstLine="567"/>
      </w:pPr>
    </w:p>
    <w:p w:rsidR="00A51125" w:rsidRDefault="00A51125" w:rsidP="005002CF">
      <w:pPr>
        <w:widowControl/>
        <w:autoSpaceDE w:val="0"/>
        <w:autoSpaceDN w:val="0"/>
        <w:adjustRightInd w:val="0"/>
        <w:spacing w:after="120"/>
        <w:ind w:firstLine="567"/>
      </w:pPr>
      <w:r w:rsidRPr="00A51125">
        <w:t xml:space="preserve">Деятельность выпускников, освоивший программу </w:t>
      </w:r>
      <w:proofErr w:type="spellStart"/>
      <w:r w:rsidRPr="00A51125">
        <w:t>бакалавриата</w:t>
      </w:r>
      <w:proofErr w:type="spellEnd"/>
      <w:r>
        <w:t xml:space="preserve"> по </w:t>
      </w:r>
      <w:r w:rsidRPr="00A51125">
        <w:t>пр</w:t>
      </w:r>
      <w:r>
        <w:t>офилю</w:t>
      </w:r>
      <w:r w:rsidRPr="00A51125">
        <w:t>/направленност</w:t>
      </w:r>
      <w:r>
        <w:t>и</w:t>
      </w:r>
      <w:r w:rsidRPr="00A51125">
        <w:t xml:space="preserve"> «</w:t>
      </w:r>
      <w:r w:rsidR="00BB1741">
        <w:t>Спортивная тренировка (единоборства)</w:t>
      </w:r>
      <w:r>
        <w:t>»</w:t>
      </w:r>
      <w:r w:rsidR="005002CF">
        <w:t xml:space="preserve"> направления подготовки 49.03.01 «Физическая </w:t>
      </w:r>
      <w:proofErr w:type="gramStart"/>
      <w:r w:rsidR="005002CF">
        <w:t>культура»</w:t>
      </w:r>
      <w:r w:rsidRPr="00A51125">
        <w:t xml:space="preserve">  направлена</w:t>
      </w:r>
      <w:proofErr w:type="gramEnd"/>
      <w:r w:rsidRPr="00A51125">
        <w:t xml:space="preserve"> на: </w:t>
      </w:r>
    </w:p>
    <w:p w:rsidR="00A51125" w:rsidRPr="00A51125" w:rsidRDefault="00A51125" w:rsidP="005002CF">
      <w:pPr>
        <w:widowControl/>
        <w:autoSpaceDE w:val="0"/>
        <w:autoSpaceDN w:val="0"/>
        <w:adjustRightInd w:val="0"/>
        <w:spacing w:after="120"/>
        <w:ind w:firstLine="567"/>
      </w:pPr>
      <w:r w:rsidRPr="00A51125">
        <w:t xml:space="preserve">- </w:t>
      </w:r>
      <w:r w:rsidR="00BB1741">
        <w:t>подготовку спортсменов</w:t>
      </w:r>
      <w:r w:rsidRPr="00A51125">
        <w:t>;</w:t>
      </w:r>
    </w:p>
    <w:p w:rsidR="00A51125" w:rsidRPr="00A51125" w:rsidRDefault="00A51125" w:rsidP="005002CF">
      <w:pPr>
        <w:widowControl/>
        <w:autoSpaceDE w:val="0"/>
        <w:autoSpaceDN w:val="0"/>
        <w:adjustRightInd w:val="0"/>
        <w:spacing w:after="120"/>
        <w:ind w:firstLine="567"/>
      </w:pPr>
      <w:r w:rsidRPr="00A51125">
        <w:t xml:space="preserve">- организационно-методическую деятельность в области физической культуры и спорта; </w:t>
      </w:r>
    </w:p>
    <w:p w:rsidR="00A51125" w:rsidRPr="00A51125" w:rsidRDefault="00A51125" w:rsidP="005002CF">
      <w:pPr>
        <w:widowControl/>
        <w:autoSpaceDE w:val="0"/>
        <w:autoSpaceDN w:val="0"/>
        <w:adjustRightInd w:val="0"/>
        <w:spacing w:after="120"/>
        <w:ind w:firstLine="567"/>
      </w:pPr>
      <w:r w:rsidRPr="00A51125">
        <w:t xml:space="preserve">- подготовку и проведение профилактической работы, направленной на предотвращение антидопинговых нарушений. </w:t>
      </w:r>
    </w:p>
    <w:p w:rsidR="00A51125" w:rsidRPr="00A51125" w:rsidRDefault="00A51125" w:rsidP="005002CF">
      <w:pPr>
        <w:widowControl/>
        <w:spacing w:after="120"/>
        <w:ind w:firstLine="567"/>
        <w:rPr>
          <w:i/>
        </w:rPr>
      </w:pPr>
      <w:r w:rsidRPr="00A51125">
        <w:t xml:space="preserve">Выпускники </w:t>
      </w:r>
      <w:proofErr w:type="spellStart"/>
      <w:r w:rsidRPr="00A51125">
        <w:t>бакалавриата</w:t>
      </w:r>
      <w:proofErr w:type="spellEnd"/>
      <w:r w:rsidRPr="00A51125">
        <w:t xml:space="preserve"> по направлению подготовки 49.03.01 «Физическая культура» осуществляют вспомогательную научно-исследовательскую деятельность, занимаются практическим применением фундаментальных знаний в сфере физической культуры и спорта.</w:t>
      </w:r>
    </w:p>
    <w:p w:rsidR="00A51125" w:rsidRPr="00A51125" w:rsidRDefault="00A51125" w:rsidP="005002CF">
      <w:pPr>
        <w:widowControl/>
        <w:spacing w:after="120"/>
        <w:ind w:firstLine="595"/>
        <w:rPr>
          <w:u w:val="single"/>
        </w:rPr>
      </w:pPr>
      <w:r w:rsidRPr="00A51125">
        <w:t xml:space="preserve">Области профессиональной деятельности и (или) сферы профессиональной деятельности, в которых выпускники, освоившие программу </w:t>
      </w:r>
      <w:proofErr w:type="spellStart"/>
      <w:r w:rsidRPr="00A51125">
        <w:t>бакалавриата</w:t>
      </w:r>
      <w:proofErr w:type="spellEnd"/>
      <w:r w:rsidRPr="00A51125">
        <w:t>, могут осуществлять профессиональную деятельность:</w:t>
      </w:r>
    </w:p>
    <w:p w:rsidR="005002CF" w:rsidRDefault="00A51125" w:rsidP="005002CF">
      <w:pPr>
        <w:widowControl/>
        <w:spacing w:after="120"/>
        <w:ind w:firstLine="596"/>
        <w:jc w:val="center"/>
        <w:rPr>
          <w:shd w:val="clear" w:color="auto" w:fill="FFFFFF"/>
        </w:rPr>
      </w:pPr>
      <w:r w:rsidRPr="00A51125">
        <w:rPr>
          <w:b/>
          <w:shd w:val="clear" w:color="auto" w:fill="FFFFFF"/>
        </w:rPr>
        <w:t>05 Физическая культура и спорт</w:t>
      </w:r>
    </w:p>
    <w:p w:rsidR="00A51125" w:rsidRDefault="00A51125" w:rsidP="005002CF">
      <w:pPr>
        <w:widowControl/>
        <w:spacing w:after="120"/>
        <w:ind w:firstLine="596"/>
        <w:jc w:val="center"/>
        <w:rPr>
          <w:shd w:val="clear" w:color="auto" w:fill="FFFFFF"/>
        </w:rPr>
      </w:pPr>
      <w:r w:rsidRPr="00A51125">
        <w:rPr>
          <w:shd w:val="clear" w:color="auto" w:fill="FFFFFF"/>
        </w:rPr>
        <w:t>(в сфере физической культуры и массового спорта, в сфере управления деятельностью и развитием физкультурно-спортивной организации).</w:t>
      </w:r>
    </w:p>
    <w:p w:rsidR="005002CF" w:rsidRPr="00A51125" w:rsidRDefault="005002CF" w:rsidP="005002CF">
      <w:pPr>
        <w:widowControl/>
        <w:spacing w:after="120"/>
        <w:ind w:firstLine="596"/>
        <w:jc w:val="center"/>
        <w:rPr>
          <w:shd w:val="clear" w:color="auto" w:fill="FFFFFF"/>
        </w:rPr>
      </w:pPr>
    </w:p>
    <w:p w:rsidR="00A51125" w:rsidRPr="00A51125" w:rsidRDefault="00A51125" w:rsidP="005002CF">
      <w:pPr>
        <w:widowControl/>
        <w:spacing w:after="120"/>
        <w:ind w:firstLine="595"/>
      </w:pPr>
      <w:r w:rsidRPr="00A51125">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47C3D" w:rsidRPr="00247C3D" w:rsidRDefault="00247C3D" w:rsidP="00247C3D">
      <w:pPr>
        <w:widowControl/>
        <w:autoSpaceDE w:val="0"/>
        <w:autoSpaceDN w:val="0"/>
        <w:adjustRightInd w:val="0"/>
        <w:ind w:firstLine="595"/>
        <w:jc w:val="left"/>
      </w:pPr>
      <w:r w:rsidRPr="00247C3D">
        <w:t>Типы задач профессиональной деятельности выпускников:</w:t>
      </w:r>
    </w:p>
    <w:p w:rsidR="00247C3D" w:rsidRPr="00247C3D" w:rsidRDefault="00247C3D" w:rsidP="00247C3D">
      <w:pPr>
        <w:widowControl/>
        <w:numPr>
          <w:ilvl w:val="0"/>
          <w:numId w:val="13"/>
        </w:numPr>
        <w:autoSpaceDE w:val="0"/>
        <w:autoSpaceDN w:val="0"/>
        <w:adjustRightInd w:val="0"/>
        <w:jc w:val="left"/>
      </w:pPr>
      <w:r w:rsidRPr="00247C3D">
        <w:t>тренерский;</w:t>
      </w:r>
    </w:p>
    <w:p w:rsidR="00247C3D" w:rsidRPr="00247C3D" w:rsidRDefault="00247C3D" w:rsidP="00247C3D">
      <w:pPr>
        <w:widowControl/>
        <w:numPr>
          <w:ilvl w:val="0"/>
          <w:numId w:val="13"/>
        </w:numPr>
        <w:autoSpaceDE w:val="0"/>
        <w:autoSpaceDN w:val="0"/>
        <w:adjustRightInd w:val="0"/>
        <w:jc w:val="left"/>
      </w:pPr>
      <w:r w:rsidRPr="00247C3D">
        <w:t>педагогический;</w:t>
      </w:r>
    </w:p>
    <w:p w:rsidR="00247C3D" w:rsidRPr="00247C3D" w:rsidRDefault="00247C3D" w:rsidP="00247C3D">
      <w:pPr>
        <w:widowControl/>
        <w:numPr>
          <w:ilvl w:val="0"/>
          <w:numId w:val="13"/>
        </w:numPr>
        <w:autoSpaceDE w:val="0"/>
        <w:autoSpaceDN w:val="0"/>
        <w:adjustRightInd w:val="0"/>
        <w:jc w:val="left"/>
      </w:pPr>
      <w:r w:rsidRPr="00247C3D">
        <w:t>рекреационный;</w:t>
      </w:r>
    </w:p>
    <w:p w:rsidR="00247C3D" w:rsidRPr="00247C3D" w:rsidRDefault="00247C3D" w:rsidP="00247C3D">
      <w:pPr>
        <w:widowControl/>
        <w:numPr>
          <w:ilvl w:val="0"/>
          <w:numId w:val="13"/>
        </w:numPr>
        <w:autoSpaceDE w:val="0"/>
        <w:autoSpaceDN w:val="0"/>
        <w:adjustRightInd w:val="0"/>
        <w:jc w:val="left"/>
      </w:pPr>
      <w:r w:rsidRPr="00247C3D">
        <w:t>организационно-методический;</w:t>
      </w:r>
    </w:p>
    <w:p w:rsidR="00247C3D" w:rsidRPr="00247C3D" w:rsidRDefault="00247C3D" w:rsidP="00247C3D">
      <w:pPr>
        <w:widowControl/>
        <w:numPr>
          <w:ilvl w:val="0"/>
          <w:numId w:val="13"/>
        </w:numPr>
        <w:autoSpaceDE w:val="0"/>
        <w:autoSpaceDN w:val="0"/>
        <w:adjustRightInd w:val="0"/>
        <w:jc w:val="left"/>
      </w:pPr>
      <w:r w:rsidRPr="00247C3D">
        <w:t>организационно-управленческий;</w:t>
      </w:r>
    </w:p>
    <w:p w:rsidR="00FF61D0" w:rsidRPr="00247C3D" w:rsidRDefault="00247C3D" w:rsidP="00247C3D">
      <w:pPr>
        <w:widowControl/>
        <w:numPr>
          <w:ilvl w:val="0"/>
          <w:numId w:val="13"/>
        </w:numPr>
        <w:autoSpaceDE w:val="0"/>
        <w:autoSpaceDN w:val="0"/>
        <w:adjustRightInd w:val="0"/>
        <w:jc w:val="left"/>
      </w:pPr>
      <w:r w:rsidRPr="00247C3D">
        <w:t>научно-исследовательский.</w:t>
      </w:r>
    </w:p>
    <w:p w:rsidR="00B842B6" w:rsidRDefault="00385526" w:rsidP="005002CF">
      <w:pPr>
        <w:tabs>
          <w:tab w:val="left" w:pos="1009"/>
        </w:tabs>
        <w:ind w:firstLine="709"/>
        <w:jc w:val="center"/>
        <w:rPr>
          <w:b/>
          <w:color w:val="000000"/>
        </w:rPr>
      </w:pPr>
      <w:r w:rsidRPr="005002CF">
        <w:rPr>
          <w:b/>
          <w:color w:val="000000"/>
        </w:rPr>
        <w:t>Результаты освоения образовательной программы</w:t>
      </w:r>
    </w:p>
    <w:p w:rsidR="006076DD" w:rsidRDefault="005002CF" w:rsidP="009D12CA">
      <w:pPr>
        <w:tabs>
          <w:tab w:val="left" w:pos="1009"/>
        </w:tabs>
        <w:ind w:firstLine="709"/>
        <w:rPr>
          <w:b/>
          <w:iCs/>
        </w:rPr>
      </w:pPr>
      <w:r>
        <w:rPr>
          <w:color w:val="000000"/>
        </w:rPr>
        <w:t>Результаты освоения образовательной программы представлены в табл.1,2,3.</w:t>
      </w:r>
    </w:p>
    <w:p w:rsidR="006076DD" w:rsidRDefault="006076DD" w:rsidP="005002CF">
      <w:pPr>
        <w:widowControl/>
        <w:ind w:left="426" w:firstLine="0"/>
        <w:jc w:val="center"/>
        <w:rPr>
          <w:b/>
          <w:iCs/>
        </w:rPr>
      </w:pPr>
    </w:p>
    <w:p w:rsidR="006076DD" w:rsidRDefault="006076DD" w:rsidP="005002CF">
      <w:pPr>
        <w:widowControl/>
        <w:ind w:left="426" w:firstLine="0"/>
        <w:jc w:val="center"/>
        <w:rPr>
          <w:b/>
        </w:rPr>
        <w:sectPr w:rsidR="006076DD" w:rsidSect="00E1049F">
          <w:headerReference w:type="default" r:id="rId8"/>
          <w:pgSz w:w="11906" w:h="16838"/>
          <w:pgMar w:top="1134" w:right="851" w:bottom="1134" w:left="1701" w:header="709" w:footer="709" w:gutter="0"/>
          <w:cols w:space="708"/>
          <w:docGrid w:linePitch="360"/>
        </w:sectPr>
      </w:pPr>
    </w:p>
    <w:p w:rsidR="002E0C1A" w:rsidRPr="002E0C1A" w:rsidRDefault="006076DD" w:rsidP="005002CF">
      <w:pPr>
        <w:widowControl/>
        <w:ind w:left="426" w:firstLine="0"/>
        <w:jc w:val="center"/>
        <w:rPr>
          <w:b/>
          <w:iCs/>
        </w:rPr>
      </w:pPr>
      <w:r w:rsidRPr="006076DD">
        <w:rPr>
          <w:b/>
        </w:rPr>
        <w:lastRenderedPageBreak/>
        <w:t>Таблица 1 - Универсальные компетенции выпускников и индикаторы их достижен</w:t>
      </w:r>
      <w:r w:rsidR="002E0C1A" w:rsidRPr="002E0C1A">
        <w:rPr>
          <w:b/>
        </w:rPr>
        <w:t>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10348"/>
      </w:tblGrid>
      <w:tr w:rsidR="002E0C1A" w:rsidRPr="002E0C1A" w:rsidTr="006076DD">
        <w:tc>
          <w:tcPr>
            <w:tcW w:w="1701" w:type="dxa"/>
            <w:shd w:val="clear" w:color="auto" w:fill="auto"/>
          </w:tcPr>
          <w:p w:rsidR="002E0C1A" w:rsidRPr="002E0C1A" w:rsidRDefault="002E0C1A" w:rsidP="002E0C1A">
            <w:pPr>
              <w:widowControl/>
              <w:spacing w:after="200" w:line="276" w:lineRule="auto"/>
              <w:ind w:firstLine="0"/>
              <w:jc w:val="center"/>
              <w:rPr>
                <w:b/>
                <w:sz w:val="20"/>
                <w:szCs w:val="20"/>
              </w:rPr>
            </w:pPr>
            <w:r w:rsidRPr="002E0C1A">
              <w:rPr>
                <w:b/>
                <w:sz w:val="20"/>
                <w:szCs w:val="20"/>
              </w:rPr>
              <w:t>Категория (группа) универсальных компетенций</w:t>
            </w:r>
          </w:p>
        </w:tc>
        <w:tc>
          <w:tcPr>
            <w:tcW w:w="2552" w:type="dxa"/>
            <w:shd w:val="clear" w:color="auto" w:fill="auto"/>
          </w:tcPr>
          <w:p w:rsidR="002E0C1A" w:rsidRPr="002E0C1A" w:rsidRDefault="002E0C1A" w:rsidP="002E0C1A">
            <w:pPr>
              <w:widowControl/>
              <w:spacing w:after="200" w:line="276" w:lineRule="auto"/>
              <w:ind w:firstLine="0"/>
              <w:jc w:val="center"/>
              <w:rPr>
                <w:b/>
                <w:iCs/>
                <w:sz w:val="20"/>
                <w:szCs w:val="20"/>
              </w:rPr>
            </w:pPr>
            <w:r w:rsidRPr="002E0C1A">
              <w:rPr>
                <w:b/>
                <w:iCs/>
                <w:sz w:val="20"/>
                <w:szCs w:val="20"/>
              </w:rPr>
              <w:t xml:space="preserve">Код и наименование </w:t>
            </w:r>
            <w:r w:rsidRPr="002E0C1A">
              <w:rPr>
                <w:b/>
                <w:sz w:val="20"/>
                <w:szCs w:val="20"/>
              </w:rPr>
              <w:t xml:space="preserve">универсальной </w:t>
            </w:r>
            <w:r w:rsidRPr="002E0C1A">
              <w:rPr>
                <w:b/>
                <w:iCs/>
                <w:sz w:val="20"/>
                <w:szCs w:val="20"/>
              </w:rPr>
              <w:t>компетенции (УК)</w:t>
            </w:r>
          </w:p>
        </w:tc>
        <w:tc>
          <w:tcPr>
            <w:tcW w:w="10348" w:type="dxa"/>
            <w:shd w:val="clear" w:color="auto" w:fill="auto"/>
          </w:tcPr>
          <w:p w:rsidR="002E0C1A" w:rsidRPr="002E0C1A" w:rsidRDefault="002E0C1A" w:rsidP="002E0C1A">
            <w:pPr>
              <w:widowControl/>
              <w:spacing w:after="200" w:line="276" w:lineRule="auto"/>
              <w:ind w:firstLine="0"/>
              <w:jc w:val="center"/>
              <w:rPr>
                <w:b/>
                <w:iCs/>
                <w:sz w:val="20"/>
                <w:szCs w:val="20"/>
              </w:rPr>
            </w:pPr>
            <w:r w:rsidRPr="002E0C1A">
              <w:rPr>
                <w:b/>
                <w:iCs/>
                <w:sz w:val="20"/>
                <w:szCs w:val="20"/>
              </w:rPr>
              <w:t xml:space="preserve">Код и наименование индикатора достижения </w:t>
            </w:r>
            <w:r w:rsidRPr="002E0C1A">
              <w:rPr>
                <w:b/>
                <w:sz w:val="20"/>
                <w:szCs w:val="20"/>
              </w:rPr>
              <w:t xml:space="preserve">универсальной </w:t>
            </w:r>
            <w:r w:rsidRPr="002E0C1A">
              <w:rPr>
                <w:b/>
                <w:iCs/>
                <w:sz w:val="20"/>
                <w:szCs w:val="20"/>
              </w:rPr>
              <w:t>компетенции</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t>Системное и критическое мышление</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УК-1</w:t>
            </w:r>
            <w:r w:rsidRPr="00247C3D">
              <w:rPr>
                <w:sz w:val="20"/>
                <w:szCs w:val="20"/>
              </w:rPr>
              <w:t>. Способен осуществлять поиск, критический анализ и синтез информации, применять системный подход для решения поставленных задач</w:t>
            </w:r>
          </w:p>
        </w:tc>
        <w:tc>
          <w:tcPr>
            <w:tcW w:w="10348" w:type="dxa"/>
            <w:shd w:val="clear" w:color="auto" w:fill="auto"/>
          </w:tcPr>
          <w:p w:rsidR="00247C3D" w:rsidRPr="00247C3D" w:rsidRDefault="00247C3D" w:rsidP="00247C3D">
            <w:pPr>
              <w:rPr>
                <w:rFonts w:eastAsia="Arial"/>
                <w:sz w:val="20"/>
                <w:szCs w:val="20"/>
              </w:rPr>
            </w:pPr>
            <w:r w:rsidRPr="00247C3D">
              <w:rPr>
                <w:rFonts w:eastAsia="Arial"/>
                <w:b/>
                <w:sz w:val="20"/>
                <w:szCs w:val="20"/>
              </w:rPr>
              <w:t>УК-1.1.</w:t>
            </w:r>
            <w:r w:rsidRPr="00247C3D">
              <w:rPr>
                <w:rFonts w:eastAsia="Arial"/>
                <w:sz w:val="20"/>
                <w:szCs w:val="20"/>
              </w:rPr>
              <w:t xml:space="preserve"> Знает: </w:t>
            </w:r>
          </w:p>
          <w:p w:rsidR="00247C3D" w:rsidRPr="00247C3D" w:rsidRDefault="00247C3D" w:rsidP="00247C3D">
            <w:pPr>
              <w:rPr>
                <w:rFonts w:eastAsia="Arial"/>
                <w:sz w:val="20"/>
                <w:szCs w:val="20"/>
              </w:rPr>
            </w:pPr>
            <w:r w:rsidRPr="00247C3D">
              <w:rPr>
                <w:rFonts w:eastAsia="Arial"/>
                <w:sz w:val="20"/>
                <w:szCs w:val="20"/>
              </w:rPr>
              <w:t xml:space="preserve">- понятие и классификация систем; </w:t>
            </w:r>
          </w:p>
          <w:p w:rsidR="00247C3D" w:rsidRPr="00247C3D" w:rsidRDefault="00247C3D" w:rsidP="00247C3D">
            <w:pPr>
              <w:rPr>
                <w:rFonts w:eastAsia="Arial"/>
                <w:sz w:val="20"/>
                <w:szCs w:val="20"/>
              </w:rPr>
            </w:pPr>
            <w:r w:rsidRPr="00247C3D">
              <w:rPr>
                <w:rFonts w:eastAsia="Arial"/>
                <w:sz w:val="20"/>
                <w:szCs w:val="20"/>
              </w:rPr>
              <w:t xml:space="preserve">- структуру и закономерности функционирования систем; </w:t>
            </w:r>
          </w:p>
          <w:p w:rsidR="00247C3D" w:rsidRPr="00247C3D" w:rsidRDefault="00247C3D" w:rsidP="00247C3D">
            <w:pPr>
              <w:rPr>
                <w:rFonts w:eastAsia="Arial"/>
                <w:sz w:val="20"/>
                <w:szCs w:val="20"/>
              </w:rPr>
            </w:pPr>
            <w:r w:rsidRPr="00247C3D">
              <w:rPr>
                <w:rFonts w:eastAsia="Arial"/>
                <w:sz w:val="20"/>
                <w:szCs w:val="20"/>
              </w:rPr>
              <w:t xml:space="preserve">- особенности системного подхода в научном познании; </w:t>
            </w:r>
          </w:p>
          <w:p w:rsidR="00247C3D" w:rsidRPr="00247C3D" w:rsidRDefault="00247C3D" w:rsidP="00247C3D">
            <w:pPr>
              <w:rPr>
                <w:rFonts w:eastAsia="Arial"/>
                <w:sz w:val="20"/>
                <w:szCs w:val="20"/>
              </w:rPr>
            </w:pPr>
            <w:r w:rsidRPr="00247C3D">
              <w:rPr>
                <w:rFonts w:eastAsia="Arial"/>
                <w:sz w:val="20"/>
                <w:szCs w:val="20"/>
              </w:rPr>
              <w:t xml:space="preserve">- понятие о системе физической культуры, </w:t>
            </w:r>
            <w:proofErr w:type="spellStart"/>
            <w:r w:rsidRPr="00247C3D">
              <w:rPr>
                <w:rFonts w:eastAsia="Arial"/>
                <w:sz w:val="20"/>
                <w:szCs w:val="20"/>
              </w:rPr>
              <w:t>еѐ</w:t>
            </w:r>
            <w:proofErr w:type="spellEnd"/>
            <w:r w:rsidRPr="00247C3D">
              <w:rPr>
                <w:rFonts w:eastAsia="Arial"/>
                <w:sz w:val="20"/>
                <w:szCs w:val="20"/>
              </w:rPr>
              <w:t xml:space="preserve"> целях, задачах и общих принципах; </w:t>
            </w:r>
          </w:p>
          <w:p w:rsidR="00247C3D" w:rsidRPr="00247C3D" w:rsidRDefault="00247C3D" w:rsidP="00247C3D">
            <w:pPr>
              <w:rPr>
                <w:rFonts w:eastAsia="Arial"/>
                <w:sz w:val="20"/>
                <w:szCs w:val="20"/>
              </w:rPr>
            </w:pPr>
            <w:r w:rsidRPr="00247C3D">
              <w:rPr>
                <w:rFonts w:eastAsia="Arial"/>
                <w:sz w:val="20"/>
                <w:szCs w:val="20"/>
              </w:rPr>
              <w:t xml:space="preserve">- основные технологии поиска и сбора информации; </w:t>
            </w:r>
          </w:p>
          <w:p w:rsidR="00247C3D" w:rsidRPr="00247C3D" w:rsidRDefault="00247C3D" w:rsidP="00247C3D">
            <w:pPr>
              <w:rPr>
                <w:rFonts w:eastAsia="Arial"/>
                <w:sz w:val="20"/>
                <w:szCs w:val="20"/>
              </w:rPr>
            </w:pPr>
            <w:r w:rsidRPr="00247C3D">
              <w:rPr>
                <w:rFonts w:eastAsia="Arial"/>
                <w:sz w:val="20"/>
                <w:szCs w:val="20"/>
              </w:rPr>
              <w:t xml:space="preserve">- форматы представления информации в компьютере; </w:t>
            </w:r>
          </w:p>
          <w:p w:rsidR="00247C3D" w:rsidRPr="00247C3D" w:rsidRDefault="00247C3D" w:rsidP="00247C3D">
            <w:pPr>
              <w:rPr>
                <w:rFonts w:eastAsia="Arial"/>
                <w:sz w:val="20"/>
                <w:szCs w:val="20"/>
              </w:rPr>
            </w:pPr>
            <w:r w:rsidRPr="00247C3D">
              <w:rPr>
                <w:rFonts w:eastAsia="Arial"/>
                <w:sz w:val="20"/>
                <w:szCs w:val="20"/>
              </w:rPr>
              <w:t xml:space="preserve">- правила использования ИКТ и средств связи; </w:t>
            </w:r>
          </w:p>
          <w:p w:rsidR="00247C3D" w:rsidRPr="00247C3D" w:rsidRDefault="00247C3D" w:rsidP="00247C3D">
            <w:pPr>
              <w:rPr>
                <w:rFonts w:eastAsia="Arial"/>
                <w:sz w:val="20"/>
                <w:szCs w:val="20"/>
              </w:rPr>
            </w:pPr>
            <w:r w:rsidRPr="00247C3D">
              <w:rPr>
                <w:rFonts w:eastAsia="Arial"/>
                <w:sz w:val="20"/>
                <w:szCs w:val="20"/>
              </w:rPr>
              <w:t xml:space="preserve">- информационно-поисковые системы и базы данных; </w:t>
            </w:r>
          </w:p>
          <w:p w:rsidR="00247C3D" w:rsidRPr="00247C3D" w:rsidRDefault="00247C3D" w:rsidP="00247C3D">
            <w:pPr>
              <w:rPr>
                <w:rFonts w:eastAsia="Arial"/>
                <w:sz w:val="20"/>
                <w:szCs w:val="20"/>
              </w:rPr>
            </w:pPr>
            <w:r w:rsidRPr="00247C3D">
              <w:rPr>
                <w:rFonts w:eastAsia="Arial"/>
                <w:sz w:val="20"/>
                <w:szCs w:val="20"/>
              </w:rPr>
              <w:t xml:space="preserve">- технологию осуществления поиска информации; </w:t>
            </w:r>
          </w:p>
          <w:p w:rsidR="00247C3D" w:rsidRPr="00247C3D" w:rsidRDefault="00247C3D" w:rsidP="00247C3D">
            <w:pPr>
              <w:rPr>
                <w:sz w:val="20"/>
                <w:szCs w:val="20"/>
              </w:rPr>
            </w:pPr>
            <w:r w:rsidRPr="00247C3D">
              <w:rPr>
                <w:rFonts w:eastAsia="Arial"/>
                <w:sz w:val="20"/>
                <w:szCs w:val="20"/>
              </w:rPr>
              <w:t xml:space="preserve">- технологию систематизации полученной информации; </w:t>
            </w:r>
          </w:p>
          <w:p w:rsidR="00247C3D" w:rsidRPr="00247C3D" w:rsidRDefault="00247C3D" w:rsidP="00247C3D">
            <w:pPr>
              <w:rPr>
                <w:rFonts w:eastAsia="Arial"/>
                <w:sz w:val="20"/>
                <w:szCs w:val="20"/>
              </w:rPr>
            </w:pPr>
            <w:r w:rsidRPr="00247C3D">
              <w:rPr>
                <w:rFonts w:eastAsia="Arial"/>
                <w:sz w:val="20"/>
                <w:szCs w:val="20"/>
              </w:rPr>
              <w:t xml:space="preserve">- способы статистической обработки данных, представленных в различных измерительных шкалах и анализ полученных результатов; </w:t>
            </w:r>
          </w:p>
          <w:p w:rsidR="00247C3D" w:rsidRPr="00247C3D" w:rsidRDefault="00247C3D" w:rsidP="00247C3D">
            <w:pPr>
              <w:rPr>
                <w:rFonts w:eastAsia="Arial"/>
                <w:sz w:val="20"/>
                <w:szCs w:val="20"/>
              </w:rPr>
            </w:pPr>
            <w:r w:rsidRPr="00247C3D">
              <w:rPr>
                <w:rFonts w:eastAsia="Arial"/>
                <w:sz w:val="20"/>
                <w:szCs w:val="20"/>
              </w:rPr>
              <w:t xml:space="preserve">- основы работы с текстовыми, графическими редакторами, электронными таблицами, электронной почтой и браузерами; </w:t>
            </w:r>
          </w:p>
          <w:p w:rsidR="00247C3D" w:rsidRPr="00247C3D" w:rsidRDefault="00247C3D" w:rsidP="00247C3D">
            <w:pPr>
              <w:rPr>
                <w:rFonts w:eastAsia="Arial"/>
                <w:sz w:val="20"/>
                <w:szCs w:val="20"/>
              </w:rPr>
            </w:pPr>
            <w:r w:rsidRPr="00247C3D">
              <w:rPr>
                <w:rFonts w:eastAsia="Arial"/>
                <w:sz w:val="20"/>
                <w:szCs w:val="20"/>
              </w:rPr>
              <w:t xml:space="preserve">- виды и формы работы с педагогической и научной литературой; </w:t>
            </w:r>
          </w:p>
          <w:p w:rsidR="00247C3D" w:rsidRPr="00247C3D" w:rsidRDefault="00247C3D" w:rsidP="00247C3D">
            <w:pPr>
              <w:rPr>
                <w:sz w:val="20"/>
                <w:szCs w:val="20"/>
              </w:rPr>
            </w:pPr>
            <w:r w:rsidRPr="00247C3D">
              <w:rPr>
                <w:rFonts w:eastAsia="Arial"/>
                <w:sz w:val="20"/>
                <w:szCs w:val="20"/>
              </w:rPr>
              <w:t xml:space="preserve">- требования к оформлению библиографии (списка литературы)  </w:t>
            </w:r>
          </w:p>
          <w:p w:rsidR="00247C3D" w:rsidRPr="00247C3D" w:rsidRDefault="00247C3D" w:rsidP="00247C3D">
            <w:pPr>
              <w:rPr>
                <w:rFonts w:eastAsia="Arial"/>
                <w:sz w:val="20"/>
                <w:szCs w:val="20"/>
              </w:rPr>
            </w:pPr>
            <w:r w:rsidRPr="00247C3D">
              <w:rPr>
                <w:rFonts w:eastAsia="Arial"/>
                <w:b/>
                <w:sz w:val="20"/>
                <w:szCs w:val="20"/>
              </w:rPr>
              <w:t>УК-1.2.</w:t>
            </w:r>
            <w:r w:rsidRPr="00247C3D">
              <w:rPr>
                <w:rFonts w:eastAsia="Arial"/>
                <w:sz w:val="20"/>
                <w:szCs w:val="20"/>
              </w:rPr>
              <w:t xml:space="preserve"> Умеет: </w:t>
            </w:r>
          </w:p>
          <w:p w:rsidR="00247C3D" w:rsidRPr="00247C3D" w:rsidRDefault="00247C3D" w:rsidP="00247C3D">
            <w:pPr>
              <w:rPr>
                <w:rFonts w:eastAsia="Arial"/>
                <w:sz w:val="20"/>
                <w:szCs w:val="20"/>
              </w:rPr>
            </w:pPr>
            <w:r w:rsidRPr="00247C3D">
              <w:rPr>
                <w:rFonts w:eastAsia="Arial"/>
                <w:sz w:val="20"/>
                <w:szCs w:val="20"/>
              </w:rPr>
              <w:t xml:space="preserve">- работать с информацией, представленной в различной форме; </w:t>
            </w:r>
          </w:p>
          <w:p w:rsidR="00247C3D" w:rsidRPr="00247C3D" w:rsidRDefault="00247C3D" w:rsidP="00247C3D">
            <w:pPr>
              <w:rPr>
                <w:rFonts w:eastAsia="Arial"/>
                <w:sz w:val="20"/>
                <w:szCs w:val="20"/>
              </w:rPr>
            </w:pPr>
            <w:r w:rsidRPr="00247C3D">
              <w:rPr>
                <w:rFonts w:eastAsia="Arial"/>
                <w:sz w:val="20"/>
                <w:szCs w:val="20"/>
              </w:rPr>
              <w:t xml:space="preserve">- обрабатывать данные средствами стандартного программного обеспечения; </w:t>
            </w:r>
          </w:p>
          <w:p w:rsidR="00247C3D" w:rsidRPr="00247C3D" w:rsidRDefault="00247C3D" w:rsidP="00247C3D">
            <w:pPr>
              <w:rPr>
                <w:rFonts w:eastAsia="Arial"/>
                <w:sz w:val="20"/>
                <w:szCs w:val="20"/>
              </w:rPr>
            </w:pPr>
            <w:r w:rsidRPr="00247C3D">
              <w:rPr>
                <w:rFonts w:eastAsia="Arial"/>
                <w:sz w:val="20"/>
                <w:szCs w:val="20"/>
              </w:rPr>
              <w:t xml:space="preserve">- синтезировать информацию, представленную в различных источниках; использовать контент электронной </w:t>
            </w:r>
            <w:proofErr w:type="spellStart"/>
            <w:r w:rsidRPr="00247C3D">
              <w:rPr>
                <w:rFonts w:eastAsia="Arial"/>
                <w:sz w:val="20"/>
                <w:szCs w:val="20"/>
              </w:rPr>
              <w:t>информационнообразовательной</w:t>
            </w:r>
            <w:proofErr w:type="spellEnd"/>
            <w:r w:rsidRPr="00247C3D">
              <w:rPr>
                <w:rFonts w:eastAsia="Arial"/>
                <w:sz w:val="20"/>
                <w:szCs w:val="20"/>
              </w:rPr>
              <w:t xml:space="preserve"> среды; </w:t>
            </w:r>
          </w:p>
          <w:p w:rsidR="00247C3D" w:rsidRPr="00247C3D" w:rsidRDefault="00247C3D" w:rsidP="00247C3D">
            <w:pPr>
              <w:rPr>
                <w:rFonts w:eastAsia="Arial"/>
                <w:sz w:val="20"/>
                <w:szCs w:val="20"/>
              </w:rPr>
            </w:pPr>
            <w:r w:rsidRPr="00247C3D">
              <w:rPr>
                <w:rFonts w:eastAsia="Arial"/>
                <w:sz w:val="20"/>
                <w:szCs w:val="20"/>
              </w:rPr>
              <w:t xml:space="preserve">- анализировать информационные ресурсы; </w:t>
            </w:r>
          </w:p>
          <w:p w:rsidR="00247C3D" w:rsidRPr="00247C3D" w:rsidRDefault="00247C3D" w:rsidP="00247C3D">
            <w:pPr>
              <w:rPr>
                <w:rFonts w:eastAsia="Arial"/>
                <w:sz w:val="20"/>
                <w:szCs w:val="20"/>
              </w:rPr>
            </w:pPr>
            <w:r w:rsidRPr="00247C3D">
              <w:rPr>
                <w:rFonts w:eastAsia="Arial"/>
                <w:sz w:val="20"/>
                <w:szCs w:val="20"/>
              </w:rPr>
              <w:t xml:space="preserve">- отличать факты от мнений, интерпретаций, оценок; </w:t>
            </w:r>
          </w:p>
          <w:p w:rsidR="00247C3D" w:rsidRPr="00247C3D" w:rsidRDefault="00247C3D" w:rsidP="00247C3D">
            <w:pPr>
              <w:rPr>
                <w:rFonts w:eastAsia="Arial"/>
                <w:sz w:val="20"/>
                <w:szCs w:val="20"/>
              </w:rPr>
            </w:pPr>
            <w:r w:rsidRPr="00247C3D">
              <w:rPr>
                <w:rFonts w:eastAsia="Arial"/>
                <w:sz w:val="20"/>
                <w:szCs w:val="20"/>
              </w:rPr>
              <w:t xml:space="preserve">- обосновывать способы решения задач научно-исследовательской направленности с позиций системного подхода; </w:t>
            </w:r>
          </w:p>
          <w:p w:rsidR="00247C3D" w:rsidRPr="00247C3D" w:rsidRDefault="00247C3D" w:rsidP="00247C3D">
            <w:pPr>
              <w:rPr>
                <w:sz w:val="20"/>
                <w:szCs w:val="20"/>
              </w:rPr>
            </w:pPr>
            <w:r w:rsidRPr="00247C3D">
              <w:rPr>
                <w:rFonts w:eastAsia="Arial"/>
                <w:sz w:val="20"/>
                <w:szCs w:val="20"/>
              </w:rPr>
              <w:t xml:space="preserve">- обосновывать решение задач физической культуры с позиций системного подхода  </w:t>
            </w:r>
          </w:p>
          <w:p w:rsidR="00247C3D" w:rsidRPr="00247C3D" w:rsidRDefault="00247C3D" w:rsidP="00247C3D">
            <w:pPr>
              <w:rPr>
                <w:rFonts w:eastAsia="Arial"/>
                <w:sz w:val="20"/>
                <w:szCs w:val="20"/>
              </w:rPr>
            </w:pPr>
            <w:r w:rsidRPr="00247C3D">
              <w:rPr>
                <w:rFonts w:eastAsia="Arial"/>
                <w:b/>
                <w:sz w:val="20"/>
                <w:szCs w:val="20"/>
              </w:rPr>
              <w:t>УК-1.3.</w:t>
            </w:r>
            <w:r w:rsidRPr="00247C3D">
              <w:rPr>
                <w:rFonts w:eastAsia="Arial"/>
                <w:sz w:val="20"/>
                <w:szCs w:val="20"/>
              </w:rPr>
              <w:t xml:space="preserve"> Имеет опыт: </w:t>
            </w:r>
          </w:p>
          <w:p w:rsidR="00247C3D" w:rsidRPr="00247C3D" w:rsidRDefault="00247C3D" w:rsidP="00247C3D">
            <w:pPr>
              <w:rPr>
                <w:rFonts w:eastAsia="Arial"/>
                <w:sz w:val="20"/>
                <w:szCs w:val="20"/>
              </w:rPr>
            </w:pPr>
            <w:r w:rsidRPr="00247C3D">
              <w:rPr>
                <w:rFonts w:eastAsia="Arial"/>
                <w:sz w:val="20"/>
                <w:szCs w:val="20"/>
              </w:rPr>
              <w:t xml:space="preserve">- работы с персональным компьютером и поисковыми сервисами Интернета; </w:t>
            </w:r>
          </w:p>
          <w:p w:rsidR="00247C3D" w:rsidRPr="00247C3D" w:rsidRDefault="00247C3D" w:rsidP="00247C3D">
            <w:pPr>
              <w:rPr>
                <w:rFonts w:eastAsia="Arial"/>
                <w:sz w:val="20"/>
                <w:szCs w:val="20"/>
              </w:rPr>
            </w:pPr>
            <w:r w:rsidRPr="00247C3D">
              <w:rPr>
                <w:rFonts w:eastAsia="Arial"/>
                <w:sz w:val="20"/>
                <w:szCs w:val="20"/>
              </w:rPr>
              <w:t>- использования методики аналитико-синтетической обработки информации из различных информационно-поисковых систем (</w:t>
            </w:r>
            <w:proofErr w:type="spellStart"/>
            <w:r w:rsidRPr="00247C3D">
              <w:rPr>
                <w:rFonts w:eastAsia="Arial"/>
                <w:sz w:val="20"/>
                <w:szCs w:val="20"/>
              </w:rPr>
              <w:t>предметизация</w:t>
            </w:r>
            <w:proofErr w:type="spellEnd"/>
            <w:r w:rsidRPr="00247C3D">
              <w:rPr>
                <w:rFonts w:eastAsia="Arial"/>
                <w:sz w:val="20"/>
                <w:szCs w:val="20"/>
              </w:rPr>
              <w:t xml:space="preserve">, аннотирование, реферирование); </w:t>
            </w:r>
          </w:p>
          <w:p w:rsidR="00247C3D" w:rsidRPr="00247C3D" w:rsidRDefault="00247C3D" w:rsidP="00247C3D">
            <w:pPr>
              <w:rPr>
                <w:sz w:val="20"/>
                <w:szCs w:val="20"/>
              </w:rPr>
            </w:pPr>
            <w:r w:rsidRPr="00247C3D">
              <w:rPr>
                <w:rFonts w:eastAsia="Arial"/>
                <w:sz w:val="20"/>
                <w:szCs w:val="20"/>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lastRenderedPageBreak/>
              <w:t>Разработка и реализация проектов</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УК-2</w:t>
            </w:r>
            <w:r w:rsidRPr="00247C3D">
              <w:rPr>
                <w:sz w:val="20"/>
                <w:szCs w:val="20"/>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0348" w:type="dxa"/>
            <w:shd w:val="clear" w:color="auto" w:fill="auto"/>
          </w:tcPr>
          <w:p w:rsidR="00247C3D" w:rsidRPr="00247C3D" w:rsidRDefault="00247C3D" w:rsidP="00247C3D">
            <w:pPr>
              <w:rPr>
                <w:sz w:val="20"/>
                <w:szCs w:val="20"/>
              </w:rPr>
            </w:pPr>
            <w:r w:rsidRPr="00247C3D">
              <w:rPr>
                <w:b/>
                <w:sz w:val="20"/>
                <w:szCs w:val="20"/>
              </w:rPr>
              <w:t>УК-2.1.</w:t>
            </w:r>
            <w:r w:rsidRPr="00247C3D">
              <w:rPr>
                <w:sz w:val="20"/>
                <w:szCs w:val="20"/>
              </w:rPr>
              <w:t xml:space="preserve"> Знает: </w:t>
            </w:r>
          </w:p>
          <w:p w:rsidR="00247C3D" w:rsidRPr="00247C3D" w:rsidRDefault="00247C3D" w:rsidP="00247C3D">
            <w:pPr>
              <w:rPr>
                <w:sz w:val="20"/>
                <w:szCs w:val="20"/>
              </w:rPr>
            </w:pPr>
            <w:r w:rsidRPr="00247C3D">
              <w:rPr>
                <w:sz w:val="20"/>
                <w:szCs w:val="20"/>
              </w:rPr>
              <w:t>- требования и принципы целеполагания;</w:t>
            </w:r>
          </w:p>
          <w:p w:rsidR="00247C3D" w:rsidRPr="00247C3D" w:rsidRDefault="00247C3D" w:rsidP="00247C3D">
            <w:pPr>
              <w:rPr>
                <w:sz w:val="20"/>
                <w:szCs w:val="20"/>
              </w:rPr>
            </w:pPr>
            <w:r w:rsidRPr="00247C3D">
              <w:rPr>
                <w:sz w:val="20"/>
                <w:szCs w:val="20"/>
              </w:rPr>
              <w:t>- принципы и методы планирования;</w:t>
            </w:r>
          </w:p>
          <w:p w:rsidR="00247C3D" w:rsidRPr="00247C3D" w:rsidRDefault="00247C3D" w:rsidP="00247C3D">
            <w:pPr>
              <w:rPr>
                <w:sz w:val="20"/>
                <w:szCs w:val="20"/>
              </w:rPr>
            </w:pPr>
            <w:r w:rsidRPr="00247C3D">
              <w:rPr>
                <w:sz w:val="20"/>
                <w:szCs w:val="20"/>
              </w:rPr>
              <w:t>- виды и содержание планирования в физической культуре и спорте;</w:t>
            </w:r>
          </w:p>
          <w:p w:rsidR="00247C3D" w:rsidRPr="00247C3D" w:rsidRDefault="00247C3D" w:rsidP="00247C3D">
            <w:pPr>
              <w:rPr>
                <w:sz w:val="20"/>
                <w:szCs w:val="20"/>
              </w:rPr>
            </w:pPr>
            <w:r w:rsidRPr="00247C3D">
              <w:rPr>
                <w:sz w:val="20"/>
                <w:szCs w:val="20"/>
              </w:rPr>
              <w:t xml:space="preserve">- методы организации и управления в области физической культуры и спорта, применяемые на федеральном и региональном уровнях </w:t>
            </w:r>
          </w:p>
          <w:p w:rsidR="00247C3D" w:rsidRPr="00247C3D" w:rsidRDefault="00247C3D" w:rsidP="00247C3D">
            <w:pPr>
              <w:rPr>
                <w:sz w:val="20"/>
                <w:szCs w:val="20"/>
              </w:rPr>
            </w:pPr>
            <w:r w:rsidRPr="00247C3D">
              <w:rPr>
                <w:sz w:val="20"/>
                <w:szCs w:val="20"/>
              </w:rPr>
              <w:t xml:space="preserve">- 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 </w:t>
            </w:r>
          </w:p>
          <w:p w:rsidR="00247C3D" w:rsidRPr="00247C3D" w:rsidRDefault="00247C3D" w:rsidP="00247C3D">
            <w:pPr>
              <w:rPr>
                <w:sz w:val="20"/>
                <w:szCs w:val="20"/>
              </w:rPr>
            </w:pPr>
            <w:r w:rsidRPr="00247C3D">
              <w:rPr>
                <w:sz w:val="20"/>
                <w:szCs w:val="20"/>
              </w:rPr>
              <w:t>- количественные показатели физкультурно-оздоровительной и спортивно-массовой работы;</w:t>
            </w:r>
          </w:p>
          <w:p w:rsidR="00247C3D" w:rsidRPr="00247C3D" w:rsidRDefault="00247C3D" w:rsidP="00247C3D">
            <w:pPr>
              <w:rPr>
                <w:sz w:val="20"/>
                <w:szCs w:val="20"/>
              </w:rPr>
            </w:pPr>
            <w:r w:rsidRPr="00247C3D">
              <w:rPr>
                <w:sz w:val="20"/>
                <w:szCs w:val="20"/>
              </w:rPr>
              <w:t xml:space="preserve">- конституцию РФ, свои гражданские права и обязанности, законы РФ и нормативные документы в области физической культуры и </w:t>
            </w:r>
            <w:proofErr w:type="gramStart"/>
            <w:r w:rsidRPr="00247C3D">
              <w:rPr>
                <w:sz w:val="20"/>
                <w:szCs w:val="20"/>
              </w:rPr>
              <w:t>спорта</w:t>
            </w:r>
            <w:proofErr w:type="gramEnd"/>
            <w:r w:rsidRPr="00247C3D">
              <w:rPr>
                <w:sz w:val="20"/>
                <w:szCs w:val="20"/>
              </w:rPr>
              <w:t xml:space="preserve"> и образования</w:t>
            </w:r>
          </w:p>
          <w:p w:rsidR="00247C3D" w:rsidRPr="00247C3D" w:rsidRDefault="00247C3D" w:rsidP="00247C3D">
            <w:pPr>
              <w:rPr>
                <w:sz w:val="20"/>
                <w:szCs w:val="20"/>
              </w:rPr>
            </w:pPr>
            <w:r w:rsidRPr="00247C3D">
              <w:rPr>
                <w:b/>
                <w:sz w:val="20"/>
                <w:szCs w:val="20"/>
              </w:rPr>
              <w:t>УК-2.2.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формулировать перечень взаимосвязанных задач, обеспечивающих достижение поставленной цели; </w:t>
            </w:r>
          </w:p>
          <w:p w:rsidR="00247C3D" w:rsidRPr="00247C3D" w:rsidRDefault="00247C3D" w:rsidP="00247C3D">
            <w:pPr>
              <w:rPr>
                <w:sz w:val="20"/>
                <w:szCs w:val="20"/>
              </w:rPr>
            </w:pPr>
            <w:r w:rsidRPr="00247C3D">
              <w:rPr>
                <w:sz w:val="20"/>
                <w:szCs w:val="20"/>
              </w:rPr>
              <w:t xml:space="preserve">- определять ожидаемые результаты решения задач; </w:t>
            </w:r>
          </w:p>
          <w:p w:rsidR="00247C3D" w:rsidRPr="00247C3D" w:rsidRDefault="00247C3D" w:rsidP="00247C3D">
            <w:pPr>
              <w:rPr>
                <w:sz w:val="20"/>
                <w:szCs w:val="20"/>
              </w:rPr>
            </w:pPr>
            <w:r w:rsidRPr="00247C3D">
              <w:rPr>
                <w:sz w:val="20"/>
                <w:szCs w:val="20"/>
              </w:rPr>
              <w:t xml:space="preserve">- разрабатывать различные виды планов по реализации программ в области физической культуры и спорта;  </w:t>
            </w:r>
          </w:p>
          <w:p w:rsidR="00247C3D" w:rsidRPr="00247C3D" w:rsidRDefault="00247C3D" w:rsidP="00247C3D">
            <w:pPr>
              <w:rPr>
                <w:sz w:val="20"/>
                <w:szCs w:val="20"/>
              </w:rPr>
            </w:pPr>
            <w:r w:rsidRPr="00247C3D">
              <w:rPr>
                <w:sz w:val="20"/>
                <w:szCs w:val="20"/>
              </w:rPr>
              <w:t xml:space="preserve">- осуществлять планирование физкультурно-оздоровительных и спортивно-массовых мероприятий с учетом его целей и задач физкультурно-спортивной организации; </w:t>
            </w:r>
          </w:p>
          <w:p w:rsidR="00247C3D" w:rsidRPr="00247C3D" w:rsidRDefault="00247C3D" w:rsidP="00247C3D">
            <w:pPr>
              <w:rPr>
                <w:sz w:val="20"/>
                <w:szCs w:val="20"/>
              </w:rPr>
            </w:pPr>
            <w:r w:rsidRPr="00247C3D">
              <w:rPr>
                <w:sz w:val="20"/>
                <w:szCs w:val="20"/>
              </w:rPr>
              <w:t xml:space="preserve">- проводить анализ планов с позиций правовых норм, имеющихся ресурсов и ограничений; </w:t>
            </w:r>
          </w:p>
          <w:p w:rsidR="00247C3D" w:rsidRPr="00247C3D" w:rsidRDefault="00247C3D" w:rsidP="00247C3D">
            <w:pPr>
              <w:rPr>
                <w:sz w:val="20"/>
                <w:szCs w:val="20"/>
              </w:rPr>
            </w:pPr>
            <w:r w:rsidRPr="00247C3D">
              <w:rPr>
                <w:sz w:val="20"/>
                <w:szCs w:val="20"/>
              </w:rPr>
              <w:t>- проводить оценку ресурсного обеспечения спортивного, физкультурно-оздоровительного или спортивно-массового мероприятия;</w:t>
            </w:r>
          </w:p>
          <w:p w:rsidR="00247C3D" w:rsidRPr="00247C3D" w:rsidRDefault="00247C3D" w:rsidP="00247C3D">
            <w:pPr>
              <w:rPr>
                <w:sz w:val="20"/>
                <w:szCs w:val="20"/>
              </w:rPr>
            </w:pPr>
            <w:r w:rsidRPr="00247C3D">
              <w:rPr>
                <w:sz w:val="20"/>
                <w:szCs w:val="20"/>
              </w:rPr>
              <w:t xml:space="preserve">- ориентироваться в законодательстве и правовой литературе, принимать решения и совершать действия в соответствии с законом </w:t>
            </w:r>
          </w:p>
          <w:p w:rsidR="00247C3D" w:rsidRPr="00247C3D" w:rsidRDefault="00247C3D" w:rsidP="00247C3D">
            <w:pPr>
              <w:rPr>
                <w:sz w:val="20"/>
                <w:szCs w:val="20"/>
              </w:rPr>
            </w:pPr>
            <w:r w:rsidRPr="00247C3D">
              <w:rPr>
                <w:b/>
                <w:sz w:val="20"/>
                <w:szCs w:val="20"/>
              </w:rPr>
              <w:t>УК-2.3.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планирования и реализации циклов занятий различной продолжительности избранному виду спорта; </w:t>
            </w:r>
          </w:p>
          <w:p w:rsidR="00247C3D" w:rsidRPr="00247C3D" w:rsidRDefault="00247C3D" w:rsidP="00247C3D">
            <w:pPr>
              <w:rPr>
                <w:sz w:val="20"/>
                <w:szCs w:val="20"/>
              </w:rPr>
            </w:pPr>
            <w:r w:rsidRPr="00247C3D">
              <w:rPr>
                <w:sz w:val="20"/>
                <w:szCs w:val="20"/>
              </w:rPr>
              <w:t xml:space="preserve">- планирования спортивных, физкультурно-оздоровительных и спортивно-массовых мероприятий; </w:t>
            </w:r>
          </w:p>
          <w:p w:rsidR="00247C3D" w:rsidRPr="00247C3D" w:rsidRDefault="00247C3D" w:rsidP="00247C3D">
            <w:pPr>
              <w:rPr>
                <w:sz w:val="20"/>
                <w:szCs w:val="20"/>
              </w:rPr>
            </w:pPr>
            <w:r w:rsidRPr="00247C3D">
              <w:rPr>
                <w:sz w:val="20"/>
                <w:szCs w:val="20"/>
              </w:rPr>
              <w:t xml:space="preserve">- планирования и проведения научного исследования по определению эффективности деятельности в области физической культуры и спорта.  </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t>Командная работа и лидерство</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УК-3</w:t>
            </w:r>
            <w:r w:rsidRPr="00247C3D">
              <w:rPr>
                <w:sz w:val="20"/>
                <w:szCs w:val="20"/>
              </w:rPr>
              <w:t>. Способен осуществлять социальное взаимодействие и реализовывать свою роль в команде</w:t>
            </w:r>
          </w:p>
        </w:tc>
        <w:tc>
          <w:tcPr>
            <w:tcW w:w="10348" w:type="dxa"/>
            <w:shd w:val="clear" w:color="auto" w:fill="auto"/>
          </w:tcPr>
          <w:p w:rsidR="00247C3D" w:rsidRPr="00247C3D" w:rsidRDefault="00247C3D" w:rsidP="00247C3D">
            <w:pPr>
              <w:rPr>
                <w:sz w:val="20"/>
                <w:szCs w:val="20"/>
              </w:rPr>
            </w:pPr>
            <w:r w:rsidRPr="00247C3D">
              <w:rPr>
                <w:b/>
                <w:sz w:val="20"/>
                <w:szCs w:val="20"/>
              </w:rPr>
              <w:t>УК-3.1.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функции и средства общения; </w:t>
            </w:r>
          </w:p>
          <w:p w:rsidR="00247C3D" w:rsidRPr="00247C3D" w:rsidRDefault="00247C3D" w:rsidP="00247C3D">
            <w:pPr>
              <w:rPr>
                <w:sz w:val="20"/>
                <w:szCs w:val="20"/>
              </w:rPr>
            </w:pPr>
            <w:r w:rsidRPr="00247C3D">
              <w:rPr>
                <w:sz w:val="20"/>
                <w:szCs w:val="20"/>
              </w:rPr>
              <w:t xml:space="preserve">- психологические особенности общения с различными категориями групп людей (по возрасту, этническим и религиозным признакам и др.); </w:t>
            </w:r>
          </w:p>
          <w:p w:rsidR="00247C3D" w:rsidRPr="00247C3D" w:rsidRDefault="00247C3D" w:rsidP="00247C3D">
            <w:pPr>
              <w:rPr>
                <w:sz w:val="20"/>
                <w:szCs w:val="20"/>
              </w:rPr>
            </w:pPr>
            <w:r w:rsidRPr="00247C3D">
              <w:rPr>
                <w:sz w:val="20"/>
                <w:szCs w:val="20"/>
              </w:rPr>
              <w:t xml:space="preserve">- источники, причины и способы управления конфликтами; </w:t>
            </w:r>
          </w:p>
          <w:p w:rsidR="00247C3D" w:rsidRPr="00247C3D" w:rsidRDefault="00247C3D" w:rsidP="00247C3D">
            <w:pPr>
              <w:rPr>
                <w:sz w:val="20"/>
                <w:szCs w:val="20"/>
              </w:rPr>
            </w:pPr>
            <w:r w:rsidRPr="00247C3D">
              <w:rPr>
                <w:sz w:val="20"/>
                <w:szCs w:val="20"/>
              </w:rPr>
              <w:t xml:space="preserve">- методики воспитательной работы, основные принципы </w:t>
            </w:r>
            <w:proofErr w:type="spellStart"/>
            <w:r w:rsidRPr="00247C3D">
              <w:rPr>
                <w:sz w:val="20"/>
                <w:szCs w:val="20"/>
              </w:rPr>
              <w:t>деятельностного</w:t>
            </w:r>
            <w:proofErr w:type="spellEnd"/>
            <w:r w:rsidRPr="00247C3D">
              <w:rPr>
                <w:sz w:val="20"/>
                <w:szCs w:val="20"/>
              </w:rPr>
              <w:t xml:space="preserve"> подхода, виды и приемы современных педагогических технологий; </w:t>
            </w:r>
          </w:p>
          <w:p w:rsidR="00247C3D" w:rsidRPr="00247C3D" w:rsidRDefault="00247C3D" w:rsidP="00247C3D">
            <w:pPr>
              <w:rPr>
                <w:sz w:val="20"/>
                <w:szCs w:val="20"/>
              </w:rPr>
            </w:pPr>
            <w:r w:rsidRPr="00247C3D">
              <w:rPr>
                <w:sz w:val="20"/>
                <w:szCs w:val="20"/>
              </w:rPr>
              <w:t xml:space="preserve">- методы убеждения, аргументации своей позиции; </w:t>
            </w:r>
          </w:p>
          <w:p w:rsidR="00247C3D" w:rsidRPr="00247C3D" w:rsidRDefault="00247C3D" w:rsidP="00247C3D">
            <w:pPr>
              <w:rPr>
                <w:sz w:val="20"/>
                <w:szCs w:val="20"/>
              </w:rPr>
            </w:pPr>
            <w:r w:rsidRPr="00247C3D">
              <w:rPr>
                <w:sz w:val="20"/>
                <w:szCs w:val="20"/>
              </w:rPr>
              <w:t xml:space="preserve">- сущностные характеристики и типологию лидерства; </w:t>
            </w:r>
          </w:p>
          <w:p w:rsidR="00247C3D" w:rsidRPr="00247C3D" w:rsidRDefault="00247C3D" w:rsidP="00247C3D">
            <w:pPr>
              <w:rPr>
                <w:sz w:val="20"/>
                <w:szCs w:val="20"/>
              </w:rPr>
            </w:pPr>
            <w:r w:rsidRPr="00247C3D">
              <w:rPr>
                <w:sz w:val="20"/>
                <w:szCs w:val="20"/>
              </w:rPr>
              <w:t xml:space="preserve">- факторы эффективного лидерства </w:t>
            </w:r>
          </w:p>
          <w:p w:rsidR="00247C3D" w:rsidRPr="00247C3D" w:rsidRDefault="00247C3D" w:rsidP="00247C3D">
            <w:pPr>
              <w:rPr>
                <w:sz w:val="20"/>
                <w:szCs w:val="20"/>
              </w:rPr>
            </w:pPr>
            <w:r w:rsidRPr="00247C3D">
              <w:rPr>
                <w:b/>
                <w:sz w:val="20"/>
                <w:szCs w:val="20"/>
              </w:rPr>
              <w:t>УК-3.2.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эффективно взаимодействовать с другими членами команды, в </w:t>
            </w:r>
            <w:proofErr w:type="spellStart"/>
            <w:r w:rsidRPr="00247C3D">
              <w:rPr>
                <w:sz w:val="20"/>
                <w:szCs w:val="20"/>
              </w:rPr>
              <w:t>т.ч</w:t>
            </w:r>
            <w:proofErr w:type="spellEnd"/>
            <w:r w:rsidRPr="00247C3D">
              <w:rPr>
                <w:sz w:val="20"/>
                <w:szCs w:val="20"/>
              </w:rPr>
              <w:t xml:space="preserve">. участвовать в обмене информацией, знаниями и опытом, и презентации результатов работы команды; </w:t>
            </w:r>
          </w:p>
          <w:p w:rsidR="00247C3D" w:rsidRPr="00247C3D" w:rsidRDefault="00247C3D" w:rsidP="00247C3D">
            <w:pPr>
              <w:rPr>
                <w:sz w:val="20"/>
                <w:szCs w:val="20"/>
              </w:rPr>
            </w:pPr>
            <w:r w:rsidRPr="00247C3D">
              <w:rPr>
                <w:sz w:val="20"/>
                <w:szCs w:val="20"/>
              </w:rPr>
              <w:lastRenderedPageBreak/>
              <w:t xml:space="preserve">- планировать, организовывать и координировать работы в коллективе; </w:t>
            </w:r>
          </w:p>
          <w:p w:rsidR="00247C3D" w:rsidRPr="00247C3D" w:rsidRDefault="00247C3D" w:rsidP="00247C3D">
            <w:pPr>
              <w:rPr>
                <w:sz w:val="20"/>
                <w:szCs w:val="20"/>
              </w:rPr>
            </w:pPr>
            <w:r w:rsidRPr="00247C3D">
              <w:rPr>
                <w:sz w:val="20"/>
                <w:szCs w:val="20"/>
              </w:rPr>
              <w:t xml:space="preserve">- общаться с детьми, признавать их достоинство, понимая и принимая их; </w:t>
            </w:r>
          </w:p>
          <w:p w:rsidR="00247C3D" w:rsidRPr="00247C3D" w:rsidRDefault="00247C3D" w:rsidP="00247C3D">
            <w:pPr>
              <w:rPr>
                <w:sz w:val="20"/>
                <w:szCs w:val="20"/>
              </w:rPr>
            </w:pPr>
            <w:r w:rsidRPr="00247C3D">
              <w:rPr>
                <w:sz w:val="20"/>
                <w:szCs w:val="20"/>
              </w:rPr>
              <w:t xml:space="preserve">- управлять учебными и </w:t>
            </w:r>
            <w:proofErr w:type="gramStart"/>
            <w:r w:rsidRPr="00247C3D">
              <w:rPr>
                <w:sz w:val="20"/>
                <w:szCs w:val="20"/>
              </w:rPr>
              <w:t>тренировочными  группами</w:t>
            </w:r>
            <w:proofErr w:type="gramEnd"/>
            <w:r w:rsidRPr="00247C3D">
              <w:rPr>
                <w:sz w:val="20"/>
                <w:szCs w:val="20"/>
              </w:rPr>
              <w:t xml:space="preserve"> с целью вовлечения занимающихся в процесс обучения и воспитания; </w:t>
            </w:r>
          </w:p>
          <w:p w:rsidR="00247C3D" w:rsidRPr="00247C3D" w:rsidRDefault="00247C3D" w:rsidP="00247C3D">
            <w:pPr>
              <w:rPr>
                <w:sz w:val="20"/>
                <w:szCs w:val="20"/>
              </w:rPr>
            </w:pPr>
            <w:r w:rsidRPr="00247C3D">
              <w:rPr>
                <w:sz w:val="20"/>
                <w:szCs w:val="20"/>
              </w:rPr>
              <w:t>- анализировать реальное состояние дел в учебной и тренировочной группе, поддерживать в коллективе деловую, дружелюбную атмосферу;</w:t>
            </w:r>
          </w:p>
          <w:p w:rsidR="00247C3D" w:rsidRPr="00247C3D" w:rsidRDefault="00247C3D" w:rsidP="00247C3D">
            <w:pPr>
              <w:rPr>
                <w:sz w:val="20"/>
                <w:szCs w:val="20"/>
              </w:rPr>
            </w:pPr>
            <w:r w:rsidRPr="00247C3D">
              <w:rPr>
                <w:sz w:val="20"/>
                <w:szCs w:val="20"/>
              </w:rPr>
              <w:t xml:space="preserve">- защищать достоинство и интересы обучающихся и спортсменов, помогать детям, оказавшимся в конфликтной ситуации и/или неблагоприятных условиях; </w:t>
            </w:r>
          </w:p>
          <w:p w:rsidR="00247C3D" w:rsidRPr="00247C3D" w:rsidRDefault="00247C3D" w:rsidP="00247C3D">
            <w:pPr>
              <w:rPr>
                <w:sz w:val="20"/>
                <w:szCs w:val="20"/>
              </w:rPr>
            </w:pPr>
            <w:r w:rsidRPr="00247C3D">
              <w:rPr>
                <w:sz w:val="20"/>
                <w:szCs w:val="20"/>
              </w:rPr>
              <w:t xml:space="preserve">- использовать в практике своей работы психологические подходы: культурно-исторический, </w:t>
            </w:r>
            <w:proofErr w:type="spellStart"/>
            <w:r w:rsidRPr="00247C3D">
              <w:rPr>
                <w:sz w:val="20"/>
                <w:szCs w:val="20"/>
              </w:rPr>
              <w:t>деятельностный</w:t>
            </w:r>
            <w:proofErr w:type="spellEnd"/>
            <w:r w:rsidRPr="00247C3D">
              <w:rPr>
                <w:sz w:val="20"/>
                <w:szCs w:val="20"/>
              </w:rPr>
              <w:t xml:space="preserve"> и развивающий; </w:t>
            </w:r>
          </w:p>
          <w:p w:rsidR="00247C3D" w:rsidRPr="00247C3D" w:rsidRDefault="00247C3D" w:rsidP="00247C3D">
            <w:pPr>
              <w:rPr>
                <w:sz w:val="20"/>
                <w:szCs w:val="20"/>
              </w:rPr>
            </w:pPr>
            <w:r w:rsidRPr="00247C3D">
              <w:rPr>
                <w:sz w:val="20"/>
                <w:szCs w:val="20"/>
              </w:rPr>
              <w:t xml:space="preserve">- составить психолого-педагогическую характеристику (портрет) личности; </w:t>
            </w:r>
          </w:p>
          <w:p w:rsidR="00247C3D" w:rsidRPr="00247C3D" w:rsidRDefault="00247C3D" w:rsidP="00247C3D">
            <w:pPr>
              <w:rPr>
                <w:sz w:val="20"/>
                <w:szCs w:val="20"/>
              </w:rPr>
            </w:pPr>
            <w:r w:rsidRPr="00247C3D">
              <w:rPr>
                <w:sz w:val="20"/>
                <w:szCs w:val="20"/>
              </w:rPr>
              <w:t xml:space="preserve">- устанавливать педагогически целесообразные отношения с участниками процесса физкультурно-спортивной деятельности;  </w:t>
            </w:r>
          </w:p>
          <w:p w:rsidR="00247C3D" w:rsidRPr="00247C3D" w:rsidRDefault="00247C3D" w:rsidP="00247C3D">
            <w:pPr>
              <w:rPr>
                <w:sz w:val="20"/>
                <w:szCs w:val="20"/>
              </w:rPr>
            </w:pPr>
            <w:r w:rsidRPr="00247C3D">
              <w:rPr>
                <w:sz w:val="20"/>
                <w:szCs w:val="20"/>
              </w:rPr>
              <w:t xml:space="preserve">- применять технологии развития лидерских качеств и умений; </w:t>
            </w:r>
          </w:p>
          <w:p w:rsidR="00247C3D" w:rsidRPr="00247C3D" w:rsidRDefault="00247C3D" w:rsidP="00247C3D">
            <w:pPr>
              <w:rPr>
                <w:sz w:val="20"/>
                <w:szCs w:val="20"/>
              </w:rPr>
            </w:pPr>
            <w:r w:rsidRPr="00247C3D">
              <w:rPr>
                <w:sz w:val="20"/>
                <w:szCs w:val="20"/>
              </w:rPr>
              <w:t xml:space="preserve">- 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247C3D" w:rsidRPr="00247C3D" w:rsidRDefault="00247C3D" w:rsidP="00247C3D">
            <w:pPr>
              <w:rPr>
                <w:sz w:val="20"/>
                <w:szCs w:val="20"/>
              </w:rPr>
            </w:pPr>
            <w:r w:rsidRPr="00247C3D">
              <w:rPr>
                <w:b/>
                <w:sz w:val="20"/>
                <w:szCs w:val="20"/>
              </w:rPr>
              <w:t>УК-3.3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решения образовательных и спортивных задач в составе команды.</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lastRenderedPageBreak/>
              <w:t>Коммуникация</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УК-4</w:t>
            </w:r>
            <w:r w:rsidRPr="00247C3D">
              <w:rPr>
                <w:sz w:val="20"/>
                <w:szCs w:val="20"/>
              </w:rPr>
              <w:t>.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47C3D">
              <w:rPr>
                <w:sz w:val="20"/>
                <w:szCs w:val="20"/>
              </w:rPr>
              <w:t>ых</w:t>
            </w:r>
            <w:proofErr w:type="spellEnd"/>
            <w:r w:rsidRPr="00247C3D">
              <w:rPr>
                <w:sz w:val="20"/>
                <w:szCs w:val="20"/>
              </w:rPr>
              <w:t>) языке(ах)</w:t>
            </w:r>
          </w:p>
        </w:tc>
        <w:tc>
          <w:tcPr>
            <w:tcW w:w="10348" w:type="dxa"/>
            <w:shd w:val="clear" w:color="auto" w:fill="auto"/>
          </w:tcPr>
          <w:p w:rsidR="00247C3D" w:rsidRPr="00247C3D" w:rsidRDefault="00247C3D" w:rsidP="00247C3D">
            <w:pPr>
              <w:rPr>
                <w:sz w:val="20"/>
                <w:szCs w:val="20"/>
              </w:rPr>
            </w:pPr>
            <w:r w:rsidRPr="00247C3D">
              <w:rPr>
                <w:b/>
                <w:sz w:val="20"/>
                <w:szCs w:val="20"/>
              </w:rPr>
              <w:t>УК-4.1.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основы делового общения, способствующие развитию общей культуры и социализации общества; </w:t>
            </w:r>
          </w:p>
          <w:p w:rsidR="00247C3D" w:rsidRPr="00247C3D" w:rsidRDefault="00247C3D" w:rsidP="00247C3D">
            <w:pPr>
              <w:rPr>
                <w:sz w:val="20"/>
                <w:szCs w:val="20"/>
              </w:rPr>
            </w:pPr>
            <w:r w:rsidRPr="00247C3D">
              <w:rPr>
                <w:sz w:val="20"/>
                <w:szCs w:val="20"/>
              </w:rPr>
              <w:t xml:space="preserve">- основные понятия и терминологию на русском и иностранном языках в области физической культуры и спорта, образования, сферы профессиональной деятельности в соответствии с направленностью ОПОП;  </w:t>
            </w:r>
          </w:p>
          <w:p w:rsidR="00247C3D" w:rsidRPr="00247C3D" w:rsidRDefault="00247C3D" w:rsidP="00247C3D">
            <w:pPr>
              <w:rPr>
                <w:sz w:val="20"/>
                <w:szCs w:val="20"/>
              </w:rPr>
            </w:pPr>
            <w:r w:rsidRPr="00247C3D">
              <w:rPr>
                <w:sz w:val="20"/>
                <w:szCs w:val="20"/>
              </w:rPr>
              <w:t>- правила словообразования лексических единиц, правила их сочетаемости и правила употребления в русском и иностранном языках;</w:t>
            </w:r>
          </w:p>
          <w:p w:rsidR="00247C3D" w:rsidRPr="00247C3D" w:rsidRDefault="00247C3D" w:rsidP="00247C3D">
            <w:pPr>
              <w:rPr>
                <w:sz w:val="20"/>
                <w:szCs w:val="20"/>
              </w:rPr>
            </w:pPr>
            <w:r w:rsidRPr="00247C3D">
              <w:rPr>
                <w:sz w:val="20"/>
                <w:szCs w:val="20"/>
              </w:rPr>
              <w:t xml:space="preserve"> - правила воспроизведения изучаемого материала в категориях основных дидактических единицах иностранного языка в контексте изучаемых тем; </w:t>
            </w:r>
          </w:p>
          <w:p w:rsidR="00247C3D" w:rsidRPr="00247C3D" w:rsidRDefault="00247C3D" w:rsidP="00247C3D">
            <w:pPr>
              <w:rPr>
                <w:sz w:val="20"/>
                <w:szCs w:val="20"/>
              </w:rPr>
            </w:pPr>
            <w:r w:rsidRPr="00247C3D">
              <w:rPr>
                <w:sz w:val="20"/>
                <w:szCs w:val="20"/>
              </w:rPr>
              <w:t xml:space="preserve">- образование основных грамматических конструкций иностранного языка; </w:t>
            </w:r>
          </w:p>
          <w:p w:rsidR="00247C3D" w:rsidRPr="00247C3D" w:rsidRDefault="00247C3D" w:rsidP="00247C3D">
            <w:pPr>
              <w:rPr>
                <w:sz w:val="20"/>
                <w:szCs w:val="20"/>
              </w:rPr>
            </w:pPr>
            <w:r w:rsidRPr="00247C3D">
              <w:rPr>
                <w:sz w:val="20"/>
                <w:szCs w:val="20"/>
              </w:rPr>
              <w:t xml:space="preserve">- 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rsidR="00247C3D" w:rsidRPr="00247C3D" w:rsidRDefault="00247C3D" w:rsidP="00247C3D">
            <w:pPr>
              <w:rPr>
                <w:sz w:val="20"/>
                <w:szCs w:val="20"/>
              </w:rPr>
            </w:pPr>
            <w:r w:rsidRPr="00247C3D">
              <w:rPr>
                <w:sz w:val="20"/>
                <w:szCs w:val="20"/>
              </w:rPr>
              <w:t xml:space="preserve">- основные термины и понятия в области пропаганды и связи с общественностью в сфере </w:t>
            </w:r>
            <w:proofErr w:type="spellStart"/>
            <w:r w:rsidRPr="00247C3D">
              <w:rPr>
                <w:sz w:val="20"/>
                <w:szCs w:val="20"/>
              </w:rPr>
              <w:t>ФКиС</w:t>
            </w:r>
            <w:proofErr w:type="spellEnd"/>
            <w:r w:rsidRPr="00247C3D">
              <w:rPr>
                <w:sz w:val="20"/>
                <w:szCs w:val="20"/>
              </w:rPr>
              <w:t xml:space="preserve">. </w:t>
            </w:r>
          </w:p>
          <w:p w:rsidR="00247C3D" w:rsidRPr="00247C3D" w:rsidRDefault="00247C3D" w:rsidP="00247C3D">
            <w:pPr>
              <w:rPr>
                <w:sz w:val="20"/>
                <w:szCs w:val="20"/>
              </w:rPr>
            </w:pPr>
            <w:r w:rsidRPr="00247C3D">
              <w:rPr>
                <w:b/>
                <w:sz w:val="20"/>
                <w:szCs w:val="20"/>
              </w:rPr>
              <w:t>УК-4.2.</w:t>
            </w:r>
            <w:r w:rsidRPr="00247C3D">
              <w:rPr>
                <w:sz w:val="20"/>
                <w:szCs w:val="20"/>
              </w:rPr>
              <w:t xml:space="preserve"> Умеет: на русском и иностранном языках: </w:t>
            </w:r>
          </w:p>
          <w:p w:rsidR="00247C3D" w:rsidRPr="00247C3D" w:rsidRDefault="00247C3D" w:rsidP="00247C3D">
            <w:pPr>
              <w:rPr>
                <w:sz w:val="20"/>
                <w:szCs w:val="20"/>
              </w:rPr>
            </w:pPr>
            <w:r w:rsidRPr="00247C3D">
              <w:rPr>
                <w:sz w:val="20"/>
                <w:szCs w:val="20"/>
              </w:rPr>
              <w:t xml:space="preserve">- выражать различные коммуникативные намерения (запрос/сообщение информации);  </w:t>
            </w:r>
          </w:p>
          <w:p w:rsidR="00247C3D" w:rsidRPr="00247C3D" w:rsidRDefault="00247C3D" w:rsidP="00247C3D">
            <w:pPr>
              <w:rPr>
                <w:sz w:val="20"/>
                <w:szCs w:val="20"/>
              </w:rPr>
            </w:pPr>
            <w:r w:rsidRPr="00247C3D">
              <w:rPr>
                <w:sz w:val="20"/>
                <w:szCs w:val="20"/>
              </w:rPr>
              <w:t xml:space="preserve">- правильно и аргументировано сформулировать свою мысль в устной и письменной форме; </w:t>
            </w:r>
          </w:p>
          <w:p w:rsidR="00247C3D" w:rsidRPr="00247C3D" w:rsidRDefault="00247C3D" w:rsidP="00247C3D">
            <w:pPr>
              <w:rPr>
                <w:sz w:val="20"/>
                <w:szCs w:val="20"/>
              </w:rPr>
            </w:pPr>
            <w:r w:rsidRPr="00247C3D">
              <w:rPr>
                <w:sz w:val="20"/>
                <w:szCs w:val="20"/>
              </w:rPr>
              <w:t xml:space="preserve">- пользоваться языковой и контекстуальной догадкой для раскрытия значения незнакомых слов;  </w:t>
            </w:r>
          </w:p>
          <w:p w:rsidR="00247C3D" w:rsidRPr="00247C3D" w:rsidRDefault="00247C3D" w:rsidP="00247C3D">
            <w:pPr>
              <w:rPr>
                <w:sz w:val="20"/>
                <w:szCs w:val="20"/>
              </w:rPr>
            </w:pPr>
            <w:r w:rsidRPr="00247C3D">
              <w:rPr>
                <w:sz w:val="20"/>
                <w:szCs w:val="20"/>
              </w:rPr>
              <w:t xml:space="preserve">- вести беседу, целенаправленно обмениваться информацией профессионального характера по определенной теме; </w:t>
            </w:r>
          </w:p>
          <w:p w:rsidR="00247C3D" w:rsidRPr="00247C3D" w:rsidRDefault="00247C3D" w:rsidP="00247C3D">
            <w:pPr>
              <w:rPr>
                <w:sz w:val="20"/>
                <w:szCs w:val="20"/>
              </w:rPr>
            </w:pPr>
            <w:r w:rsidRPr="00247C3D">
              <w:rPr>
                <w:sz w:val="20"/>
                <w:szCs w:val="20"/>
              </w:rPr>
              <w:t xml:space="preserve"> - получать общее представление о прочитанном тексте; </w:t>
            </w:r>
          </w:p>
          <w:p w:rsidR="00247C3D" w:rsidRPr="00247C3D" w:rsidRDefault="00247C3D" w:rsidP="00247C3D">
            <w:pPr>
              <w:rPr>
                <w:sz w:val="20"/>
                <w:szCs w:val="20"/>
              </w:rPr>
            </w:pPr>
            <w:r w:rsidRPr="00247C3D">
              <w:rPr>
                <w:sz w:val="20"/>
                <w:szCs w:val="20"/>
              </w:rPr>
              <w:t xml:space="preserve">- определять и выделять основную информацию текста;  </w:t>
            </w:r>
          </w:p>
          <w:p w:rsidR="00247C3D" w:rsidRPr="00247C3D" w:rsidRDefault="00247C3D" w:rsidP="00247C3D">
            <w:pPr>
              <w:rPr>
                <w:sz w:val="20"/>
                <w:szCs w:val="20"/>
              </w:rPr>
            </w:pPr>
            <w:r w:rsidRPr="00247C3D">
              <w:rPr>
                <w:sz w:val="20"/>
                <w:szCs w:val="20"/>
              </w:rPr>
              <w:t xml:space="preserve">- обобщать изложенные в тексте факты, делать выводы по прочитанному тексту;  </w:t>
            </w:r>
          </w:p>
          <w:p w:rsidR="00247C3D" w:rsidRPr="00247C3D" w:rsidRDefault="00247C3D" w:rsidP="00247C3D">
            <w:pPr>
              <w:rPr>
                <w:sz w:val="20"/>
                <w:szCs w:val="20"/>
              </w:rPr>
            </w:pPr>
            <w:r w:rsidRPr="00247C3D">
              <w:rPr>
                <w:sz w:val="20"/>
                <w:szCs w:val="20"/>
              </w:rPr>
              <w:t xml:space="preserve">- определять важность (ценность) информации;  </w:t>
            </w:r>
          </w:p>
          <w:p w:rsidR="00247C3D" w:rsidRPr="00247C3D" w:rsidRDefault="00247C3D" w:rsidP="00247C3D">
            <w:pPr>
              <w:rPr>
                <w:sz w:val="20"/>
                <w:szCs w:val="20"/>
              </w:rPr>
            </w:pPr>
            <w:r w:rsidRPr="00247C3D">
              <w:rPr>
                <w:sz w:val="20"/>
                <w:szCs w:val="20"/>
              </w:rPr>
              <w:lastRenderedPageBreak/>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rsidR="00247C3D" w:rsidRPr="00247C3D" w:rsidRDefault="00247C3D" w:rsidP="00247C3D">
            <w:pPr>
              <w:rPr>
                <w:sz w:val="20"/>
                <w:szCs w:val="20"/>
              </w:rPr>
            </w:pPr>
            <w:r w:rsidRPr="00247C3D">
              <w:rPr>
                <w:sz w:val="20"/>
                <w:szCs w:val="20"/>
              </w:rPr>
              <w:t xml:space="preserve">-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  </w:t>
            </w:r>
          </w:p>
          <w:p w:rsidR="00247C3D" w:rsidRPr="00247C3D" w:rsidRDefault="00247C3D" w:rsidP="00247C3D">
            <w:pPr>
              <w:rPr>
                <w:sz w:val="20"/>
                <w:szCs w:val="20"/>
              </w:rPr>
            </w:pPr>
            <w:r w:rsidRPr="00247C3D">
              <w:rPr>
                <w:b/>
                <w:sz w:val="20"/>
                <w:szCs w:val="20"/>
              </w:rPr>
              <w:t>УК-4.3.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rsidR="00247C3D" w:rsidRPr="00247C3D" w:rsidRDefault="00247C3D" w:rsidP="00247C3D">
            <w:pPr>
              <w:rPr>
                <w:sz w:val="20"/>
                <w:szCs w:val="20"/>
              </w:rPr>
            </w:pPr>
            <w:r w:rsidRPr="00247C3D">
              <w:rPr>
                <w:sz w:val="20"/>
                <w:szCs w:val="20"/>
              </w:rPr>
              <w:t>- публичной речи (монологическое высказывание по профессиональной тематике: сообщение, доклад, диалогическое высказывание, дискуссия);</w:t>
            </w:r>
          </w:p>
          <w:p w:rsidR="00247C3D" w:rsidRPr="00247C3D" w:rsidRDefault="00247C3D" w:rsidP="00247C3D">
            <w:pPr>
              <w:rPr>
                <w:sz w:val="20"/>
                <w:szCs w:val="20"/>
              </w:rPr>
            </w:pPr>
            <w:r w:rsidRPr="00247C3D">
              <w:rPr>
                <w:sz w:val="20"/>
                <w:szCs w:val="20"/>
              </w:rPr>
              <w:t xml:space="preserve"> - аргументированного изложения своих мыслей в письменной форме для подготовки тезисов, рефератов и письменного конспекта; </w:t>
            </w:r>
          </w:p>
          <w:p w:rsidR="00247C3D" w:rsidRPr="00247C3D" w:rsidRDefault="00247C3D" w:rsidP="00247C3D">
            <w:pPr>
              <w:rPr>
                <w:sz w:val="20"/>
                <w:szCs w:val="20"/>
              </w:rPr>
            </w:pPr>
            <w:r w:rsidRPr="00247C3D">
              <w:rPr>
                <w:sz w:val="20"/>
                <w:szCs w:val="20"/>
              </w:rPr>
              <w:t xml:space="preserve">- публичной речи на иностранном языке (монологическое высказывание по общебытовой и профессиональной тематике: сообщение, доклад, диалогическое высказывание, дискуссия); </w:t>
            </w:r>
          </w:p>
          <w:p w:rsidR="00247C3D" w:rsidRPr="00247C3D" w:rsidRDefault="00247C3D" w:rsidP="00247C3D">
            <w:pPr>
              <w:rPr>
                <w:sz w:val="20"/>
                <w:szCs w:val="20"/>
              </w:rPr>
            </w:pPr>
            <w:r w:rsidRPr="00247C3D">
              <w:rPr>
                <w:sz w:val="20"/>
                <w:szCs w:val="20"/>
              </w:rPr>
              <w:t xml:space="preserve">- руководства работой спортивного актива; </w:t>
            </w:r>
          </w:p>
          <w:p w:rsidR="00247C3D" w:rsidRPr="00247C3D" w:rsidRDefault="00247C3D" w:rsidP="00247C3D">
            <w:pPr>
              <w:rPr>
                <w:sz w:val="20"/>
                <w:szCs w:val="20"/>
              </w:rPr>
            </w:pPr>
            <w:r w:rsidRPr="00247C3D">
              <w:rPr>
                <w:sz w:val="20"/>
                <w:szCs w:val="20"/>
              </w:rPr>
              <w:t xml:space="preserve">- организации деятельности волонтеров в области физической культуры и спорта; </w:t>
            </w:r>
          </w:p>
          <w:p w:rsidR="00247C3D" w:rsidRPr="00247C3D" w:rsidRDefault="00247C3D" w:rsidP="00247C3D">
            <w:pPr>
              <w:rPr>
                <w:sz w:val="20"/>
                <w:szCs w:val="20"/>
              </w:rPr>
            </w:pPr>
            <w:r w:rsidRPr="00247C3D">
              <w:rPr>
                <w:sz w:val="20"/>
                <w:szCs w:val="20"/>
              </w:rPr>
              <w:t>- публичной защиты результатов собственных научных исследований.</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lastRenderedPageBreak/>
              <w:t>Межкультурное взаимодействие</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УК-5</w:t>
            </w:r>
            <w:r w:rsidRPr="00247C3D">
              <w:rPr>
                <w:sz w:val="20"/>
                <w:szCs w:val="20"/>
              </w:rPr>
              <w:t>. Способен воспринимать межкультурное разнообразие общества в социально-историческом, этическом и философском контекстах</w:t>
            </w:r>
          </w:p>
        </w:tc>
        <w:tc>
          <w:tcPr>
            <w:tcW w:w="10348" w:type="dxa"/>
            <w:shd w:val="clear" w:color="auto" w:fill="auto"/>
          </w:tcPr>
          <w:p w:rsidR="00247C3D" w:rsidRPr="00247C3D" w:rsidRDefault="00247C3D" w:rsidP="00247C3D">
            <w:pPr>
              <w:rPr>
                <w:sz w:val="20"/>
                <w:szCs w:val="20"/>
              </w:rPr>
            </w:pPr>
            <w:r w:rsidRPr="00247C3D">
              <w:rPr>
                <w:b/>
                <w:sz w:val="20"/>
                <w:szCs w:val="20"/>
              </w:rPr>
              <w:t>УК-5.1.</w:t>
            </w:r>
            <w:r w:rsidRPr="00247C3D">
              <w:rPr>
                <w:sz w:val="20"/>
                <w:szCs w:val="20"/>
              </w:rPr>
              <w:t xml:space="preserve"> Знает: </w:t>
            </w:r>
          </w:p>
          <w:p w:rsidR="00247C3D" w:rsidRPr="00247C3D" w:rsidRDefault="00247C3D" w:rsidP="00247C3D">
            <w:pPr>
              <w:rPr>
                <w:sz w:val="20"/>
                <w:szCs w:val="20"/>
              </w:rPr>
            </w:pPr>
            <w:r w:rsidRPr="00247C3D">
              <w:rPr>
                <w:sz w:val="20"/>
                <w:szCs w:val="20"/>
              </w:rPr>
              <w:t>- сущностные характеристики основных периодов в развитии философской мысли;</w:t>
            </w:r>
          </w:p>
          <w:p w:rsidR="00247C3D" w:rsidRPr="00247C3D" w:rsidRDefault="00247C3D" w:rsidP="00247C3D">
            <w:pPr>
              <w:rPr>
                <w:sz w:val="20"/>
                <w:szCs w:val="20"/>
              </w:rPr>
            </w:pPr>
            <w:r w:rsidRPr="00247C3D">
              <w:rPr>
                <w:sz w:val="20"/>
                <w:szCs w:val="20"/>
              </w:rPr>
              <w:t xml:space="preserve">- основные социальные институты, обеспечивающих воспроизводство социальных отношений в сфере физической культуры; </w:t>
            </w:r>
          </w:p>
          <w:p w:rsidR="00247C3D" w:rsidRPr="00247C3D" w:rsidRDefault="00247C3D" w:rsidP="00247C3D">
            <w:pPr>
              <w:rPr>
                <w:sz w:val="20"/>
                <w:szCs w:val="20"/>
              </w:rPr>
            </w:pPr>
            <w:r w:rsidRPr="00247C3D">
              <w:rPr>
                <w:sz w:val="20"/>
                <w:szCs w:val="20"/>
              </w:rPr>
              <w:t xml:space="preserve">- особенности мотивации к занятиям физическими упражнениями и спортом в группах различного возраста, пола, </w:t>
            </w:r>
            <w:proofErr w:type="gramStart"/>
            <w:r w:rsidRPr="00247C3D">
              <w:rPr>
                <w:sz w:val="20"/>
                <w:szCs w:val="20"/>
              </w:rPr>
              <w:t>профессии  и</w:t>
            </w:r>
            <w:proofErr w:type="gramEnd"/>
            <w:r w:rsidRPr="00247C3D">
              <w:rPr>
                <w:sz w:val="20"/>
                <w:szCs w:val="20"/>
              </w:rPr>
              <w:t xml:space="preserve"> социального статуса; </w:t>
            </w:r>
          </w:p>
          <w:p w:rsidR="00247C3D" w:rsidRPr="00247C3D" w:rsidRDefault="00247C3D" w:rsidP="00247C3D">
            <w:pPr>
              <w:rPr>
                <w:sz w:val="20"/>
                <w:szCs w:val="20"/>
              </w:rPr>
            </w:pPr>
            <w:r w:rsidRPr="00247C3D">
              <w:rPr>
                <w:sz w:val="20"/>
                <w:szCs w:val="20"/>
              </w:rPr>
              <w:t xml:space="preserve">- механизмы социализации личности в спорте; </w:t>
            </w:r>
          </w:p>
          <w:p w:rsidR="00247C3D" w:rsidRPr="00247C3D" w:rsidRDefault="00247C3D" w:rsidP="00247C3D">
            <w:pPr>
              <w:rPr>
                <w:sz w:val="20"/>
                <w:szCs w:val="20"/>
              </w:rPr>
            </w:pPr>
            <w:r w:rsidRPr="00247C3D">
              <w:rPr>
                <w:sz w:val="20"/>
                <w:szCs w:val="20"/>
              </w:rPr>
              <w:t xml:space="preserve">- закономерности и особенности развития исторического процесса, его движущие силы, роль человека в нем; </w:t>
            </w:r>
          </w:p>
          <w:p w:rsidR="00247C3D" w:rsidRPr="00247C3D" w:rsidRDefault="00247C3D" w:rsidP="00247C3D">
            <w:pPr>
              <w:rPr>
                <w:sz w:val="20"/>
                <w:szCs w:val="20"/>
              </w:rPr>
            </w:pPr>
            <w:r w:rsidRPr="00247C3D">
              <w:rPr>
                <w:sz w:val="20"/>
                <w:szCs w:val="20"/>
              </w:rPr>
              <w:t xml:space="preserve">- основные исторические формы взаимодействия человека и общества, политические концепции; </w:t>
            </w:r>
          </w:p>
          <w:p w:rsidR="00247C3D" w:rsidRPr="00247C3D" w:rsidRDefault="00247C3D" w:rsidP="00247C3D">
            <w:pPr>
              <w:rPr>
                <w:sz w:val="20"/>
                <w:szCs w:val="20"/>
              </w:rPr>
            </w:pPr>
            <w:r w:rsidRPr="00247C3D">
              <w:rPr>
                <w:sz w:val="20"/>
                <w:szCs w:val="20"/>
              </w:rPr>
              <w:t xml:space="preserve">- различные подходы к оценке и периодизации всемирной и отечественной истории; </w:t>
            </w:r>
          </w:p>
          <w:p w:rsidR="00247C3D" w:rsidRPr="00247C3D" w:rsidRDefault="00247C3D" w:rsidP="00247C3D">
            <w:pPr>
              <w:rPr>
                <w:sz w:val="20"/>
                <w:szCs w:val="20"/>
              </w:rPr>
            </w:pPr>
            <w:r w:rsidRPr="00247C3D">
              <w:rPr>
                <w:sz w:val="20"/>
                <w:szCs w:val="20"/>
              </w:rPr>
              <w:t xml:space="preserve">- основные этапы и важнейшие события истории России; </w:t>
            </w:r>
          </w:p>
          <w:p w:rsidR="00247C3D" w:rsidRPr="00247C3D" w:rsidRDefault="00247C3D" w:rsidP="00247C3D">
            <w:pPr>
              <w:rPr>
                <w:sz w:val="20"/>
                <w:szCs w:val="20"/>
              </w:rPr>
            </w:pPr>
            <w:r w:rsidRPr="00247C3D">
              <w:rPr>
                <w:sz w:val="20"/>
                <w:szCs w:val="20"/>
              </w:rPr>
              <w:t xml:space="preserve">- роль в историческом развитии России выдающихся деятелей отечественной истории; </w:t>
            </w:r>
          </w:p>
          <w:p w:rsidR="00247C3D" w:rsidRPr="00247C3D" w:rsidRDefault="00247C3D" w:rsidP="00247C3D">
            <w:pPr>
              <w:rPr>
                <w:sz w:val="20"/>
                <w:szCs w:val="20"/>
              </w:rPr>
            </w:pPr>
            <w:r w:rsidRPr="00247C3D">
              <w:rPr>
                <w:sz w:val="20"/>
                <w:szCs w:val="20"/>
              </w:rPr>
              <w:t xml:space="preserve">- геополитическое положение России, ее национальные задачи во внешней политике; </w:t>
            </w:r>
          </w:p>
          <w:p w:rsidR="00247C3D" w:rsidRPr="00247C3D" w:rsidRDefault="00247C3D" w:rsidP="00247C3D">
            <w:pPr>
              <w:rPr>
                <w:sz w:val="20"/>
                <w:szCs w:val="20"/>
              </w:rPr>
            </w:pPr>
            <w:r w:rsidRPr="00247C3D">
              <w:rPr>
                <w:sz w:val="20"/>
                <w:szCs w:val="20"/>
              </w:rPr>
              <w:t xml:space="preserve">- роль и место российской цивилизации во всемирном историческом процессе; </w:t>
            </w:r>
          </w:p>
          <w:p w:rsidR="00247C3D" w:rsidRPr="00247C3D" w:rsidRDefault="00247C3D" w:rsidP="00247C3D">
            <w:pPr>
              <w:rPr>
                <w:sz w:val="20"/>
                <w:szCs w:val="20"/>
              </w:rPr>
            </w:pPr>
            <w:r w:rsidRPr="00247C3D">
              <w:rPr>
                <w:sz w:val="20"/>
                <w:szCs w:val="20"/>
              </w:rPr>
              <w:t xml:space="preserve">- периодизацию истории физической культуры, социальную сущность, структуру и функции физической культуры,  </w:t>
            </w:r>
          </w:p>
          <w:p w:rsidR="00247C3D" w:rsidRPr="00247C3D" w:rsidRDefault="00247C3D" w:rsidP="00247C3D">
            <w:pPr>
              <w:rPr>
                <w:sz w:val="20"/>
                <w:szCs w:val="20"/>
              </w:rPr>
            </w:pPr>
            <w:r w:rsidRPr="00247C3D">
              <w:rPr>
                <w:sz w:val="20"/>
                <w:szCs w:val="20"/>
              </w:rPr>
              <w:t xml:space="preserve">- цели, задачи, основные компоненты педагогического процесса в сфере физической культуры </w:t>
            </w:r>
          </w:p>
          <w:p w:rsidR="00247C3D" w:rsidRPr="00247C3D" w:rsidRDefault="00247C3D" w:rsidP="00247C3D">
            <w:pPr>
              <w:rPr>
                <w:sz w:val="20"/>
                <w:szCs w:val="20"/>
              </w:rPr>
            </w:pPr>
            <w:r w:rsidRPr="00247C3D">
              <w:rPr>
                <w:b/>
                <w:sz w:val="20"/>
                <w:szCs w:val="20"/>
              </w:rPr>
              <w:t>УК-5.2.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найти в основных периодах в развитии философской мысли общее и особенное, указать специфические социально-экономические, религиозно-мировоззренческие и этнокультурные черты каждого из периодов; </w:t>
            </w:r>
          </w:p>
          <w:p w:rsidR="00247C3D" w:rsidRPr="00247C3D" w:rsidRDefault="00247C3D" w:rsidP="00247C3D">
            <w:pPr>
              <w:rPr>
                <w:sz w:val="20"/>
                <w:szCs w:val="20"/>
              </w:rPr>
            </w:pPr>
            <w:r w:rsidRPr="00247C3D">
              <w:rPr>
                <w:sz w:val="20"/>
                <w:szCs w:val="20"/>
              </w:rPr>
              <w:t xml:space="preserve">- анализировать социальные истоки и мотивацию к занятиям физическими упражнениями и спортом различных социальных слоев и групп, закономерности выбора вида спорта и двигательной активности; </w:t>
            </w:r>
          </w:p>
          <w:p w:rsidR="00247C3D" w:rsidRPr="00247C3D" w:rsidRDefault="00247C3D" w:rsidP="00247C3D">
            <w:pPr>
              <w:rPr>
                <w:sz w:val="20"/>
                <w:szCs w:val="20"/>
              </w:rPr>
            </w:pPr>
            <w:r w:rsidRPr="00247C3D">
              <w:rPr>
                <w:sz w:val="20"/>
                <w:szCs w:val="20"/>
              </w:rPr>
              <w:t xml:space="preserve">- понимать групповую динамику и особенности межличностных отношений в группах различного социального состава, возраста и пола, занимающихся спортом и физической культурой; </w:t>
            </w:r>
          </w:p>
          <w:p w:rsidR="00247C3D" w:rsidRPr="00247C3D" w:rsidRDefault="00247C3D" w:rsidP="00247C3D">
            <w:pPr>
              <w:rPr>
                <w:sz w:val="20"/>
                <w:szCs w:val="20"/>
              </w:rPr>
            </w:pPr>
            <w:r w:rsidRPr="00247C3D">
              <w:rPr>
                <w:sz w:val="20"/>
                <w:szCs w:val="20"/>
              </w:rPr>
              <w:lastRenderedPageBreak/>
              <w:t xml:space="preserve">- правильно </w:t>
            </w:r>
            <w:proofErr w:type="gramStart"/>
            <w:r w:rsidRPr="00247C3D">
              <w:rPr>
                <w:sz w:val="20"/>
                <w:szCs w:val="20"/>
              </w:rPr>
              <w:t>подобрать  инструментарий</w:t>
            </w:r>
            <w:proofErr w:type="gramEnd"/>
            <w:r w:rsidRPr="00247C3D">
              <w:rPr>
                <w:sz w:val="20"/>
                <w:szCs w:val="20"/>
              </w:rPr>
              <w:t xml:space="preserve"> для выявления эффективности профессиональной работы (занятий  физической культурой и спортом), и определения уровня социального здоровья занимающихся;</w:t>
            </w:r>
          </w:p>
          <w:p w:rsidR="00247C3D" w:rsidRPr="00247C3D" w:rsidRDefault="00247C3D" w:rsidP="00247C3D">
            <w:pPr>
              <w:rPr>
                <w:sz w:val="20"/>
                <w:szCs w:val="20"/>
              </w:rPr>
            </w:pPr>
            <w:r w:rsidRPr="00247C3D">
              <w:rPr>
                <w:sz w:val="20"/>
                <w:szCs w:val="20"/>
              </w:rPr>
              <w:t xml:space="preserve">- выделять стержень исторических фактов и событий и видеть причинно-следственные связи; </w:t>
            </w:r>
          </w:p>
          <w:p w:rsidR="00247C3D" w:rsidRPr="00247C3D" w:rsidRDefault="00247C3D" w:rsidP="00247C3D">
            <w:pPr>
              <w:rPr>
                <w:sz w:val="20"/>
                <w:szCs w:val="20"/>
              </w:rPr>
            </w:pPr>
            <w:r w:rsidRPr="00247C3D">
              <w:rPr>
                <w:sz w:val="20"/>
                <w:szCs w:val="20"/>
              </w:rPr>
              <w:t xml:space="preserve">- раскрывать суть исторического процесса: его закономерности, движущие силы; - давать объективную характеристику и интерпретацию исторического события, этапа, исторического деятеля; </w:t>
            </w:r>
          </w:p>
          <w:p w:rsidR="00247C3D" w:rsidRPr="00247C3D" w:rsidRDefault="00247C3D" w:rsidP="00247C3D">
            <w:pPr>
              <w:rPr>
                <w:sz w:val="20"/>
                <w:szCs w:val="20"/>
              </w:rPr>
            </w:pPr>
            <w:r w:rsidRPr="00247C3D">
              <w:rPr>
                <w:sz w:val="20"/>
                <w:szCs w:val="20"/>
              </w:rPr>
              <w:t xml:space="preserve">- формировать и аргументировано отстаивать собственную позицию по различным проблемам истории; </w:t>
            </w:r>
          </w:p>
          <w:p w:rsidR="00247C3D" w:rsidRPr="00247C3D" w:rsidRDefault="00247C3D" w:rsidP="00247C3D">
            <w:pPr>
              <w:rPr>
                <w:sz w:val="20"/>
                <w:szCs w:val="20"/>
              </w:rPr>
            </w:pPr>
            <w:r w:rsidRPr="00247C3D">
              <w:rPr>
                <w:sz w:val="20"/>
                <w:szCs w:val="20"/>
              </w:rPr>
              <w:t xml:space="preserve">- соотносить общие исторические процессы и отдельные факты, выявлять существенные черты исторических процессов, явлений и событий;  </w:t>
            </w:r>
          </w:p>
          <w:p w:rsidR="00247C3D" w:rsidRPr="00247C3D" w:rsidRDefault="00247C3D" w:rsidP="00247C3D">
            <w:pPr>
              <w:rPr>
                <w:sz w:val="20"/>
                <w:szCs w:val="20"/>
              </w:rPr>
            </w:pPr>
            <w:r w:rsidRPr="00247C3D">
              <w:rPr>
                <w:sz w:val="20"/>
                <w:szCs w:val="20"/>
              </w:rPr>
              <w:t xml:space="preserve">- осознавать себя как активного участника исторического процесса, как преемственную и неотъемлемую часть своего народа, динамично развивающейся исторической и культурной общности. </w:t>
            </w:r>
          </w:p>
          <w:p w:rsidR="00247C3D" w:rsidRPr="00247C3D" w:rsidRDefault="00247C3D" w:rsidP="00247C3D">
            <w:pPr>
              <w:rPr>
                <w:sz w:val="20"/>
                <w:szCs w:val="20"/>
              </w:rPr>
            </w:pPr>
            <w:r w:rsidRPr="00247C3D">
              <w:rPr>
                <w:sz w:val="20"/>
                <w:szCs w:val="20"/>
              </w:rPr>
              <w:t xml:space="preserve">- понимать социальную значимость профессии в сфере физической культуры, национальные интересы, ценность труда и служения на благо Отечества; </w:t>
            </w:r>
          </w:p>
          <w:p w:rsidR="00247C3D" w:rsidRPr="00247C3D" w:rsidRDefault="00247C3D" w:rsidP="00247C3D">
            <w:pPr>
              <w:rPr>
                <w:sz w:val="20"/>
                <w:szCs w:val="20"/>
              </w:rPr>
            </w:pPr>
            <w:r w:rsidRPr="00247C3D">
              <w:rPr>
                <w:sz w:val="20"/>
                <w:szCs w:val="20"/>
              </w:rPr>
              <w:t xml:space="preserve">- устанавливать причинно-следственные связи между явлениями, пространственные и временные рамки изучаемых исторических явлений в области физической культуры и спорта </w:t>
            </w:r>
          </w:p>
          <w:p w:rsidR="00247C3D" w:rsidRPr="00247C3D" w:rsidRDefault="00247C3D" w:rsidP="00247C3D">
            <w:pPr>
              <w:rPr>
                <w:sz w:val="20"/>
                <w:szCs w:val="20"/>
              </w:rPr>
            </w:pPr>
            <w:r w:rsidRPr="00247C3D">
              <w:rPr>
                <w:b/>
                <w:sz w:val="20"/>
                <w:szCs w:val="20"/>
              </w:rPr>
              <w:t>УК-5.3.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анализа исторических источников, политических программ, общественных процессов; </w:t>
            </w:r>
          </w:p>
          <w:p w:rsidR="00247C3D" w:rsidRPr="00247C3D" w:rsidRDefault="00247C3D" w:rsidP="00247C3D">
            <w:pPr>
              <w:rPr>
                <w:sz w:val="20"/>
                <w:szCs w:val="20"/>
              </w:rPr>
            </w:pPr>
            <w:r w:rsidRPr="00247C3D">
              <w:rPr>
                <w:sz w:val="20"/>
                <w:szCs w:val="20"/>
              </w:rPr>
              <w:t xml:space="preserve">- социологического анализа данных о результатах деятельности организаций физической культуры и </w:t>
            </w:r>
            <w:proofErr w:type="gramStart"/>
            <w:r w:rsidRPr="00247C3D">
              <w:rPr>
                <w:sz w:val="20"/>
                <w:szCs w:val="20"/>
              </w:rPr>
              <w:t>спорта,  оценки</w:t>
            </w:r>
            <w:proofErr w:type="gramEnd"/>
            <w:r w:rsidRPr="00247C3D">
              <w:rPr>
                <w:sz w:val="20"/>
                <w:szCs w:val="20"/>
              </w:rPr>
              <w:t xml:space="preserve"> эффективности их деятельности, прогнозирования условий и направления ее развития в социально-культурном контексте; </w:t>
            </w:r>
          </w:p>
          <w:p w:rsidR="00247C3D" w:rsidRPr="00247C3D" w:rsidRDefault="00247C3D" w:rsidP="00247C3D">
            <w:pPr>
              <w:rPr>
                <w:sz w:val="20"/>
                <w:szCs w:val="20"/>
              </w:rPr>
            </w:pPr>
            <w:r w:rsidRPr="00247C3D">
              <w:rPr>
                <w:sz w:val="20"/>
                <w:szCs w:val="20"/>
              </w:rPr>
              <w:t xml:space="preserve">- аргументированного доказательства социальной и личной значимости избранного вида спорта и физкультурно-спортивной деятельности; </w:t>
            </w:r>
          </w:p>
          <w:p w:rsidR="00247C3D" w:rsidRPr="00247C3D" w:rsidRDefault="00247C3D" w:rsidP="00247C3D">
            <w:pPr>
              <w:rPr>
                <w:sz w:val="20"/>
                <w:szCs w:val="20"/>
              </w:rPr>
            </w:pPr>
            <w:r w:rsidRPr="00247C3D">
              <w:rPr>
                <w:sz w:val="20"/>
                <w:szCs w:val="20"/>
              </w:rPr>
              <w:t xml:space="preserve">-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47C3D" w:rsidRPr="00247C3D" w:rsidRDefault="00247C3D" w:rsidP="00247C3D">
            <w:pPr>
              <w:rPr>
                <w:sz w:val="20"/>
                <w:szCs w:val="20"/>
              </w:rPr>
            </w:pPr>
            <w:r w:rsidRPr="00247C3D">
              <w:rPr>
                <w:sz w:val="20"/>
                <w:szCs w:val="20"/>
              </w:rPr>
              <w:t>- организации участия обучающихся и спортсменов в мероприятиях патриотического характера.</w:t>
            </w:r>
          </w:p>
        </w:tc>
      </w:tr>
      <w:tr w:rsidR="00247C3D" w:rsidRPr="002E0C1A" w:rsidTr="006076DD">
        <w:trPr>
          <w:trHeight w:val="1208"/>
        </w:trPr>
        <w:tc>
          <w:tcPr>
            <w:tcW w:w="1701" w:type="dxa"/>
            <w:vMerge w:val="restart"/>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lastRenderedPageBreak/>
              <w:t xml:space="preserve">Самоорганизация и саморазвитие (в том числе </w:t>
            </w:r>
            <w:proofErr w:type="spellStart"/>
            <w:r w:rsidRPr="002E0C1A">
              <w:rPr>
                <w:sz w:val="20"/>
                <w:szCs w:val="20"/>
              </w:rPr>
              <w:t>здоровьесбережение</w:t>
            </w:r>
            <w:proofErr w:type="spellEnd"/>
            <w:r w:rsidRPr="002E0C1A">
              <w:rPr>
                <w:sz w:val="20"/>
                <w:szCs w:val="20"/>
              </w:rPr>
              <w:t>)</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УК-6</w:t>
            </w:r>
            <w:r w:rsidRPr="00247C3D">
              <w:rPr>
                <w:sz w:val="20"/>
                <w:szCs w:val="20"/>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0348" w:type="dxa"/>
            <w:shd w:val="clear" w:color="auto" w:fill="auto"/>
          </w:tcPr>
          <w:p w:rsidR="00247C3D" w:rsidRPr="00247C3D" w:rsidRDefault="00247C3D" w:rsidP="00247C3D">
            <w:pPr>
              <w:rPr>
                <w:sz w:val="20"/>
                <w:szCs w:val="20"/>
              </w:rPr>
            </w:pPr>
            <w:r w:rsidRPr="00247C3D">
              <w:rPr>
                <w:b/>
                <w:sz w:val="20"/>
                <w:szCs w:val="20"/>
              </w:rPr>
              <w:t>УК-6.1.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основные закономерности возрастного развития, стадии и кризисы развития; </w:t>
            </w:r>
          </w:p>
          <w:p w:rsidR="00247C3D" w:rsidRPr="00247C3D" w:rsidRDefault="00247C3D" w:rsidP="00247C3D">
            <w:pPr>
              <w:rPr>
                <w:sz w:val="20"/>
                <w:szCs w:val="20"/>
              </w:rPr>
            </w:pPr>
            <w:r w:rsidRPr="00247C3D">
              <w:rPr>
                <w:sz w:val="20"/>
                <w:szCs w:val="20"/>
              </w:rPr>
              <w:t xml:space="preserve">- основы социализации личности, индикаторы индивидуальных особенностей траекторий жизни, их возможные девиации, а также основы их психодиагностики; </w:t>
            </w:r>
          </w:p>
          <w:p w:rsidR="00247C3D" w:rsidRPr="00247C3D" w:rsidRDefault="00247C3D" w:rsidP="00247C3D">
            <w:pPr>
              <w:rPr>
                <w:sz w:val="20"/>
                <w:szCs w:val="20"/>
              </w:rPr>
            </w:pPr>
            <w:r w:rsidRPr="00247C3D">
              <w:rPr>
                <w:sz w:val="20"/>
                <w:szCs w:val="20"/>
              </w:rPr>
              <w:t xml:space="preserve">- современное состояние, стратегические цели и перспективу развития физической культуры и спорта; принципы образования в течение всей жизни  </w:t>
            </w:r>
          </w:p>
          <w:p w:rsidR="00247C3D" w:rsidRPr="00247C3D" w:rsidRDefault="00247C3D" w:rsidP="00247C3D">
            <w:pPr>
              <w:rPr>
                <w:sz w:val="20"/>
                <w:szCs w:val="20"/>
              </w:rPr>
            </w:pPr>
            <w:r w:rsidRPr="00247C3D">
              <w:rPr>
                <w:b/>
                <w:sz w:val="20"/>
                <w:szCs w:val="20"/>
              </w:rPr>
              <w:t>УК-6.2.</w:t>
            </w:r>
            <w:r w:rsidRPr="00247C3D">
              <w:rPr>
                <w:sz w:val="20"/>
                <w:szCs w:val="20"/>
              </w:rPr>
              <w:t xml:space="preserve"> Умеет: </w:t>
            </w:r>
          </w:p>
          <w:p w:rsidR="00247C3D" w:rsidRPr="00247C3D" w:rsidRDefault="00247C3D" w:rsidP="00247C3D">
            <w:pPr>
              <w:rPr>
                <w:sz w:val="20"/>
                <w:szCs w:val="20"/>
              </w:rPr>
            </w:pPr>
            <w:r w:rsidRPr="00247C3D">
              <w:rPr>
                <w:sz w:val="20"/>
                <w:szCs w:val="20"/>
              </w:rPr>
              <w:t>- определять свои ресурсы и их пределы (личностные, ситуативные, временные и др.) для успешного выполнения порученной работы;</w:t>
            </w:r>
          </w:p>
          <w:p w:rsidR="00247C3D" w:rsidRPr="00247C3D" w:rsidRDefault="00247C3D" w:rsidP="00247C3D">
            <w:pPr>
              <w:rPr>
                <w:sz w:val="20"/>
                <w:szCs w:val="20"/>
              </w:rPr>
            </w:pPr>
            <w:r w:rsidRPr="00247C3D">
              <w:rPr>
                <w:sz w:val="20"/>
                <w:szCs w:val="20"/>
              </w:rPr>
              <w:t xml:space="preserve">-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247C3D" w:rsidRPr="00247C3D" w:rsidRDefault="00247C3D" w:rsidP="00247C3D">
            <w:pPr>
              <w:rPr>
                <w:sz w:val="20"/>
                <w:szCs w:val="20"/>
              </w:rPr>
            </w:pPr>
            <w:r w:rsidRPr="00247C3D">
              <w:rPr>
                <w:b/>
                <w:sz w:val="20"/>
                <w:szCs w:val="20"/>
              </w:rPr>
              <w:t>УК-6.3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планирования перспективных целей собственной деятельности с учетом условий, средств, личностных возможностей, временной перспективы развития сферы профессиональной деятельности и требований рынка труда; </w:t>
            </w:r>
          </w:p>
          <w:p w:rsidR="00247C3D" w:rsidRPr="00247C3D" w:rsidRDefault="00247C3D" w:rsidP="00247C3D">
            <w:pPr>
              <w:rPr>
                <w:sz w:val="20"/>
                <w:szCs w:val="20"/>
              </w:rPr>
            </w:pPr>
            <w:r w:rsidRPr="00247C3D">
              <w:rPr>
                <w:sz w:val="20"/>
                <w:szCs w:val="20"/>
              </w:rPr>
              <w:t>- выявления поведенческих и личностных проблем обучающихся и спортсменов, связанных с особенностями их развития; - формирования системы регуляции поведения и деятельности обучающихся и спортсменов</w:t>
            </w:r>
          </w:p>
        </w:tc>
      </w:tr>
      <w:tr w:rsidR="00247C3D" w:rsidRPr="002E0C1A" w:rsidTr="006076DD">
        <w:trPr>
          <w:trHeight w:val="2824"/>
        </w:trPr>
        <w:tc>
          <w:tcPr>
            <w:tcW w:w="1701" w:type="dxa"/>
            <w:vMerge/>
            <w:shd w:val="clear" w:color="auto" w:fill="auto"/>
            <w:vAlign w:val="center"/>
          </w:tcPr>
          <w:p w:rsidR="00247C3D" w:rsidRPr="002E0C1A" w:rsidRDefault="00247C3D" w:rsidP="00247C3D">
            <w:pPr>
              <w:widowControl/>
              <w:spacing w:after="200" w:line="276" w:lineRule="auto"/>
              <w:ind w:firstLine="0"/>
              <w:jc w:val="left"/>
              <w:rPr>
                <w:sz w:val="20"/>
                <w:szCs w:val="20"/>
              </w:rPr>
            </w:pP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УК-7</w:t>
            </w:r>
            <w:r w:rsidRPr="00247C3D">
              <w:rPr>
                <w:sz w:val="20"/>
                <w:szCs w:val="20"/>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0348" w:type="dxa"/>
            <w:shd w:val="clear" w:color="auto" w:fill="auto"/>
          </w:tcPr>
          <w:tbl>
            <w:tblPr>
              <w:tblW w:w="10098" w:type="dxa"/>
              <w:tblBorders>
                <w:top w:val="nil"/>
                <w:left w:val="nil"/>
                <w:bottom w:val="nil"/>
                <w:right w:val="nil"/>
              </w:tblBorders>
              <w:tblLayout w:type="fixed"/>
              <w:tblLook w:val="0000" w:firstRow="0" w:lastRow="0" w:firstColumn="0" w:lastColumn="0" w:noHBand="0" w:noVBand="0"/>
            </w:tblPr>
            <w:tblGrid>
              <w:gridCol w:w="10098"/>
            </w:tblGrid>
            <w:tr w:rsidR="00247C3D" w:rsidRPr="00247C3D" w:rsidTr="00247C3D">
              <w:trPr>
                <w:trHeight w:val="2834"/>
              </w:trPr>
              <w:tc>
                <w:tcPr>
                  <w:tcW w:w="10098" w:type="dxa"/>
                  <w:shd w:val="clear" w:color="auto" w:fill="auto"/>
                </w:tcPr>
                <w:p w:rsidR="00247C3D" w:rsidRPr="00247C3D" w:rsidRDefault="00247C3D" w:rsidP="00247C3D">
                  <w:pPr>
                    <w:rPr>
                      <w:sz w:val="20"/>
                      <w:szCs w:val="20"/>
                    </w:rPr>
                  </w:pPr>
                  <w:r w:rsidRPr="00247C3D">
                    <w:rPr>
                      <w:b/>
                      <w:sz w:val="20"/>
                      <w:szCs w:val="20"/>
                    </w:rPr>
                    <w:t>УК-7.1.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значение физической культуры как фактора развития человеческого капитала, основной составляющей здорового образа жизни; </w:t>
                  </w:r>
                </w:p>
                <w:p w:rsidR="00247C3D" w:rsidRPr="00247C3D" w:rsidRDefault="00247C3D" w:rsidP="00247C3D">
                  <w:pPr>
                    <w:rPr>
                      <w:sz w:val="20"/>
                      <w:szCs w:val="20"/>
                    </w:rPr>
                  </w:pPr>
                  <w:r w:rsidRPr="00247C3D">
                    <w:rPr>
                      <w:sz w:val="20"/>
                      <w:szCs w:val="20"/>
                    </w:rPr>
                    <w:t xml:space="preserve">- основные показатели физического развития, функциональной подготовленности и </w:t>
                  </w:r>
                  <w:proofErr w:type="gramStart"/>
                  <w:r w:rsidRPr="00247C3D">
                    <w:rPr>
                      <w:sz w:val="20"/>
                      <w:szCs w:val="20"/>
                    </w:rPr>
                    <w:t>работоспособности</w:t>
                  </w:r>
                  <w:proofErr w:type="gramEnd"/>
                  <w:r w:rsidRPr="00247C3D">
                    <w:rPr>
                      <w:sz w:val="20"/>
                      <w:szCs w:val="20"/>
                    </w:rPr>
                    <w:t xml:space="preserve"> и влияние физических упражнений на данные показатели; </w:t>
                  </w:r>
                </w:p>
                <w:p w:rsidR="00247C3D" w:rsidRPr="00247C3D" w:rsidRDefault="00247C3D" w:rsidP="00247C3D">
                  <w:pPr>
                    <w:rPr>
                      <w:sz w:val="20"/>
                      <w:szCs w:val="20"/>
                    </w:rPr>
                  </w:pPr>
                  <w:r w:rsidRPr="00247C3D">
                    <w:rPr>
                      <w:sz w:val="20"/>
                      <w:szCs w:val="20"/>
                    </w:rPr>
                    <w:t xml:space="preserve">- основы организации здорового образа жизни; </w:t>
                  </w:r>
                </w:p>
                <w:p w:rsidR="00247C3D" w:rsidRPr="00247C3D" w:rsidRDefault="00247C3D" w:rsidP="00247C3D">
                  <w:pPr>
                    <w:rPr>
                      <w:sz w:val="20"/>
                      <w:szCs w:val="20"/>
                    </w:rPr>
                  </w:pPr>
                  <w:r w:rsidRPr="00247C3D">
                    <w:rPr>
                      <w:sz w:val="20"/>
                      <w:szCs w:val="20"/>
                    </w:rPr>
                    <w:t>- требования профессиональной деятельности в области физической культуры и спорта к уровню физической подготовленности работников;</w:t>
                  </w:r>
                </w:p>
                <w:p w:rsidR="00247C3D" w:rsidRPr="00247C3D" w:rsidRDefault="00247C3D" w:rsidP="00247C3D">
                  <w:pPr>
                    <w:rPr>
                      <w:sz w:val="20"/>
                      <w:szCs w:val="20"/>
                    </w:rPr>
                  </w:pPr>
                  <w:r w:rsidRPr="00247C3D">
                    <w:rPr>
                      <w:sz w:val="20"/>
                      <w:szCs w:val="20"/>
                    </w:rPr>
                    <w:t xml:space="preserve"> - правила безопасности при проведении занятий по физической культуре и спорту; </w:t>
                  </w:r>
                </w:p>
                <w:p w:rsidR="00247C3D" w:rsidRPr="00247C3D" w:rsidRDefault="00247C3D" w:rsidP="00247C3D">
                  <w:pPr>
                    <w:rPr>
                      <w:sz w:val="20"/>
                      <w:szCs w:val="20"/>
                    </w:rPr>
                  </w:pPr>
                  <w:r w:rsidRPr="00247C3D">
                    <w:rPr>
                      <w:sz w:val="20"/>
                      <w:szCs w:val="20"/>
                    </w:rPr>
                    <w:t xml:space="preserve">- методики обучения технике двигательных действий и развития физических качеств средством вида спорта; </w:t>
                  </w:r>
                </w:p>
                <w:p w:rsidR="00247C3D" w:rsidRPr="00247C3D" w:rsidRDefault="00247C3D" w:rsidP="00247C3D">
                  <w:pPr>
                    <w:rPr>
                      <w:sz w:val="20"/>
                      <w:szCs w:val="20"/>
                    </w:rPr>
                  </w:pPr>
                  <w:r w:rsidRPr="00247C3D">
                    <w:rPr>
                      <w:sz w:val="20"/>
                      <w:szCs w:val="20"/>
                    </w:rPr>
                    <w:t>- основы планирования и проведения занятий по физической культуре;</w:t>
                  </w:r>
                </w:p>
                <w:p w:rsidR="00247C3D" w:rsidRPr="00247C3D" w:rsidRDefault="00247C3D" w:rsidP="00247C3D">
                  <w:pPr>
                    <w:rPr>
                      <w:sz w:val="20"/>
                      <w:szCs w:val="20"/>
                    </w:rPr>
                  </w:pPr>
                  <w:r w:rsidRPr="00247C3D">
                    <w:rPr>
                      <w:sz w:val="20"/>
                      <w:szCs w:val="20"/>
                    </w:rPr>
                    <w:t xml:space="preserve">- основы контроля и самооценки уровня физической подготовленности по результатам тестирования. </w:t>
                  </w:r>
                </w:p>
                <w:p w:rsidR="00247C3D" w:rsidRPr="00247C3D" w:rsidRDefault="00247C3D" w:rsidP="00247C3D">
                  <w:pPr>
                    <w:rPr>
                      <w:sz w:val="20"/>
                      <w:szCs w:val="20"/>
                    </w:rPr>
                  </w:pPr>
                  <w:r w:rsidRPr="00247C3D">
                    <w:rPr>
                      <w:sz w:val="20"/>
                      <w:szCs w:val="20"/>
                    </w:rPr>
                    <w:t xml:space="preserve">- правила эксплуатации контрольно-измерительных приборов и инвентаря  </w:t>
                  </w:r>
                </w:p>
                <w:p w:rsidR="00247C3D" w:rsidRPr="00247C3D" w:rsidRDefault="00247C3D" w:rsidP="00247C3D">
                  <w:pPr>
                    <w:rPr>
                      <w:sz w:val="20"/>
                      <w:szCs w:val="20"/>
                    </w:rPr>
                  </w:pPr>
                  <w:r w:rsidRPr="00247C3D">
                    <w:rPr>
                      <w:b/>
                      <w:sz w:val="20"/>
                      <w:szCs w:val="20"/>
                    </w:rPr>
                    <w:t>УК-7.2.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самостоятельно оценивать уровень физической подготовленности; </w:t>
                  </w:r>
                </w:p>
                <w:p w:rsidR="00247C3D" w:rsidRPr="00247C3D" w:rsidRDefault="00247C3D" w:rsidP="00247C3D">
                  <w:pPr>
                    <w:rPr>
                      <w:sz w:val="20"/>
                      <w:szCs w:val="20"/>
                    </w:rPr>
                  </w:pPr>
                  <w:r w:rsidRPr="00247C3D">
                    <w:rPr>
                      <w:sz w:val="20"/>
                      <w:szCs w:val="20"/>
                    </w:rPr>
                    <w:t xml:space="preserve">-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 </w:t>
                  </w:r>
                </w:p>
                <w:p w:rsidR="00247C3D" w:rsidRPr="00247C3D" w:rsidRDefault="00247C3D" w:rsidP="00247C3D">
                  <w:pPr>
                    <w:rPr>
                      <w:sz w:val="20"/>
                      <w:szCs w:val="20"/>
                    </w:rPr>
                  </w:pPr>
                  <w:r w:rsidRPr="00247C3D">
                    <w:rPr>
                      <w:sz w:val="20"/>
                      <w:szCs w:val="20"/>
                    </w:rPr>
                    <w:t xml:space="preserve">- проводить занятия по общей физической подготовке; </w:t>
                  </w:r>
                </w:p>
                <w:p w:rsidR="00247C3D" w:rsidRPr="00247C3D" w:rsidRDefault="00247C3D" w:rsidP="00247C3D">
                  <w:pPr>
                    <w:rPr>
                      <w:sz w:val="20"/>
                      <w:szCs w:val="20"/>
                    </w:rPr>
                  </w:pPr>
                  <w:r w:rsidRPr="00247C3D">
                    <w:rPr>
                      <w:sz w:val="20"/>
                      <w:szCs w:val="20"/>
                    </w:rPr>
                    <w:t>- определять и учитывать величину нагрузки на занятиях;</w:t>
                  </w:r>
                </w:p>
                <w:p w:rsidR="00247C3D" w:rsidRPr="00247C3D" w:rsidRDefault="00247C3D" w:rsidP="00247C3D">
                  <w:pPr>
                    <w:rPr>
                      <w:sz w:val="20"/>
                      <w:szCs w:val="20"/>
                    </w:rPr>
                  </w:pPr>
                  <w:r w:rsidRPr="00247C3D">
                    <w:rPr>
                      <w:sz w:val="20"/>
                      <w:szCs w:val="20"/>
                    </w:rPr>
                    <w:t xml:space="preserve"> - соблюдать правила техники безопасности при выполнении упражнений;</w:t>
                  </w:r>
                </w:p>
                <w:p w:rsidR="00247C3D" w:rsidRPr="00247C3D" w:rsidRDefault="00247C3D" w:rsidP="00247C3D">
                  <w:pPr>
                    <w:rPr>
                      <w:sz w:val="20"/>
                      <w:szCs w:val="20"/>
                    </w:rPr>
                  </w:pPr>
                  <w:r w:rsidRPr="00247C3D">
                    <w:rPr>
                      <w:sz w:val="20"/>
                      <w:szCs w:val="20"/>
                    </w:rPr>
                    <w:t xml:space="preserve"> - пользоваться спортивным инвентарем, оборудованием и контрольно-измерительными приборами и обнаруживать их неисправности.  </w:t>
                  </w:r>
                </w:p>
                <w:p w:rsidR="00247C3D" w:rsidRPr="00247C3D" w:rsidRDefault="00247C3D" w:rsidP="00247C3D">
                  <w:pPr>
                    <w:rPr>
                      <w:sz w:val="20"/>
                      <w:szCs w:val="20"/>
                    </w:rPr>
                  </w:pPr>
                  <w:r w:rsidRPr="00247C3D">
                    <w:rPr>
                      <w:b/>
                      <w:sz w:val="20"/>
                      <w:szCs w:val="20"/>
                    </w:rPr>
                    <w:t>УК-7.3.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247C3D" w:rsidRPr="00247C3D" w:rsidRDefault="00247C3D" w:rsidP="00247C3D">
                  <w:pPr>
                    <w:rPr>
                      <w:sz w:val="20"/>
                      <w:szCs w:val="20"/>
                    </w:rPr>
                  </w:pPr>
                  <w:r w:rsidRPr="00247C3D">
                    <w:rPr>
                      <w:sz w:val="20"/>
                      <w:szCs w:val="20"/>
                    </w:rPr>
                    <w:t xml:space="preserve">- планирования и проведения занятий по обучению технике базовых видов спорта; </w:t>
                  </w:r>
                </w:p>
                <w:p w:rsidR="00247C3D" w:rsidRPr="00247C3D" w:rsidRDefault="00247C3D" w:rsidP="00247C3D">
                  <w:pPr>
                    <w:rPr>
                      <w:sz w:val="20"/>
                      <w:szCs w:val="20"/>
                    </w:rPr>
                  </w:pPr>
                  <w:r w:rsidRPr="00247C3D">
                    <w:rPr>
                      <w:sz w:val="20"/>
                      <w:szCs w:val="20"/>
                    </w:rPr>
                    <w:t xml:space="preserve">- планирования и проведения тренировочных занятий по виду спорта по обучению технике выполнения упражнений, развитию физических качеств и воспитанию личности; </w:t>
                  </w:r>
                </w:p>
                <w:p w:rsidR="00247C3D" w:rsidRPr="00247C3D" w:rsidRDefault="00247C3D" w:rsidP="00247C3D">
                  <w:pPr>
                    <w:rPr>
                      <w:sz w:val="20"/>
                      <w:szCs w:val="20"/>
                    </w:rPr>
                  </w:pPr>
                  <w:r w:rsidRPr="00247C3D">
                    <w:rPr>
                      <w:sz w:val="20"/>
                      <w:szCs w:val="20"/>
                    </w:rPr>
                    <w:t>- владения техникой основных двигательных действий вида спорта на уровне выполнения контрольных нормативов;</w:t>
                  </w:r>
                </w:p>
                <w:p w:rsidR="00247C3D" w:rsidRPr="00247C3D" w:rsidRDefault="00247C3D" w:rsidP="00247C3D">
                  <w:pPr>
                    <w:rPr>
                      <w:sz w:val="20"/>
                      <w:szCs w:val="20"/>
                      <w:highlight w:val="yellow"/>
                    </w:rPr>
                  </w:pPr>
                  <w:r w:rsidRPr="00247C3D">
                    <w:rPr>
                      <w:sz w:val="20"/>
                      <w:szCs w:val="20"/>
                    </w:rPr>
                    <w:t xml:space="preserve"> - самоконтроля и анализа своего физического состояния, физической подготовленности.</w:t>
                  </w:r>
                </w:p>
              </w:tc>
            </w:tr>
          </w:tbl>
          <w:p w:rsidR="00247C3D" w:rsidRPr="00247C3D" w:rsidRDefault="00247C3D" w:rsidP="00247C3D">
            <w:pPr>
              <w:widowControl/>
              <w:ind w:firstLine="0"/>
              <w:rPr>
                <w:b/>
                <w:iCs/>
                <w:sz w:val="20"/>
                <w:szCs w:val="20"/>
              </w:rPr>
            </w:pP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t>Безопасность жизнедеятельности</w:t>
            </w:r>
          </w:p>
        </w:tc>
        <w:tc>
          <w:tcPr>
            <w:tcW w:w="2552" w:type="dxa"/>
            <w:shd w:val="clear" w:color="auto" w:fill="auto"/>
            <w:vAlign w:val="center"/>
          </w:tcPr>
          <w:p w:rsidR="00247C3D" w:rsidRPr="00247C3D" w:rsidRDefault="00247C3D" w:rsidP="00962FF3">
            <w:pPr>
              <w:widowControl/>
              <w:numPr>
                <w:ilvl w:val="0"/>
                <w:numId w:val="9"/>
              </w:numPr>
              <w:autoSpaceDE w:val="0"/>
              <w:autoSpaceDN w:val="0"/>
              <w:adjustRightInd w:val="0"/>
              <w:ind w:left="0" w:firstLine="0"/>
              <w:jc w:val="left"/>
              <w:rPr>
                <w:sz w:val="20"/>
                <w:szCs w:val="20"/>
              </w:rPr>
            </w:pPr>
            <w:r w:rsidRPr="00247C3D">
              <w:rPr>
                <w:b/>
                <w:sz w:val="20"/>
                <w:szCs w:val="20"/>
              </w:rPr>
              <w:t>УК-8</w:t>
            </w:r>
            <w:r w:rsidRPr="00247C3D">
              <w:rPr>
                <w:sz w:val="20"/>
                <w:szCs w:val="20"/>
              </w:rPr>
              <w:t xml:space="preserve">. </w:t>
            </w:r>
            <w:r w:rsidR="00962FF3" w:rsidRPr="00962FF3">
              <w:rPr>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w:t>
            </w:r>
            <w:r w:rsidR="00962FF3" w:rsidRPr="00962FF3">
              <w:rPr>
                <w:sz w:val="20"/>
                <w:szCs w:val="20"/>
              </w:rPr>
              <w:lastRenderedPageBreak/>
              <w:t>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10348" w:type="dxa"/>
            <w:shd w:val="clear" w:color="auto" w:fill="auto"/>
          </w:tcPr>
          <w:p w:rsidR="00247C3D" w:rsidRPr="00247C3D" w:rsidRDefault="00247C3D" w:rsidP="00247C3D">
            <w:pPr>
              <w:widowControl/>
              <w:ind w:firstLine="0"/>
              <w:rPr>
                <w:iCs/>
                <w:sz w:val="20"/>
                <w:szCs w:val="20"/>
              </w:rPr>
            </w:pPr>
            <w:r w:rsidRPr="00247C3D">
              <w:rPr>
                <w:b/>
                <w:iCs/>
                <w:sz w:val="20"/>
                <w:szCs w:val="20"/>
              </w:rPr>
              <w:lastRenderedPageBreak/>
              <w:t>УК-8.1.</w:t>
            </w:r>
            <w:r w:rsidRPr="00247C3D">
              <w:rPr>
                <w:iCs/>
                <w:sz w:val="20"/>
                <w:szCs w:val="20"/>
              </w:rPr>
              <w:t xml:space="preserve"> Знает: </w:t>
            </w:r>
            <w:r w:rsidR="00962FF3" w:rsidRPr="00962FF3">
              <w:rPr>
                <w:iCs/>
                <w:sz w:val="20"/>
                <w:szCs w:val="20"/>
              </w:rPr>
              <w:t>- терминологию, предмет безопасности жизнедеятельности личности, общества и государства, источники, причины их возникновения, детерминизм опасностей; - методы защиты в условиях чрезвычайных ситуаций; - сущность и содержание чрезвычайных ситуаций, их классификацию, поражающие факторы чрезвычайных ситуаций; -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 -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w:t>
            </w:r>
          </w:p>
          <w:p w:rsidR="00247C3D" w:rsidRDefault="00247C3D" w:rsidP="00247C3D">
            <w:pPr>
              <w:widowControl/>
              <w:ind w:firstLine="0"/>
              <w:rPr>
                <w:iCs/>
                <w:sz w:val="20"/>
                <w:szCs w:val="20"/>
              </w:rPr>
            </w:pPr>
            <w:r w:rsidRPr="00247C3D">
              <w:rPr>
                <w:b/>
                <w:iCs/>
                <w:sz w:val="20"/>
                <w:szCs w:val="20"/>
              </w:rPr>
              <w:lastRenderedPageBreak/>
              <w:t>УК-8.2.</w:t>
            </w:r>
            <w:r w:rsidRPr="00247C3D">
              <w:rPr>
                <w:iCs/>
                <w:sz w:val="20"/>
                <w:szCs w:val="20"/>
              </w:rPr>
              <w:t xml:space="preserve"> Умеет: </w:t>
            </w:r>
          </w:p>
          <w:p w:rsidR="00962FF3" w:rsidRPr="00247C3D" w:rsidRDefault="00962FF3" w:rsidP="00247C3D">
            <w:pPr>
              <w:widowControl/>
              <w:ind w:firstLine="0"/>
              <w:rPr>
                <w:iCs/>
                <w:sz w:val="20"/>
                <w:szCs w:val="20"/>
              </w:rPr>
            </w:pPr>
            <w:r w:rsidRPr="00962FF3">
              <w:rPr>
                <w:iCs/>
                <w:sz w:val="20"/>
                <w:szCs w:val="20"/>
              </w:rPr>
              <w:t>- разрабатывать алгоритм безопасного поведения при опасных ситуациях природного, техногенного и пр. характера; - организовывать защитные мероприятия на спортивных объектах при возникновении чрезвычайных ситуаций; -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 физкультурно-спортивных занятий; - использовать приемы первой помощи, методы защиты в условиях чрезвычайных ситуаций; - соблюдать правила и нормы охраны труда, техники безопасности, обеспечивать охрану жизни и здоровья обучающихся в процессе занятий;</w:t>
            </w:r>
          </w:p>
          <w:p w:rsidR="00962FF3" w:rsidRDefault="00247C3D" w:rsidP="00247C3D">
            <w:pPr>
              <w:widowControl/>
              <w:ind w:firstLine="0"/>
              <w:rPr>
                <w:iCs/>
                <w:sz w:val="20"/>
                <w:szCs w:val="20"/>
              </w:rPr>
            </w:pPr>
            <w:r w:rsidRPr="00247C3D">
              <w:rPr>
                <w:b/>
                <w:iCs/>
                <w:sz w:val="20"/>
                <w:szCs w:val="20"/>
              </w:rPr>
              <w:t>УК-8.3.</w:t>
            </w:r>
            <w:r w:rsidRPr="00247C3D">
              <w:rPr>
                <w:iCs/>
                <w:sz w:val="20"/>
                <w:szCs w:val="20"/>
              </w:rPr>
              <w:t xml:space="preserve"> Имеет опыт:</w:t>
            </w:r>
          </w:p>
          <w:p w:rsidR="00247C3D" w:rsidRPr="00247C3D" w:rsidRDefault="00247C3D" w:rsidP="00247C3D">
            <w:pPr>
              <w:widowControl/>
              <w:ind w:firstLine="0"/>
              <w:rPr>
                <w:iCs/>
                <w:sz w:val="20"/>
                <w:szCs w:val="20"/>
              </w:rPr>
            </w:pPr>
            <w:r w:rsidRPr="00247C3D">
              <w:rPr>
                <w:iCs/>
                <w:sz w:val="20"/>
                <w:szCs w:val="20"/>
              </w:rPr>
              <w:t xml:space="preserve"> </w:t>
            </w:r>
            <w:r w:rsidR="00962FF3" w:rsidRPr="00962FF3">
              <w:rPr>
                <w:iCs/>
                <w:sz w:val="20"/>
                <w:szCs w:val="20"/>
              </w:rPr>
              <w:t>- использования основных средств индивидуальной и коллективной защиты для сохранения жизни и здоровья граждан; - планирования обеспечения безопасности в конкретных техногенных авариях и чрезвычайных ситуациях; - оказания первой помощи пострадавшим в процессе физкультурно-спортивных занятий, в условиях опасных и чрезвычайных ситуаций; -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 -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p w:rsidR="00247C3D" w:rsidRPr="00247C3D" w:rsidRDefault="00247C3D" w:rsidP="00247C3D">
            <w:pPr>
              <w:widowControl/>
              <w:ind w:firstLine="0"/>
              <w:rPr>
                <w:iCs/>
                <w:sz w:val="20"/>
                <w:szCs w:val="20"/>
              </w:rPr>
            </w:pPr>
          </w:p>
        </w:tc>
      </w:tr>
      <w:tr w:rsidR="00962FF3" w:rsidRPr="00962FF3" w:rsidTr="00962FF3">
        <w:tc>
          <w:tcPr>
            <w:tcW w:w="1701" w:type="dxa"/>
            <w:shd w:val="clear" w:color="auto" w:fill="auto"/>
            <w:vAlign w:val="center"/>
          </w:tcPr>
          <w:p w:rsidR="00962FF3" w:rsidRPr="002639B6" w:rsidRDefault="00962FF3" w:rsidP="00962FF3">
            <w:pPr>
              <w:ind w:firstLine="0"/>
              <w:rPr>
                <w:sz w:val="20"/>
              </w:rPr>
            </w:pPr>
            <w:r w:rsidRPr="002639B6">
              <w:rPr>
                <w:sz w:val="20"/>
              </w:rPr>
              <w:t>Экономическая культура, в том числе финансовая грамотность</w:t>
            </w:r>
          </w:p>
        </w:tc>
        <w:tc>
          <w:tcPr>
            <w:tcW w:w="2552" w:type="dxa"/>
            <w:shd w:val="clear" w:color="auto" w:fill="auto"/>
            <w:vAlign w:val="center"/>
          </w:tcPr>
          <w:p w:rsidR="00962FF3" w:rsidRPr="002639B6" w:rsidRDefault="00962FF3" w:rsidP="00962FF3">
            <w:pPr>
              <w:pStyle w:val="ConsPlusNormal"/>
              <w:numPr>
                <w:ilvl w:val="0"/>
                <w:numId w:val="9"/>
              </w:numPr>
              <w:tabs>
                <w:tab w:val="clear" w:pos="720"/>
                <w:tab w:val="num" w:pos="454"/>
              </w:tabs>
              <w:ind w:left="0" w:firstLine="0"/>
              <w:rPr>
                <w:rFonts w:ascii="Times New Roman" w:hAnsi="Times New Roman" w:cs="Times New Roman"/>
                <w:szCs w:val="24"/>
              </w:rPr>
            </w:pPr>
            <w:r w:rsidRPr="00474F44">
              <w:rPr>
                <w:rFonts w:ascii="Times New Roman" w:hAnsi="Times New Roman"/>
                <w:b/>
                <w:szCs w:val="24"/>
              </w:rPr>
              <w:t>УК-9.</w:t>
            </w:r>
            <w:r w:rsidRPr="002639B6">
              <w:rPr>
                <w:rFonts w:ascii="Times New Roman" w:hAnsi="Times New Roman"/>
                <w:szCs w:val="24"/>
              </w:rPr>
              <w:t xml:space="preserve"> Способен принимать обоснованные экономические решения в различных областях жизнедеятельности</w:t>
            </w:r>
          </w:p>
        </w:tc>
        <w:tc>
          <w:tcPr>
            <w:tcW w:w="10348" w:type="dxa"/>
            <w:shd w:val="clear" w:color="auto" w:fill="auto"/>
            <w:vAlign w:val="center"/>
          </w:tcPr>
          <w:p w:rsidR="00962FF3" w:rsidRPr="002639B6" w:rsidRDefault="00962FF3" w:rsidP="00962FF3">
            <w:pPr>
              <w:ind w:firstLine="0"/>
              <w:rPr>
                <w:rFonts w:eastAsia="Arial"/>
                <w:sz w:val="20"/>
              </w:rPr>
            </w:pPr>
            <w:r w:rsidRPr="002639B6">
              <w:rPr>
                <w:rFonts w:eastAsia="Arial"/>
                <w:sz w:val="20"/>
              </w:rPr>
              <w:t>УК-9.1. Знает базовые экономические понятия в сфере рыночной экономики, инструменты и методы экономической науки</w:t>
            </w:r>
          </w:p>
          <w:p w:rsidR="00962FF3" w:rsidRPr="002639B6" w:rsidRDefault="00962FF3" w:rsidP="00962FF3">
            <w:pPr>
              <w:ind w:firstLine="0"/>
              <w:rPr>
                <w:rFonts w:eastAsia="Arial"/>
                <w:sz w:val="20"/>
              </w:rPr>
            </w:pPr>
            <w:r w:rsidRPr="002639B6">
              <w:rPr>
                <w:rFonts w:eastAsia="Arial"/>
                <w:sz w:val="20"/>
              </w:rPr>
              <w:t xml:space="preserve">УК-9.2. </w:t>
            </w:r>
            <w:proofErr w:type="gramStart"/>
            <w:r w:rsidRPr="002639B6">
              <w:rPr>
                <w:rFonts w:eastAsia="Arial"/>
                <w:sz w:val="20"/>
              </w:rPr>
              <w:t>Умеет  применять</w:t>
            </w:r>
            <w:proofErr w:type="gramEnd"/>
            <w:r w:rsidRPr="002639B6">
              <w:rPr>
                <w:rFonts w:eastAsia="Arial"/>
                <w:sz w:val="20"/>
              </w:rPr>
              <w:t xml:space="preserve"> экономические знания для решения практических задач</w:t>
            </w:r>
          </w:p>
          <w:p w:rsidR="00962FF3" w:rsidRPr="002639B6" w:rsidRDefault="00962FF3" w:rsidP="00962FF3">
            <w:pPr>
              <w:ind w:firstLine="0"/>
              <w:rPr>
                <w:rFonts w:eastAsia="Arial"/>
                <w:sz w:val="20"/>
              </w:rPr>
            </w:pPr>
            <w:r w:rsidRPr="002639B6">
              <w:rPr>
                <w:rFonts w:eastAsia="Arial"/>
                <w:sz w:val="20"/>
              </w:rPr>
              <w:t>УК-9.3. Имеет опыт использования  базовых методов  и инструментов  экономического анализа и финансового планирования</w:t>
            </w:r>
          </w:p>
        </w:tc>
      </w:tr>
      <w:tr w:rsidR="00962FF3" w:rsidRPr="00962FF3" w:rsidTr="00962FF3">
        <w:tc>
          <w:tcPr>
            <w:tcW w:w="1701" w:type="dxa"/>
            <w:shd w:val="clear" w:color="auto" w:fill="auto"/>
            <w:vAlign w:val="center"/>
          </w:tcPr>
          <w:p w:rsidR="00962FF3" w:rsidRPr="002639B6" w:rsidRDefault="00962FF3" w:rsidP="00962FF3">
            <w:pPr>
              <w:ind w:firstLine="0"/>
              <w:rPr>
                <w:sz w:val="20"/>
              </w:rPr>
            </w:pPr>
            <w:r w:rsidRPr="002639B6">
              <w:rPr>
                <w:sz w:val="20"/>
              </w:rPr>
              <w:t>Гражданская позиция</w:t>
            </w:r>
          </w:p>
        </w:tc>
        <w:tc>
          <w:tcPr>
            <w:tcW w:w="2552" w:type="dxa"/>
            <w:shd w:val="clear" w:color="auto" w:fill="auto"/>
            <w:vAlign w:val="center"/>
          </w:tcPr>
          <w:p w:rsidR="00962FF3" w:rsidRPr="002639B6" w:rsidRDefault="00962FF3" w:rsidP="00962FF3">
            <w:pPr>
              <w:pStyle w:val="ConsPlusNormal"/>
              <w:numPr>
                <w:ilvl w:val="0"/>
                <w:numId w:val="9"/>
              </w:numPr>
              <w:tabs>
                <w:tab w:val="clear" w:pos="720"/>
              </w:tabs>
              <w:ind w:left="0" w:firstLine="0"/>
              <w:rPr>
                <w:rFonts w:ascii="Times New Roman" w:hAnsi="Times New Roman" w:cs="Times New Roman"/>
                <w:szCs w:val="24"/>
              </w:rPr>
            </w:pPr>
            <w:r w:rsidRPr="00474F44">
              <w:rPr>
                <w:rFonts w:ascii="Times New Roman" w:hAnsi="Times New Roman"/>
                <w:b/>
                <w:szCs w:val="24"/>
              </w:rPr>
              <w:t>УК-10.</w:t>
            </w:r>
            <w:r w:rsidRPr="002639B6">
              <w:rPr>
                <w:rFonts w:ascii="Times New Roman" w:hAnsi="Times New Roman"/>
                <w:szCs w:val="24"/>
              </w:rPr>
              <w:t xml:space="preserve"> Способен формировать нетерпимое отношение к коррупционному поведению</w:t>
            </w:r>
          </w:p>
        </w:tc>
        <w:tc>
          <w:tcPr>
            <w:tcW w:w="10348" w:type="dxa"/>
            <w:shd w:val="clear" w:color="auto" w:fill="auto"/>
            <w:vAlign w:val="center"/>
          </w:tcPr>
          <w:p w:rsidR="00962FF3" w:rsidRPr="002639B6" w:rsidRDefault="00962FF3" w:rsidP="00962FF3">
            <w:pPr>
              <w:ind w:firstLine="0"/>
              <w:rPr>
                <w:rFonts w:eastAsia="Arial"/>
                <w:sz w:val="20"/>
              </w:rPr>
            </w:pPr>
            <w:r w:rsidRPr="002639B6">
              <w:rPr>
                <w:rFonts w:eastAsia="Arial"/>
                <w:sz w:val="20"/>
              </w:rPr>
              <w:t>УК-10.1. Знает сущность коррупционного поведения и его взаимосвязь с социальными, экономическими, политическими и иными условиями</w:t>
            </w:r>
          </w:p>
          <w:p w:rsidR="00962FF3" w:rsidRPr="002639B6" w:rsidRDefault="00962FF3" w:rsidP="00962FF3">
            <w:pPr>
              <w:ind w:firstLine="0"/>
              <w:rPr>
                <w:rFonts w:eastAsia="Arial"/>
                <w:sz w:val="20"/>
              </w:rPr>
            </w:pPr>
            <w:r w:rsidRPr="002639B6">
              <w:rPr>
                <w:rFonts w:eastAsia="Arial"/>
                <w:sz w:val="20"/>
              </w:rPr>
              <w:t>УК-10.2. Умеет применять необходимые средства для недопущения коррупционного поведения; способы формирования нетерпимого отношения к коррупции</w:t>
            </w:r>
          </w:p>
          <w:p w:rsidR="00962FF3" w:rsidRPr="002639B6" w:rsidRDefault="00962FF3" w:rsidP="00962FF3">
            <w:pPr>
              <w:ind w:firstLine="0"/>
              <w:rPr>
                <w:rFonts w:eastAsia="Arial"/>
                <w:sz w:val="20"/>
              </w:rPr>
            </w:pPr>
            <w:r w:rsidRPr="002639B6">
              <w:rPr>
                <w:rFonts w:eastAsia="Arial"/>
                <w:sz w:val="20"/>
              </w:rPr>
              <w:t>УК-10.3. Имеет опыт работы с законодательными и другими нормативными правовыми актами, направленными на противодействие  коррупции</w:t>
            </w:r>
          </w:p>
        </w:tc>
      </w:tr>
    </w:tbl>
    <w:p w:rsidR="002E0C1A" w:rsidRPr="002E0C1A" w:rsidRDefault="002E0C1A" w:rsidP="002E0C1A">
      <w:pPr>
        <w:widowControl/>
        <w:spacing w:line="288" w:lineRule="auto"/>
        <w:ind w:left="425" w:firstLine="0"/>
        <w:jc w:val="left"/>
      </w:pPr>
    </w:p>
    <w:p w:rsidR="002E0C1A" w:rsidRPr="002E0C1A" w:rsidRDefault="006076DD" w:rsidP="002E0C1A">
      <w:pPr>
        <w:widowControl/>
        <w:spacing w:line="288" w:lineRule="auto"/>
        <w:ind w:left="425" w:firstLine="0"/>
        <w:jc w:val="center"/>
        <w:rPr>
          <w:b/>
          <w:spacing w:val="-2"/>
        </w:rPr>
      </w:pPr>
      <w:r w:rsidRPr="002E0C1A">
        <w:rPr>
          <w:b/>
          <w:iCs/>
        </w:rPr>
        <w:t xml:space="preserve">Таблица </w:t>
      </w:r>
      <w:r w:rsidR="002E0C1A" w:rsidRPr="002E0C1A">
        <w:rPr>
          <w:b/>
          <w:spacing w:val="-2"/>
        </w:rPr>
        <w:t>2.</w:t>
      </w:r>
      <w:r>
        <w:rPr>
          <w:b/>
          <w:spacing w:val="-2"/>
        </w:rPr>
        <w:t xml:space="preserve"> -</w:t>
      </w:r>
      <w:r w:rsidR="002E0C1A" w:rsidRPr="002E0C1A">
        <w:rPr>
          <w:b/>
          <w:spacing w:val="-2"/>
        </w:rPr>
        <w:t xml:space="preserve"> Общепрофессиональные компетенции выпускников и индикаторы их достижения</w:t>
      </w:r>
    </w:p>
    <w:p w:rsidR="002E0C1A" w:rsidRPr="002E0C1A" w:rsidRDefault="002E0C1A" w:rsidP="002E0C1A">
      <w:pPr>
        <w:widowControl/>
        <w:spacing w:line="288" w:lineRule="auto"/>
        <w:ind w:left="425" w:firstLine="0"/>
        <w:jc w:val="right"/>
        <w:rPr>
          <w:spacing w:val="-2"/>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2551"/>
        <w:gridCol w:w="10632"/>
      </w:tblGrid>
      <w:tr w:rsidR="002E0C1A" w:rsidRPr="002E0C1A" w:rsidTr="006076DD">
        <w:trPr>
          <w:trHeight w:val="1636"/>
        </w:trPr>
        <w:tc>
          <w:tcPr>
            <w:tcW w:w="1433" w:type="dxa"/>
            <w:shd w:val="clear" w:color="auto" w:fill="FFFFFF"/>
            <w:hideMark/>
          </w:tcPr>
          <w:p w:rsidR="002E0C1A" w:rsidRPr="002E0C1A" w:rsidRDefault="002E0C1A" w:rsidP="002E0C1A">
            <w:pPr>
              <w:widowControl/>
              <w:ind w:firstLine="0"/>
              <w:jc w:val="center"/>
              <w:rPr>
                <w:b/>
                <w:sz w:val="20"/>
                <w:szCs w:val="20"/>
              </w:rPr>
            </w:pPr>
            <w:r w:rsidRPr="002E0C1A">
              <w:rPr>
                <w:b/>
                <w:sz w:val="20"/>
                <w:szCs w:val="20"/>
              </w:rPr>
              <w:t xml:space="preserve">Категория (группа) </w:t>
            </w:r>
            <w:proofErr w:type="spellStart"/>
            <w:r w:rsidRPr="002E0C1A">
              <w:rPr>
                <w:b/>
                <w:sz w:val="20"/>
                <w:szCs w:val="20"/>
              </w:rPr>
              <w:t>общепрофес-сиональных</w:t>
            </w:r>
            <w:proofErr w:type="spellEnd"/>
            <w:r w:rsidRPr="002E0C1A">
              <w:rPr>
                <w:b/>
                <w:sz w:val="20"/>
                <w:szCs w:val="20"/>
              </w:rPr>
              <w:t xml:space="preserve"> компетенций</w:t>
            </w:r>
          </w:p>
        </w:tc>
        <w:tc>
          <w:tcPr>
            <w:tcW w:w="2551" w:type="dxa"/>
            <w:shd w:val="clear" w:color="auto" w:fill="FFFFFF"/>
            <w:hideMark/>
          </w:tcPr>
          <w:p w:rsidR="002E0C1A" w:rsidRPr="002E0C1A" w:rsidRDefault="002E0C1A" w:rsidP="002E0C1A">
            <w:pPr>
              <w:widowControl/>
              <w:ind w:firstLine="0"/>
              <w:jc w:val="center"/>
              <w:rPr>
                <w:b/>
                <w:iCs/>
                <w:sz w:val="20"/>
                <w:szCs w:val="20"/>
              </w:rPr>
            </w:pPr>
            <w:r w:rsidRPr="002E0C1A">
              <w:rPr>
                <w:b/>
                <w:iCs/>
                <w:sz w:val="20"/>
                <w:szCs w:val="20"/>
              </w:rPr>
              <w:t>Код и наименование общепрофессиональной компетенции</w:t>
            </w:r>
          </w:p>
        </w:tc>
        <w:tc>
          <w:tcPr>
            <w:tcW w:w="10632" w:type="dxa"/>
            <w:shd w:val="clear" w:color="auto" w:fill="FFFFFF"/>
          </w:tcPr>
          <w:p w:rsidR="002E0C1A" w:rsidRPr="002E0C1A" w:rsidRDefault="002E0C1A" w:rsidP="002E0C1A">
            <w:pPr>
              <w:widowControl/>
              <w:ind w:firstLine="0"/>
              <w:jc w:val="center"/>
              <w:rPr>
                <w:b/>
                <w:iCs/>
                <w:sz w:val="20"/>
                <w:szCs w:val="20"/>
              </w:rPr>
            </w:pPr>
            <w:r w:rsidRPr="002E0C1A">
              <w:rPr>
                <w:b/>
                <w:iCs/>
                <w:sz w:val="20"/>
                <w:szCs w:val="20"/>
              </w:rPr>
              <w:t>Код и наименование индикатора достижения общепрофессиональной компетенции</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Планирование</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 xml:space="preserve">- морфологические особенности занимающихся физической культурой различного пола и возраста, </w:t>
            </w:r>
          </w:p>
          <w:p w:rsidR="00247C3D" w:rsidRPr="00247C3D" w:rsidRDefault="00247C3D" w:rsidP="00247C3D">
            <w:pPr>
              <w:ind w:right="103"/>
              <w:rPr>
                <w:sz w:val="20"/>
                <w:szCs w:val="20"/>
              </w:rPr>
            </w:pPr>
            <w:r w:rsidRPr="00247C3D">
              <w:rPr>
                <w:sz w:val="20"/>
                <w:szCs w:val="20"/>
              </w:rPr>
              <w:t>-критерии оценки физического развития, определяющие подход к планированию характера и уровня физических нагрузок, анализу результатов их применения;</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влияние нагрузок разной направленности на изменение морфофункционального статуса; </w:t>
            </w:r>
          </w:p>
          <w:p w:rsidR="00247C3D" w:rsidRPr="00247C3D" w:rsidRDefault="00247C3D" w:rsidP="00247C3D">
            <w:pPr>
              <w:ind w:right="103"/>
              <w:rPr>
                <w:sz w:val="20"/>
                <w:szCs w:val="20"/>
              </w:rPr>
            </w:pPr>
            <w:r w:rsidRPr="00247C3D">
              <w:rPr>
                <w:sz w:val="20"/>
                <w:szCs w:val="20"/>
              </w:rPr>
              <w:t xml:space="preserve">− возрастные особенности обмена веществ при организации занятий физической культурой и спортом; </w:t>
            </w:r>
          </w:p>
          <w:p w:rsidR="00247C3D" w:rsidRPr="00247C3D" w:rsidRDefault="00247C3D" w:rsidP="00247C3D">
            <w:pPr>
              <w:ind w:right="103"/>
              <w:rPr>
                <w:sz w:val="20"/>
                <w:szCs w:val="20"/>
              </w:rPr>
            </w:pPr>
            <w:r w:rsidRPr="00247C3D">
              <w:rPr>
                <w:sz w:val="20"/>
                <w:szCs w:val="20"/>
              </w:rPr>
              <w:t xml:space="preserve">− особенности обмена веществ лиц разных возрастных групп;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физиологические функции основных органов и систем человека в возрастном и половом аспектах;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физиологические механизмы регуляции деятельности основных органов и систем организма человека в возрастном и половом аспектах;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физиологические и биохимические закономерности двигательной активности и процессов восстановления; </w:t>
            </w:r>
          </w:p>
          <w:p w:rsidR="00247C3D" w:rsidRPr="00247C3D" w:rsidRDefault="00247C3D" w:rsidP="00247C3D">
            <w:pPr>
              <w:ind w:right="103"/>
              <w:rPr>
                <w:sz w:val="20"/>
                <w:szCs w:val="20"/>
              </w:rPr>
            </w:pPr>
            <w:r w:rsidRPr="00247C3D">
              <w:rPr>
                <w:sz w:val="20"/>
                <w:szCs w:val="20"/>
              </w:rPr>
              <w:t xml:space="preserve">-анатомо-физиологические основы развития физических качеств; психологическую характеристику физического воспитания, спорта и двигательной рекреации; методики для тестирования сердечно-сосудистой, дыхательной систем и опорно-двигательного аппарата при помощи методик оценки индекса Гарвардского </w:t>
            </w:r>
            <w:proofErr w:type="spellStart"/>
            <w:r w:rsidRPr="00247C3D">
              <w:rPr>
                <w:sz w:val="20"/>
                <w:szCs w:val="20"/>
              </w:rPr>
              <w:t>стептеста</w:t>
            </w:r>
            <w:proofErr w:type="spellEnd"/>
            <w:r w:rsidRPr="00247C3D">
              <w:rPr>
                <w:sz w:val="20"/>
                <w:szCs w:val="20"/>
              </w:rPr>
              <w:t xml:space="preserve">, пробы Мартине, жизненной емкости легких, методики психодиагностики психических процессов, состояний и свойств занимающихся,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методику </w:t>
            </w:r>
            <w:proofErr w:type="spellStart"/>
            <w:r w:rsidRPr="00247C3D">
              <w:rPr>
                <w:sz w:val="20"/>
                <w:szCs w:val="20"/>
              </w:rPr>
              <w:t>Айзенка</w:t>
            </w:r>
            <w:proofErr w:type="spellEnd"/>
            <w:r w:rsidRPr="00247C3D">
              <w:rPr>
                <w:sz w:val="20"/>
                <w:szCs w:val="20"/>
              </w:rPr>
              <w:t xml:space="preserve">, </w:t>
            </w:r>
            <w:proofErr w:type="spellStart"/>
            <w:r w:rsidRPr="00247C3D">
              <w:rPr>
                <w:sz w:val="20"/>
                <w:szCs w:val="20"/>
              </w:rPr>
              <w:t>теппинг</w:t>
            </w:r>
            <w:proofErr w:type="spellEnd"/>
            <w:r w:rsidRPr="00247C3D">
              <w:rPr>
                <w:sz w:val="20"/>
                <w:szCs w:val="20"/>
              </w:rPr>
              <w:t xml:space="preserve">-тест, методики </w:t>
            </w:r>
            <w:proofErr w:type="spellStart"/>
            <w:r w:rsidRPr="00247C3D">
              <w:rPr>
                <w:sz w:val="20"/>
                <w:szCs w:val="20"/>
              </w:rPr>
              <w:t>Спилбергера</w:t>
            </w:r>
            <w:proofErr w:type="spellEnd"/>
            <w:r w:rsidRPr="00247C3D">
              <w:rPr>
                <w:sz w:val="20"/>
                <w:szCs w:val="20"/>
              </w:rPr>
              <w:t xml:space="preserve">-Ханина, методики </w:t>
            </w:r>
            <w:proofErr w:type="spellStart"/>
            <w:r w:rsidRPr="00247C3D">
              <w:rPr>
                <w:sz w:val="20"/>
                <w:szCs w:val="20"/>
              </w:rPr>
              <w:t>Шмишека-Леонгарда</w:t>
            </w:r>
            <w:proofErr w:type="spellEnd"/>
            <w:r w:rsidRPr="00247C3D">
              <w:rPr>
                <w:sz w:val="20"/>
                <w:szCs w:val="20"/>
              </w:rPr>
              <w:t xml:space="preserve"> (акцентуации характера), «Несуществующее животное», методики исследования мотивации, социометрия);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специфику планирования, его объективные и субъективные предпосылки, масштабы и предметные аспекты планирования;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целевые результаты и параметры применяемых нагрузок;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методические и технологические </w:t>
            </w:r>
            <w:proofErr w:type="gramStart"/>
            <w:r w:rsidRPr="00247C3D">
              <w:rPr>
                <w:sz w:val="20"/>
                <w:szCs w:val="20"/>
              </w:rPr>
              <w:t>подходы,  структуру</w:t>
            </w:r>
            <w:proofErr w:type="gramEnd"/>
            <w:r w:rsidRPr="00247C3D">
              <w:rPr>
                <w:sz w:val="20"/>
                <w:szCs w:val="20"/>
              </w:rPr>
              <w:t xml:space="preserve"> построения занятий, формы и способы планирования;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основные и дополнительные формы занятий;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документы планирования образовательного процесса и тренировочного процессов на разных   стадиях и этапах;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организацию образовательного процесса по физической культуре в образовательных организациях общего и профессионального образования;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организацию деятельности учащихся, направленной на освоение дополнительной общеобразовательной программы по физической культуре и спорту;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терминологию и классификацию спортивной дисциплины;</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и порядок разработки учебно-программной документации для проведения занятий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содержания и правила оформления плана тренировочного занятия с использованием средств спортивной дисциплины; </w:t>
            </w:r>
          </w:p>
          <w:p w:rsidR="00247C3D" w:rsidRPr="00247C3D" w:rsidRDefault="00247C3D" w:rsidP="00247C3D">
            <w:pPr>
              <w:ind w:right="103"/>
              <w:rPr>
                <w:sz w:val="20"/>
                <w:szCs w:val="20"/>
              </w:rPr>
            </w:pPr>
            <w:r w:rsidRPr="00247C3D">
              <w:rPr>
                <w:sz w:val="20"/>
                <w:szCs w:val="20"/>
              </w:rPr>
              <w:t>-</w:t>
            </w:r>
            <w:r w:rsidRPr="00247C3D">
              <w:rPr>
                <w:sz w:val="20"/>
                <w:szCs w:val="20"/>
              </w:rPr>
              <w:tab/>
              <w:t>правила и организация соревнований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оценки результатов обучения двигательным действиям в виде спорта; </w:t>
            </w:r>
          </w:p>
          <w:p w:rsidR="00247C3D" w:rsidRPr="00247C3D" w:rsidRDefault="00247C3D" w:rsidP="00247C3D">
            <w:pPr>
              <w:ind w:right="103"/>
              <w:rPr>
                <w:sz w:val="20"/>
                <w:szCs w:val="20"/>
              </w:rPr>
            </w:pPr>
            <w:r w:rsidRPr="00247C3D">
              <w:rPr>
                <w:sz w:val="20"/>
                <w:szCs w:val="20"/>
              </w:rPr>
              <w:lastRenderedPageBreak/>
              <w:t xml:space="preserve">терминологию, классификацию и общую характеристику спортивных дисциплин(упражнений)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средства и методы физической, технической, тактической и психологической подготовки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обучения технике двигательных действий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оценки результатов тренировочного процесса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виды и технологию планирования и организации учебно-тренировочного процесса в виде спорта. </w:t>
            </w:r>
          </w:p>
          <w:p w:rsidR="00247C3D" w:rsidRPr="00247C3D" w:rsidRDefault="00247C3D" w:rsidP="00247C3D">
            <w:pPr>
              <w:ind w:right="103"/>
              <w:rPr>
                <w:sz w:val="20"/>
                <w:szCs w:val="20"/>
              </w:rPr>
            </w:pPr>
            <w:r w:rsidRPr="00247C3D">
              <w:rPr>
                <w:b/>
                <w:sz w:val="20"/>
                <w:szCs w:val="20"/>
              </w:rPr>
              <w:t>ОПК-1.2.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w:t>
            </w:r>
          </w:p>
          <w:p w:rsidR="00247C3D" w:rsidRPr="00247C3D" w:rsidRDefault="00247C3D" w:rsidP="00247C3D">
            <w:pPr>
              <w:ind w:right="103"/>
              <w:rPr>
                <w:sz w:val="20"/>
                <w:szCs w:val="20"/>
              </w:rPr>
            </w:pPr>
            <w:r w:rsidRPr="00247C3D">
              <w:rPr>
                <w:sz w:val="20"/>
                <w:szCs w:val="20"/>
              </w:rPr>
              <w:t xml:space="preserve">− выявлять зависимость между процессами </w:t>
            </w:r>
            <w:proofErr w:type="spellStart"/>
            <w:r w:rsidRPr="00247C3D">
              <w:rPr>
                <w:sz w:val="20"/>
                <w:szCs w:val="20"/>
              </w:rPr>
              <w:t>энергообразования</w:t>
            </w:r>
            <w:proofErr w:type="spellEnd"/>
            <w:r w:rsidRPr="00247C3D">
              <w:rPr>
                <w:sz w:val="20"/>
                <w:szCs w:val="20"/>
              </w:rPr>
              <w:t xml:space="preserve"> при выполнении мышечной деятельности и уровнем физической работоспособности; </w:t>
            </w:r>
          </w:p>
          <w:p w:rsidR="00247C3D" w:rsidRPr="00247C3D" w:rsidRDefault="00247C3D" w:rsidP="00247C3D">
            <w:pPr>
              <w:ind w:right="103"/>
              <w:rPr>
                <w:sz w:val="20"/>
                <w:szCs w:val="20"/>
              </w:rPr>
            </w:pPr>
            <w:r w:rsidRPr="00247C3D">
              <w:rPr>
                <w:sz w:val="20"/>
                <w:szCs w:val="20"/>
              </w:rPr>
              <w:t xml:space="preserve">- организовать тестирование по индексу Гарвардского </w:t>
            </w:r>
            <w:proofErr w:type="spellStart"/>
            <w:r w:rsidRPr="00247C3D">
              <w:rPr>
                <w:sz w:val="20"/>
                <w:szCs w:val="20"/>
              </w:rPr>
              <w:t>стептеста</w:t>
            </w:r>
            <w:proofErr w:type="spellEnd"/>
            <w:r w:rsidRPr="00247C3D">
              <w:rPr>
                <w:sz w:val="20"/>
                <w:szCs w:val="20"/>
              </w:rPr>
              <w:t xml:space="preserve">, пробы Мартине, жизненной емкости легких, по методике психодиагностики психических процессов, состояний и свойств занимающихся корректурная проба, по методике исследования оперативной памяти, образного и логического мышления, точности воспроизведения и дифференциации мышечного усилия, методике </w:t>
            </w:r>
            <w:proofErr w:type="spellStart"/>
            <w:proofErr w:type="gramStart"/>
            <w:r w:rsidRPr="00247C3D">
              <w:rPr>
                <w:sz w:val="20"/>
                <w:szCs w:val="20"/>
              </w:rPr>
              <w:t>Айзенка</w:t>
            </w:r>
            <w:proofErr w:type="spellEnd"/>
            <w:r w:rsidRPr="00247C3D">
              <w:rPr>
                <w:sz w:val="20"/>
                <w:szCs w:val="20"/>
              </w:rPr>
              <w:t xml:space="preserve">,  </w:t>
            </w:r>
            <w:proofErr w:type="spellStart"/>
            <w:r w:rsidRPr="00247C3D">
              <w:rPr>
                <w:sz w:val="20"/>
                <w:szCs w:val="20"/>
              </w:rPr>
              <w:t>теппинг</w:t>
            </w:r>
            <w:proofErr w:type="spellEnd"/>
            <w:proofErr w:type="gramEnd"/>
            <w:r w:rsidRPr="00247C3D">
              <w:rPr>
                <w:sz w:val="20"/>
                <w:szCs w:val="20"/>
              </w:rPr>
              <w:t>-теста;</w:t>
            </w:r>
          </w:p>
          <w:p w:rsidR="00247C3D" w:rsidRPr="00247C3D" w:rsidRDefault="00247C3D" w:rsidP="00247C3D">
            <w:pPr>
              <w:ind w:right="103"/>
              <w:rPr>
                <w:sz w:val="20"/>
                <w:szCs w:val="20"/>
              </w:rPr>
            </w:pPr>
            <w:r w:rsidRPr="00247C3D">
              <w:rPr>
                <w:sz w:val="20"/>
                <w:szCs w:val="20"/>
              </w:rPr>
              <w:t xml:space="preserve"> -использовать методику </w:t>
            </w:r>
            <w:proofErr w:type="spellStart"/>
            <w:r w:rsidRPr="00247C3D">
              <w:rPr>
                <w:sz w:val="20"/>
                <w:szCs w:val="20"/>
              </w:rPr>
              <w:t>Спилбергера</w:t>
            </w:r>
            <w:proofErr w:type="spellEnd"/>
            <w:r w:rsidRPr="00247C3D">
              <w:rPr>
                <w:sz w:val="20"/>
                <w:szCs w:val="20"/>
              </w:rPr>
              <w:t xml:space="preserve">-Ханина, методику </w:t>
            </w:r>
            <w:proofErr w:type="spellStart"/>
            <w:r w:rsidRPr="00247C3D">
              <w:rPr>
                <w:sz w:val="20"/>
                <w:szCs w:val="20"/>
              </w:rPr>
              <w:t>Шмишека-Леонгарда</w:t>
            </w:r>
            <w:proofErr w:type="spellEnd"/>
            <w:r w:rsidRPr="00247C3D">
              <w:rPr>
                <w:sz w:val="20"/>
                <w:szCs w:val="20"/>
              </w:rPr>
              <w:t xml:space="preserve"> (акцентуации характера), «Несуществующее животное», методику исследования мотивации, социометрия);  </w:t>
            </w:r>
          </w:p>
          <w:p w:rsidR="00247C3D" w:rsidRPr="00247C3D" w:rsidRDefault="00247C3D" w:rsidP="00247C3D">
            <w:pPr>
              <w:ind w:right="103"/>
              <w:rPr>
                <w:sz w:val="20"/>
                <w:szCs w:val="20"/>
              </w:rPr>
            </w:pPr>
            <w:r w:rsidRPr="00247C3D">
              <w:rPr>
                <w:sz w:val="20"/>
                <w:szCs w:val="20"/>
              </w:rPr>
              <w:t xml:space="preserve">− описать влияние различных средовых факторов и условий на организм человека в процессе занятий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учитывать возрастные психологические особенности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повышать мотивацию и волю к победе у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поддерживать высокий уровень спортивной мотивации;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тренировочный процесс, ориентируясь на общие положения теории физической культуры, опираясь на конкретику избранного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учебно-воспитательный процесс по физической культуре и спорту в соответствии с основной и дополнительной общеобразовательной программой; </w:t>
            </w:r>
          </w:p>
          <w:p w:rsidR="00247C3D" w:rsidRPr="00247C3D" w:rsidRDefault="00247C3D" w:rsidP="00247C3D">
            <w:pPr>
              <w:ind w:right="103"/>
              <w:rPr>
                <w:sz w:val="20"/>
                <w:szCs w:val="20"/>
              </w:rPr>
            </w:pPr>
            <w:r w:rsidRPr="00247C3D">
              <w:rPr>
                <w:sz w:val="20"/>
                <w:szCs w:val="20"/>
              </w:rPr>
              <w:t xml:space="preserve">-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ставить различные виды задач и организовывать их решение на занятиях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решать поставленные задачи занятия, подбирать методику проведения занятий по видам спорта с учетом возраста, подготовленности, индивидуальных особенностей, интересов обучающихся,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средства и величину нагрузки на занятиях по видам спорта в зависимости от поставленных задач;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на занятиях педагогически обоснованные формы, методы, средства и приемы организации деятельности занимающихся с учетом особенностей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определять формы, методы и средства оценивания процесса и результатов деятельности занимающихся при освоении программ спортивной подготовки;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задачи тренировочного занятия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средства и методы для решения задач тренировочного процесса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величину тренировочной нагрузки на учебно-тренировочных занятиях в соответствии с поставленными задачами и особенностями занимающихся; </w:t>
            </w:r>
          </w:p>
          <w:p w:rsidR="00247C3D" w:rsidRPr="00247C3D" w:rsidRDefault="00247C3D" w:rsidP="00247C3D">
            <w:pPr>
              <w:ind w:right="103"/>
              <w:rPr>
                <w:sz w:val="20"/>
                <w:szCs w:val="20"/>
              </w:rPr>
            </w:pPr>
            <w:r w:rsidRPr="00247C3D">
              <w:rPr>
                <w:sz w:val="20"/>
                <w:szCs w:val="20"/>
              </w:rPr>
              <w:t xml:space="preserve">- раскрывать и интерпретировать методику обучения технике двигательных действий в виде спорта;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планировать содержание учебно-тренировочных занятий с учетом уровня подготовленности занимающихся, материально-технического оснащения, погодных и санитарно-гигиенических условий. </w:t>
            </w:r>
          </w:p>
          <w:p w:rsidR="00247C3D" w:rsidRPr="00247C3D" w:rsidRDefault="00247C3D" w:rsidP="00247C3D">
            <w:pPr>
              <w:ind w:right="103"/>
              <w:rPr>
                <w:sz w:val="20"/>
                <w:szCs w:val="20"/>
              </w:rPr>
            </w:pPr>
            <w:r w:rsidRPr="00247C3D">
              <w:rPr>
                <w:b/>
                <w:sz w:val="20"/>
                <w:szCs w:val="20"/>
              </w:rPr>
              <w:t>ОПК-1.3.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использования анатомической терминологии, адекватно отражающей морфофункциональные характеристики занимающихся, виды их двигательной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анатомического анализа физических упражнений;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планирования тренировочных занятий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планирования мероприятий оздоровительного характера с использованием средств спортивных дисциплин;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w:t>
            </w:r>
          </w:p>
          <w:p w:rsidR="00247C3D" w:rsidRPr="00247C3D" w:rsidRDefault="00247C3D" w:rsidP="00247C3D">
            <w:pPr>
              <w:ind w:right="103"/>
              <w:rPr>
                <w:iCs/>
                <w:sz w:val="20"/>
                <w:szCs w:val="20"/>
              </w:rPr>
            </w:pPr>
            <w:r w:rsidRPr="00247C3D">
              <w:rPr>
                <w:sz w:val="20"/>
                <w:szCs w:val="20"/>
              </w:rPr>
              <w:t>-</w:t>
            </w:r>
            <w:r w:rsidRPr="00247C3D">
              <w:rPr>
                <w:sz w:val="20"/>
                <w:szCs w:val="20"/>
              </w:rPr>
              <w:tab/>
              <w:t>организации тестирования физической подготовленности, физического развития, функциональных возможностей, психомоторных качеств по различным методикам.</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Спортивный отбор</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ОПК-2. Способен осуществлять спортивный отбор и спортивную ориентацию в процессе занятий</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ОПК-2.1.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значение терминов «спортивный отбор», «выбор спортивной специализации»», </w:t>
            </w:r>
          </w:p>
          <w:p w:rsidR="00247C3D" w:rsidRPr="00247C3D" w:rsidRDefault="00247C3D" w:rsidP="00247C3D">
            <w:pPr>
              <w:ind w:right="103"/>
              <w:rPr>
                <w:sz w:val="20"/>
                <w:szCs w:val="20"/>
              </w:rPr>
            </w:pPr>
            <w:r w:rsidRPr="00247C3D">
              <w:rPr>
                <w:sz w:val="20"/>
                <w:szCs w:val="20"/>
              </w:rPr>
              <w:t xml:space="preserve">«спортивная ориентация», разницу между ними, </w:t>
            </w:r>
            <w:proofErr w:type="spellStart"/>
            <w:r w:rsidRPr="00247C3D">
              <w:rPr>
                <w:sz w:val="20"/>
                <w:szCs w:val="20"/>
              </w:rPr>
              <w:t>неодномоментность</w:t>
            </w:r>
            <w:proofErr w:type="spellEnd"/>
            <w:r w:rsidRPr="00247C3D">
              <w:rPr>
                <w:sz w:val="20"/>
                <w:szCs w:val="20"/>
              </w:rPr>
              <w:t xml:space="preserve"> и динамичность спортивной ориентации»;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w:t>
            </w:r>
          </w:p>
          <w:p w:rsidR="00247C3D" w:rsidRPr="00247C3D" w:rsidRDefault="00247C3D" w:rsidP="00247C3D">
            <w:pPr>
              <w:ind w:right="103"/>
              <w:rPr>
                <w:sz w:val="20"/>
                <w:szCs w:val="20"/>
              </w:rPr>
            </w:pPr>
            <w:r w:rsidRPr="00247C3D">
              <w:rPr>
                <w:sz w:val="20"/>
                <w:szCs w:val="20"/>
              </w:rPr>
              <w:t xml:space="preserve">- особенности сведения воедино разнородных диагностических данных о спортивной предрасположенности;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начальной спортивной ориентации и отбора на разных этапах тренировочного процесса;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биомеханические особенности опорно-двигательного аппарата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биомеханику статических положений и различных видов движений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биомеханические технологии формирования и совершенствования движений человека с заданной результативностью;</w:t>
            </w:r>
          </w:p>
          <w:p w:rsidR="00247C3D" w:rsidRPr="00247C3D" w:rsidRDefault="00247C3D" w:rsidP="00247C3D">
            <w:pPr>
              <w:ind w:right="103"/>
              <w:rPr>
                <w:sz w:val="20"/>
                <w:szCs w:val="20"/>
              </w:rPr>
            </w:pPr>
            <w:r w:rsidRPr="00247C3D">
              <w:rPr>
                <w:sz w:val="20"/>
                <w:szCs w:val="20"/>
              </w:rPr>
              <w:t xml:space="preserve">− химический состав организма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научно-методические основы спортивной ориентации и начального отбора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детей, обладающих способностями к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массового и индивидуального отбора в виде спорта. </w:t>
            </w:r>
          </w:p>
          <w:p w:rsidR="00247C3D" w:rsidRPr="00247C3D" w:rsidRDefault="00247C3D" w:rsidP="00247C3D">
            <w:pPr>
              <w:ind w:right="103"/>
              <w:rPr>
                <w:sz w:val="20"/>
                <w:szCs w:val="20"/>
              </w:rPr>
            </w:pPr>
            <w:r w:rsidRPr="00247C3D">
              <w:rPr>
                <w:b/>
                <w:sz w:val="20"/>
                <w:szCs w:val="20"/>
              </w:rPr>
              <w:t>ОПК-2.2.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ориентироваться в общих положениях и требованиях нормативных документов по вопросам отбора и спортивной ориентации;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проводить методически обоснованный набор в группу начальной подготовки, в том числе по результатам сдачи нормативов;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анатомо-физиологические показатели физического развития человека;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биомеханические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оценивать эффективность статических положений и движений человека;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показатели и критерии начального отбора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интерпретировать результаты тестирования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методики и средства оценки перспективности спортсмена по морфологическим и функциональным задаткам, его способности к эффективному спортивному совершенствованию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методики оценки уровня достаточной мотивации и психологической готовности для активного продолжения занятий спортом. </w:t>
            </w:r>
          </w:p>
          <w:p w:rsidR="00247C3D" w:rsidRPr="00247C3D" w:rsidRDefault="00247C3D" w:rsidP="00247C3D">
            <w:pPr>
              <w:ind w:right="103"/>
              <w:rPr>
                <w:sz w:val="20"/>
                <w:szCs w:val="20"/>
              </w:rPr>
            </w:pPr>
            <w:r w:rsidRPr="00247C3D">
              <w:rPr>
                <w:b/>
                <w:sz w:val="20"/>
                <w:szCs w:val="20"/>
              </w:rPr>
              <w:t>ОПК-2.3.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антропометрических измерений для оценки физического развития;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оценки функционального состояния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биомеханического анализа статических положений и движений человека; </w:t>
            </w:r>
          </w:p>
          <w:p w:rsidR="00247C3D" w:rsidRPr="00247C3D" w:rsidRDefault="00247C3D" w:rsidP="00247C3D">
            <w:pPr>
              <w:ind w:right="103"/>
              <w:rPr>
                <w:sz w:val="20"/>
                <w:szCs w:val="20"/>
              </w:rPr>
            </w:pPr>
            <w:r w:rsidRPr="00247C3D">
              <w:rPr>
                <w:sz w:val="20"/>
                <w:szCs w:val="20"/>
              </w:rPr>
              <w:t xml:space="preserve">-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тестирования подготовленности занимающихся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выявление наиболее перспективных обучающихся для их дальнейшего спортивного совершенствования;  </w:t>
            </w:r>
          </w:p>
          <w:p w:rsidR="00247C3D" w:rsidRPr="00247C3D" w:rsidRDefault="00247C3D" w:rsidP="00247C3D">
            <w:pPr>
              <w:ind w:right="103"/>
              <w:rPr>
                <w:iCs/>
                <w:sz w:val="20"/>
                <w:szCs w:val="20"/>
              </w:rPr>
            </w:pPr>
            <w:r w:rsidRPr="00247C3D">
              <w:rPr>
                <w:sz w:val="20"/>
                <w:szCs w:val="20"/>
              </w:rPr>
              <w:t>- проведение набора и отбора в секции, группы спортивной и оздоровительной направленности физкультурно-спортивной организации.</w:t>
            </w:r>
          </w:p>
        </w:tc>
      </w:tr>
      <w:tr w:rsidR="00247C3D" w:rsidRPr="002E0C1A" w:rsidTr="00247C3D">
        <w:tc>
          <w:tcPr>
            <w:tcW w:w="1433" w:type="dxa"/>
            <w:vMerge w:val="restart"/>
            <w:shd w:val="clear" w:color="auto" w:fill="FFFFFF"/>
            <w:vAlign w:val="center"/>
            <w:hideMark/>
          </w:tcPr>
          <w:p w:rsidR="00247C3D" w:rsidRPr="002E0C1A" w:rsidRDefault="00247C3D" w:rsidP="00247C3D">
            <w:pPr>
              <w:widowControl/>
              <w:ind w:firstLine="0"/>
              <w:jc w:val="left"/>
              <w:rPr>
                <w:sz w:val="20"/>
                <w:szCs w:val="20"/>
              </w:rPr>
            </w:pPr>
            <w:r w:rsidRPr="002E0C1A">
              <w:rPr>
                <w:sz w:val="20"/>
                <w:szCs w:val="20"/>
              </w:rPr>
              <w:lastRenderedPageBreak/>
              <w:t>Обучение и развитие    </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ОПК-3.1.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историю и современное состояние вида спорта, его место и значение в физической культуре, науке и образовании; </w:t>
            </w:r>
          </w:p>
          <w:p w:rsidR="00247C3D" w:rsidRPr="00247C3D" w:rsidRDefault="00247C3D" w:rsidP="00247C3D">
            <w:pPr>
              <w:ind w:right="103"/>
              <w:rPr>
                <w:sz w:val="20"/>
                <w:szCs w:val="20"/>
              </w:rPr>
            </w:pPr>
            <w:r w:rsidRPr="00247C3D">
              <w:rPr>
                <w:sz w:val="20"/>
                <w:szCs w:val="20"/>
              </w:rPr>
              <w:t>-</w:t>
            </w:r>
            <w:r w:rsidRPr="00247C3D">
              <w:rPr>
                <w:sz w:val="20"/>
                <w:szCs w:val="20"/>
              </w:rPr>
              <w:tab/>
              <w:t>значение вида спорта в системе физкультурно-соревновательной деятельности;</w:t>
            </w:r>
          </w:p>
          <w:p w:rsidR="00247C3D" w:rsidRPr="00247C3D" w:rsidRDefault="00247C3D" w:rsidP="00247C3D">
            <w:pPr>
              <w:ind w:right="103"/>
              <w:rPr>
                <w:sz w:val="20"/>
                <w:szCs w:val="20"/>
              </w:rPr>
            </w:pPr>
            <w:r w:rsidRPr="00247C3D">
              <w:rPr>
                <w:sz w:val="20"/>
                <w:szCs w:val="20"/>
              </w:rPr>
              <w:t>-</w:t>
            </w:r>
            <w:r w:rsidRPr="00247C3D">
              <w:rPr>
                <w:sz w:val="20"/>
                <w:szCs w:val="20"/>
              </w:rPr>
              <w:tab/>
              <w:t>терминологию вида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и организацию соревнований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методики проведения физкультурно-спортивного праздника, соревнования, дня здоровья и других мероприятий оздоровительного характера средствами вида спорта;</w:t>
            </w:r>
          </w:p>
          <w:p w:rsidR="00247C3D" w:rsidRPr="00247C3D" w:rsidRDefault="00247C3D" w:rsidP="00247C3D">
            <w:pPr>
              <w:ind w:right="103"/>
              <w:rPr>
                <w:sz w:val="20"/>
                <w:szCs w:val="20"/>
              </w:rPr>
            </w:pPr>
            <w:r w:rsidRPr="00247C3D">
              <w:rPr>
                <w:sz w:val="20"/>
                <w:szCs w:val="20"/>
              </w:rPr>
              <w:t>-</w:t>
            </w:r>
            <w:r w:rsidRPr="00247C3D">
              <w:rPr>
                <w:sz w:val="20"/>
                <w:szCs w:val="20"/>
              </w:rPr>
              <w:tab/>
              <w:t>методики контроля и оценки технической и физической подготовленности обучающихся на занятиях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средства вида спорта и возможности его применения в физкультурно-спортивной деятельности; </w:t>
            </w:r>
          </w:p>
          <w:p w:rsidR="00247C3D" w:rsidRPr="00247C3D" w:rsidRDefault="00247C3D" w:rsidP="00247C3D">
            <w:pPr>
              <w:ind w:right="103"/>
              <w:rPr>
                <w:sz w:val="20"/>
                <w:szCs w:val="20"/>
              </w:rPr>
            </w:pPr>
            <w:r w:rsidRPr="00247C3D">
              <w:rPr>
                <w:sz w:val="20"/>
                <w:szCs w:val="20"/>
              </w:rPr>
              <w:t>-основы обучения по виду спорта.</w:t>
            </w:r>
          </w:p>
          <w:p w:rsidR="00247C3D" w:rsidRPr="00247C3D" w:rsidRDefault="00247C3D" w:rsidP="00247C3D">
            <w:pPr>
              <w:ind w:right="103"/>
              <w:rPr>
                <w:sz w:val="20"/>
                <w:szCs w:val="20"/>
              </w:rPr>
            </w:pPr>
            <w:r w:rsidRPr="00247C3D">
              <w:rPr>
                <w:b/>
                <w:sz w:val="20"/>
                <w:szCs w:val="20"/>
              </w:rPr>
              <w:t>ОПК-3.2.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применять методы организации учебной деятельности по виду спорта с учетом материально-технических возможностей учебного заведения (организации), возрастных особенностей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средства и методические </w:t>
            </w:r>
            <w:proofErr w:type="gramStart"/>
            <w:r w:rsidRPr="00247C3D">
              <w:rPr>
                <w:sz w:val="20"/>
                <w:szCs w:val="20"/>
              </w:rPr>
              <w:t>приемы  при</w:t>
            </w:r>
            <w:proofErr w:type="gramEnd"/>
            <w:r w:rsidRPr="00247C3D">
              <w:rPr>
                <w:sz w:val="20"/>
                <w:szCs w:val="20"/>
              </w:rPr>
              <w:t xml:space="preserve"> проведении занятий по виду спорта в зависимости от поставленных задач;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использовать в своей деятельности терминологию вида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распределять на протяжении занятия средства вида спорта с учетом их влияния на организм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средства вида спорта для проведения подготовительной части занятий, формирования необходимых навыков и развития физических качеств;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использовать стандартное и дополнительное оборудование, пользоваться спортивным инвентарем, и контрольно-измерительными приборами на занятиях по спортивной дисциплине; </w:t>
            </w:r>
          </w:p>
          <w:p w:rsidR="00247C3D" w:rsidRPr="00247C3D" w:rsidRDefault="00247C3D" w:rsidP="00247C3D">
            <w:pPr>
              <w:ind w:right="103"/>
              <w:rPr>
                <w:sz w:val="20"/>
                <w:szCs w:val="20"/>
              </w:rPr>
            </w:pPr>
            <w:r w:rsidRPr="00247C3D">
              <w:rPr>
                <w:sz w:val="20"/>
                <w:szCs w:val="20"/>
              </w:rPr>
              <w:t>-</w:t>
            </w:r>
            <w:r w:rsidRPr="00247C3D">
              <w:rPr>
                <w:sz w:val="20"/>
                <w:szCs w:val="20"/>
              </w:rPr>
              <w:tab/>
              <w:t>организовывать группу занимающихся в зависимости от поставленных задач для безопасного выполнения упражнений;</w:t>
            </w:r>
          </w:p>
          <w:p w:rsidR="00247C3D" w:rsidRPr="00247C3D" w:rsidRDefault="00247C3D" w:rsidP="00247C3D">
            <w:pPr>
              <w:ind w:right="103"/>
              <w:rPr>
                <w:sz w:val="20"/>
                <w:szCs w:val="20"/>
              </w:rPr>
            </w:pPr>
            <w:r w:rsidRPr="00247C3D">
              <w:rPr>
                <w:sz w:val="20"/>
                <w:szCs w:val="20"/>
              </w:rPr>
              <w:t>-</w:t>
            </w:r>
            <w:r w:rsidRPr="00247C3D">
              <w:rPr>
                <w:sz w:val="20"/>
                <w:szCs w:val="20"/>
              </w:rPr>
              <w:tab/>
              <w:t>контролировать и оценивать работу обучающихся на занятиях и самостоятельную работу, успехи и затруднения в спортивной подготовке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причины возникновения у занимающихся ошибок, подбирать приемы и средства для их устранения;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систему нормативов и методик контроля физической подготовленности занимающихся на занятиях;</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существующие методики проведения соревнований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проведения физкультурно-спортивного праздника, дня здоровья и мероприятий оздоровительного характера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осуществлять подготовку обучающихся к участию в соревнованиях и физкультурно-массовых мероприятиях;</w:t>
            </w:r>
          </w:p>
          <w:p w:rsidR="00247C3D" w:rsidRPr="00247C3D" w:rsidRDefault="00247C3D" w:rsidP="00247C3D">
            <w:pPr>
              <w:ind w:right="103"/>
              <w:rPr>
                <w:sz w:val="20"/>
                <w:szCs w:val="20"/>
              </w:rPr>
            </w:pPr>
            <w:r w:rsidRPr="00247C3D">
              <w:rPr>
                <w:sz w:val="20"/>
                <w:szCs w:val="20"/>
              </w:rPr>
              <w:t>-</w:t>
            </w:r>
            <w:r w:rsidRPr="00247C3D">
              <w:rPr>
                <w:sz w:val="20"/>
                <w:szCs w:val="20"/>
              </w:rPr>
              <w:tab/>
              <w:t>анализировать эффективность проведения тренировочных занятий;</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нормировать и регулировать нагрузки на занятиях с учетом индивидуальных особенностей обучающихся; </w:t>
            </w:r>
          </w:p>
          <w:p w:rsidR="00247C3D" w:rsidRPr="00247C3D" w:rsidRDefault="00247C3D" w:rsidP="00247C3D">
            <w:pPr>
              <w:ind w:right="103"/>
              <w:rPr>
                <w:sz w:val="20"/>
                <w:szCs w:val="20"/>
              </w:rPr>
            </w:pPr>
            <w:r w:rsidRPr="00247C3D">
              <w:rPr>
                <w:sz w:val="20"/>
                <w:szCs w:val="20"/>
              </w:rPr>
              <w:t>-</w:t>
            </w:r>
            <w:r w:rsidRPr="00247C3D">
              <w:rPr>
                <w:sz w:val="20"/>
                <w:szCs w:val="20"/>
              </w:rPr>
              <w:tab/>
              <w:t>применять методы диагностики и оценки показателей уровня и динамики физического развития и физической подготовленности обучающихся на занятиях.</w:t>
            </w:r>
          </w:p>
          <w:p w:rsidR="00247C3D" w:rsidRPr="00247C3D" w:rsidRDefault="00247C3D" w:rsidP="00247C3D">
            <w:pPr>
              <w:ind w:right="103"/>
              <w:rPr>
                <w:sz w:val="20"/>
                <w:szCs w:val="20"/>
              </w:rPr>
            </w:pPr>
            <w:r w:rsidRPr="00247C3D">
              <w:rPr>
                <w:sz w:val="20"/>
                <w:szCs w:val="20"/>
              </w:rPr>
              <w:t xml:space="preserve"> </w:t>
            </w:r>
            <w:r w:rsidRPr="00247C3D">
              <w:rPr>
                <w:b/>
                <w:sz w:val="20"/>
                <w:szCs w:val="20"/>
              </w:rPr>
              <w:t>ОПК-3.3.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комплексов упражнений с учетом двигательных режимов, функционального состояния и возраста контингента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владения техникой </w:t>
            </w:r>
            <w:proofErr w:type="spellStart"/>
            <w:r w:rsidRPr="00247C3D">
              <w:rPr>
                <w:sz w:val="20"/>
                <w:szCs w:val="20"/>
              </w:rPr>
              <w:t>общеподготовительных</w:t>
            </w:r>
            <w:proofErr w:type="spellEnd"/>
            <w:r w:rsidRPr="00247C3D">
              <w:rPr>
                <w:sz w:val="20"/>
                <w:szCs w:val="20"/>
              </w:rPr>
              <w:t>, специально-подготовительных физических упражнений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владения техникой двигательных действий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проведения фрагмента занятия вида спорта по обучению технике выполнения упражнений, развитию физических качеств;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проведения занятия по спортивной подготовке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участия в судействе соревнования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проведения физкультурно-спортивного мероприятия (соревнования) по виду спорта;</w:t>
            </w:r>
          </w:p>
          <w:p w:rsidR="00247C3D" w:rsidRPr="00247C3D" w:rsidRDefault="00247C3D" w:rsidP="00247C3D">
            <w:pPr>
              <w:ind w:right="103"/>
              <w:rPr>
                <w:iCs/>
                <w:sz w:val="20"/>
                <w:szCs w:val="20"/>
              </w:rPr>
            </w:pPr>
            <w:r w:rsidRPr="00247C3D">
              <w:rPr>
                <w:sz w:val="20"/>
                <w:szCs w:val="20"/>
              </w:rPr>
              <w:t>-</w:t>
            </w:r>
            <w:r w:rsidRPr="00247C3D">
              <w:rPr>
                <w:sz w:val="20"/>
                <w:szCs w:val="20"/>
              </w:rPr>
              <w:tab/>
              <w:t xml:space="preserve"> проведения мероприятий активного отдыха обучающихся в режиме учебного и вне учебного времени образовательной организации средствами вида спорта.</w:t>
            </w:r>
          </w:p>
        </w:tc>
      </w:tr>
      <w:tr w:rsidR="00247C3D" w:rsidRPr="002E0C1A" w:rsidTr="00247C3D">
        <w:tc>
          <w:tcPr>
            <w:tcW w:w="1433" w:type="dxa"/>
            <w:vMerge/>
            <w:shd w:val="clear" w:color="auto" w:fill="FFFFFF"/>
            <w:vAlign w:val="center"/>
            <w:hideMark/>
          </w:tcPr>
          <w:p w:rsidR="00247C3D" w:rsidRPr="002E0C1A" w:rsidRDefault="00247C3D" w:rsidP="00247C3D">
            <w:pPr>
              <w:widowControl/>
              <w:ind w:firstLine="0"/>
              <w:jc w:val="left"/>
              <w:rPr>
                <w:sz w:val="20"/>
                <w:szCs w:val="20"/>
              </w:rPr>
            </w:pP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ОПК-4.1.</w:t>
            </w:r>
            <w:r w:rsidRPr="00247C3D">
              <w:rPr>
                <w:sz w:val="20"/>
                <w:szCs w:val="20"/>
              </w:rPr>
              <w:t xml:space="preserve"> Знает</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историю развития и современное состояние вида спорта, его место и значение в физической культуре, науке и образовании;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терминологию, классификацию и общую характеристику спортивных дисциплин (упражнений)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цель, задачи и содержание курса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технику двигательных действий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средства и методы технической и тактической подготовки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средства и методы физической подготовки в виде спорта; </w:t>
            </w:r>
          </w:p>
          <w:p w:rsidR="00247C3D" w:rsidRPr="00247C3D" w:rsidRDefault="00247C3D" w:rsidP="00247C3D">
            <w:pPr>
              <w:ind w:right="103"/>
              <w:rPr>
                <w:sz w:val="20"/>
                <w:szCs w:val="20"/>
              </w:rPr>
            </w:pPr>
            <w:r w:rsidRPr="00247C3D">
              <w:rPr>
                <w:sz w:val="20"/>
                <w:szCs w:val="20"/>
              </w:rPr>
              <w:lastRenderedPageBreak/>
              <w:t xml:space="preserve">-специфику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247C3D" w:rsidRPr="00247C3D" w:rsidRDefault="00247C3D" w:rsidP="00247C3D">
            <w:pPr>
              <w:ind w:right="103"/>
              <w:rPr>
                <w:sz w:val="20"/>
                <w:szCs w:val="20"/>
              </w:rPr>
            </w:pPr>
            <w:r w:rsidRPr="00247C3D">
              <w:rPr>
                <w:b/>
                <w:sz w:val="20"/>
                <w:szCs w:val="20"/>
              </w:rPr>
              <w:t>ОПК-4.2.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применять методы организации деятельности занимающихся на занятиях по виду спорта с учетом материально-технических возможностей организации, возрастных особенностей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средства и методические приемы при проведении занятий по виду спорта в зависимости от поставленных задач;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в своей деятельности терминологию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распределять на протяжении занятия средства видов спорта с учетом их влияния на организм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рассказывать в доступной форме об эволюции и современном уровне развития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показывать основные двигательные действия вида спорта, специальные и подводящие упражнения;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объяснять технику выполнения упражнений, ставить двигательную задачу;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пользоваться спортивным инвентарем, оборудованием и контрольно-измерительными приборами на занятиях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организовывать группу занимающихся в зависимости от поставленных задач для безопасного выполнения упражнений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контролировать и оценивать работу занимающихся на занятиях и самостоятельную работу, успехи и затруднения в освоении средств видов спорта, определять их причины, индивидуализировать и корректировать процесс обучения;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причины возникновения у занимающихся ошибок в технике движений в видах спорта, подбирать приемы и средства для их устранения;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систему нормативов и методик контроля физической, технико-тактической подготовленности занимающихся на занятиях по видам спорта. </w:t>
            </w:r>
          </w:p>
          <w:p w:rsidR="00247C3D" w:rsidRPr="00247C3D" w:rsidRDefault="00247C3D" w:rsidP="00247C3D">
            <w:pPr>
              <w:ind w:right="103"/>
              <w:rPr>
                <w:sz w:val="20"/>
                <w:szCs w:val="20"/>
              </w:rPr>
            </w:pPr>
            <w:r w:rsidRPr="00247C3D">
              <w:rPr>
                <w:b/>
                <w:sz w:val="20"/>
                <w:szCs w:val="20"/>
              </w:rPr>
              <w:t>ОПК-4.3.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выполнения и демонстрации основных двигательных действий в видах спорта; </w:t>
            </w:r>
          </w:p>
          <w:p w:rsidR="00247C3D" w:rsidRPr="00247C3D" w:rsidRDefault="00247C3D" w:rsidP="00247C3D">
            <w:pPr>
              <w:ind w:right="103"/>
              <w:rPr>
                <w:sz w:val="20"/>
                <w:szCs w:val="20"/>
              </w:rPr>
            </w:pPr>
            <w:r w:rsidRPr="00247C3D">
              <w:rPr>
                <w:sz w:val="20"/>
                <w:szCs w:val="20"/>
              </w:rPr>
              <w:t xml:space="preserve">-подготовки материалов для проведения беседы, теоретического занятия по видам спорта; </w:t>
            </w:r>
          </w:p>
          <w:p w:rsidR="00247C3D" w:rsidRPr="00247C3D" w:rsidRDefault="00247C3D" w:rsidP="00247C3D">
            <w:pPr>
              <w:ind w:right="103"/>
              <w:rPr>
                <w:iCs/>
                <w:sz w:val="20"/>
                <w:szCs w:val="20"/>
              </w:rPr>
            </w:pPr>
            <w:r w:rsidRPr="00247C3D">
              <w:rPr>
                <w:sz w:val="20"/>
                <w:szCs w:val="20"/>
              </w:rPr>
              <w:t>-проведения тренировочных занятий по видам спорта по обучению технике выполнения упражнений, развитию физических качеств и воспитанию личности учащегося.</w:t>
            </w:r>
          </w:p>
        </w:tc>
      </w:tr>
      <w:tr w:rsidR="00247C3D" w:rsidRPr="002E0C1A" w:rsidTr="00247C3D">
        <w:tc>
          <w:tcPr>
            <w:tcW w:w="1433" w:type="dxa"/>
            <w:vMerge w:val="restart"/>
            <w:shd w:val="clear" w:color="auto" w:fill="FFFFFF"/>
            <w:vAlign w:val="center"/>
            <w:hideMark/>
          </w:tcPr>
          <w:p w:rsidR="00247C3D" w:rsidRPr="002E0C1A" w:rsidRDefault="00247C3D" w:rsidP="00247C3D">
            <w:pPr>
              <w:widowControl/>
              <w:ind w:firstLine="0"/>
              <w:jc w:val="left"/>
              <w:rPr>
                <w:sz w:val="20"/>
                <w:szCs w:val="20"/>
              </w:rPr>
            </w:pPr>
            <w:r w:rsidRPr="002E0C1A">
              <w:rPr>
                <w:sz w:val="20"/>
                <w:szCs w:val="20"/>
              </w:rPr>
              <w:lastRenderedPageBreak/>
              <w:t>Воспитание    </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ОПК-5. Способен воспитывать у занимающихся социально-значимые личностные качества, проводить профилактику негативного социального поведения</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ОПК-5.1.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закономерности и факторы физического развития, и особенности их проявления в разные возрастные периоды; </w:t>
            </w:r>
          </w:p>
          <w:p w:rsidR="00247C3D" w:rsidRPr="00247C3D" w:rsidRDefault="00247C3D" w:rsidP="00247C3D">
            <w:pPr>
              <w:ind w:right="103"/>
              <w:rPr>
                <w:sz w:val="20"/>
                <w:szCs w:val="20"/>
              </w:rPr>
            </w:pPr>
            <w:r w:rsidRPr="00247C3D">
              <w:rPr>
                <w:sz w:val="20"/>
                <w:szCs w:val="20"/>
              </w:rPr>
              <w:t>- факторы формирования социально-значимых личностных качеств у занимающихся;</w:t>
            </w:r>
          </w:p>
          <w:p w:rsidR="00247C3D" w:rsidRPr="00247C3D" w:rsidRDefault="00247C3D" w:rsidP="00247C3D">
            <w:pPr>
              <w:ind w:right="103"/>
              <w:rPr>
                <w:sz w:val="20"/>
                <w:szCs w:val="20"/>
              </w:rPr>
            </w:pPr>
            <w:r w:rsidRPr="00247C3D">
              <w:rPr>
                <w:sz w:val="20"/>
                <w:szCs w:val="20"/>
              </w:rPr>
              <w:t xml:space="preserve"> -сущность воспитания и его место в образовательном и тренировочном процессах;</w:t>
            </w:r>
          </w:p>
          <w:p w:rsidR="00247C3D" w:rsidRPr="00247C3D" w:rsidRDefault="00247C3D" w:rsidP="00247C3D">
            <w:pPr>
              <w:ind w:right="103"/>
              <w:rPr>
                <w:sz w:val="20"/>
                <w:szCs w:val="20"/>
              </w:rPr>
            </w:pPr>
            <w:r w:rsidRPr="00247C3D">
              <w:rPr>
                <w:sz w:val="20"/>
                <w:szCs w:val="20"/>
              </w:rPr>
              <w:t xml:space="preserve">- принципы воспитания;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приемы и средства воспитания в физической культуре и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формы воспитания и воспитательные мероприятия в образовательном и тренировочном процессах;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характеристику коллектива и основы его формирования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технологии педагогической диагностики и коррекции, снятия стрессов;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организацию воспитательного процесса в образовательных организациях; </w:t>
            </w:r>
          </w:p>
          <w:p w:rsidR="00247C3D" w:rsidRPr="00247C3D" w:rsidRDefault="00247C3D" w:rsidP="00247C3D">
            <w:pPr>
              <w:ind w:right="103"/>
              <w:rPr>
                <w:sz w:val="20"/>
                <w:szCs w:val="20"/>
              </w:rPr>
            </w:pPr>
            <w:r w:rsidRPr="00247C3D">
              <w:rPr>
                <w:b/>
                <w:sz w:val="20"/>
                <w:szCs w:val="20"/>
              </w:rPr>
              <w:t>ОПК-5.2.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решать воспитательные задачи на занятиях по физической культуре и спорту и во </w:t>
            </w:r>
            <w:proofErr w:type="spellStart"/>
            <w:r w:rsidRPr="00247C3D">
              <w:rPr>
                <w:sz w:val="20"/>
                <w:szCs w:val="20"/>
              </w:rPr>
              <w:t>внеучебное</w:t>
            </w:r>
            <w:proofErr w:type="spellEnd"/>
            <w:r w:rsidRPr="00247C3D">
              <w:rPr>
                <w:sz w:val="20"/>
                <w:szCs w:val="20"/>
              </w:rPr>
              <w:t xml:space="preserve"> время в сотрудничестве с другими педагогическими работниками;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общаться с детьми различных возрастных категорий;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проектировать ситуации и события, развивающие эмоционально-ценностную и духовно-нравственную сферу занимающихся в процессе занятий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формировать навыки социально-осознанного поведения в поликультурной среде; - помогать детям, оказавшимся в конфликтной ситуации и/или неблагоприятных условиях;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составлять педагогическую характеристику занимающегося, учебного и спортивного коллектива;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создавать условия для формирования социально-личностных качеств у занимающихся в процессе занятий физической культурой и спортом; -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w:t>
            </w:r>
          </w:p>
          <w:p w:rsidR="00247C3D" w:rsidRPr="00247C3D" w:rsidRDefault="00247C3D" w:rsidP="00247C3D">
            <w:pPr>
              <w:ind w:right="103"/>
              <w:rPr>
                <w:sz w:val="20"/>
                <w:szCs w:val="20"/>
              </w:rPr>
            </w:pPr>
            <w:r w:rsidRPr="00247C3D">
              <w:rPr>
                <w:b/>
                <w:sz w:val="20"/>
                <w:szCs w:val="20"/>
              </w:rPr>
              <w:t>ОПК-5.3.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 xml:space="preserve">- подготовки материалов и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планирования воспитательных мероприятий при освоении основных и дополнительных общеобразовательных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педагогической характеристики занимающегося физической культурой и спортом; </w:t>
            </w:r>
          </w:p>
          <w:p w:rsidR="00247C3D" w:rsidRPr="00247C3D" w:rsidRDefault="00247C3D" w:rsidP="00247C3D">
            <w:pPr>
              <w:ind w:right="103"/>
              <w:rPr>
                <w:iCs/>
                <w:sz w:val="20"/>
                <w:szCs w:val="20"/>
              </w:rPr>
            </w:pPr>
            <w:r w:rsidRPr="00247C3D">
              <w:rPr>
                <w:sz w:val="20"/>
                <w:szCs w:val="20"/>
              </w:rPr>
              <w:t>-</w:t>
            </w:r>
            <w:r w:rsidRPr="00247C3D">
              <w:rPr>
                <w:sz w:val="20"/>
                <w:szCs w:val="20"/>
              </w:rPr>
              <w:tab/>
              <w:t>организации участия обучающихся в мероприятиях патриотического и общественного характера, в том числе в спортивно-массовых мероприятиях.</w:t>
            </w:r>
          </w:p>
        </w:tc>
      </w:tr>
      <w:tr w:rsidR="00247C3D" w:rsidRPr="002E0C1A" w:rsidTr="00247C3D">
        <w:tc>
          <w:tcPr>
            <w:tcW w:w="1433" w:type="dxa"/>
            <w:vMerge/>
            <w:shd w:val="clear" w:color="auto" w:fill="FFFFFF"/>
            <w:vAlign w:val="center"/>
            <w:hideMark/>
          </w:tcPr>
          <w:p w:rsidR="00247C3D" w:rsidRPr="002E0C1A" w:rsidRDefault="00247C3D" w:rsidP="00247C3D">
            <w:pPr>
              <w:widowControl/>
              <w:ind w:firstLine="0"/>
              <w:jc w:val="left"/>
              <w:rPr>
                <w:sz w:val="20"/>
                <w:szCs w:val="20"/>
              </w:rPr>
            </w:pP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ОПК-6.1.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социальную роль, структуру и функции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место и роль нашей страны в развитии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цели, задачи, основные компоненты педагогического процесса в сфере физической культуры;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социальную значимость профессии в сфере физической культуры, национальные интересы, ценность труда и служения на благо Отечества;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организации здорового образа жизни;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закономерности физического и психического развития человека и особенности их проявления в разные возрастные периоды;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влияние физических упражнений на показатели физического развития детей и подростков;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механизмы и приемы формирования, поддержания и коррекции мотивации;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санитарно-гигиенические основы деятельности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гигиенические средства восстановления;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гигиенические принципы закаливания; </w:t>
            </w:r>
          </w:p>
          <w:p w:rsidR="00247C3D" w:rsidRPr="00247C3D" w:rsidRDefault="00247C3D" w:rsidP="00247C3D">
            <w:pPr>
              <w:ind w:right="103"/>
              <w:rPr>
                <w:sz w:val="20"/>
                <w:szCs w:val="20"/>
              </w:rPr>
            </w:pPr>
            <w:r w:rsidRPr="00247C3D">
              <w:rPr>
                <w:sz w:val="20"/>
                <w:szCs w:val="20"/>
              </w:rPr>
              <w:t xml:space="preserve">-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w:t>
            </w:r>
          </w:p>
          <w:p w:rsidR="00247C3D" w:rsidRPr="00247C3D" w:rsidRDefault="00247C3D" w:rsidP="00247C3D">
            <w:pPr>
              <w:ind w:right="103"/>
              <w:rPr>
                <w:sz w:val="20"/>
                <w:szCs w:val="20"/>
              </w:rPr>
            </w:pPr>
            <w:r w:rsidRPr="00247C3D">
              <w:rPr>
                <w:sz w:val="20"/>
                <w:szCs w:val="20"/>
              </w:rPr>
              <w:t>- значения и особенности приёма витаминно-минеральных комплексов и биологически активных добавок в физкультурно-спортивной деятельности.</w:t>
            </w:r>
          </w:p>
          <w:p w:rsidR="00247C3D" w:rsidRPr="00247C3D" w:rsidRDefault="00247C3D" w:rsidP="00247C3D">
            <w:pPr>
              <w:ind w:right="103"/>
              <w:rPr>
                <w:sz w:val="20"/>
                <w:szCs w:val="20"/>
              </w:rPr>
            </w:pPr>
            <w:r w:rsidRPr="00247C3D">
              <w:rPr>
                <w:b/>
                <w:sz w:val="20"/>
                <w:szCs w:val="20"/>
              </w:rPr>
              <w:t>ОПК-6.2.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w:t>
            </w:r>
          </w:p>
          <w:p w:rsidR="00247C3D" w:rsidRPr="00247C3D" w:rsidRDefault="00247C3D" w:rsidP="00247C3D">
            <w:pPr>
              <w:ind w:right="103"/>
              <w:rPr>
                <w:sz w:val="20"/>
                <w:szCs w:val="20"/>
              </w:rPr>
            </w:pPr>
            <w:r w:rsidRPr="00247C3D">
              <w:rPr>
                <w:sz w:val="20"/>
                <w:szCs w:val="20"/>
              </w:rPr>
              <w:lastRenderedPageBreak/>
              <w:t xml:space="preserve"> -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различные формы занятий с учетом санитарно-гигиенических основ физкультурной деятельности, климатических, особенностей в целях поддержания здоровья, оздоровления и рекреации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устанавливать тренировочный режим с учётом возрастных гигиенических нормативов по режиму сна, питания, учебных занятий;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составлять и анализировать суточный и недельный рационы питания; </w:t>
            </w:r>
          </w:p>
          <w:p w:rsidR="00247C3D" w:rsidRPr="00247C3D" w:rsidRDefault="00247C3D" w:rsidP="00247C3D">
            <w:pPr>
              <w:ind w:right="103"/>
              <w:rPr>
                <w:sz w:val="20"/>
                <w:szCs w:val="20"/>
              </w:rPr>
            </w:pPr>
            <w:r w:rsidRPr="00247C3D">
              <w:rPr>
                <w:sz w:val="20"/>
                <w:szCs w:val="20"/>
              </w:rPr>
              <w:t xml:space="preserve">- проводить мероприятия по санитарно-просветительной работе в спортивных коллективах;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рассказывать в доступной и увлекательной форме о пользе, значении физической культуры и спорта, основах здорового образа жизни;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проводить собеседование, оценивать мотивацию и психологический настрой спортсмена;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формировать у занимающихся установку на здоровый образ жизни и его пропаганду среди окружающих </w:t>
            </w:r>
          </w:p>
          <w:p w:rsidR="00247C3D" w:rsidRPr="00247C3D" w:rsidRDefault="00247C3D" w:rsidP="00247C3D">
            <w:pPr>
              <w:ind w:right="103"/>
              <w:rPr>
                <w:sz w:val="20"/>
                <w:szCs w:val="20"/>
              </w:rPr>
            </w:pPr>
            <w:r w:rsidRPr="00247C3D">
              <w:rPr>
                <w:b/>
                <w:sz w:val="20"/>
                <w:szCs w:val="20"/>
              </w:rPr>
              <w:t>ОПК-6.3.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обобщения информации о достижениях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применения методик оценки физического развития детей и подростков;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использования простейших функциональных тестов для оценки состояния здоровья и работоспособности занимающихся; </w:t>
            </w:r>
          </w:p>
          <w:p w:rsidR="00247C3D" w:rsidRPr="00247C3D" w:rsidRDefault="00247C3D" w:rsidP="00247C3D">
            <w:pPr>
              <w:ind w:right="103"/>
              <w:rPr>
                <w:sz w:val="20"/>
                <w:szCs w:val="20"/>
              </w:rPr>
            </w:pPr>
            <w:r w:rsidRPr="00247C3D">
              <w:rPr>
                <w:sz w:val="20"/>
                <w:szCs w:val="20"/>
              </w:rPr>
              <w:t xml:space="preserve">владения методикой расчета суточных </w:t>
            </w:r>
            <w:proofErr w:type="spellStart"/>
            <w:r w:rsidRPr="00247C3D">
              <w:rPr>
                <w:sz w:val="20"/>
                <w:szCs w:val="20"/>
              </w:rPr>
              <w:t>энергозатрат</w:t>
            </w:r>
            <w:proofErr w:type="spellEnd"/>
            <w:r w:rsidRPr="00247C3D">
              <w:rPr>
                <w:sz w:val="20"/>
                <w:szCs w:val="20"/>
              </w:rPr>
              <w:t xml:space="preserve"> и энергоемкости пищи, методикой составления меню-раскладки.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совместного со спортсменами просмотра и </w:t>
            </w:r>
            <w:proofErr w:type="gramStart"/>
            <w:r w:rsidRPr="00247C3D">
              <w:rPr>
                <w:sz w:val="20"/>
                <w:szCs w:val="20"/>
              </w:rPr>
              <w:t>обсуждения</w:t>
            </w:r>
            <w:proofErr w:type="gramEnd"/>
            <w:r w:rsidRPr="00247C3D">
              <w:rPr>
                <w:sz w:val="20"/>
                <w:szCs w:val="20"/>
              </w:rPr>
              <w:t xml:space="preserve"> кино- и видеоматериалов, в том числе трансляций спортивных соревнований, обучающих и научно-популярных фильмов;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организации </w:t>
            </w:r>
            <w:proofErr w:type="gramStart"/>
            <w:r w:rsidRPr="00247C3D">
              <w:rPr>
                <w:sz w:val="20"/>
                <w:szCs w:val="20"/>
              </w:rPr>
              <w:t>встреч</w:t>
            </w:r>
            <w:proofErr w:type="gramEnd"/>
            <w:r w:rsidRPr="00247C3D">
              <w:rPr>
                <w:sz w:val="20"/>
                <w:szCs w:val="20"/>
              </w:rPr>
              <w:t xml:space="preserve"> обучающихся с известными спортсменами; </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использования приемов агитационно-пропагандистской работы по привлечению населения к занятиям физической культурой и спортом.</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Обеспечение безопасности</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ОПК-7. Способен обеспечивать соблюдение техники безопасности, профилактику травматизма, оказывать первую доврачебную помощь</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ОПК-7.1.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факторы и причины травматизма, заболеваний, функциональных нарушений в процессе учебной и спортивной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этиологию и признаки травматических повреждений и неотложных состояний организма;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противопоказания и ограничения к выполнению физических упражнений, которые являются потенциально опасными для здоровья детей;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оказания первой помощи при неотложных состояниях, и травматических повреждениях,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основы сердечно-легочной реанимации;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этиологию и патогенез заболеваний различных органов и систем;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внешние признаки утомления и переутомления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безопасности при проведении физкультурно-спортивного праздника, соревнования, дня здоровья и других мероприятий оздоровительного характера;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обеспечения безопасности и профилактики травматизма;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факторы и причины травматизма в процессе занятий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приемы помощи и страховки при проведении занятий по физической культуре с использованием средств видов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к экипировке, спортивному инвентарю и оборудованию на занятиях и соревнованиях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(варианты) рационального размещения занимающихся для выполнения упражнений на занятиях;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занятий по виду спорта с учащимися различных медицинских групп;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меры предупреждения травматизма на занятиях по спортивным дисциплинам;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к экипировке, спортивному инвентарю и оборудованию на занятиях и соревнованиях по виду спорта. </w:t>
            </w:r>
          </w:p>
          <w:p w:rsidR="00247C3D" w:rsidRPr="00247C3D" w:rsidRDefault="00247C3D" w:rsidP="00247C3D">
            <w:pPr>
              <w:ind w:right="103"/>
              <w:rPr>
                <w:sz w:val="20"/>
                <w:szCs w:val="20"/>
              </w:rPr>
            </w:pPr>
            <w:r w:rsidRPr="00247C3D">
              <w:rPr>
                <w:b/>
                <w:sz w:val="20"/>
                <w:szCs w:val="20"/>
              </w:rPr>
              <w:t>ОПК-7.2.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распознавать признаки неотложных состояний и травматических повреждений; </w:t>
            </w:r>
          </w:p>
          <w:p w:rsidR="00247C3D" w:rsidRPr="00247C3D" w:rsidRDefault="00247C3D" w:rsidP="00247C3D">
            <w:pPr>
              <w:ind w:right="103"/>
              <w:rPr>
                <w:sz w:val="20"/>
                <w:szCs w:val="20"/>
              </w:rPr>
            </w:pPr>
            <w:r w:rsidRPr="00247C3D">
              <w:rPr>
                <w:sz w:val="20"/>
                <w:szCs w:val="20"/>
              </w:rPr>
              <w:t xml:space="preserve">- оказывать первую помощь при возникновении неотложных состояниях и травматических повреждениях;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осуществлять контроль отсутствия медицинских противопоказаний к занятиям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разъяснять в простой и доступной форме правила техники безопасности при выполнении упражнений, при использовании спортивного инвентаря;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вести разъяснительную беседу по профилактике и соблюдении техники безопасности при выполнении упражнений;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поддерживать дисциплину во время тренировочных занятий;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обеспечивать безопасное выполнение упражнений на занятиях по спортивным дисциплинам; </w:t>
            </w:r>
          </w:p>
          <w:p w:rsidR="00247C3D" w:rsidRPr="00247C3D" w:rsidRDefault="00247C3D" w:rsidP="00247C3D">
            <w:pPr>
              <w:ind w:right="103"/>
              <w:rPr>
                <w:sz w:val="20"/>
                <w:szCs w:val="20"/>
              </w:rPr>
            </w:pPr>
            <w:r w:rsidRPr="00247C3D">
              <w:rPr>
                <w:sz w:val="20"/>
                <w:szCs w:val="20"/>
              </w:rPr>
              <w:t xml:space="preserve">- организовывать группу занимающихся в зависимости от поставленных задач для безопасного выполнения упражнений на занятиях по виду </w:t>
            </w:r>
            <w:proofErr w:type="gramStart"/>
            <w:r w:rsidRPr="00247C3D">
              <w:rPr>
                <w:sz w:val="20"/>
                <w:szCs w:val="20"/>
              </w:rPr>
              <w:t>спорта ;</w:t>
            </w:r>
            <w:proofErr w:type="gramEnd"/>
            <w:r w:rsidRPr="00247C3D">
              <w:rPr>
                <w:sz w:val="20"/>
                <w:szCs w:val="20"/>
              </w:rPr>
              <w:t xml:space="preserve">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обеспечивать безопасность занимающихся на тренировочных занятиях и соревнованиях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 </w:t>
            </w:r>
          </w:p>
          <w:p w:rsidR="00247C3D" w:rsidRPr="00247C3D" w:rsidRDefault="00247C3D" w:rsidP="00247C3D">
            <w:pPr>
              <w:ind w:right="103"/>
              <w:rPr>
                <w:sz w:val="20"/>
                <w:szCs w:val="20"/>
              </w:rPr>
            </w:pPr>
            <w:r w:rsidRPr="00247C3D">
              <w:rPr>
                <w:b/>
                <w:sz w:val="20"/>
                <w:szCs w:val="20"/>
              </w:rPr>
              <w:t>ОПК-7.3.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оказания первой помощи при неотложных состояниях и травматических повреждениях;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бесед и инструктажа с занимающимися о правилах поведения в помещении спортивного сооружения, на его территории и выполнения этих правил;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инструктажа по технике безопасности на занятиях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составление плана профилактических обеспечения безопасности при проведении тренировочного занятия по виду </w:t>
            </w:r>
            <w:r w:rsidRPr="00247C3D">
              <w:rPr>
                <w:sz w:val="20"/>
                <w:szCs w:val="20"/>
              </w:rPr>
              <w:lastRenderedPageBreak/>
              <w:t xml:space="preserve">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обеспечения безопасности при проведении учебно-тренировочного занятия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обеспечения безопасности проведения тренировочных, массовых физкультурно-спортивных и оздоровительных мероприятий; </w:t>
            </w:r>
          </w:p>
          <w:p w:rsidR="00247C3D" w:rsidRPr="00247C3D" w:rsidRDefault="00247C3D" w:rsidP="00247C3D">
            <w:pPr>
              <w:ind w:right="103"/>
              <w:rPr>
                <w:iCs/>
                <w:sz w:val="20"/>
                <w:szCs w:val="20"/>
              </w:rPr>
            </w:pPr>
            <w:r w:rsidRPr="00247C3D">
              <w:rPr>
                <w:sz w:val="20"/>
                <w:szCs w:val="20"/>
              </w:rPr>
              <w:t>- ознакомления педагогических работников и родителей (законных представителей) несовершеннолетних обучающихся с правилами охраны жизни и здоровья обучающихся.</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Профилактика допинга</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ОПК-8. Способен проводить работу по предотвращению применения допинга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ОПК-8.1.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международные стандарты в области противодействия применению допинга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международные антидопинговые правила и стандарты;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антидопинговое законодательство Российской Федерации;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современные методики составления просветительских программ и информационных мероприятий;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разработки антидопинговых программ для различной целевой аудитории;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содержание принципы организации антидопинговых мероприятий; </w:t>
            </w:r>
          </w:p>
          <w:p w:rsidR="00247C3D" w:rsidRPr="00247C3D" w:rsidRDefault="00247C3D" w:rsidP="00247C3D">
            <w:pPr>
              <w:ind w:right="103"/>
              <w:rPr>
                <w:sz w:val="20"/>
                <w:szCs w:val="20"/>
              </w:rPr>
            </w:pPr>
            <w:r w:rsidRPr="00247C3D">
              <w:rPr>
                <w:sz w:val="20"/>
                <w:szCs w:val="20"/>
              </w:rPr>
              <w:t xml:space="preserve">международные этические нормы в области противодействия применению допинга;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планы антидопинговых мероприятий. </w:t>
            </w:r>
          </w:p>
          <w:p w:rsidR="00247C3D" w:rsidRPr="00247C3D" w:rsidRDefault="00247C3D" w:rsidP="00247C3D">
            <w:pPr>
              <w:ind w:right="103"/>
              <w:rPr>
                <w:sz w:val="20"/>
                <w:szCs w:val="20"/>
              </w:rPr>
            </w:pPr>
            <w:r w:rsidRPr="00247C3D">
              <w:rPr>
                <w:b/>
                <w:sz w:val="20"/>
                <w:szCs w:val="20"/>
              </w:rPr>
              <w:t>ОПК-8.2.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целевые аудитории для реализации антидопинговых программ; - осуществлять наглядную демонстрацию антидопинговой программы с учетом целевой аудитории;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свою работу и работу специалистов по антидопинговому обеспечению;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выбирать антидопинговые программы в зависимости от целевой аудитории, учитывая квалификационные, возрастные особенности, нозологию в </w:t>
            </w:r>
            <w:proofErr w:type="spellStart"/>
            <w:r w:rsidRPr="00247C3D">
              <w:rPr>
                <w:sz w:val="20"/>
                <w:szCs w:val="20"/>
              </w:rPr>
              <w:t>паралимпийском</w:t>
            </w:r>
            <w:proofErr w:type="spellEnd"/>
            <w:r w:rsidRPr="00247C3D">
              <w:rPr>
                <w:sz w:val="20"/>
                <w:szCs w:val="20"/>
              </w:rPr>
              <w:t xml:space="preserve">, </w:t>
            </w:r>
            <w:proofErr w:type="spellStart"/>
            <w:r w:rsidRPr="00247C3D">
              <w:rPr>
                <w:sz w:val="20"/>
                <w:szCs w:val="20"/>
              </w:rPr>
              <w:t>сурдлимпийском</w:t>
            </w:r>
            <w:proofErr w:type="spellEnd"/>
            <w:r w:rsidRPr="00247C3D">
              <w:rPr>
                <w:sz w:val="20"/>
                <w:szCs w:val="20"/>
              </w:rPr>
              <w:t xml:space="preserve">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изучать и систематизировать информацию по организации и методическому обеспечению антидопинговых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247C3D" w:rsidRPr="00247C3D" w:rsidRDefault="00247C3D" w:rsidP="00247C3D">
            <w:pPr>
              <w:ind w:right="103"/>
              <w:rPr>
                <w:sz w:val="20"/>
                <w:szCs w:val="20"/>
              </w:rPr>
            </w:pPr>
            <w:r w:rsidRPr="00247C3D">
              <w:rPr>
                <w:b/>
                <w:sz w:val="20"/>
                <w:szCs w:val="20"/>
              </w:rPr>
              <w:t>ОПК-8.3.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выбора формы и способа проведения профилактического информационного антидопингового мероприятия;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информационных и профилактических антидопинговых мероприятий с привлечением заинтересованных лиц; </w:t>
            </w:r>
          </w:p>
          <w:p w:rsidR="00247C3D" w:rsidRPr="00247C3D" w:rsidRDefault="00247C3D" w:rsidP="00247C3D">
            <w:pPr>
              <w:ind w:right="103"/>
              <w:rPr>
                <w:sz w:val="20"/>
                <w:szCs w:val="20"/>
              </w:rPr>
            </w:pPr>
            <w:r w:rsidRPr="00247C3D">
              <w:rPr>
                <w:sz w:val="20"/>
                <w:szCs w:val="20"/>
              </w:rPr>
              <w:t>-</w:t>
            </w:r>
            <w:r w:rsidRPr="00247C3D">
              <w:rPr>
                <w:sz w:val="20"/>
                <w:szCs w:val="20"/>
              </w:rPr>
              <w:tab/>
              <w:t>изучения международных антидопинговых программ, документов международных организаций по вопросам противодействия применению допинга в спорте;</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изучения нормативной базы международных организаций по вопросам противодействия допингу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выбора целевой аудитории для реализации информационных и профилактических антидопинговых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анализа эффективности проведенных мероприятий по актуальным антидопинговым тематикам;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и распространения методических материалов, направленных на противодействие применению допинга </w:t>
            </w:r>
            <w:r w:rsidRPr="00247C3D">
              <w:rPr>
                <w:sz w:val="20"/>
                <w:szCs w:val="20"/>
              </w:rPr>
              <w:lastRenderedPageBreak/>
              <w:t xml:space="preserve">в спорте, в том числе размещение на сайтах физкультурно-спортивных организаций; </w:t>
            </w:r>
          </w:p>
          <w:p w:rsidR="00247C3D" w:rsidRPr="00247C3D" w:rsidRDefault="00247C3D" w:rsidP="00247C3D">
            <w:pPr>
              <w:ind w:right="103"/>
              <w:rPr>
                <w:sz w:val="20"/>
                <w:szCs w:val="20"/>
              </w:rPr>
            </w:pPr>
            <w:r w:rsidRPr="00247C3D">
              <w:rPr>
                <w:sz w:val="20"/>
                <w:szCs w:val="20"/>
              </w:rPr>
              <w:t>-</w:t>
            </w:r>
            <w:r w:rsidRPr="00247C3D">
              <w:rPr>
                <w:sz w:val="20"/>
                <w:szCs w:val="20"/>
              </w:rPr>
              <w:tab/>
              <w:t>осуществления взаимодействия с заинтересованными специалистами и организациями по подготовке и изданию антидопинговых материалов</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Контроль и анализ</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ОПК-9.1.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измерения и оценки физического развития, оценки двигательных качеств, методы проведения анатомического анализа положений и движений тела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биомеханические характеристики тела человека и его движений;</w:t>
            </w:r>
          </w:p>
          <w:p w:rsidR="00247C3D" w:rsidRPr="00247C3D" w:rsidRDefault="00247C3D" w:rsidP="00247C3D">
            <w:pPr>
              <w:ind w:right="103"/>
              <w:rPr>
                <w:sz w:val="20"/>
                <w:szCs w:val="20"/>
              </w:rPr>
            </w:pPr>
            <w:r w:rsidRPr="00247C3D">
              <w:rPr>
                <w:sz w:val="20"/>
                <w:szCs w:val="20"/>
              </w:rPr>
              <w:t>-</w:t>
            </w:r>
            <w:r w:rsidRPr="00247C3D">
              <w:rPr>
                <w:sz w:val="20"/>
                <w:szCs w:val="20"/>
              </w:rPr>
              <w:tab/>
              <w:t>статические положения и движения человека;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систематизацию закономерности протекания биохимических процессов в организме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влияние различных химических элементов и веществ на жизнедеятельность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закономерности протекания биохимических процессов в организме человека; </w:t>
            </w:r>
          </w:p>
          <w:p w:rsidR="00247C3D" w:rsidRPr="00247C3D" w:rsidRDefault="00247C3D" w:rsidP="00247C3D">
            <w:pPr>
              <w:ind w:right="103"/>
              <w:rPr>
                <w:sz w:val="20"/>
                <w:szCs w:val="20"/>
              </w:rPr>
            </w:pPr>
            <w:r w:rsidRPr="00247C3D">
              <w:rPr>
                <w:sz w:val="20"/>
                <w:szCs w:val="20"/>
              </w:rPr>
              <w:t xml:space="preserve">- методы оценки функционального состояния различных физиологических систем организма человека с учетом возраста и пола;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47C3D">
              <w:rPr>
                <w:sz w:val="20"/>
                <w:szCs w:val="20"/>
              </w:rPr>
              <w:t>психопрофилактику</w:t>
            </w:r>
            <w:proofErr w:type="spellEnd"/>
            <w:r w:rsidRPr="00247C3D">
              <w:rPr>
                <w:sz w:val="20"/>
                <w:szCs w:val="20"/>
              </w:rPr>
              <w:t xml:space="preserve">, </w:t>
            </w:r>
            <w:proofErr w:type="spellStart"/>
            <w:r w:rsidRPr="00247C3D">
              <w:rPr>
                <w:sz w:val="20"/>
                <w:szCs w:val="20"/>
              </w:rPr>
              <w:t>психокоррекцию</w:t>
            </w:r>
            <w:proofErr w:type="spellEnd"/>
            <w:r w:rsidRPr="00247C3D">
              <w:rPr>
                <w:sz w:val="20"/>
                <w:szCs w:val="20"/>
              </w:rPr>
              <w:t xml:space="preserve">, элементы консультирования;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роль педагогического контроля в целесообразной организации тренировочного и образовательного процесса, необходимость его взаимосвязи с </w:t>
            </w:r>
            <w:proofErr w:type="spellStart"/>
            <w:r w:rsidRPr="00247C3D">
              <w:rPr>
                <w:sz w:val="20"/>
                <w:szCs w:val="20"/>
              </w:rPr>
              <w:t>медикобиологическим</w:t>
            </w:r>
            <w:proofErr w:type="spellEnd"/>
            <w:r w:rsidRPr="00247C3D">
              <w:rPr>
                <w:sz w:val="20"/>
                <w:szCs w:val="20"/>
              </w:rPr>
              <w:t xml:space="preserve"> контролем; </w:t>
            </w:r>
          </w:p>
          <w:p w:rsidR="00247C3D" w:rsidRPr="00247C3D" w:rsidRDefault="00247C3D" w:rsidP="00247C3D">
            <w:pPr>
              <w:ind w:right="103"/>
              <w:rPr>
                <w:sz w:val="20"/>
                <w:szCs w:val="20"/>
              </w:rPr>
            </w:pPr>
            <w:r w:rsidRPr="00247C3D">
              <w:rPr>
                <w:sz w:val="20"/>
                <w:szCs w:val="20"/>
              </w:rPr>
              <w:t>-</w:t>
            </w:r>
            <w:r w:rsidRPr="00247C3D">
              <w:rPr>
                <w:sz w:val="20"/>
                <w:szCs w:val="20"/>
              </w:rPr>
              <w:tab/>
              <w:t>методики контроля и оценки технико-тактической и физической подготовленности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особенности оценивания процесса и результатов тренировочного процесса в виде спорта.</w:t>
            </w:r>
          </w:p>
          <w:p w:rsidR="00247C3D" w:rsidRPr="00247C3D" w:rsidRDefault="00247C3D" w:rsidP="00247C3D">
            <w:pPr>
              <w:ind w:right="103"/>
              <w:rPr>
                <w:sz w:val="20"/>
                <w:szCs w:val="20"/>
              </w:rPr>
            </w:pPr>
            <w:r w:rsidRPr="00247C3D">
              <w:rPr>
                <w:b/>
                <w:sz w:val="20"/>
                <w:szCs w:val="20"/>
              </w:rPr>
              <w:t>ОПК-9.2.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интерпретировать результаты антропометрических измерений и показатели физического развития, анализа положений и движений, определяя степень соответствия их контрольным нормативам;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биомеханические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оценивать эффективность статических положений и движений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 помощью методов экспресс-диагностики определить протекание восстановительных процессов;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оценить функциональное состояние организма по результатам биохимического анализа крови и мочи;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измерения основных физиологических параметров в покое и при различных состояниях организма;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проводить собеседование, оценивать мотивацию и психологический настрой спортсмена;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оценки волевых качеств спортсмена;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подобрать контрольные упражнения для оценки параметров физической, технической подготовленности занимающихся и обучающихся;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оценивать результаты учебной деятельности обучающихся и реализации норм ВФСК ГТО на основе объективных методов контроля;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пользоваться контрольно-измерительными приборами;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комплексное тестирование физического состояния и подготовленности спортсменов; функциональных возможностей спортсмена, методики психодиагностики психических </w:t>
            </w:r>
            <w:proofErr w:type="gramStart"/>
            <w:r w:rsidRPr="00247C3D">
              <w:rPr>
                <w:sz w:val="20"/>
                <w:szCs w:val="20"/>
              </w:rPr>
              <w:t>процессов,  психомоторных</w:t>
            </w:r>
            <w:proofErr w:type="gramEnd"/>
            <w:r w:rsidRPr="00247C3D">
              <w:rPr>
                <w:sz w:val="20"/>
                <w:szCs w:val="20"/>
              </w:rPr>
              <w:t xml:space="preserve"> качеств.</w:t>
            </w:r>
          </w:p>
          <w:p w:rsidR="00247C3D" w:rsidRPr="00247C3D" w:rsidRDefault="00247C3D" w:rsidP="00247C3D">
            <w:pPr>
              <w:ind w:right="103"/>
              <w:rPr>
                <w:sz w:val="20"/>
                <w:szCs w:val="20"/>
              </w:rPr>
            </w:pPr>
            <w:r w:rsidRPr="00247C3D">
              <w:rPr>
                <w:b/>
                <w:sz w:val="20"/>
                <w:szCs w:val="20"/>
              </w:rPr>
              <w:t>ОПК-9.3.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 xml:space="preserve">- проведения антропометрических измерений;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применения методов биомеханического контроля движений и физических способностей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анализа биохимических показателей и разработки предложений по коррекции тренировочного процесса на его основе;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владения приемами и методами устранения метаболитов обмена углеводов, липидов, белков, образующихся при мышечной деятельности различного характера;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применения методов измерения основных физиологических параметров в покое и при различных состояниях организма;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rsidR="00247C3D" w:rsidRPr="00247C3D" w:rsidRDefault="00247C3D" w:rsidP="00247C3D">
            <w:pPr>
              <w:ind w:right="103"/>
              <w:rPr>
                <w:sz w:val="20"/>
                <w:szCs w:val="20"/>
              </w:rPr>
            </w:pPr>
            <w:r w:rsidRPr="00247C3D">
              <w:rPr>
                <w:sz w:val="20"/>
                <w:szCs w:val="20"/>
              </w:rPr>
              <w:t>-</w:t>
            </w:r>
            <w:r w:rsidRPr="00247C3D">
              <w:rPr>
                <w:sz w:val="20"/>
                <w:szCs w:val="20"/>
              </w:rPr>
              <w:tab/>
              <w:t>применения базовых методов и методик исследования психических процессов, состояний и свойств у занимающихся, группы /команды в сфере физической культуры и спорта.</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Профессиональное взаимодействие</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ОПК-10. Способен организовать совместную деятельность и взаимодействие участников деятельности в области физической культуры и спорта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ОПК-10.1.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менеджмента, управления персоналом;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эффективных коммуникаций;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убеждения, аргументации своей позиции, установления контакта с обучающимися разного возраста, их родителями (законными представителями) несовершеннолетними обучающимися, коллегами по работе;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консультирования, проведения мастер-классов, круглых столов;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по вопросам обучения и воспитания детей и молодежи;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оценки качества и результативности работы подчиненных;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типичные психологические трудности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47C3D">
              <w:rPr>
                <w:sz w:val="20"/>
                <w:szCs w:val="20"/>
              </w:rPr>
              <w:t>психопрофилактику</w:t>
            </w:r>
            <w:proofErr w:type="spellEnd"/>
            <w:r w:rsidRPr="00247C3D">
              <w:rPr>
                <w:sz w:val="20"/>
                <w:szCs w:val="20"/>
              </w:rPr>
              <w:t xml:space="preserve">, </w:t>
            </w:r>
            <w:proofErr w:type="spellStart"/>
            <w:r w:rsidRPr="00247C3D">
              <w:rPr>
                <w:sz w:val="20"/>
                <w:szCs w:val="20"/>
              </w:rPr>
              <w:t>психокоррекцию</w:t>
            </w:r>
            <w:proofErr w:type="spellEnd"/>
            <w:r w:rsidRPr="00247C3D">
              <w:rPr>
                <w:sz w:val="20"/>
                <w:szCs w:val="20"/>
              </w:rPr>
              <w:t xml:space="preserve">, элементы консультирования;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психологические условия повышения эффективности учебно-воспитательного, учебно-тренировочного и соревновательного процесса, а также занятий двигательной рекреацией;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эффективного общения, включая приемы профилактики и конструктивного разрешения конфликтов в группе;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подготовки волонтеров в области физической культуры и спорта. </w:t>
            </w:r>
          </w:p>
          <w:p w:rsidR="00247C3D" w:rsidRPr="00247C3D" w:rsidRDefault="00247C3D" w:rsidP="00247C3D">
            <w:pPr>
              <w:ind w:right="103"/>
              <w:rPr>
                <w:sz w:val="20"/>
                <w:szCs w:val="20"/>
              </w:rPr>
            </w:pPr>
            <w:r w:rsidRPr="00247C3D">
              <w:rPr>
                <w:b/>
                <w:sz w:val="20"/>
                <w:szCs w:val="20"/>
              </w:rPr>
              <w:t>ОПК-10.2.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ставить рабочие задачи подчиненным и добиваться их выполнения; - устанавливать и поддерживать деловые контакты, связи, отношения, коммуникации с работниками организации и заинтересованными сторонами;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поддерживать учебную дисциплину во время занятий;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предупреждать типичные психологические проблемы занимающихся физической культурой и спортом; учитывать принципы и условия их психологического сопровождения при построении учебно-воспитательного, учебно-тренировочного процесса и занятий по двигательной рекреации;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у занимающихся физкультурно-спортивной деятельностью;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корректно общаться и взаимодействовать с другими субъектами физкультурно-спортивной деятельности в профессиональных (и более широко – жизненных) ситуациях;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цели и задачи деятельности спортивного актива;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контролировать и направлять работу спортивного актива;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состав и направления работы волонтеров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оценивать уровень подготовки волонтеров в области физической культуры и спорта. </w:t>
            </w:r>
          </w:p>
          <w:p w:rsidR="00247C3D" w:rsidRPr="00247C3D" w:rsidRDefault="00247C3D" w:rsidP="00247C3D">
            <w:pPr>
              <w:ind w:right="103"/>
              <w:rPr>
                <w:sz w:val="20"/>
                <w:szCs w:val="20"/>
              </w:rPr>
            </w:pPr>
            <w:r w:rsidRPr="00247C3D">
              <w:rPr>
                <w:b/>
                <w:sz w:val="20"/>
                <w:szCs w:val="20"/>
              </w:rPr>
              <w:t>ОПК-10.3.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определения целей и задач программы мероприятий активного отдыха обучающихся в режиме учебного и вне учебного времени образовательной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плана физкультурно-спортивного праздника, соревнования, дня здоровья и других мероприятий оздоровительного характера;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распределения задач и обязанностей в соответствии со знаниями и опытом членов коллектива (команды);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руководства работой спортивного актива;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организации деятельности волонтеров в области физической культуры и спорта; </w:t>
            </w:r>
          </w:p>
          <w:p w:rsidR="00247C3D" w:rsidRPr="00247C3D" w:rsidRDefault="00247C3D" w:rsidP="00247C3D">
            <w:pPr>
              <w:ind w:right="103"/>
              <w:rPr>
                <w:sz w:val="20"/>
                <w:szCs w:val="20"/>
              </w:rPr>
            </w:pPr>
            <w:r w:rsidRPr="00247C3D">
              <w:rPr>
                <w:sz w:val="20"/>
                <w:szCs w:val="20"/>
              </w:rPr>
              <w:t xml:space="preserve">- применения психотехнических игр и упражнений с занимающимися физической культурой и спортом; </w:t>
            </w:r>
          </w:p>
          <w:p w:rsidR="00247C3D" w:rsidRPr="00247C3D" w:rsidRDefault="00247C3D" w:rsidP="00247C3D">
            <w:pPr>
              <w:ind w:right="103"/>
              <w:rPr>
                <w:i/>
                <w:sz w:val="20"/>
                <w:szCs w:val="20"/>
              </w:rPr>
            </w:pPr>
            <w:r w:rsidRPr="00247C3D">
              <w:rPr>
                <w:sz w:val="20"/>
                <w:szCs w:val="20"/>
              </w:rPr>
              <w:t>анализа эффективности общения и взаимодействия с занимающимися и коллегами при решении профессиональных задач.</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Научные исследования</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ОПК-11. Способен проводить исследования по определению эффективности используемых средств и методов физкультурно-спортивной деятельности</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ОПК-11.1.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 xml:space="preserve">-роль исследовательской деятельности в повышении эффективности планировании, контроля, методического обеспечения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направления научных исследований в области физической культуры и спорта,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направления и перспективы развития образования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методологические предпосылки (современные общенаучные подходы) в исследовании физической культуры;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методы получения и первичной обработки данных, составляющих информационную основу исследования, логику построения исследования; </w:t>
            </w:r>
          </w:p>
          <w:p w:rsidR="00247C3D" w:rsidRPr="00247C3D" w:rsidRDefault="00247C3D" w:rsidP="00247C3D">
            <w:pPr>
              <w:ind w:right="103"/>
              <w:rPr>
                <w:sz w:val="20"/>
                <w:szCs w:val="20"/>
              </w:rPr>
            </w:pPr>
            <w:r w:rsidRPr="00247C3D">
              <w:rPr>
                <w:sz w:val="20"/>
                <w:szCs w:val="20"/>
              </w:rPr>
              <w:t xml:space="preserve">- основные источники получения информации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научную терминологию, принципы, средства и методы научного исследования; </w:t>
            </w:r>
          </w:p>
          <w:p w:rsidR="00247C3D" w:rsidRPr="00247C3D" w:rsidRDefault="00247C3D" w:rsidP="00247C3D">
            <w:pPr>
              <w:ind w:right="103"/>
              <w:rPr>
                <w:sz w:val="20"/>
                <w:szCs w:val="20"/>
              </w:rPr>
            </w:pPr>
            <w:r w:rsidRPr="00247C3D">
              <w:rPr>
                <w:sz w:val="20"/>
                <w:szCs w:val="20"/>
              </w:rPr>
              <w:t xml:space="preserve">- теоретические основы и технология организации научно-исследовательской и проектной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актуальные вопросы развития вида спорта, направления повышения эффективности тренировочного процесса и соревновательной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назначение и область применения основных методов исследования в ФК и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алгоритм построения педагогического эксперимента;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обработки результатов исследования </w:t>
            </w:r>
            <w:proofErr w:type="gramStart"/>
            <w:r w:rsidRPr="00247C3D">
              <w:rPr>
                <w:sz w:val="20"/>
                <w:szCs w:val="20"/>
              </w:rPr>
              <w:t>и  анализ</w:t>
            </w:r>
            <w:proofErr w:type="gramEnd"/>
            <w:r w:rsidRPr="00247C3D">
              <w:rPr>
                <w:sz w:val="20"/>
                <w:szCs w:val="20"/>
              </w:rPr>
              <w:t xml:space="preserve"> полученных данных;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к написанию и оформлению квалификационной работы;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способы и виды литературно-графического оформления результатов научного исследования;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применения корректных заимствований в текстах;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библиографического описания и библиографической ссылки. </w:t>
            </w:r>
          </w:p>
          <w:p w:rsidR="00247C3D" w:rsidRPr="00247C3D" w:rsidRDefault="00247C3D" w:rsidP="00247C3D">
            <w:pPr>
              <w:ind w:right="103"/>
              <w:rPr>
                <w:sz w:val="20"/>
                <w:szCs w:val="20"/>
              </w:rPr>
            </w:pPr>
            <w:r w:rsidRPr="00247C3D">
              <w:rPr>
                <w:b/>
                <w:sz w:val="20"/>
                <w:szCs w:val="20"/>
              </w:rPr>
              <w:t xml:space="preserve">ОПК-11.2. </w:t>
            </w:r>
            <w:r w:rsidRPr="00247C3D">
              <w:rPr>
                <w:sz w:val="20"/>
                <w:szCs w:val="20"/>
              </w:rPr>
              <w:t xml:space="preserve">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самостоятельно вести поиск </w:t>
            </w:r>
            <w:proofErr w:type="gramStart"/>
            <w:r w:rsidRPr="00247C3D">
              <w:rPr>
                <w:sz w:val="20"/>
                <w:szCs w:val="20"/>
              </w:rPr>
              <w:t>актуальной  профессиональной</w:t>
            </w:r>
            <w:proofErr w:type="gramEnd"/>
            <w:r w:rsidRPr="00247C3D">
              <w:rPr>
                <w:sz w:val="20"/>
                <w:szCs w:val="20"/>
              </w:rPr>
              <w:t xml:space="preserve"> информации по вопросам осуществления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собирать, анализировать, интерпретировать данные информационных источников и использовать их при </w:t>
            </w:r>
            <w:proofErr w:type="gramStart"/>
            <w:r w:rsidRPr="00247C3D">
              <w:rPr>
                <w:sz w:val="20"/>
                <w:szCs w:val="20"/>
              </w:rPr>
              <w:t>планировании,  контроле</w:t>
            </w:r>
            <w:proofErr w:type="gramEnd"/>
            <w:r w:rsidRPr="00247C3D">
              <w:rPr>
                <w:sz w:val="20"/>
                <w:szCs w:val="20"/>
              </w:rPr>
              <w:t xml:space="preserve">, методическом обеспечении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научную терминологию;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классифицировать методологические подходы, средства и методы исследования;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актуализировать проблематику научного исследования;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и оценивать эффективность процесса спортивной подготовки в виде спорта; физкультурно-оздоровительной деятельности; организационно-управленческого процесса в ФСО; (в зависимости от направленности ОПОП)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задачи научного исследования;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инновационные методики;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задачи научного исследования в виде спорта, разрабатывать и формулировать гипотезу;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и использовать методы исследования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комплексное тестирование физического состояния и подготовленности спортсменов,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наблюдения, опроса, педагогического эксперимента;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для обработки результатов исследований стандартные методы математической статистики;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и оценивать </w:t>
            </w:r>
            <w:proofErr w:type="gramStart"/>
            <w:r w:rsidRPr="00247C3D">
              <w:rPr>
                <w:sz w:val="20"/>
                <w:szCs w:val="20"/>
              </w:rPr>
              <w:t>эффективность  тренировочного</w:t>
            </w:r>
            <w:proofErr w:type="gramEnd"/>
            <w:r w:rsidRPr="00247C3D">
              <w:rPr>
                <w:sz w:val="20"/>
                <w:szCs w:val="20"/>
              </w:rPr>
              <w:t xml:space="preserve"> процесса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интерпретировать результаты собственных исследований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формулировать и аргументировать обобщения и выводы, практические рекомендации;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составлять и оформлять список литературы;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представлять результаты собственных исследований перед аудиторией;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формулировать основные положения исследования в статьях сборников студенческих работ;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технические и программные средства публичных выступлений. </w:t>
            </w:r>
          </w:p>
          <w:p w:rsidR="00247C3D" w:rsidRPr="00247C3D" w:rsidRDefault="00247C3D" w:rsidP="00247C3D">
            <w:pPr>
              <w:ind w:right="103"/>
              <w:rPr>
                <w:sz w:val="20"/>
                <w:szCs w:val="20"/>
              </w:rPr>
            </w:pPr>
            <w:r w:rsidRPr="00247C3D">
              <w:rPr>
                <w:b/>
                <w:sz w:val="20"/>
                <w:szCs w:val="20"/>
              </w:rPr>
              <w:t>ОПК-11.3.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публичной защиты результатов собственных научных исследований.</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Правовые основы профессиональной деятельности</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 xml:space="preserve">ОПК-12. Способен осуществлять профессиональную деятельность в соответствии с нормативными правовыми актами сферы физической культуры и спорта и </w:t>
            </w:r>
            <w:r w:rsidRPr="002E0C1A">
              <w:rPr>
                <w:sz w:val="20"/>
                <w:szCs w:val="20"/>
              </w:rPr>
              <w:lastRenderedPageBreak/>
              <w:t>нормами профессиональной этики</w:t>
            </w:r>
          </w:p>
        </w:tc>
        <w:tc>
          <w:tcPr>
            <w:tcW w:w="10632" w:type="dxa"/>
            <w:shd w:val="clear" w:color="auto" w:fill="auto"/>
          </w:tcPr>
          <w:p w:rsidR="00247C3D" w:rsidRPr="00247C3D" w:rsidRDefault="00247C3D" w:rsidP="00247C3D">
            <w:pPr>
              <w:ind w:right="103"/>
              <w:rPr>
                <w:sz w:val="20"/>
                <w:szCs w:val="20"/>
              </w:rPr>
            </w:pPr>
            <w:r w:rsidRPr="00247C3D">
              <w:rPr>
                <w:b/>
                <w:sz w:val="20"/>
                <w:szCs w:val="20"/>
              </w:rPr>
              <w:lastRenderedPageBreak/>
              <w:t>ОПК-12.1.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понятия и признаков правовых отношений; </w:t>
            </w:r>
          </w:p>
          <w:p w:rsidR="00247C3D" w:rsidRPr="00247C3D" w:rsidRDefault="00247C3D" w:rsidP="00247C3D">
            <w:pPr>
              <w:ind w:right="103"/>
              <w:rPr>
                <w:sz w:val="20"/>
                <w:szCs w:val="20"/>
              </w:rPr>
            </w:pPr>
            <w:r w:rsidRPr="00247C3D">
              <w:rPr>
                <w:sz w:val="20"/>
                <w:szCs w:val="20"/>
              </w:rPr>
              <w:t xml:space="preserve">-трудовое законодательство Российской Федерации;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законодательство Российской Федерации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законодательство Российской Федерации в образовании;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федераций по видам спорта к подготовке и проведению спортивных мероприятий;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правила внутреннего трудового распорядка физкультурно-спортивной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в области управления </w:t>
            </w:r>
            <w:proofErr w:type="gramStart"/>
            <w:r w:rsidRPr="00247C3D">
              <w:rPr>
                <w:sz w:val="20"/>
                <w:szCs w:val="20"/>
              </w:rPr>
              <w:t>персоналом  физкультурно</w:t>
            </w:r>
            <w:proofErr w:type="gramEnd"/>
            <w:r w:rsidRPr="00247C3D">
              <w:rPr>
                <w:sz w:val="20"/>
                <w:szCs w:val="20"/>
              </w:rPr>
              <w:t xml:space="preserve">-спортивной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в области осуществления контроля качества услуг; </w:t>
            </w:r>
          </w:p>
          <w:p w:rsidR="00247C3D" w:rsidRPr="00247C3D" w:rsidRDefault="00247C3D" w:rsidP="00247C3D">
            <w:pPr>
              <w:ind w:right="103"/>
              <w:rPr>
                <w:sz w:val="20"/>
                <w:szCs w:val="20"/>
              </w:rPr>
            </w:pPr>
            <w:r w:rsidRPr="00247C3D">
              <w:rPr>
                <w:sz w:val="20"/>
                <w:szCs w:val="20"/>
              </w:rPr>
              <w:t xml:space="preserve">- нормативные документы, регламентирующие работу со служебной документацией; </w:t>
            </w:r>
          </w:p>
          <w:p w:rsidR="00247C3D" w:rsidRPr="00247C3D" w:rsidRDefault="00247C3D" w:rsidP="00247C3D">
            <w:pPr>
              <w:ind w:right="103"/>
              <w:rPr>
                <w:sz w:val="20"/>
                <w:szCs w:val="20"/>
              </w:rPr>
            </w:pPr>
            <w:r w:rsidRPr="00247C3D">
              <w:rPr>
                <w:sz w:val="20"/>
                <w:szCs w:val="20"/>
              </w:rPr>
              <w:t xml:space="preserve">требования к оформлению, реквизитам, порядку разработки и утверждения локальных нормативных актов;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охраны труда в области образования и </w:t>
            </w:r>
            <w:proofErr w:type="gramStart"/>
            <w:r w:rsidRPr="00247C3D">
              <w:rPr>
                <w:sz w:val="20"/>
                <w:szCs w:val="20"/>
              </w:rPr>
              <w:t>физической культуры</w:t>
            </w:r>
            <w:proofErr w:type="gramEnd"/>
            <w:r w:rsidRPr="00247C3D">
              <w:rPr>
                <w:sz w:val="20"/>
                <w:szCs w:val="20"/>
              </w:rPr>
              <w:t xml:space="preserve">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меры ответственности педагогических работников за жизнь и здоровье обучающихся;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правовые акты в области защиты прав ребенка;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судебную практику по спорам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положения и регламенты спортивного арбитражного судопроизводства;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источники надежной и достоверной информации, отражающие государственную и региональную политику в области образования и </w:t>
            </w:r>
            <w:proofErr w:type="gramStart"/>
            <w:r w:rsidRPr="00247C3D">
              <w:rPr>
                <w:sz w:val="20"/>
                <w:szCs w:val="20"/>
              </w:rPr>
              <w:t>физической культуры</w:t>
            </w:r>
            <w:proofErr w:type="gramEnd"/>
            <w:r w:rsidRPr="00247C3D">
              <w:rPr>
                <w:sz w:val="20"/>
                <w:szCs w:val="20"/>
              </w:rPr>
              <w:t xml:space="preserve"> и спорта;</w:t>
            </w:r>
          </w:p>
          <w:p w:rsidR="00247C3D" w:rsidRPr="00247C3D" w:rsidRDefault="00247C3D" w:rsidP="00247C3D">
            <w:pPr>
              <w:ind w:right="103"/>
              <w:rPr>
                <w:sz w:val="20"/>
                <w:szCs w:val="20"/>
              </w:rPr>
            </w:pPr>
            <w:r w:rsidRPr="00247C3D">
              <w:rPr>
                <w:sz w:val="20"/>
                <w:szCs w:val="20"/>
              </w:rPr>
              <w:t xml:space="preserve"> - этические нормы в области спорта и образования. </w:t>
            </w:r>
          </w:p>
          <w:p w:rsidR="00247C3D" w:rsidRPr="00247C3D" w:rsidRDefault="00247C3D" w:rsidP="00247C3D">
            <w:pPr>
              <w:ind w:right="103"/>
              <w:rPr>
                <w:sz w:val="20"/>
                <w:szCs w:val="20"/>
              </w:rPr>
            </w:pPr>
            <w:r w:rsidRPr="00247C3D">
              <w:rPr>
                <w:b/>
                <w:sz w:val="20"/>
                <w:szCs w:val="20"/>
              </w:rPr>
              <w:t xml:space="preserve">ОПК-12.2. </w:t>
            </w:r>
            <w:r w:rsidRPr="00247C3D">
              <w:rPr>
                <w:sz w:val="20"/>
                <w:szCs w:val="20"/>
              </w:rPr>
              <w:t xml:space="preserve">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ориентироваться в законодательстве и правовой литературе, принимать решения и совершать действия в соответствии с законом;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ориентироваться в судебной практике по спорам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планирующую и отчетную документацию по вопросам физической культуры и спорта на </w:t>
            </w:r>
            <w:proofErr w:type="gramStart"/>
            <w:r w:rsidRPr="00247C3D">
              <w:rPr>
                <w:sz w:val="20"/>
                <w:szCs w:val="20"/>
              </w:rPr>
              <w:t>предмет  реалистичности</w:t>
            </w:r>
            <w:proofErr w:type="gramEnd"/>
            <w:r w:rsidRPr="00247C3D">
              <w:rPr>
                <w:sz w:val="20"/>
                <w:szCs w:val="20"/>
              </w:rPr>
              <w:t xml:space="preserve">, логичности, соответствия действительному положению дел и удовлетворения формальным требованиям нормативных правовых актов;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осуществлять контроль качества услуг, их соответствия требованиям нормативных правовых актов условиям договоров. </w:t>
            </w:r>
          </w:p>
          <w:p w:rsidR="00247C3D" w:rsidRPr="00247C3D" w:rsidRDefault="00247C3D" w:rsidP="00247C3D">
            <w:pPr>
              <w:ind w:right="103"/>
              <w:rPr>
                <w:sz w:val="20"/>
                <w:szCs w:val="20"/>
              </w:rPr>
            </w:pPr>
            <w:r w:rsidRPr="00247C3D">
              <w:rPr>
                <w:b/>
                <w:sz w:val="20"/>
                <w:szCs w:val="20"/>
              </w:rPr>
              <w:t>ОПК-12.3.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обязательной отчетности в соответствии с порядком установленными нормативными правовыми актами, требованиями вышестоящей организации или собственника;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внутренних порядков организации управленческого учета и отчетности;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документов по проведению соревнований; </w:t>
            </w:r>
          </w:p>
          <w:p w:rsidR="00247C3D" w:rsidRPr="00247C3D" w:rsidRDefault="00247C3D" w:rsidP="00247C3D">
            <w:pPr>
              <w:ind w:right="103"/>
              <w:rPr>
                <w:sz w:val="20"/>
                <w:szCs w:val="20"/>
                <w:highlight w:val="yellow"/>
              </w:rPr>
            </w:pPr>
            <w:r w:rsidRPr="00247C3D">
              <w:rPr>
                <w:sz w:val="20"/>
                <w:szCs w:val="20"/>
              </w:rPr>
              <w:t>составления документов по разрешению споров в области физической культуры и спорта.</w:t>
            </w:r>
          </w:p>
        </w:tc>
      </w:tr>
      <w:tr w:rsidR="00247C3D" w:rsidRPr="002E0C1A" w:rsidTr="00247C3D">
        <w:tc>
          <w:tcPr>
            <w:tcW w:w="1433" w:type="dxa"/>
            <w:vMerge w:val="restart"/>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Организационно-методическое обеспечение</w:t>
            </w:r>
          </w:p>
          <w:p w:rsidR="00247C3D" w:rsidRPr="002E0C1A" w:rsidRDefault="00247C3D" w:rsidP="00247C3D">
            <w:pPr>
              <w:widowControl/>
              <w:ind w:firstLine="0"/>
              <w:jc w:val="left"/>
              <w:rPr>
                <w:sz w:val="20"/>
                <w:szCs w:val="20"/>
              </w:rPr>
            </w:pPr>
            <w:r w:rsidRPr="002E0C1A">
              <w:rPr>
                <w:sz w:val="20"/>
                <w:szCs w:val="20"/>
              </w:rPr>
              <w:t>   </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ОПК-13. Способен осуществлять организацию и судейство соревнований по избранному виду спорта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t xml:space="preserve">ОПК-13.1. </w:t>
            </w:r>
            <w:r w:rsidRPr="00247C3D">
              <w:rPr>
                <w:sz w:val="20"/>
                <w:szCs w:val="20"/>
              </w:rPr>
              <w:t xml:space="preserve">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методику организации и </w:t>
            </w:r>
            <w:proofErr w:type="gramStart"/>
            <w:r w:rsidRPr="00247C3D">
              <w:rPr>
                <w:sz w:val="20"/>
                <w:szCs w:val="20"/>
              </w:rPr>
              <w:t>проведения  спортивных</w:t>
            </w:r>
            <w:proofErr w:type="gramEnd"/>
            <w:r w:rsidRPr="00247C3D">
              <w:rPr>
                <w:sz w:val="20"/>
                <w:szCs w:val="20"/>
              </w:rPr>
              <w:t xml:space="preserve"> и  физкультурно-массовых мероприятий;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положение или регламент и расписание спортивных соревнований;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эксплуатации спортивных сооружений, оборудования и спортивной техники;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проверки наличия и качественных характеристик спортивного и технологического оборудования, спортивного сооружения или объекта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к экипировке, спортивному инвентарю и оборудованию;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федеральные стандарты спортивной подготовки по видам спорта;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соревнований по виду спорта, нормы, требования для присвоения спортивных разрядов и званий, условия их выполнения;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виды и организацию соревнований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 судейской коллегии по виду спорта и функции отдельных спортивных судей. </w:t>
            </w:r>
          </w:p>
          <w:p w:rsidR="00247C3D" w:rsidRPr="00247C3D" w:rsidRDefault="00247C3D" w:rsidP="00247C3D">
            <w:pPr>
              <w:ind w:right="103"/>
              <w:rPr>
                <w:sz w:val="20"/>
                <w:szCs w:val="20"/>
              </w:rPr>
            </w:pPr>
            <w:r w:rsidRPr="00247C3D">
              <w:rPr>
                <w:b/>
                <w:sz w:val="20"/>
                <w:szCs w:val="20"/>
              </w:rPr>
              <w:t>ОПК-13.2.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-планировать проведение спортивных соревнований, физкультурно-оздоровительных и спортивно-массовых мероприятий;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требования к месту, времени проведения, ресурсному обеспечению спортивного соревнования, физкультурно-спортивного праздника, дня здоровья и других </w:t>
            </w:r>
            <w:proofErr w:type="gramStart"/>
            <w:r w:rsidRPr="00247C3D">
              <w:rPr>
                <w:sz w:val="20"/>
                <w:szCs w:val="20"/>
              </w:rPr>
              <w:t>мероприятий  оздоровительного</w:t>
            </w:r>
            <w:proofErr w:type="gramEnd"/>
            <w:r w:rsidRPr="00247C3D">
              <w:rPr>
                <w:sz w:val="20"/>
                <w:szCs w:val="20"/>
              </w:rPr>
              <w:t xml:space="preserve"> характера; </w:t>
            </w:r>
          </w:p>
          <w:p w:rsidR="00247C3D" w:rsidRPr="00247C3D" w:rsidRDefault="00247C3D" w:rsidP="00247C3D">
            <w:pPr>
              <w:ind w:right="103"/>
              <w:rPr>
                <w:sz w:val="20"/>
                <w:szCs w:val="20"/>
              </w:rPr>
            </w:pPr>
            <w:r w:rsidRPr="00247C3D">
              <w:rPr>
                <w:sz w:val="20"/>
                <w:szCs w:val="20"/>
              </w:rPr>
              <w:t xml:space="preserve">- составлять документацию по проведению соревнований по установленному образцу;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организовывать и проводить спортивные соревнования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справедливость судейства;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применять апелляционные процедуры при несправедливом судействе; использовать собственный соревновательный опыт в процессе руководства соревновательной деятельностью спортсменов. </w:t>
            </w:r>
          </w:p>
          <w:p w:rsidR="00247C3D" w:rsidRPr="00247C3D" w:rsidRDefault="00247C3D" w:rsidP="00247C3D">
            <w:pPr>
              <w:ind w:right="103"/>
              <w:rPr>
                <w:sz w:val="20"/>
                <w:szCs w:val="20"/>
              </w:rPr>
            </w:pPr>
            <w:r w:rsidRPr="00247C3D">
              <w:rPr>
                <w:b/>
                <w:sz w:val="20"/>
                <w:szCs w:val="20"/>
              </w:rPr>
              <w:t>ОПК-13.3.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положения о соревновании;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определения графиков проведения и программ (сценарных планов) спортивных, спортивно-массовых мероприятий, праздников; </w:t>
            </w:r>
          </w:p>
          <w:p w:rsidR="00247C3D" w:rsidRPr="00247C3D" w:rsidRDefault="00247C3D" w:rsidP="00247C3D">
            <w:pPr>
              <w:ind w:right="103"/>
              <w:rPr>
                <w:sz w:val="20"/>
                <w:szCs w:val="20"/>
              </w:rPr>
            </w:pPr>
            <w:r w:rsidRPr="00247C3D">
              <w:rPr>
                <w:sz w:val="20"/>
                <w:szCs w:val="20"/>
              </w:rPr>
              <w:t>-</w:t>
            </w:r>
            <w:r w:rsidRPr="00247C3D">
              <w:rPr>
                <w:sz w:val="20"/>
                <w:szCs w:val="20"/>
              </w:rPr>
              <w:tab/>
            </w:r>
            <w:proofErr w:type="gramStart"/>
            <w:r w:rsidRPr="00247C3D">
              <w:rPr>
                <w:sz w:val="20"/>
                <w:szCs w:val="20"/>
              </w:rPr>
              <w:t>составления  плана</w:t>
            </w:r>
            <w:proofErr w:type="gramEnd"/>
            <w:r w:rsidRPr="00247C3D">
              <w:rPr>
                <w:sz w:val="20"/>
                <w:szCs w:val="20"/>
              </w:rPr>
              <w:t xml:space="preserve"> ресурсного обеспечения физкультурно-спортивного праздника, соревнования, дня здоровья и другие мероприятия оздоровительного характера;</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участия в судействе спортивно-оздоровительных состязаний.</w:t>
            </w:r>
          </w:p>
        </w:tc>
      </w:tr>
      <w:tr w:rsidR="00247C3D" w:rsidRPr="002E0C1A" w:rsidTr="00247C3D">
        <w:tc>
          <w:tcPr>
            <w:tcW w:w="1433" w:type="dxa"/>
            <w:vMerge/>
            <w:shd w:val="clear" w:color="auto" w:fill="FFFFFF"/>
            <w:hideMark/>
          </w:tcPr>
          <w:p w:rsidR="00247C3D" w:rsidRPr="002E0C1A" w:rsidRDefault="00247C3D" w:rsidP="00247C3D">
            <w:pPr>
              <w:widowControl/>
              <w:ind w:firstLine="0"/>
              <w:jc w:val="left"/>
              <w:rPr>
                <w:sz w:val="20"/>
                <w:szCs w:val="20"/>
              </w:rPr>
            </w:pP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ОПК-14. Способен осуществлять методическое обеспечение и контроль тренировочного и образовательного процесса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ОПК-14.1.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и порядок разработки учебно-программной документации по тренировочному и образовательному процессам по физической культуре и спорту;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систему организации тренировочного процесса в организации дополнительного образования детей по физической культуре и спорту; </w:t>
            </w:r>
          </w:p>
          <w:p w:rsidR="00247C3D" w:rsidRPr="00247C3D" w:rsidRDefault="00247C3D" w:rsidP="00247C3D">
            <w:pPr>
              <w:ind w:right="103"/>
              <w:rPr>
                <w:sz w:val="20"/>
                <w:szCs w:val="20"/>
              </w:rPr>
            </w:pPr>
            <w:r w:rsidRPr="00247C3D">
              <w:rPr>
                <w:sz w:val="20"/>
                <w:szCs w:val="20"/>
              </w:rPr>
              <w:t>-</w:t>
            </w:r>
            <w:r w:rsidRPr="00247C3D">
              <w:rPr>
                <w:sz w:val="20"/>
                <w:szCs w:val="20"/>
              </w:rPr>
              <w:tab/>
              <w:t>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федеральные стандарты спортивной подготовки по виду спорта (спортивной дисциплине);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федеральные государственные требования к реализации дополнительных предпрофессиональных программ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показатели, характеризующие эффективность проведения учебно-тренировочного занятия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оценивания результатов тренировочного процесса в виде спорта. </w:t>
            </w:r>
          </w:p>
          <w:p w:rsidR="00247C3D" w:rsidRPr="00247C3D" w:rsidRDefault="00247C3D" w:rsidP="00247C3D">
            <w:pPr>
              <w:ind w:right="103"/>
              <w:rPr>
                <w:sz w:val="20"/>
                <w:szCs w:val="20"/>
              </w:rPr>
            </w:pPr>
            <w:r w:rsidRPr="00247C3D">
              <w:rPr>
                <w:b/>
                <w:sz w:val="20"/>
                <w:szCs w:val="20"/>
              </w:rPr>
              <w:lastRenderedPageBreak/>
              <w:t>ОПК-14.2.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изучать и обобщать информацию в области методического обеспечения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и планировать содержание методического обеспечения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проведенные занятия по легкой атлетике,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проведенные занятия по виду спорта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247C3D" w:rsidRPr="00247C3D" w:rsidRDefault="00247C3D" w:rsidP="00247C3D">
            <w:pPr>
              <w:ind w:right="103"/>
              <w:rPr>
                <w:sz w:val="20"/>
                <w:szCs w:val="20"/>
              </w:rPr>
            </w:pPr>
            <w:r w:rsidRPr="00247C3D">
              <w:rPr>
                <w:b/>
                <w:sz w:val="20"/>
                <w:szCs w:val="20"/>
              </w:rPr>
              <w:t>ОПК-14.3.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педагогического наблюдения и анализа проведения занятия и фрагмента физкультурно-спортивного мероприятия с использованием средств спортивной дисциплины;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методического обеспечения тренировочного процесса; </w:t>
            </w:r>
          </w:p>
          <w:p w:rsidR="00247C3D" w:rsidRPr="00247C3D" w:rsidRDefault="00247C3D" w:rsidP="00247C3D">
            <w:pPr>
              <w:ind w:right="103"/>
              <w:rPr>
                <w:sz w:val="20"/>
                <w:szCs w:val="20"/>
              </w:rPr>
            </w:pPr>
            <w:r w:rsidRPr="00247C3D">
              <w:rPr>
                <w:sz w:val="20"/>
                <w:szCs w:val="20"/>
              </w:rPr>
              <w:t>-</w:t>
            </w:r>
            <w:r w:rsidRPr="00247C3D">
              <w:rPr>
                <w:sz w:val="20"/>
                <w:szCs w:val="20"/>
              </w:rPr>
              <w:tab/>
              <w:t>планирования методического, информационного сопровождения физкультурно-спортивного праздника, соревнования, дня здоровья и другие мероприятия оздоровительного характера.</w:t>
            </w:r>
          </w:p>
          <w:p w:rsidR="00247C3D" w:rsidRPr="00247C3D" w:rsidRDefault="00247C3D" w:rsidP="00247C3D">
            <w:pPr>
              <w:ind w:right="103"/>
              <w:rPr>
                <w:sz w:val="20"/>
                <w:szCs w:val="20"/>
                <w:highlight w:val="yellow"/>
              </w:rPr>
            </w:pP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Материально-техническое обеспечение</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ОПК-15. Способен проводить материально-техническое оснащение занятий, соревнований, спортивно-массовых мероприятий</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ОПК-15.1.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историю строительства спортивных сооружений;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классификацию спортивных сооружений;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спортивных сооружений для различных видов спорта; </w:t>
            </w:r>
          </w:p>
          <w:p w:rsidR="00247C3D" w:rsidRPr="00247C3D" w:rsidRDefault="00247C3D" w:rsidP="00247C3D">
            <w:pPr>
              <w:ind w:right="103"/>
              <w:rPr>
                <w:sz w:val="20"/>
                <w:szCs w:val="20"/>
              </w:rPr>
            </w:pPr>
            <w:r w:rsidRPr="00247C3D">
              <w:rPr>
                <w:sz w:val="20"/>
                <w:szCs w:val="20"/>
              </w:rPr>
              <w:t xml:space="preserve">- правила эксплуатации спортивных сооружений, оборудования и спортивной техники;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устройство спортсооружений для инвалидов; </w:t>
            </w:r>
          </w:p>
          <w:p w:rsidR="00247C3D" w:rsidRPr="00247C3D" w:rsidRDefault="00247C3D" w:rsidP="00247C3D">
            <w:pPr>
              <w:ind w:right="103"/>
              <w:rPr>
                <w:sz w:val="20"/>
                <w:szCs w:val="20"/>
              </w:rPr>
            </w:pPr>
            <w:r w:rsidRPr="00247C3D">
              <w:rPr>
                <w:sz w:val="20"/>
                <w:szCs w:val="20"/>
              </w:rPr>
              <w:t>-</w:t>
            </w:r>
            <w:r w:rsidRPr="00247C3D">
              <w:rPr>
                <w:sz w:val="20"/>
                <w:szCs w:val="20"/>
              </w:rPr>
              <w:tab/>
              <w:t>требования к экипировке, спортивному инвентарю и оборудованию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способы проверки наличия и качественных характеристик спортивных объектов, снарядов, инвентаря и оборудования;</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значение материально-технического обеспечения физкультурно-спортивной деятельности. </w:t>
            </w:r>
          </w:p>
          <w:p w:rsidR="00247C3D" w:rsidRPr="00247C3D" w:rsidRDefault="00247C3D" w:rsidP="00247C3D">
            <w:pPr>
              <w:ind w:right="103"/>
              <w:rPr>
                <w:sz w:val="20"/>
                <w:szCs w:val="20"/>
              </w:rPr>
            </w:pPr>
            <w:r w:rsidRPr="00247C3D">
              <w:rPr>
                <w:b/>
                <w:sz w:val="20"/>
                <w:szCs w:val="20"/>
              </w:rPr>
              <w:t>ОПК-15.2.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разъяснять правила поведения в помещении спортивного сооружения и на его территории;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разрабатывать план модернизации оснащения спортивного зала, выбирать оборудование;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инвентарь и оборудование на занятиях и соревнованиях по видам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выявлять неисправности спортивных объектов и инвентаря;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шаблоны и образцы для проверки спортивных снарядов, инвентаря, оборудования по размерам, массе и иным нормируемым физическим характеристикам;</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определить экономические показатели, характеризующие материально-технического обеспечения физкультурно-спортивной деятельности; </w:t>
            </w:r>
          </w:p>
          <w:p w:rsidR="00247C3D" w:rsidRPr="00247C3D" w:rsidRDefault="00247C3D" w:rsidP="00247C3D">
            <w:pPr>
              <w:ind w:right="103"/>
              <w:rPr>
                <w:sz w:val="20"/>
                <w:szCs w:val="20"/>
              </w:rPr>
            </w:pPr>
            <w:r w:rsidRPr="00247C3D">
              <w:rPr>
                <w:b/>
                <w:sz w:val="20"/>
                <w:szCs w:val="20"/>
              </w:rPr>
              <w:t xml:space="preserve">ОПК-15.3. </w:t>
            </w:r>
            <w:r w:rsidRPr="00247C3D">
              <w:rPr>
                <w:sz w:val="20"/>
                <w:szCs w:val="20"/>
              </w:rPr>
              <w:t xml:space="preserve">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фрагмента учебно-тренировочного занятия по виду спорта с использованием инвентаря и оборудования;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участия в судействе соревнований по виду спорта;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составления плана материально-технического обеспечения физкультурно-оздоровительного или спортивно-массового мероприятия; </w:t>
            </w:r>
          </w:p>
          <w:p w:rsidR="00247C3D" w:rsidRPr="00247C3D" w:rsidRDefault="00247C3D" w:rsidP="00247C3D">
            <w:pPr>
              <w:ind w:right="103"/>
              <w:rPr>
                <w:sz w:val="20"/>
                <w:szCs w:val="20"/>
              </w:rPr>
            </w:pPr>
            <w:r w:rsidRPr="00247C3D">
              <w:rPr>
                <w:sz w:val="20"/>
                <w:szCs w:val="20"/>
              </w:rPr>
              <w:t>-</w:t>
            </w:r>
            <w:r w:rsidRPr="00247C3D">
              <w:rPr>
                <w:sz w:val="20"/>
                <w:szCs w:val="20"/>
              </w:rPr>
              <w:tab/>
              <w:t>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определить затраты физкультурно-оздоровительного или спортивно-массового мероприятия.</w:t>
            </w:r>
          </w:p>
        </w:tc>
      </w:tr>
      <w:tr w:rsidR="00962FF3" w:rsidRPr="002E0C1A" w:rsidTr="00962FF3">
        <w:tc>
          <w:tcPr>
            <w:tcW w:w="1433" w:type="dxa"/>
            <w:shd w:val="clear" w:color="auto" w:fill="auto"/>
          </w:tcPr>
          <w:p w:rsidR="00962FF3" w:rsidRPr="00814FF3" w:rsidRDefault="00962FF3" w:rsidP="00962FF3">
            <w:pPr>
              <w:ind w:left="-20" w:firstLine="20"/>
              <w:rPr>
                <w:rFonts w:eastAsia="Calibri"/>
                <w:sz w:val="20"/>
              </w:rPr>
            </w:pPr>
            <w:r w:rsidRPr="00814FF3">
              <w:rPr>
                <w:sz w:val="20"/>
              </w:rPr>
              <w:lastRenderedPageBreak/>
              <w:t>Информационно-коммуникационные технологии для профессиональной деятельности</w:t>
            </w:r>
          </w:p>
        </w:tc>
        <w:tc>
          <w:tcPr>
            <w:tcW w:w="2551" w:type="dxa"/>
            <w:shd w:val="clear" w:color="auto" w:fill="auto"/>
          </w:tcPr>
          <w:p w:rsidR="00962FF3" w:rsidRPr="00814FF3" w:rsidRDefault="00962FF3" w:rsidP="00962FF3">
            <w:pPr>
              <w:ind w:left="-20" w:firstLine="20"/>
              <w:rPr>
                <w:iCs/>
                <w:sz w:val="20"/>
              </w:rPr>
            </w:pPr>
            <w:r w:rsidRPr="00814FF3">
              <w:rPr>
                <w:sz w:val="20"/>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10632" w:type="dxa"/>
            <w:shd w:val="clear" w:color="auto" w:fill="auto"/>
          </w:tcPr>
          <w:p w:rsidR="00962FF3" w:rsidRPr="00814FF3" w:rsidRDefault="00962FF3" w:rsidP="00962FF3">
            <w:pPr>
              <w:ind w:left="-20" w:firstLine="20"/>
              <w:rPr>
                <w:rFonts w:eastAsia="Calibri"/>
                <w:sz w:val="20"/>
              </w:rPr>
            </w:pPr>
            <w:r w:rsidRPr="00814FF3">
              <w:rPr>
                <w:rFonts w:eastAsia="Calibri"/>
                <w:b/>
                <w:sz w:val="20"/>
              </w:rPr>
              <w:t>ОПК-16.1.</w:t>
            </w:r>
            <w:r w:rsidRPr="00814FF3">
              <w:rPr>
                <w:rFonts w:eastAsia="Calibri"/>
                <w:sz w:val="20"/>
              </w:rPr>
              <w:t xml:space="preserve"> Знает: - принципы работы современных информационных технологий.</w:t>
            </w:r>
          </w:p>
          <w:p w:rsidR="00962FF3" w:rsidRPr="00814FF3" w:rsidRDefault="00962FF3" w:rsidP="00962FF3">
            <w:pPr>
              <w:ind w:left="-20" w:firstLine="20"/>
              <w:rPr>
                <w:rFonts w:eastAsia="Calibri"/>
                <w:sz w:val="20"/>
              </w:rPr>
            </w:pPr>
            <w:r w:rsidRPr="00814FF3">
              <w:rPr>
                <w:rFonts w:eastAsia="Calibri"/>
                <w:b/>
                <w:sz w:val="20"/>
              </w:rPr>
              <w:t>ОПК-16.</w:t>
            </w:r>
            <w:proofErr w:type="gramStart"/>
            <w:r w:rsidRPr="00814FF3">
              <w:rPr>
                <w:rFonts w:eastAsia="Calibri"/>
                <w:b/>
                <w:sz w:val="20"/>
              </w:rPr>
              <w:t>2.</w:t>
            </w:r>
            <w:r w:rsidRPr="00814FF3">
              <w:rPr>
                <w:rFonts w:eastAsia="Calibri"/>
                <w:sz w:val="20"/>
              </w:rPr>
              <w:t>Умеет</w:t>
            </w:r>
            <w:proofErr w:type="gramEnd"/>
            <w:r w:rsidRPr="00814FF3">
              <w:rPr>
                <w:rFonts w:eastAsia="Calibri"/>
                <w:sz w:val="20"/>
              </w:rPr>
              <w:t>:</w:t>
            </w:r>
          </w:p>
          <w:p w:rsidR="00962FF3" w:rsidRPr="00814FF3" w:rsidRDefault="00962FF3" w:rsidP="00962FF3">
            <w:pPr>
              <w:ind w:left="-20" w:firstLine="20"/>
              <w:rPr>
                <w:rFonts w:eastAsia="Calibri"/>
                <w:sz w:val="20"/>
              </w:rPr>
            </w:pPr>
            <w:r w:rsidRPr="00814FF3">
              <w:rPr>
                <w:rFonts w:eastAsia="Calibri"/>
                <w:sz w:val="20"/>
              </w:rPr>
              <w:t>- проводить поиск, отбор, анализ и систематизацию информации с использованием современных информационных технологий.</w:t>
            </w:r>
          </w:p>
          <w:p w:rsidR="00962FF3" w:rsidRPr="00814FF3" w:rsidRDefault="00962FF3" w:rsidP="00962FF3">
            <w:pPr>
              <w:ind w:left="-20" w:firstLine="20"/>
              <w:rPr>
                <w:rFonts w:eastAsia="Calibri"/>
                <w:sz w:val="20"/>
              </w:rPr>
            </w:pPr>
            <w:r w:rsidRPr="00814FF3">
              <w:rPr>
                <w:rFonts w:eastAsia="Calibri"/>
                <w:b/>
                <w:sz w:val="20"/>
              </w:rPr>
              <w:t>ОПК-16.3</w:t>
            </w:r>
            <w:r w:rsidRPr="00814FF3">
              <w:rPr>
                <w:rFonts w:eastAsia="Calibri"/>
                <w:sz w:val="20"/>
              </w:rPr>
              <w:t>. Имеет опыт:</w:t>
            </w:r>
          </w:p>
          <w:p w:rsidR="00962FF3" w:rsidRPr="00814FF3" w:rsidRDefault="00962FF3" w:rsidP="00962FF3">
            <w:pPr>
              <w:ind w:left="-20" w:firstLine="20"/>
              <w:rPr>
                <w:rFonts w:eastAsia="Calibri"/>
                <w:sz w:val="20"/>
              </w:rPr>
            </w:pPr>
            <w:r w:rsidRPr="00814FF3">
              <w:rPr>
                <w:rFonts w:eastAsia="Calibri"/>
                <w:sz w:val="20"/>
              </w:rPr>
              <w:t>- использования инструментария современных информационных технологий для решения задач профессиональной деятельности.</w:t>
            </w:r>
          </w:p>
        </w:tc>
      </w:tr>
      <w:tr w:rsidR="00962FF3" w:rsidRPr="002E0C1A" w:rsidTr="00962FF3">
        <w:tc>
          <w:tcPr>
            <w:tcW w:w="1433" w:type="dxa"/>
            <w:shd w:val="clear" w:color="auto" w:fill="auto"/>
          </w:tcPr>
          <w:p w:rsidR="00962FF3" w:rsidRPr="00814FF3" w:rsidRDefault="00962FF3" w:rsidP="00962FF3">
            <w:pPr>
              <w:ind w:left="-20" w:firstLine="20"/>
              <w:rPr>
                <w:rFonts w:eastAsia="Calibri"/>
                <w:sz w:val="20"/>
              </w:rPr>
            </w:pPr>
            <w:r w:rsidRPr="00814FF3">
              <w:rPr>
                <w:rFonts w:eastAsia="Calibri"/>
                <w:sz w:val="20"/>
              </w:rPr>
              <w:t>Инновационная и предпринимательская деятельность</w:t>
            </w:r>
          </w:p>
        </w:tc>
        <w:tc>
          <w:tcPr>
            <w:tcW w:w="2551" w:type="dxa"/>
            <w:shd w:val="clear" w:color="auto" w:fill="auto"/>
          </w:tcPr>
          <w:p w:rsidR="00962FF3" w:rsidRPr="00814FF3" w:rsidRDefault="00962FF3" w:rsidP="00962FF3">
            <w:pPr>
              <w:ind w:left="-20" w:firstLine="20"/>
              <w:rPr>
                <w:sz w:val="20"/>
              </w:rPr>
            </w:pPr>
            <w:r w:rsidRPr="00814FF3">
              <w:rPr>
                <w:sz w:val="20"/>
              </w:rPr>
              <w:t>ОПК ОС-17: Способен к ведению инновационной и предпринимательской деятельности</w:t>
            </w:r>
          </w:p>
        </w:tc>
        <w:tc>
          <w:tcPr>
            <w:tcW w:w="10632" w:type="dxa"/>
            <w:shd w:val="clear" w:color="auto" w:fill="auto"/>
          </w:tcPr>
          <w:p w:rsidR="00962FF3" w:rsidRPr="00814FF3" w:rsidRDefault="00962FF3" w:rsidP="00962FF3">
            <w:pPr>
              <w:shd w:val="clear" w:color="auto" w:fill="FFFFFF"/>
              <w:ind w:left="-20" w:firstLine="20"/>
              <w:rPr>
                <w:sz w:val="20"/>
              </w:rPr>
            </w:pPr>
            <w:r w:rsidRPr="00814FF3">
              <w:rPr>
                <w:rFonts w:eastAsia="Calibri"/>
                <w:b/>
                <w:sz w:val="20"/>
              </w:rPr>
              <w:t>ОПК ОС-17.1.</w:t>
            </w:r>
            <w:r w:rsidRPr="00814FF3">
              <w:rPr>
                <w:rFonts w:eastAsia="Calibri"/>
                <w:sz w:val="20"/>
              </w:rPr>
              <w:t xml:space="preserve"> Знает: </w:t>
            </w:r>
            <w:r w:rsidRPr="00814FF3">
              <w:rPr>
                <w:sz w:val="20"/>
              </w:rPr>
              <w:t>- методологию оценки предпринимательской бизнес-идеи и организации собственного дела;</w:t>
            </w:r>
          </w:p>
          <w:p w:rsidR="00962FF3" w:rsidRPr="00814FF3" w:rsidRDefault="00962FF3" w:rsidP="00962FF3">
            <w:pPr>
              <w:shd w:val="clear" w:color="auto" w:fill="FFFFFF"/>
              <w:ind w:left="-20" w:firstLine="20"/>
              <w:rPr>
                <w:sz w:val="20"/>
              </w:rPr>
            </w:pPr>
            <w:r w:rsidRPr="00814FF3">
              <w:rPr>
                <w:sz w:val="20"/>
              </w:rPr>
              <w:t>- технологию организации деятельности малой группы, созданной для реализации конкретного экономического проекта;</w:t>
            </w:r>
          </w:p>
          <w:p w:rsidR="00962FF3" w:rsidRPr="00814FF3" w:rsidRDefault="00962FF3" w:rsidP="00962FF3">
            <w:pPr>
              <w:shd w:val="clear" w:color="auto" w:fill="FFFFFF"/>
              <w:ind w:left="-20" w:firstLine="20"/>
              <w:rPr>
                <w:sz w:val="20"/>
              </w:rPr>
            </w:pPr>
            <w:r w:rsidRPr="00814FF3">
              <w:rPr>
                <w:sz w:val="20"/>
              </w:rPr>
              <w:t>- особенности ведения инновационной деятельности и спортивного бизнеса в России и за рубежом;</w:t>
            </w:r>
          </w:p>
          <w:p w:rsidR="00962FF3" w:rsidRPr="00814FF3" w:rsidRDefault="00962FF3" w:rsidP="00962FF3">
            <w:pPr>
              <w:shd w:val="clear" w:color="auto" w:fill="FFFFFF"/>
              <w:ind w:left="-20" w:firstLine="20"/>
              <w:rPr>
                <w:sz w:val="20"/>
              </w:rPr>
            </w:pPr>
            <w:r w:rsidRPr="00814FF3">
              <w:rPr>
                <w:sz w:val="20"/>
              </w:rPr>
              <w:t>- особенности управления инновационными стратегиями развития предприятия;</w:t>
            </w:r>
          </w:p>
          <w:p w:rsidR="00962FF3" w:rsidRPr="00814FF3" w:rsidRDefault="00962FF3" w:rsidP="00962FF3">
            <w:pPr>
              <w:shd w:val="clear" w:color="auto" w:fill="FFFFFF"/>
              <w:ind w:left="-20" w:firstLine="20"/>
              <w:rPr>
                <w:sz w:val="20"/>
              </w:rPr>
            </w:pPr>
            <w:r w:rsidRPr="00814FF3">
              <w:rPr>
                <w:sz w:val="20"/>
              </w:rPr>
              <w:t>- основные нормативные документы, связанные с регулированием инновационной и предпринимательской деятельности в России;</w:t>
            </w:r>
          </w:p>
          <w:p w:rsidR="00962FF3" w:rsidRPr="00814FF3" w:rsidRDefault="00962FF3" w:rsidP="00962FF3">
            <w:pPr>
              <w:shd w:val="clear" w:color="auto" w:fill="FFFFFF"/>
              <w:ind w:left="-20" w:firstLine="20"/>
              <w:rPr>
                <w:sz w:val="20"/>
              </w:rPr>
            </w:pPr>
            <w:r w:rsidRPr="00814FF3">
              <w:rPr>
                <w:sz w:val="20"/>
              </w:rPr>
              <w:t>- систему критериев, используемых инвестором при принятии решения об инвестировании инноваций и предпринимательской деятельности.</w:t>
            </w:r>
          </w:p>
          <w:p w:rsidR="00962FF3" w:rsidRPr="00814FF3" w:rsidRDefault="00962FF3" w:rsidP="00962FF3">
            <w:pPr>
              <w:shd w:val="clear" w:color="auto" w:fill="FFFFFF"/>
              <w:ind w:left="-20" w:firstLine="20"/>
              <w:rPr>
                <w:sz w:val="20"/>
              </w:rPr>
            </w:pPr>
            <w:r w:rsidRPr="00814FF3">
              <w:rPr>
                <w:rFonts w:eastAsia="Calibri"/>
                <w:b/>
                <w:sz w:val="20"/>
              </w:rPr>
              <w:t>ОПК ОС-17.</w:t>
            </w:r>
            <w:proofErr w:type="gramStart"/>
            <w:r w:rsidRPr="00814FF3">
              <w:rPr>
                <w:rFonts w:eastAsia="Calibri"/>
                <w:b/>
                <w:sz w:val="20"/>
              </w:rPr>
              <w:t>2.</w:t>
            </w:r>
            <w:r w:rsidRPr="00814FF3">
              <w:rPr>
                <w:sz w:val="20"/>
              </w:rPr>
              <w:t>Умеет</w:t>
            </w:r>
            <w:proofErr w:type="gramEnd"/>
            <w:r w:rsidRPr="00814FF3">
              <w:rPr>
                <w:sz w:val="20"/>
              </w:rPr>
              <w:t>:</w:t>
            </w:r>
          </w:p>
          <w:p w:rsidR="00962FF3" w:rsidRPr="00814FF3" w:rsidRDefault="00962FF3" w:rsidP="00962FF3">
            <w:pPr>
              <w:shd w:val="clear" w:color="auto" w:fill="FFFFFF"/>
              <w:ind w:left="-20" w:firstLine="20"/>
              <w:rPr>
                <w:sz w:val="20"/>
              </w:rPr>
            </w:pPr>
            <w:r w:rsidRPr="00814FF3">
              <w:rPr>
                <w:sz w:val="20"/>
              </w:rPr>
              <w:t>- организовывать поиск, отбор, анализ и систематизацию информации, необходимой для ведения инновационной и предпринимательской деятельности;</w:t>
            </w:r>
          </w:p>
          <w:p w:rsidR="00962FF3" w:rsidRPr="00814FF3" w:rsidRDefault="00962FF3" w:rsidP="00962FF3">
            <w:pPr>
              <w:shd w:val="clear" w:color="auto" w:fill="FFFFFF"/>
              <w:ind w:left="-20" w:firstLine="20"/>
              <w:rPr>
                <w:sz w:val="20"/>
              </w:rPr>
            </w:pPr>
            <w:r w:rsidRPr="00814FF3">
              <w:rPr>
                <w:sz w:val="20"/>
              </w:rPr>
              <w:t>- определять организационно-правовую форму предпринимательской деятельности для создания нового предприятия;</w:t>
            </w:r>
          </w:p>
          <w:p w:rsidR="00962FF3" w:rsidRPr="00814FF3" w:rsidRDefault="00962FF3" w:rsidP="00962FF3">
            <w:pPr>
              <w:shd w:val="clear" w:color="auto" w:fill="FFFFFF"/>
              <w:ind w:left="-20" w:firstLine="20"/>
              <w:rPr>
                <w:sz w:val="20"/>
              </w:rPr>
            </w:pPr>
            <w:r w:rsidRPr="00814FF3">
              <w:rPr>
                <w:sz w:val="20"/>
              </w:rPr>
              <w:t>-разрабатывать алгоритм предпринимательских решений с учётом современных тенденций развития физической культуры, массового и профессионального спорта;</w:t>
            </w:r>
          </w:p>
          <w:p w:rsidR="00962FF3" w:rsidRPr="00814FF3" w:rsidRDefault="00962FF3" w:rsidP="00962FF3">
            <w:pPr>
              <w:shd w:val="clear" w:color="auto" w:fill="FFFFFF"/>
              <w:ind w:left="-20" w:firstLine="20"/>
              <w:rPr>
                <w:sz w:val="20"/>
              </w:rPr>
            </w:pPr>
            <w:r w:rsidRPr="00814FF3">
              <w:rPr>
                <w:sz w:val="20"/>
              </w:rPr>
              <w:t>- определять перспективные инновационные направления предпринимательской деятельности.</w:t>
            </w:r>
          </w:p>
          <w:p w:rsidR="00962FF3" w:rsidRPr="00814FF3" w:rsidRDefault="00962FF3" w:rsidP="00962FF3">
            <w:pPr>
              <w:shd w:val="clear" w:color="auto" w:fill="FFFFFF"/>
              <w:ind w:left="-20" w:firstLine="20"/>
              <w:rPr>
                <w:sz w:val="20"/>
              </w:rPr>
            </w:pPr>
            <w:r w:rsidRPr="00814FF3">
              <w:rPr>
                <w:rFonts w:eastAsia="Calibri"/>
                <w:b/>
                <w:sz w:val="20"/>
              </w:rPr>
              <w:t>ОПК ОС-17.3.</w:t>
            </w:r>
            <w:r w:rsidRPr="00814FF3">
              <w:rPr>
                <w:rFonts w:eastAsia="Calibri"/>
                <w:sz w:val="20"/>
              </w:rPr>
              <w:t xml:space="preserve"> </w:t>
            </w:r>
            <w:r w:rsidRPr="00814FF3">
              <w:rPr>
                <w:sz w:val="20"/>
              </w:rPr>
              <w:t>Имеет опыт:</w:t>
            </w:r>
          </w:p>
          <w:p w:rsidR="00962FF3" w:rsidRPr="00814FF3" w:rsidRDefault="00962FF3" w:rsidP="00962FF3">
            <w:pPr>
              <w:shd w:val="clear" w:color="auto" w:fill="FFFFFF"/>
              <w:ind w:left="-20" w:firstLine="20"/>
              <w:rPr>
                <w:sz w:val="20"/>
              </w:rPr>
            </w:pPr>
            <w:r w:rsidRPr="00814FF3">
              <w:rPr>
                <w:sz w:val="20"/>
              </w:rPr>
              <w:t>- создания бизнес-идеи в области физической культуры и спорта</w:t>
            </w:r>
          </w:p>
          <w:p w:rsidR="00962FF3" w:rsidRPr="00814FF3" w:rsidRDefault="00962FF3" w:rsidP="00962FF3">
            <w:pPr>
              <w:shd w:val="clear" w:color="auto" w:fill="FFFFFF"/>
              <w:ind w:left="-20" w:firstLine="20"/>
              <w:rPr>
                <w:sz w:val="20"/>
              </w:rPr>
            </w:pPr>
            <w:r w:rsidRPr="00814FF3">
              <w:rPr>
                <w:sz w:val="20"/>
              </w:rPr>
              <w:t>- определения видов и источников финансирования, в наибольшей степени отвечающие интересам и потребностям физкультурно-спортивной организации, предприятия спортивной индустрии;</w:t>
            </w:r>
          </w:p>
          <w:p w:rsidR="00962FF3" w:rsidRPr="00814FF3" w:rsidRDefault="00962FF3" w:rsidP="00962FF3">
            <w:pPr>
              <w:shd w:val="clear" w:color="auto" w:fill="FFFFFF"/>
              <w:ind w:left="-20" w:firstLine="20"/>
              <w:rPr>
                <w:sz w:val="20"/>
              </w:rPr>
            </w:pPr>
            <w:r w:rsidRPr="00814FF3">
              <w:rPr>
                <w:sz w:val="20"/>
              </w:rPr>
              <w:t>- разработки управленческих решений по привлечению финансовых ресурсов в инновационные и предпринимательские проекты;</w:t>
            </w:r>
          </w:p>
          <w:p w:rsidR="00962FF3" w:rsidRPr="00814FF3" w:rsidRDefault="00962FF3" w:rsidP="00962FF3">
            <w:pPr>
              <w:shd w:val="clear" w:color="auto" w:fill="FFFFFF"/>
              <w:ind w:left="-20" w:firstLine="20"/>
              <w:rPr>
                <w:sz w:val="20"/>
              </w:rPr>
            </w:pPr>
            <w:r w:rsidRPr="00814FF3">
              <w:rPr>
                <w:sz w:val="20"/>
              </w:rPr>
              <w:t>- обоснования решений по управлению рисками в инновационной и предпринимательской деятельности.</w:t>
            </w:r>
          </w:p>
        </w:tc>
      </w:tr>
    </w:tbl>
    <w:p w:rsidR="002E0C1A" w:rsidRPr="002E0C1A" w:rsidRDefault="002E0C1A" w:rsidP="002E0C1A">
      <w:pPr>
        <w:widowControl/>
        <w:ind w:left="426" w:firstLine="0"/>
        <w:jc w:val="left"/>
        <w:rPr>
          <w:sz w:val="20"/>
          <w:szCs w:val="20"/>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334587" w:rsidRDefault="00334587" w:rsidP="00962FF3">
      <w:pPr>
        <w:widowControl/>
        <w:ind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1A33EC" w:rsidRDefault="001A33EC" w:rsidP="00D41D10">
      <w:pPr>
        <w:widowControl/>
        <w:ind w:left="1146" w:firstLine="0"/>
        <w:jc w:val="left"/>
        <w:rPr>
          <w:b/>
          <w:iCs/>
        </w:rPr>
      </w:pPr>
    </w:p>
    <w:p w:rsidR="002E0C1A" w:rsidRPr="002E0C1A" w:rsidRDefault="00D41D10" w:rsidP="00D41D10">
      <w:pPr>
        <w:widowControl/>
        <w:ind w:left="1146" w:firstLine="0"/>
        <w:jc w:val="left"/>
        <w:rPr>
          <w:b/>
        </w:rPr>
      </w:pPr>
      <w:r w:rsidRPr="002E0C1A">
        <w:rPr>
          <w:b/>
          <w:iCs/>
        </w:rPr>
        <w:t>Таблица 3</w:t>
      </w:r>
      <w:r>
        <w:rPr>
          <w:b/>
          <w:iCs/>
        </w:rPr>
        <w:t>. -</w:t>
      </w:r>
      <w:r w:rsidRPr="002E0C1A">
        <w:rPr>
          <w:b/>
          <w:iCs/>
        </w:rPr>
        <w:t xml:space="preserve"> </w:t>
      </w:r>
      <w:r w:rsidR="002E0C1A" w:rsidRPr="002E0C1A">
        <w:rPr>
          <w:b/>
        </w:rPr>
        <w:t xml:space="preserve">Профессиональные компетенции выпускников и индикаторы их достижения </w:t>
      </w:r>
    </w:p>
    <w:p w:rsidR="002E0C1A" w:rsidRPr="002E0C1A" w:rsidRDefault="002E0C1A" w:rsidP="002E0C1A">
      <w:pPr>
        <w:widowControl/>
        <w:ind w:firstLine="595"/>
        <w:jc w:val="right"/>
        <w:rPr>
          <w:b/>
          <w:iCs/>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7"/>
        <w:gridCol w:w="2853"/>
        <w:gridCol w:w="6566"/>
        <w:gridCol w:w="2193"/>
      </w:tblGrid>
      <w:tr w:rsidR="002E0C1A" w:rsidRPr="002E0C1A" w:rsidTr="0096331E">
        <w:trPr>
          <w:cantSplit/>
          <w:trHeight w:val="1134"/>
          <w:jc w:val="center"/>
        </w:trPr>
        <w:tc>
          <w:tcPr>
            <w:tcW w:w="944" w:type="pct"/>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Задача ПД</w:t>
            </w:r>
          </w:p>
          <w:p w:rsidR="002E0C1A" w:rsidRPr="002E0C1A" w:rsidRDefault="002E0C1A" w:rsidP="002E0C1A">
            <w:pPr>
              <w:widowControl/>
              <w:ind w:firstLine="0"/>
              <w:jc w:val="center"/>
              <w:rPr>
                <w:i/>
                <w:spacing w:val="-7"/>
                <w:sz w:val="20"/>
                <w:szCs w:val="20"/>
              </w:rPr>
            </w:pPr>
          </w:p>
        </w:tc>
        <w:tc>
          <w:tcPr>
            <w:tcW w:w="1001" w:type="pct"/>
            <w:gridSpan w:val="2"/>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Код и наименование профессиональной компетенции</w:t>
            </w:r>
          </w:p>
        </w:tc>
        <w:tc>
          <w:tcPr>
            <w:tcW w:w="2290" w:type="pct"/>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 xml:space="preserve">Код и наименование индикатора </w:t>
            </w:r>
            <w:r w:rsidRPr="002E0C1A">
              <w:rPr>
                <w:b/>
                <w:spacing w:val="-7"/>
                <w:sz w:val="20"/>
                <w:szCs w:val="20"/>
              </w:rPr>
              <w:br/>
              <w:t xml:space="preserve">достижения профессиональной </w:t>
            </w:r>
            <w:r w:rsidRPr="002E0C1A">
              <w:rPr>
                <w:b/>
                <w:spacing w:val="-7"/>
                <w:sz w:val="20"/>
                <w:szCs w:val="20"/>
              </w:rPr>
              <w:br/>
              <w:t>компетенции</w:t>
            </w:r>
          </w:p>
        </w:tc>
        <w:tc>
          <w:tcPr>
            <w:tcW w:w="765" w:type="pct"/>
            <w:shd w:val="clear" w:color="auto" w:fill="auto"/>
          </w:tcPr>
          <w:p w:rsidR="00766E14" w:rsidRDefault="002E0C1A" w:rsidP="002E0C1A">
            <w:pPr>
              <w:widowControl/>
              <w:ind w:firstLine="0"/>
              <w:jc w:val="center"/>
              <w:rPr>
                <w:b/>
                <w:spacing w:val="-7"/>
                <w:sz w:val="20"/>
                <w:szCs w:val="20"/>
              </w:rPr>
            </w:pPr>
            <w:r w:rsidRPr="002E0C1A">
              <w:rPr>
                <w:b/>
                <w:spacing w:val="-7"/>
                <w:sz w:val="20"/>
                <w:szCs w:val="20"/>
              </w:rPr>
              <w:t xml:space="preserve">Основание </w:t>
            </w:r>
          </w:p>
          <w:p w:rsidR="002E0C1A" w:rsidRPr="002E0C1A" w:rsidRDefault="002E0C1A" w:rsidP="002E0C1A">
            <w:pPr>
              <w:widowControl/>
              <w:ind w:firstLine="0"/>
              <w:jc w:val="center"/>
              <w:rPr>
                <w:b/>
                <w:spacing w:val="-7"/>
                <w:sz w:val="20"/>
                <w:szCs w:val="20"/>
              </w:rPr>
            </w:pPr>
            <w:r w:rsidRPr="002E0C1A">
              <w:rPr>
                <w:b/>
                <w:sz w:val="20"/>
                <w:szCs w:val="20"/>
              </w:rPr>
              <w:t xml:space="preserve">(ПС, </w:t>
            </w:r>
            <w:r w:rsidRPr="002E0C1A">
              <w:rPr>
                <w:b/>
                <w:spacing w:val="-2"/>
                <w:sz w:val="20"/>
                <w:szCs w:val="20"/>
              </w:rPr>
              <w:t>анализ опыта</w:t>
            </w:r>
            <w:r w:rsidRPr="002E0C1A">
              <w:rPr>
                <w:b/>
                <w:spacing w:val="-2"/>
                <w:sz w:val="20"/>
                <w:szCs w:val="20"/>
                <w:vertAlign w:val="superscript"/>
              </w:rPr>
              <w:footnoteReference w:id="1"/>
            </w:r>
            <w:r w:rsidRPr="002E0C1A">
              <w:rPr>
                <w:b/>
                <w:spacing w:val="-2"/>
                <w:sz w:val="20"/>
                <w:szCs w:val="20"/>
              </w:rPr>
              <w:t>)</w:t>
            </w:r>
          </w:p>
        </w:tc>
      </w:tr>
      <w:tr w:rsidR="002E0C1A" w:rsidRPr="002E0C1A" w:rsidTr="001C7D58">
        <w:trPr>
          <w:trHeight w:val="375"/>
          <w:jc w:val="center"/>
        </w:trPr>
        <w:tc>
          <w:tcPr>
            <w:tcW w:w="5000" w:type="pct"/>
            <w:gridSpan w:val="5"/>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 xml:space="preserve">ПК по типам задач </w:t>
            </w:r>
          </w:p>
        </w:tc>
      </w:tr>
      <w:tr w:rsidR="00334587" w:rsidRPr="002E0C1A" w:rsidTr="001C7D58">
        <w:trPr>
          <w:trHeight w:val="425"/>
          <w:jc w:val="center"/>
        </w:trPr>
        <w:tc>
          <w:tcPr>
            <w:tcW w:w="5000" w:type="pct"/>
            <w:gridSpan w:val="5"/>
            <w:shd w:val="clear" w:color="auto" w:fill="auto"/>
          </w:tcPr>
          <w:p w:rsidR="00334587" w:rsidRPr="002E0C1A" w:rsidRDefault="00334587" w:rsidP="00334587">
            <w:pPr>
              <w:widowControl/>
              <w:ind w:firstLine="0"/>
              <w:jc w:val="center"/>
              <w:rPr>
                <w:b/>
                <w:spacing w:val="-7"/>
                <w:sz w:val="20"/>
                <w:szCs w:val="20"/>
              </w:rPr>
            </w:pPr>
            <w:r w:rsidRPr="002E0C1A">
              <w:rPr>
                <w:b/>
                <w:sz w:val="20"/>
                <w:szCs w:val="20"/>
              </w:rPr>
              <w:t xml:space="preserve">По </w:t>
            </w:r>
            <w:r>
              <w:rPr>
                <w:b/>
                <w:sz w:val="20"/>
                <w:szCs w:val="20"/>
              </w:rPr>
              <w:t>тренерскому</w:t>
            </w:r>
            <w:r w:rsidRPr="002E0C1A">
              <w:rPr>
                <w:b/>
                <w:sz w:val="20"/>
                <w:szCs w:val="20"/>
              </w:rPr>
              <w:t xml:space="preserve"> типу задач профессиональной деятельности</w:t>
            </w:r>
          </w:p>
        </w:tc>
      </w:tr>
      <w:tr w:rsidR="00334587" w:rsidRPr="002E0C1A" w:rsidTr="0096331E">
        <w:trPr>
          <w:trHeight w:val="102"/>
          <w:jc w:val="center"/>
        </w:trPr>
        <w:tc>
          <w:tcPr>
            <w:tcW w:w="950" w:type="pct"/>
            <w:gridSpan w:val="2"/>
            <w:vMerge w:val="restart"/>
            <w:shd w:val="clear" w:color="auto" w:fill="auto"/>
          </w:tcPr>
          <w:p w:rsidR="00334587" w:rsidRPr="00C73A59" w:rsidRDefault="00334587" w:rsidP="00334587">
            <w:pPr>
              <w:widowControl/>
              <w:spacing w:after="200" w:line="276" w:lineRule="auto"/>
              <w:ind w:firstLine="0"/>
              <w:rPr>
                <w:spacing w:val="-7"/>
              </w:rPr>
            </w:pPr>
            <w:r w:rsidRPr="00C73A59">
              <w:rPr>
                <w:spacing w:val="-7"/>
              </w:rPr>
              <w:t>Организация планирования, учета и анализа результатов тренировочного процесса и соревновательной деятельности на различных этапах спортивной подготовки</w:t>
            </w:r>
          </w:p>
          <w:p w:rsidR="00334587" w:rsidRPr="002E0C1A" w:rsidRDefault="00334587" w:rsidP="00334587">
            <w:pPr>
              <w:widowControl/>
              <w:autoSpaceDE w:val="0"/>
              <w:autoSpaceDN w:val="0"/>
              <w:adjustRightInd w:val="0"/>
              <w:ind w:firstLine="0"/>
              <w:jc w:val="center"/>
              <w:rPr>
                <w:b/>
                <w:color w:val="000000"/>
                <w:spacing w:val="-7"/>
                <w:sz w:val="20"/>
                <w:szCs w:val="20"/>
              </w:rPr>
            </w:pPr>
          </w:p>
        </w:tc>
        <w:tc>
          <w:tcPr>
            <w:tcW w:w="995" w:type="pct"/>
            <w:shd w:val="clear" w:color="auto" w:fill="auto"/>
          </w:tcPr>
          <w:p w:rsidR="00334587" w:rsidRPr="00C73A59" w:rsidRDefault="00334587" w:rsidP="00334587">
            <w:pPr>
              <w:widowControl/>
              <w:autoSpaceDE w:val="0"/>
              <w:autoSpaceDN w:val="0"/>
              <w:adjustRightInd w:val="0"/>
              <w:ind w:firstLine="0"/>
              <w:jc w:val="left"/>
              <w:rPr>
                <w:color w:val="000000"/>
                <w:spacing w:val="-7"/>
                <w:sz w:val="20"/>
                <w:szCs w:val="20"/>
              </w:rPr>
            </w:pPr>
            <w:r w:rsidRPr="00C73A59">
              <w:rPr>
                <w:color w:val="000000"/>
                <w:sz w:val="20"/>
                <w:szCs w:val="20"/>
              </w:rPr>
              <w:t xml:space="preserve">ПК-1 - </w:t>
            </w:r>
            <w:r w:rsidRPr="00C73A59">
              <w:rPr>
                <w:sz w:val="20"/>
                <w:szCs w:val="20"/>
              </w:rPr>
              <w:t>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tc>
        <w:tc>
          <w:tcPr>
            <w:tcW w:w="2290" w:type="pct"/>
            <w:shd w:val="clear" w:color="auto" w:fill="auto"/>
          </w:tcPr>
          <w:p w:rsidR="00334587" w:rsidRPr="00334587" w:rsidRDefault="00334587" w:rsidP="00334587">
            <w:pPr>
              <w:widowControl/>
              <w:ind w:firstLine="0"/>
              <w:jc w:val="left"/>
              <w:rPr>
                <w:spacing w:val="-7"/>
                <w:sz w:val="20"/>
                <w:szCs w:val="20"/>
              </w:rPr>
            </w:pPr>
            <w:r w:rsidRPr="00334587">
              <w:rPr>
                <w:b/>
                <w:spacing w:val="-7"/>
                <w:sz w:val="20"/>
                <w:szCs w:val="20"/>
              </w:rPr>
              <w:t>ПК-1.1.</w:t>
            </w:r>
            <w:r w:rsidRPr="00334587">
              <w:rPr>
                <w:spacing w:val="-7"/>
                <w:sz w:val="20"/>
                <w:szCs w:val="20"/>
              </w:rPr>
              <w:t xml:space="preserve"> Знает:</w:t>
            </w:r>
          </w:p>
          <w:p w:rsidR="00334587" w:rsidRPr="00334587" w:rsidRDefault="00334587" w:rsidP="00334587">
            <w:pPr>
              <w:widowControl/>
              <w:ind w:firstLine="0"/>
              <w:jc w:val="left"/>
              <w:rPr>
                <w:spacing w:val="-7"/>
                <w:sz w:val="20"/>
                <w:szCs w:val="20"/>
              </w:rPr>
            </w:pPr>
            <w:r w:rsidRPr="00334587">
              <w:rPr>
                <w:spacing w:val="-7"/>
                <w:sz w:val="20"/>
                <w:szCs w:val="20"/>
              </w:rPr>
              <w:t>- средства и методы планирования тренировочного процесса и соревновательной деятельности.</w:t>
            </w:r>
          </w:p>
          <w:p w:rsidR="00334587" w:rsidRPr="00334587" w:rsidRDefault="00334587" w:rsidP="00334587">
            <w:pPr>
              <w:widowControl/>
              <w:ind w:firstLine="0"/>
              <w:jc w:val="left"/>
              <w:rPr>
                <w:spacing w:val="-7"/>
                <w:sz w:val="20"/>
                <w:szCs w:val="20"/>
              </w:rPr>
            </w:pPr>
            <w:r w:rsidRPr="00334587">
              <w:rPr>
                <w:b/>
                <w:spacing w:val="-7"/>
                <w:sz w:val="20"/>
                <w:szCs w:val="20"/>
              </w:rPr>
              <w:t>ПК-1.2.</w:t>
            </w:r>
            <w:r w:rsidRPr="00334587">
              <w:rPr>
                <w:spacing w:val="-7"/>
                <w:sz w:val="20"/>
                <w:szCs w:val="20"/>
              </w:rPr>
              <w:t xml:space="preserve"> Умеет:</w:t>
            </w:r>
          </w:p>
          <w:p w:rsidR="00334587" w:rsidRPr="00334587" w:rsidRDefault="00334587" w:rsidP="00334587">
            <w:pPr>
              <w:widowControl/>
              <w:ind w:firstLine="0"/>
              <w:jc w:val="left"/>
              <w:rPr>
                <w:spacing w:val="-7"/>
                <w:sz w:val="20"/>
                <w:szCs w:val="20"/>
              </w:rPr>
            </w:pPr>
            <w:r w:rsidRPr="00334587">
              <w:rPr>
                <w:spacing w:val="-7"/>
                <w:sz w:val="20"/>
                <w:szCs w:val="20"/>
              </w:rPr>
              <w:t>– осуществлять планирование, учет и анализ результатов тренировочного процесса и соревновательной деятельности.</w:t>
            </w:r>
          </w:p>
          <w:p w:rsidR="00334587" w:rsidRPr="00334587" w:rsidRDefault="00334587" w:rsidP="00334587">
            <w:pPr>
              <w:widowControl/>
              <w:ind w:firstLine="0"/>
              <w:jc w:val="left"/>
              <w:rPr>
                <w:spacing w:val="-7"/>
                <w:sz w:val="20"/>
                <w:szCs w:val="20"/>
              </w:rPr>
            </w:pPr>
            <w:r w:rsidRPr="00334587">
              <w:rPr>
                <w:b/>
                <w:spacing w:val="-7"/>
                <w:sz w:val="20"/>
                <w:szCs w:val="20"/>
              </w:rPr>
              <w:t>ПК-1.3.</w:t>
            </w:r>
            <w:r w:rsidRPr="00334587">
              <w:rPr>
                <w:spacing w:val="-7"/>
                <w:sz w:val="20"/>
                <w:szCs w:val="20"/>
              </w:rPr>
              <w:t xml:space="preserve"> Имеет опыт:</w:t>
            </w:r>
          </w:p>
          <w:p w:rsidR="00334587" w:rsidRPr="002E0C1A" w:rsidRDefault="00334587" w:rsidP="00334587">
            <w:pPr>
              <w:widowControl/>
              <w:ind w:firstLine="0"/>
              <w:jc w:val="left"/>
              <w:rPr>
                <w:spacing w:val="-7"/>
                <w:sz w:val="20"/>
                <w:szCs w:val="20"/>
              </w:rPr>
            </w:pPr>
            <w:r w:rsidRPr="00334587">
              <w:rPr>
                <w:spacing w:val="-7"/>
                <w:sz w:val="20"/>
                <w:szCs w:val="20"/>
              </w:rPr>
              <w:t xml:space="preserve"> – планирования, учета и анализа результатов тренировочного процесса и соревновательной деятельности на этапах спортивной подготовки.</w:t>
            </w:r>
          </w:p>
        </w:tc>
        <w:tc>
          <w:tcPr>
            <w:tcW w:w="765" w:type="pct"/>
            <w:vMerge w:val="restart"/>
            <w:shd w:val="clear" w:color="auto" w:fill="auto"/>
          </w:tcPr>
          <w:p w:rsidR="00334587" w:rsidRPr="00C73A59" w:rsidRDefault="00334587" w:rsidP="00334587">
            <w:pPr>
              <w:widowControl/>
              <w:ind w:firstLine="0"/>
              <w:jc w:val="center"/>
              <w:rPr>
                <w:spacing w:val="-7"/>
              </w:rPr>
            </w:pPr>
            <w:r w:rsidRPr="00C73A59">
              <w:rPr>
                <w:spacing w:val="-7"/>
              </w:rPr>
              <w:t>Анализ опыта,</w:t>
            </w:r>
          </w:p>
          <w:p w:rsidR="00334587" w:rsidRPr="00C73A59" w:rsidRDefault="00334587" w:rsidP="00334587">
            <w:pPr>
              <w:widowControl/>
              <w:ind w:firstLine="0"/>
              <w:jc w:val="center"/>
              <w:rPr>
                <w:spacing w:val="-7"/>
              </w:rPr>
            </w:pPr>
            <w:r w:rsidRPr="00C73A59">
              <w:rPr>
                <w:spacing w:val="-7"/>
              </w:rPr>
              <w:t>ПС:05.003</w:t>
            </w:r>
          </w:p>
          <w:p w:rsidR="00334587" w:rsidRPr="002E0C1A" w:rsidRDefault="00334587" w:rsidP="00334587">
            <w:pPr>
              <w:widowControl/>
              <w:ind w:firstLine="0"/>
              <w:jc w:val="center"/>
              <w:rPr>
                <w:b/>
                <w:spacing w:val="-7"/>
                <w:sz w:val="20"/>
                <w:szCs w:val="20"/>
              </w:rPr>
            </w:pPr>
            <w:r w:rsidRPr="00C73A59">
              <w:t>«Тренер»</w:t>
            </w:r>
          </w:p>
        </w:tc>
      </w:tr>
      <w:tr w:rsidR="00334587" w:rsidRPr="002E0C1A" w:rsidTr="0096331E">
        <w:trPr>
          <w:trHeight w:val="102"/>
          <w:jc w:val="center"/>
        </w:trPr>
        <w:tc>
          <w:tcPr>
            <w:tcW w:w="950" w:type="pct"/>
            <w:gridSpan w:val="2"/>
            <w:vMerge/>
            <w:shd w:val="clear" w:color="auto" w:fill="auto"/>
          </w:tcPr>
          <w:p w:rsidR="00334587" w:rsidRPr="002E0C1A" w:rsidRDefault="00334587" w:rsidP="00334587">
            <w:pPr>
              <w:widowControl/>
              <w:autoSpaceDE w:val="0"/>
              <w:autoSpaceDN w:val="0"/>
              <w:adjustRightInd w:val="0"/>
              <w:ind w:firstLine="0"/>
              <w:jc w:val="center"/>
              <w:rPr>
                <w:color w:val="000000"/>
                <w:spacing w:val="-7"/>
                <w:sz w:val="20"/>
                <w:szCs w:val="20"/>
              </w:rPr>
            </w:pPr>
          </w:p>
        </w:tc>
        <w:tc>
          <w:tcPr>
            <w:tcW w:w="995" w:type="pct"/>
            <w:shd w:val="clear" w:color="auto" w:fill="auto"/>
          </w:tcPr>
          <w:p w:rsidR="00334587" w:rsidRPr="00C73A59" w:rsidRDefault="00334587" w:rsidP="00334587">
            <w:pPr>
              <w:widowControl/>
              <w:autoSpaceDE w:val="0"/>
              <w:autoSpaceDN w:val="0"/>
              <w:adjustRightInd w:val="0"/>
              <w:ind w:firstLine="0"/>
              <w:jc w:val="left"/>
              <w:rPr>
                <w:color w:val="000000"/>
                <w:spacing w:val="-7"/>
                <w:sz w:val="20"/>
                <w:szCs w:val="20"/>
              </w:rPr>
            </w:pPr>
            <w:r w:rsidRPr="00C73A59">
              <w:rPr>
                <w:color w:val="000000"/>
                <w:sz w:val="20"/>
                <w:szCs w:val="20"/>
              </w:rPr>
              <w:t xml:space="preserve">ПК-2 - </w:t>
            </w:r>
            <w:r w:rsidRPr="00C73A59">
              <w:rPr>
                <w:iCs/>
                <w:sz w:val="20"/>
                <w:szCs w:val="20"/>
              </w:rPr>
              <w:t>Способен реализовывать индивидуальный подход в процессе спортивной подготовки</w:t>
            </w:r>
          </w:p>
        </w:tc>
        <w:tc>
          <w:tcPr>
            <w:tcW w:w="2290" w:type="pct"/>
            <w:shd w:val="clear" w:color="auto" w:fill="auto"/>
          </w:tcPr>
          <w:p w:rsidR="00334587" w:rsidRPr="00334587" w:rsidRDefault="00334587" w:rsidP="00334587">
            <w:pPr>
              <w:widowControl/>
              <w:ind w:firstLine="0"/>
              <w:jc w:val="left"/>
              <w:rPr>
                <w:spacing w:val="-7"/>
                <w:sz w:val="20"/>
                <w:szCs w:val="20"/>
              </w:rPr>
            </w:pPr>
            <w:r w:rsidRPr="00334587">
              <w:rPr>
                <w:b/>
                <w:spacing w:val="-7"/>
                <w:sz w:val="20"/>
                <w:szCs w:val="20"/>
              </w:rPr>
              <w:t>ПК -2.1.</w:t>
            </w:r>
            <w:r w:rsidRPr="00334587">
              <w:rPr>
                <w:spacing w:val="-7"/>
                <w:sz w:val="20"/>
                <w:szCs w:val="20"/>
              </w:rPr>
              <w:t xml:space="preserve"> Знает: - возрастные и половые особенности развития организма.</w:t>
            </w:r>
          </w:p>
          <w:p w:rsidR="00334587" w:rsidRPr="00334587" w:rsidRDefault="00334587" w:rsidP="00334587">
            <w:pPr>
              <w:widowControl/>
              <w:ind w:firstLine="0"/>
              <w:jc w:val="left"/>
              <w:rPr>
                <w:spacing w:val="-7"/>
                <w:sz w:val="20"/>
                <w:szCs w:val="20"/>
              </w:rPr>
            </w:pPr>
            <w:r w:rsidRPr="00334587">
              <w:rPr>
                <w:spacing w:val="-7"/>
                <w:sz w:val="20"/>
                <w:szCs w:val="20"/>
              </w:rPr>
              <w:t xml:space="preserve"> </w:t>
            </w:r>
            <w:r w:rsidRPr="00334587">
              <w:rPr>
                <w:b/>
                <w:spacing w:val="-7"/>
                <w:sz w:val="20"/>
                <w:szCs w:val="20"/>
              </w:rPr>
              <w:t>ПК -2.2.</w:t>
            </w:r>
            <w:r w:rsidRPr="00334587">
              <w:rPr>
                <w:spacing w:val="-7"/>
                <w:sz w:val="20"/>
                <w:szCs w:val="20"/>
              </w:rPr>
              <w:t xml:space="preserve"> Умеет: – осуществлять тренировочный процесс с учетом индивидуальных половозрастных особенностей организма. </w:t>
            </w:r>
          </w:p>
          <w:p w:rsidR="00334587" w:rsidRPr="004C6BEF" w:rsidRDefault="00334587" w:rsidP="00334587">
            <w:pPr>
              <w:widowControl/>
              <w:ind w:firstLine="0"/>
              <w:jc w:val="left"/>
              <w:rPr>
                <w:spacing w:val="-7"/>
                <w:sz w:val="20"/>
                <w:szCs w:val="20"/>
              </w:rPr>
            </w:pPr>
            <w:r w:rsidRPr="00334587">
              <w:rPr>
                <w:b/>
                <w:spacing w:val="-7"/>
                <w:sz w:val="20"/>
                <w:szCs w:val="20"/>
              </w:rPr>
              <w:t>ПК -2.3.</w:t>
            </w:r>
            <w:r w:rsidRPr="00334587">
              <w:rPr>
                <w:spacing w:val="-7"/>
                <w:sz w:val="20"/>
                <w:szCs w:val="20"/>
              </w:rPr>
              <w:t xml:space="preserve"> Имеет опыт: – реализации индивидуального подхода в процессе спортивной подготовки.</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334587" w:rsidRPr="002E0C1A" w:rsidTr="0096331E">
        <w:trPr>
          <w:trHeight w:val="102"/>
          <w:jc w:val="center"/>
        </w:trPr>
        <w:tc>
          <w:tcPr>
            <w:tcW w:w="950" w:type="pct"/>
            <w:gridSpan w:val="2"/>
            <w:shd w:val="clear" w:color="auto" w:fill="auto"/>
          </w:tcPr>
          <w:p w:rsidR="00334587" w:rsidRPr="002E0C1A" w:rsidRDefault="00334587" w:rsidP="00334587">
            <w:pPr>
              <w:widowControl/>
              <w:autoSpaceDE w:val="0"/>
              <w:autoSpaceDN w:val="0"/>
              <w:adjustRightInd w:val="0"/>
              <w:ind w:firstLine="0"/>
              <w:jc w:val="center"/>
              <w:rPr>
                <w:color w:val="000000"/>
                <w:spacing w:val="-7"/>
                <w:sz w:val="20"/>
                <w:szCs w:val="20"/>
              </w:rPr>
            </w:pPr>
            <w:r w:rsidRPr="00A00390">
              <w:rPr>
                <w:spacing w:val="-7"/>
              </w:rPr>
              <w:t>Обеспечение проведения восстановительных мероприятий в тренировочном процессе</w:t>
            </w:r>
          </w:p>
        </w:tc>
        <w:tc>
          <w:tcPr>
            <w:tcW w:w="995" w:type="pct"/>
            <w:shd w:val="clear" w:color="auto" w:fill="auto"/>
          </w:tcPr>
          <w:p w:rsidR="00334587" w:rsidRPr="00C73A59" w:rsidRDefault="00334587" w:rsidP="00334587">
            <w:pPr>
              <w:ind w:firstLine="0"/>
              <w:rPr>
                <w:iCs/>
                <w:sz w:val="20"/>
                <w:szCs w:val="20"/>
              </w:rPr>
            </w:pPr>
            <w:r w:rsidRPr="00C73A59">
              <w:rPr>
                <w:iCs/>
                <w:sz w:val="20"/>
                <w:szCs w:val="20"/>
              </w:rPr>
              <w:t xml:space="preserve">ПК-3 - Способен использовать в процессе спортивной подготовки средства и методы профилактики травматизма и заболеваний, организовывать восстановительные мероприятия с учетом специфики вида </w:t>
            </w:r>
            <w:r w:rsidRPr="00C73A59">
              <w:rPr>
                <w:iCs/>
                <w:sz w:val="20"/>
                <w:szCs w:val="20"/>
              </w:rPr>
              <w:lastRenderedPageBreak/>
              <w:t>спорта, возраста и пола обучающихся, в том числе с применением методик спортивного массажа</w:t>
            </w:r>
          </w:p>
        </w:tc>
        <w:tc>
          <w:tcPr>
            <w:tcW w:w="2290" w:type="pct"/>
            <w:shd w:val="clear" w:color="auto" w:fill="auto"/>
          </w:tcPr>
          <w:p w:rsidR="00334587" w:rsidRPr="00334587" w:rsidRDefault="00334587" w:rsidP="00334587">
            <w:pPr>
              <w:widowControl/>
              <w:ind w:firstLine="0"/>
              <w:jc w:val="left"/>
              <w:rPr>
                <w:sz w:val="20"/>
                <w:szCs w:val="20"/>
              </w:rPr>
            </w:pPr>
            <w:r w:rsidRPr="00334587">
              <w:rPr>
                <w:b/>
                <w:sz w:val="20"/>
                <w:szCs w:val="20"/>
              </w:rPr>
              <w:lastRenderedPageBreak/>
              <w:t>ПК-3.1</w:t>
            </w:r>
            <w:r w:rsidRPr="00334587">
              <w:rPr>
                <w:sz w:val="20"/>
                <w:szCs w:val="20"/>
              </w:rPr>
              <w:t>. Знает: -средства и методы профилактики травматизма и заболеваний спортсмена на различных этапах спортивной тренировки.</w:t>
            </w:r>
          </w:p>
          <w:p w:rsidR="00334587" w:rsidRPr="00334587" w:rsidRDefault="00334587" w:rsidP="00334587">
            <w:pPr>
              <w:widowControl/>
              <w:ind w:firstLine="0"/>
              <w:jc w:val="left"/>
              <w:rPr>
                <w:sz w:val="20"/>
                <w:szCs w:val="20"/>
              </w:rPr>
            </w:pPr>
            <w:r w:rsidRPr="00334587">
              <w:rPr>
                <w:sz w:val="20"/>
                <w:szCs w:val="20"/>
              </w:rPr>
              <w:t xml:space="preserve"> </w:t>
            </w:r>
            <w:r w:rsidRPr="00334587">
              <w:rPr>
                <w:b/>
                <w:sz w:val="20"/>
                <w:szCs w:val="20"/>
              </w:rPr>
              <w:t>ПК-3.2.</w:t>
            </w:r>
            <w:r w:rsidRPr="00334587">
              <w:rPr>
                <w:sz w:val="20"/>
                <w:szCs w:val="20"/>
              </w:rPr>
              <w:t xml:space="preserve"> Умеет: - проводить восстановительные мероприятия с учетом специфики вида спорта, возраста и пола обучающихся, в том числе с применением методик спортивного массажа. </w:t>
            </w:r>
          </w:p>
          <w:p w:rsidR="00334587" w:rsidRPr="004C6BEF" w:rsidRDefault="00334587" w:rsidP="00334587">
            <w:pPr>
              <w:widowControl/>
              <w:ind w:firstLine="0"/>
              <w:jc w:val="left"/>
              <w:rPr>
                <w:sz w:val="20"/>
                <w:szCs w:val="20"/>
              </w:rPr>
            </w:pPr>
            <w:r w:rsidRPr="00334587">
              <w:rPr>
                <w:b/>
                <w:sz w:val="20"/>
                <w:szCs w:val="20"/>
              </w:rPr>
              <w:t>ПК-3.3.</w:t>
            </w:r>
            <w:r w:rsidRPr="00334587">
              <w:rPr>
                <w:sz w:val="20"/>
                <w:szCs w:val="20"/>
              </w:rPr>
              <w:t xml:space="preserve"> Имеет опыт: - организации восстановительных мероприятий с учетом специфики вида спорта, возраста и пола обучающихся, в том числе с применением методик спортивного массажа.</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334587" w:rsidRPr="002E0C1A" w:rsidTr="0096331E">
        <w:trPr>
          <w:trHeight w:val="102"/>
          <w:jc w:val="center"/>
        </w:trPr>
        <w:tc>
          <w:tcPr>
            <w:tcW w:w="950" w:type="pct"/>
            <w:gridSpan w:val="2"/>
            <w:shd w:val="clear" w:color="auto" w:fill="auto"/>
          </w:tcPr>
          <w:p w:rsidR="00334587" w:rsidRPr="002E0C1A" w:rsidRDefault="00334587" w:rsidP="00334587">
            <w:pPr>
              <w:widowControl/>
              <w:autoSpaceDE w:val="0"/>
              <w:autoSpaceDN w:val="0"/>
              <w:adjustRightInd w:val="0"/>
              <w:ind w:firstLine="0"/>
              <w:jc w:val="center"/>
              <w:rPr>
                <w:color w:val="000000"/>
                <w:spacing w:val="-7"/>
                <w:sz w:val="20"/>
                <w:szCs w:val="20"/>
              </w:rPr>
            </w:pPr>
            <w:r>
              <w:rPr>
                <w:spacing w:val="-7"/>
              </w:rPr>
              <w:t>Руководство соревновательной деятельностью спортсменов</w:t>
            </w:r>
          </w:p>
        </w:tc>
        <w:tc>
          <w:tcPr>
            <w:tcW w:w="995" w:type="pct"/>
            <w:shd w:val="clear" w:color="auto" w:fill="auto"/>
          </w:tcPr>
          <w:p w:rsidR="00334587" w:rsidRPr="00C73A59" w:rsidRDefault="00334587" w:rsidP="00334587">
            <w:pPr>
              <w:ind w:firstLine="0"/>
              <w:rPr>
                <w:iCs/>
                <w:color w:val="FF0000"/>
                <w:sz w:val="20"/>
                <w:szCs w:val="20"/>
              </w:rPr>
            </w:pPr>
            <w:r w:rsidRPr="00C73A59">
              <w:rPr>
                <w:iCs/>
                <w:sz w:val="20"/>
                <w:szCs w:val="20"/>
              </w:rPr>
              <w:t>ПК-4 - Способен осуществлять руководство соревновательной деятельностью спортсменов</w:t>
            </w:r>
          </w:p>
        </w:tc>
        <w:tc>
          <w:tcPr>
            <w:tcW w:w="2290" w:type="pct"/>
          </w:tcPr>
          <w:p w:rsidR="00334587" w:rsidRPr="00334587" w:rsidRDefault="00334587" w:rsidP="00334587">
            <w:pPr>
              <w:rPr>
                <w:sz w:val="20"/>
                <w:szCs w:val="20"/>
              </w:rPr>
            </w:pPr>
            <w:r w:rsidRPr="00334587">
              <w:rPr>
                <w:b/>
                <w:sz w:val="20"/>
                <w:szCs w:val="20"/>
              </w:rPr>
              <w:t>ПК-4.1.</w:t>
            </w:r>
            <w:r w:rsidRPr="00334587">
              <w:rPr>
                <w:sz w:val="20"/>
                <w:szCs w:val="20"/>
              </w:rPr>
              <w:t xml:space="preserve"> Знает: средства и методы предсоревновательной подготовки спортсмена на различных этапах спортивной тренировки.</w:t>
            </w:r>
          </w:p>
          <w:p w:rsidR="00334587" w:rsidRPr="00334587" w:rsidRDefault="00334587" w:rsidP="00334587">
            <w:pPr>
              <w:rPr>
                <w:sz w:val="20"/>
                <w:szCs w:val="20"/>
              </w:rPr>
            </w:pPr>
            <w:r w:rsidRPr="00334587">
              <w:rPr>
                <w:b/>
                <w:sz w:val="20"/>
                <w:szCs w:val="20"/>
              </w:rPr>
              <w:t>ПК-4.2.</w:t>
            </w:r>
            <w:r w:rsidRPr="00334587">
              <w:rPr>
                <w:sz w:val="20"/>
                <w:szCs w:val="20"/>
              </w:rPr>
              <w:t xml:space="preserve"> Умеет: </w:t>
            </w:r>
          </w:p>
          <w:p w:rsidR="00334587" w:rsidRPr="00334587" w:rsidRDefault="00334587" w:rsidP="00334587">
            <w:pPr>
              <w:tabs>
                <w:tab w:val="num" w:pos="1"/>
                <w:tab w:val="left" w:pos="426"/>
              </w:tabs>
              <w:rPr>
                <w:sz w:val="20"/>
                <w:szCs w:val="20"/>
              </w:rPr>
            </w:pPr>
            <w:r w:rsidRPr="00334587">
              <w:rPr>
                <w:sz w:val="20"/>
                <w:szCs w:val="20"/>
              </w:rPr>
              <w:t xml:space="preserve">- определять состояние оптимальной готовности спортсмена к спортивным достижениям;  </w:t>
            </w:r>
          </w:p>
          <w:p w:rsidR="00334587" w:rsidRPr="00334587" w:rsidRDefault="00334587" w:rsidP="00334587">
            <w:pPr>
              <w:tabs>
                <w:tab w:val="num" w:pos="1"/>
                <w:tab w:val="left" w:pos="426"/>
              </w:tabs>
              <w:rPr>
                <w:sz w:val="20"/>
                <w:szCs w:val="20"/>
              </w:rPr>
            </w:pPr>
            <w:r w:rsidRPr="00334587">
              <w:rPr>
                <w:sz w:val="20"/>
                <w:szCs w:val="20"/>
              </w:rPr>
              <w:t xml:space="preserve">- проводить целеполагание и разрабатывать стратегию подготовки к соревнованиям; </w:t>
            </w:r>
          </w:p>
          <w:p w:rsidR="00334587" w:rsidRPr="00334587" w:rsidRDefault="00334587" w:rsidP="00334587">
            <w:pPr>
              <w:tabs>
                <w:tab w:val="num" w:pos="1"/>
                <w:tab w:val="left" w:pos="426"/>
              </w:tabs>
              <w:rPr>
                <w:sz w:val="20"/>
                <w:szCs w:val="20"/>
              </w:rPr>
            </w:pPr>
            <w:r w:rsidRPr="00334587">
              <w:rPr>
                <w:sz w:val="20"/>
                <w:szCs w:val="20"/>
              </w:rPr>
              <w:t xml:space="preserve"> - подбирать соответствующие задачи, средства и методы предсоревновательной подготовки спортсмена на различных этапах спортивной тренировки;</w:t>
            </w:r>
          </w:p>
          <w:p w:rsidR="00334587" w:rsidRPr="00334587" w:rsidRDefault="00334587" w:rsidP="00334587">
            <w:pPr>
              <w:tabs>
                <w:tab w:val="num" w:pos="1"/>
                <w:tab w:val="left" w:pos="426"/>
              </w:tabs>
              <w:rPr>
                <w:sz w:val="20"/>
                <w:szCs w:val="20"/>
              </w:rPr>
            </w:pPr>
            <w:r w:rsidRPr="00334587">
              <w:rPr>
                <w:sz w:val="20"/>
                <w:szCs w:val="20"/>
              </w:rPr>
              <w:t xml:space="preserve"> - разрабатывать модель эффективной соревновательной деятельности спортсмена;</w:t>
            </w:r>
          </w:p>
          <w:p w:rsidR="00334587" w:rsidRPr="00334587" w:rsidRDefault="00334587" w:rsidP="00334587">
            <w:pPr>
              <w:tabs>
                <w:tab w:val="num" w:pos="1"/>
                <w:tab w:val="left" w:pos="426"/>
              </w:tabs>
              <w:rPr>
                <w:sz w:val="20"/>
                <w:szCs w:val="20"/>
              </w:rPr>
            </w:pPr>
            <w:r w:rsidRPr="00334587">
              <w:rPr>
                <w:sz w:val="20"/>
                <w:szCs w:val="20"/>
              </w:rPr>
              <w:t xml:space="preserve"> - составлять индивидуальный план спортивных соревнований;</w:t>
            </w:r>
          </w:p>
          <w:p w:rsidR="00334587" w:rsidRPr="00334587" w:rsidRDefault="00334587" w:rsidP="00334587">
            <w:pPr>
              <w:tabs>
                <w:tab w:val="num" w:pos="1"/>
                <w:tab w:val="left" w:pos="426"/>
              </w:tabs>
              <w:rPr>
                <w:sz w:val="20"/>
                <w:szCs w:val="20"/>
              </w:rPr>
            </w:pPr>
            <w:r w:rsidRPr="00334587">
              <w:rPr>
                <w:sz w:val="20"/>
                <w:szCs w:val="20"/>
              </w:rPr>
              <w:t xml:space="preserve"> - контролировать физическое, функциональное и психическое состояние спортсмена при подготовке к соревнованиям; </w:t>
            </w:r>
          </w:p>
          <w:p w:rsidR="00334587" w:rsidRPr="00334587" w:rsidRDefault="00334587" w:rsidP="00334587">
            <w:pPr>
              <w:tabs>
                <w:tab w:val="num" w:pos="1"/>
                <w:tab w:val="left" w:pos="426"/>
              </w:tabs>
              <w:rPr>
                <w:sz w:val="20"/>
                <w:szCs w:val="20"/>
              </w:rPr>
            </w:pPr>
            <w:r w:rsidRPr="00334587">
              <w:rPr>
                <w:sz w:val="20"/>
                <w:szCs w:val="20"/>
              </w:rPr>
              <w:t xml:space="preserve"> - проводить соответствующий целям обоснованный выбор тактического варианта выступления на соревновании; </w:t>
            </w:r>
          </w:p>
          <w:p w:rsidR="00334587" w:rsidRPr="00334587" w:rsidRDefault="00334587" w:rsidP="00334587">
            <w:pPr>
              <w:tabs>
                <w:tab w:val="num" w:pos="1"/>
                <w:tab w:val="left" w:pos="426"/>
              </w:tabs>
              <w:rPr>
                <w:sz w:val="20"/>
                <w:szCs w:val="20"/>
              </w:rPr>
            </w:pPr>
            <w:r w:rsidRPr="00334587">
              <w:rPr>
                <w:sz w:val="20"/>
                <w:szCs w:val="20"/>
              </w:rPr>
              <w:t xml:space="preserve">- формировать структуру действий спортсмена и спортивной сборной команды в зависимости от фазы соревновательной деятельности; </w:t>
            </w:r>
          </w:p>
          <w:p w:rsidR="00334587" w:rsidRPr="00334587" w:rsidRDefault="00334587" w:rsidP="00334587">
            <w:pPr>
              <w:tabs>
                <w:tab w:val="num" w:pos="1"/>
                <w:tab w:val="left" w:pos="426"/>
              </w:tabs>
              <w:rPr>
                <w:sz w:val="20"/>
                <w:szCs w:val="20"/>
              </w:rPr>
            </w:pPr>
            <w:r w:rsidRPr="00334587">
              <w:rPr>
                <w:sz w:val="20"/>
                <w:szCs w:val="20"/>
              </w:rPr>
              <w:t xml:space="preserve"> - вносить коррективы в соревновательную деятельность; </w:t>
            </w:r>
          </w:p>
          <w:p w:rsidR="00334587" w:rsidRPr="00334587" w:rsidRDefault="00334587" w:rsidP="00334587">
            <w:pPr>
              <w:tabs>
                <w:tab w:val="num" w:pos="1"/>
                <w:tab w:val="left" w:pos="426"/>
              </w:tabs>
              <w:rPr>
                <w:sz w:val="20"/>
                <w:szCs w:val="20"/>
              </w:rPr>
            </w:pPr>
            <w:r w:rsidRPr="00334587">
              <w:rPr>
                <w:sz w:val="20"/>
                <w:szCs w:val="20"/>
              </w:rPr>
              <w:t>- использовать систему показателей для контроля и оценки результативности соревновательного процесса;</w:t>
            </w:r>
          </w:p>
          <w:p w:rsidR="00334587" w:rsidRPr="00334587" w:rsidRDefault="00334587" w:rsidP="00334587">
            <w:pPr>
              <w:tabs>
                <w:tab w:val="num" w:pos="1"/>
                <w:tab w:val="left" w:pos="426"/>
              </w:tabs>
              <w:rPr>
                <w:sz w:val="20"/>
                <w:szCs w:val="20"/>
              </w:rPr>
            </w:pPr>
            <w:r w:rsidRPr="00334587">
              <w:rPr>
                <w:sz w:val="20"/>
                <w:szCs w:val="20"/>
              </w:rPr>
              <w:t xml:space="preserve"> - оценивать результативность соревновательной деятельности с использованием современных критериев и показателей, выявлять причины несовершенства и представлять их спортсмену;</w:t>
            </w:r>
          </w:p>
          <w:p w:rsidR="00334587" w:rsidRPr="00334587" w:rsidRDefault="00334587" w:rsidP="00334587">
            <w:pPr>
              <w:tabs>
                <w:tab w:val="num" w:pos="1"/>
                <w:tab w:val="left" w:pos="426"/>
              </w:tabs>
              <w:rPr>
                <w:sz w:val="20"/>
                <w:szCs w:val="20"/>
              </w:rPr>
            </w:pPr>
            <w:r w:rsidRPr="00334587">
              <w:rPr>
                <w:sz w:val="20"/>
                <w:szCs w:val="20"/>
              </w:rPr>
              <w:t xml:space="preserve"> - составлять аналитические отчеты и записки по результатам анализа соревновательного процесса, выявлять причины успеха и неудачи;</w:t>
            </w:r>
          </w:p>
          <w:p w:rsidR="00334587" w:rsidRPr="00334587" w:rsidRDefault="00334587" w:rsidP="00334587">
            <w:pPr>
              <w:tabs>
                <w:tab w:val="num" w:pos="1"/>
                <w:tab w:val="left" w:pos="426"/>
              </w:tabs>
              <w:rPr>
                <w:sz w:val="20"/>
                <w:szCs w:val="20"/>
              </w:rPr>
            </w:pPr>
            <w:r w:rsidRPr="00334587">
              <w:rPr>
                <w:sz w:val="20"/>
                <w:szCs w:val="20"/>
              </w:rPr>
              <w:t xml:space="preserve"> - собирать и анализировать информацию о результатах выступлений спортсменов в спортивных соревнованиях; </w:t>
            </w:r>
          </w:p>
          <w:p w:rsidR="00334587" w:rsidRPr="00334587" w:rsidRDefault="00334587" w:rsidP="00334587">
            <w:pPr>
              <w:tabs>
                <w:tab w:val="num" w:pos="1"/>
                <w:tab w:val="left" w:pos="426"/>
              </w:tabs>
              <w:rPr>
                <w:sz w:val="20"/>
                <w:szCs w:val="20"/>
              </w:rPr>
            </w:pPr>
            <w:r w:rsidRPr="00334587">
              <w:rPr>
                <w:sz w:val="20"/>
                <w:szCs w:val="20"/>
              </w:rPr>
              <w:t xml:space="preserve">- составлять документацию по проведению соревнований по установленному образцу, вести первичный и сводный учет результатов соревновательного процесса; </w:t>
            </w:r>
          </w:p>
          <w:p w:rsidR="00334587" w:rsidRPr="00334587" w:rsidRDefault="00334587" w:rsidP="00334587">
            <w:pPr>
              <w:tabs>
                <w:tab w:val="num" w:pos="1"/>
                <w:tab w:val="left" w:pos="426"/>
              </w:tabs>
              <w:rPr>
                <w:sz w:val="20"/>
                <w:szCs w:val="20"/>
              </w:rPr>
            </w:pPr>
            <w:r w:rsidRPr="00334587">
              <w:rPr>
                <w:sz w:val="20"/>
                <w:szCs w:val="20"/>
              </w:rPr>
              <w:t xml:space="preserve"> - использовать методики оценки устойчивости к стрессовым ситуациям соревнований, способности настраиваться на активную соревновательную борьбу, умения мобилизовать силы при острой конкуренции, пси</w:t>
            </w:r>
            <w:r w:rsidRPr="00334587">
              <w:rPr>
                <w:sz w:val="20"/>
                <w:szCs w:val="20"/>
              </w:rPr>
              <w:lastRenderedPageBreak/>
              <w:t>хической устойчивости при выполнении объемной и напряженной тренировочной работы, способности контролировать усилия, темп, скорость, направление движений, распределение силы в соревнованиях, а также умения показывать наивысшие результаты в наиболее ответственных стартах</w:t>
            </w:r>
          </w:p>
          <w:p w:rsidR="00334587" w:rsidRPr="00334587" w:rsidRDefault="00334587" w:rsidP="00334587">
            <w:pPr>
              <w:rPr>
                <w:sz w:val="20"/>
                <w:szCs w:val="20"/>
              </w:rPr>
            </w:pPr>
            <w:r w:rsidRPr="00334587">
              <w:rPr>
                <w:b/>
                <w:sz w:val="20"/>
                <w:szCs w:val="20"/>
              </w:rPr>
              <w:t>ПК-4.3</w:t>
            </w:r>
            <w:r w:rsidRPr="00334587">
              <w:rPr>
                <w:sz w:val="20"/>
                <w:szCs w:val="20"/>
              </w:rPr>
              <w:t>. Имеет опыт:</w:t>
            </w:r>
          </w:p>
          <w:p w:rsidR="00334587" w:rsidRPr="00334587" w:rsidRDefault="00334587" w:rsidP="00334587">
            <w:pPr>
              <w:tabs>
                <w:tab w:val="num" w:pos="1"/>
                <w:tab w:val="left" w:pos="426"/>
              </w:tabs>
              <w:rPr>
                <w:sz w:val="20"/>
                <w:szCs w:val="20"/>
              </w:rPr>
            </w:pPr>
            <w:r w:rsidRPr="00334587">
              <w:rPr>
                <w:sz w:val="20"/>
                <w:szCs w:val="20"/>
              </w:rPr>
              <w:t xml:space="preserve">- планирования этапов подготовки к соревнованиям; </w:t>
            </w:r>
          </w:p>
          <w:p w:rsidR="00334587" w:rsidRPr="00334587" w:rsidRDefault="00334587" w:rsidP="00334587">
            <w:pPr>
              <w:tabs>
                <w:tab w:val="num" w:pos="1"/>
                <w:tab w:val="left" w:pos="426"/>
              </w:tabs>
              <w:rPr>
                <w:sz w:val="20"/>
                <w:szCs w:val="20"/>
              </w:rPr>
            </w:pPr>
            <w:r w:rsidRPr="00334587">
              <w:rPr>
                <w:sz w:val="20"/>
                <w:szCs w:val="20"/>
              </w:rPr>
              <w:t xml:space="preserve">- анализа соревновательной деятельности; </w:t>
            </w:r>
          </w:p>
          <w:p w:rsidR="00334587" w:rsidRPr="00334587" w:rsidRDefault="00334587" w:rsidP="00334587">
            <w:pPr>
              <w:rPr>
                <w:sz w:val="20"/>
                <w:szCs w:val="20"/>
              </w:rPr>
            </w:pPr>
            <w:r w:rsidRPr="00334587">
              <w:rPr>
                <w:sz w:val="20"/>
                <w:szCs w:val="20"/>
              </w:rPr>
              <w:t>- участия в судействе соревнований; организации и проведении соревнований.</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334587" w:rsidRPr="002E0C1A" w:rsidTr="0096331E">
        <w:trPr>
          <w:trHeight w:val="415"/>
          <w:jc w:val="center"/>
        </w:trPr>
        <w:tc>
          <w:tcPr>
            <w:tcW w:w="950" w:type="pct"/>
            <w:gridSpan w:val="2"/>
            <w:shd w:val="clear" w:color="auto" w:fill="auto"/>
          </w:tcPr>
          <w:p w:rsidR="00334587" w:rsidRPr="002E0C1A" w:rsidRDefault="00334587" w:rsidP="00334587">
            <w:pPr>
              <w:widowControl/>
              <w:ind w:firstLine="0"/>
              <w:jc w:val="center"/>
              <w:rPr>
                <w:spacing w:val="-7"/>
                <w:sz w:val="20"/>
                <w:szCs w:val="20"/>
              </w:rPr>
            </w:pPr>
            <w:r>
              <w:rPr>
                <w:spacing w:val="-7"/>
              </w:rPr>
              <w:t>Совершенствование индивидуального спортивного мастерства</w:t>
            </w:r>
          </w:p>
        </w:tc>
        <w:tc>
          <w:tcPr>
            <w:tcW w:w="995" w:type="pct"/>
            <w:shd w:val="clear" w:color="auto" w:fill="auto"/>
          </w:tcPr>
          <w:p w:rsidR="00334587" w:rsidRPr="00C73A59" w:rsidRDefault="00334587" w:rsidP="00334587">
            <w:pPr>
              <w:ind w:firstLine="0"/>
              <w:rPr>
                <w:iCs/>
                <w:sz w:val="20"/>
                <w:szCs w:val="20"/>
              </w:rPr>
            </w:pPr>
            <w:r w:rsidRPr="00C73A59">
              <w:rPr>
                <w:iCs/>
                <w:sz w:val="20"/>
                <w:szCs w:val="20"/>
              </w:rPr>
              <w:t xml:space="preserve">ПК-5 - Способен совершенствовать </w:t>
            </w:r>
            <w:proofErr w:type="spellStart"/>
            <w:r w:rsidRPr="00C73A59">
              <w:rPr>
                <w:iCs/>
                <w:sz w:val="20"/>
                <w:szCs w:val="20"/>
              </w:rPr>
              <w:t>своѐ</w:t>
            </w:r>
            <w:proofErr w:type="spellEnd"/>
            <w:r w:rsidRPr="00C73A59">
              <w:rPr>
                <w:iCs/>
                <w:sz w:val="20"/>
                <w:szCs w:val="20"/>
              </w:rPr>
              <w:t xml:space="preserve">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tc>
        <w:tc>
          <w:tcPr>
            <w:tcW w:w="2290" w:type="pct"/>
            <w:shd w:val="clear" w:color="auto" w:fill="auto"/>
          </w:tcPr>
          <w:p w:rsidR="00334587" w:rsidRPr="00334587" w:rsidRDefault="00334587" w:rsidP="00334587">
            <w:pPr>
              <w:widowControl/>
              <w:ind w:firstLine="0"/>
              <w:jc w:val="left"/>
              <w:rPr>
                <w:spacing w:val="-7"/>
                <w:sz w:val="20"/>
                <w:szCs w:val="20"/>
              </w:rPr>
            </w:pPr>
            <w:r w:rsidRPr="00334587">
              <w:rPr>
                <w:b/>
                <w:spacing w:val="-7"/>
                <w:sz w:val="20"/>
                <w:szCs w:val="20"/>
              </w:rPr>
              <w:t>ПК -5.1.</w:t>
            </w:r>
            <w:r w:rsidRPr="00334587">
              <w:rPr>
                <w:spacing w:val="-7"/>
                <w:sz w:val="20"/>
                <w:szCs w:val="20"/>
              </w:rPr>
              <w:t xml:space="preserve"> Знает:</w:t>
            </w:r>
          </w:p>
          <w:p w:rsidR="00334587" w:rsidRPr="00334587" w:rsidRDefault="00334587" w:rsidP="00334587">
            <w:pPr>
              <w:widowControl/>
              <w:ind w:firstLine="0"/>
              <w:jc w:val="left"/>
              <w:rPr>
                <w:spacing w:val="-7"/>
                <w:sz w:val="20"/>
                <w:szCs w:val="20"/>
              </w:rPr>
            </w:pPr>
            <w:r w:rsidRPr="00334587">
              <w:rPr>
                <w:spacing w:val="-7"/>
                <w:sz w:val="20"/>
                <w:szCs w:val="20"/>
              </w:rPr>
              <w:t>- средства и методы совершенствования индивидуального спортивного мастерства;</w:t>
            </w:r>
          </w:p>
          <w:p w:rsidR="00334587" w:rsidRPr="00334587" w:rsidRDefault="00334587" w:rsidP="00334587">
            <w:pPr>
              <w:widowControl/>
              <w:ind w:firstLine="0"/>
              <w:jc w:val="left"/>
              <w:rPr>
                <w:spacing w:val="-7"/>
                <w:sz w:val="20"/>
                <w:szCs w:val="20"/>
              </w:rPr>
            </w:pPr>
            <w:r w:rsidRPr="00334587">
              <w:rPr>
                <w:spacing w:val="-7"/>
                <w:sz w:val="20"/>
                <w:szCs w:val="20"/>
              </w:rPr>
              <w:t xml:space="preserve">- технические особенности вида спорта; </w:t>
            </w:r>
          </w:p>
          <w:tbl>
            <w:tblPr>
              <w:tblW w:w="6331" w:type="dxa"/>
              <w:tblBorders>
                <w:top w:val="nil"/>
                <w:left w:val="nil"/>
                <w:bottom w:val="nil"/>
                <w:right w:val="nil"/>
              </w:tblBorders>
              <w:tblLook w:val="0000" w:firstRow="0" w:lastRow="0" w:firstColumn="0" w:lastColumn="0" w:noHBand="0" w:noVBand="0"/>
            </w:tblPr>
            <w:tblGrid>
              <w:gridCol w:w="6331"/>
            </w:tblGrid>
            <w:tr w:rsidR="00334587" w:rsidRPr="00334587" w:rsidTr="0023635C">
              <w:trPr>
                <w:trHeight w:val="319"/>
              </w:trPr>
              <w:tc>
                <w:tcPr>
                  <w:tcW w:w="6331" w:type="dxa"/>
                </w:tcPr>
                <w:p w:rsidR="00334587" w:rsidRPr="00334587" w:rsidRDefault="00334587" w:rsidP="00334587">
                  <w:pPr>
                    <w:widowControl/>
                    <w:ind w:firstLine="0"/>
                    <w:jc w:val="left"/>
                    <w:rPr>
                      <w:spacing w:val="-7"/>
                      <w:sz w:val="20"/>
                      <w:szCs w:val="20"/>
                    </w:rPr>
                  </w:pPr>
                  <w:r w:rsidRPr="00334587">
                    <w:rPr>
                      <w:spacing w:val="-7"/>
                      <w:sz w:val="20"/>
                      <w:szCs w:val="20"/>
                    </w:rPr>
                    <w:t>-</w:t>
                  </w:r>
                  <w:proofErr w:type="gramStart"/>
                  <w:r w:rsidRPr="00334587">
                    <w:rPr>
                      <w:spacing w:val="-7"/>
                      <w:sz w:val="20"/>
                      <w:szCs w:val="20"/>
                    </w:rPr>
                    <w:t>особенности  проведения</w:t>
                  </w:r>
                  <w:proofErr w:type="gramEnd"/>
                  <w:r w:rsidRPr="00334587">
                    <w:rPr>
                      <w:spacing w:val="-7"/>
                      <w:sz w:val="20"/>
                      <w:szCs w:val="20"/>
                    </w:rPr>
                    <w:t xml:space="preserve"> тренировок на основе комплекса </w:t>
                  </w:r>
                </w:p>
                <w:p w:rsidR="00334587" w:rsidRPr="00334587" w:rsidRDefault="00334587" w:rsidP="00334587">
                  <w:pPr>
                    <w:widowControl/>
                    <w:ind w:firstLine="0"/>
                    <w:jc w:val="left"/>
                    <w:rPr>
                      <w:spacing w:val="-7"/>
                      <w:sz w:val="20"/>
                      <w:szCs w:val="20"/>
                    </w:rPr>
                  </w:pPr>
                  <w:r w:rsidRPr="00334587">
                    <w:rPr>
                      <w:spacing w:val="-7"/>
                      <w:sz w:val="20"/>
                      <w:szCs w:val="20"/>
                    </w:rPr>
                    <w:t xml:space="preserve">общеразвивающих упражнений, имитационных </w:t>
                  </w:r>
                </w:p>
                <w:p w:rsidR="00334587" w:rsidRPr="00334587" w:rsidRDefault="00334587" w:rsidP="00334587">
                  <w:pPr>
                    <w:widowControl/>
                    <w:ind w:firstLine="0"/>
                    <w:jc w:val="left"/>
                    <w:rPr>
                      <w:spacing w:val="-7"/>
                      <w:sz w:val="20"/>
                      <w:szCs w:val="20"/>
                    </w:rPr>
                  </w:pPr>
                  <w:r w:rsidRPr="00334587">
                    <w:rPr>
                      <w:spacing w:val="-7"/>
                      <w:sz w:val="20"/>
                      <w:szCs w:val="20"/>
                    </w:rPr>
                    <w:t xml:space="preserve">упражнений, упражнений для освоения </w:t>
                  </w:r>
                </w:p>
                <w:p w:rsidR="00334587" w:rsidRPr="00334587" w:rsidRDefault="00334587" w:rsidP="00334587">
                  <w:pPr>
                    <w:widowControl/>
                    <w:ind w:firstLine="0"/>
                    <w:jc w:val="left"/>
                    <w:rPr>
                      <w:spacing w:val="-7"/>
                      <w:sz w:val="20"/>
                      <w:szCs w:val="20"/>
                    </w:rPr>
                  </w:pPr>
                  <w:r w:rsidRPr="00334587">
                    <w:rPr>
                      <w:spacing w:val="-7"/>
                      <w:sz w:val="20"/>
                      <w:szCs w:val="20"/>
                    </w:rPr>
                    <w:t xml:space="preserve">элементов и формирования технических действий      </w:t>
                  </w:r>
                </w:p>
              </w:tc>
            </w:tr>
          </w:tbl>
          <w:p w:rsidR="00334587" w:rsidRPr="00334587" w:rsidRDefault="00334587" w:rsidP="00334587">
            <w:pPr>
              <w:widowControl/>
              <w:ind w:firstLine="0"/>
              <w:jc w:val="left"/>
              <w:rPr>
                <w:spacing w:val="-7"/>
                <w:sz w:val="20"/>
                <w:szCs w:val="20"/>
              </w:rPr>
            </w:pPr>
            <w:r w:rsidRPr="00334587">
              <w:rPr>
                <w:b/>
                <w:spacing w:val="-7"/>
                <w:sz w:val="20"/>
                <w:szCs w:val="20"/>
              </w:rPr>
              <w:t>ПК -5.2.</w:t>
            </w:r>
            <w:r w:rsidRPr="00334587">
              <w:rPr>
                <w:spacing w:val="-7"/>
                <w:sz w:val="20"/>
                <w:szCs w:val="20"/>
              </w:rPr>
              <w:t xml:space="preserve"> Умеет:</w:t>
            </w:r>
          </w:p>
          <w:p w:rsidR="00334587" w:rsidRPr="00334587" w:rsidRDefault="00334587" w:rsidP="00334587">
            <w:pPr>
              <w:widowControl/>
              <w:ind w:firstLine="0"/>
              <w:jc w:val="left"/>
              <w:rPr>
                <w:iCs/>
                <w:spacing w:val="-7"/>
                <w:sz w:val="20"/>
                <w:szCs w:val="20"/>
              </w:rPr>
            </w:pPr>
            <w:r w:rsidRPr="00334587">
              <w:rPr>
                <w:spacing w:val="-7"/>
                <w:sz w:val="20"/>
                <w:szCs w:val="20"/>
              </w:rPr>
              <w:t>– совершенствовать свое</w:t>
            </w:r>
            <w:r w:rsidRPr="00334587">
              <w:rPr>
                <w:iCs/>
                <w:spacing w:val="-7"/>
                <w:sz w:val="20"/>
                <w:szCs w:val="20"/>
              </w:rPr>
              <w:t xml:space="preserve"> индивидуальное спортивное мастерство в процессе тренировочных занятий.</w:t>
            </w:r>
          </w:p>
          <w:p w:rsidR="00334587" w:rsidRPr="00334587" w:rsidRDefault="00334587" w:rsidP="00334587">
            <w:pPr>
              <w:widowControl/>
              <w:ind w:firstLine="0"/>
              <w:jc w:val="left"/>
              <w:rPr>
                <w:spacing w:val="-7"/>
                <w:sz w:val="20"/>
                <w:szCs w:val="20"/>
              </w:rPr>
            </w:pPr>
            <w:r w:rsidRPr="00334587">
              <w:rPr>
                <w:b/>
                <w:spacing w:val="-7"/>
                <w:sz w:val="20"/>
                <w:szCs w:val="20"/>
              </w:rPr>
              <w:t>ПК -5.3</w:t>
            </w:r>
            <w:r w:rsidRPr="00334587">
              <w:rPr>
                <w:spacing w:val="-7"/>
                <w:sz w:val="20"/>
                <w:szCs w:val="20"/>
              </w:rPr>
              <w:t>. Имеет опыт:</w:t>
            </w:r>
          </w:p>
          <w:p w:rsidR="00334587" w:rsidRPr="00334587" w:rsidRDefault="00334587" w:rsidP="00334587">
            <w:pPr>
              <w:widowControl/>
              <w:ind w:firstLine="0"/>
              <w:jc w:val="left"/>
              <w:rPr>
                <w:spacing w:val="-7"/>
                <w:sz w:val="20"/>
                <w:szCs w:val="20"/>
              </w:rPr>
            </w:pPr>
            <w:r w:rsidRPr="00334587">
              <w:rPr>
                <w:spacing w:val="-7"/>
                <w:sz w:val="20"/>
                <w:szCs w:val="20"/>
              </w:rPr>
              <w:t xml:space="preserve"> – совершенствования индивидуальной технической, тактической, общей и специальной физической подготовки. </w:t>
            </w:r>
          </w:p>
          <w:p w:rsidR="00334587" w:rsidRPr="002E0C1A" w:rsidRDefault="00334587" w:rsidP="00334587">
            <w:pPr>
              <w:widowControl/>
              <w:ind w:firstLine="0"/>
              <w:jc w:val="left"/>
              <w:rPr>
                <w:b/>
                <w:spacing w:val="-7"/>
                <w:sz w:val="20"/>
                <w:szCs w:val="20"/>
              </w:rPr>
            </w:pPr>
            <w:r w:rsidRPr="00334587">
              <w:rPr>
                <w:spacing w:val="-7"/>
                <w:sz w:val="20"/>
                <w:szCs w:val="20"/>
              </w:rPr>
              <w:t>-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96331E" w:rsidRPr="002E0C1A" w:rsidTr="0096331E">
        <w:trPr>
          <w:trHeight w:val="41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sidRPr="002E0C1A">
              <w:rPr>
                <w:b/>
                <w:sz w:val="20"/>
                <w:szCs w:val="20"/>
              </w:rPr>
              <w:t xml:space="preserve">По </w:t>
            </w:r>
            <w:r>
              <w:rPr>
                <w:b/>
                <w:sz w:val="20"/>
                <w:szCs w:val="20"/>
              </w:rPr>
              <w:t>педагогическому</w:t>
            </w:r>
            <w:r w:rsidRPr="002E0C1A">
              <w:rPr>
                <w:b/>
                <w:sz w:val="20"/>
                <w:szCs w:val="20"/>
              </w:rPr>
              <w:t xml:space="preserve">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96331E" w:rsidRDefault="0096331E" w:rsidP="0096331E">
            <w:pPr>
              <w:ind w:right="96"/>
              <w:rPr>
                <w:i/>
                <w:spacing w:val="-7"/>
                <w:sz w:val="20"/>
                <w:szCs w:val="20"/>
              </w:rPr>
            </w:pPr>
            <w:r w:rsidRPr="0096331E">
              <w:rPr>
                <w:sz w:val="20"/>
                <w:szCs w:val="20"/>
              </w:rPr>
              <w:t xml:space="preserve">Разработка и реализация образовательных программ начального общего, основного общего, среднего общего образования, профессионального обучения, среднего профессионального образования, высшего образования, дополнительного профессионального образования, дополнительного образования детей и </w:t>
            </w:r>
            <w:r w:rsidRPr="0096331E">
              <w:rPr>
                <w:sz w:val="20"/>
                <w:szCs w:val="20"/>
              </w:rPr>
              <w:lastRenderedPageBreak/>
              <w:t>взрослых в области физической культуры и спорта</w:t>
            </w:r>
          </w:p>
        </w:tc>
        <w:tc>
          <w:tcPr>
            <w:tcW w:w="995" w:type="pct"/>
            <w:shd w:val="clear" w:color="auto" w:fill="auto"/>
          </w:tcPr>
          <w:p w:rsidR="0096331E" w:rsidRPr="0096331E" w:rsidRDefault="0096331E" w:rsidP="0096331E">
            <w:pPr>
              <w:ind w:firstLine="0"/>
              <w:rPr>
                <w:iCs/>
                <w:sz w:val="20"/>
                <w:szCs w:val="20"/>
              </w:rPr>
            </w:pPr>
            <w:r w:rsidRPr="0096331E">
              <w:rPr>
                <w:iCs/>
                <w:sz w:val="20"/>
                <w:szCs w:val="20"/>
              </w:rPr>
              <w:lastRenderedPageBreak/>
              <w:t xml:space="preserve">ПК-6 </w:t>
            </w:r>
            <w:r>
              <w:rPr>
                <w:iCs/>
                <w:sz w:val="20"/>
                <w:szCs w:val="20"/>
              </w:rPr>
              <w:t xml:space="preserve">- </w:t>
            </w:r>
            <w:r w:rsidRPr="0096331E">
              <w:rPr>
                <w:iCs/>
                <w:sz w:val="20"/>
                <w:szCs w:val="20"/>
              </w:rPr>
              <w:t>Способен разрабатывать учебно-методическое обеспечение реализации образовательной программы.</w:t>
            </w:r>
          </w:p>
        </w:tc>
        <w:tc>
          <w:tcPr>
            <w:tcW w:w="2290" w:type="pct"/>
            <w:shd w:val="clear" w:color="auto" w:fill="auto"/>
          </w:tcPr>
          <w:p w:rsidR="0096331E" w:rsidRPr="0096331E" w:rsidRDefault="0096331E" w:rsidP="0096331E">
            <w:pPr>
              <w:ind w:right="148"/>
              <w:rPr>
                <w:sz w:val="20"/>
                <w:szCs w:val="20"/>
              </w:rPr>
            </w:pPr>
            <w:r w:rsidRPr="0096331E">
              <w:rPr>
                <w:b/>
                <w:sz w:val="20"/>
                <w:szCs w:val="20"/>
              </w:rPr>
              <w:t>ПК-6.1.</w:t>
            </w:r>
            <w:r w:rsidRPr="0096331E">
              <w:rPr>
                <w:sz w:val="20"/>
                <w:szCs w:val="20"/>
              </w:rPr>
              <w:t xml:space="preserve"> Знает: </w:t>
            </w:r>
          </w:p>
          <w:p w:rsidR="0096331E" w:rsidRPr="0096331E" w:rsidRDefault="0096331E" w:rsidP="0096331E">
            <w:pPr>
              <w:ind w:right="148"/>
              <w:rPr>
                <w:sz w:val="20"/>
                <w:szCs w:val="20"/>
              </w:rPr>
            </w:pPr>
            <w:r w:rsidRPr="0096331E">
              <w:rPr>
                <w:sz w:val="20"/>
                <w:szCs w:val="20"/>
              </w:rPr>
              <w:t xml:space="preserve">-концептуальные положения и требования к организации образовательного процесса по физической культуре; </w:t>
            </w:r>
          </w:p>
          <w:p w:rsidR="0096331E" w:rsidRPr="0096331E" w:rsidRDefault="0096331E" w:rsidP="0096331E">
            <w:pPr>
              <w:ind w:right="148"/>
              <w:rPr>
                <w:sz w:val="20"/>
                <w:szCs w:val="20"/>
              </w:rPr>
            </w:pPr>
            <w:r w:rsidRPr="0096331E">
              <w:rPr>
                <w:sz w:val="20"/>
                <w:szCs w:val="20"/>
              </w:rPr>
              <w:t>- структуру, состав и дидактические единицы содержания дисциплины «физическая культура»; формы,</w:t>
            </w:r>
          </w:p>
          <w:p w:rsidR="0096331E" w:rsidRPr="0096331E" w:rsidRDefault="0096331E" w:rsidP="0096331E">
            <w:pPr>
              <w:ind w:right="148"/>
              <w:rPr>
                <w:sz w:val="20"/>
                <w:szCs w:val="20"/>
              </w:rPr>
            </w:pPr>
            <w:r w:rsidRPr="0096331E">
              <w:rPr>
                <w:sz w:val="20"/>
                <w:szCs w:val="20"/>
              </w:rPr>
              <w:t xml:space="preserve">- методы и средства обучения физической культуре, современные образовательные технологии, методические закономерности их выбора; </w:t>
            </w:r>
          </w:p>
          <w:p w:rsidR="0096331E" w:rsidRPr="0096331E" w:rsidRDefault="0096331E" w:rsidP="0096331E">
            <w:pPr>
              <w:ind w:right="148"/>
              <w:rPr>
                <w:sz w:val="20"/>
                <w:szCs w:val="20"/>
              </w:rPr>
            </w:pPr>
            <w:r w:rsidRPr="0096331E">
              <w:rPr>
                <w:sz w:val="20"/>
                <w:szCs w:val="20"/>
              </w:rPr>
              <w:t xml:space="preserve">-особенности частных методик обучения в физической культуре. </w:t>
            </w:r>
          </w:p>
          <w:p w:rsidR="0096331E" w:rsidRPr="0096331E" w:rsidRDefault="0096331E" w:rsidP="0096331E">
            <w:pPr>
              <w:ind w:right="148"/>
              <w:rPr>
                <w:sz w:val="20"/>
                <w:szCs w:val="20"/>
              </w:rPr>
            </w:pPr>
            <w:r w:rsidRPr="0096331E">
              <w:rPr>
                <w:b/>
                <w:sz w:val="20"/>
                <w:szCs w:val="20"/>
              </w:rPr>
              <w:t>ПК-6.2.</w:t>
            </w:r>
            <w:r w:rsidRPr="0096331E">
              <w:rPr>
                <w:sz w:val="20"/>
                <w:szCs w:val="20"/>
              </w:rPr>
              <w:t xml:space="preserve"> Умеет: </w:t>
            </w:r>
          </w:p>
          <w:p w:rsidR="0096331E" w:rsidRPr="0096331E" w:rsidRDefault="0096331E" w:rsidP="0096331E">
            <w:pPr>
              <w:ind w:right="148"/>
              <w:rPr>
                <w:sz w:val="20"/>
                <w:szCs w:val="20"/>
              </w:rPr>
            </w:pPr>
            <w:r w:rsidRPr="0096331E">
              <w:rPr>
                <w:sz w:val="20"/>
                <w:szCs w:val="20"/>
              </w:rPr>
              <w:t xml:space="preserve">-формулировать дидактические цели и задачи обучения физической культуре и реализовывать их в образовательном процессе по физической культуре; </w:t>
            </w:r>
          </w:p>
          <w:p w:rsidR="0096331E" w:rsidRPr="0096331E" w:rsidRDefault="0096331E" w:rsidP="0096331E">
            <w:pPr>
              <w:ind w:right="148"/>
              <w:rPr>
                <w:sz w:val="20"/>
                <w:szCs w:val="20"/>
              </w:rPr>
            </w:pPr>
            <w:r w:rsidRPr="0096331E">
              <w:rPr>
                <w:sz w:val="20"/>
                <w:szCs w:val="20"/>
              </w:rPr>
              <w:lastRenderedPageBreak/>
              <w:t>- реализовывать различные организационные формы в процессе обучения физической</w:t>
            </w:r>
          </w:p>
          <w:p w:rsidR="0096331E" w:rsidRPr="0096331E" w:rsidRDefault="0096331E" w:rsidP="0096331E">
            <w:pPr>
              <w:ind w:right="148"/>
              <w:rPr>
                <w:sz w:val="20"/>
                <w:szCs w:val="20"/>
              </w:rPr>
            </w:pPr>
            <w:r w:rsidRPr="0096331E">
              <w:rPr>
                <w:b/>
                <w:sz w:val="20"/>
                <w:szCs w:val="20"/>
              </w:rPr>
              <w:t>ПК-6.3.</w:t>
            </w:r>
            <w:r w:rsidRPr="0096331E">
              <w:rPr>
                <w:sz w:val="20"/>
                <w:szCs w:val="20"/>
              </w:rPr>
              <w:t xml:space="preserve"> Имеет опыт: </w:t>
            </w:r>
          </w:p>
          <w:p w:rsidR="0096331E" w:rsidRPr="0096331E" w:rsidRDefault="0096331E" w:rsidP="0096331E">
            <w:pPr>
              <w:ind w:right="148"/>
              <w:rPr>
                <w:sz w:val="20"/>
                <w:szCs w:val="20"/>
              </w:rPr>
            </w:pPr>
            <w:r w:rsidRPr="0096331E">
              <w:rPr>
                <w:sz w:val="20"/>
                <w:szCs w:val="20"/>
              </w:rPr>
              <w:t xml:space="preserve">- реализации разных форм образовательного процесса </w:t>
            </w:r>
            <w:proofErr w:type="gramStart"/>
            <w:r w:rsidRPr="0096331E">
              <w:rPr>
                <w:sz w:val="20"/>
                <w:szCs w:val="20"/>
              </w:rPr>
              <w:t>для разных категорий</w:t>
            </w:r>
            <w:proofErr w:type="gramEnd"/>
            <w:r w:rsidRPr="0096331E">
              <w:rPr>
                <w:sz w:val="20"/>
                <w:szCs w:val="20"/>
              </w:rPr>
              <w:t xml:space="preserve"> обучающихся; </w:t>
            </w:r>
          </w:p>
          <w:p w:rsidR="0096331E" w:rsidRPr="0096331E" w:rsidRDefault="0096331E" w:rsidP="0096331E">
            <w:pPr>
              <w:ind w:right="148"/>
              <w:rPr>
                <w:sz w:val="20"/>
                <w:szCs w:val="20"/>
              </w:rPr>
            </w:pPr>
            <w:r w:rsidRPr="0096331E">
              <w:rPr>
                <w:sz w:val="20"/>
                <w:szCs w:val="20"/>
              </w:rPr>
              <w:t>- реализации образовательной программы;</w:t>
            </w:r>
          </w:p>
          <w:p w:rsidR="0096331E" w:rsidRPr="0096331E" w:rsidRDefault="0096331E" w:rsidP="0096331E">
            <w:pPr>
              <w:ind w:right="148"/>
              <w:rPr>
                <w:iCs/>
                <w:sz w:val="20"/>
                <w:szCs w:val="20"/>
              </w:rPr>
            </w:pPr>
            <w:r w:rsidRPr="0096331E">
              <w:rPr>
                <w:sz w:val="20"/>
                <w:szCs w:val="20"/>
              </w:rPr>
              <w:t>- обучения физической культуре современными образовательными технологиями</w:t>
            </w:r>
          </w:p>
        </w:tc>
        <w:tc>
          <w:tcPr>
            <w:tcW w:w="765" w:type="pct"/>
            <w:shd w:val="clear" w:color="auto" w:fill="auto"/>
          </w:tcPr>
          <w:p w:rsidR="0096331E" w:rsidRPr="0096331E" w:rsidRDefault="0096331E" w:rsidP="0096331E">
            <w:pPr>
              <w:ind w:right="58"/>
              <w:rPr>
                <w:spacing w:val="-7"/>
                <w:sz w:val="20"/>
                <w:szCs w:val="20"/>
              </w:rPr>
            </w:pPr>
            <w:r w:rsidRPr="0096331E">
              <w:rPr>
                <w:spacing w:val="-7"/>
                <w:sz w:val="20"/>
                <w:szCs w:val="20"/>
              </w:rPr>
              <w:lastRenderedPageBreak/>
              <w:t>Анализ опыта,</w:t>
            </w:r>
          </w:p>
          <w:p w:rsidR="0096331E" w:rsidRPr="0096331E" w:rsidRDefault="0096331E" w:rsidP="0096331E">
            <w:pPr>
              <w:ind w:right="58"/>
              <w:rPr>
                <w:sz w:val="20"/>
                <w:szCs w:val="20"/>
              </w:rPr>
            </w:pPr>
            <w:r w:rsidRPr="0096331E">
              <w:rPr>
                <w:spacing w:val="-7"/>
                <w:sz w:val="20"/>
                <w:szCs w:val="20"/>
              </w:rPr>
              <w:t xml:space="preserve">ПС: 01.001 </w:t>
            </w:r>
            <w:r w:rsidRPr="0096331E">
              <w:rPr>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6331E" w:rsidRPr="0096331E" w:rsidRDefault="0096331E" w:rsidP="0096331E">
            <w:pPr>
              <w:ind w:right="58"/>
              <w:rPr>
                <w:sz w:val="20"/>
                <w:szCs w:val="20"/>
              </w:rPr>
            </w:pPr>
            <w:r w:rsidRPr="0096331E">
              <w:rPr>
                <w:spacing w:val="-7"/>
                <w:sz w:val="20"/>
                <w:szCs w:val="20"/>
              </w:rPr>
              <w:t xml:space="preserve">01.003 </w:t>
            </w:r>
            <w:r w:rsidRPr="0096331E">
              <w:rPr>
                <w:sz w:val="20"/>
                <w:szCs w:val="20"/>
              </w:rPr>
              <w:t xml:space="preserve">Педагог </w:t>
            </w:r>
            <w:r w:rsidRPr="0096331E">
              <w:rPr>
                <w:sz w:val="20"/>
                <w:szCs w:val="20"/>
              </w:rPr>
              <w:lastRenderedPageBreak/>
              <w:t>дополнительного образования детей и взрослых,</w:t>
            </w:r>
          </w:p>
          <w:p w:rsidR="0096331E" w:rsidRPr="0096331E" w:rsidRDefault="0096331E" w:rsidP="0096331E">
            <w:pPr>
              <w:ind w:right="58"/>
              <w:rPr>
                <w:spacing w:val="-7"/>
                <w:sz w:val="20"/>
                <w:szCs w:val="20"/>
              </w:rPr>
            </w:pPr>
            <w:r w:rsidRPr="0096331E">
              <w:rPr>
                <w:spacing w:val="-7"/>
                <w:sz w:val="20"/>
                <w:szCs w:val="20"/>
              </w:rPr>
              <w:t xml:space="preserve">01.004 </w:t>
            </w:r>
            <w:r w:rsidRPr="0096331E">
              <w:rPr>
                <w:sz w:val="20"/>
                <w:szCs w:val="20"/>
              </w:rPr>
              <w:t>Педагог профессионального обучения, профессионального образования и дополнительного профессионального образования,</w:t>
            </w:r>
          </w:p>
          <w:p w:rsidR="0096331E" w:rsidRPr="0096331E" w:rsidRDefault="0096331E" w:rsidP="0096331E">
            <w:pPr>
              <w:ind w:right="58"/>
              <w:rPr>
                <w:spacing w:val="-7"/>
                <w:sz w:val="20"/>
                <w:szCs w:val="20"/>
              </w:rPr>
            </w:pPr>
            <w:r w:rsidRPr="0096331E">
              <w:rPr>
                <w:spacing w:val="-7"/>
                <w:sz w:val="20"/>
                <w:szCs w:val="20"/>
              </w:rPr>
              <w:t>05.003 Тренер</w:t>
            </w:r>
          </w:p>
        </w:tc>
      </w:tr>
      <w:tr w:rsidR="0096331E" w:rsidRPr="002E0C1A" w:rsidTr="0096331E">
        <w:trPr>
          <w:trHeight w:val="415"/>
          <w:jc w:val="center"/>
        </w:trPr>
        <w:tc>
          <w:tcPr>
            <w:tcW w:w="5000" w:type="pct"/>
            <w:gridSpan w:val="5"/>
            <w:shd w:val="clear" w:color="auto" w:fill="auto"/>
          </w:tcPr>
          <w:p w:rsidR="0096331E" w:rsidRPr="0096331E" w:rsidRDefault="0096331E" w:rsidP="0096331E">
            <w:pPr>
              <w:ind w:right="58"/>
              <w:jc w:val="center"/>
              <w:rPr>
                <w:spacing w:val="-7"/>
                <w:sz w:val="20"/>
                <w:szCs w:val="20"/>
              </w:rPr>
            </w:pPr>
            <w:r w:rsidRPr="0096331E">
              <w:rPr>
                <w:b/>
                <w:spacing w:val="-7"/>
                <w:sz w:val="20"/>
                <w:szCs w:val="20"/>
              </w:rPr>
              <w:lastRenderedPageBreak/>
              <w:t xml:space="preserve">По </w:t>
            </w:r>
            <w:r>
              <w:rPr>
                <w:b/>
                <w:spacing w:val="-7"/>
                <w:sz w:val="20"/>
                <w:szCs w:val="20"/>
              </w:rPr>
              <w:t>рекреационному</w:t>
            </w:r>
            <w:r w:rsidRPr="0096331E">
              <w:rPr>
                <w:b/>
                <w:spacing w:val="-7"/>
                <w:sz w:val="20"/>
                <w:szCs w:val="20"/>
              </w:rPr>
              <w:t xml:space="preserve">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96331E" w:rsidRDefault="0096331E" w:rsidP="0096331E">
            <w:pPr>
              <w:ind w:right="96"/>
              <w:rPr>
                <w:i/>
                <w:spacing w:val="-7"/>
                <w:sz w:val="20"/>
                <w:szCs w:val="20"/>
              </w:rPr>
            </w:pPr>
            <w:r w:rsidRPr="0096331E">
              <w:rPr>
                <w:sz w:val="20"/>
                <w:szCs w:val="20"/>
              </w:rPr>
              <w:t>Разработка и реализация программ физкультурно-оздоровительных и спортивно-массовых мероприятий, программ в сфере физкультурно-оздоровительных и спортивных услуг</w:t>
            </w:r>
          </w:p>
        </w:tc>
        <w:tc>
          <w:tcPr>
            <w:tcW w:w="995" w:type="pct"/>
            <w:shd w:val="clear" w:color="auto" w:fill="auto"/>
          </w:tcPr>
          <w:p w:rsidR="0096331E" w:rsidRPr="0096331E" w:rsidRDefault="0096331E" w:rsidP="0096331E">
            <w:pPr>
              <w:ind w:right="180" w:firstLine="0"/>
              <w:rPr>
                <w:iCs/>
                <w:sz w:val="20"/>
                <w:szCs w:val="20"/>
              </w:rPr>
            </w:pPr>
            <w:r w:rsidRPr="0096331E">
              <w:rPr>
                <w:iCs/>
                <w:sz w:val="20"/>
                <w:szCs w:val="20"/>
              </w:rPr>
              <w:t xml:space="preserve">ПК-9 </w:t>
            </w:r>
            <w:r>
              <w:rPr>
                <w:iCs/>
                <w:sz w:val="20"/>
                <w:szCs w:val="20"/>
              </w:rPr>
              <w:t xml:space="preserve">- </w:t>
            </w:r>
            <w:r w:rsidRPr="0096331E">
              <w:rPr>
                <w:iCs/>
                <w:sz w:val="20"/>
                <w:szCs w:val="20"/>
              </w:rPr>
              <w:t>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tc>
        <w:tc>
          <w:tcPr>
            <w:tcW w:w="2290" w:type="pct"/>
            <w:shd w:val="clear" w:color="auto" w:fill="auto"/>
          </w:tcPr>
          <w:p w:rsidR="0096331E" w:rsidRPr="0096331E" w:rsidRDefault="0096331E" w:rsidP="0096331E">
            <w:pPr>
              <w:tabs>
                <w:tab w:val="left" w:pos="303"/>
              </w:tabs>
              <w:ind w:right="148"/>
              <w:rPr>
                <w:rFonts w:eastAsia="Arial"/>
                <w:sz w:val="20"/>
                <w:szCs w:val="20"/>
              </w:rPr>
            </w:pPr>
            <w:r w:rsidRPr="0096331E">
              <w:rPr>
                <w:rFonts w:eastAsia="Arial"/>
                <w:b/>
                <w:sz w:val="20"/>
                <w:szCs w:val="20"/>
              </w:rPr>
              <w:t>ПК-9.1.</w:t>
            </w:r>
            <w:r w:rsidRPr="0096331E">
              <w:rPr>
                <w:rFonts w:eastAsia="Arial"/>
                <w:sz w:val="20"/>
                <w:szCs w:val="20"/>
              </w:rPr>
              <w:t xml:space="preserve"> Знает: </w:t>
            </w:r>
          </w:p>
          <w:p w:rsidR="0096331E" w:rsidRPr="0096331E" w:rsidRDefault="0096331E" w:rsidP="0096331E">
            <w:pPr>
              <w:tabs>
                <w:tab w:val="left" w:pos="303"/>
              </w:tabs>
              <w:ind w:right="148"/>
              <w:rPr>
                <w:rFonts w:eastAsia="Arial"/>
                <w:sz w:val="20"/>
                <w:szCs w:val="20"/>
              </w:rPr>
            </w:pPr>
            <w:r w:rsidRPr="0096331E">
              <w:rPr>
                <w:rFonts w:eastAsia="Arial"/>
                <w:sz w:val="20"/>
                <w:szCs w:val="20"/>
              </w:rPr>
              <w:t>- методику организации и проведения физкультурно-оздоровительных и спортивно-массовых мероприятий</w:t>
            </w:r>
          </w:p>
          <w:p w:rsidR="0096331E" w:rsidRPr="0096331E" w:rsidRDefault="0096331E" w:rsidP="0096331E">
            <w:pPr>
              <w:tabs>
                <w:tab w:val="left" w:pos="303"/>
              </w:tabs>
              <w:ind w:right="148"/>
              <w:rPr>
                <w:rFonts w:eastAsia="Arial"/>
                <w:sz w:val="20"/>
                <w:szCs w:val="20"/>
              </w:rPr>
            </w:pPr>
            <w:r w:rsidRPr="0096331E">
              <w:rPr>
                <w:rFonts w:eastAsia="Arial"/>
                <w:b/>
                <w:sz w:val="20"/>
                <w:szCs w:val="20"/>
              </w:rPr>
              <w:t>ПК-9.2.</w:t>
            </w:r>
            <w:r w:rsidRPr="0096331E">
              <w:rPr>
                <w:rFonts w:eastAsia="Arial"/>
                <w:sz w:val="20"/>
                <w:szCs w:val="20"/>
              </w:rPr>
              <w:t xml:space="preserve">  Умеет: </w:t>
            </w:r>
          </w:p>
          <w:p w:rsidR="0096331E" w:rsidRPr="0096331E" w:rsidRDefault="0096331E" w:rsidP="0096331E">
            <w:pPr>
              <w:tabs>
                <w:tab w:val="left" w:pos="303"/>
              </w:tabs>
              <w:ind w:right="148"/>
              <w:rPr>
                <w:rFonts w:eastAsia="Arial"/>
                <w:sz w:val="20"/>
                <w:szCs w:val="20"/>
              </w:rPr>
            </w:pPr>
            <w:r w:rsidRPr="0096331E">
              <w:rPr>
                <w:rFonts w:eastAsia="Arial"/>
                <w:sz w:val="20"/>
                <w:szCs w:val="20"/>
              </w:rPr>
              <w:t>- организовывать и проводить физкультурно-оздоровительные и спортивно-массовые мероприятия</w:t>
            </w:r>
          </w:p>
          <w:p w:rsidR="0096331E" w:rsidRPr="0096331E" w:rsidRDefault="0096331E" w:rsidP="0096331E">
            <w:pPr>
              <w:tabs>
                <w:tab w:val="left" w:pos="303"/>
              </w:tabs>
              <w:ind w:right="148"/>
              <w:rPr>
                <w:rFonts w:eastAsia="Arial"/>
                <w:sz w:val="20"/>
                <w:szCs w:val="20"/>
              </w:rPr>
            </w:pPr>
            <w:r w:rsidRPr="0096331E">
              <w:rPr>
                <w:rFonts w:eastAsia="Arial"/>
                <w:b/>
                <w:sz w:val="20"/>
                <w:szCs w:val="20"/>
              </w:rPr>
              <w:t>ПК-9.3.</w:t>
            </w:r>
            <w:r w:rsidRPr="0096331E">
              <w:rPr>
                <w:rFonts w:eastAsia="Arial"/>
                <w:sz w:val="20"/>
                <w:szCs w:val="20"/>
              </w:rPr>
              <w:t xml:space="preserve"> Имеет опыт:</w:t>
            </w:r>
          </w:p>
          <w:p w:rsidR="0096331E" w:rsidRPr="0096331E" w:rsidRDefault="0096331E" w:rsidP="0096331E">
            <w:pPr>
              <w:tabs>
                <w:tab w:val="left" w:pos="303"/>
              </w:tabs>
              <w:ind w:right="148"/>
              <w:rPr>
                <w:rFonts w:eastAsia="Arial"/>
                <w:sz w:val="20"/>
                <w:szCs w:val="20"/>
              </w:rPr>
            </w:pPr>
            <w:r w:rsidRPr="0096331E">
              <w:rPr>
                <w:rFonts w:eastAsia="Arial"/>
                <w:sz w:val="20"/>
                <w:szCs w:val="20"/>
              </w:rPr>
              <w:t>- разработки и проведения физкультурно-оздоровительных и спортивно-массовых мероприятий, организации досуговой деятельности и активного отдыха в организациях различного типа.</w:t>
            </w:r>
          </w:p>
        </w:tc>
        <w:tc>
          <w:tcPr>
            <w:tcW w:w="765" w:type="pct"/>
            <w:shd w:val="clear" w:color="auto" w:fill="auto"/>
          </w:tcPr>
          <w:p w:rsidR="0096331E" w:rsidRPr="0096331E" w:rsidRDefault="0096331E" w:rsidP="0096331E">
            <w:pPr>
              <w:rPr>
                <w:spacing w:val="-7"/>
                <w:sz w:val="20"/>
                <w:szCs w:val="20"/>
              </w:rPr>
            </w:pPr>
            <w:r w:rsidRPr="0096331E">
              <w:rPr>
                <w:spacing w:val="-7"/>
                <w:sz w:val="20"/>
                <w:szCs w:val="20"/>
              </w:rPr>
              <w:t>Анализ опыта,</w:t>
            </w:r>
          </w:p>
          <w:p w:rsidR="0096331E" w:rsidRPr="0096331E" w:rsidRDefault="0096331E" w:rsidP="0096331E">
            <w:pPr>
              <w:rPr>
                <w:sz w:val="20"/>
                <w:szCs w:val="20"/>
              </w:rPr>
            </w:pPr>
            <w:r w:rsidRPr="0096331E">
              <w:rPr>
                <w:spacing w:val="-7"/>
                <w:sz w:val="20"/>
                <w:szCs w:val="20"/>
              </w:rPr>
              <w:t xml:space="preserve">ПС: </w:t>
            </w:r>
            <w:r w:rsidRPr="0096331E">
              <w:rPr>
                <w:sz w:val="20"/>
                <w:szCs w:val="20"/>
              </w:rPr>
              <w:t>05.008 Руководитель организации (подразделения организации), осуществляющей деятельность в области физической культуры и спорта,</w:t>
            </w:r>
          </w:p>
          <w:p w:rsidR="0096331E" w:rsidRPr="0096331E" w:rsidRDefault="0096331E" w:rsidP="0096331E">
            <w:pPr>
              <w:rPr>
                <w:spacing w:val="-7"/>
                <w:sz w:val="20"/>
                <w:szCs w:val="20"/>
              </w:rPr>
            </w:pPr>
            <w:r w:rsidRPr="0096331E">
              <w:rPr>
                <w:sz w:val="20"/>
                <w:szCs w:val="20"/>
              </w:rPr>
              <w:t xml:space="preserve"> 05.003 Тренер</w:t>
            </w:r>
          </w:p>
        </w:tc>
      </w:tr>
      <w:tr w:rsidR="0096331E" w:rsidRPr="002E0C1A" w:rsidTr="0096331E">
        <w:trPr>
          <w:trHeight w:val="41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sidRPr="002E0C1A">
              <w:rPr>
                <w:b/>
                <w:sz w:val="20"/>
                <w:szCs w:val="20"/>
              </w:rPr>
              <w:t>По организационно-методическому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2E0C1A" w:rsidRDefault="0096331E" w:rsidP="0096331E">
            <w:pPr>
              <w:widowControl/>
              <w:autoSpaceDE w:val="0"/>
              <w:autoSpaceDN w:val="0"/>
              <w:adjustRightInd w:val="0"/>
              <w:ind w:firstLine="0"/>
              <w:jc w:val="center"/>
              <w:rPr>
                <w:color w:val="000000"/>
                <w:sz w:val="20"/>
                <w:szCs w:val="20"/>
              </w:rPr>
            </w:pPr>
            <w:r w:rsidRPr="002E0C1A">
              <w:rPr>
                <w:bCs/>
                <w:color w:val="000000"/>
                <w:sz w:val="20"/>
                <w:szCs w:val="20"/>
              </w:rPr>
              <w:t>Организационно-методическое обеспечение и координация образовательной, тренировочной и методической деятельности в области физической культуры и спорта</w:t>
            </w:r>
          </w:p>
          <w:p w:rsidR="0096331E" w:rsidRPr="002E0C1A" w:rsidRDefault="0096331E" w:rsidP="0096331E">
            <w:pPr>
              <w:widowControl/>
              <w:autoSpaceDE w:val="0"/>
              <w:autoSpaceDN w:val="0"/>
              <w:adjustRightInd w:val="0"/>
              <w:ind w:firstLine="0"/>
              <w:jc w:val="center"/>
              <w:rPr>
                <w:color w:val="000000"/>
                <w:sz w:val="20"/>
                <w:szCs w:val="20"/>
              </w:rPr>
            </w:pPr>
          </w:p>
          <w:p w:rsidR="0096331E" w:rsidRPr="002E0C1A" w:rsidRDefault="0096331E" w:rsidP="0096331E">
            <w:pPr>
              <w:widowControl/>
              <w:autoSpaceDE w:val="0"/>
              <w:autoSpaceDN w:val="0"/>
              <w:adjustRightInd w:val="0"/>
              <w:ind w:firstLine="0"/>
              <w:jc w:val="center"/>
              <w:rPr>
                <w:b/>
                <w:color w:val="000000"/>
                <w:spacing w:val="-7"/>
                <w:sz w:val="20"/>
                <w:szCs w:val="20"/>
              </w:rPr>
            </w:pPr>
          </w:p>
        </w:tc>
        <w:tc>
          <w:tcPr>
            <w:tcW w:w="995" w:type="pct"/>
            <w:shd w:val="clear" w:color="auto" w:fill="auto"/>
          </w:tcPr>
          <w:p w:rsidR="0096331E" w:rsidRPr="002E0C1A" w:rsidRDefault="0096331E" w:rsidP="0096331E">
            <w:pPr>
              <w:widowControl/>
              <w:ind w:firstLine="0"/>
              <w:rPr>
                <w:b/>
                <w:spacing w:val="-7"/>
                <w:sz w:val="20"/>
                <w:szCs w:val="20"/>
              </w:rPr>
            </w:pPr>
            <w:r w:rsidRPr="002E0C1A">
              <w:rPr>
                <w:sz w:val="20"/>
                <w:szCs w:val="20"/>
              </w:rPr>
              <w:t>ПК-11 - Способен осуществлять координацию тренировочного, образовательного и методического процессов</w:t>
            </w:r>
          </w:p>
        </w:tc>
        <w:tc>
          <w:tcPr>
            <w:tcW w:w="2290" w:type="pct"/>
            <w:shd w:val="clear" w:color="auto" w:fill="auto"/>
          </w:tcPr>
          <w:p w:rsidR="0096331E" w:rsidRPr="00334587" w:rsidRDefault="0096331E" w:rsidP="0096331E">
            <w:pPr>
              <w:widowControl/>
              <w:autoSpaceDE w:val="0"/>
              <w:autoSpaceDN w:val="0"/>
              <w:adjustRightInd w:val="0"/>
              <w:ind w:firstLine="0"/>
              <w:jc w:val="left"/>
              <w:rPr>
                <w:color w:val="000000"/>
                <w:sz w:val="20"/>
                <w:szCs w:val="20"/>
              </w:rPr>
            </w:pPr>
            <w:r w:rsidRPr="00334587">
              <w:rPr>
                <w:b/>
                <w:color w:val="000000"/>
                <w:sz w:val="20"/>
                <w:szCs w:val="20"/>
              </w:rPr>
              <w:t>ПК-11.1.</w:t>
            </w:r>
            <w:r w:rsidRPr="00334587">
              <w:rPr>
                <w:color w:val="000000"/>
                <w:sz w:val="20"/>
                <w:szCs w:val="20"/>
              </w:rPr>
              <w:t xml:space="preserve"> Знает:</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96331E" w:rsidRPr="00334587" w:rsidRDefault="0096331E" w:rsidP="0096331E">
            <w:pPr>
              <w:widowControl/>
              <w:autoSpaceDE w:val="0"/>
              <w:autoSpaceDN w:val="0"/>
              <w:adjustRightInd w:val="0"/>
              <w:ind w:firstLine="0"/>
              <w:jc w:val="left"/>
              <w:rPr>
                <w:color w:val="000000"/>
                <w:sz w:val="20"/>
                <w:szCs w:val="20"/>
              </w:rPr>
            </w:pPr>
            <w:r w:rsidRPr="00334587">
              <w:rPr>
                <w:b/>
                <w:color w:val="000000"/>
                <w:sz w:val="20"/>
                <w:szCs w:val="20"/>
              </w:rPr>
              <w:t>ПК-11.2.</w:t>
            </w:r>
            <w:r w:rsidRPr="00334587">
              <w:rPr>
                <w:color w:val="000000"/>
                <w:sz w:val="20"/>
                <w:szCs w:val="20"/>
              </w:rPr>
              <w:t xml:space="preserve"> Умеет:</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96331E" w:rsidRPr="00334587" w:rsidRDefault="0096331E" w:rsidP="0096331E">
            <w:pPr>
              <w:widowControl/>
              <w:autoSpaceDE w:val="0"/>
              <w:autoSpaceDN w:val="0"/>
              <w:adjustRightInd w:val="0"/>
              <w:ind w:firstLine="0"/>
              <w:jc w:val="left"/>
              <w:rPr>
                <w:color w:val="000000"/>
                <w:sz w:val="20"/>
                <w:szCs w:val="20"/>
              </w:rPr>
            </w:pPr>
            <w:r w:rsidRPr="00334587">
              <w:rPr>
                <w:b/>
                <w:color w:val="000000"/>
                <w:sz w:val="20"/>
                <w:szCs w:val="20"/>
              </w:rPr>
              <w:lastRenderedPageBreak/>
              <w:t>ПК-11.3.</w:t>
            </w:r>
            <w:r w:rsidRPr="00334587">
              <w:rPr>
                <w:color w:val="000000"/>
                <w:sz w:val="20"/>
                <w:szCs w:val="20"/>
              </w:rPr>
              <w:t xml:space="preserve"> Имеет навыки:</w:t>
            </w:r>
          </w:p>
          <w:p w:rsidR="0096331E" w:rsidRPr="002E0C1A" w:rsidRDefault="0096331E" w:rsidP="0096331E">
            <w:pPr>
              <w:widowControl/>
              <w:autoSpaceDE w:val="0"/>
              <w:autoSpaceDN w:val="0"/>
              <w:adjustRightInd w:val="0"/>
              <w:ind w:firstLine="0"/>
              <w:jc w:val="left"/>
              <w:rPr>
                <w:color w:val="000000"/>
                <w:sz w:val="20"/>
                <w:szCs w:val="20"/>
              </w:rPr>
            </w:pPr>
            <w:r w:rsidRPr="00334587">
              <w:rPr>
                <w:color w:val="000000"/>
                <w:sz w:val="20"/>
                <w:szCs w:val="20"/>
              </w:rPr>
              <w:t>- координации работ по организации тренировочного, образовательного и методического процессов.</w:t>
            </w:r>
          </w:p>
        </w:tc>
        <w:tc>
          <w:tcPr>
            <w:tcW w:w="765" w:type="pct"/>
            <w:shd w:val="clear" w:color="auto" w:fill="auto"/>
          </w:tcPr>
          <w:p w:rsidR="0096331E" w:rsidRDefault="0096331E" w:rsidP="0096331E">
            <w:pPr>
              <w:rPr>
                <w:spacing w:val="-7"/>
                <w:sz w:val="20"/>
                <w:szCs w:val="20"/>
              </w:rPr>
            </w:pPr>
            <w:r>
              <w:rPr>
                <w:spacing w:val="-7"/>
                <w:sz w:val="20"/>
                <w:szCs w:val="20"/>
              </w:rPr>
              <w:lastRenderedPageBreak/>
              <w:t>Анализ опыта,</w:t>
            </w:r>
          </w:p>
          <w:p w:rsidR="0096331E" w:rsidRPr="0096331E" w:rsidRDefault="0096331E" w:rsidP="0096331E">
            <w:pPr>
              <w:rPr>
                <w:spacing w:val="-7"/>
                <w:sz w:val="20"/>
                <w:szCs w:val="20"/>
              </w:rPr>
            </w:pPr>
            <w:r w:rsidRPr="0096331E">
              <w:rPr>
                <w:spacing w:val="-7"/>
                <w:sz w:val="20"/>
                <w:szCs w:val="20"/>
              </w:rPr>
              <w:t xml:space="preserve">ПС 05.005 «Инструктор-методист», </w:t>
            </w:r>
          </w:p>
          <w:p w:rsidR="0096331E" w:rsidRPr="0096331E" w:rsidRDefault="0096331E" w:rsidP="0096331E">
            <w:pPr>
              <w:rPr>
                <w:spacing w:val="-7"/>
                <w:sz w:val="20"/>
                <w:szCs w:val="20"/>
              </w:rPr>
            </w:pPr>
            <w:r w:rsidRPr="0096331E">
              <w:rPr>
                <w:spacing w:val="-7"/>
                <w:sz w:val="20"/>
                <w:szCs w:val="20"/>
              </w:rPr>
              <w:t>ПС 05.010 «Специалист по антидопинговому обеспечению»,</w:t>
            </w:r>
          </w:p>
          <w:p w:rsidR="0096331E" w:rsidRPr="0096331E" w:rsidRDefault="0096331E" w:rsidP="0096331E">
            <w:pPr>
              <w:rPr>
                <w:spacing w:val="-7"/>
                <w:sz w:val="20"/>
                <w:szCs w:val="20"/>
              </w:rPr>
            </w:pPr>
            <w:r w:rsidRPr="0096331E">
              <w:rPr>
                <w:spacing w:val="-7"/>
                <w:sz w:val="20"/>
                <w:szCs w:val="20"/>
              </w:rPr>
              <w:t>анализ опыта</w:t>
            </w:r>
          </w:p>
        </w:tc>
      </w:tr>
      <w:tr w:rsidR="0096331E" w:rsidRPr="002E0C1A" w:rsidTr="0096331E">
        <w:trPr>
          <w:trHeight w:val="415"/>
          <w:jc w:val="center"/>
        </w:trPr>
        <w:tc>
          <w:tcPr>
            <w:tcW w:w="950" w:type="pct"/>
            <w:gridSpan w:val="2"/>
            <w:shd w:val="clear" w:color="auto" w:fill="auto"/>
          </w:tcPr>
          <w:p w:rsidR="0096331E" w:rsidRPr="002E0C1A" w:rsidRDefault="0096331E" w:rsidP="0096331E">
            <w:pPr>
              <w:widowControl/>
              <w:autoSpaceDE w:val="0"/>
              <w:autoSpaceDN w:val="0"/>
              <w:adjustRightInd w:val="0"/>
              <w:ind w:firstLine="0"/>
              <w:jc w:val="center"/>
              <w:rPr>
                <w:b/>
                <w:bCs/>
                <w:i/>
                <w:iCs/>
                <w:color w:val="000000"/>
                <w:sz w:val="20"/>
                <w:szCs w:val="20"/>
              </w:rPr>
            </w:pPr>
            <w:r w:rsidRPr="002E0C1A">
              <w:rPr>
                <w:bCs/>
                <w:iCs/>
                <w:color w:val="000000"/>
                <w:sz w:val="20"/>
                <w:szCs w:val="20"/>
              </w:rPr>
              <w:lastRenderedPageBreak/>
              <w:t>Руководство</w:t>
            </w:r>
            <w:r w:rsidRPr="002E0C1A">
              <w:rPr>
                <w:b/>
                <w:bCs/>
                <w:i/>
                <w:iCs/>
                <w:color w:val="000000"/>
                <w:sz w:val="20"/>
                <w:szCs w:val="20"/>
              </w:rPr>
              <w:t xml:space="preserve"> </w:t>
            </w:r>
            <w:r w:rsidRPr="002E0C1A">
              <w:rPr>
                <w:color w:val="000000"/>
                <w:sz w:val="20"/>
                <w:szCs w:val="20"/>
              </w:rPr>
              <w:t xml:space="preserve">организацией тренировочного и образовательного процессов </w:t>
            </w:r>
          </w:p>
          <w:p w:rsidR="0096331E" w:rsidRPr="002E0C1A" w:rsidRDefault="0096331E" w:rsidP="0096331E">
            <w:pPr>
              <w:widowControl/>
              <w:autoSpaceDE w:val="0"/>
              <w:autoSpaceDN w:val="0"/>
              <w:adjustRightInd w:val="0"/>
              <w:ind w:firstLine="0"/>
              <w:jc w:val="center"/>
              <w:rPr>
                <w:b/>
                <w:color w:val="000000"/>
                <w:spacing w:val="-7"/>
                <w:sz w:val="20"/>
                <w:szCs w:val="20"/>
              </w:rPr>
            </w:pPr>
          </w:p>
        </w:tc>
        <w:tc>
          <w:tcPr>
            <w:tcW w:w="995" w:type="pct"/>
            <w:shd w:val="clear" w:color="auto" w:fill="auto"/>
          </w:tcPr>
          <w:p w:rsidR="0096331E" w:rsidRPr="002E0C1A" w:rsidRDefault="0096331E" w:rsidP="0096331E">
            <w:pPr>
              <w:widowControl/>
              <w:autoSpaceDE w:val="0"/>
              <w:autoSpaceDN w:val="0"/>
              <w:adjustRightInd w:val="0"/>
              <w:ind w:firstLine="0"/>
              <w:rPr>
                <w:b/>
                <w:color w:val="000000"/>
                <w:spacing w:val="-7"/>
                <w:sz w:val="20"/>
                <w:szCs w:val="20"/>
              </w:rPr>
            </w:pPr>
            <w:r w:rsidRPr="002E0C1A">
              <w:rPr>
                <w:color w:val="000000"/>
                <w:sz w:val="20"/>
                <w:szCs w:val="20"/>
              </w:rPr>
              <w:t xml:space="preserve">ПК-12 - Способен проводить анализ организации тренировочного и образовательного процессов и делать обоснованные предложения по </w:t>
            </w:r>
            <w:proofErr w:type="spellStart"/>
            <w:r w:rsidRPr="002E0C1A">
              <w:rPr>
                <w:color w:val="000000"/>
                <w:sz w:val="20"/>
                <w:szCs w:val="20"/>
              </w:rPr>
              <w:t>еѐ</w:t>
            </w:r>
            <w:proofErr w:type="spellEnd"/>
            <w:r w:rsidRPr="002E0C1A">
              <w:rPr>
                <w:color w:val="000000"/>
                <w:sz w:val="20"/>
                <w:szCs w:val="20"/>
              </w:rPr>
              <w:t xml:space="preserve"> совершенствованию</w:t>
            </w:r>
          </w:p>
        </w:tc>
        <w:tc>
          <w:tcPr>
            <w:tcW w:w="2290" w:type="pct"/>
            <w:shd w:val="clear" w:color="auto" w:fill="auto"/>
          </w:tcPr>
          <w:p w:rsidR="0096331E" w:rsidRPr="00334587" w:rsidRDefault="0096331E" w:rsidP="0096331E">
            <w:pPr>
              <w:tabs>
                <w:tab w:val="left" w:pos="318"/>
              </w:tabs>
              <w:ind w:right="121" w:firstLine="0"/>
              <w:rPr>
                <w:rFonts w:eastAsia="Arial"/>
                <w:sz w:val="20"/>
                <w:szCs w:val="20"/>
              </w:rPr>
            </w:pPr>
            <w:r w:rsidRPr="00334587">
              <w:rPr>
                <w:rFonts w:eastAsia="Arial"/>
                <w:b/>
                <w:sz w:val="20"/>
                <w:szCs w:val="20"/>
              </w:rPr>
              <w:t>ПК-12.1.</w:t>
            </w:r>
            <w:r w:rsidRPr="00334587">
              <w:rPr>
                <w:rFonts w:eastAsia="Arial"/>
                <w:sz w:val="20"/>
                <w:szCs w:val="20"/>
              </w:rPr>
              <w:t xml:space="preserve"> Знает:</w:t>
            </w:r>
          </w:p>
          <w:p w:rsidR="0096331E" w:rsidRPr="00334587" w:rsidRDefault="0096331E" w:rsidP="0096331E">
            <w:pPr>
              <w:tabs>
                <w:tab w:val="left" w:pos="318"/>
              </w:tabs>
              <w:ind w:right="121" w:firstLine="0"/>
              <w:rPr>
                <w:rFonts w:eastAsia="Arial"/>
                <w:sz w:val="20"/>
                <w:szCs w:val="20"/>
              </w:rPr>
            </w:pPr>
            <w:r w:rsidRPr="00334587">
              <w:rPr>
                <w:rFonts w:eastAsia="Arial"/>
                <w:sz w:val="20"/>
                <w:szCs w:val="20"/>
              </w:rPr>
              <w:t>- цели, задачи и содержание тренировочного и образовательного процессов в организации, осуществляющей деятельность в области физической культуры и спорта</w:t>
            </w:r>
          </w:p>
          <w:p w:rsidR="0096331E" w:rsidRPr="00334587" w:rsidRDefault="0096331E" w:rsidP="0096331E">
            <w:pPr>
              <w:tabs>
                <w:tab w:val="left" w:pos="318"/>
              </w:tabs>
              <w:ind w:right="121" w:firstLine="0"/>
              <w:rPr>
                <w:rFonts w:eastAsia="Arial"/>
                <w:sz w:val="20"/>
                <w:szCs w:val="20"/>
              </w:rPr>
            </w:pPr>
            <w:r w:rsidRPr="00334587">
              <w:rPr>
                <w:rFonts w:eastAsia="Arial"/>
                <w:b/>
                <w:sz w:val="20"/>
                <w:szCs w:val="20"/>
              </w:rPr>
              <w:t>ПК-12.2.</w:t>
            </w:r>
            <w:r w:rsidRPr="00334587">
              <w:rPr>
                <w:rFonts w:eastAsia="Arial"/>
                <w:sz w:val="20"/>
                <w:szCs w:val="20"/>
              </w:rPr>
              <w:t xml:space="preserve"> Умеет: </w:t>
            </w:r>
          </w:p>
          <w:p w:rsidR="0096331E" w:rsidRPr="00334587" w:rsidRDefault="0096331E" w:rsidP="0096331E">
            <w:pPr>
              <w:tabs>
                <w:tab w:val="left" w:pos="318"/>
              </w:tabs>
              <w:ind w:right="121" w:firstLine="0"/>
              <w:rPr>
                <w:rFonts w:eastAsia="Arial"/>
                <w:sz w:val="20"/>
                <w:szCs w:val="20"/>
              </w:rPr>
            </w:pPr>
            <w:r w:rsidRPr="00334587">
              <w:rPr>
                <w:rFonts w:eastAsia="Arial"/>
                <w:sz w:val="20"/>
                <w:szCs w:val="20"/>
              </w:rPr>
              <w:t>- проводить анализ организации тренировочного и образовательного процессов в организации, осуществляющей деятельность в области физической культуры и спорта</w:t>
            </w:r>
          </w:p>
          <w:p w:rsidR="0096331E" w:rsidRPr="00334587" w:rsidRDefault="0096331E" w:rsidP="0096331E">
            <w:pPr>
              <w:tabs>
                <w:tab w:val="left" w:pos="318"/>
              </w:tabs>
              <w:ind w:right="121" w:firstLine="0"/>
              <w:rPr>
                <w:rFonts w:eastAsia="Arial"/>
                <w:sz w:val="20"/>
                <w:szCs w:val="20"/>
              </w:rPr>
            </w:pPr>
            <w:r w:rsidRPr="00334587">
              <w:rPr>
                <w:rFonts w:eastAsia="Arial"/>
                <w:b/>
                <w:sz w:val="20"/>
                <w:szCs w:val="20"/>
              </w:rPr>
              <w:t>ПК-12.3.</w:t>
            </w:r>
            <w:r w:rsidRPr="00334587">
              <w:rPr>
                <w:rFonts w:eastAsia="Arial"/>
                <w:sz w:val="20"/>
                <w:szCs w:val="20"/>
              </w:rPr>
              <w:t xml:space="preserve"> Имеет навыки:</w:t>
            </w:r>
          </w:p>
          <w:p w:rsidR="0096331E" w:rsidRPr="00334587" w:rsidRDefault="0096331E" w:rsidP="0096331E">
            <w:pPr>
              <w:tabs>
                <w:tab w:val="left" w:pos="318"/>
              </w:tabs>
              <w:ind w:right="121" w:firstLine="0"/>
              <w:rPr>
                <w:rFonts w:eastAsia="Arial"/>
                <w:sz w:val="20"/>
                <w:szCs w:val="20"/>
              </w:rPr>
            </w:pPr>
            <w:r w:rsidRPr="00334587">
              <w:rPr>
                <w:rFonts w:eastAsia="Arial"/>
                <w:sz w:val="20"/>
                <w:szCs w:val="20"/>
              </w:rPr>
              <w:t xml:space="preserve">- разработки предложений по совершенствованию тренировочного и образовательного процессов в организации, осуществляющей деятельность в области физической культуры и спорта; </w:t>
            </w:r>
          </w:p>
          <w:p w:rsidR="0096331E" w:rsidRPr="00334587" w:rsidRDefault="0096331E" w:rsidP="0096331E">
            <w:pPr>
              <w:tabs>
                <w:tab w:val="left" w:pos="318"/>
              </w:tabs>
              <w:ind w:right="121" w:firstLine="0"/>
              <w:rPr>
                <w:rFonts w:eastAsia="Arial"/>
                <w:sz w:val="20"/>
                <w:szCs w:val="20"/>
                <w:highlight w:val="yellow"/>
              </w:rPr>
            </w:pPr>
            <w:r w:rsidRPr="00334587">
              <w:rPr>
                <w:rFonts w:eastAsia="Arial"/>
                <w:sz w:val="20"/>
                <w:szCs w:val="20"/>
              </w:rPr>
              <w:t>- планирования методического обеспечения физкультурно-оздоровительной и спортивно-массовой работы в физкультурно-спортивной организации.</w:t>
            </w:r>
          </w:p>
        </w:tc>
        <w:tc>
          <w:tcPr>
            <w:tcW w:w="765" w:type="pct"/>
            <w:shd w:val="clear" w:color="auto" w:fill="auto"/>
          </w:tcPr>
          <w:p w:rsidR="0096331E" w:rsidRPr="0096331E" w:rsidRDefault="0096331E" w:rsidP="0096331E">
            <w:pPr>
              <w:rPr>
                <w:spacing w:val="-7"/>
                <w:sz w:val="20"/>
                <w:szCs w:val="20"/>
              </w:rPr>
            </w:pPr>
          </w:p>
        </w:tc>
      </w:tr>
      <w:tr w:rsidR="0096331E" w:rsidRPr="002E0C1A" w:rsidTr="0096331E">
        <w:trPr>
          <w:trHeight w:val="415"/>
          <w:jc w:val="center"/>
        </w:trPr>
        <w:tc>
          <w:tcPr>
            <w:tcW w:w="950" w:type="pct"/>
            <w:gridSpan w:val="2"/>
            <w:shd w:val="clear" w:color="auto" w:fill="auto"/>
          </w:tcPr>
          <w:p w:rsidR="0096331E" w:rsidRPr="002E0C1A" w:rsidRDefault="0096331E" w:rsidP="0096331E">
            <w:pPr>
              <w:widowControl/>
              <w:autoSpaceDE w:val="0"/>
              <w:autoSpaceDN w:val="0"/>
              <w:adjustRightInd w:val="0"/>
              <w:ind w:firstLine="0"/>
              <w:jc w:val="center"/>
              <w:rPr>
                <w:color w:val="000000"/>
                <w:sz w:val="20"/>
                <w:szCs w:val="20"/>
              </w:rPr>
            </w:pPr>
            <w:r w:rsidRPr="002E0C1A">
              <w:rPr>
                <w:bCs/>
                <w:iCs/>
                <w:color w:val="000000"/>
                <w:sz w:val="20"/>
                <w:szCs w:val="20"/>
              </w:rPr>
              <w:t xml:space="preserve">Методическое сопровождение деятельности специалистов организации, осуществляющей деятельность в области физической культуры и спорта </w:t>
            </w:r>
          </w:p>
          <w:p w:rsidR="0096331E" w:rsidRPr="002E0C1A" w:rsidRDefault="0096331E" w:rsidP="0096331E">
            <w:pPr>
              <w:widowControl/>
              <w:ind w:firstLine="0"/>
              <w:jc w:val="center"/>
              <w:rPr>
                <w:b/>
                <w:spacing w:val="-7"/>
                <w:sz w:val="20"/>
                <w:szCs w:val="20"/>
              </w:rPr>
            </w:pPr>
          </w:p>
        </w:tc>
        <w:tc>
          <w:tcPr>
            <w:tcW w:w="995" w:type="pct"/>
            <w:shd w:val="clear" w:color="auto" w:fill="auto"/>
          </w:tcPr>
          <w:p w:rsidR="0096331E" w:rsidRPr="002E0C1A" w:rsidRDefault="0096331E" w:rsidP="0096331E">
            <w:pPr>
              <w:widowControl/>
              <w:ind w:firstLine="0"/>
              <w:rPr>
                <w:b/>
                <w:spacing w:val="-7"/>
                <w:sz w:val="20"/>
                <w:szCs w:val="20"/>
              </w:rPr>
            </w:pPr>
            <w:r w:rsidRPr="002E0C1A">
              <w:rPr>
                <w:sz w:val="20"/>
                <w:szCs w:val="20"/>
              </w:rPr>
              <w:t>ПК-13 - Способен организовать методическое сопровождение деятельности специалистов в области физической культуры и спорта</w:t>
            </w:r>
          </w:p>
        </w:tc>
        <w:tc>
          <w:tcPr>
            <w:tcW w:w="2290" w:type="pct"/>
            <w:shd w:val="clear" w:color="auto" w:fill="auto"/>
          </w:tcPr>
          <w:p w:rsidR="0096331E" w:rsidRPr="00334587" w:rsidRDefault="0096331E" w:rsidP="0096331E">
            <w:pPr>
              <w:widowControl/>
              <w:ind w:firstLine="0"/>
              <w:jc w:val="left"/>
              <w:rPr>
                <w:sz w:val="20"/>
                <w:szCs w:val="20"/>
              </w:rPr>
            </w:pPr>
            <w:r w:rsidRPr="002E0C1A">
              <w:rPr>
                <w:sz w:val="20"/>
                <w:szCs w:val="20"/>
              </w:rPr>
              <w:t xml:space="preserve"> </w:t>
            </w:r>
            <w:r w:rsidRPr="00334587">
              <w:rPr>
                <w:b/>
                <w:sz w:val="20"/>
                <w:szCs w:val="20"/>
              </w:rPr>
              <w:t>ПК-13.1.</w:t>
            </w:r>
            <w:r w:rsidRPr="00334587">
              <w:rPr>
                <w:sz w:val="20"/>
                <w:szCs w:val="20"/>
              </w:rPr>
              <w:t xml:space="preserve"> Знает:</w:t>
            </w:r>
          </w:p>
          <w:p w:rsidR="0096331E" w:rsidRPr="00334587" w:rsidRDefault="0096331E" w:rsidP="0096331E">
            <w:pPr>
              <w:widowControl/>
              <w:ind w:firstLine="0"/>
              <w:jc w:val="left"/>
              <w:rPr>
                <w:sz w:val="20"/>
                <w:szCs w:val="20"/>
              </w:rPr>
            </w:pPr>
            <w:r w:rsidRPr="00334587">
              <w:rPr>
                <w:sz w:val="20"/>
                <w:szCs w:val="20"/>
              </w:rPr>
              <w:t xml:space="preserve">–опыт работы тренеров-преподавателей по культивируемым видам спорта в организации, осуществляющей деятельность в области физической культуры и спорта </w:t>
            </w:r>
          </w:p>
          <w:p w:rsidR="0096331E" w:rsidRPr="00334587" w:rsidRDefault="0096331E" w:rsidP="0096331E">
            <w:pPr>
              <w:widowControl/>
              <w:ind w:firstLine="0"/>
              <w:jc w:val="left"/>
              <w:rPr>
                <w:sz w:val="20"/>
                <w:szCs w:val="20"/>
              </w:rPr>
            </w:pPr>
            <w:r w:rsidRPr="00334587">
              <w:rPr>
                <w:b/>
                <w:sz w:val="20"/>
                <w:szCs w:val="20"/>
              </w:rPr>
              <w:t>ПК-13.2.</w:t>
            </w:r>
            <w:r w:rsidRPr="00334587">
              <w:rPr>
                <w:sz w:val="20"/>
                <w:szCs w:val="20"/>
              </w:rPr>
              <w:t xml:space="preserve"> Умеет: </w:t>
            </w:r>
          </w:p>
          <w:p w:rsidR="0096331E" w:rsidRPr="00334587" w:rsidRDefault="0096331E" w:rsidP="0096331E">
            <w:pPr>
              <w:widowControl/>
              <w:ind w:firstLine="0"/>
              <w:jc w:val="left"/>
              <w:rPr>
                <w:sz w:val="20"/>
                <w:szCs w:val="20"/>
              </w:rPr>
            </w:pPr>
            <w:r w:rsidRPr="00334587">
              <w:rPr>
                <w:sz w:val="20"/>
                <w:szCs w:val="20"/>
              </w:rPr>
              <w:t xml:space="preserve">–обобщать и распространять передовой 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 </w:t>
            </w:r>
          </w:p>
          <w:p w:rsidR="0096331E" w:rsidRPr="00334587" w:rsidRDefault="0096331E" w:rsidP="0096331E">
            <w:pPr>
              <w:widowControl/>
              <w:ind w:firstLine="0"/>
              <w:jc w:val="left"/>
              <w:rPr>
                <w:sz w:val="20"/>
                <w:szCs w:val="20"/>
              </w:rPr>
            </w:pPr>
            <w:r w:rsidRPr="00334587">
              <w:rPr>
                <w:sz w:val="20"/>
                <w:szCs w:val="20"/>
              </w:rPr>
              <w:t>- информировать педагогических работников о современной педагогической, психологической, методической литературе, об опыте инновационной деятельности образовательных организаций, осуществляющих деятельность в области физической культуры и спорта.</w:t>
            </w:r>
          </w:p>
          <w:p w:rsidR="0096331E" w:rsidRPr="00334587" w:rsidRDefault="0096331E" w:rsidP="0096331E">
            <w:pPr>
              <w:widowControl/>
              <w:ind w:firstLine="0"/>
              <w:jc w:val="left"/>
              <w:rPr>
                <w:sz w:val="20"/>
                <w:szCs w:val="20"/>
              </w:rPr>
            </w:pPr>
            <w:r w:rsidRPr="00334587">
              <w:rPr>
                <w:b/>
                <w:sz w:val="20"/>
                <w:szCs w:val="20"/>
              </w:rPr>
              <w:t>ПК-13.3.</w:t>
            </w:r>
            <w:r w:rsidRPr="00334587">
              <w:rPr>
                <w:sz w:val="20"/>
                <w:szCs w:val="20"/>
              </w:rPr>
              <w:t xml:space="preserve"> Имеет опыт: </w:t>
            </w:r>
          </w:p>
          <w:p w:rsidR="0096331E" w:rsidRPr="002E0C1A" w:rsidRDefault="0096331E" w:rsidP="0096331E">
            <w:pPr>
              <w:widowControl/>
              <w:ind w:firstLine="0"/>
              <w:jc w:val="left"/>
              <w:rPr>
                <w:spacing w:val="-7"/>
                <w:sz w:val="20"/>
                <w:szCs w:val="20"/>
              </w:rPr>
            </w:pPr>
            <w:r w:rsidRPr="00334587">
              <w:rPr>
                <w:sz w:val="20"/>
                <w:szCs w:val="20"/>
              </w:rPr>
              <w:t>- оказания методической помощи тренерам и тренерам-преподавателям при разработке маршрутов обучения обучающихся с учетом их индивидуальных и возрастных особенностей.</w:t>
            </w:r>
          </w:p>
        </w:tc>
        <w:tc>
          <w:tcPr>
            <w:tcW w:w="765" w:type="pct"/>
            <w:shd w:val="clear" w:color="auto" w:fill="auto"/>
          </w:tcPr>
          <w:p w:rsidR="0096331E" w:rsidRPr="0096331E" w:rsidRDefault="0096331E" w:rsidP="0096331E">
            <w:pPr>
              <w:rPr>
                <w:spacing w:val="-7"/>
                <w:sz w:val="20"/>
                <w:szCs w:val="20"/>
              </w:rPr>
            </w:pPr>
          </w:p>
        </w:tc>
      </w:tr>
      <w:tr w:rsidR="0096331E" w:rsidRPr="002E0C1A" w:rsidTr="0096331E">
        <w:trPr>
          <w:trHeight w:val="41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Pr>
                <w:b/>
                <w:sz w:val="20"/>
                <w:szCs w:val="20"/>
              </w:rPr>
              <w:t>По организационно-управленческому</w:t>
            </w:r>
            <w:r w:rsidRPr="002E0C1A">
              <w:rPr>
                <w:b/>
                <w:sz w:val="20"/>
                <w:szCs w:val="20"/>
              </w:rPr>
              <w:t xml:space="preserve">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96331E" w:rsidRDefault="0096331E" w:rsidP="0096331E">
            <w:pPr>
              <w:ind w:right="96"/>
              <w:rPr>
                <w:spacing w:val="-7"/>
                <w:sz w:val="20"/>
                <w:szCs w:val="20"/>
              </w:rPr>
            </w:pPr>
            <w:r w:rsidRPr="0096331E">
              <w:rPr>
                <w:spacing w:val="-7"/>
                <w:sz w:val="20"/>
                <w:szCs w:val="20"/>
              </w:rPr>
              <w:t xml:space="preserve">Планирование и организация деятельности в области физической культуры и </w:t>
            </w:r>
            <w:r w:rsidRPr="0096331E">
              <w:rPr>
                <w:spacing w:val="-7"/>
                <w:sz w:val="20"/>
                <w:szCs w:val="20"/>
              </w:rPr>
              <w:lastRenderedPageBreak/>
              <w:t>спорта</w:t>
            </w:r>
          </w:p>
        </w:tc>
        <w:tc>
          <w:tcPr>
            <w:tcW w:w="995" w:type="pct"/>
            <w:shd w:val="clear" w:color="auto" w:fill="auto"/>
          </w:tcPr>
          <w:p w:rsidR="0096331E" w:rsidRPr="0096331E" w:rsidRDefault="0096331E" w:rsidP="0096331E">
            <w:pPr>
              <w:ind w:right="180" w:firstLine="0"/>
              <w:rPr>
                <w:iCs/>
                <w:sz w:val="20"/>
                <w:szCs w:val="20"/>
              </w:rPr>
            </w:pPr>
            <w:r w:rsidRPr="0096331E">
              <w:rPr>
                <w:iCs/>
                <w:sz w:val="20"/>
                <w:szCs w:val="20"/>
              </w:rPr>
              <w:lastRenderedPageBreak/>
              <w:t>ПК-14</w:t>
            </w:r>
            <w:r w:rsidRPr="0096331E">
              <w:rPr>
                <w:b/>
                <w:iCs/>
                <w:sz w:val="20"/>
                <w:szCs w:val="20"/>
              </w:rPr>
              <w:t xml:space="preserve"> </w:t>
            </w:r>
            <w:r>
              <w:rPr>
                <w:b/>
                <w:iCs/>
                <w:sz w:val="20"/>
                <w:szCs w:val="20"/>
              </w:rPr>
              <w:t xml:space="preserve">- </w:t>
            </w:r>
            <w:r w:rsidRPr="0096331E">
              <w:rPr>
                <w:iCs/>
                <w:sz w:val="20"/>
                <w:szCs w:val="20"/>
              </w:rPr>
              <w:t>Способен планировать и координировать про</w:t>
            </w:r>
            <w:r w:rsidRPr="0096331E">
              <w:rPr>
                <w:iCs/>
                <w:sz w:val="20"/>
                <w:szCs w:val="20"/>
              </w:rPr>
              <w:lastRenderedPageBreak/>
              <w:t>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290" w:type="pct"/>
            <w:shd w:val="clear" w:color="auto" w:fill="auto"/>
          </w:tcPr>
          <w:p w:rsidR="0096331E" w:rsidRPr="0096331E" w:rsidRDefault="0096331E" w:rsidP="0096331E">
            <w:pPr>
              <w:ind w:right="121"/>
              <w:rPr>
                <w:rFonts w:eastAsia="Arial"/>
                <w:sz w:val="20"/>
                <w:szCs w:val="20"/>
              </w:rPr>
            </w:pPr>
            <w:r w:rsidRPr="0096331E">
              <w:rPr>
                <w:rFonts w:eastAsia="Arial"/>
                <w:b/>
                <w:sz w:val="20"/>
                <w:szCs w:val="20"/>
              </w:rPr>
              <w:lastRenderedPageBreak/>
              <w:t>ПК-14.1.</w:t>
            </w:r>
            <w:r w:rsidRPr="0096331E">
              <w:rPr>
                <w:rFonts w:eastAsia="Arial"/>
                <w:sz w:val="20"/>
                <w:szCs w:val="20"/>
              </w:rPr>
              <w:t xml:space="preserve"> Знает:</w:t>
            </w:r>
          </w:p>
          <w:p w:rsidR="0096331E" w:rsidRPr="0096331E" w:rsidRDefault="0096331E" w:rsidP="0096331E">
            <w:pPr>
              <w:ind w:right="121"/>
              <w:rPr>
                <w:rFonts w:eastAsia="Arial"/>
                <w:sz w:val="20"/>
                <w:szCs w:val="20"/>
              </w:rPr>
            </w:pPr>
            <w:r w:rsidRPr="0096331E">
              <w:rPr>
                <w:rFonts w:eastAsia="Arial"/>
                <w:sz w:val="20"/>
                <w:szCs w:val="20"/>
              </w:rPr>
              <w:t xml:space="preserve"> - основы планирования деятельности в области физической культуры и спорта;</w:t>
            </w:r>
          </w:p>
          <w:p w:rsidR="0096331E" w:rsidRPr="0096331E" w:rsidRDefault="0096331E" w:rsidP="0096331E">
            <w:pPr>
              <w:ind w:right="121"/>
              <w:rPr>
                <w:rFonts w:eastAsia="Arial"/>
                <w:sz w:val="20"/>
                <w:szCs w:val="20"/>
              </w:rPr>
            </w:pPr>
            <w:r w:rsidRPr="0096331E">
              <w:rPr>
                <w:rFonts w:eastAsia="Arial"/>
                <w:sz w:val="20"/>
                <w:szCs w:val="20"/>
              </w:rPr>
              <w:lastRenderedPageBreak/>
              <w:t xml:space="preserve"> - требования к организации массовых физкультурно-спортивных мероприятий и спортивных соревнований </w:t>
            </w:r>
          </w:p>
          <w:p w:rsidR="0096331E" w:rsidRPr="0096331E" w:rsidRDefault="0096331E" w:rsidP="0096331E">
            <w:pPr>
              <w:ind w:right="121"/>
              <w:rPr>
                <w:rFonts w:eastAsia="Arial"/>
                <w:sz w:val="20"/>
                <w:szCs w:val="20"/>
              </w:rPr>
            </w:pPr>
            <w:r w:rsidRPr="0096331E">
              <w:rPr>
                <w:rFonts w:eastAsia="Arial"/>
                <w:b/>
                <w:sz w:val="20"/>
                <w:szCs w:val="20"/>
              </w:rPr>
              <w:t>ПК-14.2.</w:t>
            </w:r>
            <w:r w:rsidRPr="0096331E">
              <w:rPr>
                <w:rFonts w:eastAsia="Arial"/>
                <w:sz w:val="20"/>
                <w:szCs w:val="20"/>
              </w:rPr>
              <w:t xml:space="preserve"> Умеет: </w:t>
            </w:r>
          </w:p>
          <w:p w:rsidR="0096331E" w:rsidRPr="0096331E" w:rsidRDefault="0096331E" w:rsidP="0096331E">
            <w:pPr>
              <w:ind w:right="121"/>
              <w:rPr>
                <w:rFonts w:eastAsia="Arial"/>
                <w:sz w:val="20"/>
                <w:szCs w:val="20"/>
              </w:rPr>
            </w:pPr>
            <w:r w:rsidRPr="0096331E">
              <w:rPr>
                <w:rFonts w:eastAsia="Arial"/>
                <w:sz w:val="20"/>
                <w:szCs w:val="20"/>
              </w:rPr>
              <w:t>– планировать, организовывать и проводить спортивные соревнования и массовые физкультурно-спортивные мероприятия;</w:t>
            </w:r>
          </w:p>
          <w:p w:rsidR="0096331E" w:rsidRPr="0096331E" w:rsidRDefault="0096331E" w:rsidP="0096331E">
            <w:pPr>
              <w:ind w:right="121"/>
              <w:rPr>
                <w:rFonts w:eastAsia="Arial"/>
                <w:sz w:val="20"/>
                <w:szCs w:val="20"/>
              </w:rPr>
            </w:pPr>
            <w:r w:rsidRPr="0096331E">
              <w:rPr>
                <w:rFonts w:eastAsia="Arial"/>
                <w:sz w:val="20"/>
                <w:szCs w:val="20"/>
              </w:rPr>
              <w:t>- разрабатывать положения о физкультурно-спортивных мероприятиях;</w:t>
            </w:r>
          </w:p>
          <w:p w:rsidR="0096331E" w:rsidRPr="0096331E" w:rsidRDefault="0096331E" w:rsidP="0096331E">
            <w:pPr>
              <w:ind w:right="121"/>
              <w:rPr>
                <w:rFonts w:eastAsia="Arial"/>
                <w:sz w:val="20"/>
                <w:szCs w:val="20"/>
              </w:rPr>
            </w:pPr>
            <w:r w:rsidRPr="0096331E">
              <w:rPr>
                <w:rFonts w:eastAsia="Arial"/>
                <w:sz w:val="20"/>
                <w:szCs w:val="20"/>
              </w:rPr>
              <w:t xml:space="preserve"> - контролировать и вести учет исполнения планов и результатов деятельности физкультурно-спортивной организации;</w:t>
            </w:r>
          </w:p>
          <w:p w:rsidR="0096331E" w:rsidRPr="0096331E" w:rsidRDefault="0096331E" w:rsidP="0096331E">
            <w:pPr>
              <w:ind w:right="121"/>
              <w:rPr>
                <w:rFonts w:eastAsia="Arial"/>
                <w:sz w:val="20"/>
                <w:szCs w:val="20"/>
              </w:rPr>
            </w:pPr>
            <w:r w:rsidRPr="0096331E">
              <w:rPr>
                <w:rFonts w:eastAsia="Arial"/>
                <w:sz w:val="20"/>
                <w:szCs w:val="20"/>
              </w:rPr>
              <w:t xml:space="preserve"> - определять состав секций и направлений физкультурно-спортивной деятельности в соответствии с установленными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w:t>
            </w:r>
          </w:p>
          <w:p w:rsidR="0096331E" w:rsidRPr="0096331E" w:rsidRDefault="0096331E" w:rsidP="0096331E">
            <w:pPr>
              <w:ind w:right="121"/>
              <w:rPr>
                <w:rFonts w:eastAsia="Arial"/>
                <w:sz w:val="20"/>
                <w:szCs w:val="20"/>
              </w:rPr>
            </w:pPr>
            <w:r w:rsidRPr="0096331E">
              <w:rPr>
                <w:rFonts w:eastAsia="Arial"/>
                <w:sz w:val="20"/>
                <w:szCs w:val="20"/>
              </w:rPr>
              <w:t xml:space="preserve"> - определять численность занимающихся в секциях и группах в соответствии с установленными целями физкультурно-спортивной организации, нормативными актами, требованиями вышестоящей организации (собственника) и уровнем целевого финансирования. </w:t>
            </w:r>
          </w:p>
          <w:p w:rsidR="0096331E" w:rsidRPr="0096331E" w:rsidRDefault="0096331E" w:rsidP="0096331E">
            <w:pPr>
              <w:ind w:right="121"/>
              <w:rPr>
                <w:rFonts w:eastAsia="Arial"/>
                <w:sz w:val="20"/>
                <w:szCs w:val="20"/>
              </w:rPr>
            </w:pPr>
            <w:r w:rsidRPr="0096331E">
              <w:rPr>
                <w:rFonts w:eastAsia="Arial"/>
                <w:b/>
                <w:sz w:val="20"/>
                <w:szCs w:val="20"/>
              </w:rPr>
              <w:t>ПК-14.3.</w:t>
            </w:r>
            <w:r w:rsidRPr="0096331E">
              <w:rPr>
                <w:rFonts w:eastAsia="Arial"/>
                <w:sz w:val="20"/>
                <w:szCs w:val="20"/>
              </w:rPr>
              <w:t xml:space="preserve"> Имеет опыт:</w:t>
            </w:r>
          </w:p>
          <w:p w:rsidR="0096331E" w:rsidRPr="0096331E" w:rsidRDefault="0096331E" w:rsidP="0096331E">
            <w:pPr>
              <w:ind w:right="121"/>
              <w:rPr>
                <w:rFonts w:eastAsia="Arial"/>
                <w:sz w:val="20"/>
                <w:szCs w:val="20"/>
              </w:rPr>
            </w:pPr>
            <w:r w:rsidRPr="0096331E">
              <w:rPr>
                <w:rFonts w:eastAsia="Arial"/>
                <w:sz w:val="20"/>
                <w:szCs w:val="20"/>
              </w:rPr>
              <w:t xml:space="preserve"> – разработки текущих и перспективных планов работы, </w:t>
            </w:r>
          </w:p>
          <w:p w:rsidR="0096331E" w:rsidRPr="0096331E" w:rsidRDefault="0096331E" w:rsidP="0096331E">
            <w:pPr>
              <w:ind w:right="121"/>
              <w:rPr>
                <w:rFonts w:eastAsia="Arial"/>
                <w:sz w:val="20"/>
                <w:szCs w:val="20"/>
              </w:rPr>
            </w:pPr>
            <w:r w:rsidRPr="0096331E">
              <w:rPr>
                <w:rFonts w:eastAsia="Arial"/>
                <w:sz w:val="20"/>
                <w:szCs w:val="20"/>
              </w:rPr>
              <w:t>-определения целевых показателей деятельности физкультурно-спортивной организации;</w:t>
            </w:r>
          </w:p>
          <w:p w:rsidR="0096331E" w:rsidRPr="0096331E" w:rsidRDefault="0096331E" w:rsidP="0096331E">
            <w:pPr>
              <w:ind w:right="121"/>
              <w:rPr>
                <w:rFonts w:eastAsia="Arial"/>
                <w:sz w:val="20"/>
                <w:szCs w:val="20"/>
                <w:highlight w:val="yellow"/>
              </w:rPr>
            </w:pPr>
            <w:r w:rsidRPr="0096331E">
              <w:rPr>
                <w:rFonts w:eastAsia="Arial"/>
                <w:sz w:val="20"/>
                <w:szCs w:val="20"/>
              </w:rPr>
              <w:t xml:space="preserve"> -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физкультурно-оздоровительной и спортивной деятельности.</w:t>
            </w:r>
          </w:p>
        </w:tc>
        <w:tc>
          <w:tcPr>
            <w:tcW w:w="765" w:type="pct"/>
            <w:shd w:val="clear" w:color="auto" w:fill="auto"/>
          </w:tcPr>
          <w:p w:rsidR="0096331E" w:rsidRPr="0096331E" w:rsidRDefault="0096331E" w:rsidP="0096331E">
            <w:pPr>
              <w:ind w:right="200"/>
              <w:rPr>
                <w:spacing w:val="-7"/>
                <w:sz w:val="20"/>
                <w:szCs w:val="20"/>
              </w:rPr>
            </w:pPr>
            <w:r w:rsidRPr="0096331E">
              <w:rPr>
                <w:spacing w:val="-7"/>
                <w:sz w:val="20"/>
                <w:szCs w:val="20"/>
              </w:rPr>
              <w:lastRenderedPageBreak/>
              <w:t>Анализ опыта,</w:t>
            </w:r>
          </w:p>
          <w:p w:rsidR="0096331E" w:rsidRPr="0096331E" w:rsidRDefault="0096331E" w:rsidP="0096331E">
            <w:pPr>
              <w:ind w:right="200"/>
              <w:rPr>
                <w:spacing w:val="-7"/>
                <w:sz w:val="20"/>
                <w:szCs w:val="20"/>
                <w:highlight w:val="yellow"/>
              </w:rPr>
            </w:pPr>
            <w:r w:rsidRPr="0096331E">
              <w:rPr>
                <w:sz w:val="20"/>
                <w:szCs w:val="20"/>
              </w:rPr>
              <w:t xml:space="preserve">05.008 Руководитель организации </w:t>
            </w:r>
            <w:r w:rsidRPr="0096331E">
              <w:rPr>
                <w:sz w:val="20"/>
                <w:szCs w:val="20"/>
              </w:rPr>
              <w:lastRenderedPageBreak/>
              <w:t>(подразделения организации), осуществляющей деятельность в области физической культуры и спорта</w:t>
            </w:r>
          </w:p>
        </w:tc>
      </w:tr>
      <w:tr w:rsidR="0096331E" w:rsidRPr="002E0C1A" w:rsidTr="001C7D58">
        <w:trPr>
          <w:trHeight w:val="42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Pr>
                <w:b/>
                <w:spacing w:val="-7"/>
                <w:sz w:val="20"/>
                <w:szCs w:val="20"/>
              </w:rPr>
              <w:lastRenderedPageBreak/>
              <w:t>По научно-исследовательскому</w:t>
            </w:r>
            <w:r w:rsidRPr="002E0C1A">
              <w:rPr>
                <w:b/>
                <w:spacing w:val="-7"/>
                <w:sz w:val="20"/>
                <w:szCs w:val="20"/>
              </w:rPr>
              <w:t xml:space="preserve"> тип</w:t>
            </w:r>
            <w:r>
              <w:rPr>
                <w:b/>
                <w:spacing w:val="-7"/>
                <w:sz w:val="20"/>
                <w:szCs w:val="20"/>
              </w:rPr>
              <w:t>у</w:t>
            </w:r>
            <w:r w:rsidRPr="002E0C1A">
              <w:rPr>
                <w:b/>
                <w:spacing w:val="-7"/>
                <w:sz w:val="20"/>
                <w:szCs w:val="20"/>
              </w:rPr>
              <w:t xml:space="preserve"> задач</w:t>
            </w:r>
            <w:r>
              <w:rPr>
                <w:b/>
                <w:spacing w:val="-7"/>
                <w:sz w:val="20"/>
                <w:szCs w:val="20"/>
              </w:rPr>
              <w:t xml:space="preserve"> профессиональной деятельности</w:t>
            </w:r>
          </w:p>
        </w:tc>
      </w:tr>
      <w:tr w:rsidR="0096331E" w:rsidRPr="002E0C1A" w:rsidTr="0096331E">
        <w:trPr>
          <w:trHeight w:val="2668"/>
          <w:jc w:val="center"/>
        </w:trPr>
        <w:tc>
          <w:tcPr>
            <w:tcW w:w="944" w:type="pct"/>
            <w:shd w:val="clear" w:color="auto" w:fill="auto"/>
          </w:tcPr>
          <w:p w:rsidR="0096331E" w:rsidRPr="002E0C1A" w:rsidRDefault="0096331E" w:rsidP="0096331E">
            <w:pPr>
              <w:widowControl/>
              <w:ind w:firstLine="0"/>
              <w:jc w:val="left"/>
              <w:rPr>
                <w:i/>
                <w:spacing w:val="-7"/>
                <w:sz w:val="20"/>
                <w:szCs w:val="20"/>
              </w:rPr>
            </w:pPr>
            <w:r w:rsidRPr="002E0C1A">
              <w:rPr>
                <w:sz w:val="20"/>
                <w:szCs w:val="20"/>
                <w:shd w:val="clear" w:color="auto" w:fill="FFFFFF"/>
              </w:rPr>
              <w:t xml:space="preserve">Организация и проведение научных исследований в сфере физической культуры и спорта </w:t>
            </w:r>
          </w:p>
        </w:tc>
        <w:tc>
          <w:tcPr>
            <w:tcW w:w="1001" w:type="pct"/>
            <w:gridSpan w:val="2"/>
            <w:shd w:val="clear" w:color="auto" w:fill="auto"/>
          </w:tcPr>
          <w:p w:rsidR="0096331E" w:rsidRPr="002E0C1A" w:rsidRDefault="0096331E" w:rsidP="0096331E">
            <w:pPr>
              <w:widowControl/>
              <w:ind w:firstLine="0"/>
              <w:rPr>
                <w:b/>
                <w:iCs/>
                <w:sz w:val="20"/>
                <w:szCs w:val="20"/>
              </w:rPr>
            </w:pPr>
            <w:r w:rsidRPr="002E0C1A">
              <w:rPr>
                <w:iCs/>
                <w:sz w:val="20"/>
                <w:szCs w:val="20"/>
              </w:rPr>
              <w:t>ПК-19</w:t>
            </w:r>
            <w:r w:rsidRPr="002E0C1A">
              <w:rPr>
                <w:b/>
                <w:iCs/>
                <w:sz w:val="20"/>
                <w:szCs w:val="20"/>
              </w:rPr>
              <w:t xml:space="preserve"> - </w:t>
            </w:r>
            <w:r w:rsidRPr="002E0C1A">
              <w:rPr>
                <w:iCs/>
                <w:sz w:val="20"/>
                <w:szCs w:val="20"/>
              </w:rPr>
              <w:t>Способен проводить научные исследования в сфере физической культуры и спорта</w:t>
            </w:r>
          </w:p>
        </w:tc>
        <w:tc>
          <w:tcPr>
            <w:tcW w:w="2290" w:type="pct"/>
            <w:shd w:val="clear" w:color="auto" w:fill="auto"/>
          </w:tcPr>
          <w:p w:rsidR="0096331E" w:rsidRPr="00334587" w:rsidRDefault="0096331E" w:rsidP="0096331E">
            <w:pPr>
              <w:widowControl/>
              <w:ind w:firstLine="0"/>
              <w:jc w:val="left"/>
              <w:rPr>
                <w:sz w:val="20"/>
                <w:szCs w:val="20"/>
              </w:rPr>
            </w:pPr>
            <w:r w:rsidRPr="00334587">
              <w:rPr>
                <w:b/>
                <w:sz w:val="20"/>
                <w:szCs w:val="20"/>
              </w:rPr>
              <w:t>ПК-19.1.</w:t>
            </w:r>
            <w:r w:rsidRPr="00334587">
              <w:rPr>
                <w:sz w:val="20"/>
                <w:szCs w:val="20"/>
              </w:rPr>
              <w:t xml:space="preserve"> Знает: </w:t>
            </w:r>
          </w:p>
          <w:p w:rsidR="0096331E" w:rsidRPr="00334587" w:rsidRDefault="0096331E" w:rsidP="0096331E">
            <w:pPr>
              <w:widowControl/>
              <w:ind w:firstLine="0"/>
              <w:jc w:val="left"/>
              <w:rPr>
                <w:sz w:val="20"/>
                <w:szCs w:val="20"/>
              </w:rPr>
            </w:pPr>
            <w:r w:rsidRPr="00334587">
              <w:rPr>
                <w:sz w:val="20"/>
                <w:szCs w:val="20"/>
              </w:rPr>
              <w:t xml:space="preserve">- основы методологии научного исследования актуальных проблем в области физической культуры и спорта </w:t>
            </w:r>
          </w:p>
          <w:p w:rsidR="0096331E" w:rsidRPr="00334587" w:rsidRDefault="0096331E" w:rsidP="0096331E">
            <w:pPr>
              <w:widowControl/>
              <w:ind w:firstLine="0"/>
              <w:jc w:val="left"/>
              <w:rPr>
                <w:sz w:val="20"/>
                <w:szCs w:val="20"/>
              </w:rPr>
            </w:pPr>
            <w:r w:rsidRPr="00334587">
              <w:rPr>
                <w:b/>
                <w:sz w:val="20"/>
                <w:szCs w:val="20"/>
              </w:rPr>
              <w:t>ПК- 19.2.</w:t>
            </w:r>
            <w:r w:rsidRPr="00334587">
              <w:rPr>
                <w:sz w:val="20"/>
                <w:szCs w:val="20"/>
              </w:rPr>
              <w:t xml:space="preserve"> Умеет: </w:t>
            </w:r>
          </w:p>
          <w:p w:rsidR="0096331E" w:rsidRPr="00334587" w:rsidRDefault="0096331E" w:rsidP="0096331E">
            <w:pPr>
              <w:widowControl/>
              <w:ind w:firstLine="0"/>
              <w:jc w:val="left"/>
              <w:rPr>
                <w:sz w:val="20"/>
                <w:szCs w:val="20"/>
              </w:rPr>
            </w:pPr>
            <w:r w:rsidRPr="00334587">
              <w:rPr>
                <w:sz w:val="20"/>
                <w:szCs w:val="20"/>
              </w:rPr>
              <w:t xml:space="preserve">– способен определять актуальные проблемы в сфере физической культуры и спорта, обобщать и распространять передовой опыт </w:t>
            </w:r>
          </w:p>
          <w:p w:rsidR="0096331E" w:rsidRPr="00334587" w:rsidRDefault="0096331E" w:rsidP="0096331E">
            <w:pPr>
              <w:widowControl/>
              <w:ind w:firstLine="0"/>
              <w:jc w:val="left"/>
              <w:rPr>
                <w:sz w:val="20"/>
                <w:szCs w:val="20"/>
              </w:rPr>
            </w:pPr>
            <w:r w:rsidRPr="00334587">
              <w:rPr>
                <w:b/>
                <w:sz w:val="20"/>
                <w:szCs w:val="20"/>
              </w:rPr>
              <w:t>ПК- 19.3</w:t>
            </w:r>
            <w:r w:rsidRPr="00334587">
              <w:rPr>
                <w:sz w:val="20"/>
                <w:szCs w:val="20"/>
              </w:rPr>
              <w:t xml:space="preserve">. Имеет опыт: </w:t>
            </w:r>
          </w:p>
          <w:p w:rsidR="0096331E" w:rsidRPr="002E0C1A" w:rsidRDefault="0096331E" w:rsidP="0096331E">
            <w:pPr>
              <w:widowControl/>
              <w:ind w:firstLine="0"/>
              <w:jc w:val="left"/>
              <w:rPr>
                <w:b/>
                <w:sz w:val="20"/>
                <w:szCs w:val="20"/>
              </w:rPr>
            </w:pPr>
            <w:r w:rsidRPr="00334587">
              <w:rPr>
                <w:sz w:val="20"/>
                <w:szCs w:val="20"/>
              </w:rPr>
              <w:t>– проведения научного анализа, обобщения и оформления результатов исследований в сфере физической культуры и спорта</w:t>
            </w:r>
          </w:p>
        </w:tc>
        <w:tc>
          <w:tcPr>
            <w:tcW w:w="765" w:type="pct"/>
            <w:shd w:val="clear" w:color="auto" w:fill="auto"/>
          </w:tcPr>
          <w:p w:rsidR="0096331E" w:rsidRPr="002E0C1A" w:rsidRDefault="0096331E" w:rsidP="0096331E">
            <w:pPr>
              <w:widowControl/>
              <w:ind w:firstLine="0"/>
              <w:jc w:val="center"/>
              <w:rPr>
                <w:spacing w:val="-7"/>
                <w:sz w:val="20"/>
                <w:szCs w:val="20"/>
              </w:rPr>
            </w:pPr>
            <w:r w:rsidRPr="002E0C1A">
              <w:rPr>
                <w:spacing w:val="-7"/>
                <w:sz w:val="20"/>
                <w:szCs w:val="20"/>
              </w:rPr>
              <w:t>Анализ опыта,</w:t>
            </w:r>
          </w:p>
          <w:p w:rsidR="0096331E" w:rsidRPr="002E0C1A" w:rsidRDefault="0096331E" w:rsidP="0096331E">
            <w:pPr>
              <w:widowControl/>
              <w:ind w:firstLine="0"/>
              <w:jc w:val="center"/>
              <w:rPr>
                <w:spacing w:val="-7"/>
                <w:sz w:val="20"/>
                <w:szCs w:val="20"/>
              </w:rPr>
            </w:pPr>
            <w:r w:rsidRPr="002E0C1A">
              <w:rPr>
                <w:spacing w:val="-7"/>
                <w:sz w:val="20"/>
                <w:szCs w:val="20"/>
              </w:rPr>
              <w:t>ПС 05.005 «Инструктор-методист»</w:t>
            </w:r>
          </w:p>
        </w:tc>
      </w:tr>
    </w:tbl>
    <w:p w:rsidR="002E0C1A" w:rsidRDefault="002E0C1A" w:rsidP="002E0C1A">
      <w:pPr>
        <w:widowControl/>
        <w:ind w:left="567" w:firstLine="0"/>
        <w:rPr>
          <w:b/>
        </w:rPr>
      </w:pPr>
    </w:p>
    <w:p w:rsidR="002E0C1A" w:rsidRPr="002E0C1A" w:rsidRDefault="002E0C1A" w:rsidP="002E0C1A">
      <w:pPr>
        <w:widowControl/>
        <w:ind w:left="567" w:firstLine="0"/>
        <w:rPr>
          <w:b/>
        </w:rPr>
      </w:pPr>
    </w:p>
    <w:p w:rsidR="00B83FA6" w:rsidRDefault="006A1B25" w:rsidP="00E82B79">
      <w:pPr>
        <w:widowControl/>
        <w:ind w:firstLine="0"/>
        <w:rPr>
          <w:b/>
        </w:rPr>
      </w:pPr>
      <w:r>
        <w:rPr>
          <w:rFonts w:eastAsia="Calibri"/>
          <w:b/>
          <w:lang w:eastAsia="en-US"/>
        </w:rPr>
        <w:t>3</w:t>
      </w:r>
      <w:r w:rsidR="00B83FA6">
        <w:rPr>
          <w:rFonts w:eastAsia="Calibri"/>
          <w:b/>
          <w:lang w:eastAsia="en-US"/>
        </w:rPr>
        <w:t xml:space="preserve">. </w:t>
      </w:r>
      <w:r w:rsidR="00B83FA6">
        <w:rPr>
          <w:b/>
        </w:rPr>
        <w:t>П</w:t>
      </w:r>
      <w:r w:rsidR="00011E30">
        <w:rPr>
          <w:b/>
        </w:rPr>
        <w:t>РОГРАММА</w:t>
      </w:r>
      <w:r w:rsidR="00B83FA6">
        <w:rPr>
          <w:b/>
        </w:rPr>
        <w:t xml:space="preserve"> ЗАЩИТЫ ВЫПУСКНОЙ КВАЛИФИКАЦИОННОЙ РАБОТЫ</w:t>
      </w:r>
    </w:p>
    <w:p w:rsidR="001C7D58" w:rsidRDefault="001C7D58" w:rsidP="00706CFA">
      <w:pPr>
        <w:pStyle w:val="a2"/>
        <w:numPr>
          <w:ilvl w:val="0"/>
          <w:numId w:val="0"/>
        </w:numPr>
        <w:tabs>
          <w:tab w:val="left" w:pos="0"/>
        </w:tabs>
        <w:spacing w:line="240" w:lineRule="auto"/>
        <w:ind w:firstLine="851"/>
      </w:pPr>
    </w:p>
    <w:p w:rsidR="007D2FCB" w:rsidRDefault="00B37273" w:rsidP="001C7D58">
      <w:pPr>
        <w:pStyle w:val="a2"/>
        <w:numPr>
          <w:ilvl w:val="0"/>
          <w:numId w:val="0"/>
        </w:numPr>
        <w:tabs>
          <w:tab w:val="left" w:pos="0"/>
        </w:tabs>
        <w:spacing w:line="240" w:lineRule="auto"/>
        <w:ind w:firstLine="709"/>
      </w:pPr>
      <w:r w:rsidRPr="00526D8D">
        <w:t xml:space="preserve">Выпускная квалификационная работа (ВКР)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w:t>
      </w:r>
      <w:r w:rsidR="00A60E2E">
        <w:t>в отзыве научным руководителем</w:t>
      </w:r>
      <w:r w:rsidR="00706CFA">
        <w:t>.</w:t>
      </w:r>
    </w:p>
    <w:p w:rsidR="00706CFA" w:rsidRDefault="00706CFA" w:rsidP="00706CFA">
      <w:pPr>
        <w:pStyle w:val="a2"/>
        <w:numPr>
          <w:ilvl w:val="0"/>
          <w:numId w:val="0"/>
        </w:numPr>
        <w:tabs>
          <w:tab w:val="left" w:pos="0"/>
        </w:tabs>
        <w:spacing w:line="240" w:lineRule="auto"/>
        <w:ind w:firstLine="851"/>
        <w:rPr>
          <w:b/>
        </w:rPr>
      </w:pPr>
    </w:p>
    <w:p w:rsidR="00995170" w:rsidRPr="00526D8D" w:rsidRDefault="00A60E2E" w:rsidP="00EE74F9">
      <w:pPr>
        <w:pStyle w:val="a2"/>
        <w:numPr>
          <w:ilvl w:val="0"/>
          <w:numId w:val="0"/>
        </w:numPr>
        <w:tabs>
          <w:tab w:val="left" w:pos="993"/>
        </w:tabs>
        <w:spacing w:line="240" w:lineRule="auto"/>
        <w:jc w:val="left"/>
        <w:rPr>
          <w:b/>
        </w:rPr>
      </w:pPr>
      <w:r>
        <w:rPr>
          <w:b/>
        </w:rPr>
        <w:t>4</w:t>
      </w:r>
      <w:r w:rsidR="00FC05B8" w:rsidRPr="00FC05B8">
        <w:rPr>
          <w:b/>
        </w:rPr>
        <w:t>.</w:t>
      </w:r>
      <w:r w:rsidR="00EE74F9">
        <w:rPr>
          <w:b/>
        </w:rPr>
        <w:t>1.</w:t>
      </w:r>
      <w:r w:rsidR="00FC05B8">
        <w:t xml:space="preserve"> </w:t>
      </w:r>
      <w:r w:rsidR="00FD1E18" w:rsidRPr="00526D8D">
        <w:t xml:space="preserve"> </w:t>
      </w:r>
      <w:r w:rsidR="00995170" w:rsidRPr="00526D8D">
        <w:rPr>
          <w:b/>
        </w:rPr>
        <w:t>Карта компетенций</w:t>
      </w:r>
      <w:r w:rsidR="00995170">
        <w:rPr>
          <w:b/>
        </w:rPr>
        <w:t xml:space="preserve"> к </w:t>
      </w:r>
      <w:r w:rsidR="00613587">
        <w:rPr>
          <w:b/>
        </w:rPr>
        <w:t>защите выпускной квалификационной работы</w:t>
      </w:r>
    </w:p>
    <w:p w:rsidR="00995170" w:rsidRDefault="00995170" w:rsidP="00FD1E18">
      <w:pPr>
        <w:jc w:val="cente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103"/>
        <w:gridCol w:w="4268"/>
        <w:gridCol w:w="3118"/>
      </w:tblGrid>
      <w:tr w:rsidR="00672D74" w:rsidRPr="009A030B" w:rsidTr="00972B92">
        <w:trPr>
          <w:trHeight w:val="182"/>
          <w:jc w:val="center"/>
        </w:trPr>
        <w:tc>
          <w:tcPr>
            <w:tcW w:w="2127" w:type="dxa"/>
            <w:vMerge w:val="restart"/>
            <w:vAlign w:val="center"/>
          </w:tcPr>
          <w:p w:rsidR="00672D74" w:rsidRPr="009A030B" w:rsidRDefault="00304F01" w:rsidP="00C33873">
            <w:pPr>
              <w:widowControl/>
              <w:ind w:firstLine="0"/>
              <w:jc w:val="center"/>
              <w:rPr>
                <w:sz w:val="20"/>
                <w:szCs w:val="20"/>
              </w:rPr>
            </w:pPr>
            <w:r w:rsidRPr="009A030B">
              <w:rPr>
                <w:sz w:val="20"/>
                <w:szCs w:val="20"/>
              </w:rPr>
              <w:t>Код и х</w:t>
            </w:r>
            <w:r w:rsidR="00672D74" w:rsidRPr="009A030B">
              <w:rPr>
                <w:sz w:val="20"/>
                <w:szCs w:val="20"/>
              </w:rPr>
              <w:t>арактеристика компетенции</w:t>
            </w:r>
          </w:p>
        </w:tc>
        <w:tc>
          <w:tcPr>
            <w:tcW w:w="12489" w:type="dxa"/>
            <w:gridSpan w:val="3"/>
            <w:vAlign w:val="center"/>
          </w:tcPr>
          <w:p w:rsidR="00672D74" w:rsidRPr="009A030B" w:rsidRDefault="00672D74" w:rsidP="00C33873">
            <w:pPr>
              <w:widowControl/>
              <w:ind w:firstLine="0"/>
              <w:jc w:val="center"/>
              <w:rPr>
                <w:sz w:val="20"/>
                <w:szCs w:val="20"/>
              </w:rPr>
            </w:pPr>
            <w:r w:rsidRPr="009A030B">
              <w:rPr>
                <w:sz w:val="20"/>
                <w:szCs w:val="20"/>
              </w:rPr>
              <w:t>Составляющие компетенции, индикаторы</w:t>
            </w:r>
          </w:p>
        </w:tc>
      </w:tr>
      <w:tr w:rsidR="00672D74" w:rsidRPr="009A030B" w:rsidTr="00972B92">
        <w:trPr>
          <w:trHeight w:val="182"/>
          <w:jc w:val="center"/>
        </w:trPr>
        <w:tc>
          <w:tcPr>
            <w:tcW w:w="2127" w:type="dxa"/>
            <w:vMerge/>
            <w:vAlign w:val="center"/>
          </w:tcPr>
          <w:p w:rsidR="00672D74" w:rsidRPr="009A030B" w:rsidRDefault="00672D74" w:rsidP="00C33873">
            <w:pPr>
              <w:widowControl/>
              <w:ind w:firstLine="0"/>
              <w:jc w:val="center"/>
              <w:rPr>
                <w:sz w:val="20"/>
                <w:szCs w:val="20"/>
              </w:rPr>
            </w:pPr>
          </w:p>
        </w:tc>
        <w:tc>
          <w:tcPr>
            <w:tcW w:w="5103" w:type="dxa"/>
            <w:vAlign w:val="center"/>
          </w:tcPr>
          <w:p w:rsidR="00672D74" w:rsidRPr="009A030B" w:rsidRDefault="00672D74" w:rsidP="00C33873">
            <w:pPr>
              <w:widowControl/>
              <w:ind w:firstLine="0"/>
              <w:jc w:val="center"/>
              <w:rPr>
                <w:sz w:val="20"/>
                <w:szCs w:val="20"/>
              </w:rPr>
            </w:pPr>
            <w:r w:rsidRPr="009A030B">
              <w:rPr>
                <w:sz w:val="20"/>
                <w:szCs w:val="20"/>
              </w:rPr>
              <w:t>знания</w:t>
            </w:r>
          </w:p>
        </w:tc>
        <w:tc>
          <w:tcPr>
            <w:tcW w:w="4268" w:type="dxa"/>
            <w:vAlign w:val="center"/>
          </w:tcPr>
          <w:p w:rsidR="00672D74" w:rsidRPr="009A030B" w:rsidRDefault="00672D74" w:rsidP="00C33873">
            <w:pPr>
              <w:widowControl/>
              <w:ind w:firstLine="0"/>
              <w:jc w:val="center"/>
              <w:rPr>
                <w:sz w:val="20"/>
                <w:szCs w:val="20"/>
              </w:rPr>
            </w:pPr>
            <w:r w:rsidRPr="009A030B">
              <w:rPr>
                <w:sz w:val="20"/>
                <w:szCs w:val="20"/>
              </w:rPr>
              <w:t>умения и навыки</w:t>
            </w:r>
          </w:p>
        </w:tc>
        <w:tc>
          <w:tcPr>
            <w:tcW w:w="3118" w:type="dxa"/>
            <w:vAlign w:val="center"/>
          </w:tcPr>
          <w:p w:rsidR="00672D74" w:rsidRPr="009A030B" w:rsidRDefault="00672D74" w:rsidP="00C33873">
            <w:pPr>
              <w:widowControl/>
              <w:ind w:firstLine="0"/>
              <w:jc w:val="center"/>
              <w:rPr>
                <w:sz w:val="20"/>
                <w:szCs w:val="20"/>
              </w:rPr>
            </w:pPr>
            <w:r w:rsidRPr="009A030B">
              <w:rPr>
                <w:sz w:val="20"/>
                <w:szCs w:val="20"/>
              </w:rPr>
              <w:t>владение опытом и личностная готовность к профессиональному совершенствованию</w:t>
            </w:r>
          </w:p>
        </w:tc>
      </w:tr>
      <w:tr w:rsidR="00972B92" w:rsidRPr="009A030B" w:rsidTr="00972B92">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УК-1</w:t>
            </w:r>
            <w:r w:rsidRPr="009A030B">
              <w:rPr>
                <w:rFonts w:ascii="Times New Roman" w:hAnsi="Times New Roman" w:cs="Times New Roman"/>
              </w:rPr>
              <w:t>. Способен осуществлять поиск, критический анализ и синтез информации, применять системный подход для решения поставленных задач</w:t>
            </w:r>
          </w:p>
        </w:tc>
        <w:tc>
          <w:tcPr>
            <w:tcW w:w="5103" w:type="dxa"/>
            <w:shd w:val="clear" w:color="auto" w:fill="auto"/>
          </w:tcPr>
          <w:p w:rsidR="00972B92" w:rsidRPr="00247C3D" w:rsidRDefault="00972B92" w:rsidP="00972B92">
            <w:pPr>
              <w:rPr>
                <w:rFonts w:eastAsia="Arial"/>
                <w:sz w:val="20"/>
                <w:szCs w:val="20"/>
              </w:rPr>
            </w:pPr>
            <w:r w:rsidRPr="00247C3D">
              <w:rPr>
                <w:rFonts w:eastAsia="Arial"/>
                <w:b/>
                <w:sz w:val="20"/>
                <w:szCs w:val="20"/>
              </w:rPr>
              <w:t>УК-1.1.</w:t>
            </w:r>
            <w:r w:rsidRPr="00247C3D">
              <w:rPr>
                <w:rFonts w:eastAsia="Arial"/>
                <w:sz w:val="20"/>
                <w:szCs w:val="20"/>
              </w:rPr>
              <w:t xml:space="preserve"> Знает: </w:t>
            </w:r>
          </w:p>
          <w:p w:rsidR="00972B92" w:rsidRPr="00247C3D" w:rsidRDefault="00972B92" w:rsidP="00972B92">
            <w:pPr>
              <w:rPr>
                <w:rFonts w:eastAsia="Arial"/>
                <w:sz w:val="20"/>
                <w:szCs w:val="20"/>
              </w:rPr>
            </w:pPr>
            <w:r w:rsidRPr="00247C3D">
              <w:rPr>
                <w:rFonts w:eastAsia="Arial"/>
                <w:sz w:val="20"/>
                <w:szCs w:val="20"/>
              </w:rPr>
              <w:t xml:space="preserve">- понятие и классификация систем; </w:t>
            </w:r>
          </w:p>
          <w:p w:rsidR="00972B92" w:rsidRPr="00247C3D" w:rsidRDefault="00972B92" w:rsidP="00972B92">
            <w:pPr>
              <w:rPr>
                <w:rFonts w:eastAsia="Arial"/>
                <w:sz w:val="20"/>
                <w:szCs w:val="20"/>
              </w:rPr>
            </w:pPr>
            <w:r w:rsidRPr="00247C3D">
              <w:rPr>
                <w:rFonts w:eastAsia="Arial"/>
                <w:sz w:val="20"/>
                <w:szCs w:val="20"/>
              </w:rPr>
              <w:t xml:space="preserve">- структуру и закономерности функционирования систем; </w:t>
            </w:r>
          </w:p>
          <w:p w:rsidR="00972B92" w:rsidRPr="00247C3D" w:rsidRDefault="00972B92" w:rsidP="00972B92">
            <w:pPr>
              <w:rPr>
                <w:rFonts w:eastAsia="Arial"/>
                <w:sz w:val="20"/>
                <w:szCs w:val="20"/>
              </w:rPr>
            </w:pPr>
            <w:r w:rsidRPr="00247C3D">
              <w:rPr>
                <w:rFonts w:eastAsia="Arial"/>
                <w:sz w:val="20"/>
                <w:szCs w:val="20"/>
              </w:rPr>
              <w:t xml:space="preserve">- особенности системного подхода в научном познании; </w:t>
            </w:r>
          </w:p>
          <w:p w:rsidR="00972B92" w:rsidRPr="00247C3D" w:rsidRDefault="00972B92" w:rsidP="00972B92">
            <w:pPr>
              <w:rPr>
                <w:rFonts w:eastAsia="Arial"/>
                <w:sz w:val="20"/>
                <w:szCs w:val="20"/>
              </w:rPr>
            </w:pPr>
            <w:r w:rsidRPr="00247C3D">
              <w:rPr>
                <w:rFonts w:eastAsia="Arial"/>
                <w:sz w:val="20"/>
                <w:szCs w:val="20"/>
              </w:rPr>
              <w:t xml:space="preserve">- понятие о системе физической культуры, </w:t>
            </w:r>
            <w:proofErr w:type="spellStart"/>
            <w:r w:rsidRPr="00247C3D">
              <w:rPr>
                <w:rFonts w:eastAsia="Arial"/>
                <w:sz w:val="20"/>
                <w:szCs w:val="20"/>
              </w:rPr>
              <w:t>еѐ</w:t>
            </w:r>
            <w:proofErr w:type="spellEnd"/>
            <w:r w:rsidRPr="00247C3D">
              <w:rPr>
                <w:rFonts w:eastAsia="Arial"/>
                <w:sz w:val="20"/>
                <w:szCs w:val="20"/>
              </w:rPr>
              <w:t xml:space="preserve"> целях, задачах и общих принципах; </w:t>
            </w:r>
          </w:p>
          <w:p w:rsidR="00972B92" w:rsidRPr="00247C3D" w:rsidRDefault="00972B92" w:rsidP="00972B92">
            <w:pPr>
              <w:rPr>
                <w:rFonts w:eastAsia="Arial"/>
                <w:sz w:val="20"/>
                <w:szCs w:val="20"/>
              </w:rPr>
            </w:pPr>
            <w:r w:rsidRPr="00247C3D">
              <w:rPr>
                <w:rFonts w:eastAsia="Arial"/>
                <w:sz w:val="20"/>
                <w:szCs w:val="20"/>
              </w:rPr>
              <w:t xml:space="preserve">- основные технологии поиска и сбора информации; </w:t>
            </w:r>
          </w:p>
          <w:p w:rsidR="00972B92" w:rsidRPr="00247C3D" w:rsidRDefault="00972B92" w:rsidP="00972B92">
            <w:pPr>
              <w:rPr>
                <w:rFonts w:eastAsia="Arial"/>
                <w:sz w:val="20"/>
                <w:szCs w:val="20"/>
              </w:rPr>
            </w:pPr>
            <w:r w:rsidRPr="00247C3D">
              <w:rPr>
                <w:rFonts w:eastAsia="Arial"/>
                <w:sz w:val="20"/>
                <w:szCs w:val="20"/>
              </w:rPr>
              <w:t xml:space="preserve">- форматы представления информации в компьютере; </w:t>
            </w:r>
          </w:p>
          <w:p w:rsidR="00972B92" w:rsidRPr="00247C3D" w:rsidRDefault="00972B92" w:rsidP="00972B92">
            <w:pPr>
              <w:rPr>
                <w:rFonts w:eastAsia="Arial"/>
                <w:sz w:val="20"/>
                <w:szCs w:val="20"/>
              </w:rPr>
            </w:pPr>
            <w:r w:rsidRPr="00247C3D">
              <w:rPr>
                <w:rFonts w:eastAsia="Arial"/>
                <w:sz w:val="20"/>
                <w:szCs w:val="20"/>
              </w:rPr>
              <w:t xml:space="preserve">- правила использования ИКТ и средств связи; </w:t>
            </w:r>
          </w:p>
          <w:p w:rsidR="00972B92" w:rsidRPr="00247C3D" w:rsidRDefault="00972B92" w:rsidP="00972B92">
            <w:pPr>
              <w:rPr>
                <w:rFonts w:eastAsia="Arial"/>
                <w:sz w:val="20"/>
                <w:szCs w:val="20"/>
              </w:rPr>
            </w:pPr>
            <w:r w:rsidRPr="00247C3D">
              <w:rPr>
                <w:rFonts w:eastAsia="Arial"/>
                <w:sz w:val="20"/>
                <w:szCs w:val="20"/>
              </w:rPr>
              <w:t xml:space="preserve">- информационно-поисковые системы и базы данных; </w:t>
            </w:r>
          </w:p>
          <w:p w:rsidR="00972B92" w:rsidRPr="00247C3D" w:rsidRDefault="00972B92" w:rsidP="00972B92">
            <w:pPr>
              <w:rPr>
                <w:rFonts w:eastAsia="Arial"/>
                <w:sz w:val="20"/>
                <w:szCs w:val="20"/>
              </w:rPr>
            </w:pPr>
            <w:r w:rsidRPr="00247C3D">
              <w:rPr>
                <w:rFonts w:eastAsia="Arial"/>
                <w:sz w:val="20"/>
                <w:szCs w:val="20"/>
              </w:rPr>
              <w:t xml:space="preserve">- технологию осуществления поиска информации; </w:t>
            </w:r>
          </w:p>
          <w:p w:rsidR="00972B92" w:rsidRPr="00247C3D" w:rsidRDefault="00972B92" w:rsidP="00972B92">
            <w:pPr>
              <w:rPr>
                <w:sz w:val="20"/>
                <w:szCs w:val="20"/>
              </w:rPr>
            </w:pPr>
            <w:r w:rsidRPr="00247C3D">
              <w:rPr>
                <w:rFonts w:eastAsia="Arial"/>
                <w:sz w:val="20"/>
                <w:szCs w:val="20"/>
              </w:rPr>
              <w:t xml:space="preserve">- технологию систематизации полученной информации; </w:t>
            </w:r>
          </w:p>
          <w:p w:rsidR="00972B92" w:rsidRPr="00247C3D" w:rsidRDefault="00972B92" w:rsidP="00972B92">
            <w:pPr>
              <w:rPr>
                <w:rFonts w:eastAsia="Arial"/>
                <w:sz w:val="20"/>
                <w:szCs w:val="20"/>
              </w:rPr>
            </w:pPr>
            <w:r w:rsidRPr="00247C3D">
              <w:rPr>
                <w:rFonts w:eastAsia="Arial"/>
                <w:sz w:val="20"/>
                <w:szCs w:val="20"/>
              </w:rPr>
              <w:t xml:space="preserve">- способы статистической обработки данных, представленных в различных измерительных шкалах и анализ полученных результатов; </w:t>
            </w:r>
          </w:p>
          <w:p w:rsidR="00972B92" w:rsidRPr="00247C3D" w:rsidRDefault="00972B92" w:rsidP="00972B92">
            <w:pPr>
              <w:rPr>
                <w:rFonts w:eastAsia="Arial"/>
                <w:sz w:val="20"/>
                <w:szCs w:val="20"/>
              </w:rPr>
            </w:pPr>
            <w:r w:rsidRPr="00247C3D">
              <w:rPr>
                <w:rFonts w:eastAsia="Arial"/>
                <w:sz w:val="20"/>
                <w:szCs w:val="20"/>
              </w:rPr>
              <w:t xml:space="preserve">- основы работы с текстовыми, графическими редакторами, электронными таблицами, электронной почтой и браузерами; </w:t>
            </w:r>
          </w:p>
          <w:p w:rsidR="00972B92" w:rsidRPr="00247C3D" w:rsidRDefault="00972B92" w:rsidP="00972B92">
            <w:pPr>
              <w:rPr>
                <w:rFonts w:eastAsia="Arial"/>
                <w:sz w:val="20"/>
                <w:szCs w:val="20"/>
              </w:rPr>
            </w:pPr>
            <w:r w:rsidRPr="00247C3D">
              <w:rPr>
                <w:rFonts w:eastAsia="Arial"/>
                <w:sz w:val="20"/>
                <w:szCs w:val="20"/>
              </w:rPr>
              <w:lastRenderedPageBreak/>
              <w:t xml:space="preserve">- виды и формы работы с педагогической и научной литературой; </w:t>
            </w:r>
          </w:p>
          <w:p w:rsidR="00972B92" w:rsidRPr="00247C3D" w:rsidRDefault="00972B92" w:rsidP="00972B92">
            <w:pPr>
              <w:rPr>
                <w:sz w:val="20"/>
                <w:szCs w:val="20"/>
              </w:rPr>
            </w:pPr>
            <w:r w:rsidRPr="00247C3D">
              <w:rPr>
                <w:rFonts w:eastAsia="Arial"/>
                <w:sz w:val="20"/>
                <w:szCs w:val="20"/>
              </w:rPr>
              <w:t xml:space="preserve">- требования к оформлению библиографии (списка литературы)  </w:t>
            </w:r>
          </w:p>
          <w:p w:rsidR="00972B92" w:rsidRPr="00247C3D" w:rsidRDefault="00972B92" w:rsidP="00972B92">
            <w:pPr>
              <w:rPr>
                <w:sz w:val="20"/>
                <w:szCs w:val="20"/>
              </w:rPr>
            </w:pPr>
          </w:p>
        </w:tc>
        <w:tc>
          <w:tcPr>
            <w:tcW w:w="4268" w:type="dxa"/>
            <w:vAlign w:val="center"/>
          </w:tcPr>
          <w:p w:rsidR="00972B92" w:rsidRPr="00972B92" w:rsidRDefault="00972B92" w:rsidP="00972B92">
            <w:pPr>
              <w:pStyle w:val="Default"/>
              <w:rPr>
                <w:sz w:val="20"/>
                <w:szCs w:val="20"/>
              </w:rPr>
            </w:pPr>
            <w:r w:rsidRPr="00972B92">
              <w:rPr>
                <w:b/>
                <w:sz w:val="20"/>
                <w:szCs w:val="20"/>
              </w:rPr>
              <w:lastRenderedPageBreak/>
              <w:t>УК-1.2.</w:t>
            </w:r>
            <w:r w:rsidRPr="00972B92">
              <w:rPr>
                <w:sz w:val="20"/>
                <w:szCs w:val="20"/>
              </w:rPr>
              <w:t xml:space="preserve"> Умеет: </w:t>
            </w:r>
          </w:p>
          <w:p w:rsidR="00972B92" w:rsidRPr="00972B92" w:rsidRDefault="00972B92" w:rsidP="00972B92">
            <w:pPr>
              <w:pStyle w:val="Default"/>
              <w:rPr>
                <w:sz w:val="20"/>
                <w:szCs w:val="20"/>
              </w:rPr>
            </w:pPr>
            <w:r w:rsidRPr="00972B92">
              <w:rPr>
                <w:sz w:val="20"/>
                <w:szCs w:val="20"/>
              </w:rPr>
              <w:t xml:space="preserve">- работать с информацией, представленной в различной форме; </w:t>
            </w:r>
          </w:p>
          <w:p w:rsidR="00972B92" w:rsidRPr="00972B92" w:rsidRDefault="00972B92" w:rsidP="00972B92">
            <w:pPr>
              <w:pStyle w:val="Default"/>
              <w:rPr>
                <w:sz w:val="20"/>
                <w:szCs w:val="20"/>
              </w:rPr>
            </w:pPr>
            <w:r w:rsidRPr="00972B92">
              <w:rPr>
                <w:sz w:val="20"/>
                <w:szCs w:val="20"/>
              </w:rPr>
              <w:t xml:space="preserve">- обрабатывать данные средствами стандартного программного обеспечения; </w:t>
            </w:r>
          </w:p>
          <w:p w:rsidR="00972B92" w:rsidRPr="00972B92" w:rsidRDefault="00972B92" w:rsidP="00972B92">
            <w:pPr>
              <w:pStyle w:val="Default"/>
              <w:rPr>
                <w:sz w:val="20"/>
                <w:szCs w:val="20"/>
              </w:rPr>
            </w:pPr>
            <w:r w:rsidRPr="00972B92">
              <w:rPr>
                <w:sz w:val="20"/>
                <w:szCs w:val="20"/>
              </w:rPr>
              <w:t xml:space="preserve">- синтезировать информацию, представленную в различных источниках; использовать контент электронной </w:t>
            </w:r>
            <w:proofErr w:type="spellStart"/>
            <w:r w:rsidRPr="00972B92">
              <w:rPr>
                <w:sz w:val="20"/>
                <w:szCs w:val="20"/>
              </w:rPr>
              <w:t>информационнообразовательной</w:t>
            </w:r>
            <w:proofErr w:type="spellEnd"/>
            <w:r w:rsidRPr="00972B92">
              <w:rPr>
                <w:sz w:val="20"/>
                <w:szCs w:val="20"/>
              </w:rPr>
              <w:t xml:space="preserve"> среды; </w:t>
            </w:r>
          </w:p>
          <w:p w:rsidR="00972B92" w:rsidRPr="00972B92" w:rsidRDefault="00972B92" w:rsidP="00972B92">
            <w:pPr>
              <w:pStyle w:val="Default"/>
              <w:rPr>
                <w:sz w:val="20"/>
                <w:szCs w:val="20"/>
              </w:rPr>
            </w:pPr>
            <w:r w:rsidRPr="00972B92">
              <w:rPr>
                <w:sz w:val="20"/>
                <w:szCs w:val="20"/>
              </w:rPr>
              <w:t xml:space="preserve">- анализировать информационные ресурсы; </w:t>
            </w:r>
          </w:p>
          <w:p w:rsidR="00972B92" w:rsidRPr="00972B92" w:rsidRDefault="00972B92" w:rsidP="00972B92">
            <w:pPr>
              <w:pStyle w:val="Default"/>
              <w:rPr>
                <w:sz w:val="20"/>
                <w:szCs w:val="20"/>
              </w:rPr>
            </w:pPr>
            <w:r w:rsidRPr="00972B92">
              <w:rPr>
                <w:sz w:val="20"/>
                <w:szCs w:val="20"/>
              </w:rPr>
              <w:t xml:space="preserve">- отличать факты от мнений, интерпретаций, оценок; </w:t>
            </w:r>
          </w:p>
          <w:p w:rsidR="00972B92" w:rsidRPr="00972B92" w:rsidRDefault="00972B92" w:rsidP="00972B92">
            <w:pPr>
              <w:pStyle w:val="Default"/>
              <w:rPr>
                <w:sz w:val="20"/>
                <w:szCs w:val="20"/>
              </w:rPr>
            </w:pPr>
            <w:r w:rsidRPr="00972B92">
              <w:rPr>
                <w:sz w:val="20"/>
                <w:szCs w:val="20"/>
              </w:rPr>
              <w:t xml:space="preserve">- обосновывать способы решения задач научно-исследовательской направленности с позиций системного подхода; </w:t>
            </w:r>
          </w:p>
          <w:p w:rsidR="00972B92" w:rsidRPr="00972B92" w:rsidRDefault="00972B92" w:rsidP="00972B92">
            <w:pPr>
              <w:pStyle w:val="Default"/>
              <w:rPr>
                <w:sz w:val="20"/>
                <w:szCs w:val="20"/>
              </w:rPr>
            </w:pPr>
            <w:r w:rsidRPr="00972B92">
              <w:rPr>
                <w:sz w:val="20"/>
                <w:szCs w:val="20"/>
              </w:rPr>
              <w:t xml:space="preserve">- обосновывать решение задач физической культуры с позиций системного подхода  </w:t>
            </w:r>
          </w:p>
          <w:p w:rsidR="00972B92" w:rsidRPr="009A030B" w:rsidRDefault="00972B92" w:rsidP="00972B92">
            <w:pPr>
              <w:pStyle w:val="Default"/>
              <w:rPr>
                <w:sz w:val="20"/>
                <w:szCs w:val="20"/>
              </w:rPr>
            </w:pPr>
          </w:p>
        </w:tc>
        <w:tc>
          <w:tcPr>
            <w:tcW w:w="3118" w:type="dxa"/>
            <w:vAlign w:val="center"/>
          </w:tcPr>
          <w:p w:rsidR="00972B92" w:rsidRPr="00972B92" w:rsidRDefault="00972B92" w:rsidP="00972B92">
            <w:pPr>
              <w:widowControl/>
              <w:ind w:firstLine="0"/>
              <w:jc w:val="center"/>
              <w:rPr>
                <w:sz w:val="20"/>
                <w:szCs w:val="20"/>
              </w:rPr>
            </w:pPr>
            <w:r w:rsidRPr="00972B92">
              <w:rPr>
                <w:b/>
                <w:sz w:val="20"/>
                <w:szCs w:val="20"/>
              </w:rPr>
              <w:t>УК-1.3.</w:t>
            </w:r>
            <w:r w:rsidRPr="00972B92">
              <w:rPr>
                <w:sz w:val="20"/>
                <w:szCs w:val="20"/>
              </w:rPr>
              <w:t xml:space="preserve"> Имеет опыт: </w:t>
            </w:r>
          </w:p>
          <w:p w:rsidR="00972B92" w:rsidRPr="00972B92" w:rsidRDefault="00972B92" w:rsidP="00972B92">
            <w:pPr>
              <w:widowControl/>
              <w:ind w:firstLine="0"/>
              <w:jc w:val="center"/>
              <w:rPr>
                <w:sz w:val="20"/>
                <w:szCs w:val="20"/>
              </w:rPr>
            </w:pPr>
            <w:r w:rsidRPr="00972B92">
              <w:rPr>
                <w:sz w:val="20"/>
                <w:szCs w:val="20"/>
              </w:rPr>
              <w:t xml:space="preserve">- работы с персональным компьютером и поисковыми сервисами Интернета; </w:t>
            </w:r>
          </w:p>
          <w:p w:rsidR="00972B92" w:rsidRPr="00972B92" w:rsidRDefault="00972B92" w:rsidP="00972B92">
            <w:pPr>
              <w:widowControl/>
              <w:ind w:firstLine="0"/>
              <w:jc w:val="center"/>
              <w:rPr>
                <w:sz w:val="20"/>
                <w:szCs w:val="20"/>
              </w:rPr>
            </w:pPr>
            <w:r w:rsidRPr="00972B92">
              <w:rPr>
                <w:sz w:val="20"/>
                <w:szCs w:val="20"/>
              </w:rPr>
              <w:t>- использования методики аналитико-синтетической обработки информации из различных информационно-поисковых систем (</w:t>
            </w:r>
            <w:proofErr w:type="spellStart"/>
            <w:r w:rsidRPr="00972B92">
              <w:rPr>
                <w:sz w:val="20"/>
                <w:szCs w:val="20"/>
              </w:rPr>
              <w:t>предметизация</w:t>
            </w:r>
            <w:proofErr w:type="spellEnd"/>
            <w:r w:rsidRPr="00972B92">
              <w:rPr>
                <w:sz w:val="20"/>
                <w:szCs w:val="20"/>
              </w:rPr>
              <w:t xml:space="preserve">, аннотирование, реферирование); </w:t>
            </w:r>
          </w:p>
          <w:p w:rsidR="00972B92" w:rsidRPr="009A030B" w:rsidRDefault="00972B92" w:rsidP="00972B92">
            <w:pPr>
              <w:widowControl/>
              <w:ind w:firstLine="0"/>
              <w:jc w:val="center"/>
              <w:rPr>
                <w:sz w:val="20"/>
                <w:szCs w:val="20"/>
              </w:rPr>
            </w:pPr>
            <w:r w:rsidRPr="00972B92">
              <w:rPr>
                <w:sz w:val="20"/>
                <w:szCs w:val="20"/>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r>
      <w:tr w:rsidR="00972B92" w:rsidRPr="009A030B" w:rsidTr="00972B92">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УК-2</w:t>
            </w:r>
            <w:r w:rsidRPr="009A030B">
              <w:rPr>
                <w:rFonts w:ascii="Times New Roman" w:hAnsi="Times New Roman" w:cs="Times New Roman"/>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103" w:type="dxa"/>
          </w:tcPr>
          <w:p w:rsidR="00972B92" w:rsidRPr="00972B92" w:rsidRDefault="00972B92" w:rsidP="00972B92">
            <w:pPr>
              <w:spacing w:line="276" w:lineRule="auto"/>
              <w:ind w:firstLine="403"/>
              <w:rPr>
                <w:sz w:val="20"/>
                <w:szCs w:val="20"/>
              </w:rPr>
            </w:pPr>
            <w:r w:rsidRPr="00972B92">
              <w:rPr>
                <w:b/>
                <w:sz w:val="20"/>
                <w:szCs w:val="20"/>
              </w:rPr>
              <w:t>УК-2.1.</w:t>
            </w:r>
            <w:r w:rsidRPr="00972B92">
              <w:rPr>
                <w:sz w:val="20"/>
                <w:szCs w:val="20"/>
              </w:rPr>
              <w:t xml:space="preserve"> Знает: </w:t>
            </w:r>
          </w:p>
          <w:p w:rsidR="00972B92" w:rsidRPr="00972B92" w:rsidRDefault="00972B92" w:rsidP="00972B92">
            <w:pPr>
              <w:spacing w:line="276" w:lineRule="auto"/>
              <w:ind w:firstLine="403"/>
              <w:rPr>
                <w:sz w:val="20"/>
                <w:szCs w:val="20"/>
              </w:rPr>
            </w:pPr>
            <w:r w:rsidRPr="00972B92">
              <w:rPr>
                <w:sz w:val="20"/>
                <w:szCs w:val="20"/>
              </w:rPr>
              <w:t>- требования и принципы целеполагания;</w:t>
            </w:r>
          </w:p>
          <w:p w:rsidR="00972B92" w:rsidRPr="00972B92" w:rsidRDefault="00972B92" w:rsidP="00972B92">
            <w:pPr>
              <w:spacing w:line="276" w:lineRule="auto"/>
              <w:ind w:firstLine="403"/>
              <w:rPr>
                <w:sz w:val="20"/>
                <w:szCs w:val="20"/>
              </w:rPr>
            </w:pPr>
            <w:r w:rsidRPr="00972B92">
              <w:rPr>
                <w:sz w:val="20"/>
                <w:szCs w:val="20"/>
              </w:rPr>
              <w:t>- принципы и методы планирования;</w:t>
            </w:r>
          </w:p>
          <w:p w:rsidR="00972B92" w:rsidRPr="00972B92" w:rsidRDefault="00972B92" w:rsidP="00972B92">
            <w:pPr>
              <w:spacing w:line="276" w:lineRule="auto"/>
              <w:ind w:firstLine="403"/>
              <w:rPr>
                <w:sz w:val="20"/>
                <w:szCs w:val="20"/>
              </w:rPr>
            </w:pPr>
            <w:r w:rsidRPr="00972B92">
              <w:rPr>
                <w:sz w:val="20"/>
                <w:szCs w:val="20"/>
              </w:rPr>
              <w:t>- виды и содержание планирования в физической культуре и спорте;</w:t>
            </w:r>
          </w:p>
          <w:p w:rsidR="00972B92" w:rsidRPr="00972B92" w:rsidRDefault="00972B92" w:rsidP="00972B92">
            <w:pPr>
              <w:spacing w:line="276" w:lineRule="auto"/>
              <w:ind w:firstLine="403"/>
              <w:rPr>
                <w:sz w:val="20"/>
                <w:szCs w:val="20"/>
              </w:rPr>
            </w:pPr>
            <w:r w:rsidRPr="00972B92">
              <w:rPr>
                <w:sz w:val="20"/>
                <w:szCs w:val="20"/>
              </w:rPr>
              <w:t xml:space="preserve">- методы организации и управления в области физической культуры и спорта, применяемые на федеральном и региональном уровнях </w:t>
            </w:r>
          </w:p>
          <w:p w:rsidR="00972B92" w:rsidRPr="00972B92" w:rsidRDefault="00972B92" w:rsidP="00972B92">
            <w:pPr>
              <w:spacing w:line="276" w:lineRule="auto"/>
              <w:ind w:firstLine="403"/>
              <w:rPr>
                <w:sz w:val="20"/>
                <w:szCs w:val="20"/>
              </w:rPr>
            </w:pPr>
            <w:r w:rsidRPr="00972B92">
              <w:rPr>
                <w:sz w:val="20"/>
                <w:szCs w:val="20"/>
              </w:rPr>
              <w:t xml:space="preserve">- 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 </w:t>
            </w:r>
          </w:p>
          <w:p w:rsidR="00972B92" w:rsidRPr="00972B92" w:rsidRDefault="00972B92" w:rsidP="00972B92">
            <w:pPr>
              <w:spacing w:line="276" w:lineRule="auto"/>
              <w:ind w:firstLine="403"/>
              <w:rPr>
                <w:sz w:val="20"/>
                <w:szCs w:val="20"/>
              </w:rPr>
            </w:pPr>
            <w:r w:rsidRPr="00972B92">
              <w:rPr>
                <w:sz w:val="20"/>
                <w:szCs w:val="20"/>
              </w:rPr>
              <w:t>- количественные показатели физкультурно-оздоровительной и спортивно-массовой работы;</w:t>
            </w:r>
          </w:p>
          <w:p w:rsidR="00972B92" w:rsidRPr="00972B92" w:rsidRDefault="00972B92" w:rsidP="00972B92">
            <w:pPr>
              <w:spacing w:line="276" w:lineRule="auto"/>
              <w:ind w:firstLine="403"/>
              <w:rPr>
                <w:sz w:val="20"/>
                <w:szCs w:val="20"/>
              </w:rPr>
            </w:pPr>
            <w:r w:rsidRPr="00972B92">
              <w:rPr>
                <w:sz w:val="20"/>
                <w:szCs w:val="20"/>
              </w:rPr>
              <w:t xml:space="preserve">- конституцию РФ, свои гражданские права и обязанности, законы РФ и нормативные документы в области физической культуры и </w:t>
            </w:r>
            <w:proofErr w:type="gramStart"/>
            <w:r w:rsidRPr="00972B92">
              <w:rPr>
                <w:sz w:val="20"/>
                <w:szCs w:val="20"/>
              </w:rPr>
              <w:t>спорта</w:t>
            </w:r>
            <w:proofErr w:type="gramEnd"/>
            <w:r w:rsidRPr="00972B92">
              <w:rPr>
                <w:sz w:val="20"/>
                <w:szCs w:val="20"/>
              </w:rPr>
              <w:t xml:space="preserve"> и образования</w:t>
            </w:r>
          </w:p>
          <w:p w:rsidR="00972B92" w:rsidRPr="009A030B" w:rsidRDefault="00972B92" w:rsidP="00972B92">
            <w:pPr>
              <w:spacing w:line="276" w:lineRule="auto"/>
              <w:ind w:firstLine="403"/>
              <w:rPr>
                <w:sz w:val="20"/>
                <w:szCs w:val="20"/>
              </w:rPr>
            </w:pPr>
            <w:r w:rsidRPr="00972B92">
              <w:rPr>
                <w:sz w:val="20"/>
                <w:szCs w:val="20"/>
              </w:rPr>
              <w:t xml:space="preserve"> </w:t>
            </w:r>
          </w:p>
        </w:tc>
        <w:tc>
          <w:tcPr>
            <w:tcW w:w="4268" w:type="dxa"/>
            <w:vAlign w:val="center"/>
          </w:tcPr>
          <w:p w:rsidR="00972B92" w:rsidRPr="00972B92" w:rsidRDefault="00972B92" w:rsidP="00972B92">
            <w:pPr>
              <w:widowControl/>
              <w:ind w:firstLine="0"/>
              <w:rPr>
                <w:sz w:val="20"/>
                <w:szCs w:val="20"/>
              </w:rPr>
            </w:pPr>
            <w:r w:rsidRPr="00972B92">
              <w:rPr>
                <w:b/>
                <w:sz w:val="20"/>
                <w:szCs w:val="20"/>
              </w:rPr>
              <w:t>УК-2.2.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xml:space="preserve">- формулировать перечень взаимосвязанных задач, обеспечивающих достижение поставленной цели; </w:t>
            </w:r>
          </w:p>
          <w:p w:rsidR="00972B92" w:rsidRPr="00972B92" w:rsidRDefault="00972B92" w:rsidP="00972B92">
            <w:pPr>
              <w:widowControl/>
              <w:ind w:firstLine="0"/>
              <w:rPr>
                <w:sz w:val="20"/>
                <w:szCs w:val="20"/>
              </w:rPr>
            </w:pPr>
            <w:r w:rsidRPr="00972B92">
              <w:rPr>
                <w:sz w:val="20"/>
                <w:szCs w:val="20"/>
              </w:rPr>
              <w:t xml:space="preserve">- определять ожидаемые результаты решения задач; </w:t>
            </w:r>
          </w:p>
          <w:p w:rsidR="00972B92" w:rsidRPr="00972B92" w:rsidRDefault="00972B92" w:rsidP="00972B92">
            <w:pPr>
              <w:widowControl/>
              <w:ind w:firstLine="0"/>
              <w:rPr>
                <w:sz w:val="20"/>
                <w:szCs w:val="20"/>
              </w:rPr>
            </w:pPr>
            <w:r w:rsidRPr="00972B92">
              <w:rPr>
                <w:sz w:val="20"/>
                <w:szCs w:val="20"/>
              </w:rPr>
              <w:t xml:space="preserve">- разрабатывать различные виды планов по реализации программ в области физической культуры и спорта;  </w:t>
            </w:r>
          </w:p>
          <w:p w:rsidR="00972B92" w:rsidRPr="00972B92" w:rsidRDefault="00972B92" w:rsidP="00972B92">
            <w:pPr>
              <w:widowControl/>
              <w:ind w:firstLine="0"/>
              <w:rPr>
                <w:sz w:val="20"/>
                <w:szCs w:val="20"/>
              </w:rPr>
            </w:pPr>
            <w:r w:rsidRPr="00972B92">
              <w:rPr>
                <w:sz w:val="20"/>
                <w:szCs w:val="20"/>
              </w:rPr>
              <w:t xml:space="preserve">- осуществлять планирование физкультурно-оздоровительных и спортивно-массовых мероприятий с учетом его целей и задач физкультурно-спортивной организации; </w:t>
            </w:r>
          </w:p>
          <w:p w:rsidR="00972B92" w:rsidRPr="00972B92" w:rsidRDefault="00972B92" w:rsidP="00972B92">
            <w:pPr>
              <w:widowControl/>
              <w:ind w:firstLine="0"/>
              <w:rPr>
                <w:sz w:val="20"/>
                <w:szCs w:val="20"/>
              </w:rPr>
            </w:pPr>
            <w:r w:rsidRPr="00972B92">
              <w:rPr>
                <w:sz w:val="20"/>
                <w:szCs w:val="20"/>
              </w:rPr>
              <w:t xml:space="preserve">- проводить анализ планов с позиций правовых норм, имеющихся ресурсов и ограничений; </w:t>
            </w:r>
          </w:p>
          <w:p w:rsidR="00972B92" w:rsidRPr="00972B92" w:rsidRDefault="00972B92" w:rsidP="00972B92">
            <w:pPr>
              <w:widowControl/>
              <w:ind w:firstLine="0"/>
              <w:rPr>
                <w:sz w:val="20"/>
                <w:szCs w:val="20"/>
              </w:rPr>
            </w:pPr>
            <w:r w:rsidRPr="00972B92">
              <w:rPr>
                <w:sz w:val="20"/>
                <w:szCs w:val="20"/>
              </w:rPr>
              <w:t>- проводить оценку ресурсного обеспечения спортивного, физкультурно-оздоровительного или спортивно-массового мероприятия;</w:t>
            </w:r>
          </w:p>
          <w:p w:rsidR="00972B92" w:rsidRPr="00972B92" w:rsidRDefault="00972B92" w:rsidP="00972B92">
            <w:pPr>
              <w:widowControl/>
              <w:ind w:firstLine="0"/>
              <w:rPr>
                <w:sz w:val="20"/>
                <w:szCs w:val="20"/>
              </w:rPr>
            </w:pPr>
            <w:r w:rsidRPr="00972B92">
              <w:rPr>
                <w:sz w:val="20"/>
                <w:szCs w:val="20"/>
              </w:rPr>
              <w:t xml:space="preserve">- ориентироваться в законодательстве и правовой литературе, принимать решения и совершать действия в соответствии с законом </w:t>
            </w:r>
          </w:p>
          <w:p w:rsidR="00972B92" w:rsidRPr="009A030B"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Pr>
                <w:b/>
                <w:sz w:val="20"/>
                <w:szCs w:val="20"/>
              </w:rPr>
              <w:t>У</w:t>
            </w:r>
            <w:r w:rsidRPr="00972B92">
              <w:rPr>
                <w:b/>
                <w:sz w:val="20"/>
                <w:szCs w:val="20"/>
              </w:rPr>
              <w:t>К-2.3.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планирования и реализации циклов занятий различной продолжительности избранному виду спорта; </w:t>
            </w:r>
          </w:p>
          <w:p w:rsidR="00972B92" w:rsidRPr="00972B92" w:rsidRDefault="00972B92" w:rsidP="00972B92">
            <w:pPr>
              <w:widowControl/>
              <w:ind w:firstLine="0"/>
              <w:rPr>
                <w:sz w:val="20"/>
                <w:szCs w:val="20"/>
              </w:rPr>
            </w:pPr>
            <w:r w:rsidRPr="00972B92">
              <w:rPr>
                <w:sz w:val="20"/>
                <w:szCs w:val="20"/>
              </w:rPr>
              <w:t xml:space="preserve">- планирования спортивных, физкультурно-оздоровительных и спортивно-массовых мероприятий; </w:t>
            </w:r>
          </w:p>
          <w:p w:rsidR="00972B92" w:rsidRPr="009A030B" w:rsidRDefault="00972B92" w:rsidP="00972B92">
            <w:pPr>
              <w:widowControl/>
              <w:ind w:firstLine="0"/>
              <w:rPr>
                <w:sz w:val="20"/>
                <w:szCs w:val="20"/>
              </w:rPr>
            </w:pPr>
            <w:r w:rsidRPr="00972B92">
              <w:rPr>
                <w:sz w:val="20"/>
                <w:szCs w:val="20"/>
              </w:rPr>
              <w:t xml:space="preserve">- планирования и проведения научного исследования по определению эффективности деятельности в области физической культуры и спорта.  </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УК-3</w:t>
            </w:r>
            <w:r w:rsidRPr="009A030B">
              <w:rPr>
                <w:rFonts w:ascii="Times New Roman" w:hAnsi="Times New Roman" w:cs="Times New Roman"/>
              </w:rPr>
              <w:t>. Способен осуществлять социальное взаимодействие и реализовывать свою роль в команде</w:t>
            </w:r>
          </w:p>
        </w:tc>
        <w:tc>
          <w:tcPr>
            <w:tcW w:w="5103" w:type="dxa"/>
            <w:shd w:val="clear" w:color="auto" w:fill="auto"/>
          </w:tcPr>
          <w:p w:rsidR="00972B92" w:rsidRPr="00247C3D" w:rsidRDefault="00972B92" w:rsidP="00972B92">
            <w:pPr>
              <w:rPr>
                <w:sz w:val="20"/>
                <w:szCs w:val="20"/>
              </w:rPr>
            </w:pPr>
            <w:r w:rsidRPr="00247C3D">
              <w:rPr>
                <w:b/>
                <w:sz w:val="20"/>
                <w:szCs w:val="20"/>
              </w:rPr>
              <w:t>УК-3.1.</w:t>
            </w:r>
            <w:r w:rsidRPr="00247C3D">
              <w:rPr>
                <w:sz w:val="20"/>
                <w:szCs w:val="20"/>
              </w:rPr>
              <w:t xml:space="preserve"> Знает: </w:t>
            </w:r>
          </w:p>
          <w:p w:rsidR="00972B92" w:rsidRPr="00247C3D" w:rsidRDefault="00972B92" w:rsidP="00972B92">
            <w:pPr>
              <w:rPr>
                <w:sz w:val="20"/>
                <w:szCs w:val="20"/>
              </w:rPr>
            </w:pPr>
            <w:r w:rsidRPr="00247C3D">
              <w:rPr>
                <w:sz w:val="20"/>
                <w:szCs w:val="20"/>
              </w:rPr>
              <w:t xml:space="preserve">- функции и средства общения; </w:t>
            </w:r>
          </w:p>
          <w:p w:rsidR="00972B92" w:rsidRPr="00247C3D" w:rsidRDefault="00972B92" w:rsidP="00972B92">
            <w:pPr>
              <w:rPr>
                <w:sz w:val="20"/>
                <w:szCs w:val="20"/>
              </w:rPr>
            </w:pPr>
            <w:r w:rsidRPr="00247C3D">
              <w:rPr>
                <w:sz w:val="20"/>
                <w:szCs w:val="20"/>
              </w:rPr>
              <w:t xml:space="preserve">- психологические особенности общения с различными категориями групп людей (по возрасту, этническим и религиозным признакам и др.); </w:t>
            </w:r>
          </w:p>
          <w:p w:rsidR="00972B92" w:rsidRPr="00247C3D" w:rsidRDefault="00972B92" w:rsidP="00972B92">
            <w:pPr>
              <w:rPr>
                <w:sz w:val="20"/>
                <w:szCs w:val="20"/>
              </w:rPr>
            </w:pPr>
            <w:r w:rsidRPr="00247C3D">
              <w:rPr>
                <w:sz w:val="20"/>
                <w:szCs w:val="20"/>
              </w:rPr>
              <w:t xml:space="preserve">- источники, причины и способы управления конфликтами; </w:t>
            </w:r>
          </w:p>
          <w:p w:rsidR="00972B92" w:rsidRPr="00247C3D" w:rsidRDefault="00972B92" w:rsidP="00972B92">
            <w:pPr>
              <w:rPr>
                <w:sz w:val="20"/>
                <w:szCs w:val="20"/>
              </w:rPr>
            </w:pPr>
            <w:r w:rsidRPr="00247C3D">
              <w:rPr>
                <w:sz w:val="20"/>
                <w:szCs w:val="20"/>
              </w:rPr>
              <w:t xml:space="preserve">- методики воспитательной работы, основные принципы </w:t>
            </w:r>
            <w:proofErr w:type="spellStart"/>
            <w:r w:rsidRPr="00247C3D">
              <w:rPr>
                <w:sz w:val="20"/>
                <w:szCs w:val="20"/>
              </w:rPr>
              <w:t>деятельностного</w:t>
            </w:r>
            <w:proofErr w:type="spellEnd"/>
            <w:r w:rsidRPr="00247C3D">
              <w:rPr>
                <w:sz w:val="20"/>
                <w:szCs w:val="20"/>
              </w:rPr>
              <w:t xml:space="preserve"> подхода, виды и приемы современных педагогических технологий; </w:t>
            </w:r>
          </w:p>
          <w:p w:rsidR="00972B92" w:rsidRPr="00247C3D" w:rsidRDefault="00972B92" w:rsidP="00972B92">
            <w:pPr>
              <w:rPr>
                <w:sz w:val="20"/>
                <w:szCs w:val="20"/>
              </w:rPr>
            </w:pPr>
            <w:r w:rsidRPr="00247C3D">
              <w:rPr>
                <w:sz w:val="20"/>
                <w:szCs w:val="20"/>
              </w:rPr>
              <w:t xml:space="preserve">- методы убеждения, аргументации своей позиции; </w:t>
            </w:r>
          </w:p>
          <w:p w:rsidR="00972B92" w:rsidRPr="00247C3D" w:rsidRDefault="00972B92" w:rsidP="00972B92">
            <w:pPr>
              <w:rPr>
                <w:sz w:val="20"/>
                <w:szCs w:val="20"/>
              </w:rPr>
            </w:pPr>
            <w:r w:rsidRPr="00247C3D">
              <w:rPr>
                <w:sz w:val="20"/>
                <w:szCs w:val="20"/>
              </w:rPr>
              <w:t xml:space="preserve">- сущностные характеристики и типологию лидерства; </w:t>
            </w:r>
          </w:p>
          <w:p w:rsidR="00972B92" w:rsidRPr="00247C3D" w:rsidRDefault="00972B92" w:rsidP="00972B92">
            <w:pPr>
              <w:rPr>
                <w:sz w:val="20"/>
                <w:szCs w:val="20"/>
              </w:rPr>
            </w:pPr>
            <w:r w:rsidRPr="00247C3D">
              <w:rPr>
                <w:sz w:val="20"/>
                <w:szCs w:val="20"/>
              </w:rPr>
              <w:lastRenderedPageBreak/>
              <w:t xml:space="preserve">- факторы эффективного лидерства </w:t>
            </w:r>
          </w:p>
          <w:p w:rsidR="00972B92" w:rsidRPr="00247C3D" w:rsidRDefault="00972B92" w:rsidP="00972B92">
            <w:pPr>
              <w:rPr>
                <w:sz w:val="20"/>
                <w:szCs w:val="20"/>
              </w:rPr>
            </w:pPr>
          </w:p>
        </w:tc>
        <w:tc>
          <w:tcPr>
            <w:tcW w:w="4268" w:type="dxa"/>
            <w:vAlign w:val="center"/>
          </w:tcPr>
          <w:p w:rsidR="00972B92" w:rsidRPr="00972B92" w:rsidRDefault="00972B92" w:rsidP="00972B92">
            <w:pPr>
              <w:spacing w:line="276" w:lineRule="auto"/>
              <w:ind w:firstLine="403"/>
              <w:rPr>
                <w:sz w:val="20"/>
                <w:szCs w:val="20"/>
              </w:rPr>
            </w:pPr>
            <w:r w:rsidRPr="00972B92">
              <w:rPr>
                <w:b/>
                <w:sz w:val="20"/>
                <w:szCs w:val="20"/>
              </w:rPr>
              <w:lastRenderedPageBreak/>
              <w:t>УК-3.2.</w:t>
            </w:r>
            <w:r w:rsidRPr="00972B92">
              <w:rPr>
                <w:sz w:val="20"/>
                <w:szCs w:val="20"/>
              </w:rPr>
              <w:t xml:space="preserve"> Умеет: </w:t>
            </w:r>
          </w:p>
          <w:p w:rsidR="00972B92" w:rsidRPr="00972B92" w:rsidRDefault="00972B92" w:rsidP="00972B92">
            <w:pPr>
              <w:spacing w:line="276" w:lineRule="auto"/>
              <w:ind w:firstLine="403"/>
              <w:rPr>
                <w:sz w:val="20"/>
                <w:szCs w:val="20"/>
              </w:rPr>
            </w:pPr>
            <w:r w:rsidRPr="00972B92">
              <w:rPr>
                <w:sz w:val="20"/>
                <w:szCs w:val="20"/>
              </w:rPr>
              <w:t xml:space="preserve">- эффективно взаимодействовать с другими членами команды, в </w:t>
            </w:r>
            <w:proofErr w:type="spellStart"/>
            <w:r w:rsidRPr="00972B92">
              <w:rPr>
                <w:sz w:val="20"/>
                <w:szCs w:val="20"/>
              </w:rPr>
              <w:t>т.ч</w:t>
            </w:r>
            <w:proofErr w:type="spellEnd"/>
            <w:r w:rsidRPr="00972B92">
              <w:rPr>
                <w:sz w:val="20"/>
                <w:szCs w:val="20"/>
              </w:rPr>
              <w:t xml:space="preserve">. участвовать в обмене информацией, знаниями и опытом, и презентации результатов работы команды; </w:t>
            </w:r>
          </w:p>
          <w:p w:rsidR="00972B92" w:rsidRPr="00972B92" w:rsidRDefault="00972B92" w:rsidP="00972B92">
            <w:pPr>
              <w:spacing w:line="276" w:lineRule="auto"/>
              <w:ind w:firstLine="403"/>
              <w:rPr>
                <w:sz w:val="20"/>
                <w:szCs w:val="20"/>
              </w:rPr>
            </w:pPr>
            <w:r w:rsidRPr="00972B92">
              <w:rPr>
                <w:sz w:val="20"/>
                <w:szCs w:val="20"/>
              </w:rPr>
              <w:t xml:space="preserve">- планировать, организовывать и координировать работы в коллективе; </w:t>
            </w:r>
          </w:p>
          <w:p w:rsidR="00972B92" w:rsidRPr="00972B92" w:rsidRDefault="00972B92" w:rsidP="00972B92">
            <w:pPr>
              <w:spacing w:line="276" w:lineRule="auto"/>
              <w:ind w:firstLine="403"/>
              <w:rPr>
                <w:sz w:val="20"/>
                <w:szCs w:val="20"/>
              </w:rPr>
            </w:pPr>
            <w:r w:rsidRPr="00972B92">
              <w:rPr>
                <w:sz w:val="20"/>
                <w:szCs w:val="20"/>
              </w:rPr>
              <w:t xml:space="preserve">- общаться с детьми, признавать их достоинство, понимая и принимая их; </w:t>
            </w:r>
          </w:p>
          <w:p w:rsidR="00972B92" w:rsidRPr="00972B92" w:rsidRDefault="00972B92" w:rsidP="00972B92">
            <w:pPr>
              <w:spacing w:line="276" w:lineRule="auto"/>
              <w:ind w:firstLine="403"/>
              <w:rPr>
                <w:sz w:val="20"/>
                <w:szCs w:val="20"/>
              </w:rPr>
            </w:pPr>
            <w:r w:rsidRPr="00972B92">
              <w:rPr>
                <w:sz w:val="20"/>
                <w:szCs w:val="20"/>
              </w:rPr>
              <w:t xml:space="preserve">- управлять учебными и </w:t>
            </w:r>
            <w:proofErr w:type="gramStart"/>
            <w:r w:rsidRPr="00972B92">
              <w:rPr>
                <w:sz w:val="20"/>
                <w:szCs w:val="20"/>
              </w:rPr>
              <w:t>тренировочными  группами</w:t>
            </w:r>
            <w:proofErr w:type="gramEnd"/>
            <w:r w:rsidRPr="00972B92">
              <w:rPr>
                <w:sz w:val="20"/>
                <w:szCs w:val="20"/>
              </w:rPr>
              <w:t xml:space="preserve"> с целью вовлечения занимающихся в </w:t>
            </w:r>
            <w:r w:rsidRPr="00972B92">
              <w:rPr>
                <w:sz w:val="20"/>
                <w:szCs w:val="20"/>
              </w:rPr>
              <w:lastRenderedPageBreak/>
              <w:t xml:space="preserve">процесс обучения и воспитания; </w:t>
            </w:r>
          </w:p>
          <w:p w:rsidR="00972B92" w:rsidRPr="00972B92" w:rsidRDefault="00972B92" w:rsidP="00972B92">
            <w:pPr>
              <w:spacing w:line="276" w:lineRule="auto"/>
              <w:ind w:firstLine="403"/>
              <w:rPr>
                <w:sz w:val="20"/>
                <w:szCs w:val="20"/>
              </w:rPr>
            </w:pPr>
            <w:r w:rsidRPr="00972B92">
              <w:rPr>
                <w:sz w:val="20"/>
                <w:szCs w:val="20"/>
              </w:rPr>
              <w:t>- анализировать реальное состояние дел в учебной и тренировочной группе, поддерживать в коллективе деловую, дружелюбную атмосферу;</w:t>
            </w:r>
          </w:p>
          <w:p w:rsidR="00972B92" w:rsidRPr="00972B92" w:rsidRDefault="00972B92" w:rsidP="00972B92">
            <w:pPr>
              <w:spacing w:line="276" w:lineRule="auto"/>
              <w:ind w:firstLine="403"/>
              <w:rPr>
                <w:sz w:val="20"/>
                <w:szCs w:val="20"/>
              </w:rPr>
            </w:pPr>
            <w:r w:rsidRPr="00972B92">
              <w:rPr>
                <w:sz w:val="20"/>
                <w:szCs w:val="20"/>
              </w:rPr>
              <w:t xml:space="preserve">- защищать достоинство и интересы обучающихся и спортсменов, помогать детям, оказавшимся в конфликтной ситуации и/или неблагоприятных условиях; </w:t>
            </w:r>
          </w:p>
          <w:p w:rsidR="00972B92" w:rsidRPr="00972B92" w:rsidRDefault="00972B92" w:rsidP="00972B92">
            <w:pPr>
              <w:spacing w:line="276" w:lineRule="auto"/>
              <w:ind w:firstLine="403"/>
              <w:rPr>
                <w:sz w:val="20"/>
                <w:szCs w:val="20"/>
              </w:rPr>
            </w:pPr>
            <w:r w:rsidRPr="00972B92">
              <w:rPr>
                <w:sz w:val="20"/>
                <w:szCs w:val="20"/>
              </w:rPr>
              <w:t xml:space="preserve">- использовать в практике своей работы психологические подходы: культурно-исторический, </w:t>
            </w:r>
            <w:proofErr w:type="spellStart"/>
            <w:r w:rsidRPr="00972B92">
              <w:rPr>
                <w:sz w:val="20"/>
                <w:szCs w:val="20"/>
              </w:rPr>
              <w:t>деятельностный</w:t>
            </w:r>
            <w:proofErr w:type="spellEnd"/>
            <w:r w:rsidRPr="00972B92">
              <w:rPr>
                <w:sz w:val="20"/>
                <w:szCs w:val="20"/>
              </w:rPr>
              <w:t xml:space="preserve"> и развивающий; </w:t>
            </w:r>
          </w:p>
          <w:p w:rsidR="00972B92" w:rsidRPr="00972B92" w:rsidRDefault="00972B92" w:rsidP="00972B92">
            <w:pPr>
              <w:spacing w:line="276" w:lineRule="auto"/>
              <w:ind w:firstLine="403"/>
              <w:rPr>
                <w:sz w:val="20"/>
                <w:szCs w:val="20"/>
              </w:rPr>
            </w:pPr>
            <w:r w:rsidRPr="00972B92">
              <w:rPr>
                <w:sz w:val="20"/>
                <w:szCs w:val="20"/>
              </w:rPr>
              <w:t xml:space="preserve">- составить психолого-педагогическую характеристику (портрет) личности; </w:t>
            </w:r>
          </w:p>
          <w:p w:rsidR="00972B92" w:rsidRPr="00972B92" w:rsidRDefault="00972B92" w:rsidP="00972B92">
            <w:pPr>
              <w:spacing w:line="276" w:lineRule="auto"/>
              <w:ind w:firstLine="403"/>
              <w:rPr>
                <w:sz w:val="20"/>
                <w:szCs w:val="20"/>
              </w:rPr>
            </w:pPr>
            <w:r w:rsidRPr="00972B92">
              <w:rPr>
                <w:sz w:val="20"/>
                <w:szCs w:val="20"/>
              </w:rPr>
              <w:t xml:space="preserve">- устанавливать педагогически целесообразные отношения с участниками процесса физкультурно-спортивной деятельности;  </w:t>
            </w:r>
          </w:p>
          <w:p w:rsidR="00972B92" w:rsidRPr="00972B92" w:rsidRDefault="00972B92" w:rsidP="00972B92">
            <w:pPr>
              <w:spacing w:line="276" w:lineRule="auto"/>
              <w:ind w:firstLine="403"/>
              <w:rPr>
                <w:sz w:val="20"/>
                <w:szCs w:val="20"/>
              </w:rPr>
            </w:pPr>
            <w:r w:rsidRPr="00972B92">
              <w:rPr>
                <w:sz w:val="20"/>
                <w:szCs w:val="20"/>
              </w:rPr>
              <w:t xml:space="preserve">- применять технологии развития лидерских качеств и умений; </w:t>
            </w:r>
          </w:p>
          <w:p w:rsidR="00972B92" w:rsidRPr="00972B92" w:rsidRDefault="00972B92" w:rsidP="00972B92">
            <w:pPr>
              <w:spacing w:line="276" w:lineRule="auto"/>
              <w:ind w:firstLine="403"/>
              <w:rPr>
                <w:sz w:val="20"/>
                <w:szCs w:val="20"/>
              </w:rPr>
            </w:pPr>
            <w:r w:rsidRPr="00972B92">
              <w:rPr>
                <w:sz w:val="20"/>
                <w:szCs w:val="20"/>
              </w:rPr>
              <w:t xml:space="preserve">- 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972B92" w:rsidRPr="009A030B" w:rsidRDefault="00972B92" w:rsidP="00972B92">
            <w:pPr>
              <w:spacing w:line="276" w:lineRule="auto"/>
              <w:ind w:firstLine="403"/>
              <w:rPr>
                <w:sz w:val="20"/>
                <w:szCs w:val="20"/>
              </w:rPr>
            </w:pPr>
          </w:p>
        </w:tc>
        <w:tc>
          <w:tcPr>
            <w:tcW w:w="3118" w:type="dxa"/>
            <w:vAlign w:val="center"/>
          </w:tcPr>
          <w:p w:rsidR="00972B92" w:rsidRPr="00972B92" w:rsidRDefault="00972B92" w:rsidP="00972B92">
            <w:pPr>
              <w:widowControl/>
              <w:ind w:firstLine="0"/>
              <w:jc w:val="center"/>
              <w:rPr>
                <w:sz w:val="20"/>
                <w:szCs w:val="20"/>
              </w:rPr>
            </w:pPr>
            <w:r w:rsidRPr="00972B92">
              <w:rPr>
                <w:b/>
                <w:sz w:val="20"/>
                <w:szCs w:val="20"/>
              </w:rPr>
              <w:lastRenderedPageBreak/>
              <w:t>УК-3.3</w:t>
            </w:r>
            <w:r w:rsidRPr="00972B92">
              <w:rPr>
                <w:sz w:val="20"/>
                <w:szCs w:val="20"/>
              </w:rPr>
              <w:t xml:space="preserve">. Имеет опыт: </w:t>
            </w:r>
          </w:p>
          <w:p w:rsidR="00972B92" w:rsidRPr="009A030B" w:rsidRDefault="00972B92" w:rsidP="00972B92">
            <w:pPr>
              <w:widowControl/>
              <w:ind w:firstLine="0"/>
              <w:jc w:val="center"/>
              <w:rPr>
                <w:sz w:val="20"/>
                <w:szCs w:val="20"/>
              </w:rPr>
            </w:pPr>
            <w:r w:rsidRPr="00972B92">
              <w:rPr>
                <w:sz w:val="20"/>
                <w:szCs w:val="20"/>
              </w:rPr>
              <w:t>- решения образовательных и спортивных задач в составе команды.</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УК-4</w:t>
            </w:r>
            <w:r w:rsidRPr="009A030B">
              <w:rPr>
                <w:rFonts w:ascii="Times New Roman" w:hAnsi="Times New Roman" w:cs="Times New Roman"/>
              </w:rPr>
              <w:t>.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A030B">
              <w:rPr>
                <w:rFonts w:ascii="Times New Roman" w:hAnsi="Times New Roman" w:cs="Times New Roman"/>
              </w:rPr>
              <w:t>ых</w:t>
            </w:r>
            <w:proofErr w:type="spellEnd"/>
            <w:r w:rsidRPr="009A030B">
              <w:rPr>
                <w:rFonts w:ascii="Times New Roman" w:hAnsi="Times New Roman" w:cs="Times New Roman"/>
              </w:rPr>
              <w:t>) языке(ах)</w:t>
            </w:r>
          </w:p>
        </w:tc>
        <w:tc>
          <w:tcPr>
            <w:tcW w:w="5103" w:type="dxa"/>
            <w:shd w:val="clear" w:color="auto" w:fill="auto"/>
          </w:tcPr>
          <w:p w:rsidR="00972B92" w:rsidRPr="00972B92" w:rsidRDefault="00972B92" w:rsidP="00972B92">
            <w:pPr>
              <w:ind w:right="103"/>
              <w:rPr>
                <w:sz w:val="20"/>
                <w:szCs w:val="20"/>
              </w:rPr>
            </w:pPr>
            <w:r w:rsidRPr="00972B92">
              <w:rPr>
                <w:b/>
                <w:sz w:val="20"/>
                <w:szCs w:val="20"/>
              </w:rPr>
              <w:t>УК-4.1.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xml:space="preserve">- основы делового общения, способствующие развитию общей культуры и социализации общества; </w:t>
            </w:r>
          </w:p>
          <w:p w:rsidR="00972B92" w:rsidRPr="00972B92" w:rsidRDefault="00972B92" w:rsidP="00972B92">
            <w:pPr>
              <w:ind w:right="103"/>
              <w:rPr>
                <w:sz w:val="20"/>
                <w:szCs w:val="20"/>
              </w:rPr>
            </w:pPr>
            <w:r w:rsidRPr="00972B92">
              <w:rPr>
                <w:sz w:val="20"/>
                <w:szCs w:val="20"/>
              </w:rPr>
              <w:t xml:space="preserve">- основные понятия и терминологию на русском и иностранном языках в области физической культуры и спорта, образования, сферы профессиональной деятельности в соответствии с направленностью ОПОП;  </w:t>
            </w:r>
          </w:p>
          <w:p w:rsidR="00972B92" w:rsidRPr="00972B92" w:rsidRDefault="00972B92" w:rsidP="00972B92">
            <w:pPr>
              <w:ind w:right="103"/>
              <w:rPr>
                <w:sz w:val="20"/>
                <w:szCs w:val="20"/>
              </w:rPr>
            </w:pPr>
            <w:r w:rsidRPr="00972B92">
              <w:rPr>
                <w:sz w:val="20"/>
                <w:szCs w:val="20"/>
              </w:rPr>
              <w:t>- правила словообразования лексических единиц, правила их сочетаемости и правила употребления в русском и иностранном языках;</w:t>
            </w:r>
          </w:p>
          <w:p w:rsidR="00972B92" w:rsidRPr="00972B92" w:rsidRDefault="00972B92" w:rsidP="00972B92">
            <w:pPr>
              <w:ind w:right="103"/>
              <w:rPr>
                <w:sz w:val="20"/>
                <w:szCs w:val="20"/>
              </w:rPr>
            </w:pPr>
            <w:r w:rsidRPr="00972B92">
              <w:rPr>
                <w:sz w:val="20"/>
                <w:szCs w:val="20"/>
              </w:rPr>
              <w:t xml:space="preserve"> - правила воспроизведения изучаемого материала </w:t>
            </w:r>
            <w:r w:rsidRPr="00972B92">
              <w:rPr>
                <w:sz w:val="20"/>
                <w:szCs w:val="20"/>
              </w:rPr>
              <w:lastRenderedPageBreak/>
              <w:t xml:space="preserve">в категориях основных дидактических единицах иностранного языка в контексте изучаемых тем; </w:t>
            </w:r>
          </w:p>
          <w:p w:rsidR="00972B92" w:rsidRPr="00972B92" w:rsidRDefault="00972B92" w:rsidP="00972B92">
            <w:pPr>
              <w:ind w:right="103"/>
              <w:rPr>
                <w:sz w:val="20"/>
                <w:szCs w:val="20"/>
              </w:rPr>
            </w:pPr>
            <w:r w:rsidRPr="00972B92">
              <w:rPr>
                <w:sz w:val="20"/>
                <w:szCs w:val="20"/>
              </w:rPr>
              <w:t xml:space="preserve">- образование основных грамматических конструкций иностранного языка; </w:t>
            </w:r>
          </w:p>
          <w:p w:rsidR="00972B92" w:rsidRPr="00972B92" w:rsidRDefault="00972B92" w:rsidP="00972B92">
            <w:pPr>
              <w:ind w:right="103"/>
              <w:rPr>
                <w:sz w:val="20"/>
                <w:szCs w:val="20"/>
              </w:rPr>
            </w:pPr>
            <w:r w:rsidRPr="00972B92">
              <w:rPr>
                <w:sz w:val="20"/>
                <w:szCs w:val="20"/>
              </w:rPr>
              <w:t xml:space="preserve">- 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rsidR="00972B92" w:rsidRPr="00972B92" w:rsidRDefault="00972B92" w:rsidP="00972B92">
            <w:pPr>
              <w:ind w:right="103"/>
              <w:rPr>
                <w:sz w:val="20"/>
                <w:szCs w:val="20"/>
              </w:rPr>
            </w:pPr>
            <w:r w:rsidRPr="00972B92">
              <w:rPr>
                <w:sz w:val="20"/>
                <w:szCs w:val="20"/>
              </w:rPr>
              <w:t xml:space="preserve">- основные термины и понятия в области пропаганды и связи с общественностью в сфере </w:t>
            </w:r>
            <w:proofErr w:type="spellStart"/>
            <w:r w:rsidRPr="00972B92">
              <w:rPr>
                <w:sz w:val="20"/>
                <w:szCs w:val="20"/>
              </w:rPr>
              <w:t>ФКиС</w:t>
            </w:r>
            <w:proofErr w:type="spellEnd"/>
            <w:r w:rsidRPr="00972B92">
              <w:rPr>
                <w:sz w:val="20"/>
                <w:szCs w:val="20"/>
              </w:rPr>
              <w:t xml:space="preserve">. </w:t>
            </w:r>
          </w:p>
          <w:p w:rsidR="00972B92" w:rsidRPr="00972B92" w:rsidRDefault="00972B92" w:rsidP="00972B92">
            <w:pPr>
              <w:ind w:right="103"/>
              <w:rPr>
                <w:sz w:val="20"/>
                <w:szCs w:val="20"/>
              </w:rPr>
            </w:pPr>
          </w:p>
        </w:tc>
        <w:tc>
          <w:tcPr>
            <w:tcW w:w="4268" w:type="dxa"/>
            <w:vAlign w:val="center"/>
          </w:tcPr>
          <w:p w:rsidR="00972B92" w:rsidRPr="00972B92" w:rsidRDefault="00972B92" w:rsidP="00972B92">
            <w:pPr>
              <w:spacing w:line="276" w:lineRule="auto"/>
              <w:ind w:firstLine="403"/>
              <w:rPr>
                <w:sz w:val="20"/>
                <w:szCs w:val="20"/>
              </w:rPr>
            </w:pPr>
            <w:r w:rsidRPr="00972B92">
              <w:rPr>
                <w:b/>
                <w:sz w:val="20"/>
                <w:szCs w:val="20"/>
              </w:rPr>
              <w:lastRenderedPageBreak/>
              <w:t>УК-4.2.</w:t>
            </w:r>
            <w:r w:rsidRPr="00972B92">
              <w:rPr>
                <w:sz w:val="20"/>
                <w:szCs w:val="20"/>
              </w:rPr>
              <w:t xml:space="preserve"> Умеет: на русском и иностранном языках: </w:t>
            </w:r>
          </w:p>
          <w:p w:rsidR="00972B92" w:rsidRPr="00972B92" w:rsidRDefault="00972B92" w:rsidP="00972B92">
            <w:pPr>
              <w:spacing w:line="276" w:lineRule="auto"/>
              <w:ind w:firstLine="403"/>
              <w:rPr>
                <w:sz w:val="20"/>
                <w:szCs w:val="20"/>
              </w:rPr>
            </w:pPr>
            <w:r w:rsidRPr="00972B92">
              <w:rPr>
                <w:sz w:val="20"/>
                <w:szCs w:val="20"/>
              </w:rPr>
              <w:t xml:space="preserve">- выражать различные коммуникативные намерения (запрос/сообщение информации);  </w:t>
            </w:r>
          </w:p>
          <w:p w:rsidR="00972B92" w:rsidRPr="00972B92" w:rsidRDefault="00972B92" w:rsidP="00972B92">
            <w:pPr>
              <w:spacing w:line="276" w:lineRule="auto"/>
              <w:ind w:firstLine="403"/>
              <w:rPr>
                <w:sz w:val="20"/>
                <w:szCs w:val="20"/>
              </w:rPr>
            </w:pPr>
            <w:r w:rsidRPr="00972B92">
              <w:rPr>
                <w:sz w:val="20"/>
                <w:szCs w:val="20"/>
              </w:rPr>
              <w:t xml:space="preserve">- правильно и аргументировано сформулировать свою мысль в устной и письменной форме; </w:t>
            </w:r>
          </w:p>
          <w:p w:rsidR="00972B92" w:rsidRPr="00972B92" w:rsidRDefault="00972B92" w:rsidP="00972B92">
            <w:pPr>
              <w:spacing w:line="276" w:lineRule="auto"/>
              <w:ind w:firstLine="403"/>
              <w:rPr>
                <w:sz w:val="20"/>
                <w:szCs w:val="20"/>
              </w:rPr>
            </w:pPr>
            <w:r w:rsidRPr="00972B92">
              <w:rPr>
                <w:sz w:val="20"/>
                <w:szCs w:val="20"/>
              </w:rPr>
              <w:t xml:space="preserve">- пользоваться языковой и контекстуальной догадкой для раскрытия значения незнакомых слов;  </w:t>
            </w:r>
          </w:p>
          <w:p w:rsidR="00972B92" w:rsidRPr="00972B92" w:rsidRDefault="00972B92" w:rsidP="00972B92">
            <w:pPr>
              <w:spacing w:line="276" w:lineRule="auto"/>
              <w:ind w:firstLine="403"/>
              <w:rPr>
                <w:sz w:val="20"/>
                <w:szCs w:val="20"/>
              </w:rPr>
            </w:pPr>
            <w:r w:rsidRPr="00972B92">
              <w:rPr>
                <w:sz w:val="20"/>
                <w:szCs w:val="20"/>
              </w:rPr>
              <w:lastRenderedPageBreak/>
              <w:t xml:space="preserve">- вести беседу, целенаправленно обмениваться информацией профессионального характера по определенной теме; </w:t>
            </w:r>
          </w:p>
          <w:p w:rsidR="00972B92" w:rsidRPr="00972B92" w:rsidRDefault="00972B92" w:rsidP="00972B92">
            <w:pPr>
              <w:spacing w:line="276" w:lineRule="auto"/>
              <w:ind w:firstLine="403"/>
              <w:rPr>
                <w:sz w:val="20"/>
                <w:szCs w:val="20"/>
              </w:rPr>
            </w:pPr>
            <w:r w:rsidRPr="00972B92">
              <w:rPr>
                <w:sz w:val="20"/>
                <w:szCs w:val="20"/>
              </w:rPr>
              <w:t xml:space="preserve"> - получать общее представление о прочитанном тексте; </w:t>
            </w:r>
          </w:p>
          <w:p w:rsidR="00972B92" w:rsidRPr="00972B92" w:rsidRDefault="00972B92" w:rsidP="00972B92">
            <w:pPr>
              <w:spacing w:line="276" w:lineRule="auto"/>
              <w:ind w:firstLine="403"/>
              <w:rPr>
                <w:sz w:val="20"/>
                <w:szCs w:val="20"/>
              </w:rPr>
            </w:pPr>
            <w:r w:rsidRPr="00972B92">
              <w:rPr>
                <w:sz w:val="20"/>
                <w:szCs w:val="20"/>
              </w:rPr>
              <w:t xml:space="preserve">- определять и выделять основную информацию текста;  </w:t>
            </w:r>
          </w:p>
          <w:p w:rsidR="00972B92" w:rsidRPr="00972B92" w:rsidRDefault="00972B92" w:rsidP="00972B92">
            <w:pPr>
              <w:spacing w:line="276" w:lineRule="auto"/>
              <w:ind w:firstLine="403"/>
              <w:rPr>
                <w:sz w:val="20"/>
                <w:szCs w:val="20"/>
              </w:rPr>
            </w:pPr>
            <w:r w:rsidRPr="00972B92">
              <w:rPr>
                <w:sz w:val="20"/>
                <w:szCs w:val="20"/>
              </w:rPr>
              <w:t xml:space="preserve">- обобщать изложенные в тексте факты, делать выводы по прочитанному тексту;  </w:t>
            </w:r>
          </w:p>
          <w:p w:rsidR="00972B92" w:rsidRPr="00972B92" w:rsidRDefault="00972B92" w:rsidP="00972B92">
            <w:pPr>
              <w:spacing w:line="276" w:lineRule="auto"/>
              <w:ind w:firstLine="403"/>
              <w:rPr>
                <w:sz w:val="20"/>
                <w:szCs w:val="20"/>
              </w:rPr>
            </w:pPr>
            <w:r w:rsidRPr="00972B92">
              <w:rPr>
                <w:sz w:val="20"/>
                <w:szCs w:val="20"/>
              </w:rPr>
              <w:t xml:space="preserve">- определять важность (ценность) информации;  </w:t>
            </w:r>
          </w:p>
          <w:p w:rsidR="00972B92" w:rsidRPr="00972B92" w:rsidRDefault="00972B92" w:rsidP="00972B92">
            <w:pPr>
              <w:spacing w:line="276" w:lineRule="auto"/>
              <w:ind w:firstLine="403"/>
              <w:rPr>
                <w:sz w:val="20"/>
                <w:szCs w:val="20"/>
              </w:rPr>
            </w:pPr>
            <w:r w:rsidRPr="00972B92">
              <w:rPr>
                <w:sz w:val="20"/>
                <w:szCs w:val="20"/>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rsidR="00972B92" w:rsidRPr="00972B92" w:rsidRDefault="00972B92" w:rsidP="00972B92">
            <w:pPr>
              <w:spacing w:line="276" w:lineRule="auto"/>
              <w:ind w:firstLine="403"/>
              <w:rPr>
                <w:sz w:val="20"/>
                <w:szCs w:val="20"/>
              </w:rPr>
            </w:pPr>
            <w:r w:rsidRPr="00972B92">
              <w:rPr>
                <w:sz w:val="20"/>
                <w:szCs w:val="20"/>
              </w:rPr>
              <w:t xml:space="preserve">-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  </w:t>
            </w:r>
          </w:p>
          <w:p w:rsidR="00972B92" w:rsidRPr="009A030B" w:rsidRDefault="00972B92" w:rsidP="00972B92">
            <w:pPr>
              <w:spacing w:line="276" w:lineRule="auto"/>
              <w:ind w:firstLine="403"/>
              <w:rPr>
                <w:sz w:val="20"/>
                <w:szCs w:val="20"/>
              </w:rPr>
            </w:pPr>
          </w:p>
        </w:tc>
        <w:tc>
          <w:tcPr>
            <w:tcW w:w="3118" w:type="dxa"/>
            <w:vAlign w:val="center"/>
          </w:tcPr>
          <w:p w:rsidR="00972B92" w:rsidRPr="00972B92" w:rsidRDefault="00972B92" w:rsidP="00972B92">
            <w:pPr>
              <w:widowControl/>
              <w:ind w:firstLine="0"/>
              <w:jc w:val="center"/>
              <w:rPr>
                <w:sz w:val="20"/>
                <w:szCs w:val="20"/>
              </w:rPr>
            </w:pPr>
            <w:r w:rsidRPr="00972B92">
              <w:rPr>
                <w:b/>
                <w:sz w:val="20"/>
                <w:szCs w:val="20"/>
              </w:rPr>
              <w:lastRenderedPageBreak/>
              <w:t>УК-4.3.</w:t>
            </w:r>
            <w:r w:rsidRPr="00972B92">
              <w:rPr>
                <w:sz w:val="20"/>
                <w:szCs w:val="20"/>
              </w:rPr>
              <w:t xml:space="preserve"> Имеет опыт: </w:t>
            </w:r>
          </w:p>
          <w:p w:rsidR="00972B92" w:rsidRPr="00972B92" w:rsidRDefault="00972B92" w:rsidP="00972B92">
            <w:pPr>
              <w:widowControl/>
              <w:ind w:firstLine="0"/>
              <w:jc w:val="center"/>
              <w:rPr>
                <w:sz w:val="20"/>
                <w:szCs w:val="20"/>
              </w:rPr>
            </w:pPr>
            <w:r w:rsidRPr="00972B92">
              <w:rPr>
                <w:sz w:val="20"/>
                <w:szCs w:val="20"/>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rsidR="00972B92" w:rsidRPr="00972B92" w:rsidRDefault="00972B92" w:rsidP="00972B92">
            <w:pPr>
              <w:widowControl/>
              <w:ind w:firstLine="0"/>
              <w:jc w:val="center"/>
              <w:rPr>
                <w:sz w:val="20"/>
                <w:szCs w:val="20"/>
              </w:rPr>
            </w:pPr>
            <w:r w:rsidRPr="00972B92">
              <w:rPr>
                <w:sz w:val="20"/>
                <w:szCs w:val="20"/>
              </w:rPr>
              <w:t xml:space="preserve">- публичной речи (монологическое высказывание по профессиональной тематике: сообщение, </w:t>
            </w:r>
            <w:r w:rsidRPr="00972B92">
              <w:rPr>
                <w:sz w:val="20"/>
                <w:szCs w:val="20"/>
              </w:rPr>
              <w:lastRenderedPageBreak/>
              <w:t>доклад, диалогическое высказывание, дискуссия);</w:t>
            </w:r>
          </w:p>
          <w:p w:rsidR="00972B92" w:rsidRPr="00972B92" w:rsidRDefault="00972B92" w:rsidP="00972B92">
            <w:pPr>
              <w:widowControl/>
              <w:ind w:firstLine="0"/>
              <w:jc w:val="center"/>
              <w:rPr>
                <w:sz w:val="20"/>
                <w:szCs w:val="20"/>
              </w:rPr>
            </w:pPr>
            <w:r w:rsidRPr="00972B92">
              <w:rPr>
                <w:sz w:val="20"/>
                <w:szCs w:val="20"/>
              </w:rPr>
              <w:t xml:space="preserve"> - аргументированного изложения своих мыслей в письменной форме для подготовки тезисов, рефератов и письменного конспекта; </w:t>
            </w:r>
          </w:p>
          <w:p w:rsidR="00972B92" w:rsidRPr="00972B92" w:rsidRDefault="00972B92" w:rsidP="00972B92">
            <w:pPr>
              <w:widowControl/>
              <w:ind w:firstLine="0"/>
              <w:jc w:val="center"/>
              <w:rPr>
                <w:sz w:val="20"/>
                <w:szCs w:val="20"/>
              </w:rPr>
            </w:pPr>
            <w:r w:rsidRPr="00972B92">
              <w:rPr>
                <w:sz w:val="20"/>
                <w:szCs w:val="20"/>
              </w:rPr>
              <w:t xml:space="preserve">- публичной речи на иностранном языке (монологическое высказывание по общебытовой и профессиональной тематике: сообщение, доклад, диалогическое высказывание, дискуссия); </w:t>
            </w:r>
          </w:p>
          <w:p w:rsidR="00972B92" w:rsidRPr="00972B92" w:rsidRDefault="00972B92" w:rsidP="00972B92">
            <w:pPr>
              <w:widowControl/>
              <w:ind w:firstLine="0"/>
              <w:jc w:val="center"/>
              <w:rPr>
                <w:sz w:val="20"/>
                <w:szCs w:val="20"/>
              </w:rPr>
            </w:pPr>
            <w:r w:rsidRPr="00972B92">
              <w:rPr>
                <w:sz w:val="20"/>
                <w:szCs w:val="20"/>
              </w:rPr>
              <w:t xml:space="preserve">- руководства работой спортивного актива; </w:t>
            </w:r>
          </w:p>
          <w:p w:rsidR="00972B92" w:rsidRPr="00972B92" w:rsidRDefault="00972B92" w:rsidP="00972B92">
            <w:pPr>
              <w:widowControl/>
              <w:ind w:firstLine="0"/>
              <w:jc w:val="center"/>
              <w:rPr>
                <w:sz w:val="20"/>
                <w:szCs w:val="20"/>
              </w:rPr>
            </w:pPr>
            <w:r w:rsidRPr="00972B92">
              <w:rPr>
                <w:sz w:val="20"/>
                <w:szCs w:val="20"/>
              </w:rPr>
              <w:t xml:space="preserve">- организации деятельности волонтеров в области физической культуры и спорта; </w:t>
            </w:r>
          </w:p>
          <w:p w:rsidR="00972B92" w:rsidRPr="009A030B" w:rsidRDefault="00972B92" w:rsidP="00972B92">
            <w:pPr>
              <w:widowControl/>
              <w:ind w:firstLine="0"/>
              <w:jc w:val="center"/>
              <w:rPr>
                <w:sz w:val="20"/>
                <w:szCs w:val="20"/>
              </w:rPr>
            </w:pPr>
            <w:r w:rsidRPr="00972B92">
              <w:rPr>
                <w:sz w:val="20"/>
                <w:szCs w:val="20"/>
              </w:rPr>
              <w:t>- публичной защиты результатов собственных научных исследований.</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lastRenderedPageBreak/>
              <w:t>УК-5</w:t>
            </w:r>
            <w:r w:rsidRPr="009A030B">
              <w:rPr>
                <w:rFonts w:ascii="Times New Roman" w:hAnsi="Times New Roman" w:cs="Times New Roman"/>
              </w:rPr>
              <w:t>. Способен воспринимать межкультурное разнообразие общества в социально-историческом, этическом и философском контекстах</w:t>
            </w:r>
          </w:p>
        </w:tc>
        <w:tc>
          <w:tcPr>
            <w:tcW w:w="5103" w:type="dxa"/>
            <w:shd w:val="clear" w:color="auto" w:fill="auto"/>
          </w:tcPr>
          <w:p w:rsidR="00972B92" w:rsidRPr="00972B92" w:rsidRDefault="00972B92" w:rsidP="00972B92">
            <w:pPr>
              <w:ind w:right="103"/>
              <w:rPr>
                <w:sz w:val="20"/>
                <w:szCs w:val="20"/>
              </w:rPr>
            </w:pPr>
            <w:r w:rsidRPr="00972B92">
              <w:rPr>
                <w:b/>
                <w:sz w:val="20"/>
                <w:szCs w:val="20"/>
              </w:rPr>
              <w:t>УК-5.1.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сущностные характеристики основных периодов в развитии философской мысли;</w:t>
            </w:r>
          </w:p>
          <w:p w:rsidR="00972B92" w:rsidRPr="00972B92" w:rsidRDefault="00972B92" w:rsidP="00972B92">
            <w:pPr>
              <w:ind w:right="103"/>
              <w:rPr>
                <w:sz w:val="20"/>
                <w:szCs w:val="20"/>
              </w:rPr>
            </w:pPr>
            <w:r w:rsidRPr="00972B92">
              <w:rPr>
                <w:sz w:val="20"/>
                <w:szCs w:val="20"/>
              </w:rPr>
              <w:t xml:space="preserve">- основные социальные институты, обеспечивающих воспроизводство социальных отношений в сфере физической культуры; </w:t>
            </w:r>
          </w:p>
          <w:p w:rsidR="00972B92" w:rsidRPr="00972B92" w:rsidRDefault="00972B92" w:rsidP="00972B92">
            <w:pPr>
              <w:ind w:right="103"/>
              <w:rPr>
                <w:sz w:val="20"/>
                <w:szCs w:val="20"/>
              </w:rPr>
            </w:pPr>
            <w:r w:rsidRPr="00972B92">
              <w:rPr>
                <w:sz w:val="20"/>
                <w:szCs w:val="20"/>
              </w:rPr>
              <w:t xml:space="preserve">- особенности мотивации к занятиям физическими упражнениями и спортом в группах различного возраста, пола, </w:t>
            </w:r>
            <w:proofErr w:type="gramStart"/>
            <w:r w:rsidRPr="00972B92">
              <w:rPr>
                <w:sz w:val="20"/>
                <w:szCs w:val="20"/>
              </w:rPr>
              <w:t>профессии  и</w:t>
            </w:r>
            <w:proofErr w:type="gramEnd"/>
            <w:r w:rsidRPr="00972B92">
              <w:rPr>
                <w:sz w:val="20"/>
                <w:szCs w:val="20"/>
              </w:rPr>
              <w:t xml:space="preserve"> социального статуса; </w:t>
            </w:r>
          </w:p>
          <w:p w:rsidR="00972B92" w:rsidRPr="00972B92" w:rsidRDefault="00972B92" w:rsidP="00972B92">
            <w:pPr>
              <w:ind w:right="103"/>
              <w:rPr>
                <w:sz w:val="20"/>
                <w:szCs w:val="20"/>
              </w:rPr>
            </w:pPr>
            <w:r w:rsidRPr="00972B92">
              <w:rPr>
                <w:sz w:val="20"/>
                <w:szCs w:val="20"/>
              </w:rPr>
              <w:t xml:space="preserve">- механизмы социализации личности в спорте; </w:t>
            </w:r>
          </w:p>
          <w:p w:rsidR="00972B92" w:rsidRPr="00972B92" w:rsidRDefault="00972B92" w:rsidP="00972B92">
            <w:pPr>
              <w:ind w:right="103"/>
              <w:rPr>
                <w:sz w:val="20"/>
                <w:szCs w:val="20"/>
              </w:rPr>
            </w:pPr>
            <w:r w:rsidRPr="00972B92">
              <w:rPr>
                <w:sz w:val="20"/>
                <w:szCs w:val="20"/>
              </w:rPr>
              <w:t xml:space="preserve">- закономерности и особенности развития исторического процесса, его движущие силы, роль человека в нем; </w:t>
            </w:r>
          </w:p>
          <w:p w:rsidR="00972B92" w:rsidRPr="00972B92" w:rsidRDefault="00972B92" w:rsidP="00972B92">
            <w:pPr>
              <w:ind w:right="103"/>
              <w:rPr>
                <w:sz w:val="20"/>
                <w:szCs w:val="20"/>
              </w:rPr>
            </w:pPr>
            <w:r w:rsidRPr="00972B92">
              <w:rPr>
                <w:sz w:val="20"/>
                <w:szCs w:val="20"/>
              </w:rPr>
              <w:t xml:space="preserve">- основные исторические формы взаимодействия человека и общества, политические концепции; </w:t>
            </w:r>
          </w:p>
          <w:p w:rsidR="00972B92" w:rsidRPr="00972B92" w:rsidRDefault="00972B92" w:rsidP="00972B92">
            <w:pPr>
              <w:ind w:right="103"/>
              <w:rPr>
                <w:sz w:val="20"/>
                <w:szCs w:val="20"/>
              </w:rPr>
            </w:pPr>
            <w:r w:rsidRPr="00972B92">
              <w:rPr>
                <w:sz w:val="20"/>
                <w:szCs w:val="20"/>
              </w:rPr>
              <w:lastRenderedPageBreak/>
              <w:t xml:space="preserve">- различные подходы к оценке и периодизации всемирной и отечественной истории; </w:t>
            </w:r>
          </w:p>
          <w:p w:rsidR="00972B92" w:rsidRPr="00972B92" w:rsidRDefault="00972B92" w:rsidP="00972B92">
            <w:pPr>
              <w:ind w:right="103"/>
              <w:rPr>
                <w:sz w:val="20"/>
                <w:szCs w:val="20"/>
              </w:rPr>
            </w:pPr>
            <w:r w:rsidRPr="00972B92">
              <w:rPr>
                <w:sz w:val="20"/>
                <w:szCs w:val="20"/>
              </w:rPr>
              <w:t xml:space="preserve">- основные этапы и важнейшие события истории России; </w:t>
            </w:r>
          </w:p>
          <w:p w:rsidR="00972B92" w:rsidRPr="00972B92" w:rsidRDefault="00972B92" w:rsidP="00972B92">
            <w:pPr>
              <w:ind w:right="103"/>
              <w:rPr>
                <w:sz w:val="20"/>
                <w:szCs w:val="20"/>
              </w:rPr>
            </w:pPr>
            <w:r w:rsidRPr="00972B92">
              <w:rPr>
                <w:sz w:val="20"/>
                <w:szCs w:val="20"/>
              </w:rPr>
              <w:t xml:space="preserve">- роль в историческом развитии России выдающихся деятелей отечественной истории; </w:t>
            </w:r>
          </w:p>
          <w:p w:rsidR="00972B92" w:rsidRPr="00972B92" w:rsidRDefault="00972B92" w:rsidP="00972B92">
            <w:pPr>
              <w:ind w:right="103"/>
              <w:rPr>
                <w:sz w:val="20"/>
                <w:szCs w:val="20"/>
              </w:rPr>
            </w:pPr>
            <w:r w:rsidRPr="00972B92">
              <w:rPr>
                <w:sz w:val="20"/>
                <w:szCs w:val="20"/>
              </w:rPr>
              <w:t xml:space="preserve">- геополитическое положение России, ее национальные задачи во внешней политике; </w:t>
            </w:r>
          </w:p>
          <w:p w:rsidR="00972B92" w:rsidRPr="00972B92" w:rsidRDefault="00972B92" w:rsidP="00972B92">
            <w:pPr>
              <w:ind w:right="103"/>
              <w:rPr>
                <w:sz w:val="20"/>
                <w:szCs w:val="20"/>
              </w:rPr>
            </w:pPr>
            <w:r w:rsidRPr="00972B92">
              <w:rPr>
                <w:sz w:val="20"/>
                <w:szCs w:val="20"/>
              </w:rPr>
              <w:t xml:space="preserve">- роль и место российской цивилизации во всемирном историческом процессе; </w:t>
            </w:r>
          </w:p>
          <w:p w:rsidR="00972B92" w:rsidRPr="00972B92" w:rsidRDefault="00972B92" w:rsidP="00972B92">
            <w:pPr>
              <w:ind w:right="103"/>
              <w:rPr>
                <w:sz w:val="20"/>
                <w:szCs w:val="20"/>
              </w:rPr>
            </w:pPr>
            <w:r w:rsidRPr="00972B92">
              <w:rPr>
                <w:sz w:val="20"/>
                <w:szCs w:val="20"/>
              </w:rPr>
              <w:t xml:space="preserve">- периодизацию истории физической культуры, социальную сущность, структуру и функции физической культуры,  </w:t>
            </w:r>
          </w:p>
          <w:p w:rsidR="00972B92" w:rsidRPr="00972B92" w:rsidRDefault="00972B92" w:rsidP="00972B92">
            <w:pPr>
              <w:ind w:right="103"/>
              <w:rPr>
                <w:sz w:val="20"/>
                <w:szCs w:val="20"/>
              </w:rPr>
            </w:pPr>
            <w:r w:rsidRPr="00972B92">
              <w:rPr>
                <w:sz w:val="20"/>
                <w:szCs w:val="20"/>
              </w:rPr>
              <w:t xml:space="preserve">- цели, задачи, основные компоненты педагогического процесса в сфере физической культуры </w:t>
            </w:r>
          </w:p>
          <w:p w:rsidR="00972B92" w:rsidRPr="00972B92" w:rsidRDefault="00972B92" w:rsidP="00972B92">
            <w:pPr>
              <w:ind w:right="103"/>
              <w:rPr>
                <w:sz w:val="20"/>
                <w:szCs w:val="20"/>
              </w:rPr>
            </w:pPr>
          </w:p>
        </w:tc>
        <w:tc>
          <w:tcPr>
            <w:tcW w:w="4268" w:type="dxa"/>
            <w:vAlign w:val="center"/>
          </w:tcPr>
          <w:p w:rsidR="00972B92" w:rsidRPr="00972B92" w:rsidRDefault="00972B92" w:rsidP="00972B92">
            <w:pPr>
              <w:widowControl/>
              <w:ind w:firstLine="0"/>
              <w:rPr>
                <w:sz w:val="20"/>
                <w:szCs w:val="20"/>
              </w:rPr>
            </w:pPr>
            <w:r w:rsidRPr="00972B92">
              <w:rPr>
                <w:b/>
                <w:sz w:val="20"/>
                <w:szCs w:val="20"/>
              </w:rPr>
              <w:lastRenderedPageBreak/>
              <w:t>УК-5.2.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xml:space="preserve">- найти в основных периодах в развитии философской мысли общее и особенное, указать специфические социально-экономические, религиозно-мировоззренческие и этнокультурные черты каждого из периодов; </w:t>
            </w:r>
          </w:p>
          <w:p w:rsidR="00972B92" w:rsidRPr="00972B92" w:rsidRDefault="00972B92" w:rsidP="00972B92">
            <w:pPr>
              <w:widowControl/>
              <w:ind w:firstLine="0"/>
              <w:rPr>
                <w:sz w:val="20"/>
                <w:szCs w:val="20"/>
              </w:rPr>
            </w:pPr>
            <w:r w:rsidRPr="00972B92">
              <w:rPr>
                <w:sz w:val="20"/>
                <w:szCs w:val="20"/>
              </w:rPr>
              <w:t xml:space="preserve">- анализировать социальные истоки и мотивацию к занятиям физическими упражнениями и спортом различных социальных слоев и групп, закономерности выбора вида спорта и двигательной активности; </w:t>
            </w:r>
          </w:p>
          <w:p w:rsidR="00972B92" w:rsidRPr="00972B92" w:rsidRDefault="00972B92" w:rsidP="00972B92">
            <w:pPr>
              <w:widowControl/>
              <w:ind w:firstLine="0"/>
              <w:rPr>
                <w:sz w:val="20"/>
                <w:szCs w:val="20"/>
              </w:rPr>
            </w:pPr>
            <w:r w:rsidRPr="00972B92">
              <w:rPr>
                <w:sz w:val="20"/>
                <w:szCs w:val="20"/>
              </w:rPr>
              <w:t xml:space="preserve">- понимать групповую динамику и особенности межличностных отношений в группах различного социального состава, возраста и пола, занимающихся спортом и физической культурой; </w:t>
            </w:r>
          </w:p>
          <w:p w:rsidR="00972B92" w:rsidRPr="00972B92" w:rsidRDefault="00972B92" w:rsidP="00972B92">
            <w:pPr>
              <w:widowControl/>
              <w:ind w:firstLine="0"/>
              <w:rPr>
                <w:sz w:val="20"/>
                <w:szCs w:val="20"/>
              </w:rPr>
            </w:pPr>
            <w:r w:rsidRPr="00972B92">
              <w:rPr>
                <w:sz w:val="20"/>
                <w:szCs w:val="20"/>
              </w:rPr>
              <w:lastRenderedPageBreak/>
              <w:t xml:space="preserve">- правильно </w:t>
            </w:r>
            <w:proofErr w:type="gramStart"/>
            <w:r w:rsidRPr="00972B92">
              <w:rPr>
                <w:sz w:val="20"/>
                <w:szCs w:val="20"/>
              </w:rPr>
              <w:t>подобрать  инструментарий</w:t>
            </w:r>
            <w:proofErr w:type="gramEnd"/>
            <w:r w:rsidRPr="00972B92">
              <w:rPr>
                <w:sz w:val="20"/>
                <w:szCs w:val="20"/>
              </w:rPr>
              <w:t xml:space="preserve"> для выявления эффективности профессиональной работы (занятий  физической культурой и спортом), и определения уровня социального здоровья занимающихся;</w:t>
            </w:r>
          </w:p>
          <w:p w:rsidR="00972B92" w:rsidRPr="00972B92" w:rsidRDefault="00972B92" w:rsidP="00972B92">
            <w:pPr>
              <w:widowControl/>
              <w:ind w:firstLine="0"/>
              <w:rPr>
                <w:sz w:val="20"/>
                <w:szCs w:val="20"/>
              </w:rPr>
            </w:pPr>
            <w:r w:rsidRPr="00972B92">
              <w:rPr>
                <w:sz w:val="20"/>
                <w:szCs w:val="20"/>
              </w:rPr>
              <w:t xml:space="preserve">- выделять стержень исторических фактов и событий и видеть причинно-следственные связи; </w:t>
            </w:r>
          </w:p>
          <w:p w:rsidR="00972B92" w:rsidRPr="00972B92" w:rsidRDefault="00972B92" w:rsidP="00972B92">
            <w:pPr>
              <w:widowControl/>
              <w:ind w:firstLine="0"/>
              <w:rPr>
                <w:sz w:val="20"/>
                <w:szCs w:val="20"/>
              </w:rPr>
            </w:pPr>
            <w:r w:rsidRPr="00972B92">
              <w:rPr>
                <w:sz w:val="20"/>
                <w:szCs w:val="20"/>
              </w:rPr>
              <w:t xml:space="preserve">- раскрывать суть исторического процесса: его закономерности, движущие силы; - давать объективную характеристику и интерпретацию исторического события, этапа, исторического деятеля; </w:t>
            </w:r>
          </w:p>
          <w:p w:rsidR="00972B92" w:rsidRPr="00972B92" w:rsidRDefault="00972B92" w:rsidP="00972B92">
            <w:pPr>
              <w:widowControl/>
              <w:ind w:firstLine="0"/>
              <w:rPr>
                <w:sz w:val="20"/>
                <w:szCs w:val="20"/>
              </w:rPr>
            </w:pPr>
            <w:r w:rsidRPr="00972B92">
              <w:rPr>
                <w:sz w:val="20"/>
                <w:szCs w:val="20"/>
              </w:rPr>
              <w:t xml:space="preserve">- формировать и аргументировано отстаивать собственную позицию по различным проблемам истории; </w:t>
            </w:r>
          </w:p>
          <w:p w:rsidR="00972B92" w:rsidRPr="00972B92" w:rsidRDefault="00972B92" w:rsidP="00972B92">
            <w:pPr>
              <w:widowControl/>
              <w:ind w:firstLine="0"/>
              <w:rPr>
                <w:sz w:val="20"/>
                <w:szCs w:val="20"/>
              </w:rPr>
            </w:pPr>
            <w:r w:rsidRPr="00972B92">
              <w:rPr>
                <w:sz w:val="20"/>
                <w:szCs w:val="20"/>
              </w:rPr>
              <w:t xml:space="preserve">- соотносить общие исторические процессы и отдельные факты, выявлять существенные черты исторических процессов, явлений и событий;  </w:t>
            </w:r>
          </w:p>
          <w:p w:rsidR="00972B92" w:rsidRPr="00972B92" w:rsidRDefault="00972B92" w:rsidP="00972B92">
            <w:pPr>
              <w:widowControl/>
              <w:ind w:firstLine="0"/>
              <w:rPr>
                <w:sz w:val="20"/>
                <w:szCs w:val="20"/>
              </w:rPr>
            </w:pPr>
            <w:r w:rsidRPr="00972B92">
              <w:rPr>
                <w:sz w:val="20"/>
                <w:szCs w:val="20"/>
              </w:rPr>
              <w:t xml:space="preserve">- осознавать себя как активного участника исторического процесса, как преемственную и неотъемлемую часть своего народа, динамично развивающейся исторической и культурной общности. </w:t>
            </w:r>
          </w:p>
          <w:p w:rsidR="00972B92" w:rsidRPr="00972B92" w:rsidRDefault="00972B92" w:rsidP="00972B92">
            <w:pPr>
              <w:widowControl/>
              <w:ind w:firstLine="0"/>
              <w:rPr>
                <w:sz w:val="20"/>
                <w:szCs w:val="20"/>
              </w:rPr>
            </w:pPr>
            <w:r w:rsidRPr="00972B92">
              <w:rPr>
                <w:sz w:val="20"/>
                <w:szCs w:val="20"/>
              </w:rPr>
              <w:t xml:space="preserve">- понимать социальную значимость профессии в сфере физической культуры, национальные интересы, ценность труда и служения на благо Отечества; </w:t>
            </w:r>
          </w:p>
          <w:p w:rsidR="00972B92" w:rsidRPr="00972B92" w:rsidRDefault="00972B92" w:rsidP="00972B92">
            <w:pPr>
              <w:widowControl/>
              <w:ind w:firstLine="0"/>
              <w:rPr>
                <w:sz w:val="20"/>
                <w:szCs w:val="20"/>
              </w:rPr>
            </w:pPr>
            <w:r w:rsidRPr="00972B92">
              <w:rPr>
                <w:sz w:val="20"/>
                <w:szCs w:val="20"/>
              </w:rPr>
              <w:t xml:space="preserve">- устанавливать причинно-следственные связи между явлениями, пространственные и временные рамки изучаемых исторических явлений в области физической культуры и спорта </w:t>
            </w:r>
          </w:p>
          <w:p w:rsidR="00972B92" w:rsidRPr="009A030B"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sidRPr="00972B92">
              <w:rPr>
                <w:b/>
                <w:sz w:val="20"/>
                <w:szCs w:val="20"/>
              </w:rPr>
              <w:lastRenderedPageBreak/>
              <w:t>УК-5.3.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анализа исторических источников, политических программ, общественных процессов; </w:t>
            </w:r>
          </w:p>
          <w:p w:rsidR="00972B92" w:rsidRPr="00972B92" w:rsidRDefault="00972B92" w:rsidP="00972B92">
            <w:pPr>
              <w:widowControl/>
              <w:ind w:firstLine="0"/>
              <w:rPr>
                <w:sz w:val="20"/>
                <w:szCs w:val="20"/>
              </w:rPr>
            </w:pPr>
            <w:r w:rsidRPr="00972B92">
              <w:rPr>
                <w:sz w:val="20"/>
                <w:szCs w:val="20"/>
              </w:rPr>
              <w:t xml:space="preserve">- социологического анализа данных о результатах деятельности организаций физической культуры и </w:t>
            </w:r>
            <w:proofErr w:type="gramStart"/>
            <w:r w:rsidRPr="00972B92">
              <w:rPr>
                <w:sz w:val="20"/>
                <w:szCs w:val="20"/>
              </w:rPr>
              <w:t>спорта,  оценки</w:t>
            </w:r>
            <w:proofErr w:type="gramEnd"/>
            <w:r w:rsidRPr="00972B92">
              <w:rPr>
                <w:sz w:val="20"/>
                <w:szCs w:val="20"/>
              </w:rPr>
              <w:t xml:space="preserve"> эффективности их деятельности, прогнозирования условий и направления ее развития в социально-культурном контексте; </w:t>
            </w:r>
          </w:p>
          <w:p w:rsidR="00972B92" w:rsidRPr="00972B92" w:rsidRDefault="00972B92" w:rsidP="00972B92">
            <w:pPr>
              <w:widowControl/>
              <w:ind w:firstLine="0"/>
              <w:rPr>
                <w:sz w:val="20"/>
                <w:szCs w:val="20"/>
              </w:rPr>
            </w:pPr>
            <w:r w:rsidRPr="00972B92">
              <w:rPr>
                <w:sz w:val="20"/>
                <w:szCs w:val="20"/>
              </w:rPr>
              <w:t xml:space="preserve">- аргументированного доказательства социальной и личной значимости избранного вида спорта и </w:t>
            </w:r>
            <w:r w:rsidRPr="00972B92">
              <w:rPr>
                <w:sz w:val="20"/>
                <w:szCs w:val="20"/>
              </w:rPr>
              <w:lastRenderedPageBreak/>
              <w:t xml:space="preserve">физкультурно-спортивной деятельности; </w:t>
            </w:r>
          </w:p>
          <w:p w:rsidR="00972B92" w:rsidRPr="00972B92" w:rsidRDefault="00972B92" w:rsidP="00972B92">
            <w:pPr>
              <w:widowControl/>
              <w:ind w:firstLine="0"/>
              <w:rPr>
                <w:sz w:val="20"/>
                <w:szCs w:val="20"/>
              </w:rPr>
            </w:pPr>
            <w:r w:rsidRPr="00972B92">
              <w:rPr>
                <w:sz w:val="20"/>
                <w:szCs w:val="20"/>
              </w:rPr>
              <w:t xml:space="preserve">-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972B92" w:rsidRPr="009A030B" w:rsidRDefault="00972B92" w:rsidP="00972B92">
            <w:pPr>
              <w:widowControl/>
              <w:ind w:firstLine="0"/>
              <w:rPr>
                <w:sz w:val="20"/>
                <w:szCs w:val="20"/>
              </w:rPr>
            </w:pPr>
            <w:r w:rsidRPr="00972B92">
              <w:rPr>
                <w:sz w:val="20"/>
                <w:szCs w:val="20"/>
              </w:rPr>
              <w:t>- организации участия обучающихся и спортсменов в мероприятиях патриотического характера.</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lastRenderedPageBreak/>
              <w:t>УК-6</w:t>
            </w:r>
            <w:r w:rsidRPr="009A030B">
              <w:rPr>
                <w:rFonts w:ascii="Times New Roman" w:hAnsi="Times New Roman" w:cs="Times New Roman"/>
              </w:rPr>
              <w:t>. Способен управлять своим временем, выстраивать и реализовывать траекторию самораз</w:t>
            </w:r>
            <w:r w:rsidRPr="009A030B">
              <w:rPr>
                <w:rFonts w:ascii="Times New Roman" w:hAnsi="Times New Roman" w:cs="Times New Roman"/>
              </w:rPr>
              <w:lastRenderedPageBreak/>
              <w:t>вития на основе принципов образования в течение всей жизни</w:t>
            </w:r>
          </w:p>
        </w:tc>
        <w:tc>
          <w:tcPr>
            <w:tcW w:w="5103" w:type="dxa"/>
            <w:shd w:val="clear" w:color="auto" w:fill="auto"/>
          </w:tcPr>
          <w:p w:rsidR="00972B92" w:rsidRPr="00972B92" w:rsidRDefault="00972B92" w:rsidP="00972B92">
            <w:pPr>
              <w:ind w:right="103"/>
              <w:rPr>
                <w:sz w:val="20"/>
                <w:szCs w:val="20"/>
              </w:rPr>
            </w:pPr>
            <w:r w:rsidRPr="00972B92">
              <w:rPr>
                <w:b/>
                <w:sz w:val="20"/>
                <w:szCs w:val="20"/>
              </w:rPr>
              <w:lastRenderedPageBreak/>
              <w:t>УК-6.1.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xml:space="preserve">- основные закономерности возрастного развития, стадии и кризисы развития; </w:t>
            </w:r>
          </w:p>
          <w:p w:rsidR="00972B92" w:rsidRPr="00972B92" w:rsidRDefault="00972B92" w:rsidP="00972B92">
            <w:pPr>
              <w:ind w:right="103"/>
              <w:rPr>
                <w:sz w:val="20"/>
                <w:szCs w:val="20"/>
              </w:rPr>
            </w:pPr>
            <w:r w:rsidRPr="00972B92">
              <w:rPr>
                <w:sz w:val="20"/>
                <w:szCs w:val="20"/>
              </w:rPr>
              <w:t xml:space="preserve">- основы социализации личности, индикаторы индивидуальных особенностей траекторий жизни, их возможные девиации, а также основы их психодиагностики; </w:t>
            </w:r>
          </w:p>
          <w:p w:rsidR="00972B92" w:rsidRPr="00972B92" w:rsidRDefault="00972B92" w:rsidP="00972B92">
            <w:pPr>
              <w:ind w:right="103"/>
              <w:rPr>
                <w:sz w:val="20"/>
                <w:szCs w:val="20"/>
              </w:rPr>
            </w:pPr>
            <w:r w:rsidRPr="00972B92">
              <w:rPr>
                <w:sz w:val="20"/>
                <w:szCs w:val="20"/>
              </w:rPr>
              <w:lastRenderedPageBreak/>
              <w:t xml:space="preserve">- современное состояние, стратегические цели и перспективу развития физической культуры и спорта; принципы образования в течение всей жизни  </w:t>
            </w:r>
          </w:p>
          <w:p w:rsidR="00972B92" w:rsidRPr="00972B92" w:rsidRDefault="00972B92" w:rsidP="00972B92">
            <w:pPr>
              <w:ind w:right="103"/>
              <w:rPr>
                <w:sz w:val="20"/>
                <w:szCs w:val="20"/>
              </w:rPr>
            </w:pPr>
          </w:p>
        </w:tc>
        <w:tc>
          <w:tcPr>
            <w:tcW w:w="4268" w:type="dxa"/>
            <w:vAlign w:val="center"/>
          </w:tcPr>
          <w:p w:rsidR="00972B92" w:rsidRPr="00972B92" w:rsidRDefault="00972B92" w:rsidP="00972B92">
            <w:pPr>
              <w:widowControl/>
              <w:ind w:firstLine="0"/>
              <w:rPr>
                <w:sz w:val="20"/>
                <w:szCs w:val="20"/>
              </w:rPr>
            </w:pPr>
            <w:r w:rsidRPr="00972B92">
              <w:rPr>
                <w:b/>
                <w:sz w:val="20"/>
                <w:szCs w:val="20"/>
              </w:rPr>
              <w:lastRenderedPageBreak/>
              <w:t>УК-6.2.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определять свои ресурсы и их пределы (личностные, ситуативные, временные и др.) для успешного выполнения порученной работы;</w:t>
            </w:r>
          </w:p>
          <w:p w:rsidR="00972B92" w:rsidRPr="00972B92" w:rsidRDefault="00972B92" w:rsidP="00972B92">
            <w:pPr>
              <w:widowControl/>
              <w:ind w:firstLine="0"/>
              <w:rPr>
                <w:sz w:val="20"/>
                <w:szCs w:val="20"/>
              </w:rPr>
            </w:pPr>
            <w:r w:rsidRPr="00972B92">
              <w:rPr>
                <w:sz w:val="20"/>
                <w:szCs w:val="20"/>
              </w:rPr>
              <w:t xml:space="preserve">- разрабатывать (осваивать) и применять современные психолого-педагогические технологии, </w:t>
            </w:r>
            <w:r w:rsidRPr="00972B92">
              <w:rPr>
                <w:sz w:val="20"/>
                <w:szCs w:val="20"/>
              </w:rPr>
              <w:lastRenderedPageBreak/>
              <w:t xml:space="preserve">основанные на знании законов развития личности и поведения в реальной и виртуальной среде  </w:t>
            </w:r>
          </w:p>
          <w:p w:rsidR="00972B92" w:rsidRPr="00972B92"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sidRPr="00972B92">
              <w:rPr>
                <w:b/>
                <w:sz w:val="20"/>
                <w:szCs w:val="20"/>
              </w:rPr>
              <w:lastRenderedPageBreak/>
              <w:t>УК-6.3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планирования перспективных целей собственной деятельности с учетом условий, средств, личностных возможностей, временной перспективы развития сферы </w:t>
            </w:r>
            <w:r w:rsidRPr="00972B92">
              <w:rPr>
                <w:sz w:val="20"/>
                <w:szCs w:val="20"/>
              </w:rPr>
              <w:lastRenderedPageBreak/>
              <w:t xml:space="preserve">профессиональной деятельности и требований рынка труда; </w:t>
            </w:r>
          </w:p>
          <w:p w:rsidR="00972B92" w:rsidRPr="00972B92" w:rsidRDefault="00972B92" w:rsidP="00972B92">
            <w:pPr>
              <w:widowControl/>
              <w:ind w:firstLine="0"/>
              <w:rPr>
                <w:sz w:val="20"/>
                <w:szCs w:val="20"/>
              </w:rPr>
            </w:pPr>
            <w:r w:rsidRPr="00972B92">
              <w:rPr>
                <w:sz w:val="20"/>
                <w:szCs w:val="20"/>
              </w:rPr>
              <w:t>- выявления поведенческих и личностных проблем обучающихся и спортсменов, связанных с особенностями их развития; - формирования системы регуляции поведения и деятельности обучающихся и спортсменов</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lastRenderedPageBreak/>
              <w:t>УК-7</w:t>
            </w:r>
            <w:r w:rsidRPr="009A030B">
              <w:rPr>
                <w:rFonts w:ascii="Times New Roman" w:hAnsi="Times New Roman" w:cs="Times New Roman"/>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103" w:type="dxa"/>
            <w:shd w:val="clear" w:color="auto" w:fill="auto"/>
          </w:tcPr>
          <w:p w:rsidR="00972B92" w:rsidRPr="00972B92" w:rsidRDefault="00972B92" w:rsidP="00972B92">
            <w:pPr>
              <w:ind w:right="103"/>
              <w:rPr>
                <w:sz w:val="20"/>
                <w:szCs w:val="20"/>
              </w:rPr>
            </w:pPr>
            <w:r w:rsidRPr="00972B92">
              <w:rPr>
                <w:b/>
                <w:sz w:val="20"/>
                <w:szCs w:val="20"/>
              </w:rPr>
              <w:t>УК-7.1.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xml:space="preserve">- значение физической культуры как фактора развития человеческого капитала, основной составляющей здорового образа жизни; </w:t>
            </w:r>
          </w:p>
          <w:p w:rsidR="00972B92" w:rsidRPr="00972B92" w:rsidRDefault="00972B92" w:rsidP="00972B92">
            <w:pPr>
              <w:ind w:right="103"/>
              <w:rPr>
                <w:sz w:val="20"/>
                <w:szCs w:val="20"/>
              </w:rPr>
            </w:pPr>
            <w:r w:rsidRPr="00972B92">
              <w:rPr>
                <w:sz w:val="20"/>
                <w:szCs w:val="20"/>
              </w:rPr>
              <w:t xml:space="preserve">- основные показатели физического развития, функциональной подготовленности и </w:t>
            </w:r>
            <w:proofErr w:type="gramStart"/>
            <w:r w:rsidRPr="00972B92">
              <w:rPr>
                <w:sz w:val="20"/>
                <w:szCs w:val="20"/>
              </w:rPr>
              <w:t>работоспособности</w:t>
            </w:r>
            <w:proofErr w:type="gramEnd"/>
            <w:r w:rsidRPr="00972B92">
              <w:rPr>
                <w:sz w:val="20"/>
                <w:szCs w:val="20"/>
              </w:rPr>
              <w:t xml:space="preserve"> и влияние физических упражнений на данные показатели; </w:t>
            </w:r>
          </w:p>
          <w:p w:rsidR="00972B92" w:rsidRPr="00972B92" w:rsidRDefault="00972B92" w:rsidP="00972B92">
            <w:pPr>
              <w:ind w:right="103"/>
              <w:rPr>
                <w:sz w:val="20"/>
                <w:szCs w:val="20"/>
              </w:rPr>
            </w:pPr>
            <w:r w:rsidRPr="00972B92">
              <w:rPr>
                <w:sz w:val="20"/>
                <w:szCs w:val="20"/>
              </w:rPr>
              <w:t xml:space="preserve">- основы организации здорового образа жизни; </w:t>
            </w:r>
          </w:p>
          <w:p w:rsidR="00972B92" w:rsidRPr="00972B92" w:rsidRDefault="00972B92" w:rsidP="00972B92">
            <w:pPr>
              <w:ind w:right="103"/>
              <w:rPr>
                <w:sz w:val="20"/>
                <w:szCs w:val="20"/>
              </w:rPr>
            </w:pPr>
            <w:r w:rsidRPr="00972B92">
              <w:rPr>
                <w:sz w:val="20"/>
                <w:szCs w:val="20"/>
              </w:rPr>
              <w:t>- требования профессиональной деятельности в области физической культуры и спорта к уровню физической подготовленности работников;</w:t>
            </w:r>
          </w:p>
          <w:p w:rsidR="00972B92" w:rsidRPr="00972B92" w:rsidRDefault="00972B92" w:rsidP="00972B92">
            <w:pPr>
              <w:ind w:right="103"/>
              <w:rPr>
                <w:sz w:val="20"/>
                <w:szCs w:val="20"/>
              </w:rPr>
            </w:pPr>
            <w:r w:rsidRPr="00972B92">
              <w:rPr>
                <w:sz w:val="20"/>
                <w:szCs w:val="20"/>
              </w:rPr>
              <w:t xml:space="preserve"> - правила безопасности при проведении занятий по физической культуре и спорту; </w:t>
            </w:r>
          </w:p>
          <w:p w:rsidR="00972B92" w:rsidRPr="00972B92" w:rsidRDefault="00972B92" w:rsidP="00972B92">
            <w:pPr>
              <w:ind w:right="103"/>
              <w:rPr>
                <w:sz w:val="20"/>
                <w:szCs w:val="20"/>
              </w:rPr>
            </w:pPr>
            <w:r w:rsidRPr="00972B92">
              <w:rPr>
                <w:sz w:val="20"/>
                <w:szCs w:val="20"/>
              </w:rPr>
              <w:t xml:space="preserve">- методики обучения технике двигательных действий и развития физических качеств средством вида спорта; </w:t>
            </w:r>
          </w:p>
          <w:p w:rsidR="00972B92" w:rsidRPr="00972B92" w:rsidRDefault="00972B92" w:rsidP="00972B92">
            <w:pPr>
              <w:ind w:right="103"/>
              <w:rPr>
                <w:sz w:val="20"/>
                <w:szCs w:val="20"/>
              </w:rPr>
            </w:pPr>
            <w:r w:rsidRPr="00972B92">
              <w:rPr>
                <w:sz w:val="20"/>
                <w:szCs w:val="20"/>
              </w:rPr>
              <w:t>- основы планирования и проведения занятий по физической культуре;</w:t>
            </w:r>
          </w:p>
          <w:p w:rsidR="00972B92" w:rsidRPr="00972B92" w:rsidRDefault="00972B92" w:rsidP="00972B92">
            <w:pPr>
              <w:ind w:right="103"/>
              <w:rPr>
                <w:sz w:val="20"/>
                <w:szCs w:val="20"/>
              </w:rPr>
            </w:pPr>
            <w:r w:rsidRPr="00972B92">
              <w:rPr>
                <w:sz w:val="20"/>
                <w:szCs w:val="20"/>
              </w:rPr>
              <w:t xml:space="preserve">- основы контроля и самооценки уровня физической подготовленности по результатам тестирования. </w:t>
            </w:r>
          </w:p>
          <w:p w:rsidR="00972B92" w:rsidRPr="00972B92" w:rsidRDefault="00972B92" w:rsidP="00972B92">
            <w:pPr>
              <w:ind w:right="103"/>
              <w:rPr>
                <w:sz w:val="20"/>
                <w:szCs w:val="20"/>
              </w:rPr>
            </w:pPr>
            <w:r w:rsidRPr="00972B92">
              <w:rPr>
                <w:sz w:val="20"/>
                <w:szCs w:val="20"/>
              </w:rPr>
              <w:t xml:space="preserve">- правила эксплуатации контрольно-измерительных приборов и инвентаря  </w:t>
            </w:r>
          </w:p>
          <w:p w:rsidR="00972B92" w:rsidRPr="00972B92" w:rsidRDefault="00972B92" w:rsidP="00972B92">
            <w:pPr>
              <w:ind w:right="103"/>
              <w:rPr>
                <w:sz w:val="20"/>
                <w:szCs w:val="20"/>
                <w:highlight w:val="yellow"/>
              </w:rPr>
            </w:pPr>
          </w:p>
        </w:tc>
        <w:tc>
          <w:tcPr>
            <w:tcW w:w="4268" w:type="dxa"/>
            <w:vAlign w:val="center"/>
          </w:tcPr>
          <w:p w:rsidR="00972B92" w:rsidRPr="00972B92" w:rsidRDefault="00972B92" w:rsidP="00972B92">
            <w:pPr>
              <w:widowControl/>
              <w:ind w:firstLine="0"/>
              <w:rPr>
                <w:sz w:val="20"/>
                <w:szCs w:val="20"/>
              </w:rPr>
            </w:pPr>
            <w:r w:rsidRPr="00972B92">
              <w:rPr>
                <w:b/>
                <w:sz w:val="20"/>
                <w:szCs w:val="20"/>
              </w:rPr>
              <w:t>УК-7.2.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xml:space="preserve">- самостоятельно оценивать уровень физической подготовленности; </w:t>
            </w:r>
          </w:p>
          <w:p w:rsidR="00972B92" w:rsidRPr="00972B92" w:rsidRDefault="00972B92" w:rsidP="00972B92">
            <w:pPr>
              <w:widowControl/>
              <w:ind w:firstLine="0"/>
              <w:rPr>
                <w:sz w:val="20"/>
                <w:szCs w:val="20"/>
              </w:rPr>
            </w:pPr>
            <w:r w:rsidRPr="00972B92">
              <w:rPr>
                <w:sz w:val="20"/>
                <w:szCs w:val="20"/>
              </w:rPr>
              <w:t xml:space="preserve">-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 </w:t>
            </w:r>
          </w:p>
          <w:p w:rsidR="00972B92" w:rsidRPr="00972B92" w:rsidRDefault="00972B92" w:rsidP="00972B92">
            <w:pPr>
              <w:widowControl/>
              <w:ind w:firstLine="0"/>
              <w:rPr>
                <w:sz w:val="20"/>
                <w:szCs w:val="20"/>
              </w:rPr>
            </w:pPr>
            <w:r w:rsidRPr="00972B92">
              <w:rPr>
                <w:sz w:val="20"/>
                <w:szCs w:val="20"/>
              </w:rPr>
              <w:t xml:space="preserve">- проводить занятия по общей физической подготовке; </w:t>
            </w:r>
          </w:p>
          <w:p w:rsidR="00972B92" w:rsidRPr="00972B92" w:rsidRDefault="00972B92" w:rsidP="00972B92">
            <w:pPr>
              <w:widowControl/>
              <w:ind w:firstLine="0"/>
              <w:rPr>
                <w:sz w:val="20"/>
                <w:szCs w:val="20"/>
              </w:rPr>
            </w:pPr>
            <w:r w:rsidRPr="00972B92">
              <w:rPr>
                <w:sz w:val="20"/>
                <w:szCs w:val="20"/>
              </w:rPr>
              <w:t>- определять и учитывать величину нагрузки на занятиях;</w:t>
            </w:r>
          </w:p>
          <w:p w:rsidR="00972B92" w:rsidRPr="00972B92" w:rsidRDefault="00972B92" w:rsidP="00972B92">
            <w:pPr>
              <w:widowControl/>
              <w:ind w:firstLine="0"/>
              <w:rPr>
                <w:sz w:val="20"/>
                <w:szCs w:val="20"/>
              </w:rPr>
            </w:pPr>
            <w:r w:rsidRPr="00972B92">
              <w:rPr>
                <w:sz w:val="20"/>
                <w:szCs w:val="20"/>
              </w:rPr>
              <w:t xml:space="preserve"> - соблюдать правила техники безопасности при выполнении упражнений;</w:t>
            </w:r>
          </w:p>
          <w:p w:rsidR="00972B92" w:rsidRPr="00972B92" w:rsidRDefault="00972B92" w:rsidP="00972B92">
            <w:pPr>
              <w:widowControl/>
              <w:ind w:firstLine="0"/>
              <w:rPr>
                <w:sz w:val="20"/>
                <w:szCs w:val="20"/>
              </w:rPr>
            </w:pPr>
            <w:r w:rsidRPr="00972B92">
              <w:rPr>
                <w:sz w:val="20"/>
                <w:szCs w:val="20"/>
              </w:rPr>
              <w:t xml:space="preserve"> - пользоваться спортивным инвентарем, оборудованием и контрольно-измерительными приборами и обнаруживать их неисправности.  </w:t>
            </w:r>
          </w:p>
          <w:p w:rsidR="00972B92" w:rsidRPr="009A030B"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sidRPr="00972B92">
              <w:rPr>
                <w:b/>
                <w:sz w:val="20"/>
                <w:szCs w:val="20"/>
              </w:rPr>
              <w:t>УК-7.3.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972B92" w:rsidRPr="00972B92" w:rsidRDefault="00972B92" w:rsidP="00972B92">
            <w:pPr>
              <w:widowControl/>
              <w:ind w:firstLine="0"/>
              <w:rPr>
                <w:sz w:val="20"/>
                <w:szCs w:val="20"/>
              </w:rPr>
            </w:pPr>
            <w:r w:rsidRPr="00972B92">
              <w:rPr>
                <w:sz w:val="20"/>
                <w:szCs w:val="20"/>
              </w:rPr>
              <w:t xml:space="preserve">- планирования и проведения занятий по обучению технике базовых видов спорта; </w:t>
            </w:r>
          </w:p>
          <w:p w:rsidR="00972B92" w:rsidRPr="00972B92" w:rsidRDefault="00972B92" w:rsidP="00972B92">
            <w:pPr>
              <w:widowControl/>
              <w:ind w:firstLine="0"/>
              <w:rPr>
                <w:sz w:val="20"/>
                <w:szCs w:val="20"/>
              </w:rPr>
            </w:pPr>
            <w:r w:rsidRPr="00972B92">
              <w:rPr>
                <w:sz w:val="20"/>
                <w:szCs w:val="20"/>
              </w:rPr>
              <w:t xml:space="preserve">- планирования и проведения тренировочных занятий по виду спорта по обучению технике выполнения упражнений, развитию физических качеств и воспитанию личности; </w:t>
            </w:r>
          </w:p>
          <w:p w:rsidR="00972B92" w:rsidRPr="00972B92" w:rsidRDefault="00972B92" w:rsidP="00972B92">
            <w:pPr>
              <w:widowControl/>
              <w:ind w:firstLine="0"/>
              <w:rPr>
                <w:sz w:val="20"/>
                <w:szCs w:val="20"/>
              </w:rPr>
            </w:pPr>
            <w:r w:rsidRPr="00972B92">
              <w:rPr>
                <w:sz w:val="20"/>
                <w:szCs w:val="20"/>
              </w:rPr>
              <w:t>- владения техникой основных двигательных действий вида спорта на уровне выполнения контрольных нормативов;</w:t>
            </w:r>
          </w:p>
          <w:p w:rsidR="00972B92" w:rsidRPr="009A030B" w:rsidRDefault="00972B92" w:rsidP="00972B92">
            <w:pPr>
              <w:widowControl/>
              <w:ind w:firstLine="0"/>
              <w:rPr>
                <w:sz w:val="20"/>
                <w:szCs w:val="20"/>
              </w:rPr>
            </w:pPr>
            <w:r w:rsidRPr="00972B92">
              <w:rPr>
                <w:sz w:val="20"/>
                <w:szCs w:val="20"/>
              </w:rPr>
              <w:t xml:space="preserve"> - самоконтроля и анализа своего физического состояния, физической подготовленности.</w:t>
            </w:r>
          </w:p>
        </w:tc>
      </w:tr>
      <w:tr w:rsidR="00962FF3" w:rsidRPr="009A030B" w:rsidTr="00972B92">
        <w:trPr>
          <w:trHeight w:val="178"/>
          <w:jc w:val="center"/>
        </w:trPr>
        <w:tc>
          <w:tcPr>
            <w:tcW w:w="2127" w:type="dxa"/>
            <w:vAlign w:val="center"/>
          </w:tcPr>
          <w:p w:rsidR="00962FF3" w:rsidRPr="009A030B" w:rsidRDefault="00962FF3" w:rsidP="00962FF3">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УК-8</w:t>
            </w:r>
            <w:r w:rsidRPr="009A030B">
              <w:rPr>
                <w:rFonts w:ascii="Times New Roman" w:hAnsi="Times New Roman" w:cs="Times New Roman"/>
              </w:rPr>
              <w:t xml:space="preserve">. </w:t>
            </w:r>
            <w:r w:rsidRPr="00FD7DEB">
              <w:rPr>
                <w:rFonts w:ascii="Times New Roman" w:hAnsi="Times New Roman" w:cs="Times New Roman"/>
              </w:rPr>
              <w:t>Способен создавать и под</w:t>
            </w:r>
            <w:r w:rsidRPr="00FD7DEB">
              <w:rPr>
                <w:rFonts w:ascii="Times New Roman" w:hAnsi="Times New Roman" w:cs="Times New Roman"/>
              </w:rPr>
              <w:lastRenderedPageBreak/>
              <w:t>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rFonts w:ascii="Times New Roman" w:hAnsi="Times New Roman" w:cs="Times New Roman"/>
              </w:rPr>
              <w:t xml:space="preserve">  </w:t>
            </w:r>
          </w:p>
        </w:tc>
        <w:tc>
          <w:tcPr>
            <w:tcW w:w="5103" w:type="dxa"/>
          </w:tcPr>
          <w:p w:rsidR="00962FF3" w:rsidRPr="009A030B" w:rsidRDefault="00962FF3" w:rsidP="00962FF3">
            <w:pPr>
              <w:spacing w:after="200" w:line="276" w:lineRule="auto"/>
              <w:rPr>
                <w:iCs/>
                <w:sz w:val="20"/>
                <w:szCs w:val="20"/>
              </w:rPr>
            </w:pPr>
            <w:r w:rsidRPr="009A030B">
              <w:rPr>
                <w:b/>
                <w:iCs/>
                <w:sz w:val="20"/>
                <w:szCs w:val="20"/>
              </w:rPr>
              <w:lastRenderedPageBreak/>
              <w:t xml:space="preserve">УК-8.1. </w:t>
            </w:r>
            <w:r w:rsidRPr="00FD7DEB">
              <w:rPr>
                <w:b/>
                <w:iCs/>
                <w:sz w:val="20"/>
                <w:szCs w:val="20"/>
              </w:rPr>
              <w:t xml:space="preserve">Знает: </w:t>
            </w:r>
            <w:r w:rsidRPr="00FD7DEB">
              <w:rPr>
                <w:iCs/>
                <w:sz w:val="20"/>
                <w:szCs w:val="20"/>
              </w:rPr>
              <w:t>- терминологию, предмет безопасности жизнедеятельности личности, общества и государ</w:t>
            </w:r>
            <w:r w:rsidRPr="00FD7DEB">
              <w:rPr>
                <w:iCs/>
                <w:sz w:val="20"/>
                <w:szCs w:val="20"/>
              </w:rPr>
              <w:lastRenderedPageBreak/>
              <w:t>ства, источники, причины их возникновения, детерминизм опасностей; - методы защиты в условиях чрезвычайных ситуаций; - сущность и содержание чрезвычайных ситуаций, их классификацию, поражающие факторы чрезвычайных ситуаций; -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 -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w:t>
            </w:r>
          </w:p>
          <w:p w:rsidR="00962FF3" w:rsidRPr="009A030B" w:rsidRDefault="00962FF3" w:rsidP="00962FF3">
            <w:pPr>
              <w:spacing w:after="200" w:line="276" w:lineRule="auto"/>
              <w:rPr>
                <w:iCs/>
                <w:sz w:val="20"/>
                <w:szCs w:val="20"/>
              </w:rPr>
            </w:pPr>
          </w:p>
        </w:tc>
        <w:tc>
          <w:tcPr>
            <w:tcW w:w="4268" w:type="dxa"/>
            <w:vAlign w:val="center"/>
          </w:tcPr>
          <w:p w:rsidR="00962FF3" w:rsidRPr="009A030B" w:rsidRDefault="00962FF3" w:rsidP="00962FF3">
            <w:pPr>
              <w:widowControl/>
              <w:ind w:firstLine="0"/>
              <w:rPr>
                <w:sz w:val="20"/>
                <w:szCs w:val="20"/>
              </w:rPr>
            </w:pPr>
            <w:r w:rsidRPr="009A030B">
              <w:rPr>
                <w:b/>
                <w:iCs/>
                <w:sz w:val="20"/>
                <w:szCs w:val="20"/>
              </w:rPr>
              <w:lastRenderedPageBreak/>
              <w:t xml:space="preserve">УК-8.2. </w:t>
            </w:r>
            <w:r w:rsidRPr="00FD7DEB">
              <w:rPr>
                <w:iCs/>
                <w:sz w:val="20"/>
                <w:szCs w:val="20"/>
              </w:rPr>
              <w:t>Умеет: - разрабатывать алгоритм безопасного поведения при опасных ситуациях природного, техногенного и пр. характера; - ор</w:t>
            </w:r>
            <w:r w:rsidRPr="00FD7DEB">
              <w:rPr>
                <w:iCs/>
                <w:sz w:val="20"/>
                <w:szCs w:val="20"/>
              </w:rPr>
              <w:lastRenderedPageBreak/>
              <w:t>ганизовывать защитные мероприятия на спортивных объектах при возникновении чрезвычайных ситуаций; -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 физкультурно-спортивных занятий; - использовать приемы первой помощи, методы защиты в условиях чрезвычайных ситуаций; - соблюдать правила и нормы охраны труда, техники безопасности, обеспечивать охрану жизни и здоровья обучающихся в процессе занятий;</w:t>
            </w:r>
          </w:p>
        </w:tc>
        <w:tc>
          <w:tcPr>
            <w:tcW w:w="3118" w:type="dxa"/>
            <w:vAlign w:val="center"/>
          </w:tcPr>
          <w:p w:rsidR="00962FF3" w:rsidRPr="009A030B" w:rsidRDefault="00962FF3" w:rsidP="00962FF3">
            <w:pPr>
              <w:widowControl/>
              <w:ind w:firstLine="0"/>
              <w:rPr>
                <w:sz w:val="20"/>
                <w:szCs w:val="20"/>
              </w:rPr>
            </w:pPr>
            <w:r w:rsidRPr="00B16286">
              <w:rPr>
                <w:b/>
                <w:iCs/>
                <w:sz w:val="20"/>
                <w:szCs w:val="20"/>
              </w:rPr>
              <w:lastRenderedPageBreak/>
              <w:t xml:space="preserve">УК-8.3. </w:t>
            </w:r>
            <w:r w:rsidRPr="00FD7DEB">
              <w:rPr>
                <w:iCs/>
                <w:sz w:val="20"/>
                <w:szCs w:val="20"/>
              </w:rPr>
              <w:t xml:space="preserve">Имеет опыт: - использования основных средств индивидуальной и коллективной защиты для сохранения жизни и здоровья </w:t>
            </w:r>
            <w:r w:rsidRPr="00FD7DEB">
              <w:rPr>
                <w:iCs/>
                <w:sz w:val="20"/>
                <w:szCs w:val="20"/>
              </w:rPr>
              <w:lastRenderedPageBreak/>
              <w:t>граждан; - планирования обеспечения безопасности в конкретных техногенных авариях и чрезвычайных ситуациях; - оказания первой помощи пострадавшим в процессе физкультурно-спортивных занятий, в условиях опасных и чрезвычайных ситуаций; -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 -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tc>
      </w:tr>
      <w:tr w:rsidR="00962FF3" w:rsidRPr="009A030B" w:rsidTr="00962FF3">
        <w:trPr>
          <w:trHeight w:val="178"/>
          <w:jc w:val="center"/>
        </w:trPr>
        <w:tc>
          <w:tcPr>
            <w:tcW w:w="2127" w:type="dxa"/>
          </w:tcPr>
          <w:p w:rsidR="00962FF3" w:rsidRPr="0013672D" w:rsidRDefault="00962FF3" w:rsidP="00962FF3">
            <w:pPr>
              <w:pStyle w:val="ConsPlusNormal"/>
              <w:spacing w:after="200"/>
              <w:ind w:firstLine="0"/>
              <w:jc w:val="center"/>
              <w:rPr>
                <w:rFonts w:ascii="Times New Roman" w:hAnsi="Times New Roman" w:cs="Times New Roman"/>
              </w:rPr>
            </w:pPr>
            <w:r w:rsidRPr="0013672D">
              <w:rPr>
                <w:rFonts w:ascii="Times New Roman" w:hAnsi="Times New Roman" w:cs="Times New Roman"/>
              </w:rPr>
              <w:lastRenderedPageBreak/>
              <w:t>УК-9. Способен принимать обоснованные экономические решения в различных областях жизнедеятельности</w:t>
            </w:r>
          </w:p>
        </w:tc>
        <w:tc>
          <w:tcPr>
            <w:tcW w:w="5103" w:type="dxa"/>
          </w:tcPr>
          <w:p w:rsidR="00962FF3" w:rsidRPr="0013672D" w:rsidRDefault="00962FF3" w:rsidP="00962FF3">
            <w:pPr>
              <w:spacing w:after="200"/>
              <w:jc w:val="center"/>
              <w:rPr>
                <w:iCs/>
                <w:sz w:val="20"/>
                <w:szCs w:val="20"/>
              </w:rPr>
            </w:pPr>
            <w:r w:rsidRPr="0013672D">
              <w:rPr>
                <w:iCs/>
                <w:sz w:val="20"/>
                <w:szCs w:val="20"/>
              </w:rPr>
              <w:t>УК-9.1. Знает базовые экономические понятия в сфере рыночной экономики, инструменты и методы экономической науки</w:t>
            </w:r>
          </w:p>
        </w:tc>
        <w:tc>
          <w:tcPr>
            <w:tcW w:w="4268" w:type="dxa"/>
          </w:tcPr>
          <w:p w:rsidR="00962FF3" w:rsidRPr="0013672D" w:rsidRDefault="00962FF3" w:rsidP="00962FF3">
            <w:pPr>
              <w:spacing w:after="200"/>
              <w:ind w:firstLine="0"/>
              <w:jc w:val="center"/>
              <w:rPr>
                <w:iCs/>
                <w:sz w:val="20"/>
                <w:szCs w:val="20"/>
              </w:rPr>
            </w:pPr>
            <w:r w:rsidRPr="0013672D">
              <w:rPr>
                <w:iCs/>
                <w:sz w:val="20"/>
                <w:szCs w:val="20"/>
              </w:rPr>
              <w:t xml:space="preserve">УК-9.2. </w:t>
            </w:r>
            <w:proofErr w:type="gramStart"/>
            <w:r w:rsidRPr="0013672D">
              <w:rPr>
                <w:iCs/>
                <w:sz w:val="20"/>
                <w:szCs w:val="20"/>
              </w:rPr>
              <w:t>Умеет  применять</w:t>
            </w:r>
            <w:proofErr w:type="gramEnd"/>
            <w:r w:rsidRPr="0013672D">
              <w:rPr>
                <w:iCs/>
                <w:sz w:val="20"/>
                <w:szCs w:val="20"/>
              </w:rPr>
              <w:t xml:space="preserve"> экономические знания для решения практических задач</w:t>
            </w:r>
          </w:p>
          <w:p w:rsidR="00962FF3" w:rsidRPr="009A030B" w:rsidRDefault="00962FF3" w:rsidP="00962FF3">
            <w:pPr>
              <w:widowControl/>
              <w:ind w:firstLine="0"/>
              <w:jc w:val="center"/>
              <w:rPr>
                <w:b/>
                <w:iCs/>
                <w:sz w:val="20"/>
                <w:szCs w:val="20"/>
              </w:rPr>
            </w:pPr>
          </w:p>
        </w:tc>
        <w:tc>
          <w:tcPr>
            <w:tcW w:w="3118" w:type="dxa"/>
          </w:tcPr>
          <w:p w:rsidR="00962FF3" w:rsidRPr="00B16286" w:rsidRDefault="00962FF3" w:rsidP="00962FF3">
            <w:pPr>
              <w:widowControl/>
              <w:ind w:firstLine="0"/>
              <w:jc w:val="center"/>
              <w:rPr>
                <w:b/>
                <w:iCs/>
                <w:sz w:val="20"/>
                <w:szCs w:val="20"/>
              </w:rPr>
            </w:pPr>
            <w:r w:rsidRPr="0013672D">
              <w:rPr>
                <w:iCs/>
                <w:sz w:val="20"/>
                <w:szCs w:val="20"/>
              </w:rPr>
              <w:t>УК-9.3. Имеет опыт использования  базовых методов  и инструментов  экономического анализа и финансового планирования</w:t>
            </w:r>
          </w:p>
        </w:tc>
      </w:tr>
      <w:tr w:rsidR="00962FF3" w:rsidRPr="009A030B" w:rsidTr="00962FF3">
        <w:trPr>
          <w:trHeight w:val="178"/>
          <w:jc w:val="center"/>
        </w:trPr>
        <w:tc>
          <w:tcPr>
            <w:tcW w:w="2127" w:type="dxa"/>
          </w:tcPr>
          <w:p w:rsidR="00962FF3" w:rsidRPr="0013672D" w:rsidRDefault="00962FF3" w:rsidP="00962FF3">
            <w:pPr>
              <w:pStyle w:val="ConsPlusNormal"/>
              <w:spacing w:after="200" w:line="276" w:lineRule="auto"/>
              <w:ind w:firstLine="0"/>
              <w:jc w:val="both"/>
              <w:rPr>
                <w:rFonts w:ascii="Times New Roman" w:hAnsi="Times New Roman" w:cs="Times New Roman"/>
              </w:rPr>
            </w:pPr>
            <w:r w:rsidRPr="0013672D">
              <w:rPr>
                <w:rFonts w:ascii="Times New Roman" w:hAnsi="Times New Roman" w:cs="Times New Roman"/>
              </w:rPr>
              <w:t>УК-10. Способен формировать нетерпимое отношение к коррупционному поведению</w:t>
            </w:r>
          </w:p>
        </w:tc>
        <w:tc>
          <w:tcPr>
            <w:tcW w:w="5103" w:type="dxa"/>
          </w:tcPr>
          <w:p w:rsidR="00962FF3" w:rsidRPr="0013672D" w:rsidRDefault="00962FF3" w:rsidP="00962FF3">
            <w:pPr>
              <w:spacing w:after="200" w:line="276" w:lineRule="auto"/>
              <w:rPr>
                <w:iCs/>
                <w:sz w:val="20"/>
                <w:szCs w:val="20"/>
              </w:rPr>
            </w:pPr>
            <w:r w:rsidRPr="0013672D">
              <w:rPr>
                <w:iCs/>
                <w:sz w:val="20"/>
                <w:szCs w:val="20"/>
              </w:rPr>
              <w:t>УК-10.1. Знает сущность коррупционного поведения и его взаимосвязь с социальными, экономическими, политическими и иными условиями</w:t>
            </w:r>
          </w:p>
          <w:p w:rsidR="00962FF3" w:rsidRPr="009A030B" w:rsidRDefault="00962FF3" w:rsidP="00962FF3">
            <w:pPr>
              <w:spacing w:after="200" w:line="276" w:lineRule="auto"/>
              <w:rPr>
                <w:b/>
                <w:iCs/>
                <w:sz w:val="20"/>
                <w:szCs w:val="20"/>
              </w:rPr>
            </w:pPr>
          </w:p>
        </w:tc>
        <w:tc>
          <w:tcPr>
            <w:tcW w:w="4268" w:type="dxa"/>
          </w:tcPr>
          <w:p w:rsidR="00962FF3" w:rsidRPr="0013672D" w:rsidRDefault="00962FF3" w:rsidP="00962FF3">
            <w:pPr>
              <w:spacing w:after="200" w:line="276" w:lineRule="auto"/>
              <w:rPr>
                <w:iCs/>
                <w:sz w:val="20"/>
                <w:szCs w:val="20"/>
              </w:rPr>
            </w:pPr>
            <w:r w:rsidRPr="0013672D">
              <w:rPr>
                <w:iCs/>
                <w:sz w:val="20"/>
                <w:szCs w:val="20"/>
              </w:rPr>
              <w:t>УК-10.2. Умеет применять необходимые средства для недопущения коррупционного поведения; способы формирования нетерпимого отношения к коррупции</w:t>
            </w:r>
          </w:p>
          <w:p w:rsidR="00962FF3" w:rsidRPr="009A030B" w:rsidRDefault="00962FF3" w:rsidP="00962FF3">
            <w:pPr>
              <w:widowControl/>
              <w:ind w:firstLine="0"/>
              <w:rPr>
                <w:b/>
                <w:iCs/>
                <w:sz w:val="20"/>
                <w:szCs w:val="20"/>
              </w:rPr>
            </w:pPr>
          </w:p>
        </w:tc>
        <w:tc>
          <w:tcPr>
            <w:tcW w:w="3118" w:type="dxa"/>
          </w:tcPr>
          <w:p w:rsidR="00962FF3" w:rsidRPr="00B16286" w:rsidRDefault="00962FF3" w:rsidP="00962FF3">
            <w:pPr>
              <w:widowControl/>
              <w:ind w:firstLine="0"/>
              <w:rPr>
                <w:b/>
                <w:iCs/>
                <w:sz w:val="20"/>
                <w:szCs w:val="20"/>
              </w:rPr>
            </w:pPr>
            <w:r w:rsidRPr="0013672D">
              <w:rPr>
                <w:iCs/>
                <w:sz w:val="20"/>
                <w:szCs w:val="20"/>
              </w:rPr>
              <w:t>УК-10.3. Имеет опыт работы с законодательными и другими нормативными правовыми актами, направленными на противодействие  коррупции</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t xml:space="preserve">ОПК-1. Способен планировать содержание занятий с учетом положений теории физической культуры, физиологической характеристики </w:t>
            </w:r>
            <w:r w:rsidRPr="009A030B">
              <w:rPr>
                <w:sz w:val="20"/>
                <w:szCs w:val="20"/>
              </w:rPr>
              <w:lastRenderedPageBreak/>
              <w:t>нагрузки, анатомо-морфологических и психологических особенностей занимающихся различного пола и возраста</w:t>
            </w:r>
          </w:p>
        </w:tc>
        <w:tc>
          <w:tcPr>
            <w:tcW w:w="5103" w:type="dxa"/>
            <w:shd w:val="clear" w:color="auto" w:fill="auto"/>
          </w:tcPr>
          <w:p w:rsidR="00962FF3" w:rsidRPr="0023635C" w:rsidRDefault="00962FF3" w:rsidP="00962FF3">
            <w:pPr>
              <w:ind w:right="103"/>
              <w:rPr>
                <w:sz w:val="20"/>
                <w:szCs w:val="20"/>
              </w:rPr>
            </w:pPr>
            <w:r w:rsidRPr="0023635C">
              <w:rPr>
                <w:b/>
                <w:sz w:val="20"/>
                <w:szCs w:val="20"/>
              </w:rPr>
              <w:lastRenderedPageBreak/>
              <w:t>ОПК-1.1.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 xml:space="preserve">- морфологические особенности занимающихся физической культурой различного пола и возраста, </w:t>
            </w:r>
          </w:p>
          <w:p w:rsidR="00962FF3" w:rsidRPr="0023635C" w:rsidRDefault="00962FF3" w:rsidP="00962FF3">
            <w:pPr>
              <w:ind w:right="103"/>
              <w:rPr>
                <w:sz w:val="20"/>
                <w:szCs w:val="20"/>
              </w:rPr>
            </w:pPr>
            <w:r w:rsidRPr="0023635C">
              <w:rPr>
                <w:sz w:val="20"/>
                <w:szCs w:val="20"/>
              </w:rPr>
              <w:t>-критерии оценки физического развития, определяющие подход к планированию характера и уровня физических нагрузок, анализу результатов их применения;</w:t>
            </w:r>
          </w:p>
          <w:p w:rsidR="00962FF3" w:rsidRPr="0023635C" w:rsidRDefault="00962FF3" w:rsidP="00962FF3">
            <w:pPr>
              <w:ind w:right="103"/>
              <w:rPr>
                <w:sz w:val="20"/>
                <w:szCs w:val="20"/>
              </w:rPr>
            </w:pPr>
            <w:r w:rsidRPr="0023635C">
              <w:rPr>
                <w:sz w:val="20"/>
                <w:szCs w:val="20"/>
              </w:rPr>
              <w:lastRenderedPageBreak/>
              <w:t>-</w:t>
            </w:r>
            <w:r w:rsidRPr="0023635C">
              <w:rPr>
                <w:sz w:val="20"/>
                <w:szCs w:val="20"/>
              </w:rPr>
              <w:tab/>
              <w:t xml:space="preserve">влияние нагрузок разной направленности на изменение морфофункционального статуса; </w:t>
            </w:r>
          </w:p>
          <w:p w:rsidR="00962FF3" w:rsidRPr="0023635C" w:rsidRDefault="00962FF3" w:rsidP="00962FF3">
            <w:pPr>
              <w:ind w:right="103"/>
              <w:rPr>
                <w:sz w:val="20"/>
                <w:szCs w:val="20"/>
              </w:rPr>
            </w:pPr>
            <w:r w:rsidRPr="0023635C">
              <w:rPr>
                <w:sz w:val="20"/>
                <w:szCs w:val="20"/>
              </w:rPr>
              <w:t xml:space="preserve">− возрастные особенности обмена веществ при организации занятий физической культурой и спортом; </w:t>
            </w:r>
          </w:p>
          <w:p w:rsidR="00962FF3" w:rsidRPr="0023635C" w:rsidRDefault="00962FF3" w:rsidP="00962FF3">
            <w:pPr>
              <w:ind w:right="103"/>
              <w:rPr>
                <w:sz w:val="20"/>
                <w:szCs w:val="20"/>
              </w:rPr>
            </w:pPr>
            <w:r w:rsidRPr="0023635C">
              <w:rPr>
                <w:sz w:val="20"/>
                <w:szCs w:val="20"/>
              </w:rPr>
              <w:t xml:space="preserve">− особенности обмена веществ лиц разных возрастных групп;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физиологические функции основных органов и систем человека в возрастном и половом аспектах;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физиологические механизмы регуляции деятельности основных органов и систем организма человека в возрастном и половом аспектах;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 физиологические и биохимические закономерности двигательной активности и процессов восстановления; </w:t>
            </w:r>
          </w:p>
          <w:p w:rsidR="00962FF3" w:rsidRPr="0023635C" w:rsidRDefault="00962FF3" w:rsidP="00962FF3">
            <w:pPr>
              <w:ind w:right="103"/>
              <w:rPr>
                <w:sz w:val="20"/>
                <w:szCs w:val="20"/>
              </w:rPr>
            </w:pPr>
            <w:r w:rsidRPr="0023635C">
              <w:rPr>
                <w:sz w:val="20"/>
                <w:szCs w:val="20"/>
              </w:rPr>
              <w:t xml:space="preserve">-анатомо-физиологические основы развития физических качеств; психологическую характеристику физического воспитания, спорта и двигательной рекреации; методики для тестирования сердечно-сосудистой, дыхательной систем и опорно-двигательного аппарата при помощи методик оценки индекса Гарвардского </w:t>
            </w:r>
            <w:proofErr w:type="spellStart"/>
            <w:r w:rsidRPr="0023635C">
              <w:rPr>
                <w:sz w:val="20"/>
                <w:szCs w:val="20"/>
              </w:rPr>
              <w:t>стептеста</w:t>
            </w:r>
            <w:proofErr w:type="spellEnd"/>
            <w:r w:rsidRPr="0023635C">
              <w:rPr>
                <w:sz w:val="20"/>
                <w:szCs w:val="20"/>
              </w:rPr>
              <w:t xml:space="preserve">, пробы Мартине, жизненной емкости легких, методики психодиагностики психических процессов, состояний и свойств занимающихся,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методику </w:t>
            </w:r>
            <w:proofErr w:type="spellStart"/>
            <w:r w:rsidRPr="0023635C">
              <w:rPr>
                <w:sz w:val="20"/>
                <w:szCs w:val="20"/>
              </w:rPr>
              <w:t>Айзенка</w:t>
            </w:r>
            <w:proofErr w:type="spellEnd"/>
            <w:r w:rsidRPr="0023635C">
              <w:rPr>
                <w:sz w:val="20"/>
                <w:szCs w:val="20"/>
              </w:rPr>
              <w:t xml:space="preserve">, </w:t>
            </w:r>
            <w:proofErr w:type="spellStart"/>
            <w:r w:rsidRPr="0023635C">
              <w:rPr>
                <w:sz w:val="20"/>
                <w:szCs w:val="20"/>
              </w:rPr>
              <w:t>теппинг</w:t>
            </w:r>
            <w:proofErr w:type="spellEnd"/>
            <w:r w:rsidRPr="0023635C">
              <w:rPr>
                <w:sz w:val="20"/>
                <w:szCs w:val="20"/>
              </w:rPr>
              <w:t xml:space="preserve">-тест, методики </w:t>
            </w:r>
            <w:proofErr w:type="spellStart"/>
            <w:r w:rsidRPr="0023635C">
              <w:rPr>
                <w:sz w:val="20"/>
                <w:szCs w:val="20"/>
              </w:rPr>
              <w:t>Спилбергера</w:t>
            </w:r>
            <w:proofErr w:type="spellEnd"/>
            <w:r w:rsidRPr="0023635C">
              <w:rPr>
                <w:sz w:val="20"/>
                <w:szCs w:val="20"/>
              </w:rPr>
              <w:t xml:space="preserve">-Ханина, методики </w:t>
            </w:r>
            <w:proofErr w:type="spellStart"/>
            <w:r w:rsidRPr="0023635C">
              <w:rPr>
                <w:sz w:val="20"/>
                <w:szCs w:val="20"/>
              </w:rPr>
              <w:t>Шмишека-Леонгарда</w:t>
            </w:r>
            <w:proofErr w:type="spellEnd"/>
            <w:r w:rsidRPr="0023635C">
              <w:rPr>
                <w:sz w:val="20"/>
                <w:szCs w:val="20"/>
              </w:rPr>
              <w:t xml:space="preserve"> (акцентуации характера), «Несуществующее животное», методики исследования мотивации, социометрия);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w:t>
            </w:r>
          </w:p>
          <w:p w:rsidR="00962FF3" w:rsidRPr="0023635C" w:rsidRDefault="00962FF3" w:rsidP="00962FF3">
            <w:pPr>
              <w:ind w:right="103"/>
              <w:rPr>
                <w:sz w:val="20"/>
                <w:szCs w:val="20"/>
              </w:rPr>
            </w:pPr>
            <w:r w:rsidRPr="0023635C">
              <w:rPr>
                <w:sz w:val="20"/>
                <w:szCs w:val="20"/>
              </w:rPr>
              <w:t>-</w:t>
            </w:r>
            <w:r w:rsidRPr="0023635C">
              <w:rPr>
                <w:sz w:val="20"/>
                <w:szCs w:val="20"/>
              </w:rPr>
              <w:tab/>
              <w:t>положения теории физической культуры, опре</w:t>
            </w:r>
            <w:r w:rsidRPr="0023635C">
              <w:rPr>
                <w:sz w:val="20"/>
                <w:szCs w:val="20"/>
              </w:rPr>
              <w:lastRenderedPageBreak/>
              <w:t xml:space="preserve">деляющие методику проведения занятий в сфере физической культуры и спорта с различным контингентом обучающихся и занимающихся;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специфику планирования, его объективные и субъективные предпосылки, масштабы и предметные аспекты планирования;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целевые результаты и параметры применяемых нагрузок;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методические и технологические </w:t>
            </w:r>
            <w:proofErr w:type="gramStart"/>
            <w:r w:rsidRPr="0023635C">
              <w:rPr>
                <w:sz w:val="20"/>
                <w:szCs w:val="20"/>
              </w:rPr>
              <w:t>подходы,  структуру</w:t>
            </w:r>
            <w:proofErr w:type="gramEnd"/>
            <w:r w:rsidRPr="0023635C">
              <w:rPr>
                <w:sz w:val="20"/>
                <w:szCs w:val="20"/>
              </w:rPr>
              <w:t xml:space="preserve"> построения занятий, формы и способы планирования;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основные и дополнительные формы занятий;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документы планирования образовательного процесса и тренировочного процессов на разных   стадиях и этапах;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организацию образовательного процесса по физической культуре в образовательных организациях общего и профессионального образования;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организацию деятельности учащихся, направленной на освоение дополнительной общеобразовательной программы по физической культуре и спорту;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 терминологию и классификацию спортивной дисциплины;</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принципы и порядок разработки учебно-программной документации для проведения занятий по виду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содержания и правила оформления плана тренировочного занятия с использованием средств спортивной дисциплины; </w:t>
            </w:r>
          </w:p>
          <w:p w:rsidR="00962FF3" w:rsidRPr="0023635C" w:rsidRDefault="00962FF3" w:rsidP="00962FF3">
            <w:pPr>
              <w:ind w:right="103"/>
              <w:rPr>
                <w:sz w:val="20"/>
                <w:szCs w:val="20"/>
              </w:rPr>
            </w:pPr>
            <w:r w:rsidRPr="0023635C">
              <w:rPr>
                <w:sz w:val="20"/>
                <w:szCs w:val="20"/>
              </w:rPr>
              <w:t>-</w:t>
            </w:r>
            <w:r w:rsidRPr="0023635C">
              <w:rPr>
                <w:sz w:val="20"/>
                <w:szCs w:val="20"/>
              </w:rPr>
              <w:tab/>
              <w:t>правила и организация соревнований по виду спорта;</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способы оценки результатов обучения двигательным действиям в виде спорта; </w:t>
            </w:r>
          </w:p>
          <w:p w:rsidR="00962FF3" w:rsidRPr="0023635C" w:rsidRDefault="00962FF3" w:rsidP="00962FF3">
            <w:pPr>
              <w:ind w:right="103"/>
              <w:rPr>
                <w:sz w:val="20"/>
                <w:szCs w:val="20"/>
              </w:rPr>
            </w:pPr>
            <w:r w:rsidRPr="0023635C">
              <w:rPr>
                <w:sz w:val="20"/>
                <w:szCs w:val="20"/>
              </w:rPr>
              <w:t xml:space="preserve">терминологию, классификацию и общую характеристику спортивных дисциплин(упражнений) в спорте;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средства и методы физической, технической, тактической и психологической подготовки в виде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методики обучения технике двигательных действий в виде спорта; </w:t>
            </w:r>
          </w:p>
          <w:p w:rsidR="00962FF3" w:rsidRPr="0023635C" w:rsidRDefault="00962FF3" w:rsidP="00962FF3">
            <w:pPr>
              <w:ind w:right="103"/>
              <w:rPr>
                <w:sz w:val="20"/>
                <w:szCs w:val="20"/>
              </w:rPr>
            </w:pPr>
            <w:r w:rsidRPr="0023635C">
              <w:rPr>
                <w:sz w:val="20"/>
                <w:szCs w:val="20"/>
              </w:rPr>
              <w:lastRenderedPageBreak/>
              <w:t>-</w:t>
            </w:r>
            <w:r w:rsidRPr="0023635C">
              <w:rPr>
                <w:sz w:val="20"/>
                <w:szCs w:val="20"/>
              </w:rPr>
              <w:tab/>
              <w:t xml:space="preserve">способы оценки результатов тренировочного процесса в виде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виды и технологию планирования и организации учебно-тренировочного процесса в виде спорта. </w:t>
            </w:r>
          </w:p>
          <w:p w:rsidR="00962FF3" w:rsidRPr="0023635C" w:rsidRDefault="00962FF3" w:rsidP="00962FF3">
            <w:pPr>
              <w:ind w:right="103"/>
              <w:rPr>
                <w:iCs/>
                <w:sz w:val="20"/>
                <w:szCs w:val="20"/>
              </w:rPr>
            </w:pPr>
          </w:p>
        </w:tc>
        <w:tc>
          <w:tcPr>
            <w:tcW w:w="4268" w:type="dxa"/>
            <w:vAlign w:val="center"/>
          </w:tcPr>
          <w:p w:rsidR="00962FF3" w:rsidRPr="0023635C" w:rsidRDefault="00962FF3" w:rsidP="00962FF3">
            <w:pPr>
              <w:widowControl/>
              <w:ind w:firstLine="0"/>
              <w:rPr>
                <w:sz w:val="20"/>
                <w:szCs w:val="20"/>
              </w:rPr>
            </w:pPr>
            <w:r w:rsidRPr="0023635C">
              <w:rPr>
                <w:b/>
                <w:sz w:val="20"/>
                <w:szCs w:val="20"/>
              </w:rPr>
              <w:lastRenderedPageBreak/>
              <w:t>ОПК-1.2.</w:t>
            </w:r>
            <w:r w:rsidRPr="0023635C">
              <w:rPr>
                <w:sz w:val="20"/>
                <w:szCs w:val="20"/>
              </w:rPr>
              <w:t xml:space="preserve"> Умеет: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w:t>
            </w:r>
          </w:p>
          <w:p w:rsidR="00962FF3" w:rsidRPr="0023635C" w:rsidRDefault="00962FF3" w:rsidP="00962FF3">
            <w:pPr>
              <w:widowControl/>
              <w:ind w:firstLine="0"/>
              <w:rPr>
                <w:sz w:val="20"/>
                <w:szCs w:val="20"/>
              </w:rPr>
            </w:pPr>
            <w:r w:rsidRPr="0023635C">
              <w:rPr>
                <w:sz w:val="20"/>
                <w:szCs w:val="20"/>
              </w:rPr>
              <w:t xml:space="preserve">− выявлять зависимость между процессами </w:t>
            </w:r>
            <w:proofErr w:type="spellStart"/>
            <w:r w:rsidRPr="0023635C">
              <w:rPr>
                <w:sz w:val="20"/>
                <w:szCs w:val="20"/>
              </w:rPr>
              <w:t>энергообразования</w:t>
            </w:r>
            <w:proofErr w:type="spellEnd"/>
            <w:r w:rsidRPr="0023635C">
              <w:rPr>
                <w:sz w:val="20"/>
                <w:szCs w:val="20"/>
              </w:rPr>
              <w:t xml:space="preserve"> при выполнении мышечной </w:t>
            </w:r>
            <w:r w:rsidRPr="0023635C">
              <w:rPr>
                <w:sz w:val="20"/>
                <w:szCs w:val="20"/>
              </w:rPr>
              <w:lastRenderedPageBreak/>
              <w:t xml:space="preserve">деятельности и уровнем физической работоспособности; </w:t>
            </w:r>
          </w:p>
          <w:p w:rsidR="00962FF3" w:rsidRPr="0023635C" w:rsidRDefault="00962FF3" w:rsidP="00962FF3">
            <w:pPr>
              <w:widowControl/>
              <w:ind w:firstLine="0"/>
              <w:rPr>
                <w:sz w:val="20"/>
                <w:szCs w:val="20"/>
              </w:rPr>
            </w:pPr>
            <w:r w:rsidRPr="0023635C">
              <w:rPr>
                <w:sz w:val="20"/>
                <w:szCs w:val="20"/>
              </w:rPr>
              <w:t xml:space="preserve">- организовать тестирование по индексу Гарвардского </w:t>
            </w:r>
            <w:proofErr w:type="spellStart"/>
            <w:r w:rsidRPr="0023635C">
              <w:rPr>
                <w:sz w:val="20"/>
                <w:szCs w:val="20"/>
              </w:rPr>
              <w:t>стептеста</w:t>
            </w:r>
            <w:proofErr w:type="spellEnd"/>
            <w:r w:rsidRPr="0023635C">
              <w:rPr>
                <w:sz w:val="20"/>
                <w:szCs w:val="20"/>
              </w:rPr>
              <w:t xml:space="preserve">, пробы Мартине, жизненной емкости легких, по методике психодиагностики психических процессов, состояний и свойств занимающихся корректурная проба, по методике исследования оперативной памяти, образного и логического мышления, точности воспроизведения и дифференциации мышечного усилия, методике </w:t>
            </w:r>
            <w:proofErr w:type="spellStart"/>
            <w:proofErr w:type="gramStart"/>
            <w:r w:rsidRPr="0023635C">
              <w:rPr>
                <w:sz w:val="20"/>
                <w:szCs w:val="20"/>
              </w:rPr>
              <w:t>Айзенка</w:t>
            </w:r>
            <w:proofErr w:type="spellEnd"/>
            <w:r w:rsidRPr="0023635C">
              <w:rPr>
                <w:sz w:val="20"/>
                <w:szCs w:val="20"/>
              </w:rPr>
              <w:t xml:space="preserve">,  </w:t>
            </w:r>
            <w:proofErr w:type="spellStart"/>
            <w:r w:rsidRPr="0023635C">
              <w:rPr>
                <w:sz w:val="20"/>
                <w:szCs w:val="20"/>
              </w:rPr>
              <w:t>теппинг</w:t>
            </w:r>
            <w:proofErr w:type="spellEnd"/>
            <w:proofErr w:type="gramEnd"/>
            <w:r w:rsidRPr="0023635C">
              <w:rPr>
                <w:sz w:val="20"/>
                <w:szCs w:val="20"/>
              </w:rPr>
              <w:t>-теста;</w:t>
            </w:r>
          </w:p>
          <w:p w:rsidR="00962FF3" w:rsidRPr="0023635C" w:rsidRDefault="00962FF3" w:rsidP="00962FF3">
            <w:pPr>
              <w:widowControl/>
              <w:ind w:firstLine="0"/>
              <w:rPr>
                <w:sz w:val="20"/>
                <w:szCs w:val="20"/>
              </w:rPr>
            </w:pPr>
            <w:r w:rsidRPr="0023635C">
              <w:rPr>
                <w:sz w:val="20"/>
                <w:szCs w:val="20"/>
              </w:rPr>
              <w:t xml:space="preserve"> -использовать методику </w:t>
            </w:r>
            <w:proofErr w:type="spellStart"/>
            <w:r w:rsidRPr="0023635C">
              <w:rPr>
                <w:sz w:val="20"/>
                <w:szCs w:val="20"/>
              </w:rPr>
              <w:t>Спилбергера</w:t>
            </w:r>
            <w:proofErr w:type="spellEnd"/>
            <w:r w:rsidRPr="0023635C">
              <w:rPr>
                <w:sz w:val="20"/>
                <w:szCs w:val="20"/>
              </w:rPr>
              <w:t xml:space="preserve">-Ханина, методику </w:t>
            </w:r>
            <w:proofErr w:type="spellStart"/>
            <w:r w:rsidRPr="0023635C">
              <w:rPr>
                <w:sz w:val="20"/>
                <w:szCs w:val="20"/>
              </w:rPr>
              <w:t>Шмишека-Леонгарда</w:t>
            </w:r>
            <w:proofErr w:type="spellEnd"/>
            <w:r w:rsidRPr="0023635C">
              <w:rPr>
                <w:sz w:val="20"/>
                <w:szCs w:val="20"/>
              </w:rPr>
              <w:t xml:space="preserve"> (акцентуации характера), «Несуществующее животное», методику исследования мотивации, социометрия);  </w:t>
            </w:r>
          </w:p>
          <w:p w:rsidR="00962FF3" w:rsidRPr="0023635C" w:rsidRDefault="00962FF3" w:rsidP="00962FF3">
            <w:pPr>
              <w:widowControl/>
              <w:ind w:firstLine="0"/>
              <w:rPr>
                <w:sz w:val="20"/>
                <w:szCs w:val="20"/>
              </w:rPr>
            </w:pPr>
            <w:r w:rsidRPr="0023635C">
              <w:rPr>
                <w:sz w:val="20"/>
                <w:szCs w:val="20"/>
              </w:rPr>
              <w:t xml:space="preserve">− описать влияние различных средовых факторов и условий на организм человека в процессе занятий физической культурой и спортом;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учитывать возрастные психологические особенности занимающихся физической культурой и спортом;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повышать мотивацию и волю к победе у занимающихся физической культурой и спортом;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поддерживать высокий уровень спортивной мотивации;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планировать тренировочный процесс, ориентируясь на общие положения теории физической культуры, опираясь на конкретику избранного вида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планировать учебно-воспитательный процесс по физической культуре и спорту в соответствии с основной и дополнительной общеобразовательной программой; </w:t>
            </w:r>
          </w:p>
          <w:p w:rsidR="00962FF3" w:rsidRPr="0023635C" w:rsidRDefault="00962FF3" w:rsidP="00962FF3">
            <w:pPr>
              <w:widowControl/>
              <w:ind w:firstLine="0"/>
              <w:rPr>
                <w:sz w:val="20"/>
                <w:szCs w:val="20"/>
              </w:rPr>
            </w:pPr>
            <w:r w:rsidRPr="0023635C">
              <w:rPr>
                <w:sz w:val="20"/>
                <w:szCs w:val="20"/>
              </w:rPr>
              <w:t xml:space="preserve">-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w:t>
            </w:r>
            <w:r w:rsidRPr="0023635C">
              <w:rPr>
                <w:sz w:val="20"/>
                <w:szCs w:val="20"/>
              </w:rPr>
              <w:lastRenderedPageBreak/>
              <w:t xml:space="preserve">и спорта в режиме учебного и вне учебного времени;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ставить различные виды задач и организовывать их решение на занятиях по виду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решать поставленные задачи занятия, подбирать методику проведения занятий по видам спорта с учетом возраста, подготовленности, индивидуальных особенностей, интересов обучающихся, занимающихся;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определять средства и величину нагрузки на занятиях по видам спорта в зависимости от поставленных задач;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использовать на занятиях педагогически обоснованные формы, методы, средства и приемы организации деятельности занимающихся с учетом особенностей вида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определять формы, методы и средства оценивания процесса и результатов деятельности занимающихся при освоении программ спортивной подготовки;</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определять задачи тренировочного занятия по виду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подбирать средства и методы для решения задач тренировочного процесса по виду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подбирать величину тренировочной нагрузки на учебно-тренировочных занятиях в соответствии с поставленными задачами и особенностями занимающихся; </w:t>
            </w:r>
          </w:p>
          <w:p w:rsidR="00962FF3" w:rsidRPr="0023635C" w:rsidRDefault="00962FF3" w:rsidP="00962FF3">
            <w:pPr>
              <w:widowControl/>
              <w:ind w:firstLine="0"/>
              <w:rPr>
                <w:sz w:val="20"/>
                <w:szCs w:val="20"/>
              </w:rPr>
            </w:pPr>
            <w:r w:rsidRPr="0023635C">
              <w:rPr>
                <w:sz w:val="20"/>
                <w:szCs w:val="20"/>
              </w:rPr>
              <w:t xml:space="preserve">- раскрывать и интерпретировать методику обучения технике двигательных действий в виде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планировать содержание учебно-тренировочных занятий с учетом уровня подготовленности занимающихся, материально-технического оснащения, погодных и санитарно-гигиенических условий. </w:t>
            </w:r>
          </w:p>
          <w:p w:rsidR="00962FF3" w:rsidRPr="009A030B" w:rsidRDefault="00962FF3" w:rsidP="00962FF3">
            <w:pPr>
              <w:widowControl/>
              <w:ind w:firstLine="0"/>
              <w:rPr>
                <w:sz w:val="20"/>
                <w:szCs w:val="20"/>
              </w:rPr>
            </w:pPr>
          </w:p>
        </w:tc>
        <w:tc>
          <w:tcPr>
            <w:tcW w:w="3118" w:type="dxa"/>
            <w:vAlign w:val="center"/>
          </w:tcPr>
          <w:p w:rsidR="00962FF3" w:rsidRPr="0023635C" w:rsidRDefault="00962FF3" w:rsidP="00962FF3">
            <w:pPr>
              <w:widowControl/>
              <w:ind w:firstLine="0"/>
              <w:rPr>
                <w:sz w:val="20"/>
                <w:szCs w:val="20"/>
              </w:rPr>
            </w:pPr>
            <w:r w:rsidRPr="0023635C">
              <w:rPr>
                <w:b/>
                <w:sz w:val="20"/>
                <w:szCs w:val="20"/>
              </w:rPr>
              <w:lastRenderedPageBreak/>
              <w:t>ОПК-1.3.</w:t>
            </w:r>
            <w:r w:rsidRPr="0023635C">
              <w:rPr>
                <w:sz w:val="20"/>
                <w:szCs w:val="20"/>
              </w:rPr>
              <w:t xml:space="preserve"> Имеет опыт: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использования анатомической терминологии, адекватно отражающей морфофункциональные характеристики занимающихся, виды их двигательной деятельности; </w:t>
            </w:r>
          </w:p>
          <w:p w:rsidR="00962FF3" w:rsidRPr="0023635C" w:rsidRDefault="00962FF3" w:rsidP="00962FF3">
            <w:pPr>
              <w:widowControl/>
              <w:ind w:firstLine="0"/>
              <w:rPr>
                <w:sz w:val="20"/>
                <w:szCs w:val="20"/>
              </w:rPr>
            </w:pPr>
            <w:r w:rsidRPr="0023635C">
              <w:rPr>
                <w:sz w:val="20"/>
                <w:szCs w:val="20"/>
              </w:rPr>
              <w:lastRenderedPageBreak/>
              <w:t>-</w:t>
            </w:r>
            <w:r w:rsidRPr="0023635C">
              <w:rPr>
                <w:sz w:val="20"/>
                <w:szCs w:val="20"/>
              </w:rPr>
              <w:tab/>
              <w:t xml:space="preserve">проведения анатомического анализа физических упражнений;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планирования тренировочных занятий по виду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планирования мероприятий оздоровительного характера с использованием средств спортивных дисциплин;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w:t>
            </w:r>
          </w:p>
          <w:p w:rsidR="00962FF3" w:rsidRPr="009A030B" w:rsidRDefault="00962FF3" w:rsidP="00962FF3">
            <w:pPr>
              <w:widowControl/>
              <w:ind w:firstLine="0"/>
              <w:rPr>
                <w:sz w:val="20"/>
                <w:szCs w:val="20"/>
              </w:rPr>
            </w:pPr>
            <w:r w:rsidRPr="0023635C">
              <w:rPr>
                <w:sz w:val="20"/>
                <w:szCs w:val="20"/>
              </w:rPr>
              <w:t>-</w:t>
            </w:r>
            <w:r w:rsidRPr="0023635C">
              <w:rPr>
                <w:sz w:val="20"/>
                <w:szCs w:val="20"/>
              </w:rPr>
              <w:tab/>
              <w:t>организации тестирования физической подготовленности, физического развития, функциональных возможностей, психомоторных качеств по различным методикам.</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ОПК-2. Способен осуществлять спортивный отбор и спортивную ориентацию в процессе занятий</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ОПК-2.1.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значение терминов «спортивный отбор», «выбор спортивной специализации»», </w:t>
            </w:r>
          </w:p>
          <w:p w:rsidR="00962FF3" w:rsidRPr="0023635C" w:rsidRDefault="00962FF3" w:rsidP="00962FF3">
            <w:pPr>
              <w:ind w:right="103"/>
              <w:rPr>
                <w:sz w:val="20"/>
                <w:szCs w:val="20"/>
              </w:rPr>
            </w:pPr>
            <w:r w:rsidRPr="0023635C">
              <w:rPr>
                <w:sz w:val="20"/>
                <w:szCs w:val="20"/>
              </w:rPr>
              <w:t xml:space="preserve">«спортивная ориентация», разницу между ними, </w:t>
            </w:r>
            <w:proofErr w:type="spellStart"/>
            <w:r w:rsidRPr="0023635C">
              <w:rPr>
                <w:sz w:val="20"/>
                <w:szCs w:val="20"/>
              </w:rPr>
              <w:t>неодномоментность</w:t>
            </w:r>
            <w:proofErr w:type="spellEnd"/>
            <w:r w:rsidRPr="0023635C">
              <w:rPr>
                <w:sz w:val="20"/>
                <w:szCs w:val="20"/>
              </w:rPr>
              <w:t xml:space="preserve"> и динамичность спортивной ориентации»;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w:t>
            </w:r>
          </w:p>
          <w:p w:rsidR="00962FF3" w:rsidRPr="0023635C" w:rsidRDefault="00962FF3" w:rsidP="00962FF3">
            <w:pPr>
              <w:ind w:right="103"/>
              <w:rPr>
                <w:sz w:val="20"/>
                <w:szCs w:val="20"/>
              </w:rPr>
            </w:pPr>
            <w:r w:rsidRPr="0023635C">
              <w:rPr>
                <w:sz w:val="20"/>
                <w:szCs w:val="20"/>
              </w:rPr>
              <w:t xml:space="preserve">- особенности сведения воедино разнородных диагностических данных о спортивной предрасположенности;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особенности начальной спортивной ориентации и отбора на разных этапах тренировочного процесса;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механические характеристики тела человека и его движений;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биомеханические особенности опорно-двигательного аппарата человека;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биомеханику статических положений и различных видов движений человека; </w:t>
            </w:r>
          </w:p>
          <w:p w:rsidR="00962FF3" w:rsidRPr="0023635C" w:rsidRDefault="00962FF3" w:rsidP="00962FF3">
            <w:pPr>
              <w:ind w:right="103"/>
              <w:rPr>
                <w:sz w:val="20"/>
                <w:szCs w:val="20"/>
              </w:rPr>
            </w:pPr>
            <w:r w:rsidRPr="0023635C">
              <w:rPr>
                <w:sz w:val="20"/>
                <w:szCs w:val="20"/>
              </w:rPr>
              <w:t>-</w:t>
            </w:r>
            <w:r w:rsidRPr="0023635C">
              <w:rPr>
                <w:sz w:val="20"/>
                <w:szCs w:val="20"/>
              </w:rPr>
              <w:tab/>
              <w:t>биомеханические технологии формирования и совершенствования движений человека с заданной результативностью;</w:t>
            </w:r>
          </w:p>
          <w:p w:rsidR="00962FF3" w:rsidRPr="0023635C" w:rsidRDefault="00962FF3" w:rsidP="00962FF3">
            <w:pPr>
              <w:ind w:right="103"/>
              <w:rPr>
                <w:sz w:val="20"/>
                <w:szCs w:val="20"/>
              </w:rPr>
            </w:pPr>
            <w:r w:rsidRPr="0023635C">
              <w:rPr>
                <w:sz w:val="20"/>
                <w:szCs w:val="20"/>
              </w:rPr>
              <w:t xml:space="preserve">− химический состав организма человека;  </w:t>
            </w:r>
          </w:p>
          <w:p w:rsidR="00962FF3" w:rsidRPr="0023635C" w:rsidRDefault="00962FF3" w:rsidP="00962FF3">
            <w:pPr>
              <w:ind w:right="103"/>
              <w:rPr>
                <w:sz w:val="20"/>
                <w:szCs w:val="20"/>
              </w:rPr>
            </w:pPr>
            <w:r w:rsidRPr="0023635C">
              <w:rPr>
                <w:sz w:val="20"/>
                <w:szCs w:val="20"/>
              </w:rPr>
              <w:lastRenderedPageBreak/>
              <w:t>-</w:t>
            </w:r>
            <w:r w:rsidRPr="0023635C">
              <w:rPr>
                <w:sz w:val="20"/>
                <w:szCs w:val="20"/>
              </w:rPr>
              <w:tab/>
              <w:t xml:space="preserve">научно-методические основы спортивной ориентации и начального отбора в виде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особенности детей, обладающих способностями к виду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методики массового и индивидуального отбора в виде спорта. </w:t>
            </w:r>
          </w:p>
          <w:p w:rsidR="00962FF3" w:rsidRPr="0023635C" w:rsidRDefault="00962FF3" w:rsidP="00962FF3">
            <w:pPr>
              <w:ind w:right="103"/>
              <w:rPr>
                <w:iCs/>
                <w:sz w:val="20"/>
                <w:szCs w:val="20"/>
              </w:rPr>
            </w:pPr>
          </w:p>
        </w:tc>
        <w:tc>
          <w:tcPr>
            <w:tcW w:w="4268" w:type="dxa"/>
            <w:vAlign w:val="center"/>
          </w:tcPr>
          <w:p w:rsidR="00962FF3" w:rsidRPr="0023635C" w:rsidRDefault="00962FF3" w:rsidP="00962FF3">
            <w:pPr>
              <w:widowControl/>
              <w:tabs>
                <w:tab w:val="left" w:pos="993"/>
              </w:tabs>
              <w:ind w:firstLine="0"/>
              <w:rPr>
                <w:sz w:val="20"/>
                <w:szCs w:val="20"/>
              </w:rPr>
            </w:pPr>
            <w:r w:rsidRPr="0023635C">
              <w:rPr>
                <w:b/>
                <w:sz w:val="20"/>
                <w:szCs w:val="20"/>
              </w:rPr>
              <w:lastRenderedPageBreak/>
              <w:t>ОПК-2.2.</w:t>
            </w:r>
            <w:r w:rsidRPr="0023635C">
              <w:rPr>
                <w:sz w:val="20"/>
                <w:szCs w:val="20"/>
              </w:rPr>
              <w:t xml:space="preserve"> Умеет: </w:t>
            </w:r>
          </w:p>
          <w:p w:rsidR="00962FF3" w:rsidRPr="0023635C" w:rsidRDefault="00962FF3" w:rsidP="00962FF3">
            <w:pPr>
              <w:widowControl/>
              <w:tabs>
                <w:tab w:val="left" w:pos="993"/>
              </w:tabs>
              <w:ind w:firstLine="0"/>
              <w:rPr>
                <w:sz w:val="20"/>
                <w:szCs w:val="20"/>
              </w:rPr>
            </w:pPr>
            <w:r w:rsidRPr="0023635C">
              <w:rPr>
                <w:sz w:val="20"/>
                <w:szCs w:val="20"/>
              </w:rPr>
              <w:t xml:space="preserve">- ориентироваться в общих положениях и требованиях нормативных документов по вопросам отбора и спортивной ориентации;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проводить методически обоснованный набор в группу начальной подготовки, в том числе по результатам сдачи нормативов;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определять анатомо-физиологические показатели физического развития человека;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определять биомеханические характеристики тела человека и его движений;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оценивать эффективность статических положений и движений человека;</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определять показатели и критерии начального отбора в виде спорта;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интерпретировать результаты тестирования в виде спорта;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использовать методики и средства оценки перспективности спортсмена по морфологическим и функциональным задаткам, его способности к эффективному спортивному совершенствованию в виде спорта; </w:t>
            </w:r>
          </w:p>
          <w:p w:rsidR="00962FF3" w:rsidRPr="0023635C" w:rsidRDefault="00962FF3" w:rsidP="00962FF3">
            <w:pPr>
              <w:widowControl/>
              <w:tabs>
                <w:tab w:val="left" w:pos="993"/>
              </w:tabs>
              <w:ind w:firstLine="0"/>
              <w:rPr>
                <w:sz w:val="20"/>
                <w:szCs w:val="20"/>
              </w:rPr>
            </w:pPr>
            <w:r w:rsidRPr="0023635C">
              <w:rPr>
                <w:sz w:val="20"/>
                <w:szCs w:val="20"/>
              </w:rPr>
              <w:t>-</w:t>
            </w:r>
            <w:r w:rsidRPr="0023635C">
              <w:rPr>
                <w:sz w:val="20"/>
                <w:szCs w:val="20"/>
              </w:rPr>
              <w:tab/>
              <w:t xml:space="preserve">использовать методики оценки уровня достаточной мотивации и психологической готовности для активного продолжения занятий спортом. </w:t>
            </w:r>
          </w:p>
          <w:p w:rsidR="00962FF3" w:rsidRPr="009A030B" w:rsidRDefault="00962FF3" w:rsidP="00962FF3">
            <w:pPr>
              <w:widowControl/>
              <w:tabs>
                <w:tab w:val="left" w:pos="993"/>
              </w:tabs>
              <w:ind w:firstLine="0"/>
              <w:rPr>
                <w:sz w:val="20"/>
                <w:szCs w:val="20"/>
              </w:rPr>
            </w:pPr>
          </w:p>
        </w:tc>
        <w:tc>
          <w:tcPr>
            <w:tcW w:w="3118" w:type="dxa"/>
            <w:vAlign w:val="center"/>
          </w:tcPr>
          <w:p w:rsidR="00962FF3" w:rsidRPr="0023635C" w:rsidRDefault="00962FF3" w:rsidP="00962FF3">
            <w:pPr>
              <w:widowControl/>
              <w:ind w:firstLine="0"/>
              <w:rPr>
                <w:sz w:val="20"/>
                <w:szCs w:val="20"/>
              </w:rPr>
            </w:pPr>
            <w:r w:rsidRPr="0023635C">
              <w:rPr>
                <w:b/>
                <w:sz w:val="20"/>
                <w:szCs w:val="20"/>
              </w:rPr>
              <w:lastRenderedPageBreak/>
              <w:t>ОПК-2.3.</w:t>
            </w:r>
            <w:r w:rsidRPr="0023635C">
              <w:rPr>
                <w:sz w:val="20"/>
                <w:szCs w:val="20"/>
              </w:rPr>
              <w:t xml:space="preserve"> Имеет опыт: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проведения антропометрических измерений для оценки физического развития;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проведения оценки функционального состояния человека;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биомеханического анализа статических положений и движений человека; </w:t>
            </w:r>
          </w:p>
          <w:p w:rsidR="00962FF3" w:rsidRPr="0023635C" w:rsidRDefault="00962FF3" w:rsidP="00962FF3">
            <w:pPr>
              <w:widowControl/>
              <w:ind w:firstLine="0"/>
              <w:rPr>
                <w:sz w:val="20"/>
                <w:szCs w:val="20"/>
              </w:rPr>
            </w:pPr>
            <w:r w:rsidRPr="0023635C">
              <w:rPr>
                <w:sz w:val="20"/>
                <w:szCs w:val="20"/>
              </w:rPr>
              <w:t xml:space="preserve">-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проведения тестирования подготовленности занимающихся в виде спорта;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выявление наиболее перспективных обучающихся для их дальнейшего спортивного совершенствования;  </w:t>
            </w:r>
          </w:p>
          <w:p w:rsidR="00962FF3" w:rsidRPr="009A030B" w:rsidRDefault="00962FF3" w:rsidP="00962FF3">
            <w:pPr>
              <w:widowControl/>
              <w:ind w:firstLine="0"/>
              <w:rPr>
                <w:sz w:val="20"/>
                <w:szCs w:val="20"/>
              </w:rPr>
            </w:pPr>
            <w:r w:rsidRPr="0023635C">
              <w:rPr>
                <w:sz w:val="20"/>
                <w:szCs w:val="20"/>
              </w:rPr>
              <w:t>- проведение набора и отбора в секции, группы спортивной и оздоровительной направленности физкультурно-спортивной организации.</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t>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ОПК-3.1.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историю и современное состояние вида спорта, его место и значение в физической культуре, науке и образовании; </w:t>
            </w:r>
          </w:p>
          <w:p w:rsidR="00962FF3" w:rsidRPr="0023635C" w:rsidRDefault="00962FF3" w:rsidP="00962FF3">
            <w:pPr>
              <w:ind w:right="103"/>
              <w:rPr>
                <w:sz w:val="20"/>
                <w:szCs w:val="20"/>
              </w:rPr>
            </w:pPr>
            <w:r w:rsidRPr="0023635C">
              <w:rPr>
                <w:sz w:val="20"/>
                <w:szCs w:val="20"/>
              </w:rPr>
              <w:t>-</w:t>
            </w:r>
            <w:r w:rsidRPr="0023635C">
              <w:rPr>
                <w:sz w:val="20"/>
                <w:szCs w:val="20"/>
              </w:rPr>
              <w:tab/>
              <w:t>значение вида спорта в системе физкультурно-соревновательной деятельности;</w:t>
            </w:r>
          </w:p>
          <w:p w:rsidR="00962FF3" w:rsidRPr="0023635C" w:rsidRDefault="00962FF3" w:rsidP="00962FF3">
            <w:pPr>
              <w:ind w:right="103"/>
              <w:rPr>
                <w:sz w:val="20"/>
                <w:szCs w:val="20"/>
              </w:rPr>
            </w:pPr>
            <w:r w:rsidRPr="0023635C">
              <w:rPr>
                <w:sz w:val="20"/>
                <w:szCs w:val="20"/>
              </w:rPr>
              <w:t>-</w:t>
            </w:r>
            <w:r w:rsidRPr="0023635C">
              <w:rPr>
                <w:sz w:val="20"/>
                <w:szCs w:val="20"/>
              </w:rPr>
              <w:tab/>
              <w:t>терминологию вида спорта</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правила и организацию соревнований по виду спорта; </w:t>
            </w:r>
          </w:p>
          <w:p w:rsidR="00962FF3" w:rsidRPr="0023635C" w:rsidRDefault="00962FF3" w:rsidP="00962FF3">
            <w:pPr>
              <w:ind w:right="103"/>
              <w:rPr>
                <w:sz w:val="20"/>
                <w:szCs w:val="20"/>
              </w:rPr>
            </w:pPr>
            <w:r w:rsidRPr="0023635C">
              <w:rPr>
                <w:sz w:val="20"/>
                <w:szCs w:val="20"/>
              </w:rPr>
              <w:t>-</w:t>
            </w:r>
            <w:r w:rsidRPr="0023635C">
              <w:rPr>
                <w:sz w:val="20"/>
                <w:szCs w:val="20"/>
              </w:rPr>
              <w:tab/>
              <w:t>методики проведения физкультурно-спортивного праздника, соревнования, дня здоровья и других мероприятий оздоровительного характера средствами вида спорта;</w:t>
            </w:r>
          </w:p>
          <w:p w:rsidR="00962FF3" w:rsidRPr="0023635C" w:rsidRDefault="00962FF3" w:rsidP="00962FF3">
            <w:pPr>
              <w:ind w:right="103"/>
              <w:rPr>
                <w:sz w:val="20"/>
                <w:szCs w:val="20"/>
              </w:rPr>
            </w:pPr>
            <w:r w:rsidRPr="0023635C">
              <w:rPr>
                <w:sz w:val="20"/>
                <w:szCs w:val="20"/>
              </w:rPr>
              <w:t>-</w:t>
            </w:r>
            <w:r w:rsidRPr="0023635C">
              <w:rPr>
                <w:sz w:val="20"/>
                <w:szCs w:val="20"/>
              </w:rPr>
              <w:tab/>
              <w:t>методики контроля и оценки технической и физической подготовленности обучающихся на занятиях по виду спорта;</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 средства вида спорта и возможности его применения в физкультурно-спортивной деятельности; </w:t>
            </w:r>
          </w:p>
          <w:p w:rsidR="00962FF3" w:rsidRPr="0023635C" w:rsidRDefault="00962FF3" w:rsidP="00962FF3">
            <w:pPr>
              <w:ind w:right="103"/>
              <w:rPr>
                <w:sz w:val="20"/>
                <w:szCs w:val="20"/>
              </w:rPr>
            </w:pPr>
            <w:r w:rsidRPr="0023635C">
              <w:rPr>
                <w:sz w:val="20"/>
                <w:szCs w:val="20"/>
              </w:rPr>
              <w:t>-основы обучения по виду спорта.</w:t>
            </w:r>
          </w:p>
          <w:p w:rsidR="00962FF3" w:rsidRPr="0023635C" w:rsidRDefault="00962FF3" w:rsidP="00962FF3">
            <w:pPr>
              <w:ind w:right="103"/>
              <w:rPr>
                <w:iCs/>
                <w:sz w:val="20"/>
                <w:szCs w:val="20"/>
              </w:rPr>
            </w:pPr>
          </w:p>
          <w:p w:rsidR="00962FF3" w:rsidRPr="0023635C" w:rsidRDefault="00962FF3" w:rsidP="00962FF3">
            <w:pPr>
              <w:ind w:right="103"/>
              <w:rPr>
                <w:iCs/>
                <w:sz w:val="20"/>
                <w:szCs w:val="20"/>
              </w:rPr>
            </w:pPr>
          </w:p>
        </w:tc>
        <w:tc>
          <w:tcPr>
            <w:tcW w:w="4268" w:type="dxa"/>
            <w:vAlign w:val="center"/>
          </w:tcPr>
          <w:p w:rsidR="00962FF3" w:rsidRPr="0023635C" w:rsidRDefault="00962FF3" w:rsidP="00962FF3">
            <w:pPr>
              <w:rPr>
                <w:sz w:val="20"/>
                <w:szCs w:val="20"/>
              </w:rPr>
            </w:pPr>
            <w:r w:rsidRPr="0023635C">
              <w:rPr>
                <w:b/>
                <w:sz w:val="20"/>
                <w:szCs w:val="20"/>
              </w:rPr>
              <w:t>ОПК-3.2.</w:t>
            </w:r>
            <w:r w:rsidRPr="0023635C">
              <w:rPr>
                <w:sz w:val="20"/>
                <w:szCs w:val="20"/>
              </w:rPr>
              <w:t xml:space="preserve"> Умеет: </w:t>
            </w:r>
          </w:p>
          <w:p w:rsidR="00962FF3" w:rsidRPr="0023635C" w:rsidRDefault="00962FF3" w:rsidP="00962FF3">
            <w:pPr>
              <w:rPr>
                <w:sz w:val="20"/>
                <w:szCs w:val="20"/>
              </w:rPr>
            </w:pPr>
            <w:r w:rsidRPr="0023635C">
              <w:rPr>
                <w:sz w:val="20"/>
                <w:szCs w:val="20"/>
              </w:rPr>
              <w:t xml:space="preserve">- применять методы организации учебной деятельности по виду спорта с учетом материально-технических возможностей учебного заведения (организации), возрастных особенностей занимающихся; </w:t>
            </w:r>
          </w:p>
          <w:p w:rsidR="00962FF3" w:rsidRPr="0023635C" w:rsidRDefault="00962FF3" w:rsidP="00962FF3">
            <w:pPr>
              <w:rPr>
                <w:sz w:val="20"/>
                <w:szCs w:val="20"/>
              </w:rPr>
            </w:pPr>
            <w:r w:rsidRPr="0023635C">
              <w:rPr>
                <w:sz w:val="20"/>
                <w:szCs w:val="20"/>
              </w:rPr>
              <w:t>-</w:t>
            </w:r>
            <w:r w:rsidRPr="0023635C">
              <w:rPr>
                <w:sz w:val="20"/>
                <w:szCs w:val="20"/>
              </w:rPr>
              <w:tab/>
              <w:t xml:space="preserve">использовать методы, средства и методические </w:t>
            </w:r>
            <w:proofErr w:type="gramStart"/>
            <w:r w:rsidRPr="0023635C">
              <w:rPr>
                <w:sz w:val="20"/>
                <w:szCs w:val="20"/>
              </w:rPr>
              <w:t>приемы  при</w:t>
            </w:r>
            <w:proofErr w:type="gramEnd"/>
            <w:r w:rsidRPr="0023635C">
              <w:rPr>
                <w:sz w:val="20"/>
                <w:szCs w:val="20"/>
              </w:rPr>
              <w:t xml:space="preserve"> проведении занятий по виду спорта в зависимости от поставленных задач; </w:t>
            </w:r>
          </w:p>
          <w:p w:rsidR="00962FF3" w:rsidRPr="0023635C" w:rsidRDefault="00962FF3" w:rsidP="00962FF3">
            <w:pPr>
              <w:rPr>
                <w:sz w:val="20"/>
                <w:szCs w:val="20"/>
              </w:rPr>
            </w:pPr>
            <w:r w:rsidRPr="0023635C">
              <w:rPr>
                <w:sz w:val="20"/>
                <w:szCs w:val="20"/>
              </w:rPr>
              <w:t>-</w:t>
            </w:r>
            <w:r w:rsidRPr="0023635C">
              <w:rPr>
                <w:sz w:val="20"/>
                <w:szCs w:val="20"/>
              </w:rPr>
              <w:tab/>
              <w:t>использовать в своей деятельности терминологию вида спорта;</w:t>
            </w:r>
          </w:p>
          <w:p w:rsidR="00962FF3" w:rsidRPr="0023635C" w:rsidRDefault="00962FF3" w:rsidP="00962FF3">
            <w:pPr>
              <w:rPr>
                <w:sz w:val="20"/>
                <w:szCs w:val="20"/>
              </w:rPr>
            </w:pPr>
            <w:r w:rsidRPr="0023635C">
              <w:rPr>
                <w:sz w:val="20"/>
                <w:szCs w:val="20"/>
              </w:rPr>
              <w:t>-</w:t>
            </w:r>
            <w:r w:rsidRPr="0023635C">
              <w:rPr>
                <w:sz w:val="20"/>
                <w:szCs w:val="20"/>
              </w:rPr>
              <w:tab/>
              <w:t xml:space="preserve">распределять на протяжении занятия средства вида спорта с учетом их влияния на организм занимающихся;  </w:t>
            </w:r>
          </w:p>
          <w:p w:rsidR="00962FF3" w:rsidRPr="0023635C" w:rsidRDefault="00962FF3" w:rsidP="00962FF3">
            <w:pPr>
              <w:rPr>
                <w:sz w:val="20"/>
                <w:szCs w:val="20"/>
              </w:rPr>
            </w:pPr>
            <w:r w:rsidRPr="0023635C">
              <w:rPr>
                <w:sz w:val="20"/>
                <w:szCs w:val="20"/>
              </w:rPr>
              <w:t>-</w:t>
            </w:r>
            <w:r w:rsidRPr="0023635C">
              <w:rPr>
                <w:sz w:val="20"/>
                <w:szCs w:val="20"/>
              </w:rPr>
              <w:tab/>
              <w:t xml:space="preserve">использовать средства вида спорта для проведения подготовительной части занятий, формирования необходимых навыков и развития физических качеств; </w:t>
            </w:r>
          </w:p>
          <w:p w:rsidR="00962FF3" w:rsidRPr="0023635C" w:rsidRDefault="00962FF3" w:rsidP="00962FF3">
            <w:pPr>
              <w:rPr>
                <w:sz w:val="20"/>
                <w:szCs w:val="20"/>
              </w:rPr>
            </w:pPr>
            <w:r w:rsidRPr="0023635C">
              <w:rPr>
                <w:sz w:val="20"/>
                <w:szCs w:val="20"/>
              </w:rPr>
              <w:t>-</w:t>
            </w:r>
            <w:r w:rsidRPr="0023635C">
              <w:rPr>
                <w:sz w:val="20"/>
                <w:szCs w:val="20"/>
              </w:rPr>
              <w:tab/>
              <w:t xml:space="preserve"> использовать стандартное и дополнительное оборудование, пользоваться спортивным инвентарем, и контрольно-измерительными приборами на занятиях по спортивной дисциплине; </w:t>
            </w:r>
          </w:p>
          <w:p w:rsidR="00962FF3" w:rsidRPr="0023635C" w:rsidRDefault="00962FF3" w:rsidP="00962FF3">
            <w:pPr>
              <w:rPr>
                <w:sz w:val="20"/>
                <w:szCs w:val="20"/>
              </w:rPr>
            </w:pPr>
            <w:r w:rsidRPr="0023635C">
              <w:rPr>
                <w:sz w:val="20"/>
                <w:szCs w:val="20"/>
              </w:rPr>
              <w:t>-</w:t>
            </w:r>
            <w:r w:rsidRPr="0023635C">
              <w:rPr>
                <w:sz w:val="20"/>
                <w:szCs w:val="20"/>
              </w:rPr>
              <w:tab/>
              <w:t>организовывать группу занимающихся в зависимости от поставленных задач для безопасного выполнения упражнений;</w:t>
            </w:r>
          </w:p>
          <w:p w:rsidR="00962FF3" w:rsidRPr="0023635C" w:rsidRDefault="00962FF3" w:rsidP="00962FF3">
            <w:pPr>
              <w:rPr>
                <w:sz w:val="20"/>
                <w:szCs w:val="20"/>
              </w:rPr>
            </w:pPr>
            <w:r w:rsidRPr="0023635C">
              <w:rPr>
                <w:sz w:val="20"/>
                <w:szCs w:val="20"/>
              </w:rPr>
              <w:t>-</w:t>
            </w:r>
            <w:r w:rsidRPr="0023635C">
              <w:rPr>
                <w:sz w:val="20"/>
                <w:szCs w:val="20"/>
              </w:rPr>
              <w:tab/>
              <w:t>контролировать и оценивать работу обучающихся на занятиях и самостоятельную работу, успехи и затруднения в спортивной подготовке по виду спорта;</w:t>
            </w:r>
          </w:p>
          <w:p w:rsidR="00962FF3" w:rsidRPr="0023635C" w:rsidRDefault="00962FF3" w:rsidP="00962FF3">
            <w:pPr>
              <w:rPr>
                <w:sz w:val="20"/>
                <w:szCs w:val="20"/>
              </w:rPr>
            </w:pPr>
            <w:r w:rsidRPr="0023635C">
              <w:rPr>
                <w:sz w:val="20"/>
                <w:szCs w:val="20"/>
              </w:rPr>
              <w:t>-</w:t>
            </w:r>
            <w:r w:rsidRPr="0023635C">
              <w:rPr>
                <w:sz w:val="20"/>
                <w:szCs w:val="20"/>
              </w:rPr>
              <w:tab/>
              <w:t xml:space="preserve">определять причины возникновения у занимающихся ошибок, подбирать приемы и </w:t>
            </w:r>
            <w:r w:rsidRPr="0023635C">
              <w:rPr>
                <w:sz w:val="20"/>
                <w:szCs w:val="20"/>
              </w:rPr>
              <w:lastRenderedPageBreak/>
              <w:t xml:space="preserve">средства для их устранения; </w:t>
            </w:r>
          </w:p>
          <w:p w:rsidR="00962FF3" w:rsidRPr="0023635C" w:rsidRDefault="00962FF3" w:rsidP="00962FF3">
            <w:pPr>
              <w:rPr>
                <w:sz w:val="20"/>
                <w:szCs w:val="20"/>
              </w:rPr>
            </w:pPr>
            <w:r w:rsidRPr="0023635C">
              <w:rPr>
                <w:sz w:val="20"/>
                <w:szCs w:val="20"/>
              </w:rPr>
              <w:t>-</w:t>
            </w:r>
            <w:r w:rsidRPr="0023635C">
              <w:rPr>
                <w:sz w:val="20"/>
                <w:szCs w:val="20"/>
              </w:rPr>
              <w:tab/>
              <w:t>использовать систему нормативов и методик контроля физической подготовленности занимающихся на занятиях;</w:t>
            </w:r>
          </w:p>
          <w:p w:rsidR="00962FF3" w:rsidRPr="0023635C" w:rsidRDefault="00962FF3" w:rsidP="00962FF3">
            <w:pPr>
              <w:rPr>
                <w:sz w:val="20"/>
                <w:szCs w:val="20"/>
              </w:rPr>
            </w:pPr>
            <w:r w:rsidRPr="0023635C">
              <w:rPr>
                <w:sz w:val="20"/>
                <w:szCs w:val="20"/>
              </w:rPr>
              <w:t>-</w:t>
            </w:r>
            <w:r w:rsidRPr="0023635C">
              <w:rPr>
                <w:sz w:val="20"/>
                <w:szCs w:val="20"/>
              </w:rPr>
              <w:tab/>
              <w:t>использовать существующие методики проведения соревнований по виду спорта;</w:t>
            </w:r>
          </w:p>
          <w:p w:rsidR="00962FF3" w:rsidRPr="0023635C" w:rsidRDefault="00962FF3" w:rsidP="00962FF3">
            <w:pPr>
              <w:rPr>
                <w:sz w:val="20"/>
                <w:szCs w:val="20"/>
              </w:rPr>
            </w:pPr>
            <w:r w:rsidRPr="0023635C">
              <w:rPr>
                <w:sz w:val="20"/>
                <w:szCs w:val="20"/>
              </w:rPr>
              <w:t>-</w:t>
            </w:r>
            <w:r w:rsidRPr="0023635C">
              <w:rPr>
                <w:sz w:val="20"/>
                <w:szCs w:val="20"/>
              </w:rPr>
              <w:tab/>
              <w:t xml:space="preserve"> проведения физкультурно-спортивного праздника, дня здоровья и мероприятий оздоровительного характера по виду спорта;</w:t>
            </w:r>
          </w:p>
          <w:p w:rsidR="00962FF3" w:rsidRPr="0023635C" w:rsidRDefault="00962FF3" w:rsidP="00962FF3">
            <w:pPr>
              <w:rPr>
                <w:sz w:val="20"/>
                <w:szCs w:val="20"/>
              </w:rPr>
            </w:pPr>
            <w:r w:rsidRPr="0023635C">
              <w:rPr>
                <w:sz w:val="20"/>
                <w:szCs w:val="20"/>
              </w:rPr>
              <w:t>-</w:t>
            </w:r>
            <w:r w:rsidRPr="0023635C">
              <w:rPr>
                <w:sz w:val="20"/>
                <w:szCs w:val="20"/>
              </w:rPr>
              <w:tab/>
              <w:t>осуществлять подготовку обучающихся к участию в соревнованиях и физкультурно-массовых мероприятиях;</w:t>
            </w:r>
          </w:p>
          <w:p w:rsidR="00962FF3" w:rsidRPr="0023635C" w:rsidRDefault="00962FF3" w:rsidP="00962FF3">
            <w:pPr>
              <w:rPr>
                <w:sz w:val="20"/>
                <w:szCs w:val="20"/>
              </w:rPr>
            </w:pPr>
            <w:r w:rsidRPr="0023635C">
              <w:rPr>
                <w:sz w:val="20"/>
                <w:szCs w:val="20"/>
              </w:rPr>
              <w:t>-</w:t>
            </w:r>
            <w:r w:rsidRPr="0023635C">
              <w:rPr>
                <w:sz w:val="20"/>
                <w:szCs w:val="20"/>
              </w:rPr>
              <w:tab/>
              <w:t>анализировать эффективность проведения тренировочных занятий;</w:t>
            </w:r>
          </w:p>
          <w:p w:rsidR="00962FF3" w:rsidRPr="0023635C" w:rsidRDefault="00962FF3" w:rsidP="00962FF3">
            <w:pPr>
              <w:rPr>
                <w:sz w:val="20"/>
                <w:szCs w:val="20"/>
              </w:rPr>
            </w:pPr>
            <w:r w:rsidRPr="0023635C">
              <w:rPr>
                <w:sz w:val="20"/>
                <w:szCs w:val="20"/>
              </w:rPr>
              <w:t>-</w:t>
            </w:r>
            <w:r w:rsidRPr="0023635C">
              <w:rPr>
                <w:sz w:val="20"/>
                <w:szCs w:val="20"/>
              </w:rPr>
              <w:tab/>
              <w:t xml:space="preserve">нормировать и регулировать нагрузки на занятиях с учетом индивидуальных особенностей обучающихся; </w:t>
            </w:r>
          </w:p>
          <w:p w:rsidR="00962FF3" w:rsidRPr="0023635C" w:rsidRDefault="00962FF3" w:rsidP="00962FF3">
            <w:pPr>
              <w:rPr>
                <w:sz w:val="20"/>
                <w:szCs w:val="20"/>
              </w:rPr>
            </w:pPr>
            <w:r w:rsidRPr="0023635C">
              <w:rPr>
                <w:sz w:val="20"/>
                <w:szCs w:val="20"/>
              </w:rPr>
              <w:t>-</w:t>
            </w:r>
            <w:r w:rsidRPr="0023635C">
              <w:rPr>
                <w:sz w:val="20"/>
                <w:szCs w:val="20"/>
              </w:rPr>
              <w:tab/>
              <w:t>применять методы диагностики и оценки показателей уровня и динамики физического развития и физической подготовленности обучающихся на занятиях.</w:t>
            </w:r>
          </w:p>
          <w:p w:rsidR="00962FF3" w:rsidRPr="0023635C" w:rsidRDefault="00962FF3" w:rsidP="00962FF3">
            <w:pPr>
              <w:rPr>
                <w:sz w:val="20"/>
                <w:szCs w:val="20"/>
              </w:rPr>
            </w:pPr>
          </w:p>
        </w:tc>
        <w:tc>
          <w:tcPr>
            <w:tcW w:w="3118" w:type="dxa"/>
            <w:vAlign w:val="center"/>
          </w:tcPr>
          <w:p w:rsidR="00962FF3" w:rsidRPr="0023635C" w:rsidRDefault="00962FF3" w:rsidP="00962FF3">
            <w:pPr>
              <w:widowControl/>
              <w:ind w:firstLine="11"/>
              <w:rPr>
                <w:sz w:val="20"/>
                <w:szCs w:val="20"/>
              </w:rPr>
            </w:pPr>
            <w:r w:rsidRPr="0023635C">
              <w:rPr>
                <w:b/>
                <w:sz w:val="20"/>
                <w:szCs w:val="20"/>
              </w:rPr>
              <w:lastRenderedPageBreak/>
              <w:t>ОПК-3.3.</w:t>
            </w:r>
            <w:r w:rsidRPr="0023635C">
              <w:rPr>
                <w:sz w:val="20"/>
                <w:szCs w:val="20"/>
              </w:rPr>
              <w:t xml:space="preserve"> Имеет опыт: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проведения комплексов упражнений с учетом двигательных режимов, функционального состояния и возраста контингента занимающихся;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владения техникой </w:t>
            </w:r>
            <w:proofErr w:type="spellStart"/>
            <w:r w:rsidRPr="0023635C">
              <w:rPr>
                <w:sz w:val="20"/>
                <w:szCs w:val="20"/>
              </w:rPr>
              <w:t>общеподготовительных</w:t>
            </w:r>
            <w:proofErr w:type="spellEnd"/>
            <w:r w:rsidRPr="0023635C">
              <w:rPr>
                <w:sz w:val="20"/>
                <w:szCs w:val="20"/>
              </w:rPr>
              <w:t>, специально-подготовительных физических упражнений в виде спорта;</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владения техникой двигательных действий в виде спорта;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 проведения фрагмента занятия вида спорта по обучению технике выполнения упражнений, развитию физических качеств;</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 проведения занятия по спортивной подготовке в виде спорта;</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участия в судействе соревнования по виду спорта;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проведения физкультурно-спортивного мероприятия (соревнования) по виду спорта;</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 проведения мероприятий активного отдыха обучающихся в режиме учебного и вне учебного времени образовательной организации средствами вида спорта.</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ОПК-4.1.</w:t>
            </w:r>
            <w:r w:rsidRPr="0023635C">
              <w:rPr>
                <w:sz w:val="20"/>
                <w:szCs w:val="20"/>
              </w:rPr>
              <w:t xml:space="preserve"> Знает</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историю развития и современное состояние вида спорта, его место и значение в физической культуре, науке и образовании;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терминологию, классификацию и общую характеристику спортивных дисциплин (упражнений) в виде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цель, задачи и содержание курса вида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технику двигательных действий в виде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средства и методы технической и тактической подготовки в виде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средства и методы физической подготовки в виде спорта; </w:t>
            </w:r>
          </w:p>
          <w:p w:rsidR="00962FF3" w:rsidRPr="0023635C" w:rsidRDefault="00962FF3" w:rsidP="00962FF3">
            <w:pPr>
              <w:ind w:right="103"/>
              <w:rPr>
                <w:sz w:val="20"/>
                <w:szCs w:val="20"/>
              </w:rPr>
            </w:pPr>
            <w:r w:rsidRPr="0023635C">
              <w:rPr>
                <w:sz w:val="20"/>
                <w:szCs w:val="20"/>
              </w:rPr>
              <w:t xml:space="preserve">-специфику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962FF3" w:rsidRPr="0023635C" w:rsidRDefault="00962FF3" w:rsidP="00962FF3">
            <w:pPr>
              <w:ind w:right="103"/>
              <w:rPr>
                <w:iCs/>
                <w:sz w:val="20"/>
                <w:szCs w:val="20"/>
              </w:rPr>
            </w:pPr>
          </w:p>
        </w:tc>
        <w:tc>
          <w:tcPr>
            <w:tcW w:w="4268" w:type="dxa"/>
            <w:vAlign w:val="center"/>
          </w:tcPr>
          <w:p w:rsidR="00962FF3" w:rsidRPr="0023635C" w:rsidRDefault="00962FF3" w:rsidP="00962FF3">
            <w:pPr>
              <w:widowControl/>
              <w:ind w:firstLine="11"/>
              <w:rPr>
                <w:sz w:val="20"/>
                <w:szCs w:val="20"/>
              </w:rPr>
            </w:pPr>
            <w:r w:rsidRPr="0023635C">
              <w:rPr>
                <w:b/>
                <w:sz w:val="20"/>
                <w:szCs w:val="20"/>
              </w:rPr>
              <w:t>ОПК-4.2.</w:t>
            </w:r>
            <w:r w:rsidRPr="0023635C">
              <w:rPr>
                <w:sz w:val="20"/>
                <w:szCs w:val="20"/>
              </w:rPr>
              <w:t xml:space="preserve"> Умеет: </w:t>
            </w:r>
          </w:p>
          <w:p w:rsidR="00962FF3" w:rsidRPr="0023635C" w:rsidRDefault="00962FF3" w:rsidP="00962FF3">
            <w:pPr>
              <w:widowControl/>
              <w:ind w:firstLine="11"/>
              <w:rPr>
                <w:sz w:val="20"/>
                <w:szCs w:val="20"/>
              </w:rPr>
            </w:pPr>
            <w:r w:rsidRPr="0023635C">
              <w:rPr>
                <w:sz w:val="20"/>
                <w:szCs w:val="20"/>
              </w:rPr>
              <w:t xml:space="preserve">- применять методы организации деятельности занимающихся на занятиях по виду спорта с учетом материально-технических возможностей организации, возрастных особенностей занимающихся;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использовать методы, средства и методические приемы при проведении занятий по виду спорта в зависимости от поставленных задач;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использовать в своей деятельности терминологию вида спорта;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распределять на протяжении занятия средства видов спорта с учетом их влияния на организм занимающихся;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рассказывать в доступной форме об эволюции и современном уровне развития вида спорта; </w:t>
            </w:r>
          </w:p>
          <w:p w:rsidR="00962FF3" w:rsidRPr="0023635C" w:rsidRDefault="00962FF3" w:rsidP="00962FF3">
            <w:pPr>
              <w:widowControl/>
              <w:ind w:firstLine="11"/>
              <w:rPr>
                <w:sz w:val="20"/>
                <w:szCs w:val="20"/>
              </w:rPr>
            </w:pPr>
            <w:r w:rsidRPr="0023635C">
              <w:rPr>
                <w:sz w:val="20"/>
                <w:szCs w:val="20"/>
              </w:rPr>
              <w:lastRenderedPageBreak/>
              <w:t>-</w:t>
            </w:r>
            <w:r w:rsidRPr="0023635C">
              <w:rPr>
                <w:sz w:val="20"/>
                <w:szCs w:val="20"/>
              </w:rPr>
              <w:tab/>
              <w:t xml:space="preserve">показывать основные двигательные действия вида спорта, специальные и подводящие упражнения;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объяснять технику выполнения упражнений, ставить двигательную задачу;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пользоваться спортивным инвентарем, оборудованием и контрольно-измерительными приборами на занятиях по виду спорта;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организовывать группу занимающихся в зависимости от поставленных задач для безопасного выполнения упражнений вида спорта;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контролировать и оценивать работу занимающихся на занятиях и самостоятельную работу, успехи и затруднения в освоении средств видов спорта, определять их причины, индивидуализировать и корректировать процесс обучения;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определять причины возникновения у занимающихся ошибок в технике движений в видах спорта, подбирать приемы и средства для их устранения;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использовать систему нормативов и методик контроля физической, технико-тактической подготовленности занимающихся на занятиях по видам спорта. </w:t>
            </w:r>
          </w:p>
          <w:p w:rsidR="00962FF3" w:rsidRPr="009A030B" w:rsidRDefault="00962FF3" w:rsidP="00962FF3">
            <w:pPr>
              <w:widowControl/>
              <w:ind w:firstLine="11"/>
              <w:rPr>
                <w:sz w:val="20"/>
                <w:szCs w:val="20"/>
              </w:rPr>
            </w:pPr>
          </w:p>
        </w:tc>
        <w:tc>
          <w:tcPr>
            <w:tcW w:w="3118" w:type="dxa"/>
            <w:vAlign w:val="center"/>
          </w:tcPr>
          <w:p w:rsidR="00962FF3" w:rsidRPr="0023635C" w:rsidRDefault="00962FF3" w:rsidP="00962FF3">
            <w:pPr>
              <w:widowControl/>
              <w:tabs>
                <w:tab w:val="left" w:pos="153"/>
              </w:tabs>
              <w:ind w:firstLine="0"/>
              <w:rPr>
                <w:sz w:val="20"/>
                <w:szCs w:val="20"/>
              </w:rPr>
            </w:pPr>
            <w:r w:rsidRPr="0023635C">
              <w:rPr>
                <w:b/>
                <w:sz w:val="20"/>
                <w:szCs w:val="20"/>
              </w:rPr>
              <w:lastRenderedPageBreak/>
              <w:t>ОПК-4.3.</w:t>
            </w:r>
            <w:r w:rsidRPr="0023635C">
              <w:rPr>
                <w:sz w:val="20"/>
                <w:szCs w:val="20"/>
              </w:rPr>
              <w:t xml:space="preserve"> Имеет опыт: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выполнения и демонстрации основных двигательных действий в видах спорта; </w:t>
            </w:r>
          </w:p>
          <w:p w:rsidR="00962FF3" w:rsidRPr="0023635C" w:rsidRDefault="00962FF3" w:rsidP="00962FF3">
            <w:pPr>
              <w:widowControl/>
              <w:tabs>
                <w:tab w:val="left" w:pos="153"/>
              </w:tabs>
              <w:ind w:firstLine="0"/>
              <w:rPr>
                <w:sz w:val="20"/>
                <w:szCs w:val="20"/>
              </w:rPr>
            </w:pPr>
            <w:r w:rsidRPr="0023635C">
              <w:rPr>
                <w:sz w:val="20"/>
                <w:szCs w:val="20"/>
              </w:rPr>
              <w:t xml:space="preserve">-подготовки материалов для проведения беседы, теоретического занятия по видам спорта; </w:t>
            </w:r>
          </w:p>
          <w:p w:rsidR="00962FF3" w:rsidRPr="009A030B" w:rsidRDefault="00962FF3" w:rsidP="00962FF3">
            <w:pPr>
              <w:widowControl/>
              <w:tabs>
                <w:tab w:val="left" w:pos="153"/>
              </w:tabs>
              <w:ind w:firstLine="0"/>
              <w:rPr>
                <w:sz w:val="20"/>
                <w:szCs w:val="20"/>
              </w:rPr>
            </w:pPr>
            <w:r w:rsidRPr="0023635C">
              <w:rPr>
                <w:sz w:val="20"/>
                <w:szCs w:val="20"/>
              </w:rPr>
              <w:t>-проведения тренировочных занятий по видам спорта по обучению технике выполнения упражнений, развитию физических качеств и воспитанию личности учащегося.</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t>ОПК-5. Способен воспитывать у занимающихся социально-значимые личностные качества, проводить профилактику негативного социального поведения</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ОПК-5.1.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закономерности и факторы физического развития, и особенности их проявления в разные возрастные периоды; </w:t>
            </w:r>
          </w:p>
          <w:p w:rsidR="00962FF3" w:rsidRPr="0023635C" w:rsidRDefault="00962FF3" w:rsidP="00962FF3">
            <w:pPr>
              <w:ind w:right="103"/>
              <w:rPr>
                <w:sz w:val="20"/>
                <w:szCs w:val="20"/>
              </w:rPr>
            </w:pPr>
            <w:r w:rsidRPr="0023635C">
              <w:rPr>
                <w:sz w:val="20"/>
                <w:szCs w:val="20"/>
              </w:rPr>
              <w:t>- факторы формирования социально-значимых личностных качеств у занимающихся;</w:t>
            </w:r>
          </w:p>
          <w:p w:rsidR="00962FF3" w:rsidRPr="0023635C" w:rsidRDefault="00962FF3" w:rsidP="00962FF3">
            <w:pPr>
              <w:ind w:right="103"/>
              <w:rPr>
                <w:sz w:val="20"/>
                <w:szCs w:val="20"/>
              </w:rPr>
            </w:pPr>
            <w:r w:rsidRPr="0023635C">
              <w:rPr>
                <w:sz w:val="20"/>
                <w:szCs w:val="20"/>
              </w:rPr>
              <w:t xml:space="preserve"> -сущность воспитания и его место в образовательном и тренировочном процессах;</w:t>
            </w:r>
          </w:p>
          <w:p w:rsidR="00962FF3" w:rsidRPr="0023635C" w:rsidRDefault="00962FF3" w:rsidP="00962FF3">
            <w:pPr>
              <w:ind w:right="103"/>
              <w:rPr>
                <w:sz w:val="20"/>
                <w:szCs w:val="20"/>
              </w:rPr>
            </w:pPr>
            <w:r w:rsidRPr="0023635C">
              <w:rPr>
                <w:sz w:val="20"/>
                <w:szCs w:val="20"/>
              </w:rPr>
              <w:t xml:space="preserve">- принципы воспитания;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методы, приемы и средства воспитания в физической культуре и спорте;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формы воспитания и воспитательные мероприятия в образовательном и тренировочном процессах; </w:t>
            </w:r>
          </w:p>
          <w:p w:rsidR="00962FF3" w:rsidRPr="0023635C" w:rsidRDefault="00962FF3" w:rsidP="00962FF3">
            <w:pPr>
              <w:ind w:right="103"/>
              <w:rPr>
                <w:sz w:val="20"/>
                <w:szCs w:val="20"/>
              </w:rPr>
            </w:pPr>
            <w:r w:rsidRPr="0023635C">
              <w:rPr>
                <w:sz w:val="20"/>
                <w:szCs w:val="20"/>
              </w:rPr>
              <w:lastRenderedPageBreak/>
              <w:t>-</w:t>
            </w:r>
            <w:r w:rsidRPr="0023635C">
              <w:rPr>
                <w:sz w:val="20"/>
                <w:szCs w:val="20"/>
              </w:rPr>
              <w:tab/>
              <w:t xml:space="preserve">характеристику коллектива и основы его формирования в спорте;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технологии педагогической диагностики и коррекции, снятия стрессов;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организацию воспитательного процесса в образовательных организациях; </w:t>
            </w:r>
          </w:p>
          <w:p w:rsidR="00962FF3" w:rsidRPr="0023635C" w:rsidRDefault="00962FF3" w:rsidP="00962FF3">
            <w:pPr>
              <w:ind w:right="103"/>
              <w:rPr>
                <w:iCs/>
                <w:sz w:val="20"/>
                <w:szCs w:val="20"/>
              </w:rPr>
            </w:pPr>
          </w:p>
        </w:tc>
        <w:tc>
          <w:tcPr>
            <w:tcW w:w="4268" w:type="dxa"/>
            <w:vAlign w:val="center"/>
          </w:tcPr>
          <w:p w:rsidR="00962FF3" w:rsidRPr="0023635C" w:rsidRDefault="00962FF3" w:rsidP="00962FF3">
            <w:pPr>
              <w:widowControl/>
              <w:ind w:firstLine="11"/>
              <w:rPr>
                <w:sz w:val="20"/>
                <w:szCs w:val="20"/>
              </w:rPr>
            </w:pPr>
            <w:r w:rsidRPr="0023635C">
              <w:rPr>
                <w:b/>
                <w:sz w:val="20"/>
                <w:szCs w:val="20"/>
              </w:rPr>
              <w:lastRenderedPageBreak/>
              <w:t>ОПК-5.2.</w:t>
            </w:r>
            <w:r w:rsidRPr="0023635C">
              <w:rPr>
                <w:sz w:val="20"/>
                <w:szCs w:val="20"/>
              </w:rPr>
              <w:t xml:space="preserve"> Умеет: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решать воспитательные задачи на занятиях по физической культуре и спорту и во </w:t>
            </w:r>
            <w:proofErr w:type="spellStart"/>
            <w:r w:rsidRPr="0023635C">
              <w:rPr>
                <w:sz w:val="20"/>
                <w:szCs w:val="20"/>
              </w:rPr>
              <w:t>внеучебное</w:t>
            </w:r>
            <w:proofErr w:type="spellEnd"/>
            <w:r w:rsidRPr="0023635C">
              <w:rPr>
                <w:sz w:val="20"/>
                <w:szCs w:val="20"/>
              </w:rPr>
              <w:t xml:space="preserve"> время в сотрудничестве с другими педагогическими работниками;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общаться с детьми различных возрастных категорий;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проектировать ситуации и события, развивающие эмоционально-ценностную и духовно-нравственную сферу занимающихся в процессе занятий физической культурой и спортом;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формировать навыки социально-осознанного поведения в поликультурной среде; - </w:t>
            </w:r>
            <w:r w:rsidRPr="0023635C">
              <w:rPr>
                <w:sz w:val="20"/>
                <w:szCs w:val="20"/>
              </w:rPr>
              <w:lastRenderedPageBreak/>
              <w:t xml:space="preserve">помогать детям, оказавшимся в конфликтной ситуации и/или неблагоприятных условиях;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составлять педагогическую характеристику занимающегося, учебного и спортивного коллектива;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создавать условия для формирования социально-личностных качеств у занимающихся в процессе занятий физической культурой и спортом; -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w:t>
            </w:r>
          </w:p>
          <w:p w:rsidR="00962FF3" w:rsidRPr="009A030B" w:rsidRDefault="00962FF3" w:rsidP="00962FF3">
            <w:pPr>
              <w:widowControl/>
              <w:ind w:firstLine="11"/>
              <w:rPr>
                <w:sz w:val="20"/>
                <w:szCs w:val="20"/>
              </w:rPr>
            </w:pPr>
          </w:p>
        </w:tc>
        <w:tc>
          <w:tcPr>
            <w:tcW w:w="3118" w:type="dxa"/>
            <w:vAlign w:val="center"/>
          </w:tcPr>
          <w:p w:rsidR="00962FF3" w:rsidRPr="0023635C" w:rsidRDefault="00962FF3" w:rsidP="00962FF3">
            <w:pPr>
              <w:widowControl/>
              <w:tabs>
                <w:tab w:val="left" w:pos="153"/>
              </w:tabs>
              <w:ind w:firstLine="0"/>
              <w:rPr>
                <w:sz w:val="20"/>
                <w:szCs w:val="20"/>
              </w:rPr>
            </w:pPr>
            <w:r w:rsidRPr="0023635C">
              <w:rPr>
                <w:b/>
                <w:sz w:val="20"/>
                <w:szCs w:val="20"/>
              </w:rPr>
              <w:lastRenderedPageBreak/>
              <w:t>ОПК-5.3.</w:t>
            </w:r>
            <w:r w:rsidRPr="0023635C">
              <w:rPr>
                <w:sz w:val="20"/>
                <w:szCs w:val="20"/>
              </w:rPr>
              <w:t xml:space="preserve"> Имеет опыт: </w:t>
            </w:r>
          </w:p>
          <w:p w:rsidR="00962FF3" w:rsidRPr="0023635C" w:rsidRDefault="00962FF3" w:rsidP="00962FF3">
            <w:pPr>
              <w:widowControl/>
              <w:tabs>
                <w:tab w:val="left" w:pos="153"/>
              </w:tabs>
              <w:ind w:firstLine="0"/>
              <w:rPr>
                <w:sz w:val="20"/>
                <w:szCs w:val="20"/>
              </w:rPr>
            </w:pPr>
            <w:r w:rsidRPr="0023635C">
              <w:rPr>
                <w:sz w:val="20"/>
                <w:szCs w:val="20"/>
              </w:rPr>
              <w:t xml:space="preserve">- подготовки материалов и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планирования воспитательных мероприятий при освоении основных и дополнительных общеобразовательных программ; </w:t>
            </w:r>
          </w:p>
          <w:p w:rsidR="00962FF3" w:rsidRPr="0023635C" w:rsidRDefault="00962FF3" w:rsidP="00962FF3">
            <w:pPr>
              <w:widowControl/>
              <w:tabs>
                <w:tab w:val="left" w:pos="153"/>
              </w:tabs>
              <w:ind w:firstLine="0"/>
              <w:rPr>
                <w:sz w:val="20"/>
                <w:szCs w:val="20"/>
              </w:rPr>
            </w:pPr>
            <w:r w:rsidRPr="0023635C">
              <w:rPr>
                <w:sz w:val="20"/>
                <w:szCs w:val="20"/>
              </w:rPr>
              <w:lastRenderedPageBreak/>
              <w:t>-</w:t>
            </w:r>
            <w:r w:rsidRPr="0023635C">
              <w:rPr>
                <w:sz w:val="20"/>
                <w:szCs w:val="20"/>
              </w:rPr>
              <w:tab/>
              <w:t xml:space="preserve">составления педагогической характеристики занимающегося физической культурой и спортом; </w:t>
            </w:r>
          </w:p>
          <w:p w:rsidR="00962FF3" w:rsidRPr="009A030B" w:rsidRDefault="00962FF3" w:rsidP="00962FF3">
            <w:pPr>
              <w:widowControl/>
              <w:tabs>
                <w:tab w:val="left" w:pos="153"/>
              </w:tabs>
              <w:ind w:firstLine="0"/>
              <w:rPr>
                <w:sz w:val="20"/>
                <w:szCs w:val="20"/>
              </w:rPr>
            </w:pPr>
            <w:r w:rsidRPr="0023635C">
              <w:rPr>
                <w:sz w:val="20"/>
                <w:szCs w:val="20"/>
              </w:rPr>
              <w:t>-</w:t>
            </w:r>
            <w:r w:rsidRPr="0023635C">
              <w:rPr>
                <w:sz w:val="20"/>
                <w:szCs w:val="20"/>
              </w:rPr>
              <w:tab/>
              <w:t>организации участия обучающихся в мероприятиях патриотического и общественного характера, в том числе в спортивно-массовых мероприятиях.</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ОПК-6.1.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социальную роль, структуру и функции физической культуры и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место и роль нашей страны в развитии физической культуры и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цели, задачи, основные компоненты педагогического процесса в сфере физической культуры;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социальную значимость профессии в сфере физической культуры, национальные интересы, ценность труда и служения на благо Отечества;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основы организации здорового образа жизни;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закономерности физического и психического развития человека и особенности их проявления в разные возрастные периоды;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влияние физических упражнений на показатели физического развития детей и подростков;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механизмы и приемы формирования, поддержания и коррекции мотивации;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санитарно-гигиенические основы деятельности в сфере физической культуры и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гигиенические средства восстановления;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гигиенические принципы закаливания; </w:t>
            </w:r>
          </w:p>
          <w:p w:rsidR="00962FF3" w:rsidRPr="0023635C" w:rsidRDefault="00962FF3" w:rsidP="00962FF3">
            <w:pPr>
              <w:ind w:right="103"/>
              <w:rPr>
                <w:sz w:val="20"/>
                <w:szCs w:val="20"/>
              </w:rPr>
            </w:pPr>
            <w:r w:rsidRPr="0023635C">
              <w:rPr>
                <w:sz w:val="20"/>
                <w:szCs w:val="20"/>
              </w:rPr>
              <w:t xml:space="preserve">-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w:t>
            </w:r>
            <w:r w:rsidRPr="0023635C">
              <w:rPr>
                <w:sz w:val="20"/>
                <w:szCs w:val="20"/>
              </w:rPr>
              <w:lastRenderedPageBreak/>
              <w:t xml:space="preserve">периодах; </w:t>
            </w:r>
          </w:p>
          <w:p w:rsidR="00962FF3" w:rsidRPr="0023635C" w:rsidRDefault="00962FF3" w:rsidP="00962FF3">
            <w:pPr>
              <w:ind w:right="103"/>
              <w:rPr>
                <w:sz w:val="20"/>
                <w:szCs w:val="20"/>
              </w:rPr>
            </w:pPr>
            <w:r w:rsidRPr="0023635C">
              <w:rPr>
                <w:sz w:val="20"/>
                <w:szCs w:val="20"/>
              </w:rPr>
              <w:t>- значения и особенности приёма витаминно-минеральных комплексов и биологически активных добавок в физкультурно-спортивной деятельности.</w:t>
            </w:r>
          </w:p>
          <w:p w:rsidR="00962FF3" w:rsidRPr="0023635C" w:rsidRDefault="00962FF3" w:rsidP="00962FF3">
            <w:pPr>
              <w:ind w:right="103"/>
              <w:rPr>
                <w:sz w:val="20"/>
                <w:szCs w:val="20"/>
                <w:highlight w:val="yellow"/>
              </w:rPr>
            </w:pPr>
          </w:p>
        </w:tc>
        <w:tc>
          <w:tcPr>
            <w:tcW w:w="4268" w:type="dxa"/>
            <w:vAlign w:val="center"/>
          </w:tcPr>
          <w:p w:rsidR="00962FF3" w:rsidRPr="0023635C" w:rsidRDefault="00962FF3" w:rsidP="00962FF3">
            <w:pPr>
              <w:widowControl/>
              <w:ind w:firstLine="11"/>
              <w:rPr>
                <w:sz w:val="20"/>
                <w:szCs w:val="20"/>
              </w:rPr>
            </w:pPr>
            <w:r w:rsidRPr="0023635C">
              <w:rPr>
                <w:b/>
                <w:sz w:val="20"/>
                <w:szCs w:val="20"/>
              </w:rPr>
              <w:lastRenderedPageBreak/>
              <w:t>ОПК-6.2.</w:t>
            </w:r>
            <w:r w:rsidRPr="0023635C">
              <w:rPr>
                <w:sz w:val="20"/>
                <w:szCs w:val="20"/>
              </w:rPr>
              <w:t xml:space="preserve"> Умеет: </w:t>
            </w:r>
          </w:p>
          <w:p w:rsidR="00962FF3" w:rsidRPr="0023635C" w:rsidRDefault="00962FF3" w:rsidP="00962FF3">
            <w:pPr>
              <w:widowControl/>
              <w:ind w:firstLine="11"/>
              <w:rPr>
                <w:sz w:val="20"/>
                <w:szCs w:val="20"/>
              </w:rPr>
            </w:pPr>
            <w:r w:rsidRPr="0023635C">
              <w:rPr>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w:t>
            </w:r>
          </w:p>
          <w:p w:rsidR="00962FF3" w:rsidRPr="0023635C" w:rsidRDefault="00962FF3" w:rsidP="00962FF3">
            <w:pPr>
              <w:widowControl/>
              <w:ind w:firstLine="11"/>
              <w:rPr>
                <w:sz w:val="20"/>
                <w:szCs w:val="20"/>
              </w:rPr>
            </w:pPr>
            <w:r w:rsidRPr="0023635C">
              <w:rPr>
                <w:sz w:val="20"/>
                <w:szCs w:val="20"/>
              </w:rPr>
              <w:t xml:space="preserve"> -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планировать различные формы занятий с учетом санитарно-гигиенических основ физкультурной деятельности, климатических, особенностей в целях поддержания здоровья, оздоровления и рекреации занимающихся;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w:t>
            </w:r>
          </w:p>
          <w:p w:rsidR="00962FF3" w:rsidRPr="0023635C" w:rsidRDefault="00962FF3" w:rsidP="00962FF3">
            <w:pPr>
              <w:widowControl/>
              <w:ind w:firstLine="11"/>
              <w:rPr>
                <w:sz w:val="20"/>
                <w:szCs w:val="20"/>
              </w:rPr>
            </w:pPr>
            <w:r w:rsidRPr="0023635C">
              <w:rPr>
                <w:sz w:val="20"/>
                <w:szCs w:val="20"/>
              </w:rPr>
              <w:lastRenderedPageBreak/>
              <w:t>-</w:t>
            </w:r>
            <w:r w:rsidRPr="0023635C">
              <w:rPr>
                <w:sz w:val="20"/>
                <w:szCs w:val="20"/>
              </w:rPr>
              <w:tab/>
              <w:t xml:space="preserve">устанавливать тренировочный режим с учётом возрастных гигиенических нормативов по режиму сна, питания, учебных занятий;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составлять и анализировать суточный и недельный рационы питания; </w:t>
            </w:r>
          </w:p>
          <w:p w:rsidR="00962FF3" w:rsidRPr="0023635C" w:rsidRDefault="00962FF3" w:rsidP="00962FF3">
            <w:pPr>
              <w:widowControl/>
              <w:ind w:firstLine="11"/>
              <w:rPr>
                <w:sz w:val="20"/>
                <w:szCs w:val="20"/>
              </w:rPr>
            </w:pPr>
            <w:r w:rsidRPr="0023635C">
              <w:rPr>
                <w:sz w:val="20"/>
                <w:szCs w:val="20"/>
              </w:rPr>
              <w:t xml:space="preserve">- проводить мероприятия по санитарно-просветительной работе в спортивных коллективах;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рассказывать в доступной и увлекательной форме о пользе, значении физической культуры и спорта, основах здорового образа жизни;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проводить собеседование, оценивать мотивацию и психологический настрой спортсмена;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формировать у занимающихся установку на здоровый образ жизни и его пропаганду среди окружающих </w:t>
            </w:r>
          </w:p>
          <w:p w:rsidR="00962FF3" w:rsidRPr="0023635C" w:rsidRDefault="00962FF3" w:rsidP="00962FF3">
            <w:pPr>
              <w:widowControl/>
              <w:ind w:firstLine="11"/>
              <w:rPr>
                <w:sz w:val="20"/>
                <w:szCs w:val="20"/>
              </w:rPr>
            </w:pPr>
          </w:p>
        </w:tc>
        <w:tc>
          <w:tcPr>
            <w:tcW w:w="3118" w:type="dxa"/>
            <w:vAlign w:val="center"/>
          </w:tcPr>
          <w:p w:rsidR="00962FF3" w:rsidRPr="0023635C" w:rsidRDefault="00962FF3" w:rsidP="00962FF3">
            <w:pPr>
              <w:widowControl/>
              <w:tabs>
                <w:tab w:val="left" w:pos="153"/>
              </w:tabs>
              <w:ind w:firstLine="0"/>
              <w:rPr>
                <w:sz w:val="20"/>
                <w:szCs w:val="20"/>
              </w:rPr>
            </w:pPr>
            <w:r w:rsidRPr="0023635C">
              <w:rPr>
                <w:b/>
                <w:sz w:val="20"/>
                <w:szCs w:val="20"/>
              </w:rPr>
              <w:lastRenderedPageBreak/>
              <w:t>ОПК-6.3.</w:t>
            </w:r>
            <w:r w:rsidRPr="0023635C">
              <w:rPr>
                <w:sz w:val="20"/>
                <w:szCs w:val="20"/>
              </w:rPr>
              <w:t xml:space="preserve"> Имеет опыт: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обобщения информации о достижениях в сфере физической культуры и спорта;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применения методик оценки физического развития детей и подростков;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использования простейших функциональных тестов для оценки состояния здоровья и работоспособности занимающихся; </w:t>
            </w:r>
          </w:p>
          <w:p w:rsidR="00962FF3" w:rsidRPr="0023635C" w:rsidRDefault="00962FF3" w:rsidP="00962FF3">
            <w:pPr>
              <w:widowControl/>
              <w:tabs>
                <w:tab w:val="left" w:pos="153"/>
              </w:tabs>
              <w:ind w:firstLine="0"/>
              <w:rPr>
                <w:sz w:val="20"/>
                <w:szCs w:val="20"/>
              </w:rPr>
            </w:pPr>
            <w:r w:rsidRPr="0023635C">
              <w:rPr>
                <w:sz w:val="20"/>
                <w:szCs w:val="20"/>
              </w:rPr>
              <w:t xml:space="preserve">владения методикой расчета суточных </w:t>
            </w:r>
            <w:proofErr w:type="spellStart"/>
            <w:r w:rsidRPr="0023635C">
              <w:rPr>
                <w:sz w:val="20"/>
                <w:szCs w:val="20"/>
              </w:rPr>
              <w:t>энергозатрат</w:t>
            </w:r>
            <w:proofErr w:type="spellEnd"/>
            <w:r w:rsidRPr="0023635C">
              <w:rPr>
                <w:sz w:val="20"/>
                <w:szCs w:val="20"/>
              </w:rPr>
              <w:t xml:space="preserve"> и энергоемкости пищи, методикой составления меню-раскладки.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962FF3" w:rsidRPr="0023635C" w:rsidRDefault="00962FF3" w:rsidP="00962FF3">
            <w:pPr>
              <w:widowControl/>
              <w:tabs>
                <w:tab w:val="left" w:pos="153"/>
              </w:tabs>
              <w:ind w:firstLine="0"/>
              <w:rPr>
                <w:sz w:val="20"/>
                <w:szCs w:val="20"/>
              </w:rPr>
            </w:pPr>
            <w:r w:rsidRPr="0023635C">
              <w:rPr>
                <w:sz w:val="20"/>
                <w:szCs w:val="20"/>
              </w:rPr>
              <w:lastRenderedPageBreak/>
              <w:t>-</w:t>
            </w:r>
            <w:r w:rsidRPr="0023635C">
              <w:rPr>
                <w:sz w:val="20"/>
                <w:szCs w:val="20"/>
              </w:rPr>
              <w:tab/>
              <w:t xml:space="preserve">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совместного со спортсменами просмотра и </w:t>
            </w:r>
            <w:proofErr w:type="gramStart"/>
            <w:r w:rsidRPr="0023635C">
              <w:rPr>
                <w:sz w:val="20"/>
                <w:szCs w:val="20"/>
              </w:rPr>
              <w:t>обсуждения</w:t>
            </w:r>
            <w:proofErr w:type="gramEnd"/>
            <w:r w:rsidRPr="0023635C">
              <w:rPr>
                <w:sz w:val="20"/>
                <w:szCs w:val="20"/>
              </w:rPr>
              <w:t xml:space="preserve"> кино- и видеоматериалов, в том числе трансляций спортивных соревнований, обучающих и научно-популярных фильмов;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организации </w:t>
            </w:r>
            <w:proofErr w:type="gramStart"/>
            <w:r w:rsidRPr="0023635C">
              <w:rPr>
                <w:sz w:val="20"/>
                <w:szCs w:val="20"/>
              </w:rPr>
              <w:t>встреч</w:t>
            </w:r>
            <w:proofErr w:type="gramEnd"/>
            <w:r w:rsidRPr="0023635C">
              <w:rPr>
                <w:sz w:val="20"/>
                <w:szCs w:val="20"/>
              </w:rPr>
              <w:t xml:space="preserve"> обучающихся с известными спортсменами;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использования приемов агитационно-пропагандистской работы по привлечению населения к занятиям физической культурой и спортом.</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ОПК-7. Способен обеспечивать соблюдение техники безопасности, профилактику травматизма, оказывать первую доврачебную помощь</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ОПК-7.1.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факторы и причины травматизма, заболеваний, функциональных нарушений в процессе учебной и спортивной деятельности;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этиологию и признаки травматических повреждений и неотложных состояний организма;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противопоказания и ограничения к выполнению физических упражнений, которые являются потенциально опасными для здоровья детей;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основы оказания первой помощи при неотложных состояниях, и травматических повреждениях,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основы сердечно-легочной реанимации;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этиологию и патогенез заболеваний различных органов и систем;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внешние признаки утомления и переутомления занимающихся; </w:t>
            </w:r>
          </w:p>
          <w:p w:rsidR="00962FF3" w:rsidRPr="0023635C" w:rsidRDefault="00962FF3" w:rsidP="00962FF3">
            <w:pPr>
              <w:ind w:right="103"/>
              <w:rPr>
                <w:sz w:val="20"/>
                <w:szCs w:val="20"/>
              </w:rPr>
            </w:pPr>
            <w:r w:rsidRPr="0023635C">
              <w:rPr>
                <w:sz w:val="20"/>
                <w:szCs w:val="20"/>
              </w:rPr>
              <w:lastRenderedPageBreak/>
              <w:t>-</w:t>
            </w:r>
            <w:r w:rsidRPr="0023635C">
              <w:rPr>
                <w:sz w:val="20"/>
                <w:szCs w:val="20"/>
              </w:rPr>
              <w:tab/>
              <w:t xml:space="preserve">правила безопасности при проведении физкультурно-спортивного праздника, соревнования, дня здоровья и других мероприятий оздоровительного характера;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правила обеспечения безопасности и профилактики травматизма;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факторы и причины травматизма в процессе занятий спортом;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 приемы помощи и страховки при проведении занятий по физической культуре с использованием средств видов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требования к экипировке, спортивному инвентарю и оборудованию на занятиях и соревнованиях по виду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способы (варианты) рационального размещения занимающихся для выполнения упражнений на занятиях;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особенности занятий по виду спорта с учащимися различных медицинских групп;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 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меры предупреждения травматизма на занятиях по спортивным дисциплинам;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требования к экипировке, спортивному инвентарю и оборудованию на занятиях и соревнованиях по виду спорта. </w:t>
            </w:r>
          </w:p>
          <w:p w:rsidR="00962FF3" w:rsidRPr="0023635C" w:rsidRDefault="00962FF3" w:rsidP="00962FF3">
            <w:pPr>
              <w:ind w:right="103" w:firstLine="0"/>
              <w:rPr>
                <w:sz w:val="20"/>
                <w:szCs w:val="20"/>
              </w:rPr>
            </w:pPr>
          </w:p>
          <w:p w:rsidR="00962FF3" w:rsidRPr="0023635C" w:rsidRDefault="00962FF3" w:rsidP="00962FF3">
            <w:pPr>
              <w:ind w:right="103" w:firstLine="0"/>
              <w:rPr>
                <w:iCs/>
                <w:sz w:val="20"/>
                <w:szCs w:val="20"/>
              </w:rPr>
            </w:pPr>
          </w:p>
        </w:tc>
        <w:tc>
          <w:tcPr>
            <w:tcW w:w="4268" w:type="dxa"/>
            <w:vAlign w:val="center"/>
          </w:tcPr>
          <w:p w:rsidR="00962FF3" w:rsidRPr="0023635C" w:rsidRDefault="00962FF3" w:rsidP="00962FF3">
            <w:pPr>
              <w:widowControl/>
              <w:ind w:firstLine="11"/>
              <w:rPr>
                <w:sz w:val="20"/>
                <w:szCs w:val="20"/>
              </w:rPr>
            </w:pPr>
            <w:r w:rsidRPr="0023635C">
              <w:rPr>
                <w:b/>
                <w:sz w:val="20"/>
                <w:szCs w:val="20"/>
              </w:rPr>
              <w:lastRenderedPageBreak/>
              <w:t>ОПК-7.2.</w:t>
            </w:r>
            <w:r w:rsidRPr="0023635C">
              <w:rPr>
                <w:sz w:val="20"/>
                <w:szCs w:val="20"/>
              </w:rPr>
              <w:t xml:space="preserve"> Умеет: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распознавать признаки неотложных состояний и травматических повреждений; </w:t>
            </w:r>
          </w:p>
          <w:p w:rsidR="00962FF3" w:rsidRPr="0023635C" w:rsidRDefault="00962FF3" w:rsidP="00962FF3">
            <w:pPr>
              <w:widowControl/>
              <w:ind w:firstLine="11"/>
              <w:rPr>
                <w:sz w:val="20"/>
                <w:szCs w:val="20"/>
              </w:rPr>
            </w:pPr>
            <w:r w:rsidRPr="0023635C">
              <w:rPr>
                <w:sz w:val="20"/>
                <w:szCs w:val="20"/>
              </w:rPr>
              <w:t xml:space="preserve">- оказывать первую помощь при возникновении неотложных состояниях и травматических повреждениях;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 осуществлять контроль отсутствия медицинских противопоказаний к занятиям физической культурой и спортом; </w:t>
            </w:r>
          </w:p>
          <w:p w:rsidR="00962FF3" w:rsidRPr="0023635C" w:rsidRDefault="00962FF3" w:rsidP="00962FF3">
            <w:pPr>
              <w:widowControl/>
              <w:ind w:firstLine="11"/>
              <w:rPr>
                <w:sz w:val="20"/>
                <w:szCs w:val="20"/>
              </w:rPr>
            </w:pPr>
            <w:r w:rsidRPr="0023635C">
              <w:rPr>
                <w:sz w:val="20"/>
                <w:szCs w:val="20"/>
              </w:rPr>
              <w:lastRenderedPageBreak/>
              <w:t>-</w:t>
            </w:r>
            <w:r w:rsidRPr="0023635C">
              <w:rPr>
                <w:sz w:val="20"/>
                <w:szCs w:val="20"/>
              </w:rPr>
              <w:tab/>
              <w:t xml:space="preserve">разъяснять в простой и доступной форме правила техники безопасности при выполнении упражнений, при использовании спортивного инвентаря;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 вести разъяснительную беседу по профилактике и соблюдении техники безопасности при выполнении упражнений;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поддерживать дисциплину во время тренировочных занятий;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обеспечивать безопасное выполнение упражнений на занятиях по спортивным дисциплинам; </w:t>
            </w:r>
          </w:p>
          <w:p w:rsidR="00962FF3" w:rsidRPr="0023635C" w:rsidRDefault="00962FF3" w:rsidP="00962FF3">
            <w:pPr>
              <w:widowControl/>
              <w:ind w:firstLine="11"/>
              <w:rPr>
                <w:sz w:val="20"/>
                <w:szCs w:val="20"/>
              </w:rPr>
            </w:pPr>
            <w:r w:rsidRPr="0023635C">
              <w:rPr>
                <w:sz w:val="20"/>
                <w:szCs w:val="20"/>
              </w:rPr>
              <w:t xml:space="preserve">- организовывать группу занимающихся в зависимости от поставленных задач для безопасного выполнения упражнений на занятиях по виду </w:t>
            </w:r>
            <w:proofErr w:type="gramStart"/>
            <w:r w:rsidRPr="0023635C">
              <w:rPr>
                <w:sz w:val="20"/>
                <w:szCs w:val="20"/>
              </w:rPr>
              <w:t>спорта ;</w:t>
            </w:r>
            <w:proofErr w:type="gramEnd"/>
            <w:r w:rsidRPr="0023635C">
              <w:rPr>
                <w:sz w:val="20"/>
                <w:szCs w:val="20"/>
              </w:rPr>
              <w:t xml:space="preserve"> </w:t>
            </w:r>
          </w:p>
          <w:p w:rsidR="00962FF3" w:rsidRPr="0023635C" w:rsidRDefault="00962FF3" w:rsidP="00962FF3">
            <w:pPr>
              <w:widowControl/>
              <w:ind w:firstLine="11"/>
              <w:rPr>
                <w:sz w:val="20"/>
                <w:szCs w:val="20"/>
              </w:rPr>
            </w:pPr>
            <w:r w:rsidRPr="0023635C">
              <w:rPr>
                <w:sz w:val="20"/>
                <w:szCs w:val="20"/>
              </w:rPr>
              <w:t>-</w:t>
            </w:r>
            <w:r w:rsidRPr="0023635C">
              <w:rPr>
                <w:sz w:val="20"/>
                <w:szCs w:val="20"/>
              </w:rPr>
              <w:tab/>
              <w:t xml:space="preserve">обеспечивать безопасность занимающихся на тренировочных занятиях и соревнованиях по виду спорта; </w:t>
            </w:r>
          </w:p>
          <w:p w:rsidR="00962FF3" w:rsidRPr="009A030B" w:rsidRDefault="00962FF3" w:rsidP="00962FF3">
            <w:pPr>
              <w:widowControl/>
              <w:ind w:firstLine="11"/>
              <w:rPr>
                <w:sz w:val="20"/>
                <w:szCs w:val="20"/>
              </w:rPr>
            </w:pPr>
            <w:r w:rsidRPr="0023635C">
              <w:rPr>
                <w:sz w:val="20"/>
                <w:szCs w:val="20"/>
              </w:rPr>
              <w:t>-</w:t>
            </w:r>
            <w:r w:rsidRPr="0023635C">
              <w:rPr>
                <w:sz w:val="20"/>
                <w:szCs w:val="20"/>
              </w:rPr>
              <w:tab/>
              <w:t>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w:t>
            </w:r>
            <w:r>
              <w:rPr>
                <w:sz w:val="20"/>
                <w:szCs w:val="20"/>
              </w:rPr>
              <w:t>.</w:t>
            </w:r>
          </w:p>
        </w:tc>
        <w:tc>
          <w:tcPr>
            <w:tcW w:w="3118" w:type="dxa"/>
            <w:vAlign w:val="center"/>
          </w:tcPr>
          <w:p w:rsidR="00962FF3" w:rsidRPr="0023635C" w:rsidRDefault="00962FF3" w:rsidP="00962FF3">
            <w:pPr>
              <w:widowControl/>
              <w:tabs>
                <w:tab w:val="left" w:pos="153"/>
              </w:tabs>
              <w:ind w:firstLine="0"/>
              <w:rPr>
                <w:sz w:val="20"/>
                <w:szCs w:val="20"/>
              </w:rPr>
            </w:pPr>
            <w:r w:rsidRPr="0023635C">
              <w:rPr>
                <w:b/>
                <w:sz w:val="20"/>
                <w:szCs w:val="20"/>
              </w:rPr>
              <w:lastRenderedPageBreak/>
              <w:t>ОПК-7.3.</w:t>
            </w:r>
            <w:r w:rsidRPr="0023635C">
              <w:rPr>
                <w:sz w:val="20"/>
                <w:szCs w:val="20"/>
              </w:rPr>
              <w:t xml:space="preserve"> Имеет опыт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оказания первой помощи при неотложных состояниях и травматических повреждениях;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проведения бесед и инструктажа с занимающимися о правилах поведения в помещении спортивного сооружения, на его территории и выполнения этих правил;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проведения инструктажа по технике безопасности на занятиях физической культурой и спортом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 составление плана профилактических обеспечения безопасности </w:t>
            </w:r>
            <w:r w:rsidRPr="0023635C">
              <w:rPr>
                <w:sz w:val="20"/>
                <w:szCs w:val="20"/>
              </w:rPr>
              <w:lastRenderedPageBreak/>
              <w:t xml:space="preserve">при проведении тренировочного занятия по виду спорта;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обеспечения безопасности при проведении учебно-тренировочного занятия по виду спорта; </w:t>
            </w:r>
          </w:p>
          <w:p w:rsidR="00962FF3" w:rsidRPr="0023635C" w:rsidRDefault="00962FF3" w:rsidP="00962FF3">
            <w:pPr>
              <w:widowControl/>
              <w:tabs>
                <w:tab w:val="left" w:pos="153"/>
              </w:tabs>
              <w:ind w:firstLine="0"/>
              <w:rPr>
                <w:sz w:val="20"/>
                <w:szCs w:val="20"/>
              </w:rPr>
            </w:pPr>
            <w:r w:rsidRPr="0023635C">
              <w:rPr>
                <w:sz w:val="20"/>
                <w:szCs w:val="20"/>
              </w:rPr>
              <w:t>-</w:t>
            </w:r>
            <w:r w:rsidRPr="0023635C">
              <w:rPr>
                <w:sz w:val="20"/>
                <w:szCs w:val="20"/>
              </w:rPr>
              <w:tab/>
              <w:t xml:space="preserve">обеспечения безопасности проведения тренировочных, массовых физкультурно-спортивных и оздоровительных мероприятий; </w:t>
            </w:r>
          </w:p>
          <w:p w:rsidR="00962FF3" w:rsidRPr="009A030B" w:rsidRDefault="00962FF3" w:rsidP="00962FF3">
            <w:pPr>
              <w:widowControl/>
              <w:tabs>
                <w:tab w:val="left" w:pos="153"/>
              </w:tabs>
              <w:ind w:firstLine="0"/>
              <w:rPr>
                <w:sz w:val="20"/>
                <w:szCs w:val="20"/>
              </w:rPr>
            </w:pPr>
            <w:r w:rsidRPr="0023635C">
              <w:rPr>
                <w:sz w:val="20"/>
                <w:szCs w:val="20"/>
              </w:rPr>
              <w:t>- ознакомления педагогических работников и родителей (законных представителей) несовершеннолетних обучающихся с правилами охраны жизни и здоровья обучающихся.</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ОПК-8. Способен проводить работу по предотвращению применения допинга</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ОПК-8.1.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международные стандарты в области противодействия применению допинга в спорте;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международные антидопинговые правила и стандарты;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антидопинговое законодательство Российской Федерации;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современные методики составления просветительских программ и информационных мероприятий;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методики разработки антидопинговых программ для различной целевой аудитории; </w:t>
            </w:r>
          </w:p>
          <w:p w:rsidR="00962FF3" w:rsidRPr="0023635C" w:rsidRDefault="00962FF3" w:rsidP="00962FF3">
            <w:pPr>
              <w:ind w:right="103"/>
              <w:rPr>
                <w:sz w:val="20"/>
                <w:szCs w:val="20"/>
              </w:rPr>
            </w:pPr>
            <w:r w:rsidRPr="0023635C">
              <w:rPr>
                <w:sz w:val="20"/>
                <w:szCs w:val="20"/>
              </w:rPr>
              <w:lastRenderedPageBreak/>
              <w:t>-</w:t>
            </w:r>
            <w:r w:rsidRPr="0023635C">
              <w:rPr>
                <w:sz w:val="20"/>
                <w:szCs w:val="20"/>
              </w:rPr>
              <w:tab/>
              <w:t xml:space="preserve">содержание принципы организации антидопинговых мероприятий; </w:t>
            </w:r>
          </w:p>
          <w:p w:rsidR="00962FF3" w:rsidRPr="0023635C" w:rsidRDefault="00962FF3" w:rsidP="00962FF3">
            <w:pPr>
              <w:ind w:right="103"/>
              <w:rPr>
                <w:sz w:val="20"/>
                <w:szCs w:val="20"/>
              </w:rPr>
            </w:pPr>
            <w:r w:rsidRPr="0023635C">
              <w:rPr>
                <w:sz w:val="20"/>
                <w:szCs w:val="20"/>
              </w:rPr>
              <w:t xml:space="preserve">международные этические нормы в области противодействия применению допинга;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планы антидопинговых мероприятий. </w:t>
            </w:r>
          </w:p>
          <w:p w:rsidR="00962FF3" w:rsidRPr="0023635C" w:rsidRDefault="00962FF3" w:rsidP="00962FF3">
            <w:pPr>
              <w:ind w:right="103"/>
              <w:rPr>
                <w:sz w:val="20"/>
                <w:szCs w:val="20"/>
              </w:rPr>
            </w:pPr>
          </w:p>
        </w:tc>
        <w:tc>
          <w:tcPr>
            <w:tcW w:w="4268" w:type="dxa"/>
            <w:vAlign w:val="center"/>
          </w:tcPr>
          <w:p w:rsidR="00962FF3" w:rsidRPr="0023635C" w:rsidRDefault="00962FF3" w:rsidP="00962FF3">
            <w:pPr>
              <w:widowControl/>
              <w:ind w:firstLine="0"/>
              <w:rPr>
                <w:sz w:val="20"/>
                <w:szCs w:val="20"/>
              </w:rPr>
            </w:pPr>
            <w:r w:rsidRPr="0023635C">
              <w:rPr>
                <w:b/>
                <w:sz w:val="20"/>
                <w:szCs w:val="20"/>
              </w:rPr>
              <w:lastRenderedPageBreak/>
              <w:t>ОПК-8.2.</w:t>
            </w:r>
            <w:r w:rsidRPr="0023635C">
              <w:rPr>
                <w:sz w:val="20"/>
                <w:szCs w:val="20"/>
              </w:rPr>
              <w:t xml:space="preserve"> Умеет: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определять целевые аудитории для реализации антидопинговых программ; - осуществлять наглядную демонстрацию антидопинговой программы с учетом целевой аудитории;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планировать свою работу и работу специалистов по антидопинговому обеспечению;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выбирать антидопинговые программы в зависимости от целевой аудитории, учитывая квалификационные, возрастные особенности, </w:t>
            </w:r>
            <w:r w:rsidRPr="0023635C">
              <w:rPr>
                <w:sz w:val="20"/>
                <w:szCs w:val="20"/>
              </w:rPr>
              <w:lastRenderedPageBreak/>
              <w:t xml:space="preserve">нозологию в </w:t>
            </w:r>
            <w:proofErr w:type="spellStart"/>
            <w:r w:rsidRPr="0023635C">
              <w:rPr>
                <w:sz w:val="20"/>
                <w:szCs w:val="20"/>
              </w:rPr>
              <w:t>паралимпийском</w:t>
            </w:r>
            <w:proofErr w:type="spellEnd"/>
            <w:r w:rsidRPr="0023635C">
              <w:rPr>
                <w:sz w:val="20"/>
                <w:szCs w:val="20"/>
              </w:rPr>
              <w:t xml:space="preserve">, </w:t>
            </w:r>
            <w:proofErr w:type="spellStart"/>
            <w:r w:rsidRPr="0023635C">
              <w:rPr>
                <w:sz w:val="20"/>
                <w:szCs w:val="20"/>
              </w:rPr>
              <w:t>сурдлимпийском</w:t>
            </w:r>
            <w:proofErr w:type="spellEnd"/>
            <w:r w:rsidRPr="0023635C">
              <w:rPr>
                <w:sz w:val="20"/>
                <w:szCs w:val="20"/>
              </w:rPr>
              <w:t xml:space="preserve"> спорте;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изучать и систематизировать информацию по организации и методическому обеспечению антидопинговых программ;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962FF3" w:rsidRPr="0023635C" w:rsidRDefault="00962FF3" w:rsidP="00962FF3">
            <w:pPr>
              <w:widowControl/>
              <w:ind w:firstLine="0"/>
              <w:rPr>
                <w:sz w:val="20"/>
                <w:szCs w:val="20"/>
              </w:rPr>
            </w:pPr>
          </w:p>
        </w:tc>
        <w:tc>
          <w:tcPr>
            <w:tcW w:w="3118" w:type="dxa"/>
            <w:vAlign w:val="center"/>
          </w:tcPr>
          <w:p w:rsidR="00962FF3" w:rsidRPr="0023635C" w:rsidRDefault="00962FF3" w:rsidP="00962FF3">
            <w:pPr>
              <w:widowControl/>
              <w:ind w:firstLine="0"/>
              <w:rPr>
                <w:sz w:val="20"/>
                <w:szCs w:val="20"/>
              </w:rPr>
            </w:pPr>
            <w:r w:rsidRPr="0023635C">
              <w:rPr>
                <w:b/>
                <w:sz w:val="20"/>
                <w:szCs w:val="20"/>
              </w:rPr>
              <w:lastRenderedPageBreak/>
              <w:t>ОПК-8.3.</w:t>
            </w:r>
            <w:r w:rsidRPr="0023635C">
              <w:rPr>
                <w:sz w:val="20"/>
                <w:szCs w:val="20"/>
              </w:rPr>
              <w:t xml:space="preserve"> Имеет опыт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выбора формы и способа проведения профилактического информационного антидопингового мероприятия;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проведения информационных и профилактических антидопинговых мероприятий с привлечением заинтересованных лиц; </w:t>
            </w:r>
          </w:p>
          <w:p w:rsidR="00962FF3" w:rsidRPr="0023635C" w:rsidRDefault="00962FF3" w:rsidP="00962FF3">
            <w:pPr>
              <w:widowControl/>
              <w:ind w:firstLine="0"/>
              <w:rPr>
                <w:sz w:val="20"/>
                <w:szCs w:val="20"/>
              </w:rPr>
            </w:pPr>
            <w:r w:rsidRPr="0023635C">
              <w:rPr>
                <w:sz w:val="20"/>
                <w:szCs w:val="20"/>
              </w:rPr>
              <w:lastRenderedPageBreak/>
              <w:t>-</w:t>
            </w:r>
            <w:r w:rsidRPr="0023635C">
              <w:rPr>
                <w:sz w:val="20"/>
                <w:szCs w:val="20"/>
              </w:rPr>
              <w:tab/>
              <w:t>изучения международных антидопинговых программ, документов международных организаций по вопросам противодействия применению допинга в спорте;</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изучения нормативной базы международных организаций по вопросам противодействия допингу в спорте;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выбора целевой аудитории для реализации информационных и профилактических антидопинговых программ;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анализа эффективности проведенных мероприятий по актуальным антидопинговым тематикам;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осуществления взаимодействия с заинтересованными специалистами и организациями по подготовке и изданию антидопинговых материалов</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ОПК-9. Способен осуществлять кон</w:t>
            </w:r>
            <w:r w:rsidRPr="009A030B">
              <w:rPr>
                <w:sz w:val="20"/>
                <w:szCs w:val="20"/>
              </w:rPr>
              <w:lastRenderedPageBreak/>
              <w:t>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5103" w:type="dxa"/>
            <w:shd w:val="clear" w:color="auto" w:fill="auto"/>
          </w:tcPr>
          <w:p w:rsidR="00962FF3" w:rsidRPr="0023635C" w:rsidRDefault="00962FF3" w:rsidP="00962FF3">
            <w:pPr>
              <w:ind w:right="103"/>
              <w:rPr>
                <w:sz w:val="20"/>
                <w:szCs w:val="20"/>
              </w:rPr>
            </w:pPr>
            <w:r w:rsidRPr="0023635C">
              <w:rPr>
                <w:b/>
                <w:sz w:val="20"/>
                <w:szCs w:val="20"/>
              </w:rPr>
              <w:lastRenderedPageBreak/>
              <w:t>ОПК-9.1.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методы измерения и оценки физического развития, оценки двигательных качеств, методы проведения </w:t>
            </w:r>
            <w:r w:rsidRPr="0023635C">
              <w:rPr>
                <w:sz w:val="20"/>
                <w:szCs w:val="20"/>
              </w:rPr>
              <w:lastRenderedPageBreak/>
              <w:t xml:space="preserve">анатомического анализа положений и движений тела человека;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механические характеристики тела человека и его движений; </w:t>
            </w:r>
          </w:p>
          <w:p w:rsidR="00962FF3" w:rsidRPr="0023635C" w:rsidRDefault="00962FF3" w:rsidP="00962FF3">
            <w:pPr>
              <w:ind w:right="103"/>
              <w:rPr>
                <w:sz w:val="20"/>
                <w:szCs w:val="20"/>
              </w:rPr>
            </w:pPr>
            <w:r w:rsidRPr="0023635C">
              <w:rPr>
                <w:sz w:val="20"/>
                <w:szCs w:val="20"/>
              </w:rPr>
              <w:t>-</w:t>
            </w:r>
            <w:r w:rsidRPr="0023635C">
              <w:rPr>
                <w:sz w:val="20"/>
                <w:szCs w:val="20"/>
              </w:rPr>
              <w:tab/>
              <w:t>биомеханические характеристики тела человека и его движений;</w:t>
            </w:r>
          </w:p>
          <w:p w:rsidR="00962FF3" w:rsidRPr="0023635C" w:rsidRDefault="00962FF3" w:rsidP="00962FF3">
            <w:pPr>
              <w:ind w:right="103"/>
              <w:rPr>
                <w:sz w:val="20"/>
                <w:szCs w:val="20"/>
              </w:rPr>
            </w:pPr>
            <w:r w:rsidRPr="0023635C">
              <w:rPr>
                <w:sz w:val="20"/>
                <w:szCs w:val="20"/>
              </w:rPr>
              <w:t>-</w:t>
            </w:r>
            <w:r w:rsidRPr="0023635C">
              <w:rPr>
                <w:sz w:val="20"/>
                <w:szCs w:val="20"/>
              </w:rPr>
              <w:tab/>
              <w:t>статические положения и движения человека;</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систематизацию закономерности протекания биохимических процессов в организме человека;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влияние различных химических элементов и веществ на жизнедеятельность человека;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закономерности протекания биохимических процессов в организме человека; </w:t>
            </w:r>
          </w:p>
          <w:p w:rsidR="00962FF3" w:rsidRPr="0023635C" w:rsidRDefault="00962FF3" w:rsidP="00962FF3">
            <w:pPr>
              <w:ind w:right="103"/>
              <w:rPr>
                <w:sz w:val="20"/>
                <w:szCs w:val="20"/>
              </w:rPr>
            </w:pPr>
            <w:r w:rsidRPr="0023635C">
              <w:rPr>
                <w:sz w:val="20"/>
                <w:szCs w:val="20"/>
              </w:rPr>
              <w:t xml:space="preserve">- методы оценки функционального состояния различных физиологических систем организма человека с учетом возраста и пола;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3635C">
              <w:rPr>
                <w:sz w:val="20"/>
                <w:szCs w:val="20"/>
              </w:rPr>
              <w:t>психопрофилактику</w:t>
            </w:r>
            <w:proofErr w:type="spellEnd"/>
            <w:r w:rsidRPr="0023635C">
              <w:rPr>
                <w:sz w:val="20"/>
                <w:szCs w:val="20"/>
              </w:rPr>
              <w:t xml:space="preserve">, </w:t>
            </w:r>
            <w:proofErr w:type="spellStart"/>
            <w:r w:rsidRPr="0023635C">
              <w:rPr>
                <w:sz w:val="20"/>
                <w:szCs w:val="20"/>
              </w:rPr>
              <w:t>психокоррекцию</w:t>
            </w:r>
            <w:proofErr w:type="spellEnd"/>
            <w:r w:rsidRPr="0023635C">
              <w:rPr>
                <w:sz w:val="20"/>
                <w:szCs w:val="20"/>
              </w:rPr>
              <w:t xml:space="preserve">, элементы консультирования;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роль педагогического контроля в целесообразной организации тренировочного и образовательного процесса, необходимость его взаимосвязи с </w:t>
            </w:r>
            <w:proofErr w:type="spellStart"/>
            <w:r w:rsidRPr="0023635C">
              <w:rPr>
                <w:sz w:val="20"/>
                <w:szCs w:val="20"/>
              </w:rPr>
              <w:t>медикобиологическим</w:t>
            </w:r>
            <w:proofErr w:type="spellEnd"/>
            <w:r w:rsidRPr="0023635C">
              <w:rPr>
                <w:sz w:val="20"/>
                <w:szCs w:val="20"/>
              </w:rPr>
              <w:t xml:space="preserve"> контролем; </w:t>
            </w:r>
          </w:p>
          <w:p w:rsidR="00962FF3" w:rsidRPr="0023635C" w:rsidRDefault="00962FF3" w:rsidP="00962FF3">
            <w:pPr>
              <w:ind w:right="103"/>
              <w:rPr>
                <w:sz w:val="20"/>
                <w:szCs w:val="20"/>
              </w:rPr>
            </w:pPr>
            <w:r w:rsidRPr="0023635C">
              <w:rPr>
                <w:sz w:val="20"/>
                <w:szCs w:val="20"/>
              </w:rPr>
              <w:t>-</w:t>
            </w:r>
            <w:r w:rsidRPr="0023635C">
              <w:rPr>
                <w:sz w:val="20"/>
                <w:szCs w:val="20"/>
              </w:rPr>
              <w:tab/>
              <w:t>методики контроля и оценки технико-тактической и физической подготовленности в виде спорта;</w:t>
            </w:r>
          </w:p>
          <w:p w:rsidR="00962FF3" w:rsidRPr="0023635C" w:rsidRDefault="00962FF3" w:rsidP="00962FF3">
            <w:pPr>
              <w:ind w:right="103"/>
              <w:rPr>
                <w:sz w:val="20"/>
                <w:szCs w:val="20"/>
              </w:rPr>
            </w:pPr>
            <w:r w:rsidRPr="0023635C">
              <w:rPr>
                <w:sz w:val="20"/>
                <w:szCs w:val="20"/>
              </w:rPr>
              <w:t>-</w:t>
            </w:r>
            <w:r w:rsidRPr="0023635C">
              <w:rPr>
                <w:sz w:val="20"/>
                <w:szCs w:val="20"/>
              </w:rPr>
              <w:tab/>
              <w:t>особенности оценивания процесса и результатов тренировочного процесса в виде спорта.</w:t>
            </w:r>
          </w:p>
          <w:p w:rsidR="00962FF3" w:rsidRPr="0023635C" w:rsidRDefault="00962FF3" w:rsidP="00962FF3">
            <w:pPr>
              <w:ind w:right="103"/>
              <w:rPr>
                <w:sz w:val="20"/>
                <w:szCs w:val="20"/>
              </w:rPr>
            </w:pPr>
          </w:p>
        </w:tc>
        <w:tc>
          <w:tcPr>
            <w:tcW w:w="4268" w:type="dxa"/>
            <w:vAlign w:val="center"/>
          </w:tcPr>
          <w:p w:rsidR="00962FF3" w:rsidRPr="0023635C" w:rsidRDefault="00962FF3" w:rsidP="00962FF3">
            <w:pPr>
              <w:rPr>
                <w:sz w:val="20"/>
                <w:szCs w:val="20"/>
              </w:rPr>
            </w:pPr>
            <w:r w:rsidRPr="0023635C">
              <w:rPr>
                <w:b/>
                <w:sz w:val="20"/>
                <w:szCs w:val="20"/>
              </w:rPr>
              <w:lastRenderedPageBreak/>
              <w:t>ОПК-9.2.</w:t>
            </w:r>
            <w:r w:rsidRPr="0023635C">
              <w:rPr>
                <w:sz w:val="20"/>
                <w:szCs w:val="20"/>
              </w:rPr>
              <w:t xml:space="preserve"> Умеет: </w:t>
            </w:r>
          </w:p>
          <w:p w:rsidR="00962FF3" w:rsidRPr="0023635C" w:rsidRDefault="00962FF3" w:rsidP="00962FF3">
            <w:pPr>
              <w:rPr>
                <w:sz w:val="20"/>
                <w:szCs w:val="20"/>
              </w:rPr>
            </w:pPr>
            <w:r w:rsidRPr="0023635C">
              <w:rPr>
                <w:sz w:val="20"/>
                <w:szCs w:val="20"/>
              </w:rPr>
              <w:t>-</w:t>
            </w:r>
            <w:r w:rsidRPr="0023635C">
              <w:rPr>
                <w:sz w:val="20"/>
                <w:szCs w:val="20"/>
              </w:rPr>
              <w:tab/>
              <w:t>интерпретировать результаты антропо</w:t>
            </w:r>
            <w:r w:rsidRPr="0023635C">
              <w:rPr>
                <w:sz w:val="20"/>
                <w:szCs w:val="20"/>
              </w:rPr>
              <w:lastRenderedPageBreak/>
              <w:t xml:space="preserve">метрических измерений и показатели физического развития, анализа положений и движений, определяя степень соответствия их контрольным нормативам; </w:t>
            </w:r>
          </w:p>
          <w:p w:rsidR="00962FF3" w:rsidRPr="0023635C" w:rsidRDefault="00962FF3" w:rsidP="00962FF3">
            <w:pPr>
              <w:rPr>
                <w:sz w:val="20"/>
                <w:szCs w:val="20"/>
              </w:rPr>
            </w:pPr>
            <w:r w:rsidRPr="0023635C">
              <w:rPr>
                <w:sz w:val="20"/>
                <w:szCs w:val="20"/>
              </w:rPr>
              <w:t>-</w:t>
            </w:r>
            <w:r w:rsidRPr="0023635C">
              <w:rPr>
                <w:sz w:val="20"/>
                <w:szCs w:val="20"/>
              </w:rPr>
              <w:tab/>
              <w:t xml:space="preserve">определять биомеханические характеристики тела человека и его движений; </w:t>
            </w:r>
          </w:p>
          <w:p w:rsidR="00962FF3" w:rsidRPr="0023635C" w:rsidRDefault="00962FF3" w:rsidP="00962FF3">
            <w:pPr>
              <w:rPr>
                <w:sz w:val="20"/>
                <w:szCs w:val="20"/>
              </w:rPr>
            </w:pPr>
            <w:r w:rsidRPr="0023635C">
              <w:rPr>
                <w:sz w:val="20"/>
                <w:szCs w:val="20"/>
              </w:rPr>
              <w:t>-</w:t>
            </w:r>
            <w:r w:rsidRPr="0023635C">
              <w:rPr>
                <w:sz w:val="20"/>
                <w:szCs w:val="20"/>
              </w:rPr>
              <w:tab/>
              <w:t xml:space="preserve">оценивать эффективность статических положений и движений человека; </w:t>
            </w:r>
          </w:p>
          <w:p w:rsidR="00962FF3" w:rsidRPr="0023635C" w:rsidRDefault="00962FF3" w:rsidP="00962FF3">
            <w:pPr>
              <w:rPr>
                <w:sz w:val="20"/>
                <w:szCs w:val="20"/>
              </w:rPr>
            </w:pPr>
            <w:r w:rsidRPr="0023635C">
              <w:rPr>
                <w:sz w:val="20"/>
                <w:szCs w:val="20"/>
              </w:rPr>
              <w:t>-</w:t>
            </w:r>
            <w:r w:rsidRPr="0023635C">
              <w:rPr>
                <w:sz w:val="20"/>
                <w:szCs w:val="20"/>
              </w:rPr>
              <w:tab/>
              <w:t xml:space="preserve"> с помощью методов экспресс-диагностики определить протекание восстановительных процессов;</w:t>
            </w:r>
          </w:p>
          <w:p w:rsidR="00962FF3" w:rsidRPr="0023635C" w:rsidRDefault="00962FF3" w:rsidP="00962FF3">
            <w:pPr>
              <w:rPr>
                <w:sz w:val="20"/>
                <w:szCs w:val="20"/>
              </w:rPr>
            </w:pPr>
            <w:r w:rsidRPr="0023635C">
              <w:rPr>
                <w:sz w:val="20"/>
                <w:szCs w:val="20"/>
              </w:rPr>
              <w:t>-</w:t>
            </w:r>
            <w:r w:rsidRPr="0023635C">
              <w:rPr>
                <w:sz w:val="20"/>
                <w:szCs w:val="20"/>
              </w:rPr>
              <w:tab/>
              <w:t xml:space="preserve"> оценить функциональное состояние организма по результатам биохимического анализа крови и мочи; </w:t>
            </w:r>
          </w:p>
          <w:p w:rsidR="00962FF3" w:rsidRPr="0023635C" w:rsidRDefault="00962FF3" w:rsidP="00962FF3">
            <w:pPr>
              <w:rPr>
                <w:sz w:val="20"/>
                <w:szCs w:val="20"/>
              </w:rPr>
            </w:pPr>
            <w:r w:rsidRPr="0023635C">
              <w:rPr>
                <w:sz w:val="20"/>
                <w:szCs w:val="20"/>
              </w:rPr>
              <w:t>-</w:t>
            </w:r>
            <w:r w:rsidRPr="0023635C">
              <w:rPr>
                <w:sz w:val="20"/>
                <w:szCs w:val="20"/>
              </w:rPr>
              <w:tab/>
              <w:t xml:space="preserve">использовать методы измерения основных физиологических параметров в покое и при различных состояниях организма; </w:t>
            </w:r>
          </w:p>
          <w:p w:rsidR="00962FF3" w:rsidRPr="0023635C" w:rsidRDefault="00962FF3" w:rsidP="00962FF3">
            <w:pPr>
              <w:rPr>
                <w:sz w:val="20"/>
                <w:szCs w:val="20"/>
              </w:rPr>
            </w:pPr>
            <w:r w:rsidRPr="0023635C">
              <w:rPr>
                <w:sz w:val="20"/>
                <w:szCs w:val="20"/>
              </w:rPr>
              <w:t>-</w:t>
            </w:r>
            <w:r w:rsidRPr="0023635C">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962FF3" w:rsidRPr="0023635C" w:rsidRDefault="00962FF3" w:rsidP="00962FF3">
            <w:pPr>
              <w:rPr>
                <w:sz w:val="20"/>
                <w:szCs w:val="20"/>
              </w:rPr>
            </w:pPr>
            <w:r w:rsidRPr="0023635C">
              <w:rPr>
                <w:sz w:val="20"/>
                <w:szCs w:val="20"/>
              </w:rPr>
              <w:t>-</w:t>
            </w:r>
            <w:r w:rsidRPr="0023635C">
              <w:rPr>
                <w:sz w:val="20"/>
                <w:szCs w:val="20"/>
              </w:rPr>
              <w:tab/>
              <w:t xml:space="preserve">проводить собеседование, оценивать мотивацию и психологический настрой спортсмена; </w:t>
            </w:r>
          </w:p>
          <w:p w:rsidR="00962FF3" w:rsidRPr="0023635C" w:rsidRDefault="00962FF3" w:rsidP="00962FF3">
            <w:pPr>
              <w:rPr>
                <w:sz w:val="20"/>
                <w:szCs w:val="20"/>
              </w:rPr>
            </w:pPr>
            <w:r w:rsidRPr="0023635C">
              <w:rPr>
                <w:sz w:val="20"/>
                <w:szCs w:val="20"/>
              </w:rPr>
              <w:t>-</w:t>
            </w:r>
            <w:r w:rsidRPr="0023635C">
              <w:rPr>
                <w:sz w:val="20"/>
                <w:szCs w:val="20"/>
              </w:rPr>
              <w:tab/>
              <w:t xml:space="preserve">использовать методы оценки волевых качеств спортсмена; </w:t>
            </w:r>
          </w:p>
          <w:p w:rsidR="00962FF3" w:rsidRPr="0023635C" w:rsidRDefault="00962FF3" w:rsidP="00962FF3">
            <w:pPr>
              <w:rPr>
                <w:sz w:val="20"/>
                <w:szCs w:val="20"/>
              </w:rPr>
            </w:pPr>
            <w:r w:rsidRPr="0023635C">
              <w:rPr>
                <w:sz w:val="20"/>
                <w:szCs w:val="20"/>
              </w:rPr>
              <w:t>-</w:t>
            </w:r>
            <w:r w:rsidRPr="0023635C">
              <w:rPr>
                <w:sz w:val="20"/>
                <w:szCs w:val="20"/>
              </w:rPr>
              <w:tab/>
              <w:t xml:space="preserve">подобрать контрольные упражнения для оценки параметров физической, технической подготовленности занимающихся и обучающихся;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 </w:t>
            </w:r>
          </w:p>
          <w:p w:rsidR="00962FF3" w:rsidRPr="0023635C" w:rsidRDefault="00962FF3" w:rsidP="00962FF3">
            <w:pPr>
              <w:rPr>
                <w:sz w:val="20"/>
                <w:szCs w:val="20"/>
              </w:rPr>
            </w:pPr>
            <w:r w:rsidRPr="0023635C">
              <w:rPr>
                <w:sz w:val="20"/>
                <w:szCs w:val="20"/>
              </w:rPr>
              <w:t>-</w:t>
            </w:r>
            <w:r w:rsidRPr="0023635C">
              <w:rPr>
                <w:sz w:val="20"/>
                <w:szCs w:val="20"/>
              </w:rPr>
              <w:tab/>
              <w:t xml:space="preserve">оценивать результаты учебной деятельности обучающихся и реализации норм ВФСК ГТО на основе объективных методов контроля; </w:t>
            </w:r>
          </w:p>
          <w:p w:rsidR="00962FF3" w:rsidRPr="0023635C" w:rsidRDefault="00962FF3" w:rsidP="00962FF3">
            <w:pPr>
              <w:rPr>
                <w:sz w:val="20"/>
                <w:szCs w:val="20"/>
              </w:rPr>
            </w:pPr>
            <w:r w:rsidRPr="0023635C">
              <w:rPr>
                <w:sz w:val="20"/>
                <w:szCs w:val="20"/>
              </w:rPr>
              <w:t>-</w:t>
            </w:r>
            <w:r w:rsidRPr="0023635C">
              <w:rPr>
                <w:sz w:val="20"/>
                <w:szCs w:val="20"/>
              </w:rPr>
              <w:tab/>
              <w:t xml:space="preserve">пользоваться контрольно-измерительными приборами; </w:t>
            </w:r>
          </w:p>
          <w:p w:rsidR="00962FF3" w:rsidRPr="0023635C" w:rsidRDefault="00962FF3" w:rsidP="00962FF3">
            <w:pPr>
              <w:rPr>
                <w:sz w:val="20"/>
                <w:szCs w:val="20"/>
              </w:rPr>
            </w:pPr>
            <w:r w:rsidRPr="0023635C">
              <w:rPr>
                <w:sz w:val="20"/>
                <w:szCs w:val="20"/>
              </w:rPr>
              <w:lastRenderedPageBreak/>
              <w:t>-</w:t>
            </w:r>
            <w:r w:rsidRPr="0023635C">
              <w:rPr>
                <w:sz w:val="20"/>
                <w:szCs w:val="20"/>
              </w:rPr>
              <w:tab/>
              <w:t xml:space="preserve">использовать комплексное тестирование физического состояния и подготовленности спортсменов; функциональных возможностей спортсмена, методики психодиагностики психических </w:t>
            </w:r>
            <w:proofErr w:type="gramStart"/>
            <w:r w:rsidRPr="0023635C">
              <w:rPr>
                <w:sz w:val="20"/>
                <w:szCs w:val="20"/>
              </w:rPr>
              <w:t>процессов,  психомоторных</w:t>
            </w:r>
            <w:proofErr w:type="gramEnd"/>
            <w:r w:rsidRPr="0023635C">
              <w:rPr>
                <w:sz w:val="20"/>
                <w:szCs w:val="20"/>
              </w:rPr>
              <w:t xml:space="preserve"> качеств.</w:t>
            </w:r>
          </w:p>
          <w:p w:rsidR="00962FF3" w:rsidRPr="0023635C" w:rsidRDefault="00962FF3" w:rsidP="00962FF3">
            <w:pPr>
              <w:rPr>
                <w:sz w:val="20"/>
                <w:szCs w:val="20"/>
              </w:rPr>
            </w:pPr>
          </w:p>
        </w:tc>
        <w:tc>
          <w:tcPr>
            <w:tcW w:w="3118" w:type="dxa"/>
            <w:vAlign w:val="center"/>
          </w:tcPr>
          <w:p w:rsidR="00962FF3" w:rsidRPr="0023635C" w:rsidRDefault="00962FF3" w:rsidP="00962FF3">
            <w:pPr>
              <w:widowControl/>
              <w:ind w:firstLine="0"/>
              <w:rPr>
                <w:sz w:val="20"/>
                <w:szCs w:val="20"/>
              </w:rPr>
            </w:pPr>
            <w:r w:rsidRPr="0023635C">
              <w:rPr>
                <w:b/>
                <w:sz w:val="20"/>
                <w:szCs w:val="20"/>
              </w:rPr>
              <w:lastRenderedPageBreak/>
              <w:t>ОПК-9.3.</w:t>
            </w:r>
            <w:r w:rsidRPr="0023635C">
              <w:rPr>
                <w:sz w:val="20"/>
                <w:szCs w:val="20"/>
              </w:rPr>
              <w:t xml:space="preserve"> Имеет опыт </w:t>
            </w:r>
          </w:p>
          <w:p w:rsidR="00962FF3" w:rsidRPr="0023635C" w:rsidRDefault="00962FF3" w:rsidP="00962FF3">
            <w:pPr>
              <w:widowControl/>
              <w:ind w:firstLine="0"/>
              <w:rPr>
                <w:sz w:val="20"/>
                <w:szCs w:val="20"/>
              </w:rPr>
            </w:pPr>
            <w:r w:rsidRPr="0023635C">
              <w:rPr>
                <w:sz w:val="20"/>
                <w:szCs w:val="20"/>
              </w:rPr>
              <w:t xml:space="preserve">- проведения антропометрических измерений; </w:t>
            </w:r>
          </w:p>
          <w:p w:rsidR="00962FF3" w:rsidRPr="0023635C" w:rsidRDefault="00962FF3" w:rsidP="00962FF3">
            <w:pPr>
              <w:widowControl/>
              <w:ind w:firstLine="0"/>
              <w:rPr>
                <w:sz w:val="20"/>
                <w:szCs w:val="20"/>
              </w:rPr>
            </w:pPr>
            <w:r w:rsidRPr="0023635C">
              <w:rPr>
                <w:sz w:val="20"/>
                <w:szCs w:val="20"/>
              </w:rPr>
              <w:lastRenderedPageBreak/>
              <w:t>-</w:t>
            </w:r>
            <w:r w:rsidRPr="0023635C">
              <w:rPr>
                <w:sz w:val="20"/>
                <w:szCs w:val="20"/>
              </w:rPr>
              <w:tab/>
              <w:t xml:space="preserve">применения методов биомеханического контроля движений и физических способностей человека;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анализа биохимических показателей и разработки предложений по коррекции тренировочного процесса на его основе;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владения приемами и методами устранения метаболитов обмена углеводов, липидов, белков, образующихся при мышечной деятельности различного характера;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 применения методов измерения основных физиологических параметров в покое и при различных состояниях организма;</w:t>
            </w:r>
          </w:p>
          <w:p w:rsidR="00962FF3" w:rsidRPr="0023635C" w:rsidRDefault="00962FF3" w:rsidP="00962FF3">
            <w:pPr>
              <w:widowControl/>
              <w:ind w:firstLine="0"/>
              <w:rPr>
                <w:sz w:val="20"/>
                <w:szCs w:val="20"/>
              </w:rPr>
            </w:pPr>
            <w:r w:rsidRPr="0023635C">
              <w:rPr>
                <w:sz w:val="20"/>
                <w:szCs w:val="20"/>
              </w:rPr>
              <w:t>-</w:t>
            </w:r>
            <w:r w:rsidRPr="0023635C">
              <w:rPr>
                <w:sz w:val="20"/>
                <w:szCs w:val="20"/>
              </w:rPr>
              <w:tab/>
              <w:t xml:space="preserve">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rsidR="00962FF3" w:rsidRPr="0023635C" w:rsidRDefault="00962FF3" w:rsidP="00962FF3">
            <w:pPr>
              <w:widowControl/>
              <w:ind w:firstLine="0"/>
              <w:rPr>
                <w:sz w:val="20"/>
                <w:szCs w:val="20"/>
              </w:rPr>
            </w:pPr>
            <w:r w:rsidRPr="0023635C">
              <w:rPr>
                <w:sz w:val="20"/>
                <w:szCs w:val="20"/>
              </w:rPr>
              <w:t>-</w:t>
            </w:r>
            <w:r w:rsidRPr="0023635C">
              <w:rPr>
                <w:sz w:val="20"/>
                <w:szCs w:val="20"/>
              </w:rPr>
              <w:tab/>
              <w:t>применения базовых методов и методик исследования психических процессов, состояний и свойств у занимающихся, группы /команды в сфере физической культуры и спорта.</w:t>
            </w:r>
          </w:p>
        </w:tc>
      </w:tr>
      <w:tr w:rsidR="00962FF3" w:rsidRPr="009A030B" w:rsidTr="0023635C">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ОПК-10. Способен организовать совместную деятельность и взаимодействие участников деятельности в области физической культуры и спорта</w:t>
            </w:r>
          </w:p>
        </w:tc>
        <w:tc>
          <w:tcPr>
            <w:tcW w:w="5103" w:type="dxa"/>
            <w:shd w:val="clear" w:color="auto" w:fill="auto"/>
          </w:tcPr>
          <w:p w:rsidR="00962FF3" w:rsidRPr="0023635C" w:rsidRDefault="00962FF3" w:rsidP="00962FF3">
            <w:pPr>
              <w:ind w:right="103"/>
              <w:rPr>
                <w:sz w:val="20"/>
                <w:szCs w:val="20"/>
              </w:rPr>
            </w:pPr>
            <w:r w:rsidRPr="0023635C">
              <w:rPr>
                <w:b/>
                <w:sz w:val="20"/>
                <w:szCs w:val="20"/>
              </w:rPr>
              <w:t>ОПК-10.1.</w:t>
            </w:r>
            <w:r w:rsidRPr="0023635C">
              <w:rPr>
                <w:sz w:val="20"/>
                <w:szCs w:val="20"/>
              </w:rPr>
              <w:t xml:space="preserve"> Знает: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основы менеджмента, управления персоналом;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основы эффективных коммуникаций;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методы убеждения, аргументации своей позиции, установления контакта с обучающимися разного возраста, их родителями (законными представителями) несовершеннолетними обучающимися, коллегами по работе;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методы консультирования, проведения мастер-классов, круглых столов;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нормативные документы по вопросам обучения и воспитания детей и молодежи;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методы оценки качества и результативности работы подчиненных;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типичные психологические трудности занимающихся физической культурой и спортом;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3635C">
              <w:rPr>
                <w:sz w:val="20"/>
                <w:szCs w:val="20"/>
              </w:rPr>
              <w:t>психопрофилактику</w:t>
            </w:r>
            <w:proofErr w:type="spellEnd"/>
            <w:r w:rsidRPr="0023635C">
              <w:rPr>
                <w:sz w:val="20"/>
                <w:szCs w:val="20"/>
              </w:rPr>
              <w:t xml:space="preserve">, </w:t>
            </w:r>
            <w:proofErr w:type="spellStart"/>
            <w:r w:rsidRPr="0023635C">
              <w:rPr>
                <w:sz w:val="20"/>
                <w:szCs w:val="20"/>
              </w:rPr>
              <w:t>психокоррекцию</w:t>
            </w:r>
            <w:proofErr w:type="spellEnd"/>
            <w:r w:rsidRPr="0023635C">
              <w:rPr>
                <w:sz w:val="20"/>
                <w:szCs w:val="20"/>
              </w:rPr>
              <w:t xml:space="preserve">, элементы консультирования;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психологические условия повышения эффективности учебно-воспитательного, учебно-тренировочного и соревновательного процесса, а также занятий двигательной рекреацией;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основы эффективного общения, включая приемы профилактики и конструктивного разрешения конфликтов в группе; </w:t>
            </w:r>
          </w:p>
          <w:p w:rsidR="00962FF3" w:rsidRPr="0023635C" w:rsidRDefault="00962FF3" w:rsidP="00962FF3">
            <w:pPr>
              <w:ind w:right="103"/>
              <w:rPr>
                <w:sz w:val="20"/>
                <w:szCs w:val="20"/>
              </w:rPr>
            </w:pPr>
            <w:r w:rsidRPr="0023635C">
              <w:rPr>
                <w:sz w:val="20"/>
                <w:szCs w:val="20"/>
              </w:rPr>
              <w:t>-</w:t>
            </w:r>
            <w:r w:rsidRPr="0023635C">
              <w:rPr>
                <w:sz w:val="20"/>
                <w:szCs w:val="20"/>
              </w:rPr>
              <w:tab/>
              <w:t xml:space="preserve">методики подготовки волонтеров в области физической культуры и спорта. </w:t>
            </w:r>
          </w:p>
          <w:p w:rsidR="00962FF3" w:rsidRPr="0023635C" w:rsidRDefault="00962FF3" w:rsidP="00962FF3">
            <w:pPr>
              <w:ind w:right="103"/>
              <w:rPr>
                <w:i/>
                <w:sz w:val="20"/>
                <w:szCs w:val="20"/>
              </w:rPr>
            </w:pPr>
          </w:p>
        </w:tc>
        <w:tc>
          <w:tcPr>
            <w:tcW w:w="4268" w:type="dxa"/>
            <w:vAlign w:val="center"/>
          </w:tcPr>
          <w:p w:rsidR="00962FF3" w:rsidRPr="0023635C" w:rsidRDefault="00962FF3" w:rsidP="00962FF3">
            <w:pPr>
              <w:rPr>
                <w:sz w:val="20"/>
                <w:szCs w:val="20"/>
              </w:rPr>
            </w:pPr>
            <w:r w:rsidRPr="0023635C">
              <w:rPr>
                <w:b/>
                <w:sz w:val="20"/>
                <w:szCs w:val="20"/>
              </w:rPr>
              <w:t>ОПК-10.2.</w:t>
            </w:r>
            <w:r w:rsidRPr="0023635C">
              <w:rPr>
                <w:sz w:val="20"/>
                <w:szCs w:val="20"/>
              </w:rPr>
              <w:t xml:space="preserve"> Умеет: </w:t>
            </w:r>
          </w:p>
          <w:p w:rsidR="00962FF3" w:rsidRPr="0023635C" w:rsidRDefault="00962FF3" w:rsidP="00962FF3">
            <w:pPr>
              <w:rPr>
                <w:sz w:val="20"/>
                <w:szCs w:val="20"/>
              </w:rPr>
            </w:pPr>
            <w:r w:rsidRPr="0023635C">
              <w:rPr>
                <w:sz w:val="20"/>
                <w:szCs w:val="20"/>
              </w:rPr>
              <w:t>-</w:t>
            </w:r>
            <w:r w:rsidRPr="0023635C">
              <w:rPr>
                <w:sz w:val="20"/>
                <w:szCs w:val="20"/>
              </w:rPr>
              <w:tab/>
              <w:t xml:space="preserve">ставить рабочие задачи подчиненным и добиваться их выполнения; - устанавливать и поддерживать деловые контакты, связи, отношения, коммуникации с работниками организации и заинтересованными сторонами; </w:t>
            </w:r>
          </w:p>
          <w:p w:rsidR="00962FF3" w:rsidRPr="0023635C" w:rsidRDefault="00962FF3" w:rsidP="00962FF3">
            <w:pPr>
              <w:rPr>
                <w:sz w:val="20"/>
                <w:szCs w:val="20"/>
              </w:rPr>
            </w:pPr>
            <w:r w:rsidRPr="0023635C">
              <w:rPr>
                <w:sz w:val="20"/>
                <w:szCs w:val="20"/>
              </w:rPr>
              <w:t>-</w:t>
            </w:r>
            <w:r w:rsidRPr="0023635C">
              <w:rPr>
                <w:sz w:val="20"/>
                <w:szCs w:val="20"/>
              </w:rPr>
              <w:tab/>
              <w:t xml:space="preserve">поддерживать учебную дисциплину во время занятий; </w:t>
            </w:r>
          </w:p>
          <w:p w:rsidR="00962FF3" w:rsidRPr="0023635C" w:rsidRDefault="00962FF3" w:rsidP="00962FF3">
            <w:pPr>
              <w:rPr>
                <w:sz w:val="20"/>
                <w:szCs w:val="20"/>
              </w:rPr>
            </w:pPr>
            <w:r w:rsidRPr="0023635C">
              <w:rPr>
                <w:sz w:val="20"/>
                <w:szCs w:val="20"/>
              </w:rPr>
              <w:t>-</w:t>
            </w:r>
            <w:r w:rsidRPr="0023635C">
              <w:rPr>
                <w:sz w:val="20"/>
                <w:szCs w:val="20"/>
              </w:rPr>
              <w:tab/>
              <w:t xml:space="preserve">предупреждать типичные психологические проблемы занимающихся физической культурой и спортом; учитывать принципы и условия их психологического сопровождения при построении учебно-воспитательного, учебно-тренировочного процесса и занятий по двигательной рекреации; </w:t>
            </w:r>
          </w:p>
          <w:p w:rsidR="00962FF3" w:rsidRPr="0023635C" w:rsidRDefault="00962FF3" w:rsidP="00962FF3">
            <w:pPr>
              <w:rPr>
                <w:sz w:val="20"/>
                <w:szCs w:val="20"/>
              </w:rPr>
            </w:pPr>
            <w:r w:rsidRPr="0023635C">
              <w:rPr>
                <w:sz w:val="20"/>
                <w:szCs w:val="20"/>
              </w:rPr>
              <w:t>-</w:t>
            </w:r>
            <w:r w:rsidRPr="0023635C">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у занимающихся физкультурно-спортивной деятельностью;  </w:t>
            </w:r>
          </w:p>
          <w:p w:rsidR="00962FF3" w:rsidRPr="0023635C" w:rsidRDefault="00962FF3" w:rsidP="00962FF3">
            <w:pPr>
              <w:rPr>
                <w:sz w:val="20"/>
                <w:szCs w:val="20"/>
              </w:rPr>
            </w:pPr>
            <w:r w:rsidRPr="0023635C">
              <w:rPr>
                <w:sz w:val="20"/>
                <w:szCs w:val="20"/>
              </w:rPr>
              <w:t>-</w:t>
            </w:r>
            <w:r w:rsidRPr="0023635C">
              <w:rPr>
                <w:sz w:val="20"/>
                <w:szCs w:val="20"/>
              </w:rPr>
              <w:tab/>
              <w:t xml:space="preserve">корректно общаться и взаимодействовать с другими субъектами физкультурно-спортивной деятельности в профессиональных (и более широко – жизненных) ситуациях; </w:t>
            </w:r>
          </w:p>
          <w:p w:rsidR="00962FF3" w:rsidRPr="0023635C" w:rsidRDefault="00962FF3" w:rsidP="00962FF3">
            <w:pPr>
              <w:rPr>
                <w:sz w:val="20"/>
                <w:szCs w:val="20"/>
              </w:rPr>
            </w:pPr>
            <w:r w:rsidRPr="0023635C">
              <w:rPr>
                <w:sz w:val="20"/>
                <w:szCs w:val="20"/>
              </w:rPr>
              <w:t>-</w:t>
            </w:r>
            <w:r w:rsidRPr="0023635C">
              <w:rPr>
                <w:sz w:val="20"/>
                <w:szCs w:val="20"/>
              </w:rPr>
              <w:tab/>
              <w:t xml:space="preserve">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962FF3" w:rsidRPr="0023635C" w:rsidRDefault="00962FF3" w:rsidP="00962FF3">
            <w:pPr>
              <w:rPr>
                <w:sz w:val="20"/>
                <w:szCs w:val="20"/>
              </w:rPr>
            </w:pPr>
            <w:r w:rsidRPr="0023635C">
              <w:rPr>
                <w:sz w:val="20"/>
                <w:szCs w:val="20"/>
              </w:rPr>
              <w:t>-</w:t>
            </w:r>
            <w:r w:rsidRPr="0023635C">
              <w:rPr>
                <w:sz w:val="20"/>
                <w:szCs w:val="20"/>
              </w:rPr>
              <w:tab/>
              <w:t xml:space="preserve">определять цели и задачи деятельности спортивного актива; </w:t>
            </w:r>
          </w:p>
          <w:p w:rsidR="00962FF3" w:rsidRPr="0023635C" w:rsidRDefault="00962FF3" w:rsidP="00962FF3">
            <w:pPr>
              <w:rPr>
                <w:sz w:val="20"/>
                <w:szCs w:val="20"/>
              </w:rPr>
            </w:pPr>
            <w:r w:rsidRPr="0023635C">
              <w:rPr>
                <w:sz w:val="20"/>
                <w:szCs w:val="20"/>
              </w:rPr>
              <w:t>-</w:t>
            </w:r>
            <w:r w:rsidRPr="0023635C">
              <w:rPr>
                <w:sz w:val="20"/>
                <w:szCs w:val="20"/>
              </w:rPr>
              <w:tab/>
              <w:t xml:space="preserve">контролировать и направлять работу спортивного актива; </w:t>
            </w:r>
          </w:p>
          <w:p w:rsidR="00962FF3" w:rsidRPr="0023635C" w:rsidRDefault="00962FF3" w:rsidP="00962FF3">
            <w:pPr>
              <w:rPr>
                <w:sz w:val="20"/>
                <w:szCs w:val="20"/>
              </w:rPr>
            </w:pPr>
            <w:r w:rsidRPr="0023635C">
              <w:rPr>
                <w:sz w:val="20"/>
                <w:szCs w:val="20"/>
              </w:rPr>
              <w:lastRenderedPageBreak/>
              <w:t>-</w:t>
            </w:r>
            <w:r w:rsidRPr="0023635C">
              <w:rPr>
                <w:sz w:val="20"/>
                <w:szCs w:val="20"/>
              </w:rPr>
              <w:tab/>
              <w:t xml:space="preserve">определять состав и направления работы волонтеров в области физической культуры и спорта; </w:t>
            </w:r>
          </w:p>
          <w:p w:rsidR="00962FF3" w:rsidRPr="0023635C" w:rsidRDefault="00962FF3" w:rsidP="00962FF3">
            <w:pPr>
              <w:rPr>
                <w:sz w:val="20"/>
                <w:szCs w:val="20"/>
              </w:rPr>
            </w:pPr>
            <w:r w:rsidRPr="0023635C">
              <w:rPr>
                <w:sz w:val="20"/>
                <w:szCs w:val="20"/>
              </w:rPr>
              <w:t>-</w:t>
            </w:r>
            <w:r w:rsidRPr="0023635C">
              <w:rPr>
                <w:sz w:val="20"/>
                <w:szCs w:val="20"/>
              </w:rPr>
              <w:tab/>
              <w:t xml:space="preserve">оценивать уровень подготовки волонтеров в области физической культуры и спорта. </w:t>
            </w:r>
          </w:p>
          <w:p w:rsidR="00962FF3" w:rsidRPr="0023635C" w:rsidRDefault="00962FF3" w:rsidP="00962FF3">
            <w:pPr>
              <w:rPr>
                <w:sz w:val="20"/>
                <w:szCs w:val="20"/>
              </w:rPr>
            </w:pPr>
          </w:p>
        </w:tc>
        <w:tc>
          <w:tcPr>
            <w:tcW w:w="3118" w:type="dxa"/>
            <w:vAlign w:val="center"/>
          </w:tcPr>
          <w:p w:rsidR="00962FF3" w:rsidRPr="0023635C" w:rsidRDefault="00962FF3" w:rsidP="00962FF3">
            <w:pPr>
              <w:widowControl/>
              <w:ind w:firstLine="0"/>
              <w:jc w:val="center"/>
              <w:rPr>
                <w:sz w:val="20"/>
                <w:szCs w:val="20"/>
              </w:rPr>
            </w:pPr>
            <w:r w:rsidRPr="0023635C">
              <w:rPr>
                <w:b/>
                <w:sz w:val="20"/>
                <w:szCs w:val="20"/>
              </w:rPr>
              <w:lastRenderedPageBreak/>
              <w:t>ОПК-10.3.</w:t>
            </w:r>
            <w:r w:rsidRPr="0023635C">
              <w:rPr>
                <w:sz w:val="20"/>
                <w:szCs w:val="20"/>
              </w:rPr>
              <w:t xml:space="preserve"> Имеет опыт </w:t>
            </w:r>
          </w:p>
          <w:p w:rsidR="00962FF3" w:rsidRPr="0023635C" w:rsidRDefault="00962FF3" w:rsidP="00962FF3">
            <w:pPr>
              <w:widowControl/>
              <w:ind w:firstLine="0"/>
              <w:jc w:val="center"/>
              <w:rPr>
                <w:sz w:val="20"/>
                <w:szCs w:val="20"/>
              </w:rPr>
            </w:pPr>
            <w:r w:rsidRPr="0023635C">
              <w:rPr>
                <w:sz w:val="20"/>
                <w:szCs w:val="20"/>
              </w:rPr>
              <w:t>-</w:t>
            </w:r>
            <w:r w:rsidRPr="0023635C">
              <w:rPr>
                <w:sz w:val="20"/>
                <w:szCs w:val="20"/>
              </w:rPr>
              <w:tab/>
              <w:t xml:space="preserve">определения целей и задач программы мероприятий активного отдыха обучающихся в режиме учебного и вне учебного времени образовательной организации; </w:t>
            </w:r>
          </w:p>
          <w:p w:rsidR="00962FF3" w:rsidRPr="0023635C" w:rsidRDefault="00962FF3" w:rsidP="00962FF3">
            <w:pPr>
              <w:widowControl/>
              <w:ind w:firstLine="0"/>
              <w:jc w:val="center"/>
              <w:rPr>
                <w:sz w:val="20"/>
                <w:szCs w:val="20"/>
              </w:rPr>
            </w:pPr>
            <w:r w:rsidRPr="0023635C">
              <w:rPr>
                <w:sz w:val="20"/>
                <w:szCs w:val="20"/>
              </w:rPr>
              <w:t>-</w:t>
            </w:r>
            <w:r w:rsidRPr="0023635C">
              <w:rPr>
                <w:sz w:val="20"/>
                <w:szCs w:val="20"/>
              </w:rPr>
              <w:tab/>
              <w:t xml:space="preserve">составления плана физкультурно-спортивного праздника, соревнования, дня здоровья и других мероприятий оздоровительного характера;  </w:t>
            </w:r>
          </w:p>
          <w:p w:rsidR="00962FF3" w:rsidRPr="0023635C" w:rsidRDefault="00962FF3" w:rsidP="00962FF3">
            <w:pPr>
              <w:widowControl/>
              <w:ind w:firstLine="0"/>
              <w:jc w:val="center"/>
              <w:rPr>
                <w:sz w:val="20"/>
                <w:szCs w:val="20"/>
              </w:rPr>
            </w:pPr>
            <w:r w:rsidRPr="0023635C">
              <w:rPr>
                <w:sz w:val="20"/>
                <w:szCs w:val="20"/>
              </w:rPr>
              <w:t>-</w:t>
            </w:r>
            <w:r w:rsidRPr="0023635C">
              <w:rPr>
                <w:sz w:val="20"/>
                <w:szCs w:val="20"/>
              </w:rPr>
              <w:tab/>
              <w:t xml:space="preserve">распределения задач и обязанностей в соответствии со знаниями и опытом членов коллектива (команды); </w:t>
            </w:r>
          </w:p>
          <w:p w:rsidR="00962FF3" w:rsidRPr="0023635C" w:rsidRDefault="00962FF3" w:rsidP="00962FF3">
            <w:pPr>
              <w:widowControl/>
              <w:ind w:firstLine="0"/>
              <w:jc w:val="center"/>
              <w:rPr>
                <w:sz w:val="20"/>
                <w:szCs w:val="20"/>
              </w:rPr>
            </w:pPr>
            <w:r w:rsidRPr="0023635C">
              <w:rPr>
                <w:sz w:val="20"/>
                <w:szCs w:val="20"/>
              </w:rPr>
              <w:t>-</w:t>
            </w:r>
            <w:r w:rsidRPr="0023635C">
              <w:rPr>
                <w:sz w:val="20"/>
                <w:szCs w:val="20"/>
              </w:rPr>
              <w:tab/>
              <w:t xml:space="preserve">руководства работой спортивного актива; </w:t>
            </w:r>
          </w:p>
          <w:p w:rsidR="00962FF3" w:rsidRPr="0023635C" w:rsidRDefault="00962FF3" w:rsidP="00962FF3">
            <w:pPr>
              <w:widowControl/>
              <w:ind w:firstLine="0"/>
              <w:jc w:val="center"/>
              <w:rPr>
                <w:sz w:val="20"/>
                <w:szCs w:val="20"/>
              </w:rPr>
            </w:pPr>
            <w:r w:rsidRPr="0023635C">
              <w:rPr>
                <w:sz w:val="20"/>
                <w:szCs w:val="20"/>
              </w:rPr>
              <w:t>-</w:t>
            </w:r>
            <w:r w:rsidRPr="0023635C">
              <w:rPr>
                <w:sz w:val="20"/>
                <w:szCs w:val="20"/>
              </w:rPr>
              <w:tab/>
              <w:t xml:space="preserve">организации деятельности волонтеров в области физической культуры и спорта; </w:t>
            </w:r>
          </w:p>
          <w:p w:rsidR="00962FF3" w:rsidRPr="0023635C" w:rsidRDefault="00962FF3" w:rsidP="00962FF3">
            <w:pPr>
              <w:widowControl/>
              <w:ind w:firstLine="0"/>
              <w:jc w:val="center"/>
              <w:rPr>
                <w:sz w:val="20"/>
                <w:szCs w:val="20"/>
              </w:rPr>
            </w:pPr>
            <w:r w:rsidRPr="0023635C">
              <w:rPr>
                <w:sz w:val="20"/>
                <w:szCs w:val="20"/>
              </w:rPr>
              <w:t xml:space="preserve">- применения психотехнических игр и упражнений с занимающимися физической культурой и спортом; </w:t>
            </w:r>
          </w:p>
          <w:p w:rsidR="00962FF3" w:rsidRPr="0023635C" w:rsidRDefault="00962FF3" w:rsidP="00962FF3">
            <w:pPr>
              <w:widowControl/>
              <w:ind w:firstLine="0"/>
              <w:jc w:val="center"/>
              <w:rPr>
                <w:sz w:val="20"/>
                <w:szCs w:val="20"/>
              </w:rPr>
            </w:pPr>
            <w:r w:rsidRPr="0023635C">
              <w:rPr>
                <w:sz w:val="20"/>
                <w:szCs w:val="20"/>
              </w:rPr>
              <w:t>анализа эффективности общения и взаимодействия с занимающимися и коллегами при решении профессиональных задач.</w:t>
            </w:r>
          </w:p>
        </w:tc>
      </w:tr>
      <w:tr w:rsidR="00962FF3" w:rsidRPr="009A030B" w:rsidTr="00962FF3">
        <w:trPr>
          <w:trHeight w:val="178"/>
          <w:jc w:val="center"/>
        </w:trPr>
        <w:tc>
          <w:tcPr>
            <w:tcW w:w="2127" w:type="dxa"/>
          </w:tcPr>
          <w:p w:rsidR="00962FF3" w:rsidRPr="009A030B" w:rsidRDefault="00962FF3" w:rsidP="00962FF3">
            <w:pPr>
              <w:rPr>
                <w:sz w:val="20"/>
                <w:szCs w:val="20"/>
              </w:rPr>
            </w:pPr>
            <w:r w:rsidRPr="009A030B">
              <w:rPr>
                <w:sz w:val="20"/>
                <w:szCs w:val="20"/>
              </w:rPr>
              <w:t>ОПК-11. Способен проводить исследования по определению эффективности используемых средств и методов физкультурно-спортивной деятельности</w:t>
            </w:r>
          </w:p>
        </w:tc>
        <w:tc>
          <w:tcPr>
            <w:tcW w:w="5103" w:type="dxa"/>
            <w:shd w:val="clear" w:color="auto" w:fill="auto"/>
          </w:tcPr>
          <w:p w:rsidR="00962FF3" w:rsidRPr="00D86635" w:rsidRDefault="00962FF3" w:rsidP="00962FF3">
            <w:pPr>
              <w:ind w:right="103"/>
              <w:rPr>
                <w:sz w:val="20"/>
                <w:szCs w:val="20"/>
              </w:rPr>
            </w:pPr>
            <w:r w:rsidRPr="00D86635">
              <w:rPr>
                <w:b/>
                <w:sz w:val="20"/>
                <w:szCs w:val="20"/>
              </w:rPr>
              <w:t>ОПК-11.1.</w:t>
            </w:r>
            <w:r w:rsidRPr="00D86635">
              <w:rPr>
                <w:sz w:val="20"/>
                <w:szCs w:val="20"/>
              </w:rPr>
              <w:t xml:space="preserve"> Знает: </w:t>
            </w:r>
          </w:p>
          <w:p w:rsidR="00962FF3" w:rsidRPr="00D86635" w:rsidRDefault="00962FF3" w:rsidP="00962FF3">
            <w:pPr>
              <w:ind w:right="103"/>
              <w:rPr>
                <w:sz w:val="20"/>
                <w:szCs w:val="20"/>
              </w:rPr>
            </w:pPr>
            <w:r w:rsidRPr="00D86635">
              <w:rPr>
                <w:sz w:val="20"/>
                <w:szCs w:val="20"/>
              </w:rPr>
              <w:t xml:space="preserve">-роль исследовательской деятельности в повышении эффективности планировании, контроля, методического обеспечения тренировочного и образовательного процессов; </w:t>
            </w:r>
          </w:p>
          <w:p w:rsidR="00962FF3" w:rsidRPr="00D86635" w:rsidRDefault="00962FF3" w:rsidP="00962FF3">
            <w:pPr>
              <w:ind w:right="103"/>
              <w:rPr>
                <w:sz w:val="20"/>
                <w:szCs w:val="20"/>
              </w:rPr>
            </w:pPr>
            <w:r w:rsidRPr="00D86635">
              <w:rPr>
                <w:sz w:val="20"/>
                <w:szCs w:val="20"/>
              </w:rPr>
              <w:t>-</w:t>
            </w:r>
            <w:r w:rsidRPr="00D86635">
              <w:rPr>
                <w:sz w:val="20"/>
                <w:szCs w:val="20"/>
              </w:rPr>
              <w:tab/>
              <w:t>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направления научных исследований в области физической культуры и спорта, вида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направления и перспективы развития образования в области физической культуры и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методологические предпосылки (современные общенаучные подходы) в исследовании физической культуры;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 методы получения и первичной обработки данных, составляющих информационную основу исследования, логику построения исследования; </w:t>
            </w:r>
          </w:p>
          <w:p w:rsidR="00962FF3" w:rsidRPr="00D86635" w:rsidRDefault="00962FF3" w:rsidP="00962FF3">
            <w:pPr>
              <w:ind w:right="103"/>
              <w:rPr>
                <w:sz w:val="20"/>
                <w:szCs w:val="20"/>
              </w:rPr>
            </w:pPr>
            <w:r w:rsidRPr="00D86635">
              <w:rPr>
                <w:sz w:val="20"/>
                <w:szCs w:val="20"/>
              </w:rPr>
              <w:t xml:space="preserve">- основные источники получения информации в сфере физической культуры и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научную терминологию, принципы, средства и методы научного исследования; </w:t>
            </w:r>
          </w:p>
          <w:p w:rsidR="00962FF3" w:rsidRPr="00D86635" w:rsidRDefault="00962FF3" w:rsidP="00962FF3">
            <w:pPr>
              <w:ind w:right="103"/>
              <w:rPr>
                <w:sz w:val="20"/>
                <w:szCs w:val="20"/>
              </w:rPr>
            </w:pPr>
            <w:r w:rsidRPr="00D86635">
              <w:rPr>
                <w:sz w:val="20"/>
                <w:szCs w:val="20"/>
              </w:rPr>
              <w:t xml:space="preserve">- теоретические основы и технология организации научно-исследовательской и проектной деятельности;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актуальные вопросы развития вида спорта, направления повышения эффективности тренировочного процесса и соревновательной деятельности;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назначение и область применения основных методов исследования в ФК и спорте;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алгоритм построения педагогического эксперимента;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способы обработки результатов исследования </w:t>
            </w:r>
            <w:proofErr w:type="gramStart"/>
            <w:r w:rsidRPr="00D86635">
              <w:rPr>
                <w:sz w:val="20"/>
                <w:szCs w:val="20"/>
              </w:rPr>
              <w:t xml:space="preserve">и  </w:t>
            </w:r>
            <w:r w:rsidRPr="00D86635">
              <w:rPr>
                <w:sz w:val="20"/>
                <w:szCs w:val="20"/>
              </w:rPr>
              <w:lastRenderedPageBreak/>
              <w:t>анализ</w:t>
            </w:r>
            <w:proofErr w:type="gramEnd"/>
            <w:r w:rsidRPr="00D86635">
              <w:rPr>
                <w:sz w:val="20"/>
                <w:szCs w:val="20"/>
              </w:rPr>
              <w:t xml:space="preserve"> полученных данных;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требования к написанию и оформлению квалификационной работы;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способы и виды литературно-графического оформления результатов научного исследования;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правила применения корректных заимствований в текстах;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правила библиографического описания и библиографической ссылки. </w:t>
            </w:r>
          </w:p>
          <w:p w:rsidR="00962FF3" w:rsidRPr="00D86635" w:rsidRDefault="00962FF3" w:rsidP="00962FF3">
            <w:pPr>
              <w:ind w:right="103"/>
              <w:rPr>
                <w:sz w:val="20"/>
                <w:szCs w:val="20"/>
                <w:highlight w:val="yellow"/>
              </w:rPr>
            </w:pPr>
          </w:p>
        </w:tc>
        <w:tc>
          <w:tcPr>
            <w:tcW w:w="4268" w:type="dxa"/>
            <w:vAlign w:val="center"/>
          </w:tcPr>
          <w:p w:rsidR="00962FF3" w:rsidRPr="00D86635" w:rsidRDefault="00962FF3" w:rsidP="00962FF3">
            <w:pPr>
              <w:widowControl/>
              <w:ind w:firstLine="0"/>
              <w:rPr>
                <w:sz w:val="20"/>
                <w:szCs w:val="20"/>
              </w:rPr>
            </w:pPr>
            <w:r w:rsidRPr="00D86635">
              <w:rPr>
                <w:b/>
                <w:sz w:val="20"/>
                <w:szCs w:val="20"/>
              </w:rPr>
              <w:lastRenderedPageBreak/>
              <w:t xml:space="preserve">ОПК-11.2. </w:t>
            </w:r>
            <w:r w:rsidRPr="00D86635">
              <w:rPr>
                <w:sz w:val="20"/>
                <w:szCs w:val="20"/>
              </w:rPr>
              <w:t xml:space="preserve">Умеет: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самостоятельно вести поиск </w:t>
            </w:r>
            <w:proofErr w:type="gramStart"/>
            <w:r w:rsidRPr="00D86635">
              <w:rPr>
                <w:sz w:val="20"/>
                <w:szCs w:val="20"/>
              </w:rPr>
              <w:t>актуальной  профессиональной</w:t>
            </w:r>
            <w:proofErr w:type="gramEnd"/>
            <w:r w:rsidRPr="00D86635">
              <w:rPr>
                <w:sz w:val="20"/>
                <w:szCs w:val="20"/>
              </w:rPr>
              <w:t xml:space="preserve"> информации по вопросам осуществления тренировочного и образовательного процессов;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собирать, анализировать, интерпретировать данные информационных источников и использовать их при </w:t>
            </w:r>
            <w:proofErr w:type="gramStart"/>
            <w:r w:rsidRPr="00D86635">
              <w:rPr>
                <w:sz w:val="20"/>
                <w:szCs w:val="20"/>
              </w:rPr>
              <w:t>планировании,  контроле</w:t>
            </w:r>
            <w:proofErr w:type="gramEnd"/>
            <w:r w:rsidRPr="00D86635">
              <w:rPr>
                <w:sz w:val="20"/>
                <w:szCs w:val="20"/>
              </w:rPr>
              <w:t xml:space="preserve">, методическом обеспечении тренировочного и образовательного процессов;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использовать научную терминологию;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классифицировать методологические подходы, средства и методы исследования;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актуализировать проблематику научного исследования;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анализировать и оценивать эффективность процесса спортивной подготовки в виде спорта; физкультурно-оздоровительной деятельности; организационно-управленческого процесса в ФСО; (в зависимости от направленности ОПОП)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определять задачи научного исследования;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анализировать инновационные методики;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определять задачи научного исследования в виде спорта, разрабатывать и формулировать гипотезу;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подбирать и использовать методы исследования в виде спорта;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использовать комплексное тестирование физического состояния и подготовленности спортсменов,</w:t>
            </w:r>
          </w:p>
          <w:p w:rsidR="00962FF3" w:rsidRPr="00D86635" w:rsidRDefault="00962FF3" w:rsidP="00962FF3">
            <w:pPr>
              <w:widowControl/>
              <w:ind w:firstLine="0"/>
              <w:rPr>
                <w:sz w:val="20"/>
                <w:szCs w:val="20"/>
              </w:rPr>
            </w:pPr>
            <w:r w:rsidRPr="00D86635">
              <w:rPr>
                <w:sz w:val="20"/>
                <w:szCs w:val="20"/>
              </w:rPr>
              <w:lastRenderedPageBreak/>
              <w:t>-</w:t>
            </w:r>
            <w:r w:rsidRPr="00D86635">
              <w:rPr>
                <w:sz w:val="20"/>
                <w:szCs w:val="20"/>
              </w:rPr>
              <w:tab/>
              <w:t xml:space="preserve">использовать методы наблюдения, опроса, педагогического эксперимента;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использовать для обработки результатов исследований стандартные методы математической статистики;</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анализировать и оценивать </w:t>
            </w:r>
            <w:proofErr w:type="gramStart"/>
            <w:r w:rsidRPr="00D86635">
              <w:rPr>
                <w:sz w:val="20"/>
                <w:szCs w:val="20"/>
              </w:rPr>
              <w:t>эффективность  тренировочного</w:t>
            </w:r>
            <w:proofErr w:type="gramEnd"/>
            <w:r w:rsidRPr="00D86635">
              <w:rPr>
                <w:sz w:val="20"/>
                <w:szCs w:val="20"/>
              </w:rPr>
              <w:t xml:space="preserve"> процесса в виде спорта;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интерпретировать результаты собственных исследований в виде спорта;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формулировать и аргументировать обобщения и выводы, практические рекомендации;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составлять и оформлять список литературы;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представлять результаты собственных исследований перед аудиторией;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формулировать основные положения исследования в статьях сборников студенческих работ;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использовать технические и программные средства публичных выступлений. </w:t>
            </w:r>
          </w:p>
          <w:p w:rsidR="00962FF3" w:rsidRPr="009A030B" w:rsidRDefault="00962FF3" w:rsidP="00962FF3">
            <w:pPr>
              <w:widowControl/>
              <w:ind w:firstLine="0"/>
              <w:rPr>
                <w:sz w:val="20"/>
                <w:szCs w:val="20"/>
              </w:rPr>
            </w:pPr>
          </w:p>
        </w:tc>
        <w:tc>
          <w:tcPr>
            <w:tcW w:w="3118" w:type="dxa"/>
            <w:vAlign w:val="center"/>
          </w:tcPr>
          <w:p w:rsidR="00962FF3" w:rsidRPr="00D86635" w:rsidRDefault="00962FF3" w:rsidP="00962FF3">
            <w:pPr>
              <w:widowControl/>
              <w:ind w:firstLine="0"/>
              <w:rPr>
                <w:sz w:val="20"/>
                <w:szCs w:val="20"/>
              </w:rPr>
            </w:pPr>
            <w:r w:rsidRPr="00D86635">
              <w:rPr>
                <w:b/>
                <w:sz w:val="20"/>
                <w:szCs w:val="20"/>
              </w:rPr>
              <w:lastRenderedPageBreak/>
              <w:t>ОПК-11.3.</w:t>
            </w:r>
            <w:r w:rsidRPr="00D86635">
              <w:rPr>
                <w:sz w:val="20"/>
                <w:szCs w:val="20"/>
              </w:rPr>
              <w:t xml:space="preserve"> Имеет опыт: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w:t>
            </w:r>
          </w:p>
          <w:p w:rsidR="00962FF3" w:rsidRPr="009A030B" w:rsidRDefault="00962FF3" w:rsidP="00962FF3">
            <w:pPr>
              <w:widowControl/>
              <w:ind w:firstLine="0"/>
              <w:rPr>
                <w:sz w:val="20"/>
                <w:szCs w:val="20"/>
              </w:rPr>
            </w:pPr>
            <w:r w:rsidRPr="00D86635">
              <w:rPr>
                <w:sz w:val="20"/>
                <w:szCs w:val="20"/>
              </w:rPr>
              <w:t>-</w:t>
            </w:r>
            <w:r w:rsidRPr="00D86635">
              <w:rPr>
                <w:sz w:val="20"/>
                <w:szCs w:val="20"/>
              </w:rPr>
              <w:tab/>
              <w:t>публичной защиты результатов собственных научных исследований.</w:t>
            </w:r>
          </w:p>
        </w:tc>
      </w:tr>
      <w:tr w:rsidR="00962FF3" w:rsidRPr="009A030B" w:rsidTr="00962FF3">
        <w:trPr>
          <w:trHeight w:val="178"/>
          <w:jc w:val="center"/>
        </w:trPr>
        <w:tc>
          <w:tcPr>
            <w:tcW w:w="2127" w:type="dxa"/>
          </w:tcPr>
          <w:p w:rsidR="00962FF3" w:rsidRPr="009A030B" w:rsidRDefault="00962FF3" w:rsidP="00962FF3">
            <w:pPr>
              <w:rPr>
                <w:sz w:val="20"/>
                <w:szCs w:val="20"/>
              </w:rPr>
            </w:pPr>
            <w:r w:rsidRPr="009A030B">
              <w:rPr>
                <w:sz w:val="20"/>
                <w:szCs w:val="20"/>
              </w:rPr>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c>
          <w:tcPr>
            <w:tcW w:w="5103" w:type="dxa"/>
            <w:shd w:val="clear" w:color="auto" w:fill="auto"/>
          </w:tcPr>
          <w:p w:rsidR="00962FF3" w:rsidRPr="00D86635" w:rsidRDefault="00962FF3" w:rsidP="00962FF3">
            <w:pPr>
              <w:ind w:right="103"/>
              <w:rPr>
                <w:sz w:val="20"/>
                <w:szCs w:val="20"/>
              </w:rPr>
            </w:pPr>
            <w:r w:rsidRPr="00D86635">
              <w:rPr>
                <w:b/>
                <w:sz w:val="20"/>
                <w:szCs w:val="20"/>
              </w:rPr>
              <w:t>ОПК-12.1.</w:t>
            </w:r>
            <w:r w:rsidRPr="00D86635">
              <w:rPr>
                <w:sz w:val="20"/>
                <w:szCs w:val="20"/>
              </w:rPr>
              <w:t xml:space="preserve"> Знает: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понятия и признаков правовых отношений; </w:t>
            </w:r>
          </w:p>
          <w:p w:rsidR="00962FF3" w:rsidRPr="00D86635" w:rsidRDefault="00962FF3" w:rsidP="00962FF3">
            <w:pPr>
              <w:ind w:right="103"/>
              <w:rPr>
                <w:sz w:val="20"/>
                <w:szCs w:val="20"/>
              </w:rPr>
            </w:pPr>
            <w:r w:rsidRPr="00D86635">
              <w:rPr>
                <w:sz w:val="20"/>
                <w:szCs w:val="20"/>
              </w:rPr>
              <w:t xml:space="preserve">-трудовое законодательство Российской Федерации;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законодательство Российской Федерации в сфере физической культуры и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законодательство Российской Федерации в образовании;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нормативные документы в области физической культуры и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требования федераций по видам спорта к подготовке и проведению спортивных мероприятий;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правила внутреннего трудового распорядка физкультурно-спортивной организации;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нормативные документы в области управления </w:t>
            </w:r>
            <w:proofErr w:type="gramStart"/>
            <w:r w:rsidRPr="00D86635">
              <w:rPr>
                <w:sz w:val="20"/>
                <w:szCs w:val="20"/>
              </w:rPr>
              <w:t>персоналом  физкультурно</w:t>
            </w:r>
            <w:proofErr w:type="gramEnd"/>
            <w:r w:rsidRPr="00D86635">
              <w:rPr>
                <w:sz w:val="20"/>
                <w:szCs w:val="20"/>
              </w:rPr>
              <w:t xml:space="preserve">-спортивной организации;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нормативные документы в области осуществления контроля качества услуг; </w:t>
            </w:r>
          </w:p>
          <w:p w:rsidR="00962FF3" w:rsidRPr="00D86635" w:rsidRDefault="00962FF3" w:rsidP="00962FF3">
            <w:pPr>
              <w:ind w:right="103"/>
              <w:rPr>
                <w:sz w:val="20"/>
                <w:szCs w:val="20"/>
              </w:rPr>
            </w:pPr>
            <w:r w:rsidRPr="00D86635">
              <w:rPr>
                <w:sz w:val="20"/>
                <w:szCs w:val="20"/>
              </w:rPr>
              <w:lastRenderedPageBreak/>
              <w:t xml:space="preserve">- нормативные документы, регламентирующие работу со служебной документацией; </w:t>
            </w:r>
          </w:p>
          <w:p w:rsidR="00962FF3" w:rsidRPr="00D86635" w:rsidRDefault="00962FF3" w:rsidP="00962FF3">
            <w:pPr>
              <w:ind w:right="103"/>
              <w:rPr>
                <w:sz w:val="20"/>
                <w:szCs w:val="20"/>
              </w:rPr>
            </w:pPr>
            <w:r w:rsidRPr="00D86635">
              <w:rPr>
                <w:sz w:val="20"/>
                <w:szCs w:val="20"/>
              </w:rPr>
              <w:t xml:space="preserve">требования к оформлению, реквизитам, порядку разработки и утверждения локальных нормативных актов;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требования охраны труда в области образования и </w:t>
            </w:r>
            <w:proofErr w:type="gramStart"/>
            <w:r w:rsidRPr="00D86635">
              <w:rPr>
                <w:sz w:val="20"/>
                <w:szCs w:val="20"/>
              </w:rPr>
              <w:t>физической культуры</w:t>
            </w:r>
            <w:proofErr w:type="gramEnd"/>
            <w:r w:rsidRPr="00D86635">
              <w:rPr>
                <w:sz w:val="20"/>
                <w:szCs w:val="20"/>
              </w:rPr>
              <w:t xml:space="preserve"> и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меры ответственности педагогических работников за жизнь и здоровье обучающихся;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нормативные правовые акты в области защиты прав ребенка;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судебную практику по спорам в области физической культуры и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положения и регламенты спортивного арбитражного судопроизводства;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источники надежной и достоверной информации, отражающие государственную и региональную политику в области образования и </w:t>
            </w:r>
            <w:proofErr w:type="gramStart"/>
            <w:r w:rsidRPr="00D86635">
              <w:rPr>
                <w:sz w:val="20"/>
                <w:szCs w:val="20"/>
              </w:rPr>
              <w:t>физической культуры</w:t>
            </w:r>
            <w:proofErr w:type="gramEnd"/>
            <w:r w:rsidRPr="00D86635">
              <w:rPr>
                <w:sz w:val="20"/>
                <w:szCs w:val="20"/>
              </w:rPr>
              <w:t xml:space="preserve"> и спорта;</w:t>
            </w:r>
          </w:p>
          <w:p w:rsidR="00962FF3" w:rsidRPr="00D86635" w:rsidRDefault="00962FF3" w:rsidP="00962FF3">
            <w:pPr>
              <w:ind w:right="103"/>
              <w:rPr>
                <w:sz w:val="20"/>
                <w:szCs w:val="20"/>
              </w:rPr>
            </w:pPr>
            <w:r w:rsidRPr="00D86635">
              <w:rPr>
                <w:sz w:val="20"/>
                <w:szCs w:val="20"/>
              </w:rPr>
              <w:t xml:space="preserve"> - этические нормы в области спорта и образования. </w:t>
            </w:r>
          </w:p>
          <w:p w:rsidR="00962FF3" w:rsidRPr="00D86635" w:rsidRDefault="00962FF3" w:rsidP="00962FF3">
            <w:pPr>
              <w:ind w:right="103"/>
              <w:rPr>
                <w:sz w:val="20"/>
                <w:szCs w:val="20"/>
                <w:highlight w:val="yellow"/>
              </w:rPr>
            </w:pPr>
          </w:p>
        </w:tc>
        <w:tc>
          <w:tcPr>
            <w:tcW w:w="4268" w:type="dxa"/>
            <w:vAlign w:val="center"/>
          </w:tcPr>
          <w:p w:rsidR="00962FF3" w:rsidRPr="00D86635" w:rsidRDefault="00962FF3" w:rsidP="00962FF3">
            <w:pPr>
              <w:widowControl/>
              <w:ind w:firstLine="0"/>
              <w:rPr>
                <w:sz w:val="20"/>
                <w:szCs w:val="20"/>
              </w:rPr>
            </w:pPr>
            <w:r w:rsidRPr="00D86635">
              <w:rPr>
                <w:b/>
                <w:sz w:val="20"/>
                <w:szCs w:val="20"/>
              </w:rPr>
              <w:lastRenderedPageBreak/>
              <w:t xml:space="preserve">ОПК-12.2. </w:t>
            </w:r>
            <w:r w:rsidRPr="00D86635">
              <w:rPr>
                <w:sz w:val="20"/>
                <w:szCs w:val="20"/>
              </w:rPr>
              <w:t xml:space="preserve">Умеет: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ориентироваться в законодательстве и правовой литературе, принимать решения и совершать действия в соответствии с законом;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ориентироваться в судебной практике по спорам в области физической культуры и спорта;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анализировать планирующую и отчетную документацию по вопросам физической культуры и спорта на </w:t>
            </w:r>
            <w:proofErr w:type="gramStart"/>
            <w:r w:rsidRPr="00D86635">
              <w:rPr>
                <w:sz w:val="20"/>
                <w:szCs w:val="20"/>
              </w:rPr>
              <w:t>предмет  реалистичности</w:t>
            </w:r>
            <w:proofErr w:type="gramEnd"/>
            <w:r w:rsidRPr="00D86635">
              <w:rPr>
                <w:sz w:val="20"/>
                <w:szCs w:val="20"/>
              </w:rPr>
              <w:t xml:space="preserve">, логичности, соответствия действительному положению дел и удовлетворения формальным требованиям нормативных правовых актов;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осуществлять контроль качества услуг, их соответствия требованиям нормативных правовых актов условиям договоров. </w:t>
            </w:r>
          </w:p>
          <w:p w:rsidR="00962FF3" w:rsidRPr="00D86635" w:rsidRDefault="00962FF3" w:rsidP="00962FF3">
            <w:pPr>
              <w:widowControl/>
              <w:ind w:firstLine="0"/>
              <w:rPr>
                <w:sz w:val="20"/>
                <w:szCs w:val="20"/>
              </w:rPr>
            </w:pPr>
          </w:p>
        </w:tc>
        <w:tc>
          <w:tcPr>
            <w:tcW w:w="3118" w:type="dxa"/>
            <w:vAlign w:val="center"/>
          </w:tcPr>
          <w:p w:rsidR="00962FF3" w:rsidRPr="00D86635" w:rsidRDefault="00962FF3" w:rsidP="00962FF3">
            <w:pPr>
              <w:widowControl/>
              <w:ind w:firstLine="0"/>
              <w:rPr>
                <w:sz w:val="20"/>
                <w:szCs w:val="20"/>
              </w:rPr>
            </w:pPr>
            <w:r w:rsidRPr="00D86635">
              <w:rPr>
                <w:b/>
                <w:sz w:val="20"/>
                <w:szCs w:val="20"/>
              </w:rPr>
              <w:t>ОПК-12.3.</w:t>
            </w:r>
            <w:r w:rsidRPr="00D86635">
              <w:rPr>
                <w:sz w:val="20"/>
                <w:szCs w:val="20"/>
              </w:rPr>
              <w:t xml:space="preserve"> Имеет опыт: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разработки обязательной отчетности в соответствии с порядком установленными нормативными правовыми актами, требованиями вышестоящей организации или собственника;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разработки внутренних порядков организации управленческого учета и отчетности;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составления документов по проведению соревнований; </w:t>
            </w:r>
          </w:p>
          <w:p w:rsidR="00962FF3" w:rsidRPr="00D86635" w:rsidRDefault="00962FF3" w:rsidP="00962FF3">
            <w:pPr>
              <w:widowControl/>
              <w:ind w:firstLine="0"/>
              <w:rPr>
                <w:sz w:val="20"/>
                <w:szCs w:val="20"/>
              </w:rPr>
            </w:pPr>
            <w:r w:rsidRPr="00D86635">
              <w:rPr>
                <w:sz w:val="20"/>
                <w:szCs w:val="20"/>
              </w:rPr>
              <w:lastRenderedPageBreak/>
              <w:t>составления документов по разрешению споров в области физической культуры и спорта.</w:t>
            </w:r>
          </w:p>
        </w:tc>
      </w:tr>
      <w:tr w:rsidR="00962FF3" w:rsidRPr="009A030B" w:rsidTr="00962FF3">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ОПК-13. Способен осуществлять организацию и судейство соревнований по избранному виду спорта</w:t>
            </w:r>
          </w:p>
        </w:tc>
        <w:tc>
          <w:tcPr>
            <w:tcW w:w="5103" w:type="dxa"/>
            <w:shd w:val="clear" w:color="auto" w:fill="auto"/>
          </w:tcPr>
          <w:p w:rsidR="00962FF3" w:rsidRPr="00D86635" w:rsidRDefault="00962FF3" w:rsidP="00962FF3">
            <w:pPr>
              <w:ind w:right="103"/>
              <w:rPr>
                <w:sz w:val="20"/>
                <w:szCs w:val="20"/>
              </w:rPr>
            </w:pPr>
            <w:r w:rsidRPr="00D86635">
              <w:rPr>
                <w:b/>
                <w:sz w:val="20"/>
                <w:szCs w:val="20"/>
              </w:rPr>
              <w:t xml:space="preserve">ОПК-13.1. </w:t>
            </w:r>
            <w:r w:rsidRPr="00D86635">
              <w:rPr>
                <w:sz w:val="20"/>
                <w:szCs w:val="20"/>
              </w:rPr>
              <w:t xml:space="preserve">Знает: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методику организации и </w:t>
            </w:r>
            <w:proofErr w:type="gramStart"/>
            <w:r w:rsidRPr="00D86635">
              <w:rPr>
                <w:sz w:val="20"/>
                <w:szCs w:val="20"/>
              </w:rPr>
              <w:t>проведения  спортивных</w:t>
            </w:r>
            <w:proofErr w:type="gramEnd"/>
            <w:r w:rsidRPr="00D86635">
              <w:rPr>
                <w:sz w:val="20"/>
                <w:szCs w:val="20"/>
              </w:rPr>
              <w:t xml:space="preserve"> и  физкультурно-массовых мероприятий;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положение или регламент и расписание спортивных соревнований;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правила эксплуатации спортивных сооружений, оборудования и спортивной техники;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способы проверки наличия и качественных характеристик спортивного и технологического оборудования, спортивного сооружения или объекта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требования к экипировке, спортивному инвентарю и оборудованию;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федеральные стандарты спортивной подготовки по видам спорта;  </w:t>
            </w:r>
          </w:p>
          <w:p w:rsidR="00962FF3" w:rsidRPr="00D86635" w:rsidRDefault="00962FF3" w:rsidP="00962FF3">
            <w:pPr>
              <w:ind w:right="103"/>
              <w:rPr>
                <w:sz w:val="20"/>
                <w:szCs w:val="20"/>
              </w:rPr>
            </w:pPr>
            <w:r w:rsidRPr="00D86635">
              <w:rPr>
                <w:sz w:val="20"/>
                <w:szCs w:val="20"/>
              </w:rPr>
              <w:lastRenderedPageBreak/>
              <w:t>-</w:t>
            </w:r>
            <w:r w:rsidRPr="00D86635">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правила соревнований по виду спорта, нормы, требования для присвоения спортивных разрядов и званий, условия их выполнения;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виды и организацию соревнований в виде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состав судейской коллегии по виду спорта и функции отдельных спортивных судей. </w:t>
            </w:r>
          </w:p>
          <w:p w:rsidR="00962FF3" w:rsidRPr="00D86635" w:rsidRDefault="00962FF3" w:rsidP="00962FF3">
            <w:pPr>
              <w:ind w:right="103"/>
              <w:rPr>
                <w:sz w:val="20"/>
                <w:szCs w:val="20"/>
                <w:highlight w:val="yellow"/>
              </w:rPr>
            </w:pPr>
          </w:p>
        </w:tc>
        <w:tc>
          <w:tcPr>
            <w:tcW w:w="4268" w:type="dxa"/>
            <w:vAlign w:val="center"/>
          </w:tcPr>
          <w:p w:rsidR="00962FF3" w:rsidRPr="00D86635" w:rsidRDefault="00962FF3" w:rsidP="00962FF3">
            <w:pPr>
              <w:rPr>
                <w:sz w:val="20"/>
                <w:szCs w:val="20"/>
              </w:rPr>
            </w:pPr>
            <w:r w:rsidRPr="00D86635">
              <w:rPr>
                <w:b/>
                <w:sz w:val="20"/>
                <w:szCs w:val="20"/>
              </w:rPr>
              <w:lastRenderedPageBreak/>
              <w:t>ОПК-13.2.</w:t>
            </w:r>
            <w:r w:rsidRPr="00D86635">
              <w:rPr>
                <w:sz w:val="20"/>
                <w:szCs w:val="20"/>
              </w:rPr>
              <w:t xml:space="preserve"> Умеет: </w:t>
            </w:r>
          </w:p>
          <w:p w:rsidR="00962FF3" w:rsidRPr="00D86635" w:rsidRDefault="00962FF3" w:rsidP="00962FF3">
            <w:pPr>
              <w:rPr>
                <w:sz w:val="20"/>
                <w:szCs w:val="20"/>
              </w:rPr>
            </w:pPr>
            <w:r w:rsidRPr="00D86635">
              <w:rPr>
                <w:sz w:val="20"/>
                <w:szCs w:val="20"/>
              </w:rPr>
              <w:t xml:space="preserve">-планировать проведение спортивных соревнований, физкультурно-оздоровительных и спортивно-массовых мероприятий; </w:t>
            </w:r>
          </w:p>
          <w:p w:rsidR="00962FF3" w:rsidRPr="00D86635" w:rsidRDefault="00962FF3" w:rsidP="00962FF3">
            <w:pPr>
              <w:rPr>
                <w:sz w:val="20"/>
                <w:szCs w:val="20"/>
              </w:rPr>
            </w:pPr>
            <w:r w:rsidRPr="00D86635">
              <w:rPr>
                <w:sz w:val="20"/>
                <w:szCs w:val="20"/>
              </w:rPr>
              <w:t>-</w:t>
            </w:r>
            <w:r w:rsidRPr="00D86635">
              <w:rPr>
                <w:sz w:val="20"/>
                <w:szCs w:val="20"/>
              </w:rPr>
              <w:tab/>
              <w:t xml:space="preserve">определять требования к месту, времени проведения, ресурсному обеспечению спортивного соревнования, физкультурно-спортивного праздника, дня здоровья и других </w:t>
            </w:r>
            <w:proofErr w:type="gramStart"/>
            <w:r w:rsidRPr="00D86635">
              <w:rPr>
                <w:sz w:val="20"/>
                <w:szCs w:val="20"/>
              </w:rPr>
              <w:t>мероприятий  оздоровительного</w:t>
            </w:r>
            <w:proofErr w:type="gramEnd"/>
            <w:r w:rsidRPr="00D86635">
              <w:rPr>
                <w:sz w:val="20"/>
                <w:szCs w:val="20"/>
              </w:rPr>
              <w:t xml:space="preserve"> характера; </w:t>
            </w:r>
          </w:p>
          <w:p w:rsidR="00962FF3" w:rsidRPr="00D86635" w:rsidRDefault="00962FF3" w:rsidP="00962FF3">
            <w:pPr>
              <w:rPr>
                <w:sz w:val="20"/>
                <w:szCs w:val="20"/>
              </w:rPr>
            </w:pPr>
            <w:r w:rsidRPr="00D86635">
              <w:rPr>
                <w:sz w:val="20"/>
                <w:szCs w:val="20"/>
              </w:rPr>
              <w:t xml:space="preserve">- составлять документацию по проведению соревнований по установленному образцу;  </w:t>
            </w:r>
          </w:p>
          <w:p w:rsidR="00962FF3" w:rsidRPr="00D86635" w:rsidRDefault="00962FF3" w:rsidP="00962FF3">
            <w:pPr>
              <w:rPr>
                <w:sz w:val="20"/>
                <w:szCs w:val="20"/>
              </w:rPr>
            </w:pPr>
            <w:r w:rsidRPr="00D86635">
              <w:rPr>
                <w:sz w:val="20"/>
                <w:szCs w:val="20"/>
              </w:rPr>
              <w:t>-</w:t>
            </w:r>
            <w:r w:rsidRPr="00D86635">
              <w:rPr>
                <w:sz w:val="20"/>
                <w:szCs w:val="20"/>
              </w:rPr>
              <w:tab/>
              <w:t xml:space="preserve">организовывать и проводить спортивные соревнования по виду спорта; </w:t>
            </w:r>
          </w:p>
          <w:p w:rsidR="00962FF3" w:rsidRPr="00D86635" w:rsidRDefault="00962FF3" w:rsidP="00962FF3">
            <w:pPr>
              <w:rPr>
                <w:sz w:val="20"/>
                <w:szCs w:val="20"/>
              </w:rPr>
            </w:pPr>
            <w:r w:rsidRPr="00D86635">
              <w:rPr>
                <w:sz w:val="20"/>
                <w:szCs w:val="20"/>
              </w:rPr>
              <w:t>-</w:t>
            </w:r>
            <w:r w:rsidRPr="00D86635">
              <w:rPr>
                <w:sz w:val="20"/>
                <w:szCs w:val="20"/>
              </w:rPr>
              <w:tab/>
              <w:t xml:space="preserve">определять справедливость судейства; </w:t>
            </w:r>
          </w:p>
          <w:p w:rsidR="00962FF3" w:rsidRPr="00D86635" w:rsidRDefault="00962FF3" w:rsidP="00962FF3">
            <w:pPr>
              <w:rPr>
                <w:sz w:val="20"/>
                <w:szCs w:val="20"/>
              </w:rPr>
            </w:pPr>
            <w:r w:rsidRPr="00D86635">
              <w:rPr>
                <w:sz w:val="20"/>
                <w:szCs w:val="20"/>
              </w:rPr>
              <w:t>-</w:t>
            </w:r>
            <w:r w:rsidRPr="00D86635">
              <w:rPr>
                <w:sz w:val="20"/>
                <w:szCs w:val="20"/>
              </w:rPr>
              <w:tab/>
              <w:t xml:space="preserve">применять апелляционные процедуры </w:t>
            </w:r>
            <w:r w:rsidRPr="00D86635">
              <w:rPr>
                <w:sz w:val="20"/>
                <w:szCs w:val="20"/>
              </w:rPr>
              <w:lastRenderedPageBreak/>
              <w:t xml:space="preserve">при несправедливом судействе; использовать собственный соревновательный опыт в процессе руководства соревновательной деятельностью спортсменов. </w:t>
            </w:r>
          </w:p>
          <w:p w:rsidR="00962FF3" w:rsidRPr="00D86635" w:rsidRDefault="00962FF3" w:rsidP="00962FF3">
            <w:pPr>
              <w:rPr>
                <w:sz w:val="20"/>
                <w:szCs w:val="20"/>
              </w:rPr>
            </w:pPr>
          </w:p>
        </w:tc>
        <w:tc>
          <w:tcPr>
            <w:tcW w:w="3118" w:type="dxa"/>
            <w:vAlign w:val="center"/>
          </w:tcPr>
          <w:p w:rsidR="00962FF3" w:rsidRPr="00D86635" w:rsidRDefault="00962FF3" w:rsidP="00962FF3">
            <w:pPr>
              <w:widowControl/>
              <w:ind w:firstLine="0"/>
              <w:jc w:val="center"/>
              <w:rPr>
                <w:sz w:val="20"/>
                <w:szCs w:val="20"/>
              </w:rPr>
            </w:pPr>
            <w:r w:rsidRPr="00D86635">
              <w:rPr>
                <w:b/>
                <w:sz w:val="20"/>
                <w:szCs w:val="20"/>
              </w:rPr>
              <w:lastRenderedPageBreak/>
              <w:t>ОПК-13.3.</w:t>
            </w:r>
            <w:r w:rsidRPr="00D86635">
              <w:rPr>
                <w:sz w:val="20"/>
                <w:szCs w:val="20"/>
              </w:rPr>
              <w:t xml:space="preserve"> Имеет опыт </w:t>
            </w:r>
          </w:p>
          <w:p w:rsidR="00962FF3" w:rsidRPr="00D86635" w:rsidRDefault="00962FF3" w:rsidP="00962FF3">
            <w:pPr>
              <w:widowControl/>
              <w:ind w:firstLine="0"/>
              <w:jc w:val="center"/>
              <w:rPr>
                <w:sz w:val="20"/>
                <w:szCs w:val="20"/>
              </w:rPr>
            </w:pPr>
            <w:r w:rsidRPr="00D86635">
              <w:rPr>
                <w:sz w:val="20"/>
                <w:szCs w:val="20"/>
              </w:rPr>
              <w:t>-</w:t>
            </w:r>
            <w:r w:rsidRPr="00D86635">
              <w:rPr>
                <w:sz w:val="20"/>
                <w:szCs w:val="20"/>
              </w:rPr>
              <w:tab/>
              <w:t xml:space="preserve">составления положения о соревновании;  </w:t>
            </w:r>
          </w:p>
          <w:p w:rsidR="00962FF3" w:rsidRPr="00D86635" w:rsidRDefault="00962FF3" w:rsidP="00962FF3">
            <w:pPr>
              <w:widowControl/>
              <w:ind w:firstLine="0"/>
              <w:jc w:val="center"/>
              <w:rPr>
                <w:sz w:val="20"/>
                <w:szCs w:val="20"/>
              </w:rPr>
            </w:pPr>
            <w:r w:rsidRPr="00D86635">
              <w:rPr>
                <w:sz w:val="20"/>
                <w:szCs w:val="20"/>
              </w:rPr>
              <w:t>-</w:t>
            </w:r>
            <w:r w:rsidRPr="00D86635">
              <w:rPr>
                <w:sz w:val="20"/>
                <w:szCs w:val="20"/>
              </w:rPr>
              <w:tab/>
              <w:t xml:space="preserve">определения графиков проведения и программ (сценарных планов) спортивных, спортивно-массовых мероприятий, праздников; </w:t>
            </w:r>
          </w:p>
          <w:p w:rsidR="00962FF3" w:rsidRPr="00D86635" w:rsidRDefault="00962FF3" w:rsidP="00962FF3">
            <w:pPr>
              <w:widowControl/>
              <w:ind w:firstLine="0"/>
              <w:jc w:val="center"/>
              <w:rPr>
                <w:sz w:val="20"/>
                <w:szCs w:val="20"/>
              </w:rPr>
            </w:pPr>
            <w:r w:rsidRPr="00D86635">
              <w:rPr>
                <w:sz w:val="20"/>
                <w:szCs w:val="20"/>
              </w:rPr>
              <w:t>-</w:t>
            </w:r>
            <w:r w:rsidRPr="00D86635">
              <w:rPr>
                <w:sz w:val="20"/>
                <w:szCs w:val="20"/>
              </w:rPr>
              <w:tab/>
            </w:r>
            <w:proofErr w:type="gramStart"/>
            <w:r w:rsidRPr="00D86635">
              <w:rPr>
                <w:sz w:val="20"/>
                <w:szCs w:val="20"/>
              </w:rPr>
              <w:t>составления  плана</w:t>
            </w:r>
            <w:proofErr w:type="gramEnd"/>
            <w:r w:rsidRPr="00D86635">
              <w:rPr>
                <w:sz w:val="20"/>
                <w:szCs w:val="20"/>
              </w:rPr>
              <w:t xml:space="preserve"> ресурсного обеспечения физкультурно-спортивного праздника, соревнования, дня здоровья и другие мероприятия оздоровительного характера;</w:t>
            </w:r>
          </w:p>
          <w:p w:rsidR="00962FF3" w:rsidRPr="00D86635" w:rsidRDefault="00962FF3" w:rsidP="00962FF3">
            <w:pPr>
              <w:widowControl/>
              <w:ind w:firstLine="0"/>
              <w:jc w:val="center"/>
              <w:rPr>
                <w:sz w:val="20"/>
                <w:szCs w:val="20"/>
              </w:rPr>
            </w:pPr>
            <w:r w:rsidRPr="00D86635">
              <w:rPr>
                <w:sz w:val="20"/>
                <w:szCs w:val="20"/>
              </w:rPr>
              <w:lastRenderedPageBreak/>
              <w:t>-</w:t>
            </w:r>
            <w:r w:rsidRPr="00D86635">
              <w:rPr>
                <w:sz w:val="20"/>
                <w:szCs w:val="20"/>
              </w:rPr>
              <w:tab/>
              <w:t>участия в судействе спортивно-оздоровительных состязаний.</w:t>
            </w:r>
          </w:p>
        </w:tc>
      </w:tr>
      <w:tr w:rsidR="00962FF3" w:rsidRPr="009A030B" w:rsidTr="00962FF3">
        <w:trPr>
          <w:trHeight w:val="178"/>
          <w:jc w:val="center"/>
        </w:trPr>
        <w:tc>
          <w:tcPr>
            <w:tcW w:w="2127" w:type="dxa"/>
          </w:tcPr>
          <w:p w:rsidR="00962FF3" w:rsidRPr="009A030B" w:rsidRDefault="00962FF3" w:rsidP="00962FF3">
            <w:pPr>
              <w:rPr>
                <w:sz w:val="20"/>
                <w:szCs w:val="20"/>
              </w:rPr>
            </w:pPr>
            <w:r w:rsidRPr="009A030B">
              <w:rPr>
                <w:sz w:val="20"/>
                <w:szCs w:val="20"/>
              </w:rPr>
              <w:lastRenderedPageBreak/>
              <w:t>ОПК-14. Способен осуществлять методическое обеспечение и контроль тренировочного и образовательного процесса</w:t>
            </w:r>
          </w:p>
        </w:tc>
        <w:tc>
          <w:tcPr>
            <w:tcW w:w="5103" w:type="dxa"/>
            <w:shd w:val="clear" w:color="auto" w:fill="auto"/>
          </w:tcPr>
          <w:p w:rsidR="00962FF3" w:rsidRPr="00D86635" w:rsidRDefault="00962FF3" w:rsidP="00962FF3">
            <w:pPr>
              <w:ind w:right="103"/>
              <w:rPr>
                <w:sz w:val="20"/>
                <w:szCs w:val="20"/>
              </w:rPr>
            </w:pPr>
            <w:r w:rsidRPr="00D86635">
              <w:rPr>
                <w:b/>
                <w:sz w:val="20"/>
                <w:szCs w:val="20"/>
              </w:rPr>
              <w:t>ОПК-14.1.</w:t>
            </w:r>
            <w:r w:rsidRPr="00D86635">
              <w:rPr>
                <w:sz w:val="20"/>
                <w:szCs w:val="20"/>
              </w:rPr>
              <w:t xml:space="preserve"> Знает: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принципы и порядок разработки учебно-программной документации по тренировочному и образовательному процессам по физической культуре и спорту;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систему организации тренировочного процесса в организации дополнительного образования детей по физической культуре и спорту; </w:t>
            </w:r>
          </w:p>
          <w:p w:rsidR="00962FF3" w:rsidRPr="00D86635" w:rsidRDefault="00962FF3" w:rsidP="00962FF3">
            <w:pPr>
              <w:ind w:right="103"/>
              <w:rPr>
                <w:sz w:val="20"/>
                <w:szCs w:val="20"/>
              </w:rPr>
            </w:pPr>
            <w:r w:rsidRPr="00D86635">
              <w:rPr>
                <w:sz w:val="20"/>
                <w:szCs w:val="20"/>
              </w:rPr>
              <w:t>-</w:t>
            </w:r>
            <w:r w:rsidRPr="00D86635">
              <w:rPr>
                <w:sz w:val="20"/>
                <w:szCs w:val="20"/>
              </w:rPr>
              <w:tab/>
              <w:t>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 федеральные стандарты спортивной подготовки по виду спорта (спортивной дисциплине);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федеральные государственные требования к реализации дополнительных предпрофессиональных программ в области физической культуры и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показатели, характеризующие эффективность </w:t>
            </w:r>
            <w:r w:rsidRPr="00D86635">
              <w:rPr>
                <w:sz w:val="20"/>
                <w:szCs w:val="20"/>
              </w:rPr>
              <w:lastRenderedPageBreak/>
              <w:t xml:space="preserve">проведения учебно-тренировочного занятия по виду спорта;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особенности оценивания результатов тренировочного процесса в виде спорта. </w:t>
            </w:r>
          </w:p>
          <w:p w:rsidR="00962FF3" w:rsidRPr="00D86635" w:rsidRDefault="00962FF3" w:rsidP="00962FF3">
            <w:pPr>
              <w:ind w:right="103"/>
              <w:rPr>
                <w:sz w:val="20"/>
                <w:szCs w:val="20"/>
                <w:highlight w:val="yellow"/>
              </w:rPr>
            </w:pPr>
          </w:p>
        </w:tc>
        <w:tc>
          <w:tcPr>
            <w:tcW w:w="4268" w:type="dxa"/>
            <w:vAlign w:val="center"/>
          </w:tcPr>
          <w:p w:rsidR="00962FF3" w:rsidRPr="00D86635" w:rsidRDefault="00962FF3" w:rsidP="00962FF3">
            <w:pPr>
              <w:widowControl/>
              <w:ind w:firstLine="0"/>
              <w:rPr>
                <w:sz w:val="20"/>
                <w:szCs w:val="20"/>
              </w:rPr>
            </w:pPr>
            <w:r w:rsidRPr="00D86635">
              <w:rPr>
                <w:b/>
                <w:sz w:val="20"/>
                <w:szCs w:val="20"/>
              </w:rPr>
              <w:lastRenderedPageBreak/>
              <w:t>ОПК-14.2.</w:t>
            </w:r>
            <w:r w:rsidRPr="00D86635">
              <w:rPr>
                <w:sz w:val="20"/>
                <w:szCs w:val="20"/>
              </w:rPr>
              <w:t xml:space="preserve"> Умеет: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изучать и обобщать информацию в области методического обеспечения физической культуры и спорта;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определять и планировать содержание методического обеспечения тренировочного и образовательного процессов;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анализировать проведенные занятия по легкой атлетике,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анализировать проведенные занятия по виду спорта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962FF3" w:rsidRPr="00D86635" w:rsidRDefault="00962FF3" w:rsidP="00962FF3">
            <w:pPr>
              <w:widowControl/>
              <w:ind w:firstLine="0"/>
              <w:rPr>
                <w:sz w:val="20"/>
                <w:szCs w:val="20"/>
              </w:rPr>
            </w:pPr>
          </w:p>
        </w:tc>
        <w:tc>
          <w:tcPr>
            <w:tcW w:w="3118" w:type="dxa"/>
            <w:vAlign w:val="center"/>
          </w:tcPr>
          <w:p w:rsidR="00962FF3" w:rsidRPr="00D86635" w:rsidRDefault="00962FF3" w:rsidP="00962FF3">
            <w:pPr>
              <w:widowControl/>
              <w:ind w:firstLine="0"/>
              <w:rPr>
                <w:sz w:val="20"/>
                <w:szCs w:val="20"/>
              </w:rPr>
            </w:pPr>
            <w:r w:rsidRPr="00D86635">
              <w:rPr>
                <w:b/>
                <w:sz w:val="20"/>
                <w:szCs w:val="20"/>
              </w:rPr>
              <w:t>ОПК-14.3.</w:t>
            </w:r>
            <w:r w:rsidRPr="00D86635">
              <w:rPr>
                <w:sz w:val="20"/>
                <w:szCs w:val="20"/>
              </w:rPr>
              <w:t xml:space="preserve"> Имеет опыт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проведения педагогического наблюдения и анализа проведения занятия и фрагмента физкультурно-спортивного мероприятия с использованием средств спортивной дисциплины;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разработки методического обеспечения тренировочного процесса;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планирования методического, информационного сопровождения физкультурно-спортивного праздника, соревнования, дня здоровья и другие мероприятия оздоровительного характера.</w:t>
            </w:r>
          </w:p>
          <w:p w:rsidR="00962FF3" w:rsidRPr="00D86635" w:rsidRDefault="00962FF3" w:rsidP="00962FF3">
            <w:pPr>
              <w:widowControl/>
              <w:ind w:firstLine="0"/>
              <w:rPr>
                <w:sz w:val="20"/>
                <w:szCs w:val="20"/>
              </w:rPr>
            </w:pPr>
          </w:p>
        </w:tc>
      </w:tr>
      <w:tr w:rsidR="00962FF3" w:rsidRPr="009A030B" w:rsidTr="00962FF3">
        <w:trPr>
          <w:trHeight w:val="178"/>
          <w:jc w:val="center"/>
        </w:trPr>
        <w:tc>
          <w:tcPr>
            <w:tcW w:w="2127" w:type="dxa"/>
          </w:tcPr>
          <w:p w:rsidR="00962FF3" w:rsidRPr="009A030B" w:rsidRDefault="00962FF3" w:rsidP="00962FF3">
            <w:pPr>
              <w:rPr>
                <w:sz w:val="20"/>
                <w:szCs w:val="20"/>
              </w:rPr>
            </w:pPr>
            <w:r w:rsidRPr="009A030B">
              <w:rPr>
                <w:sz w:val="20"/>
                <w:szCs w:val="20"/>
              </w:rPr>
              <w:t>ОПК-15. Способен проводить материально-техническое оснащение занятий, соревнований, спортивно-массовых мероприятий</w:t>
            </w:r>
          </w:p>
        </w:tc>
        <w:tc>
          <w:tcPr>
            <w:tcW w:w="5103" w:type="dxa"/>
            <w:shd w:val="clear" w:color="auto" w:fill="auto"/>
          </w:tcPr>
          <w:p w:rsidR="00962FF3" w:rsidRPr="00D86635" w:rsidRDefault="00962FF3" w:rsidP="00962FF3">
            <w:pPr>
              <w:ind w:right="103"/>
              <w:rPr>
                <w:sz w:val="20"/>
                <w:szCs w:val="20"/>
              </w:rPr>
            </w:pPr>
            <w:r w:rsidRPr="00D86635">
              <w:rPr>
                <w:b/>
                <w:sz w:val="20"/>
                <w:szCs w:val="20"/>
              </w:rPr>
              <w:t>ОПК-15.1.</w:t>
            </w:r>
            <w:r w:rsidRPr="00D86635">
              <w:rPr>
                <w:sz w:val="20"/>
                <w:szCs w:val="20"/>
              </w:rPr>
              <w:t xml:space="preserve"> Знает: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историю строительства спортивных сооружений;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классификацию спортивных сооружений;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особенности спортивных сооружений для различных видов спорта; </w:t>
            </w:r>
          </w:p>
          <w:p w:rsidR="00962FF3" w:rsidRPr="00D86635" w:rsidRDefault="00962FF3" w:rsidP="00962FF3">
            <w:pPr>
              <w:ind w:right="103"/>
              <w:rPr>
                <w:sz w:val="20"/>
                <w:szCs w:val="20"/>
              </w:rPr>
            </w:pPr>
            <w:r w:rsidRPr="00D86635">
              <w:rPr>
                <w:sz w:val="20"/>
                <w:szCs w:val="20"/>
              </w:rPr>
              <w:t xml:space="preserve">- правила эксплуатации спортивных сооружений, оборудования и спортивной техники; </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устройство спортсооружений для инвалидов; </w:t>
            </w:r>
          </w:p>
          <w:p w:rsidR="00962FF3" w:rsidRPr="00D86635" w:rsidRDefault="00962FF3" w:rsidP="00962FF3">
            <w:pPr>
              <w:ind w:right="103"/>
              <w:rPr>
                <w:sz w:val="20"/>
                <w:szCs w:val="20"/>
              </w:rPr>
            </w:pPr>
            <w:r w:rsidRPr="00D86635">
              <w:rPr>
                <w:sz w:val="20"/>
                <w:szCs w:val="20"/>
              </w:rPr>
              <w:t>-</w:t>
            </w:r>
            <w:r w:rsidRPr="00D86635">
              <w:rPr>
                <w:sz w:val="20"/>
                <w:szCs w:val="20"/>
              </w:rPr>
              <w:tab/>
              <w:t>требования к экипировке, спортивному инвентарю и оборудованию в виде спорта;</w:t>
            </w:r>
          </w:p>
          <w:p w:rsidR="00962FF3" w:rsidRPr="00D86635" w:rsidRDefault="00962FF3" w:rsidP="00962FF3">
            <w:pPr>
              <w:ind w:right="103"/>
              <w:rPr>
                <w:sz w:val="20"/>
                <w:szCs w:val="20"/>
              </w:rPr>
            </w:pPr>
            <w:r w:rsidRPr="00D86635">
              <w:rPr>
                <w:sz w:val="20"/>
                <w:szCs w:val="20"/>
              </w:rPr>
              <w:t>-</w:t>
            </w:r>
            <w:r w:rsidRPr="00D86635">
              <w:rPr>
                <w:sz w:val="20"/>
                <w:szCs w:val="20"/>
              </w:rPr>
              <w:tab/>
              <w:t>способы проверки наличия и качественных характеристик спортивных объектов, снарядов, инвентаря и оборудования;</w:t>
            </w:r>
          </w:p>
          <w:p w:rsidR="00962FF3" w:rsidRPr="00D86635" w:rsidRDefault="00962FF3" w:rsidP="00962FF3">
            <w:pPr>
              <w:ind w:right="103"/>
              <w:rPr>
                <w:sz w:val="20"/>
                <w:szCs w:val="20"/>
              </w:rPr>
            </w:pPr>
            <w:r w:rsidRPr="00D86635">
              <w:rPr>
                <w:sz w:val="20"/>
                <w:szCs w:val="20"/>
              </w:rPr>
              <w:t>-</w:t>
            </w:r>
            <w:r w:rsidRPr="00D86635">
              <w:rPr>
                <w:sz w:val="20"/>
                <w:szCs w:val="20"/>
              </w:rPr>
              <w:tab/>
              <w:t xml:space="preserve">значение материально-технического обеспечения физкультурно-спортивной деятельности. </w:t>
            </w:r>
          </w:p>
          <w:p w:rsidR="00962FF3" w:rsidRPr="00D86635" w:rsidRDefault="00962FF3" w:rsidP="00962FF3">
            <w:pPr>
              <w:ind w:right="103"/>
              <w:rPr>
                <w:sz w:val="20"/>
                <w:szCs w:val="20"/>
                <w:highlight w:val="yellow"/>
              </w:rPr>
            </w:pPr>
          </w:p>
        </w:tc>
        <w:tc>
          <w:tcPr>
            <w:tcW w:w="4268" w:type="dxa"/>
            <w:vAlign w:val="center"/>
          </w:tcPr>
          <w:p w:rsidR="00962FF3" w:rsidRPr="00D86635" w:rsidRDefault="00962FF3" w:rsidP="00962FF3">
            <w:pPr>
              <w:widowControl/>
              <w:ind w:firstLine="0"/>
              <w:rPr>
                <w:sz w:val="20"/>
                <w:szCs w:val="20"/>
              </w:rPr>
            </w:pPr>
            <w:r w:rsidRPr="00D86635">
              <w:rPr>
                <w:b/>
                <w:sz w:val="20"/>
                <w:szCs w:val="20"/>
              </w:rPr>
              <w:t>ОПК-15.2.</w:t>
            </w:r>
            <w:r w:rsidRPr="00D86635">
              <w:rPr>
                <w:sz w:val="20"/>
                <w:szCs w:val="20"/>
              </w:rPr>
              <w:t xml:space="preserve"> Умеет: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разъяснять правила поведения в помещении спортивного сооружения и на его территории;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разрабатывать план модернизации оснащения спортивного зала, выбирать оборудование;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использовать инвентарь и оборудование на занятиях и соревнованиях по видам спорта;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выявлять неисправности спортивных объектов и инвентаря;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использовать шаблоны и образцы для проверки спортивных снарядов, инвентаря, оборудования по размерам, массе и иным нормируемым физическим характеристикам;</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определить экономические показатели, характеризующие материально-технического обеспечения физкультурно-спортивной деятельности; </w:t>
            </w:r>
          </w:p>
          <w:p w:rsidR="00962FF3" w:rsidRPr="00D86635" w:rsidRDefault="00962FF3" w:rsidP="00962FF3">
            <w:pPr>
              <w:widowControl/>
              <w:ind w:firstLine="0"/>
              <w:rPr>
                <w:sz w:val="20"/>
                <w:szCs w:val="20"/>
              </w:rPr>
            </w:pPr>
          </w:p>
        </w:tc>
        <w:tc>
          <w:tcPr>
            <w:tcW w:w="3118" w:type="dxa"/>
            <w:vAlign w:val="center"/>
          </w:tcPr>
          <w:p w:rsidR="00962FF3" w:rsidRPr="00D86635" w:rsidRDefault="00962FF3" w:rsidP="00962FF3">
            <w:pPr>
              <w:widowControl/>
              <w:ind w:firstLine="0"/>
              <w:rPr>
                <w:sz w:val="20"/>
                <w:szCs w:val="20"/>
              </w:rPr>
            </w:pPr>
            <w:r w:rsidRPr="00D86635">
              <w:rPr>
                <w:b/>
                <w:sz w:val="20"/>
                <w:szCs w:val="20"/>
              </w:rPr>
              <w:t xml:space="preserve">ОПК-15.3. </w:t>
            </w:r>
            <w:r w:rsidRPr="00D86635">
              <w:rPr>
                <w:sz w:val="20"/>
                <w:szCs w:val="20"/>
              </w:rPr>
              <w:t xml:space="preserve">Имеет опыт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проведения фрагмента учебно-тренировочного занятия по виду спорта с использованием инвентаря и оборудования;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участия в судействе соревнований по виду спорта;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 xml:space="preserve">составления плана материально-технического обеспечения физкультурно-оздоровительного или спортивно-массового мероприятия; </w:t>
            </w:r>
          </w:p>
          <w:p w:rsidR="00962FF3" w:rsidRPr="00D86635" w:rsidRDefault="00962FF3" w:rsidP="00962FF3">
            <w:pPr>
              <w:widowControl/>
              <w:ind w:firstLine="0"/>
              <w:rPr>
                <w:sz w:val="20"/>
                <w:szCs w:val="20"/>
              </w:rPr>
            </w:pPr>
            <w:r w:rsidRPr="00D86635">
              <w:rPr>
                <w:sz w:val="20"/>
                <w:szCs w:val="20"/>
              </w:rPr>
              <w:t>-</w:t>
            </w:r>
            <w:r w:rsidRPr="00D86635">
              <w:rPr>
                <w:sz w:val="20"/>
                <w:szCs w:val="20"/>
              </w:rPr>
              <w:tab/>
              <w:t>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p w:rsidR="00962FF3" w:rsidRPr="00D86635" w:rsidRDefault="00962FF3" w:rsidP="00962FF3">
            <w:pPr>
              <w:widowControl/>
              <w:ind w:firstLine="0"/>
              <w:rPr>
                <w:sz w:val="20"/>
                <w:szCs w:val="20"/>
              </w:rPr>
            </w:pPr>
            <w:r w:rsidRPr="00D86635">
              <w:rPr>
                <w:sz w:val="20"/>
                <w:szCs w:val="20"/>
              </w:rPr>
              <w:t>-</w:t>
            </w:r>
            <w:r w:rsidRPr="00D86635">
              <w:rPr>
                <w:sz w:val="20"/>
                <w:szCs w:val="20"/>
              </w:rPr>
              <w:tab/>
              <w:t>определить затраты физкультурно-оздоровительного или спортивно-массового мероприятия.</w:t>
            </w:r>
          </w:p>
        </w:tc>
      </w:tr>
      <w:tr w:rsidR="009773E6" w:rsidRPr="009A030B" w:rsidTr="002F1687">
        <w:trPr>
          <w:trHeight w:val="178"/>
          <w:jc w:val="center"/>
        </w:trPr>
        <w:tc>
          <w:tcPr>
            <w:tcW w:w="2127" w:type="dxa"/>
          </w:tcPr>
          <w:p w:rsidR="009773E6" w:rsidRDefault="009773E6" w:rsidP="009773E6">
            <w:pPr>
              <w:rPr>
                <w:sz w:val="20"/>
                <w:szCs w:val="20"/>
              </w:rPr>
            </w:pPr>
            <w:r w:rsidRPr="003F282B">
              <w:rPr>
                <w:sz w:val="20"/>
                <w:szCs w:val="20"/>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103" w:type="dxa"/>
          </w:tcPr>
          <w:p w:rsidR="009773E6" w:rsidRPr="003F282B" w:rsidRDefault="009773E6" w:rsidP="009773E6">
            <w:pPr>
              <w:rPr>
                <w:sz w:val="20"/>
                <w:szCs w:val="20"/>
              </w:rPr>
            </w:pPr>
            <w:r w:rsidRPr="003F282B">
              <w:rPr>
                <w:sz w:val="20"/>
                <w:szCs w:val="20"/>
              </w:rPr>
              <w:t>ОПК-16.1. Знает: - принципы работы современных информационных технологий.</w:t>
            </w:r>
          </w:p>
          <w:p w:rsidR="009773E6" w:rsidRPr="0098279E" w:rsidRDefault="009773E6" w:rsidP="009773E6">
            <w:pPr>
              <w:rPr>
                <w:b/>
                <w:sz w:val="20"/>
                <w:szCs w:val="20"/>
              </w:rPr>
            </w:pPr>
          </w:p>
        </w:tc>
        <w:tc>
          <w:tcPr>
            <w:tcW w:w="4268" w:type="dxa"/>
            <w:vAlign w:val="center"/>
          </w:tcPr>
          <w:p w:rsidR="009773E6" w:rsidRPr="003F282B" w:rsidRDefault="009773E6" w:rsidP="009773E6">
            <w:pPr>
              <w:rPr>
                <w:sz w:val="20"/>
                <w:szCs w:val="20"/>
              </w:rPr>
            </w:pPr>
            <w:r w:rsidRPr="003F282B">
              <w:rPr>
                <w:sz w:val="20"/>
                <w:szCs w:val="20"/>
              </w:rPr>
              <w:t>ОПК-16.</w:t>
            </w:r>
            <w:proofErr w:type="gramStart"/>
            <w:r w:rsidRPr="003F282B">
              <w:rPr>
                <w:sz w:val="20"/>
                <w:szCs w:val="20"/>
              </w:rPr>
              <w:t>2.Умеет</w:t>
            </w:r>
            <w:proofErr w:type="gramEnd"/>
            <w:r w:rsidRPr="003F282B">
              <w:rPr>
                <w:sz w:val="20"/>
                <w:szCs w:val="20"/>
              </w:rPr>
              <w:t>:</w:t>
            </w:r>
          </w:p>
          <w:p w:rsidR="009773E6" w:rsidRPr="003F282B" w:rsidRDefault="009773E6" w:rsidP="009773E6">
            <w:pPr>
              <w:rPr>
                <w:sz w:val="20"/>
                <w:szCs w:val="20"/>
              </w:rPr>
            </w:pPr>
            <w:r w:rsidRPr="003F282B">
              <w:rPr>
                <w:sz w:val="20"/>
                <w:szCs w:val="20"/>
              </w:rPr>
              <w:t>- проводить поиск, отбор, анализ и систематизацию информации с использованием современных информационных технологий.</w:t>
            </w:r>
          </w:p>
          <w:p w:rsidR="009773E6" w:rsidRPr="0098279E" w:rsidRDefault="009773E6" w:rsidP="009773E6">
            <w:pPr>
              <w:rPr>
                <w:b/>
                <w:sz w:val="20"/>
                <w:szCs w:val="20"/>
              </w:rPr>
            </w:pPr>
          </w:p>
        </w:tc>
        <w:tc>
          <w:tcPr>
            <w:tcW w:w="3118" w:type="dxa"/>
            <w:vAlign w:val="center"/>
          </w:tcPr>
          <w:p w:rsidR="009773E6" w:rsidRPr="003F282B" w:rsidRDefault="009773E6" w:rsidP="009773E6">
            <w:pPr>
              <w:rPr>
                <w:sz w:val="20"/>
                <w:szCs w:val="20"/>
              </w:rPr>
            </w:pPr>
            <w:r w:rsidRPr="003F282B">
              <w:rPr>
                <w:sz w:val="20"/>
                <w:szCs w:val="20"/>
              </w:rPr>
              <w:t>ОПК-16.3. Имеет опыт:</w:t>
            </w:r>
          </w:p>
          <w:p w:rsidR="009773E6" w:rsidRPr="0098279E" w:rsidRDefault="009773E6" w:rsidP="009773E6">
            <w:pPr>
              <w:rPr>
                <w:b/>
                <w:sz w:val="20"/>
                <w:szCs w:val="20"/>
              </w:rPr>
            </w:pPr>
            <w:r w:rsidRPr="003F282B">
              <w:rPr>
                <w:sz w:val="20"/>
                <w:szCs w:val="20"/>
              </w:rPr>
              <w:t>- использования инструментария современных информационных технологий для решения задач профессиональной деятельности.</w:t>
            </w:r>
          </w:p>
        </w:tc>
      </w:tr>
      <w:tr w:rsidR="009773E6" w:rsidRPr="009A030B" w:rsidTr="00970480">
        <w:trPr>
          <w:trHeight w:val="178"/>
          <w:jc w:val="center"/>
        </w:trPr>
        <w:tc>
          <w:tcPr>
            <w:tcW w:w="2127" w:type="dxa"/>
          </w:tcPr>
          <w:p w:rsidR="009773E6" w:rsidRDefault="009773E6" w:rsidP="009773E6">
            <w:pPr>
              <w:rPr>
                <w:sz w:val="20"/>
                <w:szCs w:val="20"/>
              </w:rPr>
            </w:pPr>
            <w:r w:rsidRPr="003F282B">
              <w:rPr>
                <w:sz w:val="20"/>
                <w:szCs w:val="20"/>
              </w:rPr>
              <w:t>ОПК ОС-17: Способен к ведению инновационной и пред</w:t>
            </w:r>
            <w:r w:rsidRPr="003F282B">
              <w:rPr>
                <w:sz w:val="20"/>
                <w:szCs w:val="20"/>
              </w:rPr>
              <w:lastRenderedPageBreak/>
              <w:t>принимательской деятельности</w:t>
            </w:r>
          </w:p>
        </w:tc>
        <w:tc>
          <w:tcPr>
            <w:tcW w:w="5103" w:type="dxa"/>
          </w:tcPr>
          <w:p w:rsidR="009773E6" w:rsidRPr="003F282B" w:rsidRDefault="009773E6" w:rsidP="009773E6">
            <w:pPr>
              <w:rPr>
                <w:sz w:val="20"/>
                <w:szCs w:val="20"/>
              </w:rPr>
            </w:pPr>
            <w:r w:rsidRPr="003F282B">
              <w:rPr>
                <w:sz w:val="20"/>
                <w:szCs w:val="20"/>
              </w:rPr>
              <w:lastRenderedPageBreak/>
              <w:t>ОПК ОС-17.1. Знает: - методологию оценки предпринимательской бизнес-идеи и организации собственного дела;</w:t>
            </w:r>
          </w:p>
          <w:p w:rsidR="009773E6" w:rsidRPr="003F282B" w:rsidRDefault="009773E6" w:rsidP="009773E6">
            <w:pPr>
              <w:rPr>
                <w:sz w:val="20"/>
                <w:szCs w:val="20"/>
              </w:rPr>
            </w:pPr>
            <w:r w:rsidRPr="003F282B">
              <w:rPr>
                <w:sz w:val="20"/>
                <w:szCs w:val="20"/>
              </w:rPr>
              <w:t xml:space="preserve">- технологию организации деятельности малой </w:t>
            </w:r>
            <w:r w:rsidRPr="003F282B">
              <w:rPr>
                <w:sz w:val="20"/>
                <w:szCs w:val="20"/>
              </w:rPr>
              <w:lastRenderedPageBreak/>
              <w:t>группы, созданной для реализации конкретного экономического проекта;</w:t>
            </w:r>
          </w:p>
          <w:p w:rsidR="009773E6" w:rsidRPr="003F282B" w:rsidRDefault="009773E6" w:rsidP="009773E6">
            <w:pPr>
              <w:rPr>
                <w:sz w:val="20"/>
                <w:szCs w:val="20"/>
              </w:rPr>
            </w:pPr>
            <w:r w:rsidRPr="003F282B">
              <w:rPr>
                <w:sz w:val="20"/>
                <w:szCs w:val="20"/>
              </w:rPr>
              <w:t>- особенности ведения инновационной деятельности и спортивного бизнеса в России и за рубежом;</w:t>
            </w:r>
          </w:p>
          <w:p w:rsidR="009773E6" w:rsidRPr="003F282B" w:rsidRDefault="009773E6" w:rsidP="009773E6">
            <w:pPr>
              <w:rPr>
                <w:sz w:val="20"/>
                <w:szCs w:val="20"/>
              </w:rPr>
            </w:pPr>
            <w:r w:rsidRPr="003F282B">
              <w:rPr>
                <w:sz w:val="20"/>
                <w:szCs w:val="20"/>
              </w:rPr>
              <w:t>- особенности управления инновационными стратегиями развития предприятия;</w:t>
            </w:r>
          </w:p>
          <w:p w:rsidR="009773E6" w:rsidRPr="003F282B" w:rsidRDefault="009773E6" w:rsidP="009773E6">
            <w:pPr>
              <w:rPr>
                <w:sz w:val="20"/>
                <w:szCs w:val="20"/>
              </w:rPr>
            </w:pPr>
            <w:r w:rsidRPr="003F282B">
              <w:rPr>
                <w:sz w:val="20"/>
                <w:szCs w:val="20"/>
              </w:rPr>
              <w:t>- основные нормативные документы, связанные с регулированием инновационной и предпринимательской деятельности в России;</w:t>
            </w:r>
          </w:p>
          <w:p w:rsidR="009773E6" w:rsidRPr="003F282B" w:rsidRDefault="009773E6" w:rsidP="009773E6">
            <w:pPr>
              <w:rPr>
                <w:sz w:val="20"/>
                <w:szCs w:val="20"/>
              </w:rPr>
            </w:pPr>
            <w:r w:rsidRPr="003F282B">
              <w:rPr>
                <w:sz w:val="20"/>
                <w:szCs w:val="20"/>
              </w:rPr>
              <w:t>- систему критериев, используемых инвестором при принятии решения об инвестировании инноваций и предпринимательской деятельности.</w:t>
            </w:r>
          </w:p>
          <w:p w:rsidR="009773E6" w:rsidRPr="0098279E" w:rsidRDefault="009773E6" w:rsidP="009773E6">
            <w:pPr>
              <w:rPr>
                <w:b/>
                <w:sz w:val="20"/>
                <w:szCs w:val="20"/>
              </w:rPr>
            </w:pPr>
          </w:p>
        </w:tc>
        <w:tc>
          <w:tcPr>
            <w:tcW w:w="4268" w:type="dxa"/>
          </w:tcPr>
          <w:p w:rsidR="009773E6" w:rsidRPr="003F282B" w:rsidRDefault="009773E6" w:rsidP="009773E6">
            <w:pPr>
              <w:rPr>
                <w:sz w:val="20"/>
                <w:szCs w:val="20"/>
              </w:rPr>
            </w:pPr>
            <w:r w:rsidRPr="003F282B">
              <w:rPr>
                <w:sz w:val="20"/>
                <w:szCs w:val="20"/>
              </w:rPr>
              <w:lastRenderedPageBreak/>
              <w:t>ОПК ОС-17.</w:t>
            </w:r>
            <w:proofErr w:type="gramStart"/>
            <w:r w:rsidRPr="003F282B">
              <w:rPr>
                <w:sz w:val="20"/>
                <w:szCs w:val="20"/>
              </w:rPr>
              <w:t>2.Умеет</w:t>
            </w:r>
            <w:proofErr w:type="gramEnd"/>
            <w:r w:rsidRPr="003F282B">
              <w:rPr>
                <w:sz w:val="20"/>
                <w:szCs w:val="20"/>
              </w:rPr>
              <w:t>:</w:t>
            </w:r>
          </w:p>
          <w:p w:rsidR="009773E6" w:rsidRPr="003F282B" w:rsidRDefault="009773E6" w:rsidP="009773E6">
            <w:pPr>
              <w:rPr>
                <w:sz w:val="20"/>
                <w:szCs w:val="20"/>
              </w:rPr>
            </w:pPr>
            <w:r w:rsidRPr="003F282B">
              <w:rPr>
                <w:sz w:val="20"/>
                <w:szCs w:val="20"/>
              </w:rPr>
              <w:t xml:space="preserve">- организовывать поиск, отбор, анализ и систематизацию информации, необходимой </w:t>
            </w:r>
            <w:r w:rsidRPr="003F282B">
              <w:rPr>
                <w:sz w:val="20"/>
                <w:szCs w:val="20"/>
              </w:rPr>
              <w:lastRenderedPageBreak/>
              <w:t>для ведения инновационной и предпринимательской деятельности;</w:t>
            </w:r>
          </w:p>
          <w:p w:rsidR="009773E6" w:rsidRPr="003F282B" w:rsidRDefault="009773E6" w:rsidP="009773E6">
            <w:pPr>
              <w:rPr>
                <w:sz w:val="20"/>
                <w:szCs w:val="20"/>
              </w:rPr>
            </w:pPr>
            <w:r w:rsidRPr="003F282B">
              <w:rPr>
                <w:sz w:val="20"/>
                <w:szCs w:val="20"/>
              </w:rPr>
              <w:t>- определять организационно-правовую форму предпринимательской деятельности для создания нового предприятия;</w:t>
            </w:r>
          </w:p>
          <w:p w:rsidR="009773E6" w:rsidRPr="003F282B" w:rsidRDefault="009773E6" w:rsidP="009773E6">
            <w:pPr>
              <w:rPr>
                <w:sz w:val="20"/>
                <w:szCs w:val="20"/>
              </w:rPr>
            </w:pPr>
            <w:r w:rsidRPr="003F282B">
              <w:rPr>
                <w:sz w:val="20"/>
                <w:szCs w:val="20"/>
              </w:rPr>
              <w:t>-разрабатывать алгоритм предпринимательских решений с учётом современных тенденций развития физической культуры, массового и профессионального спорта;</w:t>
            </w:r>
          </w:p>
          <w:p w:rsidR="009773E6" w:rsidRPr="003F282B" w:rsidRDefault="009773E6" w:rsidP="009773E6">
            <w:pPr>
              <w:rPr>
                <w:sz w:val="20"/>
                <w:szCs w:val="20"/>
              </w:rPr>
            </w:pPr>
            <w:r w:rsidRPr="003F282B">
              <w:rPr>
                <w:sz w:val="20"/>
                <w:szCs w:val="20"/>
              </w:rPr>
              <w:t>- определять перспективные инновационные направления предпринимательской деятельности.</w:t>
            </w:r>
          </w:p>
          <w:p w:rsidR="009773E6" w:rsidRPr="0098279E" w:rsidRDefault="009773E6" w:rsidP="009773E6">
            <w:pPr>
              <w:rPr>
                <w:b/>
                <w:sz w:val="20"/>
                <w:szCs w:val="20"/>
              </w:rPr>
            </w:pPr>
          </w:p>
        </w:tc>
        <w:tc>
          <w:tcPr>
            <w:tcW w:w="3118" w:type="dxa"/>
          </w:tcPr>
          <w:p w:rsidR="009773E6" w:rsidRPr="003F282B" w:rsidRDefault="009773E6" w:rsidP="009773E6">
            <w:pPr>
              <w:rPr>
                <w:sz w:val="20"/>
                <w:szCs w:val="20"/>
              </w:rPr>
            </w:pPr>
            <w:r w:rsidRPr="003F282B">
              <w:rPr>
                <w:sz w:val="20"/>
                <w:szCs w:val="20"/>
              </w:rPr>
              <w:lastRenderedPageBreak/>
              <w:t>ОПК ОС-17.3. Имеет опыт:</w:t>
            </w:r>
          </w:p>
          <w:p w:rsidR="009773E6" w:rsidRPr="003F282B" w:rsidRDefault="009773E6" w:rsidP="009773E6">
            <w:pPr>
              <w:rPr>
                <w:sz w:val="20"/>
                <w:szCs w:val="20"/>
              </w:rPr>
            </w:pPr>
            <w:r w:rsidRPr="003F282B">
              <w:rPr>
                <w:sz w:val="20"/>
                <w:szCs w:val="20"/>
              </w:rPr>
              <w:t>- создания бизнес-идеи в области физической культуры и спорта</w:t>
            </w:r>
          </w:p>
          <w:p w:rsidR="009773E6" w:rsidRPr="003F282B" w:rsidRDefault="009773E6" w:rsidP="009773E6">
            <w:pPr>
              <w:rPr>
                <w:sz w:val="20"/>
                <w:szCs w:val="20"/>
              </w:rPr>
            </w:pPr>
            <w:r w:rsidRPr="003F282B">
              <w:rPr>
                <w:sz w:val="20"/>
                <w:szCs w:val="20"/>
              </w:rPr>
              <w:lastRenderedPageBreak/>
              <w:t>- определения видов и источников финансирования, в наибольшей степени отвечающие интересам и потребностям физкультурно-спортивной организации, предприятия спортивной индустрии;</w:t>
            </w:r>
          </w:p>
          <w:p w:rsidR="009773E6" w:rsidRPr="003F282B" w:rsidRDefault="009773E6" w:rsidP="009773E6">
            <w:pPr>
              <w:rPr>
                <w:sz w:val="20"/>
                <w:szCs w:val="20"/>
              </w:rPr>
            </w:pPr>
            <w:r w:rsidRPr="003F282B">
              <w:rPr>
                <w:sz w:val="20"/>
                <w:szCs w:val="20"/>
              </w:rPr>
              <w:t>- разработки управленческих решений по привлечению финансовых ресурсов в инновационные и предпринимательские проекты;</w:t>
            </w:r>
          </w:p>
          <w:p w:rsidR="009773E6" w:rsidRPr="0098279E" w:rsidRDefault="009773E6" w:rsidP="009773E6">
            <w:pPr>
              <w:rPr>
                <w:b/>
                <w:sz w:val="20"/>
                <w:szCs w:val="20"/>
              </w:rPr>
            </w:pPr>
            <w:r w:rsidRPr="003F282B">
              <w:rPr>
                <w:sz w:val="20"/>
                <w:szCs w:val="20"/>
              </w:rPr>
              <w:t>- обоснования решений по управлению рисками в инновационной и предпринимательской деятельности.</w:t>
            </w:r>
          </w:p>
        </w:tc>
      </w:tr>
      <w:tr w:rsidR="009773E6" w:rsidRPr="009A030B" w:rsidTr="00972B92">
        <w:trPr>
          <w:trHeight w:val="178"/>
          <w:jc w:val="center"/>
        </w:trPr>
        <w:tc>
          <w:tcPr>
            <w:tcW w:w="2127" w:type="dxa"/>
          </w:tcPr>
          <w:p w:rsidR="009773E6" w:rsidRPr="009A030B" w:rsidRDefault="009773E6" w:rsidP="009773E6">
            <w:pPr>
              <w:pStyle w:val="Default"/>
              <w:jc w:val="center"/>
              <w:rPr>
                <w:b/>
                <w:spacing w:val="-7"/>
                <w:sz w:val="20"/>
                <w:szCs w:val="20"/>
              </w:rPr>
            </w:pPr>
            <w:r>
              <w:rPr>
                <w:sz w:val="20"/>
                <w:szCs w:val="20"/>
              </w:rPr>
              <w:lastRenderedPageBreak/>
              <w:t>ПК-1</w:t>
            </w:r>
            <w:r w:rsidRPr="00233736">
              <w:rPr>
                <w:sz w:val="20"/>
                <w:szCs w:val="20"/>
              </w:rPr>
              <w:t xml:space="preserve">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tc>
        <w:tc>
          <w:tcPr>
            <w:tcW w:w="5103" w:type="dxa"/>
          </w:tcPr>
          <w:p w:rsidR="009773E6" w:rsidRPr="00D86635" w:rsidRDefault="009773E6" w:rsidP="009773E6">
            <w:pPr>
              <w:rPr>
                <w:spacing w:val="-7"/>
                <w:sz w:val="20"/>
                <w:szCs w:val="20"/>
              </w:rPr>
            </w:pPr>
            <w:r w:rsidRPr="00D86635">
              <w:rPr>
                <w:spacing w:val="-7"/>
                <w:sz w:val="20"/>
                <w:szCs w:val="20"/>
              </w:rPr>
              <w:t>ПК-1.1. Знает:</w:t>
            </w:r>
          </w:p>
          <w:p w:rsidR="009773E6" w:rsidRPr="00D86635" w:rsidRDefault="009773E6" w:rsidP="009773E6">
            <w:pPr>
              <w:rPr>
                <w:spacing w:val="-7"/>
                <w:sz w:val="20"/>
                <w:szCs w:val="20"/>
              </w:rPr>
            </w:pPr>
            <w:r w:rsidRPr="00D86635">
              <w:rPr>
                <w:spacing w:val="-7"/>
                <w:sz w:val="20"/>
                <w:szCs w:val="20"/>
              </w:rPr>
              <w:t>- средства и методы планирования тренировочного процесса и соревновательной деятельности.</w:t>
            </w:r>
          </w:p>
          <w:p w:rsidR="009773E6" w:rsidRPr="00D86635" w:rsidRDefault="009773E6" w:rsidP="009773E6">
            <w:pPr>
              <w:rPr>
                <w:spacing w:val="-7"/>
                <w:sz w:val="20"/>
                <w:szCs w:val="20"/>
              </w:rPr>
            </w:pPr>
          </w:p>
        </w:tc>
        <w:tc>
          <w:tcPr>
            <w:tcW w:w="4268" w:type="dxa"/>
          </w:tcPr>
          <w:p w:rsidR="009773E6" w:rsidRPr="008B2ABA" w:rsidRDefault="009773E6" w:rsidP="009773E6">
            <w:pPr>
              <w:rPr>
                <w:spacing w:val="-7"/>
                <w:sz w:val="20"/>
                <w:szCs w:val="20"/>
              </w:rPr>
            </w:pPr>
            <w:r w:rsidRPr="008B2ABA">
              <w:rPr>
                <w:spacing w:val="-7"/>
                <w:sz w:val="20"/>
                <w:szCs w:val="20"/>
              </w:rPr>
              <w:t>ПК-1.2. Умеет:</w:t>
            </w:r>
          </w:p>
          <w:p w:rsidR="009773E6" w:rsidRPr="008B2ABA" w:rsidRDefault="009773E6" w:rsidP="009773E6">
            <w:pPr>
              <w:rPr>
                <w:spacing w:val="-7"/>
                <w:sz w:val="20"/>
                <w:szCs w:val="20"/>
              </w:rPr>
            </w:pPr>
            <w:r w:rsidRPr="008B2ABA">
              <w:rPr>
                <w:spacing w:val="-7"/>
                <w:sz w:val="20"/>
                <w:szCs w:val="20"/>
              </w:rPr>
              <w:t>– осуществлять планирование, учет и анализ результатов тренировочного процесса и соревновательной деятельности.</w:t>
            </w:r>
          </w:p>
          <w:p w:rsidR="009773E6" w:rsidRPr="008B2ABA" w:rsidRDefault="009773E6" w:rsidP="009773E6">
            <w:pPr>
              <w:rPr>
                <w:spacing w:val="-7"/>
                <w:sz w:val="20"/>
                <w:szCs w:val="20"/>
              </w:rPr>
            </w:pPr>
          </w:p>
        </w:tc>
        <w:tc>
          <w:tcPr>
            <w:tcW w:w="3118" w:type="dxa"/>
            <w:vAlign w:val="center"/>
          </w:tcPr>
          <w:p w:rsidR="009773E6" w:rsidRPr="00D86635" w:rsidRDefault="009773E6" w:rsidP="009773E6">
            <w:pPr>
              <w:widowControl/>
              <w:autoSpaceDE w:val="0"/>
              <w:autoSpaceDN w:val="0"/>
              <w:adjustRightInd w:val="0"/>
              <w:ind w:firstLine="0"/>
              <w:rPr>
                <w:sz w:val="20"/>
                <w:szCs w:val="20"/>
              </w:rPr>
            </w:pPr>
            <w:r w:rsidRPr="00D86635">
              <w:rPr>
                <w:sz w:val="20"/>
                <w:szCs w:val="20"/>
              </w:rPr>
              <w:t>ПК-1.3. Имеет опыт:</w:t>
            </w:r>
          </w:p>
          <w:p w:rsidR="009773E6" w:rsidRPr="00D86635" w:rsidRDefault="009773E6" w:rsidP="009773E6">
            <w:pPr>
              <w:widowControl/>
              <w:autoSpaceDE w:val="0"/>
              <w:autoSpaceDN w:val="0"/>
              <w:adjustRightInd w:val="0"/>
              <w:ind w:firstLine="0"/>
              <w:rPr>
                <w:sz w:val="20"/>
                <w:szCs w:val="20"/>
              </w:rPr>
            </w:pPr>
            <w:r w:rsidRPr="00D86635">
              <w:rPr>
                <w:sz w:val="20"/>
                <w:szCs w:val="20"/>
              </w:rPr>
              <w:t xml:space="preserve"> – планирования, учета и анализа результатов тренировочного процесса и соревновательной деятельности на этапах спортивной подготовки.</w:t>
            </w:r>
          </w:p>
        </w:tc>
      </w:tr>
      <w:tr w:rsidR="009773E6" w:rsidRPr="009A030B" w:rsidTr="00972B92">
        <w:trPr>
          <w:trHeight w:val="178"/>
          <w:jc w:val="center"/>
        </w:trPr>
        <w:tc>
          <w:tcPr>
            <w:tcW w:w="2127" w:type="dxa"/>
          </w:tcPr>
          <w:p w:rsidR="009773E6" w:rsidRDefault="009773E6" w:rsidP="009773E6">
            <w:pPr>
              <w:pStyle w:val="Default"/>
              <w:jc w:val="center"/>
              <w:rPr>
                <w:spacing w:val="-7"/>
                <w:sz w:val="20"/>
                <w:szCs w:val="20"/>
              </w:rPr>
            </w:pPr>
            <w:r>
              <w:rPr>
                <w:spacing w:val="-7"/>
                <w:sz w:val="20"/>
                <w:szCs w:val="20"/>
              </w:rPr>
              <w:t>ПК-2</w:t>
            </w:r>
          </w:p>
          <w:p w:rsidR="009773E6" w:rsidRPr="009A030B" w:rsidRDefault="009773E6" w:rsidP="009773E6">
            <w:pPr>
              <w:pStyle w:val="Default"/>
              <w:jc w:val="center"/>
              <w:rPr>
                <w:spacing w:val="-7"/>
                <w:sz w:val="20"/>
                <w:szCs w:val="20"/>
              </w:rPr>
            </w:pPr>
            <w:r w:rsidRPr="00233736">
              <w:rPr>
                <w:iCs/>
                <w:sz w:val="20"/>
                <w:szCs w:val="20"/>
              </w:rPr>
              <w:t>Способен реализовывать индивидуальный подход в процессе спортивной подготовки</w:t>
            </w:r>
          </w:p>
        </w:tc>
        <w:tc>
          <w:tcPr>
            <w:tcW w:w="5103" w:type="dxa"/>
          </w:tcPr>
          <w:p w:rsidR="009773E6" w:rsidRPr="00D86635" w:rsidRDefault="009773E6" w:rsidP="009773E6">
            <w:pPr>
              <w:tabs>
                <w:tab w:val="num" w:pos="1"/>
                <w:tab w:val="left" w:pos="426"/>
              </w:tabs>
              <w:rPr>
                <w:sz w:val="20"/>
                <w:szCs w:val="20"/>
              </w:rPr>
            </w:pPr>
            <w:r w:rsidRPr="008B2ABA">
              <w:rPr>
                <w:sz w:val="20"/>
                <w:szCs w:val="20"/>
              </w:rPr>
              <w:t>ПК -2.1.</w:t>
            </w:r>
            <w:r w:rsidRPr="00D86635">
              <w:rPr>
                <w:sz w:val="20"/>
                <w:szCs w:val="20"/>
              </w:rPr>
              <w:t xml:space="preserve"> Знает: - возрастные и половые особенности развития организма.</w:t>
            </w:r>
          </w:p>
          <w:p w:rsidR="009773E6" w:rsidRPr="00D86635" w:rsidRDefault="009773E6" w:rsidP="009773E6">
            <w:pPr>
              <w:tabs>
                <w:tab w:val="num" w:pos="1"/>
                <w:tab w:val="left" w:pos="426"/>
              </w:tabs>
              <w:rPr>
                <w:sz w:val="20"/>
                <w:szCs w:val="20"/>
              </w:rPr>
            </w:pPr>
            <w:r w:rsidRPr="00D86635">
              <w:rPr>
                <w:sz w:val="20"/>
                <w:szCs w:val="20"/>
              </w:rPr>
              <w:t xml:space="preserve"> </w:t>
            </w:r>
          </w:p>
          <w:p w:rsidR="009773E6" w:rsidRPr="00D86635" w:rsidRDefault="009773E6" w:rsidP="009773E6">
            <w:pPr>
              <w:tabs>
                <w:tab w:val="num" w:pos="1"/>
                <w:tab w:val="left" w:pos="426"/>
              </w:tabs>
              <w:rPr>
                <w:sz w:val="20"/>
                <w:szCs w:val="20"/>
              </w:rPr>
            </w:pPr>
          </w:p>
        </w:tc>
        <w:tc>
          <w:tcPr>
            <w:tcW w:w="4268" w:type="dxa"/>
          </w:tcPr>
          <w:p w:rsidR="009773E6" w:rsidRPr="008B2ABA" w:rsidRDefault="009773E6" w:rsidP="009773E6">
            <w:pPr>
              <w:rPr>
                <w:spacing w:val="-7"/>
                <w:sz w:val="20"/>
                <w:szCs w:val="20"/>
              </w:rPr>
            </w:pPr>
            <w:r w:rsidRPr="008B2ABA">
              <w:rPr>
                <w:spacing w:val="-7"/>
                <w:sz w:val="20"/>
                <w:szCs w:val="20"/>
              </w:rPr>
              <w:t>ПК -2.2. Умеет: – осуществлять тренировочный процесс с учетом индивидуальных половозрастных особенностей организма.</w:t>
            </w:r>
          </w:p>
        </w:tc>
        <w:tc>
          <w:tcPr>
            <w:tcW w:w="3118" w:type="dxa"/>
            <w:vAlign w:val="center"/>
          </w:tcPr>
          <w:p w:rsidR="009773E6" w:rsidRPr="008B2ABA" w:rsidRDefault="009773E6" w:rsidP="009773E6">
            <w:pPr>
              <w:widowControl/>
              <w:ind w:firstLine="0"/>
              <w:rPr>
                <w:sz w:val="20"/>
                <w:szCs w:val="20"/>
              </w:rPr>
            </w:pPr>
            <w:r w:rsidRPr="008B2ABA">
              <w:rPr>
                <w:sz w:val="20"/>
                <w:szCs w:val="20"/>
              </w:rPr>
              <w:t>ПК -2.3. Имеет опыт: – реализации индивидуального подхода в процессе спортивной подготовки.</w:t>
            </w:r>
          </w:p>
        </w:tc>
      </w:tr>
      <w:tr w:rsidR="009773E6" w:rsidRPr="009A030B" w:rsidTr="00972B92">
        <w:trPr>
          <w:trHeight w:val="178"/>
          <w:jc w:val="center"/>
        </w:trPr>
        <w:tc>
          <w:tcPr>
            <w:tcW w:w="2127" w:type="dxa"/>
          </w:tcPr>
          <w:p w:rsidR="009773E6" w:rsidRPr="009A030B" w:rsidRDefault="009773E6" w:rsidP="009773E6">
            <w:pPr>
              <w:pStyle w:val="Default"/>
              <w:jc w:val="center"/>
              <w:rPr>
                <w:spacing w:val="-7"/>
                <w:sz w:val="20"/>
                <w:szCs w:val="20"/>
              </w:rPr>
            </w:pPr>
            <w:r>
              <w:rPr>
                <w:sz w:val="20"/>
                <w:szCs w:val="20"/>
              </w:rPr>
              <w:t xml:space="preserve">ПК-3 </w:t>
            </w:r>
            <w:r w:rsidRPr="00233736">
              <w:rPr>
                <w:iCs/>
                <w:sz w:val="20"/>
                <w:szCs w:val="20"/>
              </w:rPr>
              <w:t xml:space="preserve">Способен использовать в процессе спортивной подготовки средства и методы профилактики травматизма и заболеваний, организовывать восстановительные мероприятия с учетом специфики </w:t>
            </w:r>
            <w:r w:rsidRPr="00233736">
              <w:rPr>
                <w:iCs/>
                <w:sz w:val="20"/>
                <w:szCs w:val="20"/>
              </w:rPr>
              <w:lastRenderedPageBreak/>
              <w:t>вида спорта, возраста и пола обучающихся, в том числе с применением методик спортивного массажа</w:t>
            </w:r>
          </w:p>
        </w:tc>
        <w:tc>
          <w:tcPr>
            <w:tcW w:w="5103" w:type="dxa"/>
          </w:tcPr>
          <w:p w:rsidR="009773E6" w:rsidRPr="00D86635" w:rsidRDefault="009773E6" w:rsidP="009773E6">
            <w:pPr>
              <w:tabs>
                <w:tab w:val="num" w:pos="1"/>
                <w:tab w:val="left" w:pos="426"/>
              </w:tabs>
              <w:rPr>
                <w:sz w:val="20"/>
                <w:szCs w:val="20"/>
              </w:rPr>
            </w:pPr>
            <w:r w:rsidRPr="008B2ABA">
              <w:rPr>
                <w:sz w:val="20"/>
                <w:szCs w:val="20"/>
              </w:rPr>
              <w:lastRenderedPageBreak/>
              <w:t>ПК-3.1.</w:t>
            </w:r>
            <w:r w:rsidRPr="00D86635">
              <w:rPr>
                <w:sz w:val="20"/>
                <w:szCs w:val="20"/>
              </w:rPr>
              <w:t xml:space="preserve"> Знает: -средства и методы профилактики травматизма и заболеваний спортсмена на различных этапах спортивной тренировки.</w:t>
            </w:r>
          </w:p>
          <w:p w:rsidR="009773E6" w:rsidRPr="00D86635" w:rsidRDefault="009773E6" w:rsidP="009773E6">
            <w:pPr>
              <w:tabs>
                <w:tab w:val="num" w:pos="1"/>
                <w:tab w:val="left" w:pos="426"/>
              </w:tabs>
              <w:rPr>
                <w:i/>
                <w:sz w:val="20"/>
                <w:szCs w:val="20"/>
              </w:rPr>
            </w:pPr>
          </w:p>
        </w:tc>
        <w:tc>
          <w:tcPr>
            <w:tcW w:w="4268" w:type="dxa"/>
          </w:tcPr>
          <w:p w:rsidR="009773E6" w:rsidRPr="008B2ABA" w:rsidRDefault="009773E6" w:rsidP="009773E6">
            <w:pPr>
              <w:rPr>
                <w:sz w:val="20"/>
                <w:szCs w:val="20"/>
              </w:rPr>
            </w:pPr>
            <w:r w:rsidRPr="008B2ABA">
              <w:rPr>
                <w:sz w:val="20"/>
                <w:szCs w:val="20"/>
              </w:rPr>
              <w:t xml:space="preserve">ПК-3.2. Умеет: - проводить восстановительные мероприятия с учетом специфики вида спорта, возраста и пола обучающихся, в том числе с применением методик спортивного массажа. </w:t>
            </w:r>
          </w:p>
          <w:p w:rsidR="009773E6" w:rsidRPr="008B2ABA" w:rsidRDefault="009773E6" w:rsidP="009773E6">
            <w:pPr>
              <w:rPr>
                <w:sz w:val="20"/>
                <w:szCs w:val="20"/>
              </w:rPr>
            </w:pPr>
          </w:p>
        </w:tc>
        <w:tc>
          <w:tcPr>
            <w:tcW w:w="3118" w:type="dxa"/>
            <w:vAlign w:val="center"/>
          </w:tcPr>
          <w:p w:rsidR="009773E6" w:rsidRPr="008B2ABA" w:rsidRDefault="009773E6" w:rsidP="009773E6">
            <w:pPr>
              <w:widowControl/>
              <w:ind w:firstLine="0"/>
              <w:rPr>
                <w:sz w:val="20"/>
                <w:szCs w:val="20"/>
              </w:rPr>
            </w:pPr>
            <w:r w:rsidRPr="008B2ABA">
              <w:rPr>
                <w:sz w:val="20"/>
                <w:szCs w:val="20"/>
              </w:rPr>
              <w:t>ПК-3.3. Имеет опыт: - организации восстановительных мероприятий с учетом специфики вида спорта, возраста и пола обучающихся, в том числе с применением методик спортивного массажа.</w:t>
            </w:r>
          </w:p>
        </w:tc>
      </w:tr>
      <w:tr w:rsidR="009773E6" w:rsidRPr="009A030B" w:rsidTr="00972B92">
        <w:trPr>
          <w:trHeight w:val="178"/>
          <w:jc w:val="center"/>
        </w:trPr>
        <w:tc>
          <w:tcPr>
            <w:tcW w:w="2127" w:type="dxa"/>
          </w:tcPr>
          <w:p w:rsidR="009773E6" w:rsidRDefault="009773E6" w:rsidP="009773E6">
            <w:pPr>
              <w:pStyle w:val="Default"/>
              <w:jc w:val="center"/>
              <w:rPr>
                <w:sz w:val="20"/>
                <w:szCs w:val="20"/>
              </w:rPr>
            </w:pPr>
            <w:r>
              <w:rPr>
                <w:sz w:val="20"/>
                <w:szCs w:val="20"/>
              </w:rPr>
              <w:t>ПК-4</w:t>
            </w:r>
            <w:r w:rsidRPr="009A030B">
              <w:rPr>
                <w:sz w:val="20"/>
                <w:szCs w:val="20"/>
              </w:rPr>
              <w:t xml:space="preserve"> </w:t>
            </w:r>
          </w:p>
          <w:p w:rsidR="009773E6" w:rsidRPr="009A030B" w:rsidRDefault="009773E6" w:rsidP="009773E6">
            <w:pPr>
              <w:pStyle w:val="Default"/>
              <w:jc w:val="center"/>
              <w:rPr>
                <w:spacing w:val="-7"/>
                <w:sz w:val="20"/>
                <w:szCs w:val="20"/>
              </w:rPr>
            </w:pPr>
            <w:r w:rsidRPr="00233736">
              <w:rPr>
                <w:iCs/>
                <w:sz w:val="20"/>
                <w:szCs w:val="20"/>
              </w:rPr>
              <w:t>Способен осуществлять руководство соревновательной деятельностью спортсменов</w:t>
            </w:r>
          </w:p>
        </w:tc>
        <w:tc>
          <w:tcPr>
            <w:tcW w:w="5103" w:type="dxa"/>
          </w:tcPr>
          <w:p w:rsidR="009773E6" w:rsidRPr="008B2ABA" w:rsidRDefault="009773E6" w:rsidP="009773E6">
            <w:pPr>
              <w:rPr>
                <w:sz w:val="20"/>
                <w:szCs w:val="20"/>
              </w:rPr>
            </w:pPr>
            <w:r w:rsidRPr="008B2ABA">
              <w:rPr>
                <w:sz w:val="20"/>
                <w:szCs w:val="20"/>
              </w:rPr>
              <w:t>ПК-4.1. Знает: средства и методы предсоревновательной подготовки спортсмена на различных этапах спортивной тренировки.</w:t>
            </w:r>
          </w:p>
          <w:p w:rsidR="009773E6" w:rsidRPr="008B2ABA" w:rsidRDefault="009773E6" w:rsidP="009773E6">
            <w:pPr>
              <w:tabs>
                <w:tab w:val="num" w:pos="1"/>
                <w:tab w:val="left" w:pos="426"/>
              </w:tabs>
              <w:rPr>
                <w:sz w:val="20"/>
                <w:szCs w:val="20"/>
              </w:rPr>
            </w:pPr>
          </w:p>
        </w:tc>
        <w:tc>
          <w:tcPr>
            <w:tcW w:w="4268" w:type="dxa"/>
          </w:tcPr>
          <w:p w:rsidR="009773E6" w:rsidRPr="008B2ABA" w:rsidRDefault="009773E6" w:rsidP="009773E6">
            <w:pPr>
              <w:pStyle w:val="Default"/>
              <w:jc w:val="both"/>
              <w:rPr>
                <w:spacing w:val="-7"/>
                <w:sz w:val="20"/>
                <w:szCs w:val="20"/>
              </w:rPr>
            </w:pPr>
            <w:r w:rsidRPr="008B2ABA">
              <w:rPr>
                <w:spacing w:val="-7"/>
                <w:sz w:val="20"/>
                <w:szCs w:val="20"/>
              </w:rPr>
              <w:t xml:space="preserve">ПК-4.2. Умеет: </w:t>
            </w:r>
          </w:p>
          <w:p w:rsidR="009773E6" w:rsidRPr="008B2ABA" w:rsidRDefault="009773E6" w:rsidP="009773E6">
            <w:pPr>
              <w:pStyle w:val="Default"/>
              <w:jc w:val="both"/>
              <w:rPr>
                <w:spacing w:val="-7"/>
                <w:sz w:val="20"/>
                <w:szCs w:val="20"/>
              </w:rPr>
            </w:pPr>
            <w:r w:rsidRPr="008B2ABA">
              <w:rPr>
                <w:spacing w:val="-7"/>
                <w:sz w:val="20"/>
                <w:szCs w:val="20"/>
              </w:rPr>
              <w:t xml:space="preserve">- определять состояние оптимальной готовности спортсмена к спортивным достижениям;  </w:t>
            </w:r>
          </w:p>
          <w:p w:rsidR="009773E6" w:rsidRPr="008B2ABA" w:rsidRDefault="009773E6" w:rsidP="009773E6">
            <w:pPr>
              <w:pStyle w:val="Default"/>
              <w:jc w:val="both"/>
              <w:rPr>
                <w:spacing w:val="-7"/>
                <w:sz w:val="20"/>
                <w:szCs w:val="20"/>
              </w:rPr>
            </w:pPr>
            <w:r w:rsidRPr="008B2ABA">
              <w:rPr>
                <w:spacing w:val="-7"/>
                <w:sz w:val="20"/>
                <w:szCs w:val="20"/>
              </w:rPr>
              <w:t xml:space="preserve">- проводить целеполагание и разрабатывать стратегию подготовки к соревнованиям; </w:t>
            </w:r>
          </w:p>
          <w:p w:rsidR="009773E6" w:rsidRPr="008B2ABA" w:rsidRDefault="009773E6" w:rsidP="009773E6">
            <w:pPr>
              <w:pStyle w:val="Default"/>
              <w:jc w:val="both"/>
              <w:rPr>
                <w:spacing w:val="-7"/>
                <w:sz w:val="20"/>
                <w:szCs w:val="20"/>
              </w:rPr>
            </w:pPr>
            <w:r w:rsidRPr="008B2ABA">
              <w:rPr>
                <w:spacing w:val="-7"/>
                <w:sz w:val="20"/>
                <w:szCs w:val="20"/>
              </w:rPr>
              <w:t xml:space="preserve"> - подбирать соответствующие задачи, средства и методы предсоревновательной подготовки спортсмена на различных этапах спортивной тренировки;</w:t>
            </w:r>
          </w:p>
          <w:p w:rsidR="009773E6" w:rsidRPr="008B2ABA" w:rsidRDefault="009773E6" w:rsidP="009773E6">
            <w:pPr>
              <w:pStyle w:val="Default"/>
              <w:jc w:val="both"/>
              <w:rPr>
                <w:spacing w:val="-7"/>
                <w:sz w:val="20"/>
                <w:szCs w:val="20"/>
              </w:rPr>
            </w:pPr>
            <w:r w:rsidRPr="008B2ABA">
              <w:rPr>
                <w:spacing w:val="-7"/>
                <w:sz w:val="20"/>
                <w:szCs w:val="20"/>
              </w:rPr>
              <w:t xml:space="preserve"> - разрабатывать модель эффективной соревновательной деятельности спортсмена;</w:t>
            </w:r>
          </w:p>
          <w:p w:rsidR="009773E6" w:rsidRPr="008B2ABA" w:rsidRDefault="009773E6" w:rsidP="009773E6">
            <w:pPr>
              <w:pStyle w:val="Default"/>
              <w:jc w:val="both"/>
              <w:rPr>
                <w:spacing w:val="-7"/>
                <w:sz w:val="20"/>
                <w:szCs w:val="20"/>
              </w:rPr>
            </w:pPr>
            <w:r w:rsidRPr="008B2ABA">
              <w:rPr>
                <w:spacing w:val="-7"/>
                <w:sz w:val="20"/>
                <w:szCs w:val="20"/>
              </w:rPr>
              <w:t xml:space="preserve"> - составлять индивидуальный план спортивных соревнований;</w:t>
            </w:r>
          </w:p>
          <w:p w:rsidR="009773E6" w:rsidRPr="008B2ABA" w:rsidRDefault="009773E6" w:rsidP="009773E6">
            <w:pPr>
              <w:pStyle w:val="Default"/>
              <w:jc w:val="both"/>
              <w:rPr>
                <w:spacing w:val="-7"/>
                <w:sz w:val="20"/>
                <w:szCs w:val="20"/>
              </w:rPr>
            </w:pPr>
            <w:r w:rsidRPr="008B2ABA">
              <w:rPr>
                <w:spacing w:val="-7"/>
                <w:sz w:val="20"/>
                <w:szCs w:val="20"/>
              </w:rPr>
              <w:t xml:space="preserve"> - контролировать физическое, функциональное и психическое состояние спортсмена при подготовке к соревнованиям; </w:t>
            </w:r>
          </w:p>
          <w:p w:rsidR="009773E6" w:rsidRPr="008B2ABA" w:rsidRDefault="009773E6" w:rsidP="009773E6">
            <w:pPr>
              <w:pStyle w:val="Default"/>
              <w:jc w:val="both"/>
              <w:rPr>
                <w:spacing w:val="-7"/>
                <w:sz w:val="20"/>
                <w:szCs w:val="20"/>
              </w:rPr>
            </w:pPr>
            <w:r w:rsidRPr="008B2ABA">
              <w:rPr>
                <w:spacing w:val="-7"/>
                <w:sz w:val="20"/>
                <w:szCs w:val="20"/>
              </w:rPr>
              <w:t xml:space="preserve"> - проводить соответствующий целям обоснованный выбор тактического варианта выступления на соревновании; </w:t>
            </w:r>
          </w:p>
          <w:p w:rsidR="009773E6" w:rsidRPr="008B2ABA" w:rsidRDefault="009773E6" w:rsidP="009773E6">
            <w:pPr>
              <w:pStyle w:val="Default"/>
              <w:jc w:val="both"/>
              <w:rPr>
                <w:spacing w:val="-7"/>
                <w:sz w:val="20"/>
                <w:szCs w:val="20"/>
              </w:rPr>
            </w:pPr>
            <w:r w:rsidRPr="008B2ABA">
              <w:rPr>
                <w:spacing w:val="-7"/>
                <w:sz w:val="20"/>
                <w:szCs w:val="20"/>
              </w:rPr>
              <w:t xml:space="preserve">- формировать структуру действий спортсмена и спортивной сборной команды в зависимости от фазы соревновательной деятельности; </w:t>
            </w:r>
          </w:p>
          <w:p w:rsidR="009773E6" w:rsidRPr="008B2ABA" w:rsidRDefault="009773E6" w:rsidP="009773E6">
            <w:pPr>
              <w:pStyle w:val="Default"/>
              <w:jc w:val="both"/>
              <w:rPr>
                <w:spacing w:val="-7"/>
                <w:sz w:val="20"/>
                <w:szCs w:val="20"/>
              </w:rPr>
            </w:pPr>
            <w:r w:rsidRPr="008B2ABA">
              <w:rPr>
                <w:spacing w:val="-7"/>
                <w:sz w:val="20"/>
                <w:szCs w:val="20"/>
              </w:rPr>
              <w:t xml:space="preserve"> - вносить коррективы в соревновательную деятельность; </w:t>
            </w:r>
          </w:p>
          <w:p w:rsidR="009773E6" w:rsidRPr="008B2ABA" w:rsidRDefault="009773E6" w:rsidP="009773E6">
            <w:pPr>
              <w:pStyle w:val="Default"/>
              <w:jc w:val="both"/>
              <w:rPr>
                <w:spacing w:val="-7"/>
                <w:sz w:val="20"/>
                <w:szCs w:val="20"/>
              </w:rPr>
            </w:pPr>
            <w:r w:rsidRPr="008B2ABA">
              <w:rPr>
                <w:spacing w:val="-7"/>
                <w:sz w:val="20"/>
                <w:szCs w:val="20"/>
              </w:rPr>
              <w:t>- использовать систему показателей для контроля и оценки результативности соревновательного процесса;</w:t>
            </w:r>
          </w:p>
          <w:p w:rsidR="009773E6" w:rsidRPr="008B2ABA" w:rsidRDefault="009773E6" w:rsidP="009773E6">
            <w:pPr>
              <w:pStyle w:val="Default"/>
              <w:jc w:val="both"/>
              <w:rPr>
                <w:spacing w:val="-7"/>
                <w:sz w:val="20"/>
                <w:szCs w:val="20"/>
              </w:rPr>
            </w:pPr>
            <w:r w:rsidRPr="008B2ABA">
              <w:rPr>
                <w:spacing w:val="-7"/>
                <w:sz w:val="20"/>
                <w:szCs w:val="20"/>
              </w:rPr>
              <w:t xml:space="preserve"> - оценивать результативность соревновательной деятельности с использованием современных критериев и показателей, выявлять причины несовершенства и представлять их спортсмену;</w:t>
            </w:r>
          </w:p>
          <w:p w:rsidR="009773E6" w:rsidRPr="008B2ABA" w:rsidRDefault="009773E6" w:rsidP="009773E6">
            <w:pPr>
              <w:pStyle w:val="Default"/>
              <w:jc w:val="both"/>
              <w:rPr>
                <w:spacing w:val="-7"/>
                <w:sz w:val="20"/>
                <w:szCs w:val="20"/>
              </w:rPr>
            </w:pPr>
            <w:r w:rsidRPr="008B2ABA">
              <w:rPr>
                <w:spacing w:val="-7"/>
                <w:sz w:val="20"/>
                <w:szCs w:val="20"/>
              </w:rPr>
              <w:t xml:space="preserve"> - составлять аналитические отчеты и записки по результатам анализа соревновательного процесса, выявлять причины успеха и неудачи;</w:t>
            </w:r>
          </w:p>
          <w:p w:rsidR="009773E6" w:rsidRPr="008B2ABA" w:rsidRDefault="009773E6" w:rsidP="009773E6">
            <w:pPr>
              <w:pStyle w:val="Default"/>
              <w:jc w:val="both"/>
              <w:rPr>
                <w:spacing w:val="-7"/>
                <w:sz w:val="20"/>
                <w:szCs w:val="20"/>
              </w:rPr>
            </w:pPr>
            <w:r w:rsidRPr="008B2ABA">
              <w:rPr>
                <w:spacing w:val="-7"/>
                <w:sz w:val="20"/>
                <w:szCs w:val="20"/>
              </w:rPr>
              <w:lastRenderedPageBreak/>
              <w:t xml:space="preserve"> - собирать и анализировать информацию о результатах выступлений спортсменов в спортивных соревнованиях; </w:t>
            </w:r>
          </w:p>
          <w:p w:rsidR="009773E6" w:rsidRPr="008B2ABA" w:rsidRDefault="009773E6" w:rsidP="009773E6">
            <w:pPr>
              <w:pStyle w:val="Default"/>
              <w:jc w:val="both"/>
              <w:rPr>
                <w:spacing w:val="-7"/>
                <w:sz w:val="20"/>
                <w:szCs w:val="20"/>
              </w:rPr>
            </w:pPr>
            <w:r w:rsidRPr="008B2ABA">
              <w:rPr>
                <w:spacing w:val="-7"/>
                <w:sz w:val="20"/>
                <w:szCs w:val="20"/>
              </w:rPr>
              <w:t xml:space="preserve">- составлять документацию по проведению соревнований по установленному образцу, вести первичный и сводный учет результатов соревновательного процесса; </w:t>
            </w:r>
          </w:p>
          <w:p w:rsidR="009773E6" w:rsidRPr="008B2ABA" w:rsidRDefault="009773E6" w:rsidP="009773E6">
            <w:pPr>
              <w:pStyle w:val="Default"/>
              <w:jc w:val="both"/>
              <w:rPr>
                <w:spacing w:val="-7"/>
                <w:sz w:val="20"/>
                <w:szCs w:val="20"/>
              </w:rPr>
            </w:pPr>
            <w:r w:rsidRPr="008B2ABA">
              <w:rPr>
                <w:spacing w:val="-7"/>
                <w:sz w:val="20"/>
                <w:szCs w:val="20"/>
              </w:rPr>
              <w:t xml:space="preserve"> - использовать методики оценки устойчивости к стрессовым ситуациям соревнований, способности настраиваться на активную соревновательную борьбу, умения мобилизовать силы при острой конкуренции, психической устойчивости при выполнении объемной и напряженной тренировочной работы, способности контролировать усилия, темп, скорость, направление движений, распределение силы в соревнованиях, а также умения показывать наивысшие результаты в наиболее ответственных стартах</w:t>
            </w:r>
          </w:p>
          <w:p w:rsidR="009773E6" w:rsidRPr="008B2ABA" w:rsidRDefault="009773E6" w:rsidP="009773E6">
            <w:pPr>
              <w:pStyle w:val="Default"/>
              <w:jc w:val="both"/>
              <w:rPr>
                <w:spacing w:val="-7"/>
                <w:sz w:val="20"/>
                <w:szCs w:val="20"/>
              </w:rPr>
            </w:pPr>
          </w:p>
        </w:tc>
        <w:tc>
          <w:tcPr>
            <w:tcW w:w="3118" w:type="dxa"/>
            <w:vAlign w:val="center"/>
          </w:tcPr>
          <w:p w:rsidR="009773E6" w:rsidRPr="008B2ABA" w:rsidRDefault="009773E6" w:rsidP="009773E6">
            <w:pPr>
              <w:widowControl/>
              <w:ind w:firstLine="0"/>
              <w:rPr>
                <w:sz w:val="20"/>
                <w:szCs w:val="20"/>
              </w:rPr>
            </w:pPr>
            <w:r w:rsidRPr="008B2ABA">
              <w:rPr>
                <w:sz w:val="20"/>
                <w:szCs w:val="20"/>
              </w:rPr>
              <w:lastRenderedPageBreak/>
              <w:t>ПК-4.3. Имеет опыт:</w:t>
            </w:r>
          </w:p>
          <w:p w:rsidR="009773E6" w:rsidRPr="008B2ABA" w:rsidRDefault="009773E6" w:rsidP="009773E6">
            <w:pPr>
              <w:widowControl/>
              <w:ind w:firstLine="0"/>
              <w:rPr>
                <w:sz w:val="20"/>
                <w:szCs w:val="20"/>
              </w:rPr>
            </w:pPr>
            <w:r w:rsidRPr="008B2ABA">
              <w:rPr>
                <w:sz w:val="20"/>
                <w:szCs w:val="20"/>
              </w:rPr>
              <w:t xml:space="preserve">- планирования этапов подготовки к соревнованиям; </w:t>
            </w:r>
          </w:p>
          <w:p w:rsidR="009773E6" w:rsidRPr="008B2ABA" w:rsidRDefault="009773E6" w:rsidP="009773E6">
            <w:pPr>
              <w:widowControl/>
              <w:ind w:firstLine="0"/>
              <w:rPr>
                <w:sz w:val="20"/>
                <w:szCs w:val="20"/>
              </w:rPr>
            </w:pPr>
            <w:r w:rsidRPr="008B2ABA">
              <w:rPr>
                <w:sz w:val="20"/>
                <w:szCs w:val="20"/>
              </w:rPr>
              <w:t xml:space="preserve">- анализа соревновательной деятельности; </w:t>
            </w:r>
          </w:p>
          <w:p w:rsidR="009773E6" w:rsidRPr="008B2ABA" w:rsidRDefault="009773E6" w:rsidP="009773E6">
            <w:pPr>
              <w:widowControl/>
              <w:ind w:firstLine="0"/>
              <w:rPr>
                <w:sz w:val="20"/>
                <w:szCs w:val="20"/>
              </w:rPr>
            </w:pPr>
            <w:r w:rsidRPr="008B2ABA">
              <w:rPr>
                <w:sz w:val="20"/>
                <w:szCs w:val="20"/>
              </w:rPr>
              <w:t>- участия в судействе соревнований; организации и проведении соревнований.</w:t>
            </w:r>
          </w:p>
        </w:tc>
      </w:tr>
      <w:tr w:rsidR="009773E6" w:rsidRPr="009A030B" w:rsidTr="00962FF3">
        <w:trPr>
          <w:trHeight w:val="178"/>
          <w:jc w:val="center"/>
        </w:trPr>
        <w:tc>
          <w:tcPr>
            <w:tcW w:w="2127" w:type="dxa"/>
          </w:tcPr>
          <w:p w:rsidR="009773E6" w:rsidRPr="009A030B" w:rsidRDefault="009773E6" w:rsidP="009773E6">
            <w:pPr>
              <w:jc w:val="center"/>
              <w:rPr>
                <w:spacing w:val="-7"/>
                <w:sz w:val="20"/>
                <w:szCs w:val="20"/>
              </w:rPr>
            </w:pPr>
            <w:r w:rsidRPr="009A030B">
              <w:rPr>
                <w:sz w:val="20"/>
                <w:szCs w:val="20"/>
              </w:rPr>
              <w:t>ПК-</w:t>
            </w:r>
            <w:r>
              <w:rPr>
                <w:sz w:val="20"/>
                <w:szCs w:val="20"/>
              </w:rPr>
              <w:t xml:space="preserve">5 </w:t>
            </w:r>
            <w:r w:rsidRPr="00233736">
              <w:rPr>
                <w:iCs/>
                <w:sz w:val="20"/>
                <w:szCs w:val="20"/>
              </w:rPr>
              <w:t xml:space="preserve">Способен совершенствовать </w:t>
            </w:r>
            <w:proofErr w:type="spellStart"/>
            <w:r w:rsidRPr="00233736">
              <w:rPr>
                <w:iCs/>
                <w:sz w:val="20"/>
                <w:szCs w:val="20"/>
              </w:rPr>
              <w:t>своѐ</w:t>
            </w:r>
            <w:proofErr w:type="spellEnd"/>
            <w:r w:rsidRPr="00233736">
              <w:rPr>
                <w:iCs/>
                <w:sz w:val="20"/>
                <w:szCs w:val="20"/>
              </w:rPr>
              <w:t xml:space="preserve">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tc>
        <w:tc>
          <w:tcPr>
            <w:tcW w:w="5103" w:type="dxa"/>
            <w:shd w:val="clear" w:color="auto" w:fill="auto"/>
          </w:tcPr>
          <w:p w:rsidR="009773E6" w:rsidRPr="008B2ABA" w:rsidRDefault="009773E6" w:rsidP="009773E6">
            <w:pPr>
              <w:ind w:firstLine="403"/>
              <w:rPr>
                <w:sz w:val="20"/>
                <w:szCs w:val="20"/>
              </w:rPr>
            </w:pPr>
            <w:r w:rsidRPr="008B2ABA">
              <w:rPr>
                <w:sz w:val="20"/>
                <w:szCs w:val="20"/>
              </w:rPr>
              <w:t>ПК -5.1. Знает:</w:t>
            </w:r>
          </w:p>
          <w:p w:rsidR="009773E6" w:rsidRPr="008B2ABA" w:rsidRDefault="009773E6" w:rsidP="009773E6">
            <w:pPr>
              <w:ind w:firstLine="403"/>
              <w:rPr>
                <w:sz w:val="20"/>
                <w:szCs w:val="20"/>
              </w:rPr>
            </w:pPr>
            <w:r w:rsidRPr="008B2ABA">
              <w:rPr>
                <w:sz w:val="20"/>
                <w:szCs w:val="20"/>
              </w:rPr>
              <w:t>- средства и методы совершенствования индивидуального спортивного мастерства;</w:t>
            </w:r>
          </w:p>
          <w:p w:rsidR="009773E6" w:rsidRPr="008B2ABA" w:rsidRDefault="009773E6" w:rsidP="009773E6">
            <w:pPr>
              <w:ind w:firstLine="403"/>
              <w:rPr>
                <w:sz w:val="20"/>
                <w:szCs w:val="20"/>
              </w:rPr>
            </w:pPr>
            <w:r w:rsidRPr="008B2ABA">
              <w:rPr>
                <w:sz w:val="20"/>
                <w:szCs w:val="20"/>
              </w:rPr>
              <w:t xml:space="preserve">- технические особенности вида спорта; </w:t>
            </w:r>
          </w:p>
          <w:tbl>
            <w:tblPr>
              <w:tblW w:w="6331" w:type="dxa"/>
              <w:tblBorders>
                <w:top w:val="nil"/>
                <w:left w:val="nil"/>
                <w:bottom w:val="nil"/>
                <w:right w:val="nil"/>
              </w:tblBorders>
              <w:tblLayout w:type="fixed"/>
              <w:tblLook w:val="0000" w:firstRow="0" w:lastRow="0" w:firstColumn="0" w:lastColumn="0" w:noHBand="0" w:noVBand="0"/>
            </w:tblPr>
            <w:tblGrid>
              <w:gridCol w:w="6331"/>
            </w:tblGrid>
            <w:tr w:rsidR="009773E6" w:rsidRPr="008B2ABA" w:rsidTr="00962FF3">
              <w:trPr>
                <w:trHeight w:val="319"/>
              </w:trPr>
              <w:tc>
                <w:tcPr>
                  <w:tcW w:w="6331" w:type="dxa"/>
                </w:tcPr>
                <w:p w:rsidR="009773E6" w:rsidRPr="008B2ABA" w:rsidRDefault="009773E6" w:rsidP="009773E6">
                  <w:pPr>
                    <w:autoSpaceDE w:val="0"/>
                    <w:autoSpaceDN w:val="0"/>
                    <w:adjustRightInd w:val="0"/>
                    <w:ind w:firstLine="403"/>
                    <w:rPr>
                      <w:sz w:val="20"/>
                      <w:szCs w:val="20"/>
                    </w:rPr>
                  </w:pPr>
                  <w:r w:rsidRPr="008B2ABA">
                    <w:rPr>
                      <w:sz w:val="20"/>
                      <w:szCs w:val="20"/>
                    </w:rPr>
                    <w:t>-</w:t>
                  </w:r>
                  <w:proofErr w:type="gramStart"/>
                  <w:r w:rsidRPr="008B2ABA">
                    <w:rPr>
                      <w:sz w:val="20"/>
                      <w:szCs w:val="20"/>
                    </w:rPr>
                    <w:t>особенности  проведения</w:t>
                  </w:r>
                  <w:proofErr w:type="gramEnd"/>
                  <w:r w:rsidRPr="008B2ABA">
                    <w:rPr>
                      <w:sz w:val="20"/>
                      <w:szCs w:val="20"/>
                    </w:rPr>
                    <w:t xml:space="preserve"> тренировок на основе комплекса </w:t>
                  </w:r>
                </w:p>
                <w:p w:rsidR="009773E6" w:rsidRPr="008B2ABA" w:rsidRDefault="009773E6" w:rsidP="009773E6">
                  <w:pPr>
                    <w:autoSpaceDE w:val="0"/>
                    <w:autoSpaceDN w:val="0"/>
                    <w:adjustRightInd w:val="0"/>
                    <w:ind w:firstLine="403"/>
                    <w:rPr>
                      <w:sz w:val="20"/>
                      <w:szCs w:val="20"/>
                    </w:rPr>
                  </w:pPr>
                  <w:r w:rsidRPr="008B2ABA">
                    <w:rPr>
                      <w:sz w:val="20"/>
                      <w:szCs w:val="20"/>
                    </w:rPr>
                    <w:t xml:space="preserve">общеразвивающих упражнений, имитационных </w:t>
                  </w:r>
                </w:p>
                <w:p w:rsidR="009773E6" w:rsidRPr="008B2ABA" w:rsidRDefault="009773E6" w:rsidP="009773E6">
                  <w:pPr>
                    <w:autoSpaceDE w:val="0"/>
                    <w:autoSpaceDN w:val="0"/>
                    <w:adjustRightInd w:val="0"/>
                    <w:ind w:firstLine="403"/>
                    <w:rPr>
                      <w:sz w:val="20"/>
                      <w:szCs w:val="20"/>
                    </w:rPr>
                  </w:pPr>
                  <w:r w:rsidRPr="008B2ABA">
                    <w:rPr>
                      <w:sz w:val="20"/>
                      <w:szCs w:val="20"/>
                    </w:rPr>
                    <w:t xml:space="preserve">упражнений, упражнений для освоения </w:t>
                  </w:r>
                </w:p>
                <w:p w:rsidR="009773E6" w:rsidRPr="008B2ABA" w:rsidRDefault="009773E6" w:rsidP="009773E6">
                  <w:pPr>
                    <w:autoSpaceDE w:val="0"/>
                    <w:autoSpaceDN w:val="0"/>
                    <w:adjustRightInd w:val="0"/>
                    <w:ind w:firstLine="403"/>
                    <w:rPr>
                      <w:sz w:val="20"/>
                      <w:szCs w:val="20"/>
                    </w:rPr>
                  </w:pPr>
                  <w:r w:rsidRPr="008B2ABA">
                    <w:rPr>
                      <w:sz w:val="20"/>
                      <w:szCs w:val="20"/>
                    </w:rPr>
                    <w:t xml:space="preserve">элементов и формирования технических действий      </w:t>
                  </w:r>
                </w:p>
              </w:tc>
            </w:tr>
          </w:tbl>
          <w:p w:rsidR="009773E6" w:rsidRPr="008B2ABA" w:rsidRDefault="009773E6" w:rsidP="009773E6">
            <w:pPr>
              <w:ind w:firstLine="403"/>
              <w:rPr>
                <w:sz w:val="20"/>
                <w:szCs w:val="20"/>
              </w:rPr>
            </w:pPr>
          </w:p>
        </w:tc>
        <w:tc>
          <w:tcPr>
            <w:tcW w:w="4268" w:type="dxa"/>
          </w:tcPr>
          <w:p w:rsidR="009773E6" w:rsidRPr="008B2ABA" w:rsidRDefault="009773E6" w:rsidP="009773E6">
            <w:pPr>
              <w:ind w:firstLine="403"/>
              <w:rPr>
                <w:spacing w:val="-7"/>
                <w:sz w:val="20"/>
                <w:szCs w:val="20"/>
              </w:rPr>
            </w:pPr>
            <w:r w:rsidRPr="008B2ABA">
              <w:rPr>
                <w:spacing w:val="-7"/>
                <w:sz w:val="20"/>
                <w:szCs w:val="20"/>
              </w:rPr>
              <w:t>ПК -5.2. Умеет:</w:t>
            </w:r>
          </w:p>
          <w:p w:rsidR="009773E6" w:rsidRPr="008B2ABA" w:rsidRDefault="009773E6" w:rsidP="009773E6">
            <w:pPr>
              <w:ind w:firstLine="403"/>
              <w:rPr>
                <w:iCs/>
                <w:spacing w:val="-7"/>
                <w:sz w:val="20"/>
                <w:szCs w:val="20"/>
              </w:rPr>
            </w:pPr>
            <w:r w:rsidRPr="008B2ABA">
              <w:rPr>
                <w:spacing w:val="-7"/>
                <w:sz w:val="20"/>
                <w:szCs w:val="20"/>
              </w:rPr>
              <w:t>– совершенствовать свое</w:t>
            </w:r>
            <w:r w:rsidRPr="008B2ABA">
              <w:rPr>
                <w:iCs/>
                <w:spacing w:val="-7"/>
                <w:sz w:val="20"/>
                <w:szCs w:val="20"/>
              </w:rPr>
              <w:t xml:space="preserve"> индивидуальное спортивное мастерство в процессе тренировочных занятий.</w:t>
            </w:r>
          </w:p>
          <w:p w:rsidR="009773E6" w:rsidRPr="008B2ABA" w:rsidRDefault="009773E6" w:rsidP="009773E6">
            <w:pPr>
              <w:ind w:firstLine="403"/>
              <w:rPr>
                <w:spacing w:val="-7"/>
                <w:sz w:val="20"/>
                <w:szCs w:val="20"/>
              </w:rPr>
            </w:pPr>
          </w:p>
        </w:tc>
        <w:tc>
          <w:tcPr>
            <w:tcW w:w="3118" w:type="dxa"/>
            <w:vAlign w:val="center"/>
          </w:tcPr>
          <w:p w:rsidR="009773E6" w:rsidRPr="008B2ABA" w:rsidRDefault="009773E6" w:rsidP="009773E6">
            <w:pPr>
              <w:ind w:firstLine="403"/>
              <w:rPr>
                <w:sz w:val="20"/>
                <w:szCs w:val="20"/>
              </w:rPr>
            </w:pPr>
            <w:r w:rsidRPr="008B2ABA">
              <w:rPr>
                <w:sz w:val="20"/>
                <w:szCs w:val="20"/>
              </w:rPr>
              <w:t>ПК -5.3. Имеет опыт:</w:t>
            </w:r>
          </w:p>
          <w:p w:rsidR="009773E6" w:rsidRPr="008B2ABA" w:rsidRDefault="009773E6" w:rsidP="009773E6">
            <w:pPr>
              <w:ind w:firstLine="403"/>
              <w:rPr>
                <w:sz w:val="20"/>
                <w:szCs w:val="20"/>
              </w:rPr>
            </w:pPr>
            <w:r w:rsidRPr="008B2ABA">
              <w:rPr>
                <w:sz w:val="20"/>
                <w:szCs w:val="20"/>
              </w:rPr>
              <w:t xml:space="preserve"> – совершенствования индивидуальной технической, тактической, общей и специальной физической подготовки. </w:t>
            </w:r>
          </w:p>
          <w:p w:rsidR="009773E6" w:rsidRPr="008B2ABA" w:rsidRDefault="009773E6" w:rsidP="009773E6">
            <w:pPr>
              <w:ind w:firstLine="403"/>
              <w:rPr>
                <w:sz w:val="20"/>
                <w:szCs w:val="20"/>
              </w:rPr>
            </w:pPr>
            <w:r w:rsidRPr="008B2ABA">
              <w:rPr>
                <w:sz w:val="20"/>
                <w:szCs w:val="20"/>
              </w:rPr>
              <w:t>-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w:t>
            </w:r>
          </w:p>
        </w:tc>
      </w:tr>
      <w:tr w:rsidR="009773E6" w:rsidRPr="009A030B" w:rsidTr="00962FF3">
        <w:trPr>
          <w:trHeight w:val="178"/>
          <w:jc w:val="center"/>
        </w:trPr>
        <w:tc>
          <w:tcPr>
            <w:tcW w:w="2127" w:type="dxa"/>
          </w:tcPr>
          <w:p w:rsidR="009773E6" w:rsidRPr="009A030B" w:rsidRDefault="009773E6" w:rsidP="009773E6">
            <w:pPr>
              <w:rPr>
                <w:sz w:val="20"/>
                <w:szCs w:val="20"/>
              </w:rPr>
            </w:pPr>
            <w:r>
              <w:rPr>
                <w:sz w:val="20"/>
                <w:szCs w:val="20"/>
              </w:rPr>
              <w:t>ПК-6</w:t>
            </w:r>
            <w:r w:rsidRPr="003E2520">
              <w:rPr>
                <w:b/>
                <w:iCs/>
                <w:sz w:val="20"/>
                <w:szCs w:val="20"/>
              </w:rPr>
              <w:t xml:space="preserve"> </w:t>
            </w:r>
            <w:r w:rsidRPr="003E2520">
              <w:rPr>
                <w:iCs/>
                <w:sz w:val="20"/>
                <w:szCs w:val="20"/>
              </w:rPr>
              <w:t>Способен разрабатывать учебно-методическое обеспечение реализации образовательной программы.</w:t>
            </w:r>
          </w:p>
        </w:tc>
        <w:tc>
          <w:tcPr>
            <w:tcW w:w="5103" w:type="dxa"/>
            <w:shd w:val="clear" w:color="auto" w:fill="auto"/>
          </w:tcPr>
          <w:p w:rsidR="009773E6" w:rsidRPr="003E2520" w:rsidRDefault="009773E6" w:rsidP="009773E6">
            <w:pPr>
              <w:ind w:right="148"/>
              <w:rPr>
                <w:sz w:val="20"/>
                <w:szCs w:val="20"/>
              </w:rPr>
            </w:pPr>
            <w:r w:rsidRPr="003E2520">
              <w:rPr>
                <w:b/>
                <w:sz w:val="20"/>
                <w:szCs w:val="20"/>
              </w:rPr>
              <w:t>ПК-6.1.</w:t>
            </w:r>
            <w:r w:rsidRPr="003E2520">
              <w:rPr>
                <w:sz w:val="20"/>
                <w:szCs w:val="20"/>
              </w:rPr>
              <w:t xml:space="preserve"> Знает: </w:t>
            </w:r>
          </w:p>
          <w:p w:rsidR="009773E6" w:rsidRPr="003E2520" w:rsidRDefault="009773E6" w:rsidP="009773E6">
            <w:pPr>
              <w:ind w:right="148"/>
              <w:rPr>
                <w:sz w:val="20"/>
                <w:szCs w:val="20"/>
              </w:rPr>
            </w:pPr>
            <w:r w:rsidRPr="003E2520">
              <w:rPr>
                <w:sz w:val="20"/>
                <w:szCs w:val="20"/>
              </w:rPr>
              <w:t xml:space="preserve">-концептуальные положения и требования к организации образовательного процесса по физической культуре; </w:t>
            </w:r>
          </w:p>
          <w:p w:rsidR="009773E6" w:rsidRPr="003E2520" w:rsidRDefault="009773E6" w:rsidP="009773E6">
            <w:pPr>
              <w:ind w:right="148"/>
              <w:rPr>
                <w:sz w:val="20"/>
                <w:szCs w:val="20"/>
              </w:rPr>
            </w:pPr>
            <w:r w:rsidRPr="003E2520">
              <w:rPr>
                <w:sz w:val="20"/>
                <w:szCs w:val="20"/>
              </w:rPr>
              <w:t>- структуру, состав и дидактические единицы содержания дисциплины «физическая культура»; формы,</w:t>
            </w:r>
          </w:p>
          <w:p w:rsidR="009773E6" w:rsidRPr="003E2520" w:rsidRDefault="009773E6" w:rsidP="009773E6">
            <w:pPr>
              <w:ind w:right="148"/>
              <w:rPr>
                <w:sz w:val="20"/>
                <w:szCs w:val="20"/>
              </w:rPr>
            </w:pPr>
            <w:r w:rsidRPr="003E2520">
              <w:rPr>
                <w:sz w:val="20"/>
                <w:szCs w:val="20"/>
              </w:rPr>
              <w:lastRenderedPageBreak/>
              <w:t xml:space="preserve">- методы и средства обучения физической культуре, современные образовательные технологии, методические закономерности их выбора; </w:t>
            </w:r>
          </w:p>
          <w:p w:rsidR="009773E6" w:rsidRPr="003E2520" w:rsidRDefault="009773E6" w:rsidP="009773E6">
            <w:pPr>
              <w:ind w:right="148"/>
              <w:rPr>
                <w:sz w:val="20"/>
                <w:szCs w:val="20"/>
              </w:rPr>
            </w:pPr>
            <w:r w:rsidRPr="003E2520">
              <w:rPr>
                <w:sz w:val="20"/>
                <w:szCs w:val="20"/>
              </w:rPr>
              <w:t xml:space="preserve">-особенности частных методик обучения в физической культуре. </w:t>
            </w:r>
          </w:p>
          <w:p w:rsidR="009773E6" w:rsidRPr="003E2520" w:rsidRDefault="009773E6" w:rsidP="009773E6">
            <w:pPr>
              <w:ind w:right="148"/>
              <w:rPr>
                <w:iCs/>
                <w:sz w:val="20"/>
                <w:szCs w:val="20"/>
              </w:rPr>
            </w:pPr>
          </w:p>
        </w:tc>
        <w:tc>
          <w:tcPr>
            <w:tcW w:w="4268" w:type="dxa"/>
          </w:tcPr>
          <w:p w:rsidR="009773E6" w:rsidRPr="003E2520" w:rsidRDefault="009773E6" w:rsidP="009773E6">
            <w:pPr>
              <w:ind w:firstLine="403"/>
              <w:rPr>
                <w:spacing w:val="-7"/>
                <w:sz w:val="20"/>
                <w:szCs w:val="20"/>
              </w:rPr>
            </w:pPr>
            <w:r w:rsidRPr="003E2520">
              <w:rPr>
                <w:b/>
                <w:spacing w:val="-7"/>
                <w:sz w:val="20"/>
                <w:szCs w:val="20"/>
              </w:rPr>
              <w:lastRenderedPageBreak/>
              <w:t>ПК-6.2.</w:t>
            </w:r>
            <w:r w:rsidRPr="003E2520">
              <w:rPr>
                <w:spacing w:val="-7"/>
                <w:sz w:val="20"/>
                <w:szCs w:val="20"/>
              </w:rPr>
              <w:t xml:space="preserve"> Умеет: </w:t>
            </w:r>
          </w:p>
          <w:p w:rsidR="009773E6" w:rsidRPr="003E2520" w:rsidRDefault="009773E6" w:rsidP="009773E6">
            <w:pPr>
              <w:ind w:firstLine="403"/>
              <w:rPr>
                <w:spacing w:val="-7"/>
                <w:sz w:val="20"/>
                <w:szCs w:val="20"/>
              </w:rPr>
            </w:pPr>
            <w:r w:rsidRPr="003E2520">
              <w:rPr>
                <w:spacing w:val="-7"/>
                <w:sz w:val="20"/>
                <w:szCs w:val="20"/>
              </w:rPr>
              <w:t xml:space="preserve">-формулировать дидактические цели и задачи обучения физической культуре и реализовывать их в образовательном процессе по физической культуре; </w:t>
            </w:r>
          </w:p>
          <w:p w:rsidR="009773E6" w:rsidRPr="003E2520" w:rsidRDefault="009773E6" w:rsidP="009773E6">
            <w:pPr>
              <w:ind w:firstLine="403"/>
              <w:rPr>
                <w:spacing w:val="-7"/>
                <w:sz w:val="20"/>
                <w:szCs w:val="20"/>
              </w:rPr>
            </w:pPr>
            <w:r w:rsidRPr="003E2520">
              <w:rPr>
                <w:spacing w:val="-7"/>
                <w:sz w:val="20"/>
                <w:szCs w:val="20"/>
              </w:rPr>
              <w:t>- реализовывать различные организационные формы в процессе обучения физической</w:t>
            </w:r>
          </w:p>
          <w:p w:rsidR="009773E6" w:rsidRPr="008B2ABA" w:rsidRDefault="009773E6" w:rsidP="009773E6">
            <w:pPr>
              <w:ind w:firstLine="403"/>
              <w:rPr>
                <w:spacing w:val="-7"/>
                <w:sz w:val="20"/>
                <w:szCs w:val="20"/>
              </w:rPr>
            </w:pPr>
          </w:p>
        </w:tc>
        <w:tc>
          <w:tcPr>
            <w:tcW w:w="3118" w:type="dxa"/>
            <w:vAlign w:val="center"/>
          </w:tcPr>
          <w:p w:rsidR="009773E6" w:rsidRPr="003E2520" w:rsidRDefault="009773E6" w:rsidP="009773E6">
            <w:pPr>
              <w:ind w:firstLine="403"/>
              <w:rPr>
                <w:sz w:val="20"/>
                <w:szCs w:val="20"/>
              </w:rPr>
            </w:pPr>
            <w:r w:rsidRPr="003E2520">
              <w:rPr>
                <w:b/>
                <w:sz w:val="20"/>
                <w:szCs w:val="20"/>
              </w:rPr>
              <w:lastRenderedPageBreak/>
              <w:t>ПК-6.3.</w:t>
            </w:r>
            <w:r w:rsidRPr="003E2520">
              <w:rPr>
                <w:sz w:val="20"/>
                <w:szCs w:val="20"/>
              </w:rPr>
              <w:t xml:space="preserve"> Имеет опыт: </w:t>
            </w:r>
          </w:p>
          <w:p w:rsidR="009773E6" w:rsidRPr="003E2520" w:rsidRDefault="009773E6" w:rsidP="009773E6">
            <w:pPr>
              <w:ind w:firstLine="403"/>
              <w:rPr>
                <w:sz w:val="20"/>
                <w:szCs w:val="20"/>
              </w:rPr>
            </w:pPr>
            <w:r w:rsidRPr="003E2520">
              <w:rPr>
                <w:sz w:val="20"/>
                <w:szCs w:val="20"/>
              </w:rPr>
              <w:t xml:space="preserve">- реализации разных форм образовательного процесса </w:t>
            </w:r>
            <w:proofErr w:type="gramStart"/>
            <w:r w:rsidRPr="003E2520">
              <w:rPr>
                <w:sz w:val="20"/>
                <w:szCs w:val="20"/>
              </w:rPr>
              <w:t>для разных категорий</w:t>
            </w:r>
            <w:proofErr w:type="gramEnd"/>
            <w:r w:rsidRPr="003E2520">
              <w:rPr>
                <w:sz w:val="20"/>
                <w:szCs w:val="20"/>
              </w:rPr>
              <w:t xml:space="preserve"> обучающихся; </w:t>
            </w:r>
          </w:p>
          <w:p w:rsidR="009773E6" w:rsidRPr="003E2520" w:rsidRDefault="009773E6" w:rsidP="009773E6">
            <w:pPr>
              <w:ind w:firstLine="403"/>
              <w:rPr>
                <w:sz w:val="20"/>
                <w:szCs w:val="20"/>
              </w:rPr>
            </w:pPr>
            <w:r w:rsidRPr="003E2520">
              <w:rPr>
                <w:sz w:val="20"/>
                <w:szCs w:val="20"/>
              </w:rPr>
              <w:t>- реализации образовательной программы;</w:t>
            </w:r>
          </w:p>
          <w:p w:rsidR="009773E6" w:rsidRPr="008B2ABA" w:rsidRDefault="009773E6" w:rsidP="009773E6">
            <w:pPr>
              <w:ind w:firstLine="403"/>
              <w:rPr>
                <w:sz w:val="20"/>
                <w:szCs w:val="20"/>
              </w:rPr>
            </w:pPr>
            <w:r w:rsidRPr="003E2520">
              <w:rPr>
                <w:sz w:val="20"/>
                <w:szCs w:val="20"/>
              </w:rPr>
              <w:lastRenderedPageBreak/>
              <w:t>- обучения физической культуре современными образовательными технологиями</w:t>
            </w:r>
          </w:p>
        </w:tc>
      </w:tr>
      <w:tr w:rsidR="009773E6" w:rsidRPr="009A030B" w:rsidTr="00972B92">
        <w:trPr>
          <w:trHeight w:val="178"/>
          <w:jc w:val="center"/>
        </w:trPr>
        <w:tc>
          <w:tcPr>
            <w:tcW w:w="2127" w:type="dxa"/>
          </w:tcPr>
          <w:p w:rsidR="009773E6" w:rsidRPr="003E2520" w:rsidRDefault="009773E6" w:rsidP="009773E6">
            <w:pPr>
              <w:rPr>
                <w:iCs/>
                <w:sz w:val="20"/>
                <w:szCs w:val="20"/>
              </w:rPr>
            </w:pPr>
            <w:r w:rsidRPr="003E2520">
              <w:rPr>
                <w:iCs/>
                <w:sz w:val="20"/>
                <w:szCs w:val="20"/>
              </w:rPr>
              <w:lastRenderedPageBreak/>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tc>
        <w:tc>
          <w:tcPr>
            <w:tcW w:w="5103" w:type="dxa"/>
          </w:tcPr>
          <w:p w:rsidR="009773E6" w:rsidRPr="003E2520" w:rsidRDefault="009773E6" w:rsidP="009773E6">
            <w:pPr>
              <w:rPr>
                <w:sz w:val="20"/>
                <w:szCs w:val="20"/>
              </w:rPr>
            </w:pPr>
            <w:r w:rsidRPr="003E2520">
              <w:rPr>
                <w:sz w:val="20"/>
                <w:szCs w:val="20"/>
              </w:rPr>
              <w:t xml:space="preserve">ПК-9.1. Знает: </w:t>
            </w:r>
          </w:p>
          <w:p w:rsidR="009773E6" w:rsidRPr="003E2520" w:rsidRDefault="009773E6" w:rsidP="009773E6">
            <w:pPr>
              <w:rPr>
                <w:sz w:val="20"/>
                <w:szCs w:val="20"/>
              </w:rPr>
            </w:pPr>
            <w:r w:rsidRPr="003E2520">
              <w:rPr>
                <w:sz w:val="20"/>
                <w:szCs w:val="20"/>
              </w:rPr>
              <w:t>- методику организации и проведения физкультурно-оздоровительных и спортивно-массовых мероприятий</w:t>
            </w:r>
          </w:p>
          <w:p w:rsidR="009773E6" w:rsidRPr="003E2520" w:rsidRDefault="009773E6" w:rsidP="009773E6">
            <w:pPr>
              <w:rPr>
                <w:sz w:val="20"/>
                <w:szCs w:val="20"/>
              </w:rPr>
            </w:pPr>
          </w:p>
        </w:tc>
        <w:tc>
          <w:tcPr>
            <w:tcW w:w="4268" w:type="dxa"/>
          </w:tcPr>
          <w:p w:rsidR="009773E6" w:rsidRPr="003E2520" w:rsidRDefault="009773E6" w:rsidP="009773E6">
            <w:pPr>
              <w:rPr>
                <w:sz w:val="20"/>
                <w:szCs w:val="20"/>
              </w:rPr>
            </w:pPr>
            <w:r w:rsidRPr="003E2520">
              <w:rPr>
                <w:sz w:val="20"/>
                <w:szCs w:val="20"/>
              </w:rPr>
              <w:t xml:space="preserve">ПК-9.2.  Умеет: </w:t>
            </w:r>
          </w:p>
          <w:p w:rsidR="009773E6" w:rsidRPr="003E2520" w:rsidRDefault="009773E6" w:rsidP="009773E6">
            <w:pPr>
              <w:rPr>
                <w:sz w:val="20"/>
                <w:szCs w:val="20"/>
              </w:rPr>
            </w:pPr>
            <w:r w:rsidRPr="003E2520">
              <w:rPr>
                <w:sz w:val="20"/>
                <w:szCs w:val="20"/>
              </w:rPr>
              <w:t>- организовывать и проводить физкультурно-оздоровительные и спортивно-массовые мероприятия</w:t>
            </w:r>
          </w:p>
          <w:p w:rsidR="009773E6" w:rsidRPr="003E2520" w:rsidRDefault="009773E6" w:rsidP="009773E6">
            <w:pPr>
              <w:rPr>
                <w:sz w:val="20"/>
                <w:szCs w:val="20"/>
              </w:rPr>
            </w:pPr>
          </w:p>
        </w:tc>
        <w:tc>
          <w:tcPr>
            <w:tcW w:w="3118" w:type="dxa"/>
            <w:vAlign w:val="center"/>
          </w:tcPr>
          <w:p w:rsidR="009773E6" w:rsidRPr="003E2520" w:rsidRDefault="009773E6" w:rsidP="009773E6">
            <w:pPr>
              <w:rPr>
                <w:sz w:val="20"/>
                <w:szCs w:val="20"/>
              </w:rPr>
            </w:pPr>
            <w:r w:rsidRPr="003E2520">
              <w:rPr>
                <w:sz w:val="20"/>
                <w:szCs w:val="20"/>
              </w:rPr>
              <w:t>ПК-9.3. Имеет опыт:</w:t>
            </w:r>
          </w:p>
          <w:p w:rsidR="009773E6" w:rsidRPr="003E2520" w:rsidRDefault="009773E6" w:rsidP="009773E6">
            <w:pPr>
              <w:rPr>
                <w:sz w:val="20"/>
                <w:szCs w:val="20"/>
              </w:rPr>
            </w:pPr>
            <w:r w:rsidRPr="003E2520">
              <w:rPr>
                <w:sz w:val="20"/>
                <w:szCs w:val="20"/>
              </w:rPr>
              <w:t>- разработки и проведения физкультурно-оздоровительных и спортивно-массовых мероприятий, организации досуговой деятельности и активного отдыха в организациях различного типа.</w:t>
            </w:r>
          </w:p>
        </w:tc>
      </w:tr>
      <w:tr w:rsidR="009773E6" w:rsidRPr="009A030B" w:rsidTr="00962FF3">
        <w:trPr>
          <w:trHeight w:val="178"/>
          <w:jc w:val="center"/>
        </w:trPr>
        <w:tc>
          <w:tcPr>
            <w:tcW w:w="2127" w:type="dxa"/>
          </w:tcPr>
          <w:p w:rsidR="009773E6" w:rsidRPr="003E2520" w:rsidRDefault="009773E6" w:rsidP="009773E6">
            <w:pPr>
              <w:rPr>
                <w:iCs/>
                <w:sz w:val="20"/>
                <w:szCs w:val="20"/>
              </w:rPr>
            </w:pPr>
            <w:r w:rsidRPr="003E2520">
              <w:rPr>
                <w:iCs/>
                <w:sz w:val="20"/>
                <w:szCs w:val="20"/>
              </w:rPr>
              <w:t>ПК-11 - Способен осуществлять координацию тренировочного, образовательного и методического процессов</w:t>
            </w:r>
          </w:p>
        </w:tc>
        <w:tc>
          <w:tcPr>
            <w:tcW w:w="5103" w:type="dxa"/>
            <w:shd w:val="clear" w:color="auto" w:fill="auto"/>
          </w:tcPr>
          <w:p w:rsidR="009773E6" w:rsidRPr="003E2520" w:rsidRDefault="009773E6" w:rsidP="009773E6">
            <w:pPr>
              <w:tabs>
                <w:tab w:val="left" w:pos="318"/>
              </w:tabs>
              <w:ind w:right="121"/>
              <w:rPr>
                <w:rFonts w:eastAsia="Arial"/>
                <w:sz w:val="20"/>
                <w:szCs w:val="20"/>
              </w:rPr>
            </w:pPr>
            <w:r w:rsidRPr="003E2520">
              <w:rPr>
                <w:rFonts w:eastAsia="Arial"/>
                <w:b/>
                <w:sz w:val="20"/>
                <w:szCs w:val="20"/>
              </w:rPr>
              <w:t>ПК-11.1.</w:t>
            </w:r>
            <w:r w:rsidRPr="003E2520">
              <w:rPr>
                <w:rFonts w:eastAsia="Arial"/>
                <w:sz w:val="20"/>
                <w:szCs w:val="20"/>
              </w:rPr>
              <w:t xml:space="preserve"> Знает:</w:t>
            </w:r>
          </w:p>
          <w:p w:rsidR="009773E6" w:rsidRPr="003E2520" w:rsidRDefault="009773E6" w:rsidP="009773E6">
            <w:pPr>
              <w:tabs>
                <w:tab w:val="left" w:pos="318"/>
              </w:tabs>
              <w:ind w:right="121"/>
              <w:rPr>
                <w:rFonts w:eastAsia="Arial"/>
                <w:sz w:val="20"/>
                <w:szCs w:val="20"/>
              </w:rPr>
            </w:pPr>
            <w:r w:rsidRPr="003E2520">
              <w:rPr>
                <w:rFonts w:eastAsia="Arial"/>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9773E6" w:rsidRPr="003E2520" w:rsidRDefault="009773E6" w:rsidP="009773E6">
            <w:pPr>
              <w:tabs>
                <w:tab w:val="left" w:pos="318"/>
              </w:tabs>
              <w:ind w:right="121"/>
              <w:rPr>
                <w:rFonts w:eastAsia="Arial"/>
                <w:sz w:val="20"/>
                <w:szCs w:val="20"/>
              </w:rPr>
            </w:pPr>
            <w:r w:rsidRPr="003E2520">
              <w:rPr>
                <w:rFonts w:eastAsia="Arial"/>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9773E6" w:rsidRPr="003E2520" w:rsidRDefault="009773E6" w:rsidP="009773E6">
            <w:pPr>
              <w:tabs>
                <w:tab w:val="left" w:pos="318"/>
              </w:tabs>
              <w:ind w:right="121"/>
              <w:rPr>
                <w:rFonts w:eastAsia="Arial"/>
                <w:sz w:val="20"/>
                <w:szCs w:val="20"/>
                <w:highlight w:val="yellow"/>
              </w:rPr>
            </w:pPr>
          </w:p>
        </w:tc>
        <w:tc>
          <w:tcPr>
            <w:tcW w:w="4268" w:type="dxa"/>
          </w:tcPr>
          <w:p w:rsidR="009773E6" w:rsidRPr="003E2520" w:rsidRDefault="009773E6" w:rsidP="009773E6">
            <w:pPr>
              <w:rPr>
                <w:sz w:val="20"/>
                <w:szCs w:val="20"/>
              </w:rPr>
            </w:pPr>
            <w:r w:rsidRPr="003E2520">
              <w:rPr>
                <w:b/>
                <w:sz w:val="20"/>
                <w:szCs w:val="20"/>
              </w:rPr>
              <w:t>ПК-11.2.</w:t>
            </w:r>
            <w:r w:rsidRPr="003E2520">
              <w:rPr>
                <w:sz w:val="20"/>
                <w:szCs w:val="20"/>
              </w:rPr>
              <w:t xml:space="preserve"> Умеет:</w:t>
            </w:r>
          </w:p>
          <w:p w:rsidR="009773E6" w:rsidRPr="003E2520" w:rsidRDefault="009773E6" w:rsidP="009773E6">
            <w:pPr>
              <w:rPr>
                <w:sz w:val="20"/>
                <w:szCs w:val="20"/>
              </w:rPr>
            </w:pPr>
            <w:r w:rsidRPr="003E2520">
              <w:rPr>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9773E6" w:rsidRPr="003E2520" w:rsidRDefault="009773E6" w:rsidP="009773E6">
            <w:pPr>
              <w:rPr>
                <w:sz w:val="20"/>
                <w:szCs w:val="20"/>
              </w:rPr>
            </w:pPr>
            <w:r w:rsidRPr="003E2520">
              <w:rPr>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9773E6" w:rsidRPr="003E2520" w:rsidRDefault="009773E6" w:rsidP="009773E6">
            <w:pPr>
              <w:rPr>
                <w:sz w:val="20"/>
                <w:szCs w:val="20"/>
              </w:rPr>
            </w:pPr>
          </w:p>
        </w:tc>
        <w:tc>
          <w:tcPr>
            <w:tcW w:w="3118" w:type="dxa"/>
            <w:vAlign w:val="center"/>
          </w:tcPr>
          <w:p w:rsidR="009773E6" w:rsidRPr="003E2520" w:rsidRDefault="009773E6" w:rsidP="009773E6">
            <w:pPr>
              <w:rPr>
                <w:sz w:val="20"/>
                <w:szCs w:val="20"/>
              </w:rPr>
            </w:pPr>
            <w:r w:rsidRPr="003E2520">
              <w:rPr>
                <w:b/>
                <w:sz w:val="20"/>
                <w:szCs w:val="20"/>
              </w:rPr>
              <w:t>ПК-11.3.</w:t>
            </w:r>
            <w:r w:rsidRPr="003E2520">
              <w:rPr>
                <w:sz w:val="20"/>
                <w:szCs w:val="20"/>
              </w:rPr>
              <w:t xml:space="preserve"> Имеет навыки:</w:t>
            </w:r>
          </w:p>
          <w:p w:rsidR="009773E6" w:rsidRPr="003E2520" w:rsidRDefault="009773E6" w:rsidP="009773E6">
            <w:pPr>
              <w:rPr>
                <w:sz w:val="20"/>
                <w:szCs w:val="20"/>
              </w:rPr>
            </w:pPr>
            <w:r w:rsidRPr="003E2520">
              <w:rPr>
                <w:sz w:val="20"/>
                <w:szCs w:val="20"/>
              </w:rPr>
              <w:t>- координации работ по организации тренировочного, образовательного и методического процессов.</w:t>
            </w:r>
          </w:p>
        </w:tc>
      </w:tr>
      <w:tr w:rsidR="009773E6" w:rsidRPr="003E2520" w:rsidTr="00962FF3">
        <w:trPr>
          <w:trHeight w:val="178"/>
          <w:jc w:val="center"/>
        </w:trPr>
        <w:tc>
          <w:tcPr>
            <w:tcW w:w="2127" w:type="dxa"/>
            <w:shd w:val="clear" w:color="auto" w:fill="auto"/>
          </w:tcPr>
          <w:p w:rsidR="009773E6" w:rsidRPr="003E2520" w:rsidRDefault="009773E6" w:rsidP="009773E6">
            <w:pPr>
              <w:ind w:right="180"/>
              <w:rPr>
                <w:iCs/>
                <w:sz w:val="20"/>
                <w:szCs w:val="20"/>
              </w:rPr>
            </w:pPr>
            <w:r w:rsidRPr="003E2520">
              <w:rPr>
                <w:iCs/>
                <w:sz w:val="20"/>
                <w:szCs w:val="20"/>
              </w:rPr>
              <w:t xml:space="preserve">ПК-12 - Способен проводить анализ организации тренировочного и образовательного процессов и делать обоснованные предложения по </w:t>
            </w:r>
            <w:proofErr w:type="spellStart"/>
            <w:r w:rsidRPr="003E2520">
              <w:rPr>
                <w:iCs/>
                <w:sz w:val="20"/>
                <w:szCs w:val="20"/>
              </w:rPr>
              <w:t>еѐ</w:t>
            </w:r>
            <w:proofErr w:type="spellEnd"/>
            <w:r w:rsidRPr="003E2520">
              <w:rPr>
                <w:iCs/>
                <w:sz w:val="20"/>
                <w:szCs w:val="20"/>
              </w:rPr>
              <w:t xml:space="preserve"> совершенствованию</w:t>
            </w:r>
          </w:p>
        </w:tc>
        <w:tc>
          <w:tcPr>
            <w:tcW w:w="5103" w:type="dxa"/>
            <w:shd w:val="clear" w:color="auto" w:fill="auto"/>
          </w:tcPr>
          <w:p w:rsidR="009773E6" w:rsidRPr="003E2520" w:rsidRDefault="009773E6" w:rsidP="009773E6">
            <w:pPr>
              <w:tabs>
                <w:tab w:val="left" w:pos="318"/>
              </w:tabs>
              <w:ind w:right="121"/>
              <w:rPr>
                <w:rFonts w:eastAsia="Arial"/>
                <w:sz w:val="20"/>
                <w:szCs w:val="20"/>
              </w:rPr>
            </w:pPr>
            <w:r w:rsidRPr="003E2520">
              <w:rPr>
                <w:rFonts w:eastAsia="Arial"/>
                <w:sz w:val="20"/>
                <w:szCs w:val="20"/>
              </w:rPr>
              <w:t>ПК-12.1. Знает:</w:t>
            </w:r>
          </w:p>
          <w:p w:rsidR="009773E6" w:rsidRPr="003E2520" w:rsidRDefault="009773E6" w:rsidP="009773E6">
            <w:pPr>
              <w:tabs>
                <w:tab w:val="left" w:pos="318"/>
              </w:tabs>
              <w:ind w:right="121"/>
              <w:rPr>
                <w:rFonts w:eastAsia="Arial"/>
                <w:sz w:val="20"/>
                <w:szCs w:val="20"/>
              </w:rPr>
            </w:pPr>
            <w:r w:rsidRPr="003E2520">
              <w:rPr>
                <w:rFonts w:eastAsia="Arial"/>
                <w:sz w:val="20"/>
                <w:szCs w:val="20"/>
              </w:rPr>
              <w:t>- цели, задачи и содержание тренировочного и образовательного процессов в организации, осуществляющей деятельность в области физической культуры и спорта</w:t>
            </w:r>
          </w:p>
          <w:p w:rsidR="009773E6" w:rsidRPr="003E2520" w:rsidRDefault="009773E6" w:rsidP="009773E6">
            <w:pPr>
              <w:tabs>
                <w:tab w:val="left" w:pos="318"/>
              </w:tabs>
              <w:ind w:right="121"/>
              <w:rPr>
                <w:rFonts w:eastAsia="Arial"/>
                <w:sz w:val="20"/>
                <w:szCs w:val="20"/>
                <w:highlight w:val="yellow"/>
              </w:rPr>
            </w:pPr>
          </w:p>
        </w:tc>
        <w:tc>
          <w:tcPr>
            <w:tcW w:w="4268" w:type="dxa"/>
          </w:tcPr>
          <w:p w:rsidR="009773E6" w:rsidRPr="003E2520" w:rsidRDefault="009773E6" w:rsidP="009773E6">
            <w:pPr>
              <w:rPr>
                <w:sz w:val="20"/>
                <w:szCs w:val="20"/>
              </w:rPr>
            </w:pPr>
            <w:r w:rsidRPr="003E2520">
              <w:rPr>
                <w:sz w:val="20"/>
                <w:szCs w:val="20"/>
              </w:rPr>
              <w:t xml:space="preserve">ПК-12.2. Умеет: </w:t>
            </w:r>
          </w:p>
          <w:p w:rsidR="009773E6" w:rsidRPr="003E2520" w:rsidRDefault="009773E6" w:rsidP="009773E6">
            <w:pPr>
              <w:rPr>
                <w:sz w:val="20"/>
                <w:szCs w:val="20"/>
              </w:rPr>
            </w:pPr>
            <w:r w:rsidRPr="003E2520">
              <w:rPr>
                <w:sz w:val="20"/>
                <w:szCs w:val="20"/>
              </w:rPr>
              <w:t>- проводить анализ организации тренировочного и образовательного процессов в организации, осуществляющей деятельность в области физической культуры и спорта</w:t>
            </w:r>
          </w:p>
          <w:p w:rsidR="009773E6" w:rsidRPr="003E2520" w:rsidRDefault="009773E6" w:rsidP="009773E6">
            <w:pPr>
              <w:rPr>
                <w:sz w:val="20"/>
                <w:szCs w:val="20"/>
              </w:rPr>
            </w:pPr>
          </w:p>
        </w:tc>
        <w:tc>
          <w:tcPr>
            <w:tcW w:w="3118" w:type="dxa"/>
            <w:vAlign w:val="center"/>
          </w:tcPr>
          <w:p w:rsidR="009773E6" w:rsidRPr="003E2520" w:rsidRDefault="009773E6" w:rsidP="009773E6">
            <w:pPr>
              <w:rPr>
                <w:sz w:val="20"/>
                <w:szCs w:val="20"/>
              </w:rPr>
            </w:pPr>
            <w:r w:rsidRPr="003E2520">
              <w:rPr>
                <w:sz w:val="20"/>
                <w:szCs w:val="20"/>
              </w:rPr>
              <w:t>ПК-12.3. Имеет навыки:</w:t>
            </w:r>
          </w:p>
          <w:p w:rsidR="009773E6" w:rsidRPr="003E2520" w:rsidRDefault="009773E6" w:rsidP="009773E6">
            <w:pPr>
              <w:rPr>
                <w:sz w:val="20"/>
                <w:szCs w:val="20"/>
              </w:rPr>
            </w:pPr>
            <w:r w:rsidRPr="003E2520">
              <w:rPr>
                <w:sz w:val="20"/>
                <w:szCs w:val="20"/>
              </w:rPr>
              <w:t xml:space="preserve">- разработки предложений по совершенствованию тренировочного и образовательного процессов в организации, осуществляющей деятельность в области физической культуры и спорта; </w:t>
            </w:r>
          </w:p>
          <w:p w:rsidR="009773E6" w:rsidRPr="003E2520" w:rsidRDefault="009773E6" w:rsidP="009773E6">
            <w:pPr>
              <w:rPr>
                <w:sz w:val="20"/>
                <w:szCs w:val="20"/>
              </w:rPr>
            </w:pPr>
            <w:r w:rsidRPr="003E2520">
              <w:rPr>
                <w:sz w:val="20"/>
                <w:szCs w:val="20"/>
              </w:rPr>
              <w:t>- планирования методического обеспечения физкультурно-оздоровительной и спортивно-массовой работы в физкультурно-</w:t>
            </w:r>
            <w:r w:rsidRPr="003E2520">
              <w:rPr>
                <w:sz w:val="20"/>
                <w:szCs w:val="20"/>
              </w:rPr>
              <w:lastRenderedPageBreak/>
              <w:t>спортивной организации.</w:t>
            </w:r>
          </w:p>
        </w:tc>
      </w:tr>
      <w:tr w:rsidR="009773E6" w:rsidRPr="003E2520" w:rsidTr="00962FF3">
        <w:trPr>
          <w:trHeight w:val="178"/>
          <w:jc w:val="center"/>
        </w:trPr>
        <w:tc>
          <w:tcPr>
            <w:tcW w:w="2127" w:type="dxa"/>
            <w:shd w:val="clear" w:color="auto" w:fill="auto"/>
          </w:tcPr>
          <w:p w:rsidR="009773E6" w:rsidRPr="003E2520" w:rsidRDefault="009773E6" w:rsidP="009773E6">
            <w:pPr>
              <w:ind w:right="180"/>
              <w:rPr>
                <w:iCs/>
                <w:sz w:val="20"/>
                <w:szCs w:val="20"/>
              </w:rPr>
            </w:pPr>
            <w:r w:rsidRPr="003E2520">
              <w:rPr>
                <w:iCs/>
                <w:sz w:val="20"/>
                <w:szCs w:val="20"/>
              </w:rPr>
              <w:lastRenderedPageBreak/>
              <w:t>ПК-13 - Способен организовать методическое сопровождение деятельности специалистов в области физической культуры и спорта</w:t>
            </w:r>
          </w:p>
        </w:tc>
        <w:tc>
          <w:tcPr>
            <w:tcW w:w="5103" w:type="dxa"/>
            <w:shd w:val="clear" w:color="auto" w:fill="auto"/>
          </w:tcPr>
          <w:p w:rsidR="009773E6" w:rsidRPr="003E2520" w:rsidRDefault="009773E6" w:rsidP="009773E6">
            <w:pPr>
              <w:tabs>
                <w:tab w:val="left" w:pos="318"/>
              </w:tabs>
              <w:ind w:right="121"/>
              <w:rPr>
                <w:rFonts w:eastAsia="Arial"/>
                <w:sz w:val="20"/>
                <w:szCs w:val="20"/>
              </w:rPr>
            </w:pPr>
            <w:r w:rsidRPr="003E2520">
              <w:rPr>
                <w:rFonts w:eastAsia="Arial"/>
                <w:sz w:val="20"/>
                <w:szCs w:val="20"/>
              </w:rPr>
              <w:t>ПК-13.1. Знает:</w:t>
            </w:r>
          </w:p>
          <w:p w:rsidR="009773E6" w:rsidRPr="003E2520" w:rsidRDefault="009773E6" w:rsidP="009773E6">
            <w:pPr>
              <w:tabs>
                <w:tab w:val="left" w:pos="318"/>
              </w:tabs>
              <w:ind w:right="121"/>
              <w:rPr>
                <w:rFonts w:eastAsia="Arial"/>
                <w:sz w:val="20"/>
                <w:szCs w:val="20"/>
              </w:rPr>
            </w:pPr>
            <w:r w:rsidRPr="003E2520">
              <w:rPr>
                <w:rFonts w:eastAsia="Arial"/>
                <w:sz w:val="20"/>
                <w:szCs w:val="20"/>
              </w:rPr>
              <w:t xml:space="preserve">–опыт работы тренеров-преподавателей по культивируемым видам спорта в организации, осуществляющей деятельность в области физической культуры и спорта </w:t>
            </w:r>
          </w:p>
          <w:p w:rsidR="009773E6" w:rsidRPr="003E2520" w:rsidRDefault="009773E6" w:rsidP="009773E6">
            <w:pPr>
              <w:tabs>
                <w:tab w:val="left" w:pos="318"/>
              </w:tabs>
              <w:ind w:right="121"/>
              <w:rPr>
                <w:rFonts w:eastAsia="Arial"/>
                <w:sz w:val="20"/>
                <w:szCs w:val="20"/>
                <w:highlight w:val="yellow"/>
              </w:rPr>
            </w:pPr>
          </w:p>
        </w:tc>
        <w:tc>
          <w:tcPr>
            <w:tcW w:w="4268" w:type="dxa"/>
          </w:tcPr>
          <w:p w:rsidR="009773E6" w:rsidRPr="003E2520" w:rsidRDefault="009773E6" w:rsidP="009773E6">
            <w:pPr>
              <w:rPr>
                <w:sz w:val="20"/>
                <w:szCs w:val="20"/>
              </w:rPr>
            </w:pPr>
            <w:r w:rsidRPr="003E2520">
              <w:rPr>
                <w:sz w:val="20"/>
                <w:szCs w:val="20"/>
              </w:rPr>
              <w:t xml:space="preserve">ПК-13.2. Умеет: </w:t>
            </w:r>
          </w:p>
          <w:p w:rsidR="009773E6" w:rsidRPr="003E2520" w:rsidRDefault="009773E6" w:rsidP="009773E6">
            <w:pPr>
              <w:rPr>
                <w:sz w:val="20"/>
                <w:szCs w:val="20"/>
              </w:rPr>
            </w:pPr>
            <w:r w:rsidRPr="003E2520">
              <w:rPr>
                <w:sz w:val="20"/>
                <w:szCs w:val="20"/>
              </w:rPr>
              <w:t xml:space="preserve">–обобщать и распространять передовой 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 </w:t>
            </w:r>
          </w:p>
          <w:p w:rsidR="009773E6" w:rsidRPr="003E2520" w:rsidRDefault="009773E6" w:rsidP="009773E6">
            <w:pPr>
              <w:rPr>
                <w:sz w:val="20"/>
                <w:szCs w:val="20"/>
              </w:rPr>
            </w:pPr>
            <w:r w:rsidRPr="003E2520">
              <w:rPr>
                <w:sz w:val="20"/>
                <w:szCs w:val="20"/>
              </w:rPr>
              <w:t>- информировать педагогических работников о современной педагогической, психологической, методической литературе, об опыте инновационной деятельности образовательных организаций, осуществляющих деятельность в области физической культуры и спорта.</w:t>
            </w:r>
          </w:p>
          <w:p w:rsidR="009773E6" w:rsidRPr="003E2520" w:rsidRDefault="009773E6" w:rsidP="009773E6">
            <w:pPr>
              <w:rPr>
                <w:sz w:val="20"/>
                <w:szCs w:val="20"/>
              </w:rPr>
            </w:pPr>
          </w:p>
        </w:tc>
        <w:tc>
          <w:tcPr>
            <w:tcW w:w="3118" w:type="dxa"/>
            <w:vAlign w:val="center"/>
          </w:tcPr>
          <w:p w:rsidR="009773E6" w:rsidRPr="003E2520" w:rsidRDefault="009773E6" w:rsidP="009773E6">
            <w:pPr>
              <w:rPr>
                <w:sz w:val="20"/>
                <w:szCs w:val="20"/>
              </w:rPr>
            </w:pPr>
            <w:r w:rsidRPr="003E2520">
              <w:rPr>
                <w:sz w:val="20"/>
                <w:szCs w:val="20"/>
              </w:rPr>
              <w:t xml:space="preserve">ПК-13.3. Имеет опыт: </w:t>
            </w:r>
          </w:p>
          <w:p w:rsidR="009773E6" w:rsidRPr="003E2520" w:rsidRDefault="009773E6" w:rsidP="009773E6">
            <w:pPr>
              <w:rPr>
                <w:sz w:val="20"/>
                <w:szCs w:val="20"/>
              </w:rPr>
            </w:pPr>
            <w:r w:rsidRPr="003E2520">
              <w:rPr>
                <w:sz w:val="20"/>
                <w:szCs w:val="20"/>
              </w:rPr>
              <w:t>- оказания методической помощи тренерам и тренерам-преподавателям при разработке маршрутов обучения обучающихся с учетом их индивидуальных и возрастных особенностей.</w:t>
            </w:r>
          </w:p>
        </w:tc>
      </w:tr>
      <w:tr w:rsidR="009773E6" w:rsidRPr="003E2520" w:rsidTr="00962FF3">
        <w:trPr>
          <w:trHeight w:val="178"/>
          <w:jc w:val="center"/>
        </w:trPr>
        <w:tc>
          <w:tcPr>
            <w:tcW w:w="2127" w:type="dxa"/>
            <w:shd w:val="clear" w:color="auto" w:fill="auto"/>
          </w:tcPr>
          <w:p w:rsidR="009773E6" w:rsidRPr="003E2520" w:rsidRDefault="009773E6" w:rsidP="009773E6">
            <w:pPr>
              <w:ind w:right="180"/>
              <w:rPr>
                <w:iCs/>
                <w:sz w:val="20"/>
                <w:szCs w:val="20"/>
              </w:rPr>
            </w:pPr>
            <w:r w:rsidRPr="003E2520">
              <w:rPr>
                <w:iCs/>
                <w:sz w:val="20"/>
                <w:szCs w:val="20"/>
              </w:rPr>
              <w:t>ПК-14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5103" w:type="dxa"/>
            <w:shd w:val="clear" w:color="auto" w:fill="auto"/>
          </w:tcPr>
          <w:p w:rsidR="009773E6" w:rsidRPr="003E2520" w:rsidRDefault="009773E6" w:rsidP="009773E6">
            <w:pPr>
              <w:ind w:right="121"/>
              <w:rPr>
                <w:rFonts w:eastAsia="Arial"/>
                <w:sz w:val="20"/>
                <w:szCs w:val="20"/>
              </w:rPr>
            </w:pPr>
            <w:r w:rsidRPr="003E2520">
              <w:rPr>
                <w:rFonts w:eastAsia="Arial"/>
                <w:sz w:val="20"/>
                <w:szCs w:val="20"/>
              </w:rPr>
              <w:t>ПК-14.1. Знает:</w:t>
            </w:r>
          </w:p>
          <w:p w:rsidR="009773E6" w:rsidRPr="003E2520" w:rsidRDefault="009773E6" w:rsidP="009773E6">
            <w:pPr>
              <w:ind w:right="121"/>
              <w:rPr>
                <w:rFonts w:eastAsia="Arial"/>
                <w:sz w:val="20"/>
                <w:szCs w:val="20"/>
              </w:rPr>
            </w:pPr>
            <w:r w:rsidRPr="003E2520">
              <w:rPr>
                <w:rFonts w:eastAsia="Arial"/>
                <w:sz w:val="20"/>
                <w:szCs w:val="20"/>
              </w:rPr>
              <w:t xml:space="preserve"> - основы планирования деятельности в области физической культуры и спорта;</w:t>
            </w:r>
          </w:p>
          <w:p w:rsidR="009773E6" w:rsidRPr="003E2520" w:rsidRDefault="009773E6" w:rsidP="009773E6">
            <w:pPr>
              <w:ind w:right="121"/>
              <w:rPr>
                <w:rFonts w:eastAsia="Arial"/>
                <w:sz w:val="20"/>
                <w:szCs w:val="20"/>
              </w:rPr>
            </w:pPr>
            <w:r w:rsidRPr="003E2520">
              <w:rPr>
                <w:rFonts w:eastAsia="Arial"/>
                <w:sz w:val="20"/>
                <w:szCs w:val="20"/>
              </w:rPr>
              <w:t xml:space="preserve"> - требования к организации массовых физкультурно-спортивных мероприятий и спортивных соревнований </w:t>
            </w:r>
          </w:p>
          <w:p w:rsidR="009773E6" w:rsidRPr="003E2520" w:rsidRDefault="009773E6" w:rsidP="009773E6">
            <w:pPr>
              <w:ind w:right="121"/>
              <w:rPr>
                <w:rFonts w:eastAsia="Arial"/>
                <w:sz w:val="20"/>
                <w:szCs w:val="20"/>
                <w:highlight w:val="yellow"/>
              </w:rPr>
            </w:pPr>
          </w:p>
        </w:tc>
        <w:tc>
          <w:tcPr>
            <w:tcW w:w="4268" w:type="dxa"/>
          </w:tcPr>
          <w:p w:rsidR="009773E6" w:rsidRPr="003E2520" w:rsidRDefault="009773E6" w:rsidP="009773E6">
            <w:pPr>
              <w:rPr>
                <w:sz w:val="20"/>
                <w:szCs w:val="20"/>
              </w:rPr>
            </w:pPr>
            <w:r w:rsidRPr="003E2520">
              <w:rPr>
                <w:sz w:val="20"/>
                <w:szCs w:val="20"/>
              </w:rPr>
              <w:t xml:space="preserve">ПК-14.2. Умеет: </w:t>
            </w:r>
          </w:p>
          <w:p w:rsidR="009773E6" w:rsidRPr="003E2520" w:rsidRDefault="009773E6" w:rsidP="009773E6">
            <w:pPr>
              <w:rPr>
                <w:sz w:val="20"/>
                <w:szCs w:val="20"/>
              </w:rPr>
            </w:pPr>
            <w:r w:rsidRPr="003E2520">
              <w:rPr>
                <w:sz w:val="20"/>
                <w:szCs w:val="20"/>
              </w:rPr>
              <w:t>– планировать, организовывать и проводить спортивные соревнования и массовые физкультурно-спортивные мероприятия;</w:t>
            </w:r>
          </w:p>
          <w:p w:rsidR="009773E6" w:rsidRPr="003E2520" w:rsidRDefault="009773E6" w:rsidP="009773E6">
            <w:pPr>
              <w:rPr>
                <w:sz w:val="20"/>
                <w:szCs w:val="20"/>
              </w:rPr>
            </w:pPr>
            <w:r w:rsidRPr="003E2520">
              <w:rPr>
                <w:sz w:val="20"/>
                <w:szCs w:val="20"/>
              </w:rPr>
              <w:t>- разрабатывать положения о физкультурно-спортивных мероприятиях;</w:t>
            </w:r>
          </w:p>
          <w:p w:rsidR="009773E6" w:rsidRPr="003E2520" w:rsidRDefault="009773E6" w:rsidP="009773E6">
            <w:pPr>
              <w:rPr>
                <w:sz w:val="20"/>
                <w:szCs w:val="20"/>
              </w:rPr>
            </w:pPr>
            <w:r w:rsidRPr="003E2520">
              <w:rPr>
                <w:sz w:val="20"/>
                <w:szCs w:val="20"/>
              </w:rPr>
              <w:t xml:space="preserve"> - контролировать и вести учет исполнения планов и результатов деятельности физкультурно-спортивной организации;</w:t>
            </w:r>
          </w:p>
          <w:p w:rsidR="009773E6" w:rsidRPr="003E2520" w:rsidRDefault="009773E6" w:rsidP="009773E6">
            <w:pPr>
              <w:rPr>
                <w:sz w:val="20"/>
                <w:szCs w:val="20"/>
              </w:rPr>
            </w:pPr>
            <w:r w:rsidRPr="003E2520">
              <w:rPr>
                <w:sz w:val="20"/>
                <w:szCs w:val="20"/>
              </w:rPr>
              <w:t xml:space="preserve"> - определять состав секций и направлений физкультурно-спортивной деятельности в соответствии с установленными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w:t>
            </w:r>
          </w:p>
          <w:p w:rsidR="009773E6" w:rsidRPr="003E2520" w:rsidRDefault="009773E6" w:rsidP="009773E6">
            <w:pPr>
              <w:rPr>
                <w:sz w:val="20"/>
                <w:szCs w:val="20"/>
              </w:rPr>
            </w:pPr>
            <w:r w:rsidRPr="003E2520">
              <w:rPr>
                <w:sz w:val="20"/>
                <w:szCs w:val="20"/>
              </w:rPr>
              <w:t xml:space="preserve"> - определять численность занимающихся в секциях и группах в соответствии с установленными целями физкультурно-спортивной организации, нормативными актами, требованиями вышестоящей организации (собственника) и уровнем целевого финансирования. </w:t>
            </w:r>
          </w:p>
          <w:p w:rsidR="009773E6" w:rsidRPr="003E2520" w:rsidRDefault="009773E6" w:rsidP="009773E6">
            <w:pPr>
              <w:rPr>
                <w:sz w:val="20"/>
                <w:szCs w:val="20"/>
              </w:rPr>
            </w:pPr>
          </w:p>
        </w:tc>
        <w:tc>
          <w:tcPr>
            <w:tcW w:w="3118" w:type="dxa"/>
            <w:vAlign w:val="center"/>
          </w:tcPr>
          <w:p w:rsidR="009773E6" w:rsidRPr="003E2520" w:rsidRDefault="009773E6" w:rsidP="009773E6">
            <w:pPr>
              <w:rPr>
                <w:sz w:val="20"/>
                <w:szCs w:val="20"/>
              </w:rPr>
            </w:pPr>
            <w:r w:rsidRPr="003E2520">
              <w:rPr>
                <w:sz w:val="20"/>
                <w:szCs w:val="20"/>
              </w:rPr>
              <w:t>ПК-14.3. Имеет опыт:</w:t>
            </w:r>
          </w:p>
          <w:p w:rsidR="009773E6" w:rsidRPr="003E2520" w:rsidRDefault="009773E6" w:rsidP="009773E6">
            <w:pPr>
              <w:rPr>
                <w:sz w:val="20"/>
                <w:szCs w:val="20"/>
              </w:rPr>
            </w:pPr>
            <w:r w:rsidRPr="003E2520">
              <w:rPr>
                <w:sz w:val="20"/>
                <w:szCs w:val="20"/>
              </w:rPr>
              <w:t xml:space="preserve"> – разработки текущих и перспективных планов работы, </w:t>
            </w:r>
          </w:p>
          <w:p w:rsidR="009773E6" w:rsidRPr="003E2520" w:rsidRDefault="009773E6" w:rsidP="009773E6">
            <w:pPr>
              <w:rPr>
                <w:sz w:val="20"/>
                <w:szCs w:val="20"/>
              </w:rPr>
            </w:pPr>
            <w:r w:rsidRPr="003E2520">
              <w:rPr>
                <w:sz w:val="20"/>
                <w:szCs w:val="20"/>
              </w:rPr>
              <w:t>-определения целевых показателей деятельности физкультурно-спортивной организации;</w:t>
            </w:r>
          </w:p>
          <w:p w:rsidR="009773E6" w:rsidRPr="003E2520" w:rsidRDefault="009773E6" w:rsidP="009773E6">
            <w:pPr>
              <w:rPr>
                <w:sz w:val="20"/>
                <w:szCs w:val="20"/>
              </w:rPr>
            </w:pPr>
            <w:r w:rsidRPr="003E2520">
              <w:rPr>
                <w:sz w:val="20"/>
                <w:szCs w:val="20"/>
              </w:rPr>
              <w:t xml:space="preserve"> -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физкультурно-оздоровительной и спортивной деятельности.</w:t>
            </w:r>
          </w:p>
        </w:tc>
      </w:tr>
      <w:tr w:rsidR="009773E6" w:rsidRPr="003E2520" w:rsidTr="00962FF3">
        <w:trPr>
          <w:trHeight w:val="178"/>
          <w:jc w:val="center"/>
        </w:trPr>
        <w:tc>
          <w:tcPr>
            <w:tcW w:w="2127" w:type="dxa"/>
            <w:shd w:val="clear" w:color="auto" w:fill="auto"/>
          </w:tcPr>
          <w:p w:rsidR="009773E6" w:rsidRPr="003E2520" w:rsidRDefault="009773E6" w:rsidP="009773E6">
            <w:pPr>
              <w:rPr>
                <w:iCs/>
                <w:sz w:val="20"/>
                <w:szCs w:val="20"/>
              </w:rPr>
            </w:pPr>
            <w:r w:rsidRPr="003E2520">
              <w:rPr>
                <w:iCs/>
                <w:sz w:val="20"/>
                <w:szCs w:val="20"/>
              </w:rPr>
              <w:lastRenderedPageBreak/>
              <w:t>ПК-19 - Способен проводить научные исследования в сфере физической культуры и спорта</w:t>
            </w:r>
          </w:p>
        </w:tc>
        <w:tc>
          <w:tcPr>
            <w:tcW w:w="5103" w:type="dxa"/>
            <w:shd w:val="clear" w:color="auto" w:fill="auto"/>
          </w:tcPr>
          <w:p w:rsidR="009773E6" w:rsidRPr="003E2520" w:rsidRDefault="009773E6" w:rsidP="009773E6">
            <w:pPr>
              <w:ind w:right="121"/>
              <w:rPr>
                <w:rFonts w:eastAsia="Arial"/>
                <w:sz w:val="20"/>
                <w:szCs w:val="20"/>
              </w:rPr>
            </w:pPr>
            <w:r w:rsidRPr="003E2520">
              <w:rPr>
                <w:rFonts w:eastAsia="Arial"/>
                <w:sz w:val="20"/>
                <w:szCs w:val="20"/>
              </w:rPr>
              <w:t xml:space="preserve">ПК-19.1. Знает: </w:t>
            </w:r>
          </w:p>
          <w:p w:rsidR="009773E6" w:rsidRPr="003E2520" w:rsidRDefault="009773E6" w:rsidP="009773E6">
            <w:pPr>
              <w:ind w:right="121"/>
              <w:rPr>
                <w:rFonts w:eastAsia="Arial"/>
                <w:sz w:val="20"/>
                <w:szCs w:val="20"/>
              </w:rPr>
            </w:pPr>
            <w:r w:rsidRPr="003E2520">
              <w:rPr>
                <w:rFonts w:eastAsia="Arial"/>
                <w:sz w:val="20"/>
                <w:szCs w:val="20"/>
              </w:rPr>
              <w:t xml:space="preserve">- основы методологии научного исследования актуальных проблем в области физической культуры и спорта </w:t>
            </w:r>
          </w:p>
          <w:p w:rsidR="009773E6" w:rsidRPr="003E2520" w:rsidRDefault="009773E6" w:rsidP="009773E6">
            <w:pPr>
              <w:ind w:right="121"/>
              <w:rPr>
                <w:rFonts w:eastAsia="Arial"/>
                <w:sz w:val="20"/>
                <w:szCs w:val="20"/>
                <w:highlight w:val="yellow"/>
              </w:rPr>
            </w:pPr>
          </w:p>
        </w:tc>
        <w:tc>
          <w:tcPr>
            <w:tcW w:w="4268" w:type="dxa"/>
          </w:tcPr>
          <w:p w:rsidR="009773E6" w:rsidRPr="003E2520" w:rsidRDefault="009773E6" w:rsidP="009773E6">
            <w:pPr>
              <w:rPr>
                <w:sz w:val="20"/>
                <w:szCs w:val="20"/>
              </w:rPr>
            </w:pPr>
            <w:r w:rsidRPr="003E2520">
              <w:rPr>
                <w:sz w:val="20"/>
                <w:szCs w:val="20"/>
              </w:rPr>
              <w:t xml:space="preserve">ПК- 19.2. Умеет: </w:t>
            </w:r>
          </w:p>
          <w:p w:rsidR="009773E6" w:rsidRPr="003E2520" w:rsidRDefault="009773E6" w:rsidP="009773E6">
            <w:pPr>
              <w:rPr>
                <w:sz w:val="20"/>
                <w:szCs w:val="20"/>
              </w:rPr>
            </w:pPr>
            <w:r w:rsidRPr="003E2520">
              <w:rPr>
                <w:sz w:val="20"/>
                <w:szCs w:val="20"/>
              </w:rPr>
              <w:t xml:space="preserve">– способен определять актуальные проблемы в сфере физической культуры и спорта, обобщать и распространять передовой опыт </w:t>
            </w:r>
          </w:p>
          <w:p w:rsidR="009773E6" w:rsidRPr="003E2520" w:rsidRDefault="009773E6" w:rsidP="009773E6">
            <w:pPr>
              <w:rPr>
                <w:sz w:val="20"/>
                <w:szCs w:val="20"/>
              </w:rPr>
            </w:pPr>
          </w:p>
        </w:tc>
        <w:tc>
          <w:tcPr>
            <w:tcW w:w="3118" w:type="dxa"/>
            <w:vAlign w:val="center"/>
          </w:tcPr>
          <w:p w:rsidR="009773E6" w:rsidRPr="003E2520" w:rsidRDefault="009773E6" w:rsidP="009773E6">
            <w:pPr>
              <w:rPr>
                <w:sz w:val="20"/>
                <w:szCs w:val="20"/>
              </w:rPr>
            </w:pPr>
            <w:r w:rsidRPr="003E2520">
              <w:rPr>
                <w:sz w:val="20"/>
                <w:szCs w:val="20"/>
              </w:rPr>
              <w:t xml:space="preserve">ПК- 19.3. Имеет опыт: </w:t>
            </w:r>
          </w:p>
          <w:p w:rsidR="009773E6" w:rsidRPr="003E2520" w:rsidRDefault="009773E6" w:rsidP="009773E6">
            <w:pPr>
              <w:rPr>
                <w:sz w:val="20"/>
                <w:szCs w:val="20"/>
              </w:rPr>
            </w:pPr>
            <w:r w:rsidRPr="003E2520">
              <w:rPr>
                <w:sz w:val="20"/>
                <w:szCs w:val="20"/>
              </w:rPr>
              <w:t>– проведения научного анализа, обобщения и оформления результатов исследований в сфере физической культуры и спорта</w:t>
            </w:r>
          </w:p>
        </w:tc>
      </w:tr>
    </w:tbl>
    <w:p w:rsidR="00FB0977" w:rsidRDefault="00FB0977" w:rsidP="009773E6">
      <w:pPr>
        <w:ind w:firstLine="0"/>
        <w:rPr>
          <w:b/>
          <w:color w:val="FF0000"/>
        </w:rPr>
      </w:pPr>
    </w:p>
    <w:p w:rsidR="00FB0977" w:rsidRDefault="00FB0977"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Default="009773E6" w:rsidP="009773E6">
      <w:pPr>
        <w:ind w:firstLine="0"/>
        <w:rPr>
          <w:b/>
          <w:color w:val="FF0000"/>
        </w:rPr>
      </w:pPr>
    </w:p>
    <w:p w:rsidR="009773E6" w:rsidRPr="00326052" w:rsidRDefault="009773E6" w:rsidP="009773E6">
      <w:pPr>
        <w:ind w:firstLine="0"/>
        <w:rPr>
          <w:b/>
          <w:color w:val="FF0000"/>
        </w:rPr>
      </w:pPr>
    </w:p>
    <w:p w:rsidR="008B5A45" w:rsidRPr="007940E7" w:rsidRDefault="008B5A45" w:rsidP="008B5A45">
      <w:pPr>
        <w:rPr>
          <w:b/>
        </w:rPr>
      </w:pPr>
      <w:r w:rsidRPr="007940E7">
        <w:rPr>
          <w:b/>
        </w:rPr>
        <w:lastRenderedPageBreak/>
        <w:t>4.2. Матрица компетенций, оценка которых вынесена на защиту выпускной квалификационной работы</w:t>
      </w:r>
    </w:p>
    <w:tbl>
      <w:tblPr>
        <w:tblW w:w="15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gridCol w:w="567"/>
        <w:gridCol w:w="709"/>
        <w:gridCol w:w="708"/>
        <w:gridCol w:w="851"/>
        <w:gridCol w:w="709"/>
        <w:gridCol w:w="708"/>
        <w:gridCol w:w="709"/>
        <w:gridCol w:w="567"/>
        <w:gridCol w:w="567"/>
        <w:gridCol w:w="567"/>
        <w:gridCol w:w="709"/>
        <w:gridCol w:w="567"/>
        <w:gridCol w:w="649"/>
        <w:gridCol w:w="768"/>
        <w:gridCol w:w="1179"/>
      </w:tblGrid>
      <w:tr w:rsidR="00FB0977" w:rsidRPr="007940E7" w:rsidTr="00962FF3">
        <w:trPr>
          <w:trHeight w:val="464"/>
          <w:jc w:val="center"/>
        </w:trPr>
        <w:tc>
          <w:tcPr>
            <w:tcW w:w="4673" w:type="dxa"/>
            <w:vMerge w:val="restart"/>
            <w:vAlign w:val="center"/>
          </w:tcPr>
          <w:p w:rsidR="00FB0977" w:rsidRPr="007940E7" w:rsidRDefault="00FB0977" w:rsidP="003D53F2">
            <w:pPr>
              <w:widowControl/>
              <w:spacing w:after="200" w:line="276" w:lineRule="auto"/>
              <w:ind w:firstLine="0"/>
              <w:jc w:val="center"/>
              <w:rPr>
                <w:b/>
                <w:sz w:val="20"/>
                <w:szCs w:val="20"/>
              </w:rPr>
            </w:pPr>
            <w:r w:rsidRPr="007940E7">
              <w:rPr>
                <w:b/>
                <w:sz w:val="20"/>
                <w:szCs w:val="20"/>
              </w:rPr>
              <w:t>Квалификационное задание</w:t>
            </w:r>
          </w:p>
        </w:tc>
        <w:tc>
          <w:tcPr>
            <w:tcW w:w="11243" w:type="dxa"/>
            <w:gridSpan w:val="16"/>
          </w:tcPr>
          <w:p w:rsidR="00FB0977" w:rsidRPr="007940E7" w:rsidRDefault="00FB0977" w:rsidP="003D53F2">
            <w:pPr>
              <w:widowControl/>
              <w:spacing w:after="200" w:line="276" w:lineRule="auto"/>
              <w:ind w:firstLine="0"/>
              <w:jc w:val="center"/>
              <w:rPr>
                <w:sz w:val="20"/>
                <w:szCs w:val="20"/>
              </w:rPr>
            </w:pPr>
          </w:p>
          <w:p w:rsidR="00FB0977" w:rsidRPr="007940E7" w:rsidRDefault="00FB0977" w:rsidP="003D53F2">
            <w:pPr>
              <w:widowControl/>
              <w:spacing w:after="200" w:line="276" w:lineRule="auto"/>
              <w:ind w:firstLine="0"/>
              <w:jc w:val="center"/>
              <w:rPr>
                <w:b/>
                <w:sz w:val="20"/>
                <w:szCs w:val="20"/>
              </w:rPr>
            </w:pPr>
            <w:r w:rsidRPr="007940E7">
              <w:rPr>
                <w:b/>
                <w:sz w:val="20"/>
                <w:szCs w:val="20"/>
              </w:rPr>
              <w:t>Компетенции, оценка которых вынесена на защиту ВКР</w:t>
            </w:r>
          </w:p>
          <w:p w:rsidR="00FB0977" w:rsidRPr="007940E7" w:rsidRDefault="00FB0977" w:rsidP="003D53F2">
            <w:pPr>
              <w:widowControl/>
              <w:spacing w:after="200" w:line="276" w:lineRule="auto"/>
              <w:ind w:firstLine="0"/>
              <w:jc w:val="center"/>
              <w:rPr>
                <w:sz w:val="20"/>
                <w:szCs w:val="20"/>
              </w:rPr>
            </w:pPr>
          </w:p>
        </w:tc>
      </w:tr>
      <w:tr w:rsidR="007C2C5B" w:rsidRPr="007940E7" w:rsidTr="007C2C5B">
        <w:trPr>
          <w:jc w:val="center"/>
        </w:trPr>
        <w:tc>
          <w:tcPr>
            <w:tcW w:w="4673" w:type="dxa"/>
            <w:vMerge/>
            <w:vAlign w:val="center"/>
          </w:tcPr>
          <w:p w:rsidR="007C2C5B" w:rsidRPr="007940E7" w:rsidRDefault="007C2C5B" w:rsidP="003D53F2">
            <w:pPr>
              <w:widowControl/>
              <w:spacing w:after="200" w:line="276" w:lineRule="auto"/>
              <w:ind w:firstLine="0"/>
              <w:jc w:val="center"/>
              <w:rPr>
                <w:sz w:val="20"/>
                <w:szCs w:val="20"/>
              </w:rPr>
            </w:pP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sz w:val="20"/>
                <w:szCs w:val="20"/>
              </w:rPr>
              <w:t>УК-4</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УК-5</w:t>
            </w:r>
          </w:p>
        </w:tc>
        <w:tc>
          <w:tcPr>
            <w:tcW w:w="709" w:type="dxa"/>
          </w:tcPr>
          <w:p w:rsidR="007C2C5B" w:rsidRPr="007940E7" w:rsidRDefault="007C2C5B" w:rsidP="003D53F2">
            <w:pPr>
              <w:widowControl/>
              <w:ind w:right="-102" w:hanging="108"/>
              <w:jc w:val="center"/>
              <w:rPr>
                <w:sz w:val="20"/>
                <w:szCs w:val="20"/>
              </w:rPr>
            </w:pPr>
            <w:r w:rsidRPr="007940E7">
              <w:rPr>
                <w:rFonts w:eastAsia="Calibri"/>
                <w:sz w:val="20"/>
                <w:szCs w:val="20"/>
                <w:lang w:eastAsia="en-US"/>
              </w:rPr>
              <w:t>ОПК-11</w:t>
            </w:r>
          </w:p>
        </w:tc>
        <w:tc>
          <w:tcPr>
            <w:tcW w:w="708" w:type="dxa"/>
          </w:tcPr>
          <w:p w:rsidR="007C2C5B" w:rsidRPr="007940E7" w:rsidRDefault="007C2C5B" w:rsidP="003D53F2">
            <w:pPr>
              <w:widowControl/>
              <w:ind w:right="-102" w:hanging="108"/>
              <w:jc w:val="center"/>
              <w:rPr>
                <w:sz w:val="20"/>
                <w:szCs w:val="20"/>
              </w:rPr>
            </w:pPr>
            <w:r w:rsidRPr="007940E7">
              <w:rPr>
                <w:rFonts w:eastAsia="Calibri"/>
                <w:sz w:val="20"/>
                <w:szCs w:val="20"/>
                <w:lang w:eastAsia="en-US"/>
              </w:rPr>
              <w:t>ОПК-12</w:t>
            </w:r>
          </w:p>
        </w:tc>
        <w:tc>
          <w:tcPr>
            <w:tcW w:w="851"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ОПК-13</w:t>
            </w: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ОПК-14</w:t>
            </w:r>
          </w:p>
        </w:tc>
        <w:tc>
          <w:tcPr>
            <w:tcW w:w="708"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ПК-12</w:t>
            </w: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ПК-13</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ПК-1</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ПК-2</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ПК-3</w:t>
            </w: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ПК-4</w:t>
            </w:r>
          </w:p>
        </w:tc>
        <w:tc>
          <w:tcPr>
            <w:tcW w:w="567" w:type="dxa"/>
          </w:tcPr>
          <w:p w:rsidR="007C2C5B" w:rsidRPr="007940E7" w:rsidRDefault="007C2C5B" w:rsidP="003D53F2">
            <w:pPr>
              <w:widowControl/>
              <w:spacing w:after="200" w:line="276" w:lineRule="auto"/>
              <w:ind w:right="-102" w:hanging="108"/>
              <w:jc w:val="center"/>
              <w:rPr>
                <w:rFonts w:eastAsia="Calibri"/>
                <w:sz w:val="20"/>
                <w:szCs w:val="20"/>
                <w:lang w:eastAsia="en-US"/>
              </w:rPr>
            </w:pPr>
            <w:r w:rsidRPr="007940E7">
              <w:rPr>
                <w:rFonts w:eastAsia="Calibri"/>
                <w:sz w:val="20"/>
                <w:szCs w:val="20"/>
                <w:lang w:eastAsia="en-US"/>
              </w:rPr>
              <w:t>ПК-5</w:t>
            </w:r>
          </w:p>
        </w:tc>
        <w:tc>
          <w:tcPr>
            <w:tcW w:w="649" w:type="dxa"/>
          </w:tcPr>
          <w:p w:rsidR="007C2C5B" w:rsidRPr="007940E7" w:rsidRDefault="007C2C5B" w:rsidP="003D53F2">
            <w:pPr>
              <w:widowControl/>
              <w:spacing w:after="200" w:line="276" w:lineRule="auto"/>
              <w:ind w:right="-102" w:hanging="108"/>
              <w:jc w:val="center"/>
              <w:rPr>
                <w:sz w:val="20"/>
                <w:szCs w:val="20"/>
              </w:rPr>
            </w:pPr>
            <w:r>
              <w:rPr>
                <w:sz w:val="20"/>
                <w:szCs w:val="20"/>
              </w:rPr>
              <w:t>ПК-6</w:t>
            </w:r>
          </w:p>
        </w:tc>
        <w:tc>
          <w:tcPr>
            <w:tcW w:w="768" w:type="dxa"/>
          </w:tcPr>
          <w:p w:rsidR="007C2C5B" w:rsidRPr="007940E7" w:rsidRDefault="007C2C5B" w:rsidP="003D53F2">
            <w:pPr>
              <w:widowControl/>
              <w:spacing w:after="200" w:line="276" w:lineRule="auto"/>
              <w:ind w:right="-102" w:hanging="108"/>
              <w:jc w:val="center"/>
              <w:rPr>
                <w:sz w:val="20"/>
                <w:szCs w:val="20"/>
              </w:rPr>
            </w:pPr>
            <w:r>
              <w:rPr>
                <w:sz w:val="20"/>
                <w:szCs w:val="20"/>
              </w:rPr>
              <w:t>ПК-9</w:t>
            </w:r>
          </w:p>
        </w:tc>
        <w:tc>
          <w:tcPr>
            <w:tcW w:w="1179" w:type="dxa"/>
          </w:tcPr>
          <w:p w:rsidR="007C2C5B" w:rsidRPr="007940E7" w:rsidRDefault="007C2C5B" w:rsidP="003D53F2">
            <w:pPr>
              <w:widowControl/>
              <w:spacing w:after="200" w:line="276" w:lineRule="auto"/>
              <w:ind w:right="-102" w:hanging="108"/>
              <w:jc w:val="center"/>
              <w:rPr>
                <w:sz w:val="20"/>
                <w:szCs w:val="20"/>
              </w:rPr>
            </w:pPr>
            <w:r w:rsidRPr="00FB0977">
              <w:rPr>
                <w:sz w:val="20"/>
                <w:szCs w:val="20"/>
              </w:rPr>
              <w:t>ПК-19</w:t>
            </w:r>
          </w:p>
        </w:tc>
      </w:tr>
      <w:tr w:rsidR="007C2C5B" w:rsidRPr="007940E7" w:rsidTr="007C2C5B">
        <w:trPr>
          <w:jc w:val="center"/>
        </w:trPr>
        <w:tc>
          <w:tcPr>
            <w:tcW w:w="4673" w:type="dxa"/>
            <w:vAlign w:val="center"/>
          </w:tcPr>
          <w:p w:rsidR="007C2C5B" w:rsidRPr="007940E7" w:rsidRDefault="007C2C5B" w:rsidP="007B2B59">
            <w:pPr>
              <w:widowControl/>
              <w:ind w:firstLine="0"/>
              <w:contextualSpacing/>
              <w:rPr>
                <w:sz w:val="22"/>
                <w:szCs w:val="22"/>
              </w:rPr>
            </w:pPr>
            <w:r w:rsidRPr="007940E7">
              <w:rPr>
                <w:sz w:val="22"/>
                <w:szCs w:val="22"/>
              </w:rPr>
              <w:t>Ознакомление с тематикой исследовательских работ в данной области и выбор темы исследования. Обоснование актуальности темы.</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tcPr>
          <w:p w:rsidR="007C2C5B" w:rsidRPr="007940E7" w:rsidRDefault="007C2C5B" w:rsidP="003D53F2">
            <w:pPr>
              <w:widowControl/>
              <w:spacing w:after="200" w:line="276" w:lineRule="auto"/>
              <w:ind w:firstLine="0"/>
              <w:jc w:val="center"/>
              <w:rPr>
                <w:sz w:val="20"/>
                <w:szCs w:val="20"/>
              </w:rPr>
            </w:pP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7B2B59">
            <w:pPr>
              <w:autoSpaceDE w:val="0"/>
              <w:autoSpaceDN w:val="0"/>
              <w:adjustRightInd w:val="0"/>
              <w:ind w:firstLine="0"/>
              <w:rPr>
                <w:sz w:val="22"/>
                <w:szCs w:val="22"/>
              </w:rPr>
            </w:pPr>
            <w:r w:rsidRPr="007940E7">
              <w:rPr>
                <w:sz w:val="22"/>
                <w:szCs w:val="22"/>
              </w:rPr>
              <w:t>Постановка целей, задач, выдвижение гипотезы планируемого исследования, обоснование актуальности заявленного исследования</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r w:rsidRPr="00FB0977">
              <w:rPr>
                <w:sz w:val="20"/>
                <w:szCs w:val="20"/>
              </w:rPr>
              <w:t>+</w:t>
            </w:r>
          </w:p>
        </w:tc>
      </w:tr>
      <w:tr w:rsidR="007C2C5B" w:rsidRPr="007940E7" w:rsidTr="007C2C5B">
        <w:trPr>
          <w:jc w:val="center"/>
        </w:trPr>
        <w:tc>
          <w:tcPr>
            <w:tcW w:w="4673" w:type="dxa"/>
            <w:vAlign w:val="center"/>
          </w:tcPr>
          <w:p w:rsidR="007C2C5B" w:rsidRPr="007940E7" w:rsidRDefault="007C2C5B" w:rsidP="005F1188">
            <w:pPr>
              <w:widowControl/>
              <w:spacing w:after="200" w:line="276" w:lineRule="auto"/>
              <w:ind w:firstLine="0"/>
              <w:jc w:val="center"/>
              <w:rPr>
                <w:sz w:val="20"/>
                <w:szCs w:val="20"/>
              </w:rPr>
            </w:pPr>
            <w:r w:rsidRPr="007940E7">
              <w:rPr>
                <w:sz w:val="22"/>
                <w:szCs w:val="22"/>
              </w:rPr>
              <w:t>Исходя из темы и плана работы по выполнению ВКР, выполнение научного исследования по совершенствованию тренировочного и соревновательного процесса;</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Default="007C2C5B" w:rsidP="003D53F2">
            <w:pPr>
              <w:widowControl/>
              <w:spacing w:after="200" w:line="276" w:lineRule="auto"/>
              <w:ind w:firstLine="0"/>
              <w:jc w:val="center"/>
              <w:rPr>
                <w:sz w:val="20"/>
                <w:szCs w:val="20"/>
              </w:rPr>
            </w:pPr>
          </w:p>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5F1188">
            <w:pPr>
              <w:widowControl/>
              <w:ind w:firstLine="0"/>
              <w:jc w:val="left"/>
              <w:rPr>
                <w:sz w:val="22"/>
                <w:szCs w:val="22"/>
              </w:rPr>
            </w:pPr>
            <w:r w:rsidRPr="007940E7">
              <w:rPr>
                <w:sz w:val="22"/>
                <w:szCs w:val="22"/>
              </w:rPr>
              <w:t>Описание и анализ использования средств, методов, методик тренировочного процесса</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768"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5F1188">
            <w:pPr>
              <w:widowControl/>
              <w:ind w:firstLine="0"/>
              <w:rPr>
                <w:sz w:val="22"/>
                <w:szCs w:val="22"/>
              </w:rPr>
            </w:pPr>
            <w:r w:rsidRPr="007940E7">
              <w:rPr>
                <w:sz w:val="22"/>
                <w:szCs w:val="22"/>
              </w:rPr>
              <w:t>По направлению научного исследования, определенного темой ВКР, работа с нормативными документами, относящимися к профессиональной деятельности; планирование и совершенствование тренировочного процесса, оформление результатов этой деятельности в виде результатов научного исследования</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p>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7B2B59">
            <w:pPr>
              <w:widowControl/>
              <w:ind w:firstLine="0"/>
              <w:rPr>
                <w:sz w:val="22"/>
                <w:szCs w:val="22"/>
              </w:rPr>
            </w:pPr>
            <w:r w:rsidRPr="007940E7">
              <w:rPr>
                <w:sz w:val="22"/>
                <w:szCs w:val="22"/>
              </w:rPr>
              <w:t>Составление выводов по результатам исследования и разработка практических рекомендаций</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768"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7B2B59">
            <w:pPr>
              <w:widowControl/>
              <w:ind w:firstLine="0"/>
              <w:rPr>
                <w:rFonts w:eastAsia="HiddenHorzOCR"/>
                <w:sz w:val="22"/>
                <w:szCs w:val="22"/>
              </w:rPr>
            </w:pPr>
            <w:r w:rsidRPr="007940E7">
              <w:rPr>
                <w:sz w:val="22"/>
                <w:szCs w:val="22"/>
              </w:rPr>
              <w:t>Аргументированно, с использованием профессиональной терминологии, представить результаты исследования на защите ВКР</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tcPr>
          <w:p w:rsidR="007C2C5B" w:rsidRPr="007940E7" w:rsidRDefault="007C2C5B" w:rsidP="003D53F2">
            <w:pPr>
              <w:widowControl/>
              <w:spacing w:after="200" w:line="276" w:lineRule="auto"/>
              <w:ind w:firstLine="0"/>
              <w:jc w:val="center"/>
              <w:rPr>
                <w:sz w:val="20"/>
                <w:szCs w:val="20"/>
              </w:rPr>
            </w:pP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bl>
    <w:p w:rsidR="00BE6496" w:rsidRPr="00326052" w:rsidRDefault="00BE6496" w:rsidP="00BE6496">
      <w:pPr>
        <w:jc w:val="left"/>
        <w:rPr>
          <w:b/>
          <w:color w:val="FF0000"/>
          <w:sz w:val="16"/>
          <w:szCs w:val="16"/>
        </w:rPr>
      </w:pPr>
    </w:p>
    <w:p w:rsidR="008E2DF5" w:rsidRPr="00326052" w:rsidRDefault="008E2DF5" w:rsidP="00EE74F9">
      <w:pPr>
        <w:jc w:val="left"/>
        <w:rPr>
          <w:b/>
          <w:color w:val="FF0000"/>
        </w:rPr>
        <w:sectPr w:rsidR="008E2DF5" w:rsidRPr="00326052" w:rsidSect="006076DD">
          <w:pgSz w:w="16838" w:h="11906" w:orient="landscape"/>
          <w:pgMar w:top="851" w:right="1134" w:bottom="1701" w:left="1134" w:header="709" w:footer="709" w:gutter="0"/>
          <w:cols w:space="708"/>
          <w:docGrid w:linePitch="360"/>
        </w:sectPr>
      </w:pPr>
    </w:p>
    <w:p w:rsidR="00AF2283" w:rsidRPr="007940E7" w:rsidRDefault="00AF2283" w:rsidP="00AF2283">
      <w:pPr>
        <w:jc w:val="left"/>
        <w:rPr>
          <w:b/>
        </w:rPr>
      </w:pPr>
      <w:r w:rsidRPr="007940E7">
        <w:rPr>
          <w:b/>
        </w:rPr>
        <w:lastRenderedPageBreak/>
        <w:t xml:space="preserve">4.3. Фонд оценочных </w:t>
      </w:r>
      <w:proofErr w:type="gramStart"/>
      <w:r w:rsidRPr="007940E7">
        <w:rPr>
          <w:b/>
        </w:rPr>
        <w:t>средств  для</w:t>
      </w:r>
      <w:proofErr w:type="gramEnd"/>
      <w:r w:rsidRPr="007940E7">
        <w:rPr>
          <w:b/>
        </w:rPr>
        <w:t xml:space="preserve"> подготовки и защиты выпускной  квалификационной работы</w:t>
      </w:r>
    </w:p>
    <w:p w:rsidR="00A74BB8" w:rsidRPr="007940E7" w:rsidRDefault="00A74BB8" w:rsidP="00AF2283">
      <w:pPr>
        <w:jc w:val="left"/>
        <w:rPr>
          <w:b/>
        </w:rPr>
      </w:pPr>
    </w:p>
    <w:p w:rsidR="00DF7968" w:rsidRPr="007940E7" w:rsidRDefault="00DF7968" w:rsidP="00DF7968">
      <w:pPr>
        <w:jc w:val="left"/>
        <w:rPr>
          <w:b/>
        </w:rPr>
      </w:pPr>
      <w:r w:rsidRPr="007940E7">
        <w:rPr>
          <w:b/>
        </w:rPr>
        <w:t>4.3.</w:t>
      </w:r>
      <w:proofErr w:type="gramStart"/>
      <w:r w:rsidRPr="007940E7">
        <w:rPr>
          <w:b/>
        </w:rPr>
        <w:t>1.Перечень</w:t>
      </w:r>
      <w:proofErr w:type="gramEnd"/>
      <w:r w:rsidRPr="007940E7">
        <w:rPr>
          <w:b/>
        </w:rPr>
        <w:t xml:space="preserve"> квалификационных заданий, предусмотренных при выполнении выпускной квалификационной работы</w:t>
      </w:r>
    </w:p>
    <w:p w:rsidR="00A74BB8" w:rsidRPr="00326052" w:rsidRDefault="00A74BB8" w:rsidP="00AF2283">
      <w:pPr>
        <w:jc w:val="left"/>
        <w:rPr>
          <w:b/>
          <w:color w:val="FF0000"/>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gridCol w:w="1476"/>
      </w:tblGrid>
      <w:tr w:rsidR="00DF7968" w:rsidRPr="00326052" w:rsidTr="002E5D01">
        <w:trPr>
          <w:jc w:val="center"/>
        </w:trPr>
        <w:tc>
          <w:tcPr>
            <w:tcW w:w="8301" w:type="dxa"/>
            <w:vAlign w:val="center"/>
          </w:tcPr>
          <w:p w:rsidR="00DF7968" w:rsidRPr="007940E7" w:rsidRDefault="00DF7968" w:rsidP="004073ED">
            <w:pPr>
              <w:widowControl/>
              <w:ind w:left="142" w:hanging="142"/>
              <w:jc w:val="center"/>
              <w:rPr>
                <w:sz w:val="22"/>
                <w:szCs w:val="22"/>
              </w:rPr>
            </w:pPr>
            <w:r w:rsidRPr="007940E7">
              <w:rPr>
                <w:sz w:val="22"/>
                <w:szCs w:val="22"/>
              </w:rPr>
              <w:t>Задания</w:t>
            </w:r>
          </w:p>
        </w:tc>
        <w:tc>
          <w:tcPr>
            <w:tcW w:w="1476" w:type="dxa"/>
            <w:vAlign w:val="center"/>
          </w:tcPr>
          <w:p w:rsidR="00DF7968" w:rsidRPr="007940E7" w:rsidRDefault="00DF7968" w:rsidP="004073ED">
            <w:pPr>
              <w:widowControl/>
              <w:ind w:left="142" w:hanging="142"/>
              <w:jc w:val="center"/>
              <w:rPr>
                <w:sz w:val="22"/>
                <w:szCs w:val="22"/>
              </w:rPr>
            </w:pPr>
            <w:r w:rsidRPr="007940E7">
              <w:rPr>
                <w:sz w:val="22"/>
                <w:szCs w:val="22"/>
              </w:rPr>
              <w:t>Компетенция</w:t>
            </w:r>
          </w:p>
        </w:tc>
      </w:tr>
      <w:tr w:rsidR="00DF7968" w:rsidRPr="00326052" w:rsidTr="002E5D01">
        <w:trPr>
          <w:jc w:val="center"/>
        </w:trPr>
        <w:tc>
          <w:tcPr>
            <w:tcW w:w="8301" w:type="dxa"/>
            <w:vAlign w:val="center"/>
          </w:tcPr>
          <w:p w:rsidR="00DF7968" w:rsidRPr="007940E7" w:rsidRDefault="001D12C8" w:rsidP="00A719B6">
            <w:pPr>
              <w:widowControl/>
              <w:ind w:firstLine="0"/>
              <w:contextualSpacing/>
              <w:rPr>
                <w:sz w:val="22"/>
                <w:szCs w:val="22"/>
              </w:rPr>
            </w:pPr>
            <w:r w:rsidRPr="007940E7">
              <w:rPr>
                <w:sz w:val="22"/>
                <w:szCs w:val="22"/>
              </w:rPr>
              <w:t>Ознакомление с тематикой исследовательских работ в данной области и выбор темы исследования.</w:t>
            </w:r>
            <w:r w:rsidR="00583582" w:rsidRPr="007940E7">
              <w:rPr>
                <w:sz w:val="22"/>
                <w:szCs w:val="22"/>
              </w:rPr>
              <w:t xml:space="preserve"> Обоснование актуальности темы.</w:t>
            </w:r>
          </w:p>
        </w:tc>
        <w:tc>
          <w:tcPr>
            <w:tcW w:w="1476" w:type="dxa"/>
            <w:vAlign w:val="center"/>
          </w:tcPr>
          <w:p w:rsidR="00DF7968" w:rsidRPr="007940E7" w:rsidRDefault="00107631" w:rsidP="00A719B6">
            <w:pPr>
              <w:widowControl/>
              <w:ind w:firstLine="0"/>
              <w:jc w:val="left"/>
              <w:rPr>
                <w:sz w:val="22"/>
                <w:szCs w:val="22"/>
              </w:rPr>
            </w:pPr>
            <w:r w:rsidRPr="007940E7">
              <w:rPr>
                <w:sz w:val="22"/>
                <w:szCs w:val="22"/>
              </w:rPr>
              <w:t>ОПК-11, ОПК-13</w:t>
            </w:r>
            <w:r w:rsidR="006E75CB" w:rsidRPr="007940E7">
              <w:rPr>
                <w:sz w:val="22"/>
                <w:szCs w:val="22"/>
              </w:rPr>
              <w:t>, ПК-13</w:t>
            </w:r>
          </w:p>
        </w:tc>
      </w:tr>
      <w:tr w:rsidR="005D386F" w:rsidRPr="00326052" w:rsidTr="002E5D01">
        <w:trPr>
          <w:jc w:val="center"/>
        </w:trPr>
        <w:tc>
          <w:tcPr>
            <w:tcW w:w="8301" w:type="dxa"/>
            <w:vAlign w:val="center"/>
          </w:tcPr>
          <w:p w:rsidR="005D386F" w:rsidRPr="007940E7" w:rsidRDefault="005D386F" w:rsidP="00A719B6">
            <w:pPr>
              <w:autoSpaceDE w:val="0"/>
              <w:autoSpaceDN w:val="0"/>
              <w:adjustRightInd w:val="0"/>
              <w:ind w:firstLine="0"/>
              <w:rPr>
                <w:sz w:val="22"/>
                <w:szCs w:val="22"/>
              </w:rPr>
            </w:pPr>
            <w:r w:rsidRPr="007940E7">
              <w:rPr>
                <w:sz w:val="22"/>
                <w:szCs w:val="22"/>
              </w:rPr>
              <w:t>Постановка целей, задач, выдвижение гипотезы планируемого исследования, обоснование актуальности заявленного исследования</w:t>
            </w:r>
          </w:p>
        </w:tc>
        <w:tc>
          <w:tcPr>
            <w:tcW w:w="1476" w:type="dxa"/>
            <w:vAlign w:val="center"/>
          </w:tcPr>
          <w:p w:rsidR="005D386F" w:rsidRPr="007940E7" w:rsidRDefault="000B7801" w:rsidP="00A719B6">
            <w:pPr>
              <w:widowControl/>
              <w:ind w:firstLine="0"/>
              <w:jc w:val="left"/>
              <w:rPr>
                <w:sz w:val="22"/>
                <w:szCs w:val="22"/>
              </w:rPr>
            </w:pPr>
            <w:r w:rsidRPr="007940E7">
              <w:rPr>
                <w:sz w:val="22"/>
                <w:szCs w:val="22"/>
              </w:rPr>
              <w:t>ПК-1</w:t>
            </w:r>
            <w:r w:rsidR="006E75CB" w:rsidRPr="007940E7">
              <w:rPr>
                <w:sz w:val="22"/>
                <w:szCs w:val="22"/>
              </w:rPr>
              <w:t>9</w:t>
            </w:r>
          </w:p>
        </w:tc>
      </w:tr>
      <w:tr w:rsidR="00A719B6" w:rsidRPr="00326052" w:rsidTr="002E5D01">
        <w:trPr>
          <w:jc w:val="center"/>
        </w:trPr>
        <w:tc>
          <w:tcPr>
            <w:tcW w:w="8301" w:type="dxa"/>
            <w:vAlign w:val="center"/>
          </w:tcPr>
          <w:p w:rsidR="00A719B6" w:rsidRPr="007940E7" w:rsidRDefault="00A719B6" w:rsidP="00A719B6">
            <w:pPr>
              <w:autoSpaceDE w:val="0"/>
              <w:autoSpaceDN w:val="0"/>
              <w:adjustRightInd w:val="0"/>
              <w:ind w:firstLine="0"/>
              <w:rPr>
                <w:sz w:val="22"/>
                <w:szCs w:val="22"/>
              </w:rPr>
            </w:pPr>
            <w:r w:rsidRPr="007940E7">
              <w:rPr>
                <w:sz w:val="22"/>
                <w:szCs w:val="22"/>
              </w:rPr>
              <w:t>Разработка плана ВКР, выбор оптимальных методов исследования, исходя из действующих правовых норм, имеющихся ресурсов и ограничений</w:t>
            </w:r>
          </w:p>
        </w:tc>
        <w:tc>
          <w:tcPr>
            <w:tcW w:w="1476" w:type="dxa"/>
            <w:vAlign w:val="center"/>
          </w:tcPr>
          <w:p w:rsidR="00A719B6" w:rsidRPr="007940E7" w:rsidRDefault="00A719B6" w:rsidP="00440608">
            <w:pPr>
              <w:widowControl/>
              <w:ind w:firstLine="0"/>
              <w:jc w:val="left"/>
              <w:rPr>
                <w:sz w:val="22"/>
                <w:szCs w:val="22"/>
              </w:rPr>
            </w:pPr>
            <w:r w:rsidRPr="007940E7">
              <w:rPr>
                <w:sz w:val="22"/>
                <w:szCs w:val="22"/>
              </w:rPr>
              <w:t>УК-2</w:t>
            </w:r>
            <w:r w:rsidR="00ED2363" w:rsidRPr="007940E7">
              <w:rPr>
                <w:sz w:val="22"/>
                <w:szCs w:val="22"/>
              </w:rPr>
              <w:t>, ОПК-6</w:t>
            </w:r>
            <w:r w:rsidR="002168AA" w:rsidRPr="007940E7">
              <w:rPr>
                <w:sz w:val="22"/>
                <w:szCs w:val="22"/>
              </w:rPr>
              <w:t>, ОПК-15</w:t>
            </w:r>
          </w:p>
        </w:tc>
      </w:tr>
      <w:tr w:rsidR="00D13BF8" w:rsidRPr="00326052" w:rsidTr="002E5D01">
        <w:trPr>
          <w:jc w:val="center"/>
        </w:trPr>
        <w:tc>
          <w:tcPr>
            <w:tcW w:w="8301" w:type="dxa"/>
            <w:vAlign w:val="center"/>
          </w:tcPr>
          <w:p w:rsidR="00D13BF8" w:rsidRPr="007940E7" w:rsidRDefault="00D13BF8" w:rsidP="0016775F">
            <w:pPr>
              <w:autoSpaceDE w:val="0"/>
              <w:autoSpaceDN w:val="0"/>
              <w:adjustRightInd w:val="0"/>
              <w:ind w:firstLine="0"/>
              <w:rPr>
                <w:sz w:val="22"/>
                <w:szCs w:val="22"/>
              </w:rPr>
            </w:pPr>
            <w:r w:rsidRPr="007940E7">
              <w:rPr>
                <w:sz w:val="22"/>
                <w:szCs w:val="22"/>
              </w:rPr>
              <w:t xml:space="preserve">Соблюдать график работы над ВКР, </w:t>
            </w:r>
            <w:r w:rsidR="00A328C2" w:rsidRPr="007940E7">
              <w:rPr>
                <w:sz w:val="22"/>
                <w:szCs w:val="22"/>
              </w:rPr>
              <w:t>планирова</w:t>
            </w:r>
            <w:r w:rsidR="00A073CB" w:rsidRPr="007940E7">
              <w:rPr>
                <w:sz w:val="22"/>
                <w:szCs w:val="22"/>
              </w:rPr>
              <w:t>ть</w:t>
            </w:r>
            <w:r w:rsidR="00A328C2" w:rsidRPr="007940E7">
              <w:rPr>
                <w:sz w:val="22"/>
                <w:szCs w:val="22"/>
              </w:rPr>
              <w:t xml:space="preserve"> перспективны</w:t>
            </w:r>
            <w:r w:rsidR="00A073CB" w:rsidRPr="007940E7">
              <w:rPr>
                <w:sz w:val="22"/>
                <w:szCs w:val="22"/>
              </w:rPr>
              <w:t>е</w:t>
            </w:r>
            <w:r w:rsidR="00A328C2" w:rsidRPr="007940E7">
              <w:rPr>
                <w:sz w:val="22"/>
                <w:szCs w:val="22"/>
              </w:rPr>
              <w:t xml:space="preserve"> цел</w:t>
            </w:r>
            <w:r w:rsidR="00A073CB" w:rsidRPr="007940E7">
              <w:rPr>
                <w:sz w:val="22"/>
                <w:szCs w:val="22"/>
              </w:rPr>
              <w:t>и</w:t>
            </w:r>
            <w:r w:rsidR="00A328C2" w:rsidRPr="007940E7">
              <w:rPr>
                <w:sz w:val="22"/>
                <w:szCs w:val="22"/>
              </w:rPr>
              <w:t xml:space="preserve"> собственной деятельности </w:t>
            </w:r>
            <w:r w:rsidR="0016775F" w:rsidRPr="007940E7">
              <w:rPr>
                <w:sz w:val="22"/>
                <w:szCs w:val="22"/>
              </w:rPr>
              <w:t xml:space="preserve">по подготовке ВКР </w:t>
            </w:r>
            <w:r w:rsidR="00A328C2" w:rsidRPr="007940E7">
              <w:rPr>
                <w:sz w:val="22"/>
                <w:szCs w:val="22"/>
              </w:rPr>
              <w:t>с учетом условий, средств, личностных возможностей</w:t>
            </w:r>
            <w:r w:rsidR="00A073CB" w:rsidRPr="007940E7">
              <w:rPr>
                <w:sz w:val="22"/>
                <w:szCs w:val="22"/>
              </w:rPr>
              <w:t xml:space="preserve">, </w:t>
            </w:r>
            <w:r w:rsidRPr="007940E7">
              <w:rPr>
                <w:sz w:val="22"/>
                <w:szCs w:val="22"/>
              </w:rPr>
              <w:t xml:space="preserve">эффективно взаимодействовать с </w:t>
            </w:r>
            <w:r w:rsidR="00A073CB" w:rsidRPr="007940E7">
              <w:rPr>
                <w:sz w:val="22"/>
                <w:szCs w:val="22"/>
              </w:rPr>
              <w:t>научным руководителем</w:t>
            </w:r>
          </w:p>
        </w:tc>
        <w:tc>
          <w:tcPr>
            <w:tcW w:w="1476" w:type="dxa"/>
            <w:vAlign w:val="center"/>
          </w:tcPr>
          <w:p w:rsidR="00D13BF8" w:rsidRPr="007940E7" w:rsidRDefault="00D13BF8" w:rsidP="007B2B59">
            <w:pPr>
              <w:widowControl/>
              <w:ind w:firstLine="0"/>
              <w:jc w:val="left"/>
              <w:rPr>
                <w:sz w:val="22"/>
                <w:szCs w:val="22"/>
              </w:rPr>
            </w:pPr>
            <w:r w:rsidRPr="007940E7">
              <w:rPr>
                <w:sz w:val="22"/>
                <w:szCs w:val="22"/>
              </w:rPr>
              <w:t>УК-3</w:t>
            </w:r>
            <w:r w:rsidR="00A073CB" w:rsidRPr="007940E7">
              <w:rPr>
                <w:sz w:val="22"/>
                <w:szCs w:val="22"/>
              </w:rPr>
              <w:t>, УК-6</w:t>
            </w:r>
            <w:r w:rsidR="00ED2363" w:rsidRPr="007940E7">
              <w:rPr>
                <w:sz w:val="22"/>
                <w:szCs w:val="22"/>
              </w:rPr>
              <w:t>, ОПК-</w:t>
            </w:r>
            <w:r w:rsidR="00030B48" w:rsidRPr="007940E7">
              <w:rPr>
                <w:sz w:val="22"/>
                <w:szCs w:val="22"/>
              </w:rPr>
              <w:t>10</w:t>
            </w:r>
          </w:p>
        </w:tc>
      </w:tr>
      <w:tr w:rsidR="00D13BF8" w:rsidRPr="00326052" w:rsidTr="002E5D01">
        <w:trPr>
          <w:jc w:val="center"/>
        </w:trPr>
        <w:tc>
          <w:tcPr>
            <w:tcW w:w="8301" w:type="dxa"/>
            <w:vAlign w:val="center"/>
          </w:tcPr>
          <w:p w:rsidR="00D13BF8" w:rsidRPr="007940E7" w:rsidRDefault="00D13BF8" w:rsidP="00440608">
            <w:pPr>
              <w:widowControl/>
              <w:ind w:firstLine="0"/>
              <w:contextualSpacing/>
              <w:rPr>
                <w:sz w:val="22"/>
                <w:szCs w:val="22"/>
              </w:rPr>
            </w:pPr>
            <w:r w:rsidRPr="007940E7">
              <w:rPr>
                <w:sz w:val="22"/>
                <w:szCs w:val="22"/>
              </w:rPr>
              <w:t>Определение условий проведения аналитической/ экспериментальной работы</w:t>
            </w:r>
            <w:r w:rsidR="00DB07BE" w:rsidRPr="007940E7">
              <w:rPr>
                <w:sz w:val="22"/>
                <w:szCs w:val="22"/>
              </w:rPr>
              <w:t>, в том числе с учетом действующих норм и правил безопасности</w:t>
            </w:r>
            <w:r w:rsidR="004757A5" w:rsidRPr="007940E7">
              <w:rPr>
                <w:sz w:val="22"/>
                <w:szCs w:val="22"/>
              </w:rPr>
              <w:t xml:space="preserve">. </w:t>
            </w:r>
            <w:r w:rsidR="00440608" w:rsidRPr="007940E7">
              <w:rPr>
                <w:sz w:val="22"/>
                <w:szCs w:val="22"/>
              </w:rPr>
              <w:t xml:space="preserve">Определение контингента (возрастно-половой состав, </w:t>
            </w:r>
            <w:proofErr w:type="gramStart"/>
            <w:r w:rsidR="00440608" w:rsidRPr="007940E7">
              <w:rPr>
                <w:sz w:val="22"/>
                <w:szCs w:val="22"/>
              </w:rPr>
              <w:t>спортивная  специализация</w:t>
            </w:r>
            <w:proofErr w:type="gramEnd"/>
            <w:r w:rsidR="00440608" w:rsidRPr="007940E7">
              <w:rPr>
                <w:sz w:val="22"/>
                <w:szCs w:val="22"/>
              </w:rPr>
              <w:t xml:space="preserve"> и квалификация), продолжительность экспериментальной работы); методы и методики, используемые в эксперименте; способы и процедуры обработки экспериментальных данных, в том числе математико-статистические.  </w:t>
            </w:r>
          </w:p>
        </w:tc>
        <w:tc>
          <w:tcPr>
            <w:tcW w:w="1476" w:type="dxa"/>
            <w:vAlign w:val="center"/>
          </w:tcPr>
          <w:p w:rsidR="00D13BF8" w:rsidRPr="007940E7" w:rsidRDefault="0019485A" w:rsidP="00ED2363">
            <w:pPr>
              <w:widowControl/>
              <w:ind w:firstLine="0"/>
              <w:jc w:val="left"/>
              <w:rPr>
                <w:sz w:val="22"/>
                <w:szCs w:val="22"/>
              </w:rPr>
            </w:pPr>
            <w:r w:rsidRPr="007940E7">
              <w:rPr>
                <w:sz w:val="22"/>
                <w:szCs w:val="22"/>
              </w:rPr>
              <w:t>УК-7</w:t>
            </w:r>
            <w:r w:rsidR="00DB07BE" w:rsidRPr="007940E7">
              <w:rPr>
                <w:sz w:val="22"/>
                <w:szCs w:val="22"/>
              </w:rPr>
              <w:t>, УК-8</w:t>
            </w:r>
            <w:r w:rsidR="00440608" w:rsidRPr="007940E7">
              <w:rPr>
                <w:sz w:val="22"/>
                <w:szCs w:val="22"/>
              </w:rPr>
              <w:t>,  ОПК-2, ОПК-3, ОПК-4</w:t>
            </w:r>
            <w:r w:rsidR="00ED2363" w:rsidRPr="007940E7">
              <w:rPr>
                <w:sz w:val="22"/>
                <w:szCs w:val="22"/>
              </w:rPr>
              <w:t>, ОПК-7</w:t>
            </w:r>
            <w:r w:rsidR="0016775F" w:rsidRPr="007940E7">
              <w:rPr>
                <w:sz w:val="22"/>
                <w:szCs w:val="22"/>
              </w:rPr>
              <w:t>, ОПК-5</w:t>
            </w:r>
          </w:p>
        </w:tc>
      </w:tr>
      <w:tr w:rsidR="00D13BF8" w:rsidRPr="00326052" w:rsidTr="002E5D01">
        <w:trPr>
          <w:jc w:val="center"/>
        </w:trPr>
        <w:tc>
          <w:tcPr>
            <w:tcW w:w="8301" w:type="dxa"/>
            <w:vAlign w:val="center"/>
          </w:tcPr>
          <w:p w:rsidR="00D13BF8" w:rsidRPr="007940E7" w:rsidRDefault="00D13BF8" w:rsidP="00A719B6">
            <w:pPr>
              <w:widowControl/>
              <w:autoSpaceDE w:val="0"/>
              <w:autoSpaceDN w:val="0"/>
              <w:adjustRightInd w:val="0"/>
              <w:ind w:firstLine="0"/>
              <w:jc w:val="left"/>
              <w:rPr>
                <w:sz w:val="22"/>
                <w:szCs w:val="22"/>
              </w:rPr>
            </w:pPr>
            <w:r w:rsidRPr="007940E7">
              <w:rPr>
                <w:sz w:val="22"/>
                <w:szCs w:val="22"/>
              </w:rPr>
              <w:t xml:space="preserve">Применить основные технологии поиска, сбора и критического анализа информации по актуальным вопросам развития физической культуры и </w:t>
            </w:r>
            <w:proofErr w:type="gramStart"/>
            <w:r w:rsidRPr="007940E7">
              <w:rPr>
                <w:sz w:val="22"/>
                <w:szCs w:val="22"/>
              </w:rPr>
              <w:t>спорта</w:t>
            </w:r>
            <w:proofErr w:type="gramEnd"/>
            <w:r w:rsidRPr="007940E7">
              <w:rPr>
                <w:sz w:val="22"/>
                <w:szCs w:val="22"/>
              </w:rPr>
              <w:t xml:space="preserve"> и эффективности физкультурно-спортивной деятельности по теме ВКР</w:t>
            </w:r>
            <w:r w:rsidR="00440608" w:rsidRPr="007940E7">
              <w:rPr>
                <w:sz w:val="22"/>
                <w:szCs w:val="22"/>
              </w:rPr>
              <w:t>.</w:t>
            </w:r>
            <w:r w:rsidR="00440608" w:rsidRPr="007940E7">
              <w:rPr>
                <w:rFonts w:eastAsia="HiddenHorzOCR"/>
                <w:sz w:val="22"/>
                <w:szCs w:val="22"/>
              </w:rPr>
              <w:t xml:space="preserve"> Изучение научной и учебной литературы, нормативно-правовых актов</w:t>
            </w:r>
            <w:r w:rsidR="00440608" w:rsidRPr="007940E7">
              <w:rPr>
                <w:sz w:val="22"/>
                <w:szCs w:val="22"/>
              </w:rPr>
              <w:t xml:space="preserve"> в сфере физической культуры и спорта</w:t>
            </w:r>
          </w:p>
        </w:tc>
        <w:tc>
          <w:tcPr>
            <w:tcW w:w="1476" w:type="dxa"/>
            <w:vAlign w:val="center"/>
          </w:tcPr>
          <w:p w:rsidR="00D13BF8" w:rsidRPr="007940E7" w:rsidRDefault="00D13BF8" w:rsidP="00ED2363">
            <w:pPr>
              <w:widowControl/>
              <w:ind w:firstLine="0"/>
              <w:jc w:val="left"/>
              <w:rPr>
                <w:sz w:val="22"/>
                <w:szCs w:val="22"/>
              </w:rPr>
            </w:pPr>
            <w:r w:rsidRPr="007940E7">
              <w:rPr>
                <w:sz w:val="22"/>
                <w:szCs w:val="22"/>
              </w:rPr>
              <w:t>УК-1</w:t>
            </w:r>
            <w:r w:rsidR="00ED2363" w:rsidRPr="007940E7">
              <w:rPr>
                <w:sz w:val="22"/>
                <w:szCs w:val="22"/>
              </w:rPr>
              <w:t>, ОПК-8</w:t>
            </w:r>
            <w:r w:rsidR="00CF0826">
              <w:rPr>
                <w:sz w:val="22"/>
                <w:szCs w:val="22"/>
              </w:rPr>
              <w:t>, ОПК-16</w:t>
            </w:r>
          </w:p>
        </w:tc>
      </w:tr>
      <w:tr w:rsidR="00D13BF8" w:rsidRPr="00326052" w:rsidTr="002E5D01">
        <w:trPr>
          <w:jc w:val="center"/>
        </w:trPr>
        <w:tc>
          <w:tcPr>
            <w:tcW w:w="8301" w:type="dxa"/>
            <w:vAlign w:val="center"/>
          </w:tcPr>
          <w:p w:rsidR="00D13BF8" w:rsidRPr="007940E7" w:rsidRDefault="00D13BF8" w:rsidP="004757A5">
            <w:pPr>
              <w:widowControl/>
              <w:ind w:firstLine="0"/>
              <w:jc w:val="left"/>
              <w:rPr>
                <w:sz w:val="22"/>
                <w:szCs w:val="22"/>
              </w:rPr>
            </w:pPr>
            <w:r w:rsidRPr="007940E7">
              <w:rPr>
                <w:sz w:val="22"/>
                <w:szCs w:val="22"/>
              </w:rPr>
              <w:t xml:space="preserve">Проведение научного исследования </w:t>
            </w:r>
            <w:r w:rsidR="004757A5" w:rsidRPr="007940E7">
              <w:rPr>
                <w:sz w:val="22"/>
                <w:szCs w:val="22"/>
              </w:rPr>
              <w:t xml:space="preserve">с </w:t>
            </w:r>
            <w:r w:rsidR="004757A5" w:rsidRPr="007940E7">
              <w:rPr>
                <w:iCs/>
                <w:sz w:val="22"/>
                <w:szCs w:val="22"/>
              </w:rPr>
              <w:t xml:space="preserve">использованием анатомической терминологии, адекватно отражающей морфофункциональные характеристики занимающихся, виды их двигательной деятельности. </w:t>
            </w:r>
          </w:p>
        </w:tc>
        <w:tc>
          <w:tcPr>
            <w:tcW w:w="1476" w:type="dxa"/>
            <w:vAlign w:val="center"/>
          </w:tcPr>
          <w:p w:rsidR="00D13BF8" w:rsidRPr="007940E7" w:rsidRDefault="004757A5" w:rsidP="00A719B6">
            <w:pPr>
              <w:widowControl/>
              <w:ind w:firstLine="0"/>
              <w:jc w:val="left"/>
              <w:rPr>
                <w:sz w:val="22"/>
                <w:szCs w:val="22"/>
              </w:rPr>
            </w:pPr>
            <w:r w:rsidRPr="007940E7">
              <w:rPr>
                <w:sz w:val="22"/>
                <w:szCs w:val="22"/>
              </w:rPr>
              <w:t>ОПК-1</w:t>
            </w:r>
            <w:r w:rsidR="00ED2363" w:rsidRPr="007940E7">
              <w:rPr>
                <w:sz w:val="22"/>
                <w:szCs w:val="22"/>
              </w:rPr>
              <w:t>, ОПК-9</w:t>
            </w:r>
          </w:p>
        </w:tc>
      </w:tr>
      <w:tr w:rsidR="00D13BF8" w:rsidRPr="00326052" w:rsidTr="002E5D01">
        <w:trPr>
          <w:jc w:val="center"/>
        </w:trPr>
        <w:tc>
          <w:tcPr>
            <w:tcW w:w="8301" w:type="dxa"/>
            <w:vAlign w:val="center"/>
          </w:tcPr>
          <w:p w:rsidR="00D13BF8" w:rsidRPr="007940E7" w:rsidRDefault="00440608" w:rsidP="006E75CB">
            <w:pPr>
              <w:widowControl/>
              <w:ind w:firstLine="0"/>
              <w:jc w:val="left"/>
              <w:rPr>
                <w:sz w:val="22"/>
                <w:szCs w:val="22"/>
              </w:rPr>
            </w:pPr>
            <w:r w:rsidRPr="007940E7">
              <w:rPr>
                <w:sz w:val="22"/>
                <w:szCs w:val="22"/>
              </w:rPr>
              <w:t xml:space="preserve">Исходя из темы и плана работы по выполнению ВКР, выполнение научного исследования по мониторингу деятельности физкультурно-спортивной организации; </w:t>
            </w:r>
          </w:p>
        </w:tc>
        <w:tc>
          <w:tcPr>
            <w:tcW w:w="1476" w:type="dxa"/>
            <w:vAlign w:val="center"/>
          </w:tcPr>
          <w:p w:rsidR="00D13BF8" w:rsidRPr="007940E7" w:rsidRDefault="00440608" w:rsidP="006E75CB">
            <w:pPr>
              <w:widowControl/>
              <w:ind w:firstLine="0"/>
              <w:jc w:val="left"/>
              <w:rPr>
                <w:sz w:val="22"/>
                <w:szCs w:val="22"/>
              </w:rPr>
            </w:pPr>
            <w:r w:rsidRPr="007940E7">
              <w:rPr>
                <w:sz w:val="22"/>
                <w:szCs w:val="22"/>
              </w:rPr>
              <w:t xml:space="preserve">УК-5, </w:t>
            </w:r>
            <w:r w:rsidR="006E75CB" w:rsidRPr="007940E7">
              <w:rPr>
                <w:sz w:val="22"/>
                <w:szCs w:val="22"/>
              </w:rPr>
              <w:t>ПК-1</w:t>
            </w:r>
            <w:r w:rsidR="00CF0826">
              <w:rPr>
                <w:sz w:val="22"/>
                <w:szCs w:val="22"/>
              </w:rPr>
              <w:t>4</w:t>
            </w:r>
          </w:p>
        </w:tc>
      </w:tr>
      <w:tr w:rsidR="006E75CB" w:rsidRPr="00326052" w:rsidTr="002E5D01">
        <w:trPr>
          <w:jc w:val="center"/>
        </w:trPr>
        <w:tc>
          <w:tcPr>
            <w:tcW w:w="8301" w:type="dxa"/>
            <w:vAlign w:val="center"/>
          </w:tcPr>
          <w:p w:rsidR="006E75CB" w:rsidRPr="007940E7" w:rsidRDefault="007940E7" w:rsidP="00440608">
            <w:pPr>
              <w:widowControl/>
              <w:ind w:firstLine="0"/>
              <w:jc w:val="left"/>
              <w:rPr>
                <w:sz w:val="22"/>
                <w:szCs w:val="22"/>
              </w:rPr>
            </w:pPr>
            <w:r w:rsidRPr="007940E7">
              <w:rPr>
                <w:sz w:val="22"/>
                <w:szCs w:val="22"/>
              </w:rPr>
              <w:t>Описание и анализ использования средств, методов, методик тренировочного процесса</w:t>
            </w:r>
            <w:r w:rsidR="00744ACB">
              <w:rPr>
                <w:sz w:val="22"/>
                <w:szCs w:val="22"/>
              </w:rPr>
              <w:t>, физического воспитания</w:t>
            </w:r>
          </w:p>
        </w:tc>
        <w:tc>
          <w:tcPr>
            <w:tcW w:w="1476" w:type="dxa"/>
            <w:vAlign w:val="center"/>
          </w:tcPr>
          <w:p w:rsidR="006E75CB" w:rsidRPr="007940E7" w:rsidRDefault="007940E7" w:rsidP="00A719B6">
            <w:pPr>
              <w:widowControl/>
              <w:ind w:firstLine="0"/>
              <w:jc w:val="left"/>
              <w:rPr>
                <w:sz w:val="22"/>
                <w:szCs w:val="22"/>
              </w:rPr>
            </w:pPr>
            <w:r w:rsidRPr="007940E7">
              <w:rPr>
                <w:sz w:val="22"/>
                <w:szCs w:val="22"/>
              </w:rPr>
              <w:t>ПК-1, 2, 3, 4, 5</w:t>
            </w:r>
            <w:r w:rsidR="00744ACB">
              <w:rPr>
                <w:sz w:val="22"/>
                <w:szCs w:val="22"/>
              </w:rPr>
              <w:t>, 6</w:t>
            </w:r>
            <w:r w:rsidR="00CF0826">
              <w:rPr>
                <w:sz w:val="22"/>
                <w:szCs w:val="22"/>
              </w:rPr>
              <w:t>, 9</w:t>
            </w:r>
          </w:p>
        </w:tc>
      </w:tr>
      <w:tr w:rsidR="00D13BF8" w:rsidRPr="00326052" w:rsidTr="002E5D01">
        <w:trPr>
          <w:jc w:val="center"/>
        </w:trPr>
        <w:tc>
          <w:tcPr>
            <w:tcW w:w="8301" w:type="dxa"/>
            <w:vAlign w:val="center"/>
          </w:tcPr>
          <w:p w:rsidR="00D13BF8" w:rsidRPr="007940E7" w:rsidRDefault="00440608" w:rsidP="007940E7">
            <w:pPr>
              <w:widowControl/>
              <w:ind w:firstLine="0"/>
              <w:rPr>
                <w:sz w:val="22"/>
                <w:szCs w:val="22"/>
              </w:rPr>
            </w:pPr>
            <w:r w:rsidRPr="007940E7">
              <w:rPr>
                <w:sz w:val="22"/>
                <w:szCs w:val="22"/>
              </w:rPr>
              <w:t xml:space="preserve">По направлению научного исследования, определенного темой ВКР, работа с нормативными документами, относящимися к профессиональной деятельности; планирование и </w:t>
            </w:r>
            <w:r w:rsidR="00A5083F" w:rsidRPr="007940E7">
              <w:rPr>
                <w:sz w:val="22"/>
                <w:szCs w:val="22"/>
              </w:rPr>
              <w:t xml:space="preserve">совершенствование </w:t>
            </w:r>
            <w:r w:rsidR="007940E7" w:rsidRPr="007940E7">
              <w:rPr>
                <w:sz w:val="22"/>
                <w:szCs w:val="22"/>
              </w:rPr>
              <w:t>методик спортивной тренировки</w:t>
            </w:r>
          </w:p>
        </w:tc>
        <w:tc>
          <w:tcPr>
            <w:tcW w:w="1476" w:type="dxa"/>
            <w:vAlign w:val="center"/>
          </w:tcPr>
          <w:p w:rsidR="00D13BF8" w:rsidRPr="007940E7" w:rsidRDefault="00107631" w:rsidP="00A719B6">
            <w:pPr>
              <w:widowControl/>
              <w:ind w:firstLine="0"/>
              <w:rPr>
                <w:sz w:val="22"/>
                <w:szCs w:val="22"/>
              </w:rPr>
            </w:pPr>
            <w:r w:rsidRPr="007940E7">
              <w:rPr>
                <w:sz w:val="22"/>
                <w:szCs w:val="22"/>
              </w:rPr>
              <w:t>ОПК-12</w:t>
            </w:r>
            <w:r w:rsidR="006E75CB" w:rsidRPr="007940E7">
              <w:rPr>
                <w:sz w:val="22"/>
                <w:szCs w:val="22"/>
              </w:rPr>
              <w:t>, ПК-1</w:t>
            </w:r>
            <w:r w:rsidR="007940E7" w:rsidRPr="007940E7">
              <w:rPr>
                <w:sz w:val="22"/>
                <w:szCs w:val="22"/>
              </w:rPr>
              <w:t>, 2, 3, 4, 5</w:t>
            </w:r>
          </w:p>
        </w:tc>
      </w:tr>
      <w:tr w:rsidR="00D13BF8" w:rsidRPr="00326052" w:rsidTr="002E5D01">
        <w:trPr>
          <w:jc w:val="center"/>
        </w:trPr>
        <w:tc>
          <w:tcPr>
            <w:tcW w:w="8301" w:type="dxa"/>
            <w:vAlign w:val="center"/>
          </w:tcPr>
          <w:p w:rsidR="00D13BF8" w:rsidRPr="007940E7" w:rsidRDefault="00D13BF8" w:rsidP="000B7801">
            <w:pPr>
              <w:widowControl/>
              <w:ind w:firstLine="0"/>
              <w:rPr>
                <w:sz w:val="22"/>
                <w:szCs w:val="22"/>
              </w:rPr>
            </w:pPr>
            <w:r w:rsidRPr="007940E7">
              <w:rPr>
                <w:sz w:val="22"/>
                <w:szCs w:val="22"/>
              </w:rPr>
              <w:t>Описание полученных результатов исследования, обработка методами математической статистики, их анализ</w:t>
            </w:r>
            <w:r w:rsidR="002168AA" w:rsidRPr="007940E7">
              <w:rPr>
                <w:sz w:val="22"/>
                <w:szCs w:val="22"/>
              </w:rPr>
              <w:t xml:space="preserve">. </w:t>
            </w:r>
          </w:p>
        </w:tc>
        <w:tc>
          <w:tcPr>
            <w:tcW w:w="1476" w:type="dxa"/>
            <w:vAlign w:val="center"/>
          </w:tcPr>
          <w:p w:rsidR="00D13BF8" w:rsidRPr="007940E7" w:rsidRDefault="000B7801" w:rsidP="000B7801">
            <w:pPr>
              <w:widowControl/>
              <w:ind w:firstLine="0"/>
              <w:rPr>
                <w:sz w:val="22"/>
                <w:szCs w:val="22"/>
              </w:rPr>
            </w:pPr>
            <w:r w:rsidRPr="007940E7">
              <w:rPr>
                <w:sz w:val="22"/>
                <w:szCs w:val="22"/>
              </w:rPr>
              <w:t>ПК-11</w:t>
            </w:r>
          </w:p>
        </w:tc>
      </w:tr>
      <w:tr w:rsidR="00D13BF8" w:rsidRPr="00326052" w:rsidTr="002E5D01">
        <w:trPr>
          <w:jc w:val="center"/>
        </w:trPr>
        <w:tc>
          <w:tcPr>
            <w:tcW w:w="8301" w:type="dxa"/>
            <w:vAlign w:val="center"/>
          </w:tcPr>
          <w:p w:rsidR="00D13BF8" w:rsidRPr="007940E7" w:rsidRDefault="000B7801" w:rsidP="00A719B6">
            <w:pPr>
              <w:widowControl/>
              <w:ind w:firstLine="0"/>
              <w:rPr>
                <w:sz w:val="22"/>
                <w:szCs w:val="22"/>
              </w:rPr>
            </w:pPr>
            <w:r w:rsidRPr="007940E7">
              <w:rPr>
                <w:sz w:val="22"/>
                <w:szCs w:val="22"/>
              </w:rPr>
              <w:t>Составление выводов по результатам исследования и разработка практических рекомендаций</w:t>
            </w:r>
          </w:p>
        </w:tc>
        <w:tc>
          <w:tcPr>
            <w:tcW w:w="1476" w:type="dxa"/>
            <w:vAlign w:val="center"/>
          </w:tcPr>
          <w:p w:rsidR="00D13BF8" w:rsidRPr="007940E7" w:rsidRDefault="000B7801" w:rsidP="007940E7">
            <w:pPr>
              <w:widowControl/>
              <w:ind w:firstLine="0"/>
              <w:rPr>
                <w:sz w:val="22"/>
                <w:szCs w:val="22"/>
              </w:rPr>
            </w:pPr>
            <w:r w:rsidRPr="007940E7">
              <w:rPr>
                <w:sz w:val="22"/>
                <w:szCs w:val="22"/>
              </w:rPr>
              <w:t>ПК-12</w:t>
            </w:r>
            <w:r w:rsidR="007C2C5B">
              <w:rPr>
                <w:sz w:val="22"/>
                <w:szCs w:val="22"/>
              </w:rPr>
              <w:t>, ПК-1, 2, 3, 4, 5, 6, 9</w:t>
            </w:r>
          </w:p>
        </w:tc>
      </w:tr>
      <w:tr w:rsidR="00156EB3" w:rsidRPr="00326052" w:rsidTr="002E5D01">
        <w:trPr>
          <w:jc w:val="center"/>
        </w:trPr>
        <w:tc>
          <w:tcPr>
            <w:tcW w:w="8301" w:type="dxa"/>
            <w:vAlign w:val="center"/>
          </w:tcPr>
          <w:p w:rsidR="00156EB3" w:rsidRPr="007940E7" w:rsidRDefault="00156EB3" w:rsidP="00A5083F">
            <w:pPr>
              <w:widowControl/>
              <w:ind w:firstLine="0"/>
              <w:rPr>
                <w:rFonts w:eastAsia="HiddenHorzOCR"/>
                <w:sz w:val="22"/>
                <w:szCs w:val="22"/>
              </w:rPr>
            </w:pPr>
            <w:r w:rsidRPr="007940E7">
              <w:rPr>
                <w:sz w:val="22"/>
                <w:szCs w:val="22"/>
              </w:rPr>
              <w:t xml:space="preserve">Аргументированно, с использованием профессиональной терминологии, </w:t>
            </w:r>
            <w:proofErr w:type="spellStart"/>
            <w:r w:rsidR="00A5083F" w:rsidRPr="007940E7">
              <w:rPr>
                <w:sz w:val="22"/>
                <w:szCs w:val="22"/>
              </w:rPr>
              <w:t>представить</w:t>
            </w:r>
            <w:r w:rsidRPr="007940E7">
              <w:rPr>
                <w:sz w:val="22"/>
                <w:szCs w:val="22"/>
              </w:rPr>
              <w:t>ь</w:t>
            </w:r>
            <w:proofErr w:type="spellEnd"/>
            <w:r w:rsidRPr="007940E7">
              <w:rPr>
                <w:sz w:val="22"/>
                <w:szCs w:val="22"/>
              </w:rPr>
              <w:t xml:space="preserve"> результаты исследования на защите ВКР</w:t>
            </w:r>
          </w:p>
        </w:tc>
        <w:tc>
          <w:tcPr>
            <w:tcW w:w="1476" w:type="dxa"/>
            <w:vAlign w:val="center"/>
          </w:tcPr>
          <w:p w:rsidR="00156EB3" w:rsidRPr="007940E7" w:rsidRDefault="00156EB3" w:rsidP="00A719B6">
            <w:pPr>
              <w:widowControl/>
              <w:ind w:firstLine="0"/>
              <w:rPr>
                <w:sz w:val="22"/>
                <w:szCs w:val="22"/>
              </w:rPr>
            </w:pPr>
            <w:r w:rsidRPr="007940E7">
              <w:rPr>
                <w:sz w:val="22"/>
                <w:szCs w:val="22"/>
              </w:rPr>
              <w:t>УК-4</w:t>
            </w:r>
            <w:r w:rsidR="00A5083F" w:rsidRPr="007940E7">
              <w:rPr>
                <w:sz w:val="22"/>
                <w:szCs w:val="22"/>
              </w:rPr>
              <w:t>, ОПК-14</w:t>
            </w:r>
          </w:p>
        </w:tc>
      </w:tr>
    </w:tbl>
    <w:p w:rsidR="00AF2283" w:rsidRPr="00326052" w:rsidRDefault="00AF2283" w:rsidP="00AF2283">
      <w:pPr>
        <w:jc w:val="left"/>
        <w:rPr>
          <w:b/>
          <w:color w:val="FF0000"/>
        </w:rPr>
      </w:pPr>
    </w:p>
    <w:p w:rsidR="00AF2283" w:rsidRPr="007940E7" w:rsidRDefault="00934ABA" w:rsidP="00AF2283">
      <w:pPr>
        <w:jc w:val="left"/>
        <w:rPr>
          <w:b/>
        </w:rPr>
      </w:pPr>
      <w:r w:rsidRPr="007940E7">
        <w:rPr>
          <w:b/>
        </w:rPr>
        <w:t xml:space="preserve">4.3.2. Примерный </w:t>
      </w:r>
      <w:proofErr w:type="gramStart"/>
      <w:r w:rsidRPr="007940E7">
        <w:rPr>
          <w:b/>
        </w:rPr>
        <w:t xml:space="preserve">перечень </w:t>
      </w:r>
      <w:r w:rsidR="00AF2283" w:rsidRPr="007940E7">
        <w:rPr>
          <w:b/>
        </w:rPr>
        <w:t xml:space="preserve"> вопросов</w:t>
      </w:r>
      <w:proofErr w:type="gramEnd"/>
      <w:r w:rsidR="00AF2283" w:rsidRPr="007940E7">
        <w:rPr>
          <w:b/>
        </w:rPr>
        <w:t xml:space="preserve">, </w:t>
      </w:r>
      <w:r w:rsidRPr="007940E7">
        <w:rPr>
          <w:b/>
          <w:i/>
        </w:rPr>
        <w:t>задаваемых</w:t>
      </w:r>
      <w:r w:rsidR="00AF2283" w:rsidRPr="007940E7">
        <w:rPr>
          <w:b/>
        </w:rPr>
        <w:t xml:space="preserve"> при процедуре защиты  выпускной  квалификационной работы</w:t>
      </w:r>
    </w:p>
    <w:p w:rsidR="00B56C38" w:rsidRPr="007940E7" w:rsidRDefault="00B56C38" w:rsidP="00AF2283">
      <w:pPr>
        <w:jc w:val="left"/>
        <w:rPr>
          <w:b/>
        </w:rPr>
      </w:pPr>
    </w:p>
    <w:p w:rsidR="00B56C38" w:rsidRPr="007940E7" w:rsidRDefault="00B56C38" w:rsidP="00B56C38">
      <w:pPr>
        <w:jc w:val="left"/>
      </w:pPr>
      <w:r w:rsidRPr="007940E7">
        <w:t>1. Какие методы исследования Вы использовали?</w:t>
      </w:r>
    </w:p>
    <w:p w:rsidR="00B56C38" w:rsidRPr="007940E7" w:rsidRDefault="00B56C38" w:rsidP="00B56C38">
      <w:pPr>
        <w:jc w:val="left"/>
      </w:pPr>
      <w:r w:rsidRPr="007940E7">
        <w:t>2. Охарактеризуйте значимость исследования</w:t>
      </w:r>
      <w:r w:rsidR="00A1571E" w:rsidRPr="007940E7">
        <w:t xml:space="preserve"> и Ваш личный вклад</w:t>
      </w:r>
      <w:r w:rsidRPr="007940E7">
        <w:t>?</w:t>
      </w:r>
    </w:p>
    <w:p w:rsidR="00B56C38" w:rsidRPr="007940E7" w:rsidRDefault="00B56C38" w:rsidP="00B56C38">
      <w:pPr>
        <w:jc w:val="left"/>
      </w:pPr>
      <w:r w:rsidRPr="007940E7">
        <w:t>3.</w:t>
      </w:r>
      <w:r w:rsidR="00A1571E" w:rsidRPr="007940E7">
        <w:t xml:space="preserve"> В чем заключаю</w:t>
      </w:r>
      <w:r w:rsidRPr="007940E7">
        <w:t>тся основные результаты</w:t>
      </w:r>
      <w:r w:rsidR="00A1571E" w:rsidRPr="007940E7">
        <w:t xml:space="preserve"> Вашей работы</w:t>
      </w:r>
      <w:r w:rsidRPr="007940E7">
        <w:t>?</w:t>
      </w:r>
    </w:p>
    <w:p w:rsidR="00B56C38" w:rsidRPr="007940E7" w:rsidRDefault="00B56C38" w:rsidP="00B56C38">
      <w:pPr>
        <w:jc w:val="left"/>
      </w:pPr>
      <w:r w:rsidRPr="007940E7">
        <w:t>4. Обоснуйте полноту исследований выбранного предмета.</w:t>
      </w:r>
    </w:p>
    <w:p w:rsidR="00A1571E" w:rsidRPr="007940E7" w:rsidRDefault="00A1571E" w:rsidP="00B56C38">
      <w:pPr>
        <w:jc w:val="left"/>
      </w:pPr>
      <w:r w:rsidRPr="007940E7">
        <w:t>5. Труды каких ученых Вы использовали при подготовке ВКР?</w:t>
      </w:r>
    </w:p>
    <w:p w:rsidR="00B56C38" w:rsidRPr="007940E7" w:rsidRDefault="00A1571E" w:rsidP="00B56C38">
      <w:pPr>
        <w:jc w:val="left"/>
      </w:pPr>
      <w:r w:rsidRPr="007940E7">
        <w:t>6</w:t>
      </w:r>
      <w:r w:rsidR="00B56C38" w:rsidRPr="007940E7">
        <w:t>. Какие проблемы остались нерешенными, какие перспективы Вы видите?</w:t>
      </w:r>
    </w:p>
    <w:p w:rsidR="00B56C38" w:rsidRPr="007940E7" w:rsidRDefault="00B56C38" w:rsidP="00B56C38">
      <w:pPr>
        <w:jc w:val="left"/>
      </w:pPr>
      <w:r w:rsidRPr="007940E7">
        <w:t>7. Как Ваши результаты могут использоваться в … (физкультурно-спортивных организациях, разделах теории и методика спорта и т.п.)?</w:t>
      </w:r>
    </w:p>
    <w:p w:rsidR="00A1571E" w:rsidRPr="007940E7" w:rsidRDefault="00B56C38" w:rsidP="00B56C38">
      <w:pPr>
        <w:jc w:val="left"/>
      </w:pPr>
      <w:r w:rsidRPr="007940E7">
        <w:lastRenderedPageBreak/>
        <w:t xml:space="preserve">8. </w:t>
      </w:r>
      <w:r w:rsidR="00A1571E" w:rsidRPr="007940E7">
        <w:t>Какие актуальные проблемы Вы выявили в ходе подготовки ВКР?</w:t>
      </w:r>
    </w:p>
    <w:p w:rsidR="00B56C38" w:rsidRPr="007940E7" w:rsidRDefault="00A1571E" w:rsidP="00B56C38">
      <w:r w:rsidRPr="007940E7">
        <w:t>9</w:t>
      </w:r>
      <w:r w:rsidR="00B56C38" w:rsidRPr="007940E7">
        <w:t xml:space="preserve">. </w:t>
      </w:r>
      <w:r w:rsidRPr="007940E7">
        <w:t>Обоснуйт</w:t>
      </w:r>
      <w:r w:rsidR="00B56C38" w:rsidRPr="007940E7">
        <w:t>е актуальность Вашего исследования?</w:t>
      </w:r>
    </w:p>
    <w:p w:rsidR="00A1571E" w:rsidRPr="007940E7" w:rsidRDefault="00A1571E" w:rsidP="00B56C38">
      <w:r w:rsidRPr="007940E7">
        <w:t xml:space="preserve">10. Какие затраты </w:t>
      </w:r>
      <w:r w:rsidR="002E5D01" w:rsidRPr="007940E7">
        <w:t>необходимы для внедрения результатов Вашего исследования?</w:t>
      </w:r>
    </w:p>
    <w:p w:rsidR="00B56C38" w:rsidRPr="00326052" w:rsidRDefault="00B56C38" w:rsidP="00AF2283">
      <w:pPr>
        <w:jc w:val="left"/>
        <w:rPr>
          <w:b/>
          <w:color w:val="FF0000"/>
        </w:rPr>
      </w:pPr>
    </w:p>
    <w:p w:rsidR="007940E7" w:rsidRPr="007940E7" w:rsidRDefault="00934ABA" w:rsidP="007940E7">
      <w:pPr>
        <w:jc w:val="left"/>
        <w:rPr>
          <w:b/>
        </w:rPr>
      </w:pPr>
      <w:r w:rsidRPr="007940E7">
        <w:rPr>
          <w:b/>
        </w:rPr>
        <w:t>4.4.</w:t>
      </w:r>
      <w:r w:rsidR="00493730" w:rsidRPr="007940E7">
        <w:rPr>
          <w:b/>
        </w:rPr>
        <w:t>4</w:t>
      </w:r>
      <w:r w:rsidRPr="007940E7">
        <w:rPr>
          <w:b/>
        </w:rPr>
        <w:t xml:space="preserve">. </w:t>
      </w:r>
      <w:r w:rsidR="00B11CE0" w:rsidRPr="007940E7">
        <w:rPr>
          <w:b/>
        </w:rPr>
        <w:t>Примерные темы</w:t>
      </w:r>
      <w:r w:rsidR="00613587" w:rsidRPr="007940E7">
        <w:rPr>
          <w:b/>
        </w:rPr>
        <w:t xml:space="preserve"> выпускн</w:t>
      </w:r>
      <w:r w:rsidR="00B95F0E" w:rsidRPr="007940E7">
        <w:rPr>
          <w:b/>
        </w:rPr>
        <w:t>ых</w:t>
      </w:r>
      <w:r w:rsidR="00613587" w:rsidRPr="007940E7">
        <w:rPr>
          <w:b/>
        </w:rPr>
        <w:t xml:space="preserve"> квалификационн</w:t>
      </w:r>
      <w:r w:rsidR="00B95F0E" w:rsidRPr="007940E7">
        <w:rPr>
          <w:b/>
        </w:rPr>
        <w:t>ых</w:t>
      </w:r>
      <w:r w:rsidR="00613587" w:rsidRPr="007940E7">
        <w:rPr>
          <w:b/>
        </w:rPr>
        <w:t xml:space="preserve"> работ</w:t>
      </w:r>
    </w:p>
    <w:p w:rsidR="00B71D67" w:rsidRDefault="00B71D67" w:rsidP="00B71D67">
      <w:pPr>
        <w:ind w:firstLine="0"/>
        <w:jc w:val="left"/>
        <w:rPr>
          <w:bCs/>
          <w:color w:val="FF0000"/>
        </w:rPr>
      </w:pPr>
    </w:p>
    <w:p w:rsidR="00B71D67" w:rsidRPr="00B71D67" w:rsidRDefault="00B71D67" w:rsidP="00A1571E">
      <w:pPr>
        <w:ind w:firstLine="709"/>
        <w:jc w:val="left"/>
        <w:rPr>
          <w:bCs/>
          <w:color w:val="FF0000"/>
          <w:lang w:val="x-none"/>
        </w:rPr>
      </w:pP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физической подготовленности детей и подростков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силовых способностей средствами спортивных единоборств.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скоростных способностей средствами спортивных единоборств.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выносливости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гибкости средствами спортивных единоборств.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координационных способностей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и коррекция психических функций и состояний (внимание, </w:t>
      </w:r>
      <w:proofErr w:type="spellStart"/>
      <w:r w:rsidRPr="007940E7">
        <w:rPr>
          <w:rFonts w:eastAsia="Calibri"/>
          <w:lang w:eastAsia="en-US"/>
        </w:rPr>
        <w:t>саморегуляция</w:t>
      </w:r>
      <w:proofErr w:type="spellEnd"/>
      <w:r w:rsidRPr="007940E7">
        <w:rPr>
          <w:rFonts w:eastAsia="Calibri"/>
          <w:lang w:eastAsia="en-US"/>
        </w:rPr>
        <w:t xml:space="preserve">, общение, </w:t>
      </w:r>
      <w:proofErr w:type="spellStart"/>
      <w:r w:rsidRPr="007940E7">
        <w:rPr>
          <w:rFonts w:eastAsia="Calibri"/>
          <w:lang w:eastAsia="en-US"/>
        </w:rPr>
        <w:t>гипервозбудимость</w:t>
      </w:r>
      <w:proofErr w:type="spellEnd"/>
      <w:r w:rsidRPr="007940E7">
        <w:rPr>
          <w:rFonts w:eastAsia="Calibri"/>
          <w:lang w:eastAsia="en-US"/>
        </w:rPr>
        <w:t>) у детей дошкольного (младшего школьного возраста)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Методика спортивной тренировки (возраст, этап спортивной подготовки по выбору) в единоборствах (вид единоборства по выбору).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физических качеств (качество по выбору) у спортсменов (возраст по выбору) в процессе спортивной тренировки в избранном виде спорта (вид спорта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спортивной подготовки в подготовительном (соревновательном) периоде в единоборствах (вид единоборства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спортивной подготовки в соревновательном периоде в единоборствах (вид единоборства по выбору).</w:t>
      </w:r>
    </w:p>
    <w:p w:rsidR="00B71D67" w:rsidRPr="007940E7" w:rsidRDefault="00B71D67" w:rsidP="00B71D67">
      <w:pPr>
        <w:widowControl/>
        <w:numPr>
          <w:ilvl w:val="0"/>
          <w:numId w:val="12"/>
        </w:numPr>
        <w:ind w:left="0"/>
        <w:contextualSpacing/>
        <w:jc w:val="left"/>
        <w:rPr>
          <w:rFonts w:eastAsia="Calibri"/>
          <w:lang w:eastAsia="en-US"/>
        </w:rPr>
      </w:pPr>
      <w:r w:rsidRPr="007940E7">
        <w:rPr>
          <w:rFonts w:eastAsia="Calibri"/>
          <w:lang w:eastAsia="en-US"/>
        </w:rPr>
        <w:t>Применение средств двигательной рекреации в учебно-тренировочном процессе.</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 Организационно-содержательное обеспечение соревновательной деятельности спортсменов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val="x-none" w:eastAsia="x-none"/>
        </w:rPr>
        <w:t xml:space="preserve">Нормирование (индивидуализация) психофизической нагрузки в ходе </w:t>
      </w:r>
      <w:r w:rsidRPr="007940E7">
        <w:rPr>
          <w:lang w:eastAsia="x-none"/>
        </w:rPr>
        <w:t>учебно-тренировочного процесса</w:t>
      </w:r>
      <w:r w:rsidRPr="007940E7">
        <w:rPr>
          <w:rFonts w:eastAsia="Calibri"/>
          <w:lang w:val="x-none" w:eastAsia="x-none"/>
        </w:rPr>
        <w:t xml:space="preserve"> групп.</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Перспективное планирование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Этапное планирование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Оперативно-текущее планирование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Регулирование мышечной и «пассивной» массы тела в ходе тренировочного процесса в спортивных единоборствах.</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Методика спортивной тренировки в единоборствах, стимулирующая рост мышечной массы.</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Влияние занятий единоборствами на личностные качества спортсменов.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Методика психологической подготовки спортсменов в единоборствах.</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Влияние занятий единоборствами на компоненты телосложения.</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 xml:space="preserve">Воспитание правильной осанки на занятиях спортивными единоборствами.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построения тренировочного процесса со спортсменами после травм опорно-двигательного аппарата (вид единоборства и травмы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специальной физической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общей физической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технической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тактической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lastRenderedPageBreak/>
        <w:t>Особенности построения малых тренировочных циклов (микроциклов) в избранном виде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построения средних тренировочных циклов (</w:t>
      </w:r>
      <w:proofErr w:type="spellStart"/>
      <w:r w:rsidRPr="007940E7">
        <w:rPr>
          <w:rFonts w:eastAsia="Calibri"/>
          <w:lang w:eastAsia="en-US"/>
        </w:rPr>
        <w:t>мезоциклов</w:t>
      </w:r>
      <w:proofErr w:type="spellEnd"/>
      <w:r w:rsidRPr="007940E7">
        <w:rPr>
          <w:rFonts w:eastAsia="Calibri"/>
          <w:lang w:eastAsia="en-US"/>
        </w:rPr>
        <w:t>) в избранном виде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построения многомесячных циклов тренировки в избранном виде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тренировки в различные периоды макроцикла.</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Факторы и тенденции развития спортивных достижений в единоборствах.</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 Методика построения круговой тренировки в спортивных единоборствах.</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 Методика обучения двигательным действиям в избранном виде спортивных единоборств.</w:t>
      </w:r>
    </w:p>
    <w:p w:rsidR="00B71D67" w:rsidRPr="007940E7" w:rsidRDefault="00B71D67" w:rsidP="00B71D67">
      <w:pPr>
        <w:widowControl/>
        <w:ind w:firstLine="0"/>
        <w:rPr>
          <w:sz w:val="26"/>
          <w:szCs w:val="26"/>
        </w:rPr>
      </w:pPr>
    </w:p>
    <w:p w:rsidR="00B71D67" w:rsidRPr="007940E7" w:rsidRDefault="00B71D67" w:rsidP="00B71D67">
      <w:pPr>
        <w:widowControl/>
        <w:tabs>
          <w:tab w:val="left" w:pos="9630"/>
        </w:tabs>
        <w:ind w:firstLine="709"/>
        <w:rPr>
          <w:rFonts w:eastAsia="Calibri"/>
          <w:i/>
          <w:lang w:val="x-none" w:eastAsia="x-none"/>
        </w:rPr>
      </w:pPr>
      <w:r w:rsidRPr="007940E7">
        <w:rPr>
          <w:rFonts w:eastAsia="Calibri"/>
          <w:i/>
          <w:lang w:val="x-none" w:eastAsia="x-none"/>
        </w:rPr>
        <w:t>Предлагаемые темы конкретизируются в соответствии с проблематикой научных интересов и специализацией научных руководителей или исходя из интересов и возможностей самих студентов и мест прохождения практики.</w:t>
      </w:r>
    </w:p>
    <w:p w:rsidR="00A1571E" w:rsidRPr="00B71D67" w:rsidRDefault="00A1571E" w:rsidP="00A1571E">
      <w:pPr>
        <w:ind w:firstLine="709"/>
        <w:jc w:val="left"/>
        <w:rPr>
          <w:color w:val="FF0000"/>
          <w:lang w:val="x-none"/>
        </w:rPr>
      </w:pPr>
    </w:p>
    <w:p w:rsidR="008E2DF5" w:rsidRPr="00326052" w:rsidRDefault="008E2DF5" w:rsidP="00F16E7E">
      <w:pPr>
        <w:jc w:val="left"/>
        <w:rPr>
          <w:color w:val="FF0000"/>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8E2DF5">
      <w:pPr>
        <w:jc w:val="left"/>
        <w:rPr>
          <w:b/>
          <w:color w:val="FF0000"/>
          <w:highlight w:val="yellow"/>
        </w:rPr>
        <w:sectPr w:rsidR="008E2DF5" w:rsidRPr="00326052" w:rsidSect="002E5D01">
          <w:pgSz w:w="11906" w:h="16838"/>
          <w:pgMar w:top="1134" w:right="851" w:bottom="1134" w:left="1701" w:header="709" w:footer="709" w:gutter="0"/>
          <w:cols w:space="708"/>
          <w:docGrid w:linePitch="360"/>
        </w:sectPr>
      </w:pPr>
    </w:p>
    <w:p w:rsidR="00EE74F9" w:rsidRPr="00326052" w:rsidRDefault="00EE74F9" w:rsidP="00FD1E18">
      <w:pPr>
        <w:jc w:val="center"/>
        <w:rPr>
          <w:b/>
          <w:color w:val="FF0000"/>
          <w:highlight w:val="yellow"/>
        </w:rPr>
      </w:pPr>
    </w:p>
    <w:p w:rsidR="002B0A92" w:rsidRPr="00B71D67" w:rsidRDefault="002565BD" w:rsidP="00EE74F9">
      <w:pPr>
        <w:rPr>
          <w:b/>
        </w:rPr>
      </w:pPr>
      <w:r w:rsidRPr="00B71D67">
        <w:rPr>
          <w:b/>
        </w:rPr>
        <w:t>4</w:t>
      </w:r>
      <w:r w:rsidR="00EE74F9" w:rsidRPr="00B71D67">
        <w:rPr>
          <w:b/>
        </w:rPr>
        <w:t>.</w:t>
      </w:r>
      <w:r w:rsidR="00934ABA" w:rsidRPr="00B71D67">
        <w:rPr>
          <w:b/>
        </w:rPr>
        <w:t>3.5</w:t>
      </w:r>
      <w:r w:rsidR="00EE74F9" w:rsidRPr="00B71D67">
        <w:rPr>
          <w:b/>
        </w:rPr>
        <w:t xml:space="preserve">. </w:t>
      </w:r>
      <w:r w:rsidR="003E5F45" w:rsidRPr="00B71D67">
        <w:rPr>
          <w:b/>
        </w:rPr>
        <w:t>Критерии оценивания выпускной квалификационной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16"/>
        <w:gridCol w:w="1628"/>
      </w:tblGrid>
      <w:tr w:rsidR="005279B8" w:rsidRPr="00B71D67" w:rsidTr="00FB4134">
        <w:tc>
          <w:tcPr>
            <w:tcW w:w="2235" w:type="dxa"/>
          </w:tcPr>
          <w:p w:rsidR="005279B8" w:rsidRPr="00B71D67" w:rsidRDefault="002D2457" w:rsidP="002131BA">
            <w:pPr>
              <w:ind w:firstLine="0"/>
              <w:rPr>
                <w:sz w:val="22"/>
                <w:szCs w:val="22"/>
              </w:rPr>
            </w:pPr>
            <w:r w:rsidRPr="00B71D67">
              <w:rPr>
                <w:sz w:val="22"/>
                <w:szCs w:val="22"/>
              </w:rPr>
              <w:t>Уровень оценивания</w:t>
            </w:r>
          </w:p>
        </w:tc>
        <w:tc>
          <w:tcPr>
            <w:tcW w:w="10064" w:type="dxa"/>
          </w:tcPr>
          <w:p w:rsidR="005279B8" w:rsidRPr="00B71D67" w:rsidRDefault="002D2457" w:rsidP="002131BA">
            <w:pPr>
              <w:ind w:firstLine="0"/>
              <w:jc w:val="center"/>
              <w:rPr>
                <w:sz w:val="22"/>
                <w:szCs w:val="22"/>
              </w:rPr>
            </w:pPr>
            <w:r w:rsidRPr="00B71D67">
              <w:rPr>
                <w:sz w:val="22"/>
                <w:szCs w:val="22"/>
              </w:rPr>
              <w:t>Критерий оценивания</w:t>
            </w:r>
          </w:p>
        </w:tc>
        <w:tc>
          <w:tcPr>
            <w:tcW w:w="2203" w:type="dxa"/>
          </w:tcPr>
          <w:p w:rsidR="005279B8" w:rsidRPr="00B71D67" w:rsidRDefault="002D2457" w:rsidP="002131BA">
            <w:pPr>
              <w:ind w:firstLine="0"/>
              <w:rPr>
                <w:sz w:val="22"/>
                <w:szCs w:val="22"/>
              </w:rPr>
            </w:pPr>
            <w:r w:rsidRPr="00B71D67">
              <w:rPr>
                <w:sz w:val="22"/>
                <w:szCs w:val="22"/>
              </w:rPr>
              <w:t>оценка</w:t>
            </w:r>
          </w:p>
        </w:tc>
      </w:tr>
      <w:tr w:rsidR="005279B8" w:rsidRPr="00B71D67" w:rsidTr="00FB4134">
        <w:tc>
          <w:tcPr>
            <w:tcW w:w="2235" w:type="dxa"/>
          </w:tcPr>
          <w:p w:rsidR="005279B8" w:rsidRPr="00B71D67" w:rsidRDefault="00655AA9" w:rsidP="002131BA">
            <w:pPr>
              <w:ind w:firstLine="0"/>
              <w:rPr>
                <w:b/>
              </w:rPr>
            </w:pPr>
            <w:r w:rsidRPr="00B71D67">
              <w:rPr>
                <w:sz w:val="20"/>
                <w:szCs w:val="20"/>
              </w:rPr>
              <w:t xml:space="preserve">Нулевой </w:t>
            </w:r>
            <w:r w:rsidR="002D2457" w:rsidRPr="00B71D67">
              <w:rPr>
                <w:sz w:val="20"/>
                <w:szCs w:val="20"/>
              </w:rPr>
              <w:t>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Отсутствие знаний</w:t>
            </w:r>
            <w:r w:rsidR="00821E89" w:rsidRPr="00B71D67">
              <w:rPr>
                <w:sz w:val="20"/>
                <w:szCs w:val="20"/>
              </w:rPr>
              <w:t xml:space="preserve">, умений, навыков </w:t>
            </w:r>
            <w:r w:rsidRPr="00B71D67">
              <w:rPr>
                <w:sz w:val="20"/>
                <w:szCs w:val="20"/>
              </w:rPr>
              <w:t>у студента в рамках содержания выпускной квалификационной работы.</w:t>
            </w:r>
            <w:r w:rsidR="00821E89" w:rsidRPr="00B71D67">
              <w:rPr>
                <w:sz w:val="20"/>
                <w:szCs w:val="20"/>
              </w:rPr>
              <w:t xml:space="preserve"> </w:t>
            </w:r>
            <w:r w:rsidRPr="00B71D67">
              <w:rPr>
                <w:sz w:val="20"/>
                <w:szCs w:val="20"/>
              </w:rPr>
              <w:t>Студент показал фрагментарные знания</w:t>
            </w:r>
            <w:r w:rsidR="00821E89" w:rsidRPr="00B71D67">
              <w:rPr>
                <w:sz w:val="20"/>
                <w:szCs w:val="20"/>
              </w:rPr>
              <w:t xml:space="preserve"> </w:t>
            </w:r>
            <w:r w:rsidRPr="00B71D67">
              <w:rPr>
                <w:sz w:val="20"/>
                <w:szCs w:val="20"/>
              </w:rPr>
              <w:t>в рамках содержания выпускной квалификационной работы; знания отдельных</w:t>
            </w:r>
            <w:r w:rsidR="00821E89" w:rsidRPr="00B71D67">
              <w:rPr>
                <w:sz w:val="20"/>
                <w:szCs w:val="20"/>
              </w:rPr>
              <w:t xml:space="preserve"> </w:t>
            </w:r>
            <w:r w:rsidRPr="00B71D67">
              <w:rPr>
                <w:sz w:val="20"/>
                <w:szCs w:val="20"/>
              </w:rPr>
              <w:t>литературных источников, выпускной квалификационной работы, а также неумение использовать научную терминологию,</w:t>
            </w:r>
            <w:r w:rsidR="00821E89" w:rsidRPr="00B71D67">
              <w:rPr>
                <w:sz w:val="20"/>
                <w:szCs w:val="20"/>
              </w:rPr>
              <w:t xml:space="preserve"> </w:t>
            </w:r>
            <w:r w:rsidRPr="00B71D67">
              <w:rPr>
                <w:sz w:val="20"/>
                <w:szCs w:val="20"/>
              </w:rPr>
              <w:t>наличие в работе</w:t>
            </w:r>
            <w:r w:rsidR="00786F07" w:rsidRPr="00B71D67">
              <w:rPr>
                <w:sz w:val="20"/>
                <w:szCs w:val="20"/>
              </w:rPr>
              <w:t xml:space="preserve"> </w:t>
            </w:r>
            <w:r w:rsidRPr="00B71D67">
              <w:rPr>
                <w:sz w:val="20"/>
                <w:szCs w:val="20"/>
              </w:rPr>
              <w:t>грубых структурных ошибок и несоответствующее требованиям оформление.</w:t>
            </w:r>
          </w:p>
          <w:p w:rsidR="005279B8" w:rsidRPr="00B71D67" w:rsidRDefault="00821E89" w:rsidP="00BE6496">
            <w:pPr>
              <w:widowControl/>
              <w:ind w:firstLine="0"/>
              <w:jc w:val="left"/>
              <w:rPr>
                <w:sz w:val="20"/>
                <w:szCs w:val="20"/>
              </w:rPr>
            </w:pPr>
            <w:r w:rsidRPr="00B71D67">
              <w:rPr>
                <w:sz w:val="20"/>
                <w:szCs w:val="20"/>
              </w:rPr>
              <w:t>Невыполнение квалификационных заданий в рамках соответствующих компетенций</w:t>
            </w:r>
            <w:r w:rsidR="00AF2283" w:rsidRPr="00B71D67">
              <w:rPr>
                <w:sz w:val="20"/>
                <w:szCs w:val="20"/>
              </w:rPr>
              <w:t>, отсутствие ответов на вопросы комиссии</w:t>
            </w:r>
          </w:p>
        </w:tc>
        <w:tc>
          <w:tcPr>
            <w:tcW w:w="2203" w:type="dxa"/>
          </w:tcPr>
          <w:p w:rsidR="005279B8" w:rsidRPr="00B71D67" w:rsidRDefault="00C05D90" w:rsidP="002131BA">
            <w:pPr>
              <w:ind w:firstLine="0"/>
              <w:rPr>
                <w:sz w:val="20"/>
                <w:szCs w:val="20"/>
              </w:rPr>
            </w:pPr>
            <w:r w:rsidRPr="00B71D67">
              <w:rPr>
                <w:sz w:val="20"/>
                <w:szCs w:val="20"/>
              </w:rPr>
              <w:t>неудовлетворительно</w:t>
            </w:r>
          </w:p>
        </w:tc>
      </w:tr>
      <w:tr w:rsidR="005279B8" w:rsidRPr="00B71D67" w:rsidTr="00FB4134">
        <w:trPr>
          <w:trHeight w:val="1896"/>
        </w:trPr>
        <w:tc>
          <w:tcPr>
            <w:tcW w:w="2235" w:type="dxa"/>
          </w:tcPr>
          <w:p w:rsidR="005279B8" w:rsidRPr="00B71D67" w:rsidRDefault="00655AA9" w:rsidP="002131BA">
            <w:pPr>
              <w:ind w:firstLine="0"/>
              <w:rPr>
                <w:sz w:val="22"/>
                <w:szCs w:val="22"/>
              </w:rPr>
            </w:pPr>
            <w:r w:rsidRPr="00B71D67">
              <w:rPr>
                <w:sz w:val="22"/>
                <w:szCs w:val="22"/>
              </w:rPr>
              <w:t xml:space="preserve">Низкий </w:t>
            </w:r>
            <w:r w:rsidR="002D2457" w:rsidRPr="00B71D67">
              <w:rPr>
                <w:sz w:val="22"/>
                <w:szCs w:val="22"/>
              </w:rPr>
              <w:t>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Студент показал недостаточно полный объем знаний в</w:t>
            </w:r>
            <w:r w:rsidR="00821E89" w:rsidRPr="00B71D67">
              <w:rPr>
                <w:sz w:val="20"/>
                <w:szCs w:val="20"/>
              </w:rPr>
              <w:t xml:space="preserve"> </w:t>
            </w:r>
            <w:r w:rsidRPr="00B71D67">
              <w:rPr>
                <w:sz w:val="20"/>
                <w:szCs w:val="20"/>
              </w:rPr>
              <w:t>рамках содержания выпускной квалификационной работы; работа с</w:t>
            </w:r>
            <w:r w:rsidR="00821E89" w:rsidRPr="00B71D67">
              <w:rPr>
                <w:sz w:val="20"/>
                <w:szCs w:val="20"/>
              </w:rPr>
              <w:t xml:space="preserve"> </w:t>
            </w:r>
            <w:r w:rsidRPr="00B71D67">
              <w:rPr>
                <w:sz w:val="20"/>
                <w:szCs w:val="20"/>
              </w:rPr>
              <w:t>существенными структурными, лингвистическими и логическими ошибками; слабое владение</w:t>
            </w:r>
            <w:r w:rsidR="00821E89" w:rsidRPr="00B71D67">
              <w:rPr>
                <w:sz w:val="20"/>
                <w:szCs w:val="20"/>
              </w:rPr>
              <w:t xml:space="preserve"> </w:t>
            </w:r>
            <w:r w:rsidRPr="00B71D67">
              <w:rPr>
                <w:sz w:val="20"/>
                <w:szCs w:val="20"/>
              </w:rPr>
              <w:t>инструментарием эмпирической части работы, некомпетентность</w:t>
            </w:r>
            <w:r w:rsidR="00821E89" w:rsidRPr="00B71D67">
              <w:rPr>
                <w:sz w:val="20"/>
                <w:szCs w:val="20"/>
              </w:rPr>
              <w:t xml:space="preserve"> </w:t>
            </w:r>
            <w:r w:rsidRPr="00B71D67">
              <w:rPr>
                <w:sz w:val="20"/>
                <w:szCs w:val="20"/>
              </w:rPr>
              <w:t>в проведении исследования; неумение ориентироваться</w:t>
            </w:r>
            <w:r w:rsidR="00821E89" w:rsidRPr="00B71D67">
              <w:rPr>
                <w:sz w:val="20"/>
                <w:szCs w:val="20"/>
              </w:rPr>
              <w:t xml:space="preserve"> </w:t>
            </w:r>
            <w:r w:rsidRPr="00B71D67">
              <w:rPr>
                <w:sz w:val="20"/>
                <w:szCs w:val="20"/>
              </w:rPr>
              <w:t>в основных теориях, концепциях и направлениях проблемы, рассмотренно</w:t>
            </w:r>
            <w:r w:rsidR="00821E89" w:rsidRPr="00B71D67">
              <w:rPr>
                <w:sz w:val="20"/>
                <w:szCs w:val="20"/>
              </w:rPr>
              <w:t>й</w:t>
            </w:r>
            <w:r w:rsidRPr="00B71D67">
              <w:rPr>
                <w:sz w:val="20"/>
                <w:szCs w:val="20"/>
              </w:rPr>
              <w:t xml:space="preserve"> в выпускной квалификационной работе.</w:t>
            </w:r>
          </w:p>
          <w:p w:rsidR="00BE6496" w:rsidRPr="00B71D67" w:rsidRDefault="00C05D90" w:rsidP="00BE6496">
            <w:pPr>
              <w:widowControl/>
              <w:ind w:firstLine="0"/>
              <w:jc w:val="left"/>
              <w:rPr>
                <w:sz w:val="20"/>
                <w:szCs w:val="20"/>
              </w:rPr>
            </w:pPr>
            <w:r w:rsidRPr="00B71D67">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5279B8" w:rsidRPr="00B71D67" w:rsidRDefault="00821E89" w:rsidP="00BE6496">
            <w:pPr>
              <w:widowControl/>
              <w:ind w:firstLine="0"/>
              <w:jc w:val="left"/>
              <w:rPr>
                <w:sz w:val="20"/>
                <w:szCs w:val="20"/>
              </w:rPr>
            </w:pPr>
            <w:r w:rsidRPr="00B71D67">
              <w:rPr>
                <w:sz w:val="20"/>
                <w:szCs w:val="20"/>
              </w:rPr>
              <w:t>Квалификационные задания в рамках соответствующих компетенций выполнены частично</w:t>
            </w:r>
          </w:p>
        </w:tc>
        <w:tc>
          <w:tcPr>
            <w:tcW w:w="2203" w:type="dxa"/>
          </w:tcPr>
          <w:p w:rsidR="005279B8" w:rsidRPr="00B71D67" w:rsidRDefault="00C05D90" w:rsidP="002131BA">
            <w:pPr>
              <w:ind w:firstLine="0"/>
              <w:rPr>
                <w:sz w:val="20"/>
                <w:szCs w:val="20"/>
              </w:rPr>
            </w:pPr>
            <w:r w:rsidRPr="00B71D67">
              <w:rPr>
                <w:sz w:val="20"/>
                <w:szCs w:val="20"/>
              </w:rPr>
              <w:t>удовлетворительно</w:t>
            </w:r>
          </w:p>
        </w:tc>
      </w:tr>
      <w:tr w:rsidR="005279B8" w:rsidRPr="00B71D67" w:rsidTr="00FB4134">
        <w:tc>
          <w:tcPr>
            <w:tcW w:w="2235" w:type="dxa"/>
          </w:tcPr>
          <w:p w:rsidR="005279B8" w:rsidRPr="00B71D67" w:rsidRDefault="002D2457" w:rsidP="002131BA">
            <w:pPr>
              <w:ind w:firstLine="0"/>
              <w:rPr>
                <w:sz w:val="22"/>
                <w:szCs w:val="22"/>
              </w:rPr>
            </w:pPr>
            <w:r w:rsidRPr="00B71D67">
              <w:rPr>
                <w:sz w:val="22"/>
                <w:szCs w:val="22"/>
              </w:rPr>
              <w:t>Средний 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Студент показал достаточно</w:t>
            </w:r>
            <w:r w:rsidR="00821E89" w:rsidRPr="00B71D67">
              <w:rPr>
                <w:sz w:val="20"/>
                <w:szCs w:val="20"/>
              </w:rPr>
              <w:t xml:space="preserve"> </w:t>
            </w:r>
            <w:r w:rsidRPr="00B71D67">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00821E89" w:rsidRPr="00B71D67">
              <w:rPr>
                <w:sz w:val="20"/>
                <w:szCs w:val="20"/>
              </w:rPr>
              <w:t xml:space="preserve"> </w:t>
            </w:r>
            <w:r w:rsidRPr="00B71D67">
              <w:rPr>
                <w:sz w:val="20"/>
                <w:szCs w:val="20"/>
              </w:rPr>
              <w:t>выводы; владение</w:t>
            </w:r>
            <w:r w:rsidR="00786F07" w:rsidRPr="00B71D67">
              <w:rPr>
                <w:sz w:val="20"/>
                <w:szCs w:val="20"/>
              </w:rPr>
              <w:t xml:space="preserve"> </w:t>
            </w:r>
            <w:r w:rsidRPr="00B71D67">
              <w:rPr>
                <w:sz w:val="20"/>
                <w:szCs w:val="20"/>
              </w:rPr>
              <w:t xml:space="preserve">инструментарием выпускной квалификационной </w:t>
            </w:r>
            <w:r w:rsidR="00821E89" w:rsidRPr="00B71D67">
              <w:rPr>
                <w:sz w:val="20"/>
                <w:szCs w:val="20"/>
              </w:rPr>
              <w:t>работы</w:t>
            </w:r>
            <w:r w:rsidRPr="00B71D67">
              <w:rPr>
                <w:sz w:val="20"/>
                <w:szCs w:val="20"/>
              </w:rPr>
              <w:t>, умение его использовать в решении профессиональных задач; умение ориентироваться в базовых</w:t>
            </w:r>
            <w:r w:rsidR="00821E89" w:rsidRPr="00B71D67">
              <w:rPr>
                <w:sz w:val="20"/>
                <w:szCs w:val="20"/>
              </w:rPr>
              <w:t xml:space="preserve"> </w:t>
            </w:r>
            <w:r w:rsidRPr="00B71D67">
              <w:rPr>
                <w:sz w:val="20"/>
                <w:szCs w:val="20"/>
              </w:rPr>
              <w:t>теориях, концепциях и направлениях проблемы рассмотренной в выпускной квалификационной работе.</w:t>
            </w:r>
          </w:p>
          <w:p w:rsidR="005279B8" w:rsidRPr="00B71D67" w:rsidRDefault="00821E89" w:rsidP="002131BA">
            <w:pPr>
              <w:ind w:firstLine="0"/>
              <w:rPr>
                <w:sz w:val="20"/>
                <w:szCs w:val="20"/>
              </w:rPr>
            </w:pPr>
            <w:r w:rsidRPr="00B71D67">
              <w:rPr>
                <w:sz w:val="20"/>
                <w:szCs w:val="20"/>
              </w:rPr>
              <w:t>Квалификационные задания в рамках соответствующих компетенций выполнены на достаточном уровне</w:t>
            </w:r>
          </w:p>
        </w:tc>
        <w:tc>
          <w:tcPr>
            <w:tcW w:w="2203" w:type="dxa"/>
          </w:tcPr>
          <w:p w:rsidR="005279B8" w:rsidRPr="00B71D67" w:rsidRDefault="00C05D90" w:rsidP="002131BA">
            <w:pPr>
              <w:ind w:firstLine="0"/>
              <w:rPr>
                <w:sz w:val="20"/>
                <w:szCs w:val="20"/>
              </w:rPr>
            </w:pPr>
            <w:r w:rsidRPr="00B71D67">
              <w:rPr>
                <w:sz w:val="20"/>
                <w:szCs w:val="20"/>
              </w:rPr>
              <w:t>хорошо</w:t>
            </w:r>
          </w:p>
        </w:tc>
      </w:tr>
      <w:tr w:rsidR="002D2457" w:rsidRPr="00B71D67" w:rsidTr="00FB4134">
        <w:tc>
          <w:tcPr>
            <w:tcW w:w="2235" w:type="dxa"/>
          </w:tcPr>
          <w:p w:rsidR="002D2457" w:rsidRPr="00B71D67" w:rsidRDefault="002D2457" w:rsidP="002131BA">
            <w:pPr>
              <w:ind w:firstLine="0"/>
              <w:rPr>
                <w:sz w:val="22"/>
                <w:szCs w:val="22"/>
              </w:rPr>
            </w:pPr>
            <w:r w:rsidRPr="00B71D67">
              <w:rPr>
                <w:sz w:val="22"/>
                <w:szCs w:val="22"/>
              </w:rPr>
              <w:t>Высокий 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Студент показал</w:t>
            </w:r>
            <w:r w:rsidR="00821E89" w:rsidRPr="00B71D67">
              <w:rPr>
                <w:sz w:val="20"/>
                <w:szCs w:val="20"/>
              </w:rPr>
              <w:t xml:space="preserve"> </w:t>
            </w:r>
            <w:r w:rsidRPr="00B71D67">
              <w:rPr>
                <w:sz w:val="20"/>
                <w:szCs w:val="20"/>
              </w:rPr>
              <w:t xml:space="preserve">систематизированные, глубокие и полные знания </w:t>
            </w:r>
            <w:proofErr w:type="gramStart"/>
            <w:r w:rsidRPr="00B71D67">
              <w:rPr>
                <w:sz w:val="20"/>
                <w:szCs w:val="20"/>
              </w:rPr>
              <w:t>по всей проблеме</w:t>
            </w:r>
            <w:proofErr w:type="gramEnd"/>
            <w:r w:rsidRPr="00B71D67">
              <w:rPr>
                <w:sz w:val="20"/>
                <w:szCs w:val="20"/>
              </w:rPr>
              <w:t xml:space="preserve">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821E89" w:rsidRPr="00B71D67" w:rsidRDefault="00821E89" w:rsidP="002131BA">
            <w:pPr>
              <w:widowControl/>
              <w:ind w:firstLine="0"/>
              <w:jc w:val="left"/>
              <w:rPr>
                <w:sz w:val="20"/>
                <w:szCs w:val="20"/>
              </w:rPr>
            </w:pPr>
            <w:r w:rsidRPr="00B71D67">
              <w:rPr>
                <w:sz w:val="20"/>
                <w:szCs w:val="20"/>
              </w:rPr>
              <w:t>В</w:t>
            </w:r>
            <w:r w:rsidR="00C05D90" w:rsidRPr="00B71D67">
              <w:rPr>
                <w:sz w:val="20"/>
                <w:szCs w:val="20"/>
              </w:rPr>
              <w:t>ладение</w:t>
            </w:r>
            <w:r w:rsidRPr="00B71D67">
              <w:rPr>
                <w:sz w:val="20"/>
                <w:szCs w:val="20"/>
              </w:rPr>
              <w:t xml:space="preserve"> </w:t>
            </w:r>
            <w:r w:rsidR="00C05D90" w:rsidRPr="00B71D67">
              <w:rPr>
                <w:sz w:val="20"/>
                <w:szCs w:val="20"/>
              </w:rPr>
              <w:t>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обоснования грамматических, лексических, стилистических и иных особенностей, обозначенных в теме выпускной квалификационной работы;</w:t>
            </w:r>
            <w:r w:rsidRPr="00B71D67">
              <w:rPr>
                <w:sz w:val="20"/>
                <w:szCs w:val="20"/>
              </w:rPr>
              <w:t xml:space="preserve"> </w:t>
            </w:r>
          </w:p>
          <w:p w:rsidR="00821E89" w:rsidRPr="00B71D67" w:rsidRDefault="00821E89" w:rsidP="002131BA">
            <w:pPr>
              <w:widowControl/>
              <w:ind w:firstLine="0"/>
              <w:jc w:val="left"/>
              <w:rPr>
                <w:sz w:val="20"/>
                <w:szCs w:val="20"/>
              </w:rPr>
            </w:pPr>
            <w:r w:rsidRPr="00B71D67">
              <w:rPr>
                <w:sz w:val="20"/>
                <w:szCs w:val="20"/>
              </w:rPr>
              <w:t>Квалификационные задания в рамках соответствующих компетенций выполнены в полном объеме на высоком уровне</w:t>
            </w:r>
          </w:p>
          <w:p w:rsidR="002D2457" w:rsidRPr="00B71D67" w:rsidRDefault="00821E89" w:rsidP="00786F07">
            <w:pPr>
              <w:widowControl/>
              <w:ind w:firstLine="0"/>
              <w:jc w:val="left"/>
              <w:rPr>
                <w:sz w:val="20"/>
                <w:szCs w:val="20"/>
              </w:rPr>
            </w:pPr>
            <w:r w:rsidRPr="00B71D67">
              <w:rPr>
                <w:sz w:val="20"/>
                <w:szCs w:val="20"/>
              </w:rPr>
              <w:t>С</w:t>
            </w:r>
            <w:r w:rsidR="00C05D90" w:rsidRPr="00B71D67">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Pr="00B71D67">
              <w:rPr>
                <w:sz w:val="20"/>
                <w:szCs w:val="20"/>
              </w:rPr>
              <w:t xml:space="preserve"> </w:t>
            </w:r>
            <w:r w:rsidR="00C05D90" w:rsidRPr="00B71D67">
              <w:rPr>
                <w:sz w:val="20"/>
                <w:szCs w:val="20"/>
              </w:rPr>
              <w:t>(Государственной аттестационной комиссии)</w:t>
            </w:r>
          </w:p>
        </w:tc>
        <w:tc>
          <w:tcPr>
            <w:tcW w:w="2203" w:type="dxa"/>
          </w:tcPr>
          <w:p w:rsidR="002D2457" w:rsidRPr="00B71D67" w:rsidRDefault="00C05D90" w:rsidP="002131BA">
            <w:pPr>
              <w:ind w:firstLine="0"/>
              <w:rPr>
                <w:sz w:val="20"/>
                <w:szCs w:val="20"/>
              </w:rPr>
            </w:pPr>
            <w:r w:rsidRPr="00B71D67">
              <w:rPr>
                <w:sz w:val="20"/>
                <w:szCs w:val="20"/>
              </w:rPr>
              <w:t>отлично</w:t>
            </w:r>
          </w:p>
        </w:tc>
      </w:tr>
    </w:tbl>
    <w:p w:rsidR="00AD133A" w:rsidRPr="00326052" w:rsidRDefault="00AD133A" w:rsidP="00EE74F9">
      <w:pPr>
        <w:rPr>
          <w:i/>
          <w:color w:val="FF0000"/>
          <w:sz w:val="22"/>
          <w:szCs w:val="22"/>
          <w:highlight w:val="yellow"/>
        </w:rPr>
        <w:sectPr w:rsidR="00AD133A" w:rsidRPr="00326052" w:rsidSect="002E5D01">
          <w:pgSz w:w="11906" w:h="16838"/>
          <w:pgMar w:top="1134" w:right="851" w:bottom="1134" w:left="1701" w:header="709" w:footer="709" w:gutter="0"/>
          <w:cols w:space="708"/>
          <w:docGrid w:linePitch="360"/>
        </w:sectPr>
      </w:pPr>
    </w:p>
    <w:p w:rsidR="000A7973" w:rsidRPr="00B71D67" w:rsidRDefault="002565BD" w:rsidP="00A277AA">
      <w:pPr>
        <w:rPr>
          <w:b/>
        </w:rPr>
      </w:pPr>
      <w:r w:rsidRPr="00B71D67">
        <w:rPr>
          <w:b/>
        </w:rPr>
        <w:lastRenderedPageBreak/>
        <w:t>4</w:t>
      </w:r>
      <w:r w:rsidR="00EE74F9" w:rsidRPr="00B71D67">
        <w:rPr>
          <w:b/>
        </w:rPr>
        <w:t>.</w:t>
      </w:r>
      <w:r w:rsidR="000720FD" w:rsidRPr="00B71D67">
        <w:rPr>
          <w:b/>
        </w:rPr>
        <w:t>4</w:t>
      </w:r>
      <w:r w:rsidR="00EE74F9" w:rsidRPr="00B71D67">
        <w:rPr>
          <w:b/>
        </w:rPr>
        <w:t xml:space="preserve">. </w:t>
      </w:r>
      <w:r w:rsidRPr="00B71D67">
        <w:rPr>
          <w:b/>
        </w:rPr>
        <w:t>Методические рекомендации по подготовке выпускной квалификационной работы и ее защите</w:t>
      </w:r>
    </w:p>
    <w:p w:rsidR="0070286E" w:rsidRPr="00B71D67" w:rsidRDefault="0070286E" w:rsidP="005E0348">
      <w:pPr>
        <w:shd w:val="clear" w:color="auto" w:fill="FFFFFF"/>
        <w:autoSpaceDE w:val="0"/>
        <w:autoSpaceDN w:val="0"/>
        <w:adjustRightInd w:val="0"/>
        <w:ind w:firstLine="709"/>
        <w:rPr>
          <w:rFonts w:ascii="Times New Roman CYR" w:hAnsi="Times New Roman CYR" w:cs="Times New Roman CYR"/>
        </w:rPr>
      </w:pP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В соответствии с учебным планом студенты готовят и защищают в ГЭК выпускную квалификационную работу, которая отражает степень освоения компетенций в соответствии с ФГОС ВО по направлению подготовки 49.03.01 Физическая культура; умение интегрировать теоретические знания и практически управления и проверку подготовки бакалавра к самостоятельной практической деятельности.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Тема выпускной квалификационной работы должна соответствовать профилю направления.</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Выпускная квалификационная работа должна быть:</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 актуальной, соответствовать современному состоянию и перспективам развития физической культуры и спорта;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 отражать современное состояние изучения и разработки темы в научной и специальной литературе;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 содержать конкретное и точное изложение рассматриваемой проблемы, обоснование основных выводов и предложений;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быть аккуратно оформлена в соответствии с требованиями и не содержать грамматических и стилистических ошибок.</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Выполнение выпускной квалификационной работы – творческий труд, результатом которого может быть и нетрадиционный, оригинальный взгляд на поставленную проблему, исследование которой может привести к неожиданным открытиям. В процессе выполнения выпускной квалификационной работы студент проявляет свою научно-исследовательскую зрелость, готовность к практическому применению приобретенных знаний, квалифицированному решению профессиональных задач.</w:t>
      </w:r>
    </w:p>
    <w:p w:rsidR="005E0348" w:rsidRPr="00B71D67" w:rsidRDefault="0070286E" w:rsidP="0070286E">
      <w:pPr>
        <w:shd w:val="clear" w:color="auto" w:fill="FFFFFF"/>
        <w:autoSpaceDE w:val="0"/>
        <w:autoSpaceDN w:val="0"/>
        <w:adjustRightInd w:val="0"/>
        <w:ind w:firstLine="709"/>
      </w:pPr>
      <w:r w:rsidRPr="00B71D67">
        <w:rPr>
          <w:rFonts w:ascii="Times New Roman CYR" w:hAnsi="Times New Roman CYR" w:cs="Times New Roman CYR"/>
        </w:rPr>
        <w:t xml:space="preserve">Выпускная квалификационная работа бакалавра должна показывать готовность студента к видам профессиональной деятельности, навыки практического анализа и </w:t>
      </w:r>
      <w:r w:rsidRPr="00B71D67">
        <w:t>решения проблем в области физической культуры и спорта. Выпускная квалификационная работа после ее успешной защиты служит основанием для присвоения автору квалификации бакалавр. По окончании обучения выпускник получает диплом государственного образца.</w:t>
      </w:r>
    </w:p>
    <w:p w:rsidR="0070286E" w:rsidRPr="00B71D67" w:rsidRDefault="0070286E" w:rsidP="0070286E">
      <w:pPr>
        <w:shd w:val="clear" w:color="auto" w:fill="FFFFFF"/>
        <w:autoSpaceDE w:val="0"/>
        <w:autoSpaceDN w:val="0"/>
        <w:adjustRightInd w:val="0"/>
        <w:ind w:firstLine="709"/>
      </w:pPr>
    </w:p>
    <w:p w:rsidR="007B2B59" w:rsidRPr="00B71D67" w:rsidRDefault="007B2B59" w:rsidP="007B2B59">
      <w:pPr>
        <w:tabs>
          <w:tab w:val="left" w:pos="1009"/>
        </w:tabs>
        <w:ind w:firstLine="0"/>
        <w:jc w:val="center"/>
        <w:rPr>
          <w:b/>
        </w:rPr>
      </w:pPr>
      <w:r w:rsidRPr="00B71D67">
        <w:rPr>
          <w:b/>
        </w:rPr>
        <w:t>Выбор темы выпускной квалификационной работы и ее утверждение</w:t>
      </w:r>
    </w:p>
    <w:p w:rsidR="007B2B59" w:rsidRPr="00B71D67" w:rsidRDefault="007B2B59" w:rsidP="007B2B59">
      <w:pPr>
        <w:tabs>
          <w:tab w:val="left" w:pos="1009"/>
        </w:tabs>
        <w:ind w:firstLine="709"/>
      </w:pPr>
    </w:p>
    <w:p w:rsidR="007B2B59" w:rsidRPr="00B71D67" w:rsidRDefault="007B2B59" w:rsidP="007B2B59">
      <w:pPr>
        <w:tabs>
          <w:tab w:val="left" w:pos="1009"/>
        </w:tabs>
        <w:ind w:firstLine="709"/>
      </w:pPr>
      <w:r w:rsidRPr="00B71D67">
        <w:t xml:space="preserve">Выбор темы выпускной квалификационной работы имеет большое значение. Правильный выбор темы и объекта изучения в значительной степени обеспечивает успешное ее выполнение. </w:t>
      </w:r>
    </w:p>
    <w:p w:rsidR="007B2B59" w:rsidRPr="00B71D67" w:rsidRDefault="007B2B59" w:rsidP="007B2B59">
      <w:pPr>
        <w:tabs>
          <w:tab w:val="left" w:pos="1009"/>
        </w:tabs>
        <w:ind w:firstLine="709"/>
      </w:pPr>
      <w:r w:rsidRPr="00B71D67">
        <w:t xml:space="preserve">При выборе темы выпускной квалификационной работы следует учесть место прохождения преддипломной практики, на базе которой собирается необходимый материал для выпускной квалификационной работы. </w:t>
      </w:r>
    </w:p>
    <w:p w:rsidR="007B2B59" w:rsidRPr="00C11E87" w:rsidRDefault="007B2B59" w:rsidP="007B2B59">
      <w:pPr>
        <w:tabs>
          <w:tab w:val="left" w:pos="1009"/>
        </w:tabs>
        <w:ind w:firstLine="709"/>
      </w:pPr>
      <w:r w:rsidRPr="00B71D67">
        <w:t>Тема выпускной квалификационной работы должна предусматривать выполнение значительных самостоятельных исследований и проектных работ, соответствовать современному</w:t>
      </w:r>
      <w:r w:rsidRPr="00C11E87">
        <w:t xml:space="preserve"> подходу к совершенствованию организационных, педаго</w:t>
      </w:r>
      <w:r w:rsidR="00B71D67">
        <w:t xml:space="preserve">гических, учебно-тренировочных </w:t>
      </w:r>
      <w:r w:rsidRPr="00C11E87">
        <w:t xml:space="preserve">процессов. </w:t>
      </w:r>
    </w:p>
    <w:p w:rsidR="007B2B59" w:rsidRPr="00C11E87" w:rsidRDefault="007B2B59" w:rsidP="007B2B59">
      <w:pPr>
        <w:tabs>
          <w:tab w:val="left" w:pos="1009"/>
        </w:tabs>
        <w:ind w:firstLine="709"/>
      </w:pPr>
      <w:r w:rsidRPr="00C11E87">
        <w:t>Основным критерием при выборе темы выпускного квалификационного проекта служит научный и практический интерес студента. При выборе темы выпускной квалификационной работы следует исходить из возможности студента наиболее полно собрать практический материал, широко использовать практику.</w:t>
      </w:r>
    </w:p>
    <w:p w:rsidR="007B2B59" w:rsidRPr="00C11E87" w:rsidRDefault="007B2B59" w:rsidP="007B2B59">
      <w:pPr>
        <w:tabs>
          <w:tab w:val="left" w:pos="1009"/>
        </w:tabs>
        <w:ind w:firstLine="709"/>
        <w:rPr>
          <w:b/>
          <w:color w:val="000000"/>
        </w:rPr>
      </w:pPr>
      <w:r w:rsidRPr="00C11E87">
        <w:t>По одной теме могут выполнять выпускную квалификационную работу несколько студентов, если объекты их изучения или круг изучаемых вопросов различны. Это различие отражается в плане выпускной квалификационной работы.</w:t>
      </w:r>
    </w:p>
    <w:p w:rsidR="007B2B59" w:rsidRPr="00C11E87" w:rsidRDefault="007B2B59" w:rsidP="007B2B59">
      <w:pPr>
        <w:tabs>
          <w:tab w:val="left" w:pos="6599"/>
        </w:tabs>
        <w:rPr>
          <w:b/>
        </w:rPr>
      </w:pPr>
    </w:p>
    <w:p w:rsidR="007B2B59" w:rsidRPr="00C11E87" w:rsidRDefault="007B2B59" w:rsidP="007B2B59">
      <w:pPr>
        <w:tabs>
          <w:tab w:val="left" w:pos="6599"/>
        </w:tabs>
        <w:jc w:val="center"/>
        <w:rPr>
          <w:b/>
        </w:rPr>
      </w:pPr>
      <w:r w:rsidRPr="00C11E87">
        <w:rPr>
          <w:b/>
        </w:rPr>
        <w:lastRenderedPageBreak/>
        <w:t>Структура и содержание выпускной квалификационной работы</w:t>
      </w:r>
      <w:r w:rsidRPr="00C11E87">
        <w:rPr>
          <w:rStyle w:val="af6"/>
          <w:b/>
        </w:rPr>
        <w:footnoteReference w:id="2"/>
      </w:r>
    </w:p>
    <w:p w:rsidR="005E0348" w:rsidRPr="00C11E87" w:rsidRDefault="007B2B59" w:rsidP="007B2B59">
      <w:pPr>
        <w:tabs>
          <w:tab w:val="left" w:pos="6599"/>
        </w:tabs>
        <w:rPr>
          <w:b/>
        </w:rPr>
      </w:pPr>
      <w:r w:rsidRPr="00C11E87">
        <w:rPr>
          <w:b/>
        </w:rPr>
        <w:tab/>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Выпускная квалификационная работа представляет собой научно-практическое исследование, объемом 50-60 страниц и должна содержать следующие разделы:</w:t>
      </w:r>
    </w:p>
    <w:p w:rsidR="007B2B59" w:rsidRPr="00C11E87" w:rsidRDefault="007B2B59" w:rsidP="007E42CD">
      <w:pPr>
        <w:numPr>
          <w:ilvl w:val="0"/>
          <w:numId w:val="7"/>
        </w:numPr>
        <w:shd w:val="clear" w:color="auto" w:fill="FFFFFF"/>
        <w:tabs>
          <w:tab w:val="left" w:pos="993"/>
        </w:tabs>
        <w:autoSpaceDE w:val="0"/>
        <w:autoSpaceDN w:val="0"/>
        <w:adjustRightInd w:val="0"/>
        <w:spacing w:line="276" w:lineRule="auto"/>
        <w:ind w:left="0" w:firstLine="709"/>
        <w:rPr>
          <w:color w:val="000000"/>
        </w:rPr>
      </w:pPr>
      <w:r w:rsidRPr="00C11E87">
        <w:rPr>
          <w:color w:val="000000"/>
        </w:rPr>
        <w:t>Титульный лист.</w:t>
      </w:r>
    </w:p>
    <w:p w:rsidR="007B2B59" w:rsidRPr="00C11E87" w:rsidRDefault="007B2B59" w:rsidP="007E42CD">
      <w:pPr>
        <w:pStyle w:val="ae"/>
        <w:numPr>
          <w:ilvl w:val="0"/>
          <w:numId w:val="6"/>
        </w:numPr>
        <w:shd w:val="clear" w:color="auto" w:fill="FFFFFF"/>
        <w:tabs>
          <w:tab w:val="left" w:pos="993"/>
        </w:tabs>
        <w:spacing w:line="276" w:lineRule="auto"/>
        <w:ind w:left="0" w:firstLine="709"/>
        <w:jc w:val="both"/>
        <w:rPr>
          <w:sz w:val="24"/>
          <w:szCs w:val="24"/>
        </w:rPr>
      </w:pPr>
      <w:r w:rsidRPr="00C11E87">
        <w:rPr>
          <w:color w:val="000000"/>
          <w:sz w:val="24"/>
          <w:szCs w:val="24"/>
        </w:rPr>
        <w:t>Оглавление.</w:t>
      </w:r>
    </w:p>
    <w:p w:rsidR="007B2B59" w:rsidRPr="00C11E87" w:rsidRDefault="007B2B59" w:rsidP="007E42CD">
      <w:pPr>
        <w:numPr>
          <w:ilvl w:val="0"/>
          <w:numId w:val="6"/>
        </w:numPr>
        <w:shd w:val="clear" w:color="auto" w:fill="FFFFFF"/>
        <w:tabs>
          <w:tab w:val="clear" w:pos="1620"/>
          <w:tab w:val="num" w:pos="993"/>
        </w:tabs>
        <w:autoSpaceDE w:val="0"/>
        <w:autoSpaceDN w:val="0"/>
        <w:adjustRightInd w:val="0"/>
        <w:spacing w:line="276" w:lineRule="auto"/>
        <w:ind w:left="0" w:firstLine="709"/>
      </w:pPr>
      <w:r w:rsidRPr="00C11E87">
        <w:rPr>
          <w:color w:val="000000"/>
        </w:rPr>
        <w:t>Список сокращений, использованных в работе.</w:t>
      </w:r>
    </w:p>
    <w:p w:rsidR="007B2B59" w:rsidRPr="00C11E87" w:rsidRDefault="007B2B59" w:rsidP="007E42CD">
      <w:pPr>
        <w:pStyle w:val="ae"/>
        <w:numPr>
          <w:ilvl w:val="0"/>
          <w:numId w:val="6"/>
        </w:numPr>
        <w:shd w:val="clear" w:color="auto" w:fill="FFFFFF"/>
        <w:tabs>
          <w:tab w:val="left" w:pos="993"/>
        </w:tabs>
        <w:spacing w:line="276" w:lineRule="auto"/>
        <w:ind w:left="0" w:firstLine="709"/>
        <w:jc w:val="both"/>
        <w:rPr>
          <w:sz w:val="24"/>
          <w:szCs w:val="24"/>
        </w:rPr>
      </w:pPr>
      <w:r w:rsidRPr="00C11E87">
        <w:rPr>
          <w:color w:val="000000"/>
          <w:sz w:val="24"/>
          <w:szCs w:val="24"/>
        </w:rPr>
        <w:t xml:space="preserve">Введение.  </w:t>
      </w:r>
    </w:p>
    <w:p w:rsidR="007B2B59" w:rsidRPr="00C11E87" w:rsidRDefault="007B2B59" w:rsidP="007E42CD">
      <w:pPr>
        <w:pStyle w:val="ae"/>
        <w:numPr>
          <w:ilvl w:val="0"/>
          <w:numId w:val="6"/>
        </w:numPr>
        <w:shd w:val="clear" w:color="auto" w:fill="FFFFFF"/>
        <w:tabs>
          <w:tab w:val="left" w:pos="993"/>
        </w:tabs>
        <w:spacing w:line="276" w:lineRule="auto"/>
        <w:ind w:left="0" w:firstLine="709"/>
        <w:jc w:val="both"/>
        <w:rPr>
          <w:sz w:val="24"/>
          <w:szCs w:val="24"/>
        </w:rPr>
      </w:pPr>
      <w:r w:rsidRPr="00C11E87">
        <w:rPr>
          <w:color w:val="000000"/>
          <w:sz w:val="24"/>
          <w:szCs w:val="24"/>
        </w:rPr>
        <w:t>Основная часть (разделенная на главы).</w:t>
      </w:r>
    </w:p>
    <w:p w:rsidR="007B2B59" w:rsidRPr="00C11E87" w:rsidRDefault="007B2B59" w:rsidP="007E42CD">
      <w:pPr>
        <w:numPr>
          <w:ilvl w:val="0"/>
          <w:numId w:val="6"/>
        </w:numPr>
        <w:shd w:val="clear" w:color="auto" w:fill="FFFFFF"/>
        <w:tabs>
          <w:tab w:val="num" w:pos="0"/>
          <w:tab w:val="left" w:pos="993"/>
        </w:tabs>
        <w:autoSpaceDE w:val="0"/>
        <w:autoSpaceDN w:val="0"/>
        <w:adjustRightInd w:val="0"/>
        <w:spacing w:line="276" w:lineRule="auto"/>
        <w:ind w:left="0" w:firstLine="709"/>
      </w:pPr>
      <w:r w:rsidRPr="00C11E87">
        <w:rPr>
          <w:color w:val="000000"/>
        </w:rPr>
        <w:t xml:space="preserve">Заключение. </w:t>
      </w:r>
    </w:p>
    <w:p w:rsidR="007B2B59" w:rsidRPr="00C11E87" w:rsidRDefault="007B2B59" w:rsidP="007B2B59">
      <w:pPr>
        <w:shd w:val="clear" w:color="auto" w:fill="FFFFFF"/>
        <w:tabs>
          <w:tab w:val="left" w:pos="993"/>
        </w:tabs>
        <w:autoSpaceDE w:val="0"/>
        <w:autoSpaceDN w:val="0"/>
        <w:adjustRightInd w:val="0"/>
        <w:ind w:firstLine="709"/>
      </w:pPr>
      <w:r w:rsidRPr="00C11E87">
        <w:rPr>
          <w:color w:val="000000"/>
        </w:rPr>
        <w:t xml:space="preserve">7.  Библиографический список. </w:t>
      </w:r>
    </w:p>
    <w:p w:rsidR="007B2B59" w:rsidRPr="00C11E87" w:rsidRDefault="007B2B59" w:rsidP="007B2B59">
      <w:pPr>
        <w:shd w:val="clear" w:color="auto" w:fill="FFFFFF"/>
        <w:autoSpaceDE w:val="0"/>
        <w:autoSpaceDN w:val="0"/>
        <w:adjustRightInd w:val="0"/>
        <w:ind w:firstLine="709"/>
      </w:pPr>
      <w:r w:rsidRPr="00C11E87">
        <w:t xml:space="preserve">8. Приложения. </w:t>
      </w:r>
    </w:p>
    <w:p w:rsidR="007B2B59" w:rsidRPr="00C11E87" w:rsidRDefault="007B2B59" w:rsidP="007B2B59">
      <w:pPr>
        <w:shd w:val="clear" w:color="auto" w:fill="FFFFFF"/>
        <w:autoSpaceDE w:val="0"/>
        <w:autoSpaceDN w:val="0"/>
        <w:adjustRightInd w:val="0"/>
        <w:ind w:firstLine="709"/>
      </w:pPr>
    </w:p>
    <w:p w:rsidR="007B2B59" w:rsidRPr="00C11E87" w:rsidRDefault="007B2B59" w:rsidP="007B2B59">
      <w:pPr>
        <w:shd w:val="clear" w:color="auto" w:fill="FFFFFF"/>
        <w:autoSpaceDE w:val="0"/>
        <w:autoSpaceDN w:val="0"/>
        <w:adjustRightInd w:val="0"/>
        <w:ind w:firstLine="709"/>
        <w:rPr>
          <w:color w:val="000000"/>
        </w:rPr>
      </w:pPr>
      <w:r w:rsidRPr="00C11E87">
        <w:t>1. Титульный лист содержит указание на ведомственную подчиненность ННГУ им. Н.И. Лобачевского, полное название университета, факультета, кафедры</w:t>
      </w:r>
      <w:r w:rsidRPr="00C11E87">
        <w:rPr>
          <w:color w:val="000000"/>
        </w:rPr>
        <w:t>, на ко</w:t>
      </w:r>
      <w:r w:rsidRPr="00C11E87">
        <w:rPr>
          <w:color w:val="000000"/>
        </w:rPr>
        <w:softHyphen/>
        <w:t>торой выполнена работа; фамилию, имя, отчество студента (полностью), группу; название работы, вид работы (выпускная квалификационная); данные о научном руководителе (инициалы и фамилию, ученое звание, степень); город и год выполнения работы.</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 xml:space="preserve">2. Оглавление (содержание) включает перечень названия всех основных разделов работы, включая названия введение, глав и параграфов внутри </w:t>
      </w:r>
      <w:proofErr w:type="gramStart"/>
      <w:r w:rsidRPr="00C11E87">
        <w:rPr>
          <w:color w:val="000000"/>
        </w:rPr>
        <w:t>главы  с</w:t>
      </w:r>
      <w:proofErr w:type="gramEnd"/>
      <w:r w:rsidRPr="00C11E87">
        <w:rPr>
          <w:color w:val="000000"/>
        </w:rPr>
        <w:t xml:space="preserve"> указанием номера страницы, на которой начинается указанный раздел. При этом заголовки таких разделов как введение, глава, заключение, библиографический список, приложения располагаются каждый раз на новой странице. Заголовки параграфов и подразделов внутри главы с новой страницы не оформляются. Для указания значимости разных разделов работы можно </w:t>
      </w:r>
      <w:proofErr w:type="gramStart"/>
      <w:r w:rsidRPr="00C11E87">
        <w:rPr>
          <w:color w:val="000000"/>
        </w:rPr>
        <w:t>использовать  ВЕРХНИЙ</w:t>
      </w:r>
      <w:proofErr w:type="gramEnd"/>
      <w:r w:rsidRPr="00C11E87">
        <w:rPr>
          <w:color w:val="000000"/>
        </w:rPr>
        <w:t xml:space="preserve"> РЕГИСТР для названий основных разделов (введение, глава, заключение, библиографический список, приложение), полужирное выделение  для названий параграфов. Более мелкие разделы, имеющиеся в тексте работы</w:t>
      </w:r>
      <w:r w:rsidRPr="00C11E87">
        <w:rPr>
          <w:color w:val="FF6600"/>
        </w:rPr>
        <w:t xml:space="preserve">, </w:t>
      </w:r>
      <w:r w:rsidRPr="00C11E87">
        <w:rPr>
          <w:color w:val="000000"/>
        </w:rPr>
        <w:t xml:space="preserve">обычно в оглавление не вносятся. В тексте для их выделения можно </w:t>
      </w:r>
      <w:proofErr w:type="gramStart"/>
      <w:r w:rsidRPr="00C11E87">
        <w:rPr>
          <w:color w:val="000000"/>
        </w:rPr>
        <w:t>использовать  полужирный</w:t>
      </w:r>
      <w:proofErr w:type="gramEnd"/>
      <w:r w:rsidRPr="00C11E87">
        <w:rPr>
          <w:color w:val="000000"/>
        </w:rPr>
        <w:t xml:space="preserve"> курсив для подзаголовков внутри параграфа, курсив для более мелких подзаголовков. </w:t>
      </w:r>
    </w:p>
    <w:p w:rsidR="007B2B59" w:rsidRPr="00C11E87" w:rsidRDefault="007B2B59" w:rsidP="007B2B59">
      <w:pPr>
        <w:shd w:val="clear" w:color="auto" w:fill="FFFFFF"/>
        <w:autoSpaceDE w:val="0"/>
        <w:autoSpaceDN w:val="0"/>
        <w:adjustRightInd w:val="0"/>
        <w:ind w:firstLine="709"/>
      </w:pPr>
      <w:r w:rsidRPr="00C11E87">
        <w:rPr>
          <w:color w:val="000000"/>
        </w:rPr>
        <w:t xml:space="preserve">В любых заголовках всего текста работы текста точки в конце не ставятся. </w:t>
      </w:r>
    </w:p>
    <w:p w:rsidR="007B2B59" w:rsidRPr="00C11E87" w:rsidRDefault="007B2B59" w:rsidP="007B2B59">
      <w:pPr>
        <w:shd w:val="clear" w:color="auto" w:fill="FFFFFF"/>
        <w:autoSpaceDE w:val="0"/>
        <w:autoSpaceDN w:val="0"/>
        <w:adjustRightInd w:val="0"/>
        <w:ind w:firstLine="709"/>
      </w:pPr>
      <w:r w:rsidRPr="00C11E87">
        <w:rPr>
          <w:color w:val="000000"/>
        </w:rPr>
        <w:t>3. Список сокращений, использованных в работе, оформляется на от</w:t>
      </w:r>
      <w:r w:rsidRPr="00C11E87">
        <w:rPr>
          <w:color w:val="000000"/>
        </w:rPr>
        <w:softHyphen/>
        <w:t xml:space="preserve">дельном листе в алфавитном порядке. В данный список включаются только </w:t>
      </w:r>
      <w:proofErr w:type="gramStart"/>
      <w:r w:rsidRPr="00C11E87">
        <w:rPr>
          <w:color w:val="000000"/>
        </w:rPr>
        <w:t>те  сокращения</w:t>
      </w:r>
      <w:proofErr w:type="gramEnd"/>
      <w:r w:rsidRPr="00C11E87">
        <w:rPr>
          <w:color w:val="000000"/>
        </w:rPr>
        <w:t xml:space="preserve"> и обозначения, которые являются оригинальными именно для данной работы. Общепринятые сокращения, используемые повсеместно в </w:t>
      </w:r>
      <w:proofErr w:type="gramStart"/>
      <w:r w:rsidRPr="00C11E87">
        <w:rPr>
          <w:color w:val="000000"/>
        </w:rPr>
        <w:t>различных  текстах</w:t>
      </w:r>
      <w:proofErr w:type="gramEnd"/>
      <w:r w:rsidRPr="00C11E87">
        <w:rPr>
          <w:color w:val="000000"/>
        </w:rPr>
        <w:t xml:space="preserve">,  в данный список не оформляются.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 xml:space="preserve">4. Раздел «ВВЕДЕНИЕ" содержит обоснование актуальности темы, краткую характеристику степени ее разработанности в имеющихся источниках, описание цели, объекта и предмета исследования, рабочей гипотезы относительно изучаемого предмета, выдвигаемых в исследовании задач, использованных в исследовании методов и процедур, описание экспериментальной базы практической работы по теме и основных этапов исследования, краткие формулировки основных положений, выносимых на защиту. Краткое описание структуры работы является важнейшим в работе, содержит основные элементы научного аппарата исследования и требует наиболее серьезной и ответственной проработки. Ознакомившись с введением, читатель должен получить общее и достаточно полное представление об </w:t>
      </w:r>
      <w:proofErr w:type="gramStart"/>
      <w:r w:rsidRPr="00C11E87">
        <w:rPr>
          <w:color w:val="000000"/>
        </w:rPr>
        <w:t>основном  содержании</w:t>
      </w:r>
      <w:proofErr w:type="gramEnd"/>
      <w:r w:rsidRPr="00C11E87">
        <w:rPr>
          <w:color w:val="000000"/>
        </w:rPr>
        <w:t xml:space="preserve"> работы:</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обоснование актуальности темы, </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краткая характеристика степени ее разработанности в имеющихся источниках, </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lastRenderedPageBreak/>
        <w:t>– формулировка цели исследования,</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описание объекта исследования (объект исследования – этот та, наиболее широкая область изучения, в которой работает исследователь, например: учебно-тренировочный процесс, профессиональная подготовка спортсмена, система взаимодействия тренера и спортсмена в спортивном туризме, физкультурно-оздоровительные услуги, физкультурно-оздоровительные и </w:t>
      </w:r>
      <w:r w:rsidR="00C11E87" w:rsidRPr="00C11E87">
        <w:rPr>
          <w:color w:val="000000"/>
        </w:rPr>
        <w:t>спортивны</w:t>
      </w:r>
      <w:r w:rsidRPr="00C11E87">
        <w:rPr>
          <w:color w:val="000000"/>
        </w:rPr>
        <w:t xml:space="preserve">е мероприятия, система финансирования спортивной деятельности, система управления в спорте, менеджмент физкультурно-спортивной организации, спортивная работа с населением, система спортивной работы в регионе и т.п.  </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обозначение предмета исследования (предметом исследования выступает та конкретная часть объекта, которая подвергается изучению в работе; как правило, предмет исследования должен быть отражен в самом названии работы и должен соотноситься с объектом, например: условия эффективности учебно-тренировочного процесса; роль тренера в профессиональной подготовке спортсмена; повышение эффективности финансирования физкультурно-спортивной деятельности; влияние стиля управления на эффективность деятельности спортивной организации; особенности физкультурно-спортивной работы с населением пожилого возраста; разработка и продвижение физкультурно-спортивных услуг, коммерциализации физкультурно-оздоровительных услуг, совершенствование организации физкультурно-оздоровительных и спортивных мероприятий и т.п.</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выдвижение и формулировка  рабочей гипотезы относительно изучаемого предмета; это наиболее существенный момент научной работы; гипотеза содержит предположение относительно обозначенного предмета исследования и содержит описание предположения, например: о предполагаемых условиях эффективности, об ожидаемых результатах работы,  о наличии некоторой закономерности в изучаемом процессе, о наилучшей возможной последовательности управленческих действий, о возможных вариантах снижения затрат, о наилучшем способе решения проблемного вопроса и т.п.</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постановка и формулировка задач исследования; задачи исследования естественно вытекают из поставленной цели, обозначенного предмета и выдвинутой гипотезы; в качестве  теоретических задач ставится изучение имеющейся  литературы, формирование на этой основе собственного представления о проблеме исследования и первичная теоретическая проверка гипотезы; в качестве практических задач ставятся задачи поиска и подбора методов, приемов и средств, планирование, организация и проведение практической работы или эксперимента для практической проверки гипотезы;</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описание использованных в исследовании   методов и процедур, в том числе теоретических в виде анализа имеющейся литературы, моделирования экспериментальной работы и т.п.; эмпирических в виде наблюдения, эксперимента, тестирования и т.п.; математико-статистических методов;</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w:t>
      </w:r>
      <w:proofErr w:type="gramStart"/>
      <w:r w:rsidRPr="00C11E87">
        <w:rPr>
          <w:color w:val="000000"/>
        </w:rPr>
        <w:t>описание  экспериментальной</w:t>
      </w:r>
      <w:proofErr w:type="gramEnd"/>
      <w:r w:rsidRPr="00C11E87">
        <w:rPr>
          <w:color w:val="000000"/>
        </w:rPr>
        <w:t xml:space="preserve"> базы практической работы по теме и основных этапов исследования; здесь дается описание учреждений, организаций и других мест, где проводилась практическая работа, длительность проводимой  работы и ее основные этапы, включая теоретический, когда формировался замысел работы и проводилось изучение теоретического материала по теме исследования; здесь же дается характеристика тех участников исследования, на материале изучения и работы с которыми проведено исследование;</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краткие формулировки основных положений, выносимых на защиту; как правило, на защиту выносятся основные положения, которые составляют гипотезу исследования, проверенную в работе, а также те новые данные, которые получены в результате теоретической и практической</w:t>
      </w:r>
      <w:r w:rsidRPr="00C11E87">
        <w:rPr>
          <w:color w:val="000000"/>
        </w:rPr>
        <w:tab/>
        <w:t xml:space="preserve"> работы и проверки гипотезы;</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краткие авторские мнения относительно новизны полученных в работе   </w:t>
      </w:r>
      <w:proofErr w:type="gramStart"/>
      <w:r w:rsidRPr="00C11E87">
        <w:rPr>
          <w:color w:val="000000"/>
        </w:rPr>
        <w:t>данных,  их</w:t>
      </w:r>
      <w:proofErr w:type="gramEnd"/>
      <w:r w:rsidRPr="00C11E87">
        <w:rPr>
          <w:color w:val="000000"/>
        </w:rPr>
        <w:t xml:space="preserve"> теоретической и практической значимости;</w:t>
      </w:r>
    </w:p>
    <w:p w:rsidR="007B2B59" w:rsidRPr="00C11E87" w:rsidRDefault="007B2B59" w:rsidP="007B2B59">
      <w:pPr>
        <w:shd w:val="clear" w:color="auto" w:fill="FFFFFF"/>
        <w:tabs>
          <w:tab w:val="left" w:pos="0"/>
        </w:tabs>
        <w:autoSpaceDE w:val="0"/>
        <w:autoSpaceDN w:val="0"/>
        <w:adjustRightInd w:val="0"/>
        <w:ind w:firstLine="709"/>
      </w:pPr>
      <w:r w:rsidRPr="00C11E87">
        <w:rPr>
          <w:color w:val="000000"/>
        </w:rPr>
        <w:t xml:space="preserve">– завершается введение кратким описанием структуры работы (из каких частей работа состоит, каков ее объем, сколько в ней и каких иллюстраций, каков объем и состав использованных источников. В этом завершающем разделе приводятся краткие аннотации по главам с указанием названия каждой главы.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lastRenderedPageBreak/>
        <w:t xml:space="preserve">  Все названия элементов научного аппарата исследования, представленные во введении, в тексте должны быть выделены, их описания должны начинаться с красной строки.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 xml:space="preserve">5. Основная часть.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Основную часть выпускной квалификационной работы следует разделить на три главы, соответственно главы на параграфы и пункты. Число параграфов, пунктов зависит от объема и содержания выпускного квалификационного проекта. В конце каждой главы можно дать короткое обобщение ее содержания и полученные результаты (выводы). В основной части выпускной квалификационной работы необходимо рассмотреть теоретическое обоснование методов решения исследуемой проблемы, а также содержание проводимых студентом работ и полученные результаты.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Содержание выпускной квалификационной работы определяется темой и раскрывается в основной его части. Вместе с тем выпускная квалификационная работа должна содержать теоретический анализ исследуемой проблемы, анализ состояния объекта исследования и обоснование конкретных практических предложений по совершенствованию функционирования и развития объекта исследования, разработанные рекомендации по решению конкретной проблемы или предложенный студентом </w:t>
      </w:r>
      <w:r w:rsidR="00C11E87" w:rsidRPr="00C11E87">
        <w:rPr>
          <w:color w:val="000000"/>
        </w:rPr>
        <w:t>проект</w:t>
      </w:r>
      <w:r w:rsidRPr="00C11E87">
        <w:rPr>
          <w:color w:val="000000"/>
        </w:rPr>
        <w:t xml:space="preserve"> или программу развития.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Соответственно, выпускная квалификационная работа должна состоять из трех глав: теоретическо-исследовательской, аналитической (экспериментальной) и практической (внедренческой).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Разделение выпускной квалификационной работы на теоретическо-исследовательскую, аналитическую и практическую части имеет известную долю условности. В главах (разделах, параграфах) последовательно излагается содержание выпускного квалификационного проектирования.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Текстуальный объем каждой из глав должен составлять от 15 до 25 страниц. Объем параграфа не должен быть слишком большим или слишком маленьким (5-10 страниц).</w:t>
      </w:r>
    </w:p>
    <w:p w:rsidR="007B2B59" w:rsidRPr="00C11E87" w:rsidRDefault="007B2B59" w:rsidP="007B2B59">
      <w:pPr>
        <w:shd w:val="clear" w:color="auto" w:fill="FFFFFF"/>
        <w:tabs>
          <w:tab w:val="left" w:pos="1276"/>
          <w:tab w:val="num" w:pos="1701"/>
        </w:tabs>
        <w:autoSpaceDE w:val="0"/>
        <w:autoSpaceDN w:val="0"/>
        <w:adjustRightInd w:val="0"/>
        <w:ind w:firstLine="709"/>
      </w:pPr>
      <w:r w:rsidRPr="00C11E87">
        <w:rPr>
          <w:color w:val="000000"/>
        </w:rPr>
        <w:t>6. Заключение содержит выводы всего исследования в целом в соответствии с основными положениями и формулировками, представленными во введении, а именно: о достижении поставленной цели, о результатах проверки рабочей гипотезы (ее подтверждении), о результатах решения каждой из поставленных задач, об обоснованности положений, вынесенных на защиту. Заключение может содержать краткую авторскую оценку теоретической и практической значимости проведенного исследования и перспектив дальнейшего исследования по этой проблеме.</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При составлении заключения автор должен тщательно проследить все заявленные позиции введения к работе, а также просмотреть все параграфы, "Выводы по главам" и дать краткое резюме по всем элементам научного аппарата исследования и его выводов. Заключение может содержать краткую авторскую оценку теоретической и практической значимости проведенного исследования, его новизны и перспектив дальнейшего исследования по этой проблеме.</w:t>
      </w:r>
    </w:p>
    <w:p w:rsidR="007B2B59" w:rsidRPr="00C11E87" w:rsidRDefault="007B2B59" w:rsidP="007B2B59">
      <w:pPr>
        <w:shd w:val="clear" w:color="auto" w:fill="FFFFFF"/>
        <w:tabs>
          <w:tab w:val="left" w:pos="1276"/>
          <w:tab w:val="left" w:pos="1701"/>
          <w:tab w:val="left" w:pos="2977"/>
        </w:tabs>
        <w:autoSpaceDE w:val="0"/>
        <w:autoSpaceDN w:val="0"/>
        <w:adjustRightInd w:val="0"/>
        <w:ind w:firstLine="709"/>
      </w:pPr>
      <w:r w:rsidRPr="00C11E87">
        <w:rPr>
          <w:color w:val="000000"/>
        </w:rPr>
        <w:t xml:space="preserve">7. Библиографический список содержит описание всех литературных (текст) и </w:t>
      </w:r>
      <w:proofErr w:type="gramStart"/>
      <w:r w:rsidRPr="00C11E87">
        <w:rPr>
          <w:color w:val="000000"/>
        </w:rPr>
        <w:t>иных  источников</w:t>
      </w:r>
      <w:proofErr w:type="gramEnd"/>
      <w:r w:rsidRPr="00C11E87">
        <w:rPr>
          <w:color w:val="000000"/>
        </w:rPr>
        <w:t xml:space="preserve"> (интернет ресурс, аудио-</w:t>
      </w:r>
      <w:proofErr w:type="spellStart"/>
      <w:r w:rsidRPr="00C11E87">
        <w:rPr>
          <w:color w:val="000000"/>
        </w:rPr>
        <w:t>видеокнига</w:t>
      </w:r>
      <w:proofErr w:type="spellEnd"/>
      <w:r w:rsidRPr="00C11E87">
        <w:rPr>
          <w:color w:val="000000"/>
        </w:rPr>
        <w:t xml:space="preserve"> и пр.), материалы которых использованы в исследовании.</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Библиографический список представляет собой перечень использованных источников в алфавитном порядке с полным библиографическим описа</w:t>
      </w:r>
      <w:r w:rsidRPr="00C11E87">
        <w:rPr>
          <w:color w:val="000000"/>
        </w:rPr>
        <w:softHyphen/>
        <w:t xml:space="preserve">нием источников и с нумерацией по порядку [1]. При этом в данный список включается только та литература, на которую были сделаны ссылки в основном тексте. Вначале указываются нормативные и правовые акты, потом отечественные авторы, затем зарубежные, затем интернет - и другие ресурсы.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В основном тексте ссылка на источник дается в виде порядкового номера источника в библиографическом списке в квад</w:t>
      </w:r>
      <w:r w:rsidRPr="00C11E87">
        <w:rPr>
          <w:color w:val="000000"/>
        </w:rPr>
        <w:softHyphen/>
        <w:t xml:space="preserve">ратных скобках, а если в ссылке имеется прямое цитирование, то указываются номера страниц источника, например, [1; 25] либо [1, с. 25] (допустимы оба варианта). Обратите внимание, что ссылка на источник является составной частью фразы со ссылкой, поэтому точка в этой фразе ставится после закрытия квадратной </w:t>
      </w:r>
      <w:r w:rsidRPr="00C11E87">
        <w:rPr>
          <w:color w:val="000000"/>
        </w:rPr>
        <w:lastRenderedPageBreak/>
        <w:t xml:space="preserve">скобки, </w:t>
      </w:r>
      <w:proofErr w:type="gramStart"/>
      <w:r w:rsidRPr="00C11E87">
        <w:rPr>
          <w:color w:val="000000"/>
        </w:rPr>
        <w:t>например</w:t>
      </w:r>
      <w:proofErr w:type="gramEnd"/>
      <w:r w:rsidRPr="00C11E87">
        <w:rPr>
          <w:color w:val="000000"/>
        </w:rPr>
        <w:t>: «Имеющиеся данные подтверждают этот вывод [12]. К сходным результатам приходят и другие авторы [4], [8], [</w:t>
      </w:r>
      <w:proofErr w:type="gramStart"/>
      <w:r w:rsidRPr="00C11E87">
        <w:rPr>
          <w:color w:val="000000"/>
        </w:rPr>
        <w:t>11]»..</w:t>
      </w:r>
      <w:proofErr w:type="gramEnd"/>
    </w:p>
    <w:p w:rsidR="007B2B59" w:rsidRPr="00C11E87" w:rsidRDefault="007B2B59" w:rsidP="007B2B59">
      <w:pPr>
        <w:shd w:val="clear" w:color="auto" w:fill="FFFFFF"/>
        <w:tabs>
          <w:tab w:val="left" w:pos="1276"/>
        </w:tabs>
        <w:autoSpaceDE w:val="0"/>
        <w:autoSpaceDN w:val="0"/>
        <w:adjustRightInd w:val="0"/>
        <w:ind w:firstLine="709"/>
        <w:rPr>
          <w:b/>
          <w:color w:val="000000"/>
        </w:rPr>
      </w:pPr>
      <w:r w:rsidRPr="00C11E87">
        <w:rPr>
          <w:color w:val="000000"/>
        </w:rPr>
        <w:t>8. Приложения</w:t>
      </w:r>
      <w:r w:rsidRPr="00C11E87">
        <w:t xml:space="preserve">. В этот раздел помещаются материалы, размещение которых в основном тексте работы нецелесообразно (тексты использованных анкет, первичные данные опросов, иллюстративные материалы и т.п.). </w:t>
      </w:r>
      <w:r w:rsidRPr="00C11E87">
        <w:rPr>
          <w:color w:val="000000"/>
        </w:rPr>
        <w:t>Форма приложений мо</w:t>
      </w:r>
      <w:r w:rsidRPr="00C11E87">
        <w:rPr>
          <w:color w:val="000000"/>
        </w:rPr>
        <w:softHyphen/>
        <w:t>жет быть следующая: текст, таблицы, чертежи, схемы и др. В приложения не сле</w:t>
      </w:r>
      <w:r w:rsidRPr="00C11E87">
        <w:rPr>
          <w:color w:val="000000"/>
        </w:rPr>
        <w:softHyphen/>
        <w:t>дует включать материалы, не имеющие отношения к содержанию рабо</w:t>
      </w:r>
      <w:r w:rsidRPr="00C11E87">
        <w:rPr>
          <w:color w:val="000000"/>
        </w:rPr>
        <w:softHyphen/>
        <w:t>ты. Каждому документу присваивается порядковый номер (арабскими, реже рим</w:t>
      </w:r>
      <w:r w:rsidRPr="00C11E87">
        <w:rPr>
          <w:color w:val="000000"/>
        </w:rPr>
        <w:softHyphen/>
        <w:t xml:space="preserve">скими цифрами). Номер приложения (без знака №) помещают в верхнем правом углу над заголовком, </w:t>
      </w:r>
      <w:proofErr w:type="gramStart"/>
      <w:r w:rsidRPr="00C11E87">
        <w:rPr>
          <w:color w:val="000000"/>
        </w:rPr>
        <w:t>например</w:t>
      </w:r>
      <w:proofErr w:type="gramEnd"/>
      <w:r w:rsidRPr="00C11E87">
        <w:rPr>
          <w:color w:val="000000"/>
        </w:rPr>
        <w:t xml:space="preserve">: Приложение 1. Связь основного текста с приложением оформляется записью: "См. приложение 1". </w:t>
      </w:r>
    </w:p>
    <w:p w:rsidR="00C11E87" w:rsidRPr="00C11E87" w:rsidRDefault="00C11E87" w:rsidP="00C11E87">
      <w:pPr>
        <w:shd w:val="clear" w:color="auto" w:fill="FFFFFF"/>
        <w:autoSpaceDE w:val="0"/>
        <w:autoSpaceDN w:val="0"/>
        <w:adjustRightInd w:val="0"/>
        <w:ind w:firstLine="709"/>
        <w:jc w:val="center"/>
        <w:rPr>
          <w:b/>
          <w:color w:val="000000"/>
        </w:rPr>
      </w:pPr>
    </w:p>
    <w:p w:rsidR="00C11E87" w:rsidRPr="00C11E87" w:rsidRDefault="00C11E87" w:rsidP="00C11E87">
      <w:pPr>
        <w:shd w:val="clear" w:color="auto" w:fill="FFFFFF"/>
        <w:autoSpaceDE w:val="0"/>
        <w:autoSpaceDN w:val="0"/>
        <w:adjustRightInd w:val="0"/>
        <w:ind w:firstLine="709"/>
        <w:jc w:val="center"/>
        <w:rPr>
          <w:b/>
          <w:color w:val="000000"/>
        </w:rPr>
      </w:pPr>
      <w:r w:rsidRPr="00C11E87">
        <w:rPr>
          <w:b/>
          <w:color w:val="000000"/>
        </w:rPr>
        <w:t>Подготовка к защите выпускной квалификационной работы</w:t>
      </w:r>
    </w:p>
    <w:p w:rsidR="00C11E87" w:rsidRPr="00C11E87" w:rsidRDefault="00C11E87" w:rsidP="00C11E87">
      <w:pPr>
        <w:shd w:val="clear" w:color="auto" w:fill="FFFFFF"/>
        <w:autoSpaceDE w:val="0"/>
        <w:autoSpaceDN w:val="0"/>
        <w:adjustRightInd w:val="0"/>
        <w:ind w:firstLine="709"/>
        <w:jc w:val="center"/>
        <w:rPr>
          <w:b/>
          <w:color w:val="000000"/>
        </w:rPr>
      </w:pPr>
    </w:p>
    <w:p w:rsidR="00C11E87" w:rsidRPr="00C11E87" w:rsidRDefault="00C11E87" w:rsidP="00C11E87">
      <w:pPr>
        <w:shd w:val="clear" w:color="auto" w:fill="FFFFFF"/>
        <w:autoSpaceDE w:val="0"/>
        <w:autoSpaceDN w:val="0"/>
        <w:adjustRightInd w:val="0"/>
        <w:ind w:firstLine="709"/>
      </w:pPr>
      <w:r w:rsidRPr="00C11E87">
        <w:rPr>
          <w:color w:val="000000"/>
        </w:rPr>
        <w:t>Законченная студентом выпускная квалификационная работа представля</w:t>
      </w:r>
      <w:r w:rsidRPr="00C11E87">
        <w:rPr>
          <w:color w:val="000000"/>
        </w:rPr>
        <w:softHyphen/>
        <w:t>ется научному руководителю для написания отзыва. После просмотра и одобре</w:t>
      </w:r>
      <w:r w:rsidRPr="00C11E87">
        <w:rPr>
          <w:color w:val="000000"/>
        </w:rPr>
        <w:softHyphen/>
        <w:t>ния работы руководитель подписывает ее на титульном листе и оформляет отзыв. Студент представляет в ГЭК в соответствии с графиком срока защиты выпускную квалификационную работу, оформленную по требованиям, в печатном, переплетенном виде и на электронном носителе информации. Отзыв научного руководителя также должен быть представлен в ГЭК.</w:t>
      </w:r>
    </w:p>
    <w:p w:rsidR="00C11E87" w:rsidRPr="00C11E87" w:rsidRDefault="00C11E87" w:rsidP="00C11E87">
      <w:pPr>
        <w:shd w:val="clear" w:color="auto" w:fill="FFFFFF"/>
        <w:autoSpaceDE w:val="0"/>
        <w:autoSpaceDN w:val="0"/>
        <w:adjustRightInd w:val="0"/>
        <w:ind w:firstLine="709"/>
      </w:pPr>
      <w:r w:rsidRPr="00C11E87">
        <w:rPr>
          <w:color w:val="000000"/>
        </w:rPr>
        <w:t>Готовясь к защите выпускной квалификационной работы, студент состав</w:t>
      </w:r>
      <w:r w:rsidRPr="00C11E87">
        <w:rPr>
          <w:color w:val="000000"/>
        </w:rPr>
        <w:softHyphen/>
        <w:t>ляет доклад, рассчитанный не более чем на 5-7 минут, в котором обосновывает актуальность темы, ее цель, объект и предмет исследования, рабочую гипо</w:t>
      </w:r>
      <w:r w:rsidRPr="00C11E87">
        <w:rPr>
          <w:color w:val="000000"/>
        </w:rPr>
        <w:softHyphen/>
        <w:t>тезу и задачи, используемые методы, дает анализ основных результатов исследования и представляет выводы. Одновременно с подготовкой доклада необходимо офор</w:t>
      </w:r>
      <w:r w:rsidRPr="00C11E87">
        <w:rPr>
          <w:color w:val="000000"/>
        </w:rPr>
        <w:softHyphen/>
        <w:t>мить иллюстративный материал, удобный для демонстрации в виде электронной презентации с необходимыми слайдами. Все таблицы и гра</w:t>
      </w:r>
      <w:r w:rsidRPr="00C11E87">
        <w:rPr>
          <w:color w:val="000000"/>
        </w:rPr>
        <w:softHyphen/>
        <w:t>фики должны нумероваться.</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Перед защитой обязательно следует отрепетировать свое выступление, научиться свободно пользоваться иллюстративным материалом и укладываться в отведенное время, продумать ответы на возможные вопросы.</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Как правило, обсуждение проводят по следующей схеме:</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1. Рассказывают, какую проблему решал автор, что он при ее решении измерял, что было получено.</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2. Последовательно, обращаясь к таблицам и другим иллюстрациям, следует четко объяснить, что на них представлено, и выделить наиболее интересное, необычное, возможно даже неожиданное.</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3. Показать, чем обусловлены обнаруженные изменения, связи, зависимости. Как они согласуются с ранее проведенными исследованиями. Что они привносят в понимание изучаемого явления.</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4. В заключение следует отметить пути использования на практике полученных данных, дополнить представление о предмете исследования. Для этого необходимо самокритично указать на ограниченность данного эксперимента и наметить перспективу углубления знаний по обсуждаемому вопросу.</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 xml:space="preserve">Кульминацией выпускной квалификационной работы является этап, связанный с формулировкой выводов и практических рекомендаций. К ним предъявляются следующие требования. Прежде всего, они должны отвечать на поставленные задачи, т.е. сообщать, что получено исследователем в результате выполнения взятого на себя задания. Самым распространенным бывает замечание членов ГЭК, связанное с отсутствием соответствия между задачами и выводами. Это признак </w:t>
      </w:r>
      <w:proofErr w:type="spellStart"/>
      <w:r w:rsidRPr="00C11E87">
        <w:rPr>
          <w:color w:val="000000"/>
        </w:rPr>
        <w:t>недоработанности</w:t>
      </w:r>
      <w:proofErr w:type="spellEnd"/>
      <w:r w:rsidRPr="00C11E87">
        <w:rPr>
          <w:color w:val="000000"/>
        </w:rPr>
        <w:t xml:space="preserve"> ВКР. Чтобы избежать этой ошибки необходимо текстовое оформление выводов рассматривать как прямой ответ на задачи исследования, поставленные в начале работы.</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 xml:space="preserve">Другое требование к выводам – это их конкретность и полнота. В них не должны содержаться общие рассуждения об изменениях той или иной переменной под влиянием </w:t>
      </w:r>
      <w:r w:rsidRPr="00C11E87">
        <w:rPr>
          <w:color w:val="000000"/>
        </w:rPr>
        <w:lastRenderedPageBreak/>
        <w:t>тех или иных характеристик. Необходимо четко указать количественный диапазон этих изменений, соответствующих конкретным условиям.</w:t>
      </w:r>
    </w:p>
    <w:p w:rsidR="007B2B59" w:rsidRDefault="007B2B59" w:rsidP="007B2B59">
      <w:pPr>
        <w:tabs>
          <w:tab w:val="left" w:pos="6599"/>
        </w:tabs>
        <w:rPr>
          <w:b/>
        </w:rPr>
      </w:pPr>
    </w:p>
    <w:p w:rsidR="007B2B59" w:rsidRDefault="007B2B59" w:rsidP="007B2B59">
      <w:pPr>
        <w:tabs>
          <w:tab w:val="left" w:pos="6599"/>
        </w:tabs>
        <w:rPr>
          <w:b/>
        </w:rPr>
      </w:pPr>
    </w:p>
    <w:p w:rsidR="004E160F" w:rsidRPr="004E160F" w:rsidRDefault="004E160F" w:rsidP="007E42CD">
      <w:pPr>
        <w:numPr>
          <w:ilvl w:val="0"/>
          <w:numId w:val="5"/>
        </w:numPr>
        <w:ind w:left="284"/>
        <w:rPr>
          <w:b/>
        </w:rPr>
      </w:pPr>
      <w:r w:rsidRPr="004E160F">
        <w:rPr>
          <w:b/>
        </w:rPr>
        <w:t>МАТЕРИАЛЬНО-ТЕХНИЧЕСКОЕ ОБЕСПЕЧЕНИЕ ГОСУДАРСТВЕННОЙ ИТОГОВОЙ АТТЕСТАЦИИ</w:t>
      </w:r>
    </w:p>
    <w:p w:rsidR="007B2B59" w:rsidRDefault="007B2B59" w:rsidP="00493730"/>
    <w:p w:rsidR="00493730" w:rsidRDefault="00493730" w:rsidP="00493730">
      <w:r>
        <w:t xml:space="preserve">Учебная аудитория для проведения </w:t>
      </w:r>
      <w:r w:rsidR="007B2B59">
        <w:t xml:space="preserve">учебных </w:t>
      </w:r>
      <w:r>
        <w:t>занятий</w:t>
      </w:r>
      <w:r w:rsidR="007B2B59">
        <w:t xml:space="preserve"> в соответствии с программой</w:t>
      </w:r>
      <w:r>
        <w:t>,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Pr>
          <w:bCs/>
          <w:color w:val="000000"/>
        </w:rPr>
        <w:t xml:space="preserve">; </w:t>
      </w:r>
      <w:r>
        <w:t>помещение для самостоятельной работы студентов.</w:t>
      </w:r>
    </w:p>
    <w:p w:rsidR="004E160F" w:rsidRDefault="004E160F" w:rsidP="001E077C"/>
    <w:p w:rsidR="00493730" w:rsidRDefault="00493730" w:rsidP="001E077C"/>
    <w:p w:rsidR="001E077C" w:rsidRDefault="001E077C" w:rsidP="00553202">
      <w:pPr>
        <w:ind w:firstLine="0"/>
      </w:pPr>
      <w:r>
        <w:t xml:space="preserve">Программа составлена в соответствии с требованиями </w:t>
      </w:r>
      <w:r w:rsidR="00CF0826">
        <w:t>СУОС</w:t>
      </w:r>
      <w:r>
        <w:t xml:space="preserve"> ВО по направлению подготовки </w:t>
      </w:r>
      <w:r w:rsidR="00B30021">
        <w:t>49.03.01. «Физическая культура»</w:t>
      </w:r>
      <w:r>
        <w:t>.</w:t>
      </w:r>
    </w:p>
    <w:p w:rsidR="001E077C" w:rsidRDefault="001E077C" w:rsidP="001E077C"/>
    <w:p w:rsidR="001E077C" w:rsidRDefault="001E077C" w:rsidP="001E077C"/>
    <w:p w:rsidR="001E077C" w:rsidRDefault="001E077C" w:rsidP="00A01113">
      <w:pPr>
        <w:ind w:firstLine="0"/>
      </w:pPr>
      <w:r>
        <w:t>Автор</w:t>
      </w:r>
      <w:r w:rsidR="00B71D67">
        <w:t>: Бахарев Ю.А</w:t>
      </w:r>
      <w:r w:rsidR="00C11E87">
        <w:t>.</w:t>
      </w:r>
    </w:p>
    <w:p w:rsidR="001E077C" w:rsidRDefault="001E077C" w:rsidP="00A01113">
      <w:pPr>
        <w:ind w:firstLine="0"/>
      </w:pPr>
    </w:p>
    <w:p w:rsidR="001E077C" w:rsidRDefault="001E077C" w:rsidP="00A01113">
      <w:pPr>
        <w:ind w:firstLine="0"/>
      </w:pPr>
      <w:r>
        <w:t>Рецензент:</w:t>
      </w:r>
      <w:r w:rsidR="00B71D67">
        <w:t xml:space="preserve"> Киселев В.А</w:t>
      </w:r>
      <w:r w:rsidR="007B2B59">
        <w:t>.</w:t>
      </w:r>
    </w:p>
    <w:p w:rsidR="001E077C" w:rsidRDefault="001E077C" w:rsidP="00A01113">
      <w:pPr>
        <w:ind w:firstLine="0"/>
      </w:pPr>
    </w:p>
    <w:p w:rsidR="00991318" w:rsidRPr="001E077C" w:rsidRDefault="00991318" w:rsidP="00A01113">
      <w:pPr>
        <w:ind w:firstLine="0"/>
      </w:pPr>
      <w:bookmarkStart w:id="0" w:name="_GoBack"/>
      <w:bookmarkEnd w:id="0"/>
    </w:p>
    <w:sectPr w:rsidR="00991318" w:rsidRPr="001E077C" w:rsidSect="002E5D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9D" w:rsidRDefault="00762D9D">
      <w:r>
        <w:separator/>
      </w:r>
    </w:p>
  </w:endnote>
  <w:endnote w:type="continuationSeparator" w:id="0">
    <w:p w:rsidR="00762D9D" w:rsidRDefault="0076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9D" w:rsidRDefault="00762D9D">
      <w:r>
        <w:separator/>
      </w:r>
    </w:p>
  </w:footnote>
  <w:footnote w:type="continuationSeparator" w:id="0">
    <w:p w:rsidR="00762D9D" w:rsidRDefault="00762D9D">
      <w:r>
        <w:continuationSeparator/>
      </w:r>
    </w:p>
  </w:footnote>
  <w:footnote w:id="1">
    <w:p w:rsidR="00962FF3" w:rsidRPr="001F3C7F" w:rsidRDefault="00962FF3" w:rsidP="002E0C1A">
      <w:pPr>
        <w:pStyle w:val="af4"/>
      </w:pPr>
      <w:r w:rsidRPr="00712C92">
        <w:rPr>
          <w:rStyle w:val="af6"/>
          <w:sz w:val="22"/>
        </w:rPr>
        <w:footnoteRef/>
      </w:r>
      <w:r w:rsidRPr="00712C92">
        <w:rPr>
          <w:sz w:val="22"/>
        </w:rPr>
        <w:t xml:space="preserve"> </w:t>
      </w:r>
      <w:r w:rsidRPr="001F3C7F">
        <w:t xml:space="preserve">Под анализом опыта понимается анализ отечественного и зарубежного опыта, международных норм и стандартов, </w:t>
      </w:r>
      <w:proofErr w:type="spellStart"/>
      <w:r w:rsidRPr="001F3C7F">
        <w:t>форсайт</w:t>
      </w:r>
      <w:proofErr w:type="spellEnd"/>
      <w:r w:rsidRPr="001F3C7F">
        <w:t>-сессии, фокус-группы и пр.</w:t>
      </w:r>
    </w:p>
  </w:footnote>
  <w:footnote w:id="2">
    <w:p w:rsidR="00962FF3" w:rsidRPr="007B2B59" w:rsidRDefault="00962FF3" w:rsidP="007B2B59">
      <w:pPr>
        <w:shd w:val="clear" w:color="auto" w:fill="FFFFFF"/>
        <w:rPr>
          <w:rFonts w:ascii="yandex-sans" w:hAnsi="yandex-sans"/>
          <w:color w:val="000000"/>
          <w:sz w:val="23"/>
          <w:szCs w:val="23"/>
        </w:rPr>
      </w:pPr>
      <w:r>
        <w:rPr>
          <w:rStyle w:val="af6"/>
        </w:rPr>
        <w:t xml:space="preserve">2 </w:t>
      </w:r>
      <w:r>
        <w:t xml:space="preserve"> </w:t>
      </w:r>
      <w:r w:rsidRPr="00C233FA">
        <w:rPr>
          <w:rFonts w:ascii="yandex-sans" w:hAnsi="yandex-sans"/>
          <w:color w:val="000000"/>
          <w:sz w:val="22"/>
          <w:szCs w:val="22"/>
        </w:rPr>
        <w:t>П</w:t>
      </w:r>
      <w:r w:rsidRPr="00C233FA">
        <w:rPr>
          <w:rFonts w:ascii="yandex-sans" w:hAnsi="yandex-sans" w:hint="eastAsia"/>
          <w:color w:val="000000"/>
          <w:sz w:val="22"/>
          <w:szCs w:val="22"/>
        </w:rPr>
        <w:t>одготовка</w:t>
      </w:r>
      <w:r w:rsidRPr="00C233FA">
        <w:rPr>
          <w:rFonts w:ascii="yandex-sans" w:hAnsi="yandex-sans"/>
          <w:color w:val="000000"/>
          <w:sz w:val="22"/>
          <w:szCs w:val="22"/>
        </w:rPr>
        <w:t xml:space="preserve"> </w:t>
      </w:r>
      <w:r w:rsidRPr="00C233FA">
        <w:rPr>
          <w:rFonts w:ascii="yandex-sans" w:hAnsi="yandex-sans" w:hint="eastAsia"/>
          <w:color w:val="000000"/>
          <w:sz w:val="22"/>
          <w:szCs w:val="22"/>
        </w:rPr>
        <w:t>и</w:t>
      </w:r>
      <w:r w:rsidRPr="00C233FA">
        <w:rPr>
          <w:rFonts w:ascii="yandex-sans" w:hAnsi="yandex-sans"/>
          <w:color w:val="000000"/>
          <w:sz w:val="22"/>
          <w:szCs w:val="22"/>
        </w:rPr>
        <w:t xml:space="preserve"> </w:t>
      </w:r>
      <w:r w:rsidRPr="00C233FA">
        <w:rPr>
          <w:rFonts w:ascii="yandex-sans" w:hAnsi="yandex-sans" w:hint="eastAsia"/>
          <w:color w:val="000000"/>
          <w:sz w:val="22"/>
          <w:szCs w:val="22"/>
        </w:rPr>
        <w:t>защита</w:t>
      </w:r>
      <w:r w:rsidRPr="00C233FA">
        <w:rPr>
          <w:rFonts w:ascii="yandex-sans" w:hAnsi="yandex-sans"/>
          <w:color w:val="000000"/>
          <w:sz w:val="22"/>
          <w:szCs w:val="22"/>
        </w:rPr>
        <w:t xml:space="preserve"> </w:t>
      </w:r>
      <w:r w:rsidRPr="00C233FA">
        <w:rPr>
          <w:rFonts w:ascii="yandex-sans" w:hAnsi="yandex-sans" w:hint="eastAsia"/>
          <w:color w:val="000000"/>
          <w:sz w:val="22"/>
          <w:szCs w:val="22"/>
        </w:rPr>
        <w:t>выпускной</w:t>
      </w:r>
      <w:r w:rsidRPr="00C233FA">
        <w:rPr>
          <w:rFonts w:ascii="yandex-sans" w:hAnsi="yandex-sans"/>
          <w:color w:val="000000"/>
          <w:sz w:val="22"/>
          <w:szCs w:val="22"/>
        </w:rPr>
        <w:t xml:space="preserve"> </w:t>
      </w:r>
      <w:r w:rsidRPr="00C233FA">
        <w:rPr>
          <w:rFonts w:ascii="yandex-sans" w:hAnsi="yandex-sans" w:hint="eastAsia"/>
          <w:color w:val="000000"/>
          <w:sz w:val="22"/>
          <w:szCs w:val="22"/>
        </w:rPr>
        <w:t>квалификационной</w:t>
      </w:r>
      <w:r w:rsidRPr="00C233FA">
        <w:rPr>
          <w:rFonts w:ascii="yandex-sans" w:hAnsi="yandex-sans"/>
          <w:color w:val="000000"/>
          <w:sz w:val="22"/>
          <w:szCs w:val="22"/>
        </w:rPr>
        <w:t xml:space="preserve"> </w:t>
      </w:r>
      <w:r w:rsidRPr="00C233FA">
        <w:rPr>
          <w:rFonts w:ascii="yandex-sans" w:hAnsi="yandex-sans" w:hint="eastAsia"/>
          <w:color w:val="000000"/>
          <w:sz w:val="22"/>
          <w:szCs w:val="22"/>
        </w:rPr>
        <w:t>работы</w:t>
      </w:r>
      <w:r w:rsidRPr="00C233FA">
        <w:rPr>
          <w:rFonts w:ascii="yandex-sans" w:hAnsi="yandex-sans"/>
          <w:color w:val="000000"/>
          <w:sz w:val="22"/>
          <w:szCs w:val="22"/>
        </w:rPr>
        <w:t xml:space="preserve">: Составители: В.В. Рыжов, В.Г. Кузьмин: Учебно-методическое </w:t>
      </w:r>
      <w:proofErr w:type="gramStart"/>
      <w:r w:rsidRPr="00C233FA">
        <w:rPr>
          <w:rFonts w:ascii="yandex-sans" w:hAnsi="yandex-sans"/>
          <w:color w:val="000000"/>
          <w:sz w:val="22"/>
          <w:szCs w:val="22"/>
        </w:rPr>
        <w:t>пособие.-</w:t>
      </w:r>
      <w:proofErr w:type="gramEnd"/>
      <w:r w:rsidRPr="00C233FA">
        <w:rPr>
          <w:rFonts w:ascii="yandex-sans" w:hAnsi="yandex-sans"/>
          <w:color w:val="000000"/>
          <w:sz w:val="22"/>
          <w:szCs w:val="22"/>
        </w:rPr>
        <w:t xml:space="preserve"> Нижний Новгород: Нижегородский госуниверситет, 2016.- 37 с.</w:t>
      </w:r>
    </w:p>
    <w:p w:rsidR="00962FF3" w:rsidRPr="007B2B59" w:rsidRDefault="00962FF3">
      <w:pPr>
        <w:pStyle w:val="af4"/>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F3" w:rsidRDefault="00962FF3">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5915025</wp:posOffset>
              </wp:positionH>
              <wp:positionV relativeFrom="page">
                <wp:posOffset>538480</wp:posOffset>
              </wp:positionV>
              <wp:extent cx="323215" cy="175260"/>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FF3" w:rsidRPr="008333CB" w:rsidRDefault="00962FF3" w:rsidP="008333C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5.75pt;margin-top:42.4pt;width:25.4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" filled="f" stroked="f">
              <v:textbox style="mso-fit-shape-to-text:t" inset="0,0,0,0">
                <w:txbxContent>
                  <w:p w:rsidR="00962FF3" w:rsidRPr="008333CB" w:rsidRDefault="00962FF3" w:rsidP="008333CB"/>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2" w15:restartNumberingAfterBreak="0">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6" w15:restartNumberingAfterBreak="0">
    <w:nsid w:val="08677A7C"/>
    <w:multiLevelType w:val="hybridMultilevel"/>
    <w:tmpl w:val="8A6E1EEC"/>
    <w:lvl w:ilvl="0" w:tplc="04190001">
      <w:start w:val="1"/>
      <w:numFmt w:val="bullet"/>
      <w:pStyle w:val="a1"/>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7" w15:restartNumberingAfterBreak="0">
    <w:nsid w:val="1C7612A9"/>
    <w:multiLevelType w:val="hybridMultilevel"/>
    <w:tmpl w:val="FFDC5DBA"/>
    <w:lvl w:ilvl="0" w:tplc="A0463C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6B3D09"/>
    <w:multiLevelType w:val="hybridMultilevel"/>
    <w:tmpl w:val="A210CE24"/>
    <w:lvl w:ilvl="0" w:tplc="187A5C1A">
      <w:start w:val="1"/>
      <w:numFmt w:val="bullet"/>
      <w:pStyle w:val="a2"/>
      <w:lvlText w:val=""/>
      <w:lvlJc w:val="left"/>
      <w:pPr>
        <w:tabs>
          <w:tab w:val="num" w:pos="822"/>
        </w:tabs>
        <w:ind w:left="822" w:hanging="255"/>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F43F1"/>
    <w:multiLevelType w:val="hybridMultilevel"/>
    <w:tmpl w:val="92069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8C699D"/>
    <w:multiLevelType w:val="hybridMultilevel"/>
    <w:tmpl w:val="3C9A28F2"/>
    <w:lvl w:ilvl="0" w:tplc="AEC8CDF2">
      <w:start w:val="3"/>
      <w:numFmt w:val="decimal"/>
      <w:lvlText w:val="%1."/>
      <w:lvlJc w:val="left"/>
      <w:pPr>
        <w:tabs>
          <w:tab w:val="num" w:pos="1620"/>
        </w:tabs>
        <w:ind w:left="1620" w:hanging="360"/>
      </w:pPr>
      <w:rPr>
        <w:rFonts w:hint="default"/>
        <w:color w:val="00000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39E42319"/>
    <w:multiLevelType w:val="hybridMultilevel"/>
    <w:tmpl w:val="037867E4"/>
    <w:lvl w:ilvl="0" w:tplc="0ACC837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AC78BC"/>
    <w:multiLevelType w:val="hybridMultilevel"/>
    <w:tmpl w:val="2B5E11BA"/>
    <w:lvl w:ilvl="0" w:tplc="6B66B7E2">
      <w:start w:val="1"/>
      <w:numFmt w:val="decimal"/>
      <w:lvlText w:val="%1."/>
      <w:lvlJc w:val="left"/>
      <w:pPr>
        <w:ind w:left="1620" w:hanging="360"/>
      </w:pPr>
      <w:rPr>
        <w:rFonts w:hint="default"/>
      </w:rPr>
    </w:lvl>
    <w:lvl w:ilvl="1" w:tplc="0A64FD80">
      <w:numFmt w:val="none"/>
      <w:lvlText w:val=""/>
      <w:lvlJc w:val="left"/>
      <w:pPr>
        <w:tabs>
          <w:tab w:val="num" w:pos="360"/>
        </w:tabs>
      </w:pPr>
    </w:lvl>
    <w:lvl w:ilvl="2" w:tplc="C6064B38">
      <w:numFmt w:val="none"/>
      <w:lvlText w:val=""/>
      <w:lvlJc w:val="left"/>
      <w:pPr>
        <w:tabs>
          <w:tab w:val="num" w:pos="360"/>
        </w:tabs>
      </w:pPr>
    </w:lvl>
    <w:lvl w:ilvl="3" w:tplc="15BAF2CA">
      <w:numFmt w:val="none"/>
      <w:lvlText w:val=""/>
      <w:lvlJc w:val="left"/>
      <w:pPr>
        <w:tabs>
          <w:tab w:val="num" w:pos="360"/>
        </w:tabs>
      </w:pPr>
    </w:lvl>
    <w:lvl w:ilvl="4" w:tplc="BA4C725C">
      <w:numFmt w:val="none"/>
      <w:lvlText w:val=""/>
      <w:lvlJc w:val="left"/>
      <w:pPr>
        <w:tabs>
          <w:tab w:val="num" w:pos="360"/>
        </w:tabs>
      </w:pPr>
    </w:lvl>
    <w:lvl w:ilvl="5" w:tplc="B5BA347E">
      <w:numFmt w:val="none"/>
      <w:lvlText w:val=""/>
      <w:lvlJc w:val="left"/>
      <w:pPr>
        <w:tabs>
          <w:tab w:val="num" w:pos="360"/>
        </w:tabs>
      </w:pPr>
    </w:lvl>
    <w:lvl w:ilvl="6" w:tplc="1082C7F8">
      <w:numFmt w:val="none"/>
      <w:lvlText w:val=""/>
      <w:lvlJc w:val="left"/>
      <w:pPr>
        <w:tabs>
          <w:tab w:val="num" w:pos="360"/>
        </w:tabs>
      </w:pPr>
    </w:lvl>
    <w:lvl w:ilvl="7" w:tplc="21BA38C8">
      <w:numFmt w:val="none"/>
      <w:lvlText w:val=""/>
      <w:lvlJc w:val="left"/>
      <w:pPr>
        <w:tabs>
          <w:tab w:val="num" w:pos="360"/>
        </w:tabs>
      </w:pPr>
    </w:lvl>
    <w:lvl w:ilvl="8" w:tplc="B338EAE4">
      <w:numFmt w:val="none"/>
      <w:lvlText w:val=""/>
      <w:lvlJc w:val="left"/>
      <w:pPr>
        <w:tabs>
          <w:tab w:val="num" w:pos="360"/>
        </w:tabs>
      </w:pPr>
    </w:lvl>
  </w:abstractNum>
  <w:abstractNum w:abstractNumId="13" w15:restartNumberingAfterBreak="0">
    <w:nsid w:val="6F6A0669"/>
    <w:multiLevelType w:val="multilevel"/>
    <w:tmpl w:val="F196B9CA"/>
    <w:lvl w:ilvl="0">
      <w:start w:val="1"/>
      <w:numFmt w:val="decimal"/>
      <w:lvlText w:val="%1."/>
      <w:lvlJc w:val="left"/>
      <w:pPr>
        <w:ind w:left="72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28523A3"/>
    <w:multiLevelType w:val="hybridMultilevel"/>
    <w:tmpl w:val="DBD048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59A6412"/>
    <w:multiLevelType w:val="hybridMultilevel"/>
    <w:tmpl w:val="1EC02E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8"/>
  </w:num>
  <w:num w:numId="2">
    <w:abstractNumId w:val="0"/>
  </w:num>
  <w:num w:numId="3">
    <w:abstractNumId w:val="6"/>
  </w:num>
  <w:num w:numId="4">
    <w:abstractNumId w:val="1"/>
  </w:num>
  <w:num w:numId="5">
    <w:abstractNumId w:val="16"/>
  </w:num>
  <w:num w:numId="6">
    <w:abstractNumId w:val="10"/>
  </w:num>
  <w:num w:numId="7">
    <w:abstractNumId w:val="12"/>
  </w:num>
  <w:num w:numId="8">
    <w:abstractNumId w:val="15"/>
  </w:num>
  <w:num w:numId="9">
    <w:abstractNumId w:val="7"/>
  </w:num>
  <w:num w:numId="10">
    <w:abstractNumId w:val="13"/>
  </w:num>
  <w:num w:numId="11">
    <w:abstractNumId w:val="11"/>
  </w:num>
  <w:num w:numId="12">
    <w:abstractNumId w:val="14"/>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F1"/>
    <w:rsid w:val="0000050A"/>
    <w:rsid w:val="00001524"/>
    <w:rsid w:val="00002206"/>
    <w:rsid w:val="000034FB"/>
    <w:rsid w:val="0000407C"/>
    <w:rsid w:val="0000409D"/>
    <w:rsid w:val="00004171"/>
    <w:rsid w:val="0000436E"/>
    <w:rsid w:val="00004395"/>
    <w:rsid w:val="000043C2"/>
    <w:rsid w:val="00004969"/>
    <w:rsid w:val="00004FF0"/>
    <w:rsid w:val="00005315"/>
    <w:rsid w:val="00006C0D"/>
    <w:rsid w:val="00006CDC"/>
    <w:rsid w:val="0000715E"/>
    <w:rsid w:val="0000727F"/>
    <w:rsid w:val="00010342"/>
    <w:rsid w:val="0001046A"/>
    <w:rsid w:val="000104D8"/>
    <w:rsid w:val="0001083A"/>
    <w:rsid w:val="00010BD7"/>
    <w:rsid w:val="00010D4C"/>
    <w:rsid w:val="0001154C"/>
    <w:rsid w:val="00011E30"/>
    <w:rsid w:val="000122B6"/>
    <w:rsid w:val="00013CAA"/>
    <w:rsid w:val="00014621"/>
    <w:rsid w:val="000160B0"/>
    <w:rsid w:val="00016CC7"/>
    <w:rsid w:val="000171E6"/>
    <w:rsid w:val="00017E26"/>
    <w:rsid w:val="0002083B"/>
    <w:rsid w:val="000214A8"/>
    <w:rsid w:val="000215E7"/>
    <w:rsid w:val="000223D0"/>
    <w:rsid w:val="00022840"/>
    <w:rsid w:val="00024130"/>
    <w:rsid w:val="00024571"/>
    <w:rsid w:val="0002480C"/>
    <w:rsid w:val="000249CF"/>
    <w:rsid w:val="00024B9D"/>
    <w:rsid w:val="000250E9"/>
    <w:rsid w:val="0002560D"/>
    <w:rsid w:val="00026541"/>
    <w:rsid w:val="0002750F"/>
    <w:rsid w:val="000275CA"/>
    <w:rsid w:val="00027E7B"/>
    <w:rsid w:val="00030757"/>
    <w:rsid w:val="00030B48"/>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9B"/>
    <w:rsid w:val="00061F14"/>
    <w:rsid w:val="0006305E"/>
    <w:rsid w:val="000630C4"/>
    <w:rsid w:val="00063D4C"/>
    <w:rsid w:val="00064D05"/>
    <w:rsid w:val="00064E38"/>
    <w:rsid w:val="00065AC8"/>
    <w:rsid w:val="0007136E"/>
    <w:rsid w:val="000713A2"/>
    <w:rsid w:val="00071717"/>
    <w:rsid w:val="00071BF3"/>
    <w:rsid w:val="00071D1F"/>
    <w:rsid w:val="00071F94"/>
    <w:rsid w:val="000720FD"/>
    <w:rsid w:val="00072C8C"/>
    <w:rsid w:val="00072E81"/>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1F6"/>
    <w:rsid w:val="0008434F"/>
    <w:rsid w:val="000848CB"/>
    <w:rsid w:val="00084D6A"/>
    <w:rsid w:val="00085051"/>
    <w:rsid w:val="00086A8D"/>
    <w:rsid w:val="00086E07"/>
    <w:rsid w:val="00087138"/>
    <w:rsid w:val="00087228"/>
    <w:rsid w:val="00087B92"/>
    <w:rsid w:val="00087CF9"/>
    <w:rsid w:val="00087EB5"/>
    <w:rsid w:val="000901FB"/>
    <w:rsid w:val="0009118D"/>
    <w:rsid w:val="0009157C"/>
    <w:rsid w:val="000916C3"/>
    <w:rsid w:val="00091AE9"/>
    <w:rsid w:val="00094157"/>
    <w:rsid w:val="000942A7"/>
    <w:rsid w:val="000950AB"/>
    <w:rsid w:val="000959CA"/>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7153"/>
    <w:rsid w:val="000B7801"/>
    <w:rsid w:val="000C00A1"/>
    <w:rsid w:val="000C2A3E"/>
    <w:rsid w:val="000C463C"/>
    <w:rsid w:val="000C468A"/>
    <w:rsid w:val="000C4DFF"/>
    <w:rsid w:val="000C5EB8"/>
    <w:rsid w:val="000C5FFC"/>
    <w:rsid w:val="000C6115"/>
    <w:rsid w:val="000C7A1C"/>
    <w:rsid w:val="000D0EA6"/>
    <w:rsid w:val="000D123A"/>
    <w:rsid w:val="000D12D8"/>
    <w:rsid w:val="000D1844"/>
    <w:rsid w:val="000D25E3"/>
    <w:rsid w:val="000D27BE"/>
    <w:rsid w:val="000D28CE"/>
    <w:rsid w:val="000D2AD7"/>
    <w:rsid w:val="000D3DB0"/>
    <w:rsid w:val="000D4707"/>
    <w:rsid w:val="000D4CB9"/>
    <w:rsid w:val="000D56FC"/>
    <w:rsid w:val="000D5B08"/>
    <w:rsid w:val="000D5D68"/>
    <w:rsid w:val="000D5EED"/>
    <w:rsid w:val="000D7AA2"/>
    <w:rsid w:val="000D7BDD"/>
    <w:rsid w:val="000D7C33"/>
    <w:rsid w:val="000E0472"/>
    <w:rsid w:val="000E1A11"/>
    <w:rsid w:val="000E1C51"/>
    <w:rsid w:val="000E2360"/>
    <w:rsid w:val="000E23AD"/>
    <w:rsid w:val="000E2DFC"/>
    <w:rsid w:val="000E2F70"/>
    <w:rsid w:val="000E3A1D"/>
    <w:rsid w:val="000E4087"/>
    <w:rsid w:val="000E41A8"/>
    <w:rsid w:val="000E47B5"/>
    <w:rsid w:val="000E4A17"/>
    <w:rsid w:val="000E51DB"/>
    <w:rsid w:val="000E529B"/>
    <w:rsid w:val="000E53E8"/>
    <w:rsid w:val="000E5F23"/>
    <w:rsid w:val="000E5FA3"/>
    <w:rsid w:val="000E6EC5"/>
    <w:rsid w:val="000E741E"/>
    <w:rsid w:val="000E751F"/>
    <w:rsid w:val="000E7FD1"/>
    <w:rsid w:val="000F047C"/>
    <w:rsid w:val="000F078A"/>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314"/>
    <w:rsid w:val="0010556C"/>
    <w:rsid w:val="00105DA6"/>
    <w:rsid w:val="00105F24"/>
    <w:rsid w:val="00106224"/>
    <w:rsid w:val="00106341"/>
    <w:rsid w:val="00106F3C"/>
    <w:rsid w:val="00106F81"/>
    <w:rsid w:val="0010745B"/>
    <w:rsid w:val="00107631"/>
    <w:rsid w:val="001076FA"/>
    <w:rsid w:val="001079C7"/>
    <w:rsid w:val="00107B92"/>
    <w:rsid w:val="001108D4"/>
    <w:rsid w:val="001109AF"/>
    <w:rsid w:val="001110DA"/>
    <w:rsid w:val="00111656"/>
    <w:rsid w:val="0011168F"/>
    <w:rsid w:val="0011299A"/>
    <w:rsid w:val="0011310D"/>
    <w:rsid w:val="00114A8E"/>
    <w:rsid w:val="001157AB"/>
    <w:rsid w:val="00115AC4"/>
    <w:rsid w:val="00115F84"/>
    <w:rsid w:val="00116702"/>
    <w:rsid w:val="001171D5"/>
    <w:rsid w:val="001171DF"/>
    <w:rsid w:val="00120AC1"/>
    <w:rsid w:val="00121ACB"/>
    <w:rsid w:val="00122688"/>
    <w:rsid w:val="0012443B"/>
    <w:rsid w:val="00124580"/>
    <w:rsid w:val="00124969"/>
    <w:rsid w:val="00125D3C"/>
    <w:rsid w:val="00125DA8"/>
    <w:rsid w:val="00125EBE"/>
    <w:rsid w:val="0012608F"/>
    <w:rsid w:val="001264A1"/>
    <w:rsid w:val="00126AEF"/>
    <w:rsid w:val="001276C6"/>
    <w:rsid w:val="00127EDF"/>
    <w:rsid w:val="00131070"/>
    <w:rsid w:val="00131295"/>
    <w:rsid w:val="00131852"/>
    <w:rsid w:val="00131CB8"/>
    <w:rsid w:val="00132C3F"/>
    <w:rsid w:val="0013341B"/>
    <w:rsid w:val="00133C6E"/>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28BD"/>
    <w:rsid w:val="00152CB4"/>
    <w:rsid w:val="001543FE"/>
    <w:rsid w:val="00154C27"/>
    <w:rsid w:val="001552F3"/>
    <w:rsid w:val="001559DB"/>
    <w:rsid w:val="00156360"/>
    <w:rsid w:val="001565CC"/>
    <w:rsid w:val="00156EB3"/>
    <w:rsid w:val="0015730D"/>
    <w:rsid w:val="0015774A"/>
    <w:rsid w:val="00157796"/>
    <w:rsid w:val="00157B6E"/>
    <w:rsid w:val="00157F9A"/>
    <w:rsid w:val="00161651"/>
    <w:rsid w:val="00161AB1"/>
    <w:rsid w:val="00161C90"/>
    <w:rsid w:val="00162950"/>
    <w:rsid w:val="00164A1E"/>
    <w:rsid w:val="00164A81"/>
    <w:rsid w:val="00164D4E"/>
    <w:rsid w:val="00165003"/>
    <w:rsid w:val="00165E75"/>
    <w:rsid w:val="001660EF"/>
    <w:rsid w:val="00166892"/>
    <w:rsid w:val="0016708C"/>
    <w:rsid w:val="0016775F"/>
    <w:rsid w:val="00167FD1"/>
    <w:rsid w:val="0017025A"/>
    <w:rsid w:val="0017219E"/>
    <w:rsid w:val="001722B7"/>
    <w:rsid w:val="00172F87"/>
    <w:rsid w:val="00173030"/>
    <w:rsid w:val="001734D4"/>
    <w:rsid w:val="001736BE"/>
    <w:rsid w:val="0017376E"/>
    <w:rsid w:val="00173F41"/>
    <w:rsid w:val="001745B1"/>
    <w:rsid w:val="00175ACB"/>
    <w:rsid w:val="00176E0D"/>
    <w:rsid w:val="001778B0"/>
    <w:rsid w:val="00177F38"/>
    <w:rsid w:val="00180B4D"/>
    <w:rsid w:val="00181864"/>
    <w:rsid w:val="0018263C"/>
    <w:rsid w:val="0018353F"/>
    <w:rsid w:val="001837CB"/>
    <w:rsid w:val="00184A05"/>
    <w:rsid w:val="0018589C"/>
    <w:rsid w:val="001858CF"/>
    <w:rsid w:val="00186C05"/>
    <w:rsid w:val="00187758"/>
    <w:rsid w:val="00187814"/>
    <w:rsid w:val="00190148"/>
    <w:rsid w:val="00190376"/>
    <w:rsid w:val="0019102D"/>
    <w:rsid w:val="001917D7"/>
    <w:rsid w:val="001919A2"/>
    <w:rsid w:val="001926A1"/>
    <w:rsid w:val="001933A9"/>
    <w:rsid w:val="00193537"/>
    <w:rsid w:val="001939D0"/>
    <w:rsid w:val="0019485A"/>
    <w:rsid w:val="001948B0"/>
    <w:rsid w:val="0019551A"/>
    <w:rsid w:val="00195FE4"/>
    <w:rsid w:val="00196324"/>
    <w:rsid w:val="0019665C"/>
    <w:rsid w:val="0019676C"/>
    <w:rsid w:val="00196EF8"/>
    <w:rsid w:val="00197015"/>
    <w:rsid w:val="00197290"/>
    <w:rsid w:val="00197EB7"/>
    <w:rsid w:val="001A04A6"/>
    <w:rsid w:val="001A0590"/>
    <w:rsid w:val="001A14DF"/>
    <w:rsid w:val="001A1DC7"/>
    <w:rsid w:val="001A1EC7"/>
    <w:rsid w:val="001A22DB"/>
    <w:rsid w:val="001A250A"/>
    <w:rsid w:val="001A2D97"/>
    <w:rsid w:val="001A33D4"/>
    <w:rsid w:val="001A33EC"/>
    <w:rsid w:val="001A3E3F"/>
    <w:rsid w:val="001A49BE"/>
    <w:rsid w:val="001A4D71"/>
    <w:rsid w:val="001A5014"/>
    <w:rsid w:val="001A58AB"/>
    <w:rsid w:val="001A67FF"/>
    <w:rsid w:val="001A69EC"/>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4F9"/>
    <w:rsid w:val="001C6666"/>
    <w:rsid w:val="001C6B3D"/>
    <w:rsid w:val="001C6D2F"/>
    <w:rsid w:val="001C734F"/>
    <w:rsid w:val="001C7D58"/>
    <w:rsid w:val="001D016C"/>
    <w:rsid w:val="001D12C8"/>
    <w:rsid w:val="001D1859"/>
    <w:rsid w:val="001D1CB9"/>
    <w:rsid w:val="001D2660"/>
    <w:rsid w:val="001D3B50"/>
    <w:rsid w:val="001D3B7E"/>
    <w:rsid w:val="001D485A"/>
    <w:rsid w:val="001D6180"/>
    <w:rsid w:val="001D696E"/>
    <w:rsid w:val="001E077C"/>
    <w:rsid w:val="001E08FD"/>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F94"/>
    <w:rsid w:val="001F33C2"/>
    <w:rsid w:val="001F352B"/>
    <w:rsid w:val="001F37CE"/>
    <w:rsid w:val="001F4106"/>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569E"/>
    <w:rsid w:val="00206191"/>
    <w:rsid w:val="0020690A"/>
    <w:rsid w:val="00210A8F"/>
    <w:rsid w:val="00211DD4"/>
    <w:rsid w:val="00212761"/>
    <w:rsid w:val="002131BA"/>
    <w:rsid w:val="002133E6"/>
    <w:rsid w:val="002146F7"/>
    <w:rsid w:val="00214961"/>
    <w:rsid w:val="002160A2"/>
    <w:rsid w:val="0021630A"/>
    <w:rsid w:val="002168AA"/>
    <w:rsid w:val="002172F1"/>
    <w:rsid w:val="002177F4"/>
    <w:rsid w:val="002178E7"/>
    <w:rsid w:val="00217AB8"/>
    <w:rsid w:val="00220607"/>
    <w:rsid w:val="00220778"/>
    <w:rsid w:val="00220D6E"/>
    <w:rsid w:val="00221CD0"/>
    <w:rsid w:val="002225A7"/>
    <w:rsid w:val="002232C3"/>
    <w:rsid w:val="00223BDD"/>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35C"/>
    <w:rsid w:val="00236663"/>
    <w:rsid w:val="00237771"/>
    <w:rsid w:val="00237AD2"/>
    <w:rsid w:val="00237E1A"/>
    <w:rsid w:val="00240252"/>
    <w:rsid w:val="00240951"/>
    <w:rsid w:val="00241835"/>
    <w:rsid w:val="002433BC"/>
    <w:rsid w:val="00243984"/>
    <w:rsid w:val="00245424"/>
    <w:rsid w:val="002455CB"/>
    <w:rsid w:val="00245894"/>
    <w:rsid w:val="002460E6"/>
    <w:rsid w:val="00246436"/>
    <w:rsid w:val="00246B1F"/>
    <w:rsid w:val="00246F57"/>
    <w:rsid w:val="00247C3D"/>
    <w:rsid w:val="00250254"/>
    <w:rsid w:val="0025027F"/>
    <w:rsid w:val="0025089E"/>
    <w:rsid w:val="002512A7"/>
    <w:rsid w:val="002514F0"/>
    <w:rsid w:val="002514F2"/>
    <w:rsid w:val="002515CC"/>
    <w:rsid w:val="00251A31"/>
    <w:rsid w:val="00254395"/>
    <w:rsid w:val="002548FC"/>
    <w:rsid w:val="002556AE"/>
    <w:rsid w:val="002565BD"/>
    <w:rsid w:val="00256FAF"/>
    <w:rsid w:val="00257166"/>
    <w:rsid w:val="002575E2"/>
    <w:rsid w:val="00260016"/>
    <w:rsid w:val="002605D1"/>
    <w:rsid w:val="00260B4D"/>
    <w:rsid w:val="00260B66"/>
    <w:rsid w:val="002613BD"/>
    <w:rsid w:val="00262516"/>
    <w:rsid w:val="002632F5"/>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2BFE"/>
    <w:rsid w:val="00272C96"/>
    <w:rsid w:val="00272CA2"/>
    <w:rsid w:val="00273ABD"/>
    <w:rsid w:val="00273EBC"/>
    <w:rsid w:val="002756BC"/>
    <w:rsid w:val="00275967"/>
    <w:rsid w:val="00275F51"/>
    <w:rsid w:val="002768E2"/>
    <w:rsid w:val="00276B4E"/>
    <w:rsid w:val="00277C0C"/>
    <w:rsid w:val="002802AF"/>
    <w:rsid w:val="002809B2"/>
    <w:rsid w:val="00280A17"/>
    <w:rsid w:val="00280DDF"/>
    <w:rsid w:val="0028105A"/>
    <w:rsid w:val="002811F4"/>
    <w:rsid w:val="00281D52"/>
    <w:rsid w:val="00281F1A"/>
    <w:rsid w:val="00282E19"/>
    <w:rsid w:val="00284012"/>
    <w:rsid w:val="00284880"/>
    <w:rsid w:val="00284FC0"/>
    <w:rsid w:val="0028565F"/>
    <w:rsid w:val="002858AB"/>
    <w:rsid w:val="00285AE8"/>
    <w:rsid w:val="00285CDD"/>
    <w:rsid w:val="00285D40"/>
    <w:rsid w:val="00285EEA"/>
    <w:rsid w:val="00286341"/>
    <w:rsid w:val="00286849"/>
    <w:rsid w:val="00286E85"/>
    <w:rsid w:val="002874F9"/>
    <w:rsid w:val="00287C4A"/>
    <w:rsid w:val="00287EF9"/>
    <w:rsid w:val="00287FD0"/>
    <w:rsid w:val="00290228"/>
    <w:rsid w:val="0029043F"/>
    <w:rsid w:val="0029050B"/>
    <w:rsid w:val="00290C55"/>
    <w:rsid w:val="00291BC5"/>
    <w:rsid w:val="00295362"/>
    <w:rsid w:val="0029578E"/>
    <w:rsid w:val="00295C19"/>
    <w:rsid w:val="00297DEF"/>
    <w:rsid w:val="002A028D"/>
    <w:rsid w:val="002A0668"/>
    <w:rsid w:val="002A13A1"/>
    <w:rsid w:val="002A1A0A"/>
    <w:rsid w:val="002A1A9D"/>
    <w:rsid w:val="002A1B25"/>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681"/>
    <w:rsid w:val="002B4714"/>
    <w:rsid w:val="002B5998"/>
    <w:rsid w:val="002B5AB4"/>
    <w:rsid w:val="002B6134"/>
    <w:rsid w:val="002B627B"/>
    <w:rsid w:val="002B788B"/>
    <w:rsid w:val="002C0076"/>
    <w:rsid w:val="002C16AB"/>
    <w:rsid w:val="002C1F3C"/>
    <w:rsid w:val="002C2157"/>
    <w:rsid w:val="002C27D1"/>
    <w:rsid w:val="002C3741"/>
    <w:rsid w:val="002C464F"/>
    <w:rsid w:val="002C498F"/>
    <w:rsid w:val="002C64B7"/>
    <w:rsid w:val="002C69C9"/>
    <w:rsid w:val="002C795F"/>
    <w:rsid w:val="002D06F8"/>
    <w:rsid w:val="002D1C1B"/>
    <w:rsid w:val="002D2457"/>
    <w:rsid w:val="002D29A8"/>
    <w:rsid w:val="002D38B9"/>
    <w:rsid w:val="002D4140"/>
    <w:rsid w:val="002D480B"/>
    <w:rsid w:val="002D49F2"/>
    <w:rsid w:val="002D5854"/>
    <w:rsid w:val="002D6E0C"/>
    <w:rsid w:val="002D70AA"/>
    <w:rsid w:val="002D7229"/>
    <w:rsid w:val="002D74E4"/>
    <w:rsid w:val="002D7759"/>
    <w:rsid w:val="002D7AAC"/>
    <w:rsid w:val="002E0C1A"/>
    <w:rsid w:val="002E0C3F"/>
    <w:rsid w:val="002E0C97"/>
    <w:rsid w:val="002E0E4E"/>
    <w:rsid w:val="002E1654"/>
    <w:rsid w:val="002E1899"/>
    <w:rsid w:val="002E1BA5"/>
    <w:rsid w:val="002E2281"/>
    <w:rsid w:val="002E2A1A"/>
    <w:rsid w:val="002E2B64"/>
    <w:rsid w:val="002E4024"/>
    <w:rsid w:val="002E41B8"/>
    <w:rsid w:val="002E5D01"/>
    <w:rsid w:val="002E6300"/>
    <w:rsid w:val="002E6607"/>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4F01"/>
    <w:rsid w:val="00306036"/>
    <w:rsid w:val="003065FA"/>
    <w:rsid w:val="00306B21"/>
    <w:rsid w:val="00306D89"/>
    <w:rsid w:val="00306FBB"/>
    <w:rsid w:val="0030778B"/>
    <w:rsid w:val="003079F3"/>
    <w:rsid w:val="00311290"/>
    <w:rsid w:val="0031303F"/>
    <w:rsid w:val="003131AE"/>
    <w:rsid w:val="0031325E"/>
    <w:rsid w:val="003147A3"/>
    <w:rsid w:val="00316486"/>
    <w:rsid w:val="003165E2"/>
    <w:rsid w:val="00316905"/>
    <w:rsid w:val="00316ABA"/>
    <w:rsid w:val="0031714D"/>
    <w:rsid w:val="003171B3"/>
    <w:rsid w:val="00317709"/>
    <w:rsid w:val="00317B07"/>
    <w:rsid w:val="00317DB0"/>
    <w:rsid w:val="00317F67"/>
    <w:rsid w:val="0032092F"/>
    <w:rsid w:val="003212BE"/>
    <w:rsid w:val="00321DE8"/>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052"/>
    <w:rsid w:val="00326BE1"/>
    <w:rsid w:val="00326E9B"/>
    <w:rsid w:val="00327101"/>
    <w:rsid w:val="00327AC5"/>
    <w:rsid w:val="00327B47"/>
    <w:rsid w:val="0033097C"/>
    <w:rsid w:val="00330ABE"/>
    <w:rsid w:val="003314B2"/>
    <w:rsid w:val="003314CB"/>
    <w:rsid w:val="0033151A"/>
    <w:rsid w:val="00332415"/>
    <w:rsid w:val="003327BB"/>
    <w:rsid w:val="003335C7"/>
    <w:rsid w:val="00334017"/>
    <w:rsid w:val="003342AD"/>
    <w:rsid w:val="00334587"/>
    <w:rsid w:val="0033475D"/>
    <w:rsid w:val="00334831"/>
    <w:rsid w:val="0033527C"/>
    <w:rsid w:val="00335B0D"/>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891"/>
    <w:rsid w:val="00355133"/>
    <w:rsid w:val="0035570F"/>
    <w:rsid w:val="00355931"/>
    <w:rsid w:val="003577CC"/>
    <w:rsid w:val="00357AAB"/>
    <w:rsid w:val="00357AB2"/>
    <w:rsid w:val="00357B0B"/>
    <w:rsid w:val="00357EB6"/>
    <w:rsid w:val="00360009"/>
    <w:rsid w:val="00360F3F"/>
    <w:rsid w:val="003612BC"/>
    <w:rsid w:val="00362B2C"/>
    <w:rsid w:val="00362D66"/>
    <w:rsid w:val="00362EFA"/>
    <w:rsid w:val="00363218"/>
    <w:rsid w:val="00364A5E"/>
    <w:rsid w:val="00365889"/>
    <w:rsid w:val="00365CA6"/>
    <w:rsid w:val="00367A39"/>
    <w:rsid w:val="00367EB9"/>
    <w:rsid w:val="0037029D"/>
    <w:rsid w:val="003710B4"/>
    <w:rsid w:val="0037117B"/>
    <w:rsid w:val="00371257"/>
    <w:rsid w:val="00371EBA"/>
    <w:rsid w:val="003722C0"/>
    <w:rsid w:val="003723DE"/>
    <w:rsid w:val="00372546"/>
    <w:rsid w:val="00372A80"/>
    <w:rsid w:val="00373516"/>
    <w:rsid w:val="00373BFE"/>
    <w:rsid w:val="0037478F"/>
    <w:rsid w:val="00374EA9"/>
    <w:rsid w:val="00376838"/>
    <w:rsid w:val="00376B34"/>
    <w:rsid w:val="003809E9"/>
    <w:rsid w:val="003814FA"/>
    <w:rsid w:val="00381C00"/>
    <w:rsid w:val="00381DD1"/>
    <w:rsid w:val="003825A2"/>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4085"/>
    <w:rsid w:val="003A4132"/>
    <w:rsid w:val="003A42FC"/>
    <w:rsid w:val="003A4E85"/>
    <w:rsid w:val="003A541B"/>
    <w:rsid w:val="003A6BD2"/>
    <w:rsid w:val="003A76D0"/>
    <w:rsid w:val="003A7EAD"/>
    <w:rsid w:val="003B0420"/>
    <w:rsid w:val="003B2027"/>
    <w:rsid w:val="003B2041"/>
    <w:rsid w:val="003B24A8"/>
    <w:rsid w:val="003B2706"/>
    <w:rsid w:val="003B3023"/>
    <w:rsid w:val="003B3D60"/>
    <w:rsid w:val="003B4497"/>
    <w:rsid w:val="003B47FC"/>
    <w:rsid w:val="003B4F56"/>
    <w:rsid w:val="003B4FE4"/>
    <w:rsid w:val="003B5097"/>
    <w:rsid w:val="003B5D86"/>
    <w:rsid w:val="003B5DEC"/>
    <w:rsid w:val="003B688B"/>
    <w:rsid w:val="003B69C1"/>
    <w:rsid w:val="003C131B"/>
    <w:rsid w:val="003C1560"/>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3F2"/>
    <w:rsid w:val="003D5F1F"/>
    <w:rsid w:val="003D7344"/>
    <w:rsid w:val="003D7EEA"/>
    <w:rsid w:val="003E0663"/>
    <w:rsid w:val="003E0972"/>
    <w:rsid w:val="003E0BE8"/>
    <w:rsid w:val="003E0F04"/>
    <w:rsid w:val="003E19D0"/>
    <w:rsid w:val="003E2520"/>
    <w:rsid w:val="003E2939"/>
    <w:rsid w:val="003E36AC"/>
    <w:rsid w:val="003E3BCF"/>
    <w:rsid w:val="003E3C81"/>
    <w:rsid w:val="003E406A"/>
    <w:rsid w:val="003E417E"/>
    <w:rsid w:val="003E4748"/>
    <w:rsid w:val="003E4787"/>
    <w:rsid w:val="003E5E3A"/>
    <w:rsid w:val="003E5F45"/>
    <w:rsid w:val="003E61A5"/>
    <w:rsid w:val="003E62B4"/>
    <w:rsid w:val="003E7290"/>
    <w:rsid w:val="003E7910"/>
    <w:rsid w:val="003E79E3"/>
    <w:rsid w:val="003F0A46"/>
    <w:rsid w:val="003F17AD"/>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4DA"/>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3ED"/>
    <w:rsid w:val="004077DC"/>
    <w:rsid w:val="00407899"/>
    <w:rsid w:val="00407E13"/>
    <w:rsid w:val="004106BA"/>
    <w:rsid w:val="00410B09"/>
    <w:rsid w:val="00410C23"/>
    <w:rsid w:val="00411A5B"/>
    <w:rsid w:val="00411D42"/>
    <w:rsid w:val="00412A07"/>
    <w:rsid w:val="00412E64"/>
    <w:rsid w:val="00413207"/>
    <w:rsid w:val="0041373A"/>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65E"/>
    <w:rsid w:val="004276A4"/>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0608"/>
    <w:rsid w:val="004418E2"/>
    <w:rsid w:val="00441D49"/>
    <w:rsid w:val="00442D18"/>
    <w:rsid w:val="00443442"/>
    <w:rsid w:val="00443AE4"/>
    <w:rsid w:val="00443BEA"/>
    <w:rsid w:val="00443D21"/>
    <w:rsid w:val="0044514F"/>
    <w:rsid w:val="0044539E"/>
    <w:rsid w:val="00445A32"/>
    <w:rsid w:val="004460CA"/>
    <w:rsid w:val="00446E61"/>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3858"/>
    <w:rsid w:val="00463911"/>
    <w:rsid w:val="004641A7"/>
    <w:rsid w:val="0046542F"/>
    <w:rsid w:val="004658F0"/>
    <w:rsid w:val="00465A1B"/>
    <w:rsid w:val="004662AD"/>
    <w:rsid w:val="004662E0"/>
    <w:rsid w:val="0046688B"/>
    <w:rsid w:val="00466EAD"/>
    <w:rsid w:val="004673D5"/>
    <w:rsid w:val="004678BA"/>
    <w:rsid w:val="00467B1F"/>
    <w:rsid w:val="004720A6"/>
    <w:rsid w:val="0047263C"/>
    <w:rsid w:val="00472C3D"/>
    <w:rsid w:val="00473E26"/>
    <w:rsid w:val="00474ACB"/>
    <w:rsid w:val="00474B97"/>
    <w:rsid w:val="004757A5"/>
    <w:rsid w:val="00475CBE"/>
    <w:rsid w:val="00476853"/>
    <w:rsid w:val="00476920"/>
    <w:rsid w:val="00476FD8"/>
    <w:rsid w:val="0048070F"/>
    <w:rsid w:val="00482705"/>
    <w:rsid w:val="004827BD"/>
    <w:rsid w:val="00482804"/>
    <w:rsid w:val="00483370"/>
    <w:rsid w:val="004833F8"/>
    <w:rsid w:val="00483579"/>
    <w:rsid w:val="00483E0D"/>
    <w:rsid w:val="0048491D"/>
    <w:rsid w:val="0048498B"/>
    <w:rsid w:val="00484CA2"/>
    <w:rsid w:val="00485EC1"/>
    <w:rsid w:val="00485FB1"/>
    <w:rsid w:val="00485FEB"/>
    <w:rsid w:val="00486428"/>
    <w:rsid w:val="00487356"/>
    <w:rsid w:val="00487C31"/>
    <w:rsid w:val="004912F3"/>
    <w:rsid w:val="00491415"/>
    <w:rsid w:val="00491629"/>
    <w:rsid w:val="004917CD"/>
    <w:rsid w:val="00491EC4"/>
    <w:rsid w:val="0049349B"/>
    <w:rsid w:val="00493730"/>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6FE7"/>
    <w:rsid w:val="004A7BDA"/>
    <w:rsid w:val="004A7BE9"/>
    <w:rsid w:val="004B050A"/>
    <w:rsid w:val="004B0567"/>
    <w:rsid w:val="004B0DCD"/>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BE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60F"/>
    <w:rsid w:val="004E197F"/>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A6"/>
    <w:rsid w:val="004F1E78"/>
    <w:rsid w:val="004F25A1"/>
    <w:rsid w:val="004F33EA"/>
    <w:rsid w:val="004F3E28"/>
    <w:rsid w:val="004F5475"/>
    <w:rsid w:val="004F61E6"/>
    <w:rsid w:val="004F6696"/>
    <w:rsid w:val="004F7112"/>
    <w:rsid w:val="004F7C89"/>
    <w:rsid w:val="005002CF"/>
    <w:rsid w:val="00500A1A"/>
    <w:rsid w:val="00501015"/>
    <w:rsid w:val="00502897"/>
    <w:rsid w:val="00502AAF"/>
    <w:rsid w:val="005033DC"/>
    <w:rsid w:val="005050C3"/>
    <w:rsid w:val="00505683"/>
    <w:rsid w:val="00506286"/>
    <w:rsid w:val="00507DBB"/>
    <w:rsid w:val="005109F0"/>
    <w:rsid w:val="005112F6"/>
    <w:rsid w:val="005113A6"/>
    <w:rsid w:val="00511AB9"/>
    <w:rsid w:val="00512627"/>
    <w:rsid w:val="00512B7C"/>
    <w:rsid w:val="0051654D"/>
    <w:rsid w:val="00516DAF"/>
    <w:rsid w:val="00520183"/>
    <w:rsid w:val="0052071D"/>
    <w:rsid w:val="00521061"/>
    <w:rsid w:val="00521574"/>
    <w:rsid w:val="00521ABE"/>
    <w:rsid w:val="00521BA0"/>
    <w:rsid w:val="005223B7"/>
    <w:rsid w:val="00522B8C"/>
    <w:rsid w:val="005236F3"/>
    <w:rsid w:val="0052377A"/>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40C06"/>
    <w:rsid w:val="00540CBD"/>
    <w:rsid w:val="005415DC"/>
    <w:rsid w:val="0054261A"/>
    <w:rsid w:val="00543C0B"/>
    <w:rsid w:val="00543C90"/>
    <w:rsid w:val="00543DBF"/>
    <w:rsid w:val="00546825"/>
    <w:rsid w:val="00546F6E"/>
    <w:rsid w:val="005501CD"/>
    <w:rsid w:val="00550492"/>
    <w:rsid w:val="00550959"/>
    <w:rsid w:val="00550ECE"/>
    <w:rsid w:val="0055105F"/>
    <w:rsid w:val="0055181C"/>
    <w:rsid w:val="00551D69"/>
    <w:rsid w:val="005531DE"/>
    <w:rsid w:val="00553202"/>
    <w:rsid w:val="00553DD7"/>
    <w:rsid w:val="00554395"/>
    <w:rsid w:val="00554A51"/>
    <w:rsid w:val="00555A09"/>
    <w:rsid w:val="00556181"/>
    <w:rsid w:val="00556549"/>
    <w:rsid w:val="005569E2"/>
    <w:rsid w:val="00556A96"/>
    <w:rsid w:val="00556CBD"/>
    <w:rsid w:val="00556EBF"/>
    <w:rsid w:val="00557C29"/>
    <w:rsid w:val="00561E9B"/>
    <w:rsid w:val="0056205A"/>
    <w:rsid w:val="005620FC"/>
    <w:rsid w:val="00562B31"/>
    <w:rsid w:val="00563BE0"/>
    <w:rsid w:val="00563C97"/>
    <w:rsid w:val="00563DC7"/>
    <w:rsid w:val="0056534B"/>
    <w:rsid w:val="0056673E"/>
    <w:rsid w:val="005671C1"/>
    <w:rsid w:val="00567321"/>
    <w:rsid w:val="00567830"/>
    <w:rsid w:val="00567B93"/>
    <w:rsid w:val="00567ED1"/>
    <w:rsid w:val="00570093"/>
    <w:rsid w:val="00570400"/>
    <w:rsid w:val="00571F2F"/>
    <w:rsid w:val="00571F48"/>
    <w:rsid w:val="00572BC3"/>
    <w:rsid w:val="00573249"/>
    <w:rsid w:val="00574954"/>
    <w:rsid w:val="00574CD4"/>
    <w:rsid w:val="005750D5"/>
    <w:rsid w:val="00575A7A"/>
    <w:rsid w:val="00575D2B"/>
    <w:rsid w:val="0057690D"/>
    <w:rsid w:val="00577213"/>
    <w:rsid w:val="005776E9"/>
    <w:rsid w:val="0057782D"/>
    <w:rsid w:val="005801DB"/>
    <w:rsid w:val="005811BB"/>
    <w:rsid w:val="00581308"/>
    <w:rsid w:val="00581449"/>
    <w:rsid w:val="00583164"/>
    <w:rsid w:val="00583582"/>
    <w:rsid w:val="005836D8"/>
    <w:rsid w:val="00584681"/>
    <w:rsid w:val="005852DB"/>
    <w:rsid w:val="00585D86"/>
    <w:rsid w:val="00585F67"/>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73F"/>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51F9"/>
    <w:rsid w:val="005B53C7"/>
    <w:rsid w:val="005B60E2"/>
    <w:rsid w:val="005B6914"/>
    <w:rsid w:val="005B761F"/>
    <w:rsid w:val="005C00D4"/>
    <w:rsid w:val="005C0363"/>
    <w:rsid w:val="005C16EF"/>
    <w:rsid w:val="005C19F4"/>
    <w:rsid w:val="005C1DEB"/>
    <w:rsid w:val="005C2251"/>
    <w:rsid w:val="005C295F"/>
    <w:rsid w:val="005C2D3F"/>
    <w:rsid w:val="005C2DCD"/>
    <w:rsid w:val="005C3FAA"/>
    <w:rsid w:val="005C4326"/>
    <w:rsid w:val="005C435D"/>
    <w:rsid w:val="005C4A1E"/>
    <w:rsid w:val="005C4BF1"/>
    <w:rsid w:val="005C5145"/>
    <w:rsid w:val="005C52A4"/>
    <w:rsid w:val="005C6F51"/>
    <w:rsid w:val="005C724F"/>
    <w:rsid w:val="005C7682"/>
    <w:rsid w:val="005D0468"/>
    <w:rsid w:val="005D0D6F"/>
    <w:rsid w:val="005D0F44"/>
    <w:rsid w:val="005D15DC"/>
    <w:rsid w:val="005D1A8F"/>
    <w:rsid w:val="005D1F50"/>
    <w:rsid w:val="005D233D"/>
    <w:rsid w:val="005D32EC"/>
    <w:rsid w:val="005D35E2"/>
    <w:rsid w:val="005D370E"/>
    <w:rsid w:val="005D386F"/>
    <w:rsid w:val="005D3CEC"/>
    <w:rsid w:val="005D42AB"/>
    <w:rsid w:val="005D6204"/>
    <w:rsid w:val="005D7302"/>
    <w:rsid w:val="005D7354"/>
    <w:rsid w:val="005D7A85"/>
    <w:rsid w:val="005E0348"/>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A11"/>
    <w:rsid w:val="005F0B88"/>
    <w:rsid w:val="005F0E82"/>
    <w:rsid w:val="005F1188"/>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107"/>
    <w:rsid w:val="00601797"/>
    <w:rsid w:val="00602924"/>
    <w:rsid w:val="00602F14"/>
    <w:rsid w:val="00603060"/>
    <w:rsid w:val="006032D0"/>
    <w:rsid w:val="00603964"/>
    <w:rsid w:val="00603CCD"/>
    <w:rsid w:val="0060405E"/>
    <w:rsid w:val="00604287"/>
    <w:rsid w:val="00604A2F"/>
    <w:rsid w:val="0060515D"/>
    <w:rsid w:val="00605206"/>
    <w:rsid w:val="00605478"/>
    <w:rsid w:val="0060548C"/>
    <w:rsid w:val="006055FF"/>
    <w:rsid w:val="00605F6C"/>
    <w:rsid w:val="006067E0"/>
    <w:rsid w:val="006070F7"/>
    <w:rsid w:val="00607584"/>
    <w:rsid w:val="006076DD"/>
    <w:rsid w:val="00607A7A"/>
    <w:rsid w:val="006104D2"/>
    <w:rsid w:val="00610624"/>
    <w:rsid w:val="00610CCC"/>
    <w:rsid w:val="00610DEF"/>
    <w:rsid w:val="00611753"/>
    <w:rsid w:val="00611943"/>
    <w:rsid w:val="006119EF"/>
    <w:rsid w:val="00613587"/>
    <w:rsid w:val="00613D1F"/>
    <w:rsid w:val="00614700"/>
    <w:rsid w:val="00614EB0"/>
    <w:rsid w:val="00615FE1"/>
    <w:rsid w:val="00616398"/>
    <w:rsid w:val="0061642B"/>
    <w:rsid w:val="00617000"/>
    <w:rsid w:val="00617295"/>
    <w:rsid w:val="006204F2"/>
    <w:rsid w:val="0062054B"/>
    <w:rsid w:val="0062298E"/>
    <w:rsid w:val="00623A1A"/>
    <w:rsid w:val="00623DB1"/>
    <w:rsid w:val="0062527F"/>
    <w:rsid w:val="00626032"/>
    <w:rsid w:val="0062609D"/>
    <w:rsid w:val="006260CA"/>
    <w:rsid w:val="00626523"/>
    <w:rsid w:val="006277D0"/>
    <w:rsid w:val="00630371"/>
    <w:rsid w:val="00630BC9"/>
    <w:rsid w:val="00630E3E"/>
    <w:rsid w:val="0063316E"/>
    <w:rsid w:val="006337A1"/>
    <w:rsid w:val="006342A0"/>
    <w:rsid w:val="006358DA"/>
    <w:rsid w:val="00636AE3"/>
    <w:rsid w:val="00640B67"/>
    <w:rsid w:val="00641376"/>
    <w:rsid w:val="006428BF"/>
    <w:rsid w:val="00642CC6"/>
    <w:rsid w:val="00643309"/>
    <w:rsid w:val="00644596"/>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DC"/>
    <w:rsid w:val="006708DB"/>
    <w:rsid w:val="0067097A"/>
    <w:rsid w:val="00670C35"/>
    <w:rsid w:val="00670CBC"/>
    <w:rsid w:val="0067130F"/>
    <w:rsid w:val="00671F62"/>
    <w:rsid w:val="00672D74"/>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B24"/>
    <w:rsid w:val="0068624B"/>
    <w:rsid w:val="00686577"/>
    <w:rsid w:val="00687E7B"/>
    <w:rsid w:val="006900C6"/>
    <w:rsid w:val="0069049C"/>
    <w:rsid w:val="00690A3F"/>
    <w:rsid w:val="00690BC5"/>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5B7"/>
    <w:rsid w:val="0069787C"/>
    <w:rsid w:val="006979B8"/>
    <w:rsid w:val="00697C11"/>
    <w:rsid w:val="00697E0B"/>
    <w:rsid w:val="006A0082"/>
    <w:rsid w:val="006A0B87"/>
    <w:rsid w:val="006A0D2E"/>
    <w:rsid w:val="006A0EE7"/>
    <w:rsid w:val="006A1B25"/>
    <w:rsid w:val="006A2640"/>
    <w:rsid w:val="006A2BC7"/>
    <w:rsid w:val="006A3201"/>
    <w:rsid w:val="006A41A9"/>
    <w:rsid w:val="006A433E"/>
    <w:rsid w:val="006A4763"/>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5CF2"/>
    <w:rsid w:val="006B6C62"/>
    <w:rsid w:val="006B6C83"/>
    <w:rsid w:val="006B6F02"/>
    <w:rsid w:val="006B6FCC"/>
    <w:rsid w:val="006B73B9"/>
    <w:rsid w:val="006B7BA2"/>
    <w:rsid w:val="006C1A06"/>
    <w:rsid w:val="006C1CBA"/>
    <w:rsid w:val="006C3766"/>
    <w:rsid w:val="006C422A"/>
    <w:rsid w:val="006C48BB"/>
    <w:rsid w:val="006C566E"/>
    <w:rsid w:val="006C57FB"/>
    <w:rsid w:val="006D0078"/>
    <w:rsid w:val="006D015F"/>
    <w:rsid w:val="006D0877"/>
    <w:rsid w:val="006D118C"/>
    <w:rsid w:val="006D1C72"/>
    <w:rsid w:val="006D26D1"/>
    <w:rsid w:val="006D26D2"/>
    <w:rsid w:val="006D27B5"/>
    <w:rsid w:val="006D2F54"/>
    <w:rsid w:val="006D2FAD"/>
    <w:rsid w:val="006D3115"/>
    <w:rsid w:val="006D3278"/>
    <w:rsid w:val="006D529F"/>
    <w:rsid w:val="006D560E"/>
    <w:rsid w:val="006D57B6"/>
    <w:rsid w:val="006D609E"/>
    <w:rsid w:val="006D62AE"/>
    <w:rsid w:val="006D6DEF"/>
    <w:rsid w:val="006D75ED"/>
    <w:rsid w:val="006D7977"/>
    <w:rsid w:val="006E0DFA"/>
    <w:rsid w:val="006E15A0"/>
    <w:rsid w:val="006E1884"/>
    <w:rsid w:val="006E2880"/>
    <w:rsid w:val="006E2F33"/>
    <w:rsid w:val="006E494C"/>
    <w:rsid w:val="006E516D"/>
    <w:rsid w:val="006E56A3"/>
    <w:rsid w:val="006E5E9E"/>
    <w:rsid w:val="006E6711"/>
    <w:rsid w:val="006E6B2A"/>
    <w:rsid w:val="006E75CB"/>
    <w:rsid w:val="006F1257"/>
    <w:rsid w:val="006F1558"/>
    <w:rsid w:val="006F2406"/>
    <w:rsid w:val="006F275B"/>
    <w:rsid w:val="006F3074"/>
    <w:rsid w:val="006F3AEA"/>
    <w:rsid w:val="006F3BCB"/>
    <w:rsid w:val="006F49A6"/>
    <w:rsid w:val="006F5703"/>
    <w:rsid w:val="006F67F7"/>
    <w:rsid w:val="006F69B6"/>
    <w:rsid w:val="006F7A11"/>
    <w:rsid w:val="006F7E8D"/>
    <w:rsid w:val="00701C7D"/>
    <w:rsid w:val="00701C80"/>
    <w:rsid w:val="0070286E"/>
    <w:rsid w:val="00702C73"/>
    <w:rsid w:val="00702F13"/>
    <w:rsid w:val="007035D8"/>
    <w:rsid w:val="00703D44"/>
    <w:rsid w:val="007047B7"/>
    <w:rsid w:val="00705C79"/>
    <w:rsid w:val="007061C8"/>
    <w:rsid w:val="00706947"/>
    <w:rsid w:val="00706CFA"/>
    <w:rsid w:val="007100C4"/>
    <w:rsid w:val="007107EF"/>
    <w:rsid w:val="007109AA"/>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3103"/>
    <w:rsid w:val="00724503"/>
    <w:rsid w:val="00724AE8"/>
    <w:rsid w:val="007254BA"/>
    <w:rsid w:val="007257D2"/>
    <w:rsid w:val="007269F6"/>
    <w:rsid w:val="00727753"/>
    <w:rsid w:val="0073198B"/>
    <w:rsid w:val="00732050"/>
    <w:rsid w:val="007327B0"/>
    <w:rsid w:val="00732D5B"/>
    <w:rsid w:val="007330A4"/>
    <w:rsid w:val="007330FD"/>
    <w:rsid w:val="0073334C"/>
    <w:rsid w:val="00735A00"/>
    <w:rsid w:val="00735E49"/>
    <w:rsid w:val="00736350"/>
    <w:rsid w:val="007404A0"/>
    <w:rsid w:val="0074050C"/>
    <w:rsid w:val="00740CAC"/>
    <w:rsid w:val="0074109F"/>
    <w:rsid w:val="007413EE"/>
    <w:rsid w:val="00741B98"/>
    <w:rsid w:val="007425D0"/>
    <w:rsid w:val="00742AF7"/>
    <w:rsid w:val="00743428"/>
    <w:rsid w:val="00743767"/>
    <w:rsid w:val="00744ACB"/>
    <w:rsid w:val="00744BDA"/>
    <w:rsid w:val="00744E07"/>
    <w:rsid w:val="00745923"/>
    <w:rsid w:val="00745C34"/>
    <w:rsid w:val="00747086"/>
    <w:rsid w:val="00747162"/>
    <w:rsid w:val="00747835"/>
    <w:rsid w:val="00747921"/>
    <w:rsid w:val="00747D40"/>
    <w:rsid w:val="00747F14"/>
    <w:rsid w:val="00750308"/>
    <w:rsid w:val="00750778"/>
    <w:rsid w:val="00750ACF"/>
    <w:rsid w:val="00751924"/>
    <w:rsid w:val="007519C5"/>
    <w:rsid w:val="00751A55"/>
    <w:rsid w:val="0075257A"/>
    <w:rsid w:val="00752847"/>
    <w:rsid w:val="00752945"/>
    <w:rsid w:val="00752CB3"/>
    <w:rsid w:val="007530F3"/>
    <w:rsid w:val="00754A97"/>
    <w:rsid w:val="0075543B"/>
    <w:rsid w:val="00755BC4"/>
    <w:rsid w:val="00756418"/>
    <w:rsid w:val="00756F90"/>
    <w:rsid w:val="00757881"/>
    <w:rsid w:val="00760BF8"/>
    <w:rsid w:val="0076231E"/>
    <w:rsid w:val="0076234D"/>
    <w:rsid w:val="00762D9D"/>
    <w:rsid w:val="00763933"/>
    <w:rsid w:val="007643D6"/>
    <w:rsid w:val="00764694"/>
    <w:rsid w:val="007647AC"/>
    <w:rsid w:val="00766E14"/>
    <w:rsid w:val="0076735D"/>
    <w:rsid w:val="007702B5"/>
    <w:rsid w:val="0077154E"/>
    <w:rsid w:val="00771EB1"/>
    <w:rsid w:val="00773084"/>
    <w:rsid w:val="0077333B"/>
    <w:rsid w:val="00773727"/>
    <w:rsid w:val="0077451A"/>
    <w:rsid w:val="00774674"/>
    <w:rsid w:val="00774951"/>
    <w:rsid w:val="00774EAF"/>
    <w:rsid w:val="00775EC2"/>
    <w:rsid w:val="00776DE3"/>
    <w:rsid w:val="0077796C"/>
    <w:rsid w:val="00777F17"/>
    <w:rsid w:val="00781109"/>
    <w:rsid w:val="0078119E"/>
    <w:rsid w:val="0078170C"/>
    <w:rsid w:val="007823EA"/>
    <w:rsid w:val="00783C52"/>
    <w:rsid w:val="00784132"/>
    <w:rsid w:val="00784436"/>
    <w:rsid w:val="0078524A"/>
    <w:rsid w:val="00785301"/>
    <w:rsid w:val="00786E68"/>
    <w:rsid w:val="00786F07"/>
    <w:rsid w:val="00787485"/>
    <w:rsid w:val="007906DA"/>
    <w:rsid w:val="00791FA1"/>
    <w:rsid w:val="00792DFB"/>
    <w:rsid w:val="0079341C"/>
    <w:rsid w:val="0079368E"/>
    <w:rsid w:val="0079389F"/>
    <w:rsid w:val="00793A84"/>
    <w:rsid w:val="00793FC6"/>
    <w:rsid w:val="007940E7"/>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500"/>
    <w:rsid w:val="007A5BBF"/>
    <w:rsid w:val="007A5F58"/>
    <w:rsid w:val="007A602C"/>
    <w:rsid w:val="007A66B4"/>
    <w:rsid w:val="007A6D36"/>
    <w:rsid w:val="007A7215"/>
    <w:rsid w:val="007A728D"/>
    <w:rsid w:val="007A7DFC"/>
    <w:rsid w:val="007B055A"/>
    <w:rsid w:val="007B0AA8"/>
    <w:rsid w:val="007B0BC9"/>
    <w:rsid w:val="007B1655"/>
    <w:rsid w:val="007B26B0"/>
    <w:rsid w:val="007B2B59"/>
    <w:rsid w:val="007B2CBE"/>
    <w:rsid w:val="007B389D"/>
    <w:rsid w:val="007B392A"/>
    <w:rsid w:val="007B5378"/>
    <w:rsid w:val="007B5916"/>
    <w:rsid w:val="007B5BBC"/>
    <w:rsid w:val="007B5FE1"/>
    <w:rsid w:val="007B6399"/>
    <w:rsid w:val="007B662E"/>
    <w:rsid w:val="007B6737"/>
    <w:rsid w:val="007B6742"/>
    <w:rsid w:val="007B76F6"/>
    <w:rsid w:val="007C08B2"/>
    <w:rsid w:val="007C162B"/>
    <w:rsid w:val="007C1D5D"/>
    <w:rsid w:val="007C1E0C"/>
    <w:rsid w:val="007C1E81"/>
    <w:rsid w:val="007C230F"/>
    <w:rsid w:val="007C2484"/>
    <w:rsid w:val="007C28FC"/>
    <w:rsid w:val="007C2C5B"/>
    <w:rsid w:val="007C2FAF"/>
    <w:rsid w:val="007C331D"/>
    <w:rsid w:val="007C35C7"/>
    <w:rsid w:val="007C35E6"/>
    <w:rsid w:val="007C3FA4"/>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5B32"/>
    <w:rsid w:val="007D63AC"/>
    <w:rsid w:val="007D63C4"/>
    <w:rsid w:val="007D6A2A"/>
    <w:rsid w:val="007D7AE4"/>
    <w:rsid w:val="007D7B5E"/>
    <w:rsid w:val="007D7D1B"/>
    <w:rsid w:val="007E000B"/>
    <w:rsid w:val="007E025A"/>
    <w:rsid w:val="007E0B98"/>
    <w:rsid w:val="007E2180"/>
    <w:rsid w:val="007E23F9"/>
    <w:rsid w:val="007E2629"/>
    <w:rsid w:val="007E355C"/>
    <w:rsid w:val="007E3AC5"/>
    <w:rsid w:val="007E4119"/>
    <w:rsid w:val="007E42CD"/>
    <w:rsid w:val="007E472A"/>
    <w:rsid w:val="007E4901"/>
    <w:rsid w:val="007E4907"/>
    <w:rsid w:val="007E4FD6"/>
    <w:rsid w:val="007E5D81"/>
    <w:rsid w:val="007E63E1"/>
    <w:rsid w:val="007E6517"/>
    <w:rsid w:val="007E6583"/>
    <w:rsid w:val="007E68B8"/>
    <w:rsid w:val="007E6F9C"/>
    <w:rsid w:val="007F0DA4"/>
    <w:rsid w:val="007F17A9"/>
    <w:rsid w:val="007F1914"/>
    <w:rsid w:val="007F22B5"/>
    <w:rsid w:val="007F2523"/>
    <w:rsid w:val="007F381A"/>
    <w:rsid w:val="007F3918"/>
    <w:rsid w:val="007F4B57"/>
    <w:rsid w:val="007F59F8"/>
    <w:rsid w:val="007F5DC0"/>
    <w:rsid w:val="007F7DF7"/>
    <w:rsid w:val="00800176"/>
    <w:rsid w:val="00800236"/>
    <w:rsid w:val="0080223B"/>
    <w:rsid w:val="00802D51"/>
    <w:rsid w:val="00802E70"/>
    <w:rsid w:val="00803340"/>
    <w:rsid w:val="00803E5A"/>
    <w:rsid w:val="00804AD0"/>
    <w:rsid w:val="00805774"/>
    <w:rsid w:val="008059C4"/>
    <w:rsid w:val="00805E62"/>
    <w:rsid w:val="00806263"/>
    <w:rsid w:val="008065D6"/>
    <w:rsid w:val="00806A7B"/>
    <w:rsid w:val="00806B11"/>
    <w:rsid w:val="00806BE3"/>
    <w:rsid w:val="00806C38"/>
    <w:rsid w:val="008072F2"/>
    <w:rsid w:val="008077C7"/>
    <w:rsid w:val="008079A0"/>
    <w:rsid w:val="008079CD"/>
    <w:rsid w:val="008107F2"/>
    <w:rsid w:val="00810C03"/>
    <w:rsid w:val="0081284D"/>
    <w:rsid w:val="00812A5A"/>
    <w:rsid w:val="00812F27"/>
    <w:rsid w:val="00813650"/>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8D0"/>
    <w:rsid w:val="00824DC7"/>
    <w:rsid w:val="008257ED"/>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786C"/>
    <w:rsid w:val="00837CC5"/>
    <w:rsid w:val="008406F1"/>
    <w:rsid w:val="00840D80"/>
    <w:rsid w:val="00840EE5"/>
    <w:rsid w:val="008445C8"/>
    <w:rsid w:val="008448EF"/>
    <w:rsid w:val="00844B5A"/>
    <w:rsid w:val="00844C10"/>
    <w:rsid w:val="00844F98"/>
    <w:rsid w:val="00845039"/>
    <w:rsid w:val="00845845"/>
    <w:rsid w:val="0084588C"/>
    <w:rsid w:val="00846C30"/>
    <w:rsid w:val="008474F2"/>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8A9"/>
    <w:rsid w:val="00864A66"/>
    <w:rsid w:val="00864FFF"/>
    <w:rsid w:val="00865BA5"/>
    <w:rsid w:val="00866F3C"/>
    <w:rsid w:val="00870405"/>
    <w:rsid w:val="008707B2"/>
    <w:rsid w:val="008716B0"/>
    <w:rsid w:val="0087179F"/>
    <w:rsid w:val="00871928"/>
    <w:rsid w:val="008719EE"/>
    <w:rsid w:val="00871E22"/>
    <w:rsid w:val="00872656"/>
    <w:rsid w:val="00872CB9"/>
    <w:rsid w:val="00873ECE"/>
    <w:rsid w:val="0087593A"/>
    <w:rsid w:val="00876589"/>
    <w:rsid w:val="0087688C"/>
    <w:rsid w:val="008770A6"/>
    <w:rsid w:val="0087766B"/>
    <w:rsid w:val="0087784A"/>
    <w:rsid w:val="00877923"/>
    <w:rsid w:val="00880165"/>
    <w:rsid w:val="00880654"/>
    <w:rsid w:val="00882ACE"/>
    <w:rsid w:val="00882C81"/>
    <w:rsid w:val="00882E67"/>
    <w:rsid w:val="00883ADD"/>
    <w:rsid w:val="0088434F"/>
    <w:rsid w:val="00884431"/>
    <w:rsid w:val="00884FF1"/>
    <w:rsid w:val="008860A6"/>
    <w:rsid w:val="0088630D"/>
    <w:rsid w:val="008865E2"/>
    <w:rsid w:val="00886788"/>
    <w:rsid w:val="008867D2"/>
    <w:rsid w:val="00886FF1"/>
    <w:rsid w:val="00886FF4"/>
    <w:rsid w:val="0089015B"/>
    <w:rsid w:val="00890489"/>
    <w:rsid w:val="0089048A"/>
    <w:rsid w:val="008904EF"/>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3D70"/>
    <w:rsid w:val="008A414E"/>
    <w:rsid w:val="008A4325"/>
    <w:rsid w:val="008A4903"/>
    <w:rsid w:val="008A54CC"/>
    <w:rsid w:val="008A55C5"/>
    <w:rsid w:val="008A5821"/>
    <w:rsid w:val="008A59F2"/>
    <w:rsid w:val="008A5A96"/>
    <w:rsid w:val="008A69E0"/>
    <w:rsid w:val="008A6A53"/>
    <w:rsid w:val="008A6F3C"/>
    <w:rsid w:val="008A73FC"/>
    <w:rsid w:val="008A754F"/>
    <w:rsid w:val="008B004B"/>
    <w:rsid w:val="008B0136"/>
    <w:rsid w:val="008B0289"/>
    <w:rsid w:val="008B13ED"/>
    <w:rsid w:val="008B140D"/>
    <w:rsid w:val="008B2540"/>
    <w:rsid w:val="008B2755"/>
    <w:rsid w:val="008B2AB1"/>
    <w:rsid w:val="008B2ABA"/>
    <w:rsid w:val="008B3B6C"/>
    <w:rsid w:val="008B4617"/>
    <w:rsid w:val="008B4880"/>
    <w:rsid w:val="008B4DF7"/>
    <w:rsid w:val="008B5A45"/>
    <w:rsid w:val="008B635D"/>
    <w:rsid w:val="008B6420"/>
    <w:rsid w:val="008B798B"/>
    <w:rsid w:val="008B7B1F"/>
    <w:rsid w:val="008C1731"/>
    <w:rsid w:val="008C1DFF"/>
    <w:rsid w:val="008C2909"/>
    <w:rsid w:val="008C2F3A"/>
    <w:rsid w:val="008C3007"/>
    <w:rsid w:val="008C3B4D"/>
    <w:rsid w:val="008C3C0A"/>
    <w:rsid w:val="008C4213"/>
    <w:rsid w:val="008C50CE"/>
    <w:rsid w:val="008C51D9"/>
    <w:rsid w:val="008C551E"/>
    <w:rsid w:val="008C559F"/>
    <w:rsid w:val="008C5863"/>
    <w:rsid w:val="008C59C9"/>
    <w:rsid w:val="008C63FF"/>
    <w:rsid w:val="008C682D"/>
    <w:rsid w:val="008C713E"/>
    <w:rsid w:val="008C7179"/>
    <w:rsid w:val="008C7259"/>
    <w:rsid w:val="008D0088"/>
    <w:rsid w:val="008D0800"/>
    <w:rsid w:val="008D1373"/>
    <w:rsid w:val="008D1DF8"/>
    <w:rsid w:val="008D25BA"/>
    <w:rsid w:val="008D32EE"/>
    <w:rsid w:val="008D4716"/>
    <w:rsid w:val="008D4D39"/>
    <w:rsid w:val="008D5732"/>
    <w:rsid w:val="008D5D2B"/>
    <w:rsid w:val="008D7362"/>
    <w:rsid w:val="008D7531"/>
    <w:rsid w:val="008D7971"/>
    <w:rsid w:val="008E125D"/>
    <w:rsid w:val="008E1708"/>
    <w:rsid w:val="008E2791"/>
    <w:rsid w:val="008E2DF5"/>
    <w:rsid w:val="008E3051"/>
    <w:rsid w:val="008E32BE"/>
    <w:rsid w:val="008E3493"/>
    <w:rsid w:val="008E34AC"/>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2768"/>
    <w:rsid w:val="00904810"/>
    <w:rsid w:val="00904BA6"/>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3C3"/>
    <w:rsid w:val="009215CE"/>
    <w:rsid w:val="009219C5"/>
    <w:rsid w:val="00921AF0"/>
    <w:rsid w:val="00921FCF"/>
    <w:rsid w:val="009223FB"/>
    <w:rsid w:val="00922534"/>
    <w:rsid w:val="00922875"/>
    <w:rsid w:val="009230C7"/>
    <w:rsid w:val="0092341A"/>
    <w:rsid w:val="00923B73"/>
    <w:rsid w:val="00924397"/>
    <w:rsid w:val="009248F2"/>
    <w:rsid w:val="009249A7"/>
    <w:rsid w:val="00925E2D"/>
    <w:rsid w:val="00925E5E"/>
    <w:rsid w:val="009261EA"/>
    <w:rsid w:val="0092630F"/>
    <w:rsid w:val="009264BE"/>
    <w:rsid w:val="00926A74"/>
    <w:rsid w:val="00926EDB"/>
    <w:rsid w:val="00927035"/>
    <w:rsid w:val="00927C45"/>
    <w:rsid w:val="00927CF9"/>
    <w:rsid w:val="00927FB5"/>
    <w:rsid w:val="00930E1B"/>
    <w:rsid w:val="00931C84"/>
    <w:rsid w:val="00931E34"/>
    <w:rsid w:val="00932915"/>
    <w:rsid w:val="00932D05"/>
    <w:rsid w:val="00933B2B"/>
    <w:rsid w:val="00934ABA"/>
    <w:rsid w:val="00935CA0"/>
    <w:rsid w:val="00936623"/>
    <w:rsid w:val="00937EA9"/>
    <w:rsid w:val="00940385"/>
    <w:rsid w:val="00940AB1"/>
    <w:rsid w:val="00940D1A"/>
    <w:rsid w:val="00941D2D"/>
    <w:rsid w:val="0094202D"/>
    <w:rsid w:val="00942241"/>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C81"/>
    <w:rsid w:val="00962FF3"/>
    <w:rsid w:val="0096331E"/>
    <w:rsid w:val="00963A8D"/>
    <w:rsid w:val="00964392"/>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2B92"/>
    <w:rsid w:val="00973E51"/>
    <w:rsid w:val="00975276"/>
    <w:rsid w:val="00976835"/>
    <w:rsid w:val="00976A62"/>
    <w:rsid w:val="00976DD5"/>
    <w:rsid w:val="009773E6"/>
    <w:rsid w:val="009779C1"/>
    <w:rsid w:val="00977A80"/>
    <w:rsid w:val="009800B4"/>
    <w:rsid w:val="00980236"/>
    <w:rsid w:val="00980981"/>
    <w:rsid w:val="00981368"/>
    <w:rsid w:val="00981757"/>
    <w:rsid w:val="009817BF"/>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0B"/>
    <w:rsid w:val="009A0332"/>
    <w:rsid w:val="009A0C7A"/>
    <w:rsid w:val="009A0E9A"/>
    <w:rsid w:val="009A105D"/>
    <w:rsid w:val="009A143E"/>
    <w:rsid w:val="009A1865"/>
    <w:rsid w:val="009A1977"/>
    <w:rsid w:val="009A1F02"/>
    <w:rsid w:val="009A2834"/>
    <w:rsid w:val="009A29EF"/>
    <w:rsid w:val="009A2AFE"/>
    <w:rsid w:val="009A3DDC"/>
    <w:rsid w:val="009A3FCD"/>
    <w:rsid w:val="009A4243"/>
    <w:rsid w:val="009A4C68"/>
    <w:rsid w:val="009A4FA3"/>
    <w:rsid w:val="009A57A9"/>
    <w:rsid w:val="009A5980"/>
    <w:rsid w:val="009A6A44"/>
    <w:rsid w:val="009A7804"/>
    <w:rsid w:val="009B0001"/>
    <w:rsid w:val="009B03E6"/>
    <w:rsid w:val="009B071B"/>
    <w:rsid w:val="009B0BC2"/>
    <w:rsid w:val="009B1B65"/>
    <w:rsid w:val="009B1C10"/>
    <w:rsid w:val="009B1DF8"/>
    <w:rsid w:val="009B2722"/>
    <w:rsid w:val="009B3F2B"/>
    <w:rsid w:val="009B40B0"/>
    <w:rsid w:val="009B4D52"/>
    <w:rsid w:val="009B5396"/>
    <w:rsid w:val="009B5E11"/>
    <w:rsid w:val="009B66E8"/>
    <w:rsid w:val="009B790A"/>
    <w:rsid w:val="009C06B6"/>
    <w:rsid w:val="009C0706"/>
    <w:rsid w:val="009C07CE"/>
    <w:rsid w:val="009C0843"/>
    <w:rsid w:val="009C124C"/>
    <w:rsid w:val="009C1287"/>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2CA"/>
    <w:rsid w:val="009D1F26"/>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3FE"/>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862"/>
    <w:rsid w:val="009F6D2B"/>
    <w:rsid w:val="009F7C46"/>
    <w:rsid w:val="00A00E7E"/>
    <w:rsid w:val="00A00FC3"/>
    <w:rsid w:val="00A01113"/>
    <w:rsid w:val="00A013B9"/>
    <w:rsid w:val="00A01BD2"/>
    <w:rsid w:val="00A02085"/>
    <w:rsid w:val="00A0234E"/>
    <w:rsid w:val="00A025DC"/>
    <w:rsid w:val="00A02BCC"/>
    <w:rsid w:val="00A02D6B"/>
    <w:rsid w:val="00A02DC7"/>
    <w:rsid w:val="00A02EFB"/>
    <w:rsid w:val="00A035AA"/>
    <w:rsid w:val="00A0391F"/>
    <w:rsid w:val="00A0503A"/>
    <w:rsid w:val="00A057EE"/>
    <w:rsid w:val="00A0663E"/>
    <w:rsid w:val="00A0698B"/>
    <w:rsid w:val="00A073CB"/>
    <w:rsid w:val="00A1056C"/>
    <w:rsid w:val="00A11587"/>
    <w:rsid w:val="00A12579"/>
    <w:rsid w:val="00A12682"/>
    <w:rsid w:val="00A12E79"/>
    <w:rsid w:val="00A13494"/>
    <w:rsid w:val="00A142BD"/>
    <w:rsid w:val="00A14429"/>
    <w:rsid w:val="00A14788"/>
    <w:rsid w:val="00A149DF"/>
    <w:rsid w:val="00A1524E"/>
    <w:rsid w:val="00A154D9"/>
    <w:rsid w:val="00A1571E"/>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1814"/>
    <w:rsid w:val="00A31EA6"/>
    <w:rsid w:val="00A321E9"/>
    <w:rsid w:val="00A328C2"/>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31E2"/>
    <w:rsid w:val="00A439A7"/>
    <w:rsid w:val="00A43A46"/>
    <w:rsid w:val="00A43AB6"/>
    <w:rsid w:val="00A43B35"/>
    <w:rsid w:val="00A44705"/>
    <w:rsid w:val="00A447A0"/>
    <w:rsid w:val="00A458E5"/>
    <w:rsid w:val="00A45AC7"/>
    <w:rsid w:val="00A467A8"/>
    <w:rsid w:val="00A46A31"/>
    <w:rsid w:val="00A46B02"/>
    <w:rsid w:val="00A4717B"/>
    <w:rsid w:val="00A47D84"/>
    <w:rsid w:val="00A50100"/>
    <w:rsid w:val="00A50231"/>
    <w:rsid w:val="00A5083F"/>
    <w:rsid w:val="00A50A8A"/>
    <w:rsid w:val="00A50D02"/>
    <w:rsid w:val="00A50E66"/>
    <w:rsid w:val="00A51125"/>
    <w:rsid w:val="00A520AE"/>
    <w:rsid w:val="00A52739"/>
    <w:rsid w:val="00A52748"/>
    <w:rsid w:val="00A53A78"/>
    <w:rsid w:val="00A53C32"/>
    <w:rsid w:val="00A54148"/>
    <w:rsid w:val="00A54B58"/>
    <w:rsid w:val="00A54BAF"/>
    <w:rsid w:val="00A55347"/>
    <w:rsid w:val="00A5542D"/>
    <w:rsid w:val="00A57912"/>
    <w:rsid w:val="00A57ADC"/>
    <w:rsid w:val="00A57D41"/>
    <w:rsid w:val="00A60223"/>
    <w:rsid w:val="00A6030C"/>
    <w:rsid w:val="00A6053F"/>
    <w:rsid w:val="00A605D0"/>
    <w:rsid w:val="00A60ADE"/>
    <w:rsid w:val="00A60E2E"/>
    <w:rsid w:val="00A61824"/>
    <w:rsid w:val="00A62B35"/>
    <w:rsid w:val="00A62F31"/>
    <w:rsid w:val="00A633B6"/>
    <w:rsid w:val="00A63414"/>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838"/>
    <w:rsid w:val="00A71955"/>
    <w:rsid w:val="00A719B6"/>
    <w:rsid w:val="00A71E83"/>
    <w:rsid w:val="00A72DDF"/>
    <w:rsid w:val="00A731C4"/>
    <w:rsid w:val="00A74BB8"/>
    <w:rsid w:val="00A753C0"/>
    <w:rsid w:val="00A756DC"/>
    <w:rsid w:val="00A75F85"/>
    <w:rsid w:val="00A7748C"/>
    <w:rsid w:val="00A77FDC"/>
    <w:rsid w:val="00A80A4C"/>
    <w:rsid w:val="00A81087"/>
    <w:rsid w:val="00A8126D"/>
    <w:rsid w:val="00A81600"/>
    <w:rsid w:val="00A84F22"/>
    <w:rsid w:val="00A84FF7"/>
    <w:rsid w:val="00A858A3"/>
    <w:rsid w:val="00A858EB"/>
    <w:rsid w:val="00A86397"/>
    <w:rsid w:val="00A86752"/>
    <w:rsid w:val="00A869FA"/>
    <w:rsid w:val="00A86B70"/>
    <w:rsid w:val="00A87136"/>
    <w:rsid w:val="00A872E2"/>
    <w:rsid w:val="00A90BD8"/>
    <w:rsid w:val="00A92482"/>
    <w:rsid w:val="00A92985"/>
    <w:rsid w:val="00A931ED"/>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6E06"/>
    <w:rsid w:val="00AA75FA"/>
    <w:rsid w:val="00AA7B6F"/>
    <w:rsid w:val="00AA7BA7"/>
    <w:rsid w:val="00AA7E10"/>
    <w:rsid w:val="00AB02FC"/>
    <w:rsid w:val="00AB032E"/>
    <w:rsid w:val="00AB065A"/>
    <w:rsid w:val="00AB0761"/>
    <w:rsid w:val="00AB1525"/>
    <w:rsid w:val="00AB180D"/>
    <w:rsid w:val="00AB18C1"/>
    <w:rsid w:val="00AB302C"/>
    <w:rsid w:val="00AB38C3"/>
    <w:rsid w:val="00AB3A50"/>
    <w:rsid w:val="00AB4A4F"/>
    <w:rsid w:val="00AB4FA8"/>
    <w:rsid w:val="00AB5205"/>
    <w:rsid w:val="00AB5977"/>
    <w:rsid w:val="00AB6194"/>
    <w:rsid w:val="00AB6676"/>
    <w:rsid w:val="00AB6A64"/>
    <w:rsid w:val="00AB6E53"/>
    <w:rsid w:val="00AB7573"/>
    <w:rsid w:val="00AB78E9"/>
    <w:rsid w:val="00AB7995"/>
    <w:rsid w:val="00AB7E45"/>
    <w:rsid w:val="00AC0308"/>
    <w:rsid w:val="00AC0574"/>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55AD"/>
    <w:rsid w:val="00AD631B"/>
    <w:rsid w:val="00AD6B2E"/>
    <w:rsid w:val="00AD7273"/>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CCF"/>
    <w:rsid w:val="00AE7DE2"/>
    <w:rsid w:val="00AE7FD0"/>
    <w:rsid w:val="00AF013A"/>
    <w:rsid w:val="00AF04E0"/>
    <w:rsid w:val="00AF06DD"/>
    <w:rsid w:val="00AF0D6C"/>
    <w:rsid w:val="00AF2283"/>
    <w:rsid w:val="00AF2B9E"/>
    <w:rsid w:val="00AF2C9C"/>
    <w:rsid w:val="00AF2DBA"/>
    <w:rsid w:val="00AF2E50"/>
    <w:rsid w:val="00AF2FE7"/>
    <w:rsid w:val="00AF51AF"/>
    <w:rsid w:val="00AF57FB"/>
    <w:rsid w:val="00AF5D59"/>
    <w:rsid w:val="00AF5EC0"/>
    <w:rsid w:val="00B00361"/>
    <w:rsid w:val="00B008D5"/>
    <w:rsid w:val="00B00CF5"/>
    <w:rsid w:val="00B018A7"/>
    <w:rsid w:val="00B020C2"/>
    <w:rsid w:val="00B03050"/>
    <w:rsid w:val="00B04099"/>
    <w:rsid w:val="00B043CD"/>
    <w:rsid w:val="00B04DB3"/>
    <w:rsid w:val="00B04F3E"/>
    <w:rsid w:val="00B04FE4"/>
    <w:rsid w:val="00B057EF"/>
    <w:rsid w:val="00B0630E"/>
    <w:rsid w:val="00B06C58"/>
    <w:rsid w:val="00B06FE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4618"/>
    <w:rsid w:val="00B14892"/>
    <w:rsid w:val="00B154E4"/>
    <w:rsid w:val="00B157DD"/>
    <w:rsid w:val="00B159FC"/>
    <w:rsid w:val="00B16286"/>
    <w:rsid w:val="00B16673"/>
    <w:rsid w:val="00B17F89"/>
    <w:rsid w:val="00B201B7"/>
    <w:rsid w:val="00B20D93"/>
    <w:rsid w:val="00B2166E"/>
    <w:rsid w:val="00B22936"/>
    <w:rsid w:val="00B22CBA"/>
    <w:rsid w:val="00B23064"/>
    <w:rsid w:val="00B23658"/>
    <w:rsid w:val="00B23C01"/>
    <w:rsid w:val="00B23FD9"/>
    <w:rsid w:val="00B246ED"/>
    <w:rsid w:val="00B253E7"/>
    <w:rsid w:val="00B25AC2"/>
    <w:rsid w:val="00B25D9F"/>
    <w:rsid w:val="00B2661B"/>
    <w:rsid w:val="00B266BE"/>
    <w:rsid w:val="00B26EC0"/>
    <w:rsid w:val="00B27C34"/>
    <w:rsid w:val="00B30021"/>
    <w:rsid w:val="00B30490"/>
    <w:rsid w:val="00B307EA"/>
    <w:rsid w:val="00B309C3"/>
    <w:rsid w:val="00B30D08"/>
    <w:rsid w:val="00B315C4"/>
    <w:rsid w:val="00B316E8"/>
    <w:rsid w:val="00B344E9"/>
    <w:rsid w:val="00B34E9C"/>
    <w:rsid w:val="00B36536"/>
    <w:rsid w:val="00B3693E"/>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1823"/>
    <w:rsid w:val="00B5225E"/>
    <w:rsid w:val="00B52AD0"/>
    <w:rsid w:val="00B53670"/>
    <w:rsid w:val="00B53D74"/>
    <w:rsid w:val="00B54E73"/>
    <w:rsid w:val="00B55DE3"/>
    <w:rsid w:val="00B55F26"/>
    <w:rsid w:val="00B55FED"/>
    <w:rsid w:val="00B5606D"/>
    <w:rsid w:val="00B56232"/>
    <w:rsid w:val="00B56253"/>
    <w:rsid w:val="00B56C38"/>
    <w:rsid w:val="00B570DD"/>
    <w:rsid w:val="00B573D1"/>
    <w:rsid w:val="00B57517"/>
    <w:rsid w:val="00B57954"/>
    <w:rsid w:val="00B57A72"/>
    <w:rsid w:val="00B57E6E"/>
    <w:rsid w:val="00B60337"/>
    <w:rsid w:val="00B61533"/>
    <w:rsid w:val="00B61971"/>
    <w:rsid w:val="00B61D60"/>
    <w:rsid w:val="00B62CBD"/>
    <w:rsid w:val="00B64BAE"/>
    <w:rsid w:val="00B654BD"/>
    <w:rsid w:val="00B65756"/>
    <w:rsid w:val="00B65E71"/>
    <w:rsid w:val="00B661C3"/>
    <w:rsid w:val="00B672F4"/>
    <w:rsid w:val="00B67AA8"/>
    <w:rsid w:val="00B702C2"/>
    <w:rsid w:val="00B712C9"/>
    <w:rsid w:val="00B71804"/>
    <w:rsid w:val="00B71D62"/>
    <w:rsid w:val="00B71D67"/>
    <w:rsid w:val="00B71DAD"/>
    <w:rsid w:val="00B731BF"/>
    <w:rsid w:val="00B7370F"/>
    <w:rsid w:val="00B744DD"/>
    <w:rsid w:val="00B74C10"/>
    <w:rsid w:val="00B74F25"/>
    <w:rsid w:val="00B7552B"/>
    <w:rsid w:val="00B7586E"/>
    <w:rsid w:val="00B758A8"/>
    <w:rsid w:val="00B75E3E"/>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0C7B"/>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741"/>
    <w:rsid w:val="00BB1E13"/>
    <w:rsid w:val="00BB1F15"/>
    <w:rsid w:val="00BB202F"/>
    <w:rsid w:val="00BB40F6"/>
    <w:rsid w:val="00BB4E01"/>
    <w:rsid w:val="00BB4E33"/>
    <w:rsid w:val="00BB5EBF"/>
    <w:rsid w:val="00BB670F"/>
    <w:rsid w:val="00BB6D76"/>
    <w:rsid w:val="00BB6DA4"/>
    <w:rsid w:val="00BB767C"/>
    <w:rsid w:val="00BB799D"/>
    <w:rsid w:val="00BB7AC5"/>
    <w:rsid w:val="00BB7E1B"/>
    <w:rsid w:val="00BB7F23"/>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AE0"/>
    <w:rsid w:val="00BE0AF1"/>
    <w:rsid w:val="00BE1816"/>
    <w:rsid w:val="00BE2086"/>
    <w:rsid w:val="00BE2420"/>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AA2"/>
    <w:rsid w:val="00BF1BF9"/>
    <w:rsid w:val="00BF2B03"/>
    <w:rsid w:val="00BF3706"/>
    <w:rsid w:val="00BF4257"/>
    <w:rsid w:val="00BF42BE"/>
    <w:rsid w:val="00BF4728"/>
    <w:rsid w:val="00BF4814"/>
    <w:rsid w:val="00BF53FC"/>
    <w:rsid w:val="00BF5751"/>
    <w:rsid w:val="00BF5C87"/>
    <w:rsid w:val="00BF6163"/>
    <w:rsid w:val="00BF6520"/>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721D"/>
    <w:rsid w:val="00C07559"/>
    <w:rsid w:val="00C10B15"/>
    <w:rsid w:val="00C10FC8"/>
    <w:rsid w:val="00C10FF8"/>
    <w:rsid w:val="00C111B9"/>
    <w:rsid w:val="00C112D2"/>
    <w:rsid w:val="00C115D8"/>
    <w:rsid w:val="00C11E87"/>
    <w:rsid w:val="00C11F95"/>
    <w:rsid w:val="00C12419"/>
    <w:rsid w:val="00C1422F"/>
    <w:rsid w:val="00C14587"/>
    <w:rsid w:val="00C146D0"/>
    <w:rsid w:val="00C14914"/>
    <w:rsid w:val="00C14C1C"/>
    <w:rsid w:val="00C164B1"/>
    <w:rsid w:val="00C16CAA"/>
    <w:rsid w:val="00C1709C"/>
    <w:rsid w:val="00C2105F"/>
    <w:rsid w:val="00C2189B"/>
    <w:rsid w:val="00C22413"/>
    <w:rsid w:val="00C22478"/>
    <w:rsid w:val="00C2284C"/>
    <w:rsid w:val="00C233FA"/>
    <w:rsid w:val="00C234E6"/>
    <w:rsid w:val="00C234E8"/>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3873"/>
    <w:rsid w:val="00C34075"/>
    <w:rsid w:val="00C343C6"/>
    <w:rsid w:val="00C352CB"/>
    <w:rsid w:val="00C35A58"/>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25C6"/>
    <w:rsid w:val="00C53307"/>
    <w:rsid w:val="00C53CFB"/>
    <w:rsid w:val="00C53D43"/>
    <w:rsid w:val="00C5591F"/>
    <w:rsid w:val="00C5593A"/>
    <w:rsid w:val="00C5619C"/>
    <w:rsid w:val="00C56FA7"/>
    <w:rsid w:val="00C57CD1"/>
    <w:rsid w:val="00C601CE"/>
    <w:rsid w:val="00C60434"/>
    <w:rsid w:val="00C60A2E"/>
    <w:rsid w:val="00C625D6"/>
    <w:rsid w:val="00C628C7"/>
    <w:rsid w:val="00C6382D"/>
    <w:rsid w:val="00C642DC"/>
    <w:rsid w:val="00C647AD"/>
    <w:rsid w:val="00C649F5"/>
    <w:rsid w:val="00C660A0"/>
    <w:rsid w:val="00C66340"/>
    <w:rsid w:val="00C6728E"/>
    <w:rsid w:val="00C7009A"/>
    <w:rsid w:val="00C70380"/>
    <w:rsid w:val="00C70E43"/>
    <w:rsid w:val="00C71143"/>
    <w:rsid w:val="00C711B0"/>
    <w:rsid w:val="00C71783"/>
    <w:rsid w:val="00C72666"/>
    <w:rsid w:val="00C7269E"/>
    <w:rsid w:val="00C72713"/>
    <w:rsid w:val="00C72B77"/>
    <w:rsid w:val="00C73A59"/>
    <w:rsid w:val="00C73C9D"/>
    <w:rsid w:val="00C74095"/>
    <w:rsid w:val="00C74511"/>
    <w:rsid w:val="00C74EA7"/>
    <w:rsid w:val="00C758D5"/>
    <w:rsid w:val="00C75CCD"/>
    <w:rsid w:val="00C77CF5"/>
    <w:rsid w:val="00C80474"/>
    <w:rsid w:val="00C80D22"/>
    <w:rsid w:val="00C81EF5"/>
    <w:rsid w:val="00C826C8"/>
    <w:rsid w:val="00C82AC2"/>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E81"/>
    <w:rsid w:val="00CA434C"/>
    <w:rsid w:val="00CA4BAA"/>
    <w:rsid w:val="00CA4C80"/>
    <w:rsid w:val="00CA53D9"/>
    <w:rsid w:val="00CA6A9D"/>
    <w:rsid w:val="00CA6CCF"/>
    <w:rsid w:val="00CA7AC9"/>
    <w:rsid w:val="00CA7F8A"/>
    <w:rsid w:val="00CB071D"/>
    <w:rsid w:val="00CB112E"/>
    <w:rsid w:val="00CB1633"/>
    <w:rsid w:val="00CB2308"/>
    <w:rsid w:val="00CB2CC4"/>
    <w:rsid w:val="00CB2E55"/>
    <w:rsid w:val="00CB3F3B"/>
    <w:rsid w:val="00CB4231"/>
    <w:rsid w:val="00CB4332"/>
    <w:rsid w:val="00CB4536"/>
    <w:rsid w:val="00CB4BEB"/>
    <w:rsid w:val="00CB693A"/>
    <w:rsid w:val="00CB6AC9"/>
    <w:rsid w:val="00CB7F29"/>
    <w:rsid w:val="00CC1151"/>
    <w:rsid w:val="00CC1470"/>
    <w:rsid w:val="00CC176D"/>
    <w:rsid w:val="00CC22FD"/>
    <w:rsid w:val="00CC260B"/>
    <w:rsid w:val="00CC2BFE"/>
    <w:rsid w:val="00CC303C"/>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F13"/>
    <w:rsid w:val="00CD46D4"/>
    <w:rsid w:val="00CD471D"/>
    <w:rsid w:val="00CD5038"/>
    <w:rsid w:val="00CD51E2"/>
    <w:rsid w:val="00CD6AE9"/>
    <w:rsid w:val="00CD6D64"/>
    <w:rsid w:val="00CD6F3B"/>
    <w:rsid w:val="00CD717A"/>
    <w:rsid w:val="00CD740C"/>
    <w:rsid w:val="00CD7A5B"/>
    <w:rsid w:val="00CE087C"/>
    <w:rsid w:val="00CE0B4C"/>
    <w:rsid w:val="00CE16A1"/>
    <w:rsid w:val="00CE228A"/>
    <w:rsid w:val="00CE2525"/>
    <w:rsid w:val="00CE2682"/>
    <w:rsid w:val="00CE2A5D"/>
    <w:rsid w:val="00CE2E94"/>
    <w:rsid w:val="00CE3DA5"/>
    <w:rsid w:val="00CE4457"/>
    <w:rsid w:val="00CE5AC7"/>
    <w:rsid w:val="00CE5E0D"/>
    <w:rsid w:val="00CE6110"/>
    <w:rsid w:val="00CE6C30"/>
    <w:rsid w:val="00CE6EC1"/>
    <w:rsid w:val="00CF056F"/>
    <w:rsid w:val="00CF0826"/>
    <w:rsid w:val="00CF160B"/>
    <w:rsid w:val="00CF1E7C"/>
    <w:rsid w:val="00CF2C3C"/>
    <w:rsid w:val="00CF3666"/>
    <w:rsid w:val="00CF3F0B"/>
    <w:rsid w:val="00CF4262"/>
    <w:rsid w:val="00CF4A11"/>
    <w:rsid w:val="00CF4D3E"/>
    <w:rsid w:val="00CF5D3F"/>
    <w:rsid w:val="00CF5F7F"/>
    <w:rsid w:val="00CF7C48"/>
    <w:rsid w:val="00CF7E30"/>
    <w:rsid w:val="00CF7F6A"/>
    <w:rsid w:val="00D00040"/>
    <w:rsid w:val="00D006F6"/>
    <w:rsid w:val="00D01101"/>
    <w:rsid w:val="00D02AF6"/>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3BF8"/>
    <w:rsid w:val="00D14D2B"/>
    <w:rsid w:val="00D15B81"/>
    <w:rsid w:val="00D15FC4"/>
    <w:rsid w:val="00D1616B"/>
    <w:rsid w:val="00D164FC"/>
    <w:rsid w:val="00D17759"/>
    <w:rsid w:val="00D17F2F"/>
    <w:rsid w:val="00D20BB9"/>
    <w:rsid w:val="00D20D19"/>
    <w:rsid w:val="00D2116C"/>
    <w:rsid w:val="00D216E8"/>
    <w:rsid w:val="00D22576"/>
    <w:rsid w:val="00D2261F"/>
    <w:rsid w:val="00D23A3B"/>
    <w:rsid w:val="00D23EA2"/>
    <w:rsid w:val="00D2467D"/>
    <w:rsid w:val="00D24CA4"/>
    <w:rsid w:val="00D25177"/>
    <w:rsid w:val="00D256D2"/>
    <w:rsid w:val="00D256E2"/>
    <w:rsid w:val="00D257DD"/>
    <w:rsid w:val="00D25868"/>
    <w:rsid w:val="00D27F55"/>
    <w:rsid w:val="00D31678"/>
    <w:rsid w:val="00D316A0"/>
    <w:rsid w:val="00D318B3"/>
    <w:rsid w:val="00D32000"/>
    <w:rsid w:val="00D32007"/>
    <w:rsid w:val="00D344E6"/>
    <w:rsid w:val="00D3488B"/>
    <w:rsid w:val="00D35743"/>
    <w:rsid w:val="00D35747"/>
    <w:rsid w:val="00D358FE"/>
    <w:rsid w:val="00D35BDF"/>
    <w:rsid w:val="00D36500"/>
    <w:rsid w:val="00D375D4"/>
    <w:rsid w:val="00D403D3"/>
    <w:rsid w:val="00D404E7"/>
    <w:rsid w:val="00D418BF"/>
    <w:rsid w:val="00D41D10"/>
    <w:rsid w:val="00D42EA8"/>
    <w:rsid w:val="00D42F2A"/>
    <w:rsid w:val="00D4327F"/>
    <w:rsid w:val="00D436D4"/>
    <w:rsid w:val="00D43A8B"/>
    <w:rsid w:val="00D44A52"/>
    <w:rsid w:val="00D44AD9"/>
    <w:rsid w:val="00D44C53"/>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15"/>
    <w:rsid w:val="00D629C9"/>
    <w:rsid w:val="00D62ECB"/>
    <w:rsid w:val="00D631CA"/>
    <w:rsid w:val="00D63276"/>
    <w:rsid w:val="00D63DAF"/>
    <w:rsid w:val="00D64CB5"/>
    <w:rsid w:val="00D658F7"/>
    <w:rsid w:val="00D65EBD"/>
    <w:rsid w:val="00D662E4"/>
    <w:rsid w:val="00D66AB5"/>
    <w:rsid w:val="00D677FE"/>
    <w:rsid w:val="00D67F48"/>
    <w:rsid w:val="00D67F4D"/>
    <w:rsid w:val="00D705A5"/>
    <w:rsid w:val="00D7091C"/>
    <w:rsid w:val="00D715A0"/>
    <w:rsid w:val="00D7160B"/>
    <w:rsid w:val="00D7177C"/>
    <w:rsid w:val="00D71F28"/>
    <w:rsid w:val="00D729AC"/>
    <w:rsid w:val="00D742C9"/>
    <w:rsid w:val="00D74C53"/>
    <w:rsid w:val="00D7520D"/>
    <w:rsid w:val="00D7570C"/>
    <w:rsid w:val="00D75A20"/>
    <w:rsid w:val="00D760EA"/>
    <w:rsid w:val="00D77000"/>
    <w:rsid w:val="00D8028B"/>
    <w:rsid w:val="00D80813"/>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6635"/>
    <w:rsid w:val="00D873AB"/>
    <w:rsid w:val="00D879A4"/>
    <w:rsid w:val="00D879F4"/>
    <w:rsid w:val="00D87ADE"/>
    <w:rsid w:val="00D87BB1"/>
    <w:rsid w:val="00D87E8B"/>
    <w:rsid w:val="00D9019D"/>
    <w:rsid w:val="00D90CEA"/>
    <w:rsid w:val="00D916AF"/>
    <w:rsid w:val="00D91DFA"/>
    <w:rsid w:val="00D92E59"/>
    <w:rsid w:val="00D934EA"/>
    <w:rsid w:val="00D93B08"/>
    <w:rsid w:val="00D93E8A"/>
    <w:rsid w:val="00D93F1C"/>
    <w:rsid w:val="00D9457C"/>
    <w:rsid w:val="00D94A73"/>
    <w:rsid w:val="00D9553C"/>
    <w:rsid w:val="00D96314"/>
    <w:rsid w:val="00D97240"/>
    <w:rsid w:val="00D97506"/>
    <w:rsid w:val="00D97522"/>
    <w:rsid w:val="00D975ED"/>
    <w:rsid w:val="00D97DAA"/>
    <w:rsid w:val="00D97FA8"/>
    <w:rsid w:val="00DA025F"/>
    <w:rsid w:val="00DA07AE"/>
    <w:rsid w:val="00DA0971"/>
    <w:rsid w:val="00DA0B99"/>
    <w:rsid w:val="00DA14BD"/>
    <w:rsid w:val="00DA1AEF"/>
    <w:rsid w:val="00DA1F11"/>
    <w:rsid w:val="00DA2304"/>
    <w:rsid w:val="00DA2F6F"/>
    <w:rsid w:val="00DA3932"/>
    <w:rsid w:val="00DA3A12"/>
    <w:rsid w:val="00DA4375"/>
    <w:rsid w:val="00DA49ED"/>
    <w:rsid w:val="00DA5E6F"/>
    <w:rsid w:val="00DA62EE"/>
    <w:rsid w:val="00DA67A4"/>
    <w:rsid w:val="00DA6A33"/>
    <w:rsid w:val="00DA715A"/>
    <w:rsid w:val="00DB0692"/>
    <w:rsid w:val="00DB07BE"/>
    <w:rsid w:val="00DB0856"/>
    <w:rsid w:val="00DB1315"/>
    <w:rsid w:val="00DB176E"/>
    <w:rsid w:val="00DB219B"/>
    <w:rsid w:val="00DB234B"/>
    <w:rsid w:val="00DB2A46"/>
    <w:rsid w:val="00DB2A64"/>
    <w:rsid w:val="00DB2B50"/>
    <w:rsid w:val="00DB2C70"/>
    <w:rsid w:val="00DB30B8"/>
    <w:rsid w:val="00DB311A"/>
    <w:rsid w:val="00DB3F98"/>
    <w:rsid w:val="00DB4719"/>
    <w:rsid w:val="00DB4D24"/>
    <w:rsid w:val="00DB5280"/>
    <w:rsid w:val="00DB5D13"/>
    <w:rsid w:val="00DB610E"/>
    <w:rsid w:val="00DB6113"/>
    <w:rsid w:val="00DB6926"/>
    <w:rsid w:val="00DB6927"/>
    <w:rsid w:val="00DB6AD0"/>
    <w:rsid w:val="00DB6F64"/>
    <w:rsid w:val="00DB6FBC"/>
    <w:rsid w:val="00DB7C36"/>
    <w:rsid w:val="00DC03E5"/>
    <w:rsid w:val="00DC048B"/>
    <w:rsid w:val="00DC0C0C"/>
    <w:rsid w:val="00DC181F"/>
    <w:rsid w:val="00DC2004"/>
    <w:rsid w:val="00DC2327"/>
    <w:rsid w:val="00DC2A56"/>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41F0"/>
    <w:rsid w:val="00DD4DD7"/>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C1"/>
    <w:rsid w:val="00DE2914"/>
    <w:rsid w:val="00DE2CA8"/>
    <w:rsid w:val="00DE30B3"/>
    <w:rsid w:val="00DE41F6"/>
    <w:rsid w:val="00DE5339"/>
    <w:rsid w:val="00DE5A9B"/>
    <w:rsid w:val="00DE5D23"/>
    <w:rsid w:val="00DE6213"/>
    <w:rsid w:val="00DE6D98"/>
    <w:rsid w:val="00DE6F8B"/>
    <w:rsid w:val="00DE6FB3"/>
    <w:rsid w:val="00DF0B67"/>
    <w:rsid w:val="00DF13A9"/>
    <w:rsid w:val="00DF1BE1"/>
    <w:rsid w:val="00DF279D"/>
    <w:rsid w:val="00DF2CA8"/>
    <w:rsid w:val="00DF4728"/>
    <w:rsid w:val="00DF494B"/>
    <w:rsid w:val="00DF4BF0"/>
    <w:rsid w:val="00DF54B9"/>
    <w:rsid w:val="00DF5658"/>
    <w:rsid w:val="00DF6322"/>
    <w:rsid w:val="00DF6576"/>
    <w:rsid w:val="00DF73E3"/>
    <w:rsid w:val="00DF7968"/>
    <w:rsid w:val="00DF79B9"/>
    <w:rsid w:val="00DF7C6F"/>
    <w:rsid w:val="00E0062B"/>
    <w:rsid w:val="00E00643"/>
    <w:rsid w:val="00E01300"/>
    <w:rsid w:val="00E0133D"/>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049F"/>
    <w:rsid w:val="00E11509"/>
    <w:rsid w:val="00E118C2"/>
    <w:rsid w:val="00E11BE4"/>
    <w:rsid w:val="00E120CC"/>
    <w:rsid w:val="00E120F6"/>
    <w:rsid w:val="00E124FA"/>
    <w:rsid w:val="00E1288B"/>
    <w:rsid w:val="00E12CB7"/>
    <w:rsid w:val="00E13A82"/>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4C4E"/>
    <w:rsid w:val="00E2543B"/>
    <w:rsid w:val="00E25442"/>
    <w:rsid w:val="00E2733D"/>
    <w:rsid w:val="00E277DD"/>
    <w:rsid w:val="00E30036"/>
    <w:rsid w:val="00E3057A"/>
    <w:rsid w:val="00E30AB8"/>
    <w:rsid w:val="00E30CA3"/>
    <w:rsid w:val="00E314C3"/>
    <w:rsid w:val="00E33674"/>
    <w:rsid w:val="00E34129"/>
    <w:rsid w:val="00E3464A"/>
    <w:rsid w:val="00E34DD2"/>
    <w:rsid w:val="00E35279"/>
    <w:rsid w:val="00E3553B"/>
    <w:rsid w:val="00E3690E"/>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25E9"/>
    <w:rsid w:val="00E52E4D"/>
    <w:rsid w:val="00E53846"/>
    <w:rsid w:val="00E5501E"/>
    <w:rsid w:val="00E55561"/>
    <w:rsid w:val="00E55BFB"/>
    <w:rsid w:val="00E56553"/>
    <w:rsid w:val="00E576C6"/>
    <w:rsid w:val="00E57919"/>
    <w:rsid w:val="00E57DFF"/>
    <w:rsid w:val="00E60550"/>
    <w:rsid w:val="00E60E19"/>
    <w:rsid w:val="00E6118D"/>
    <w:rsid w:val="00E61ED9"/>
    <w:rsid w:val="00E62DA7"/>
    <w:rsid w:val="00E63AD4"/>
    <w:rsid w:val="00E63CA5"/>
    <w:rsid w:val="00E63F18"/>
    <w:rsid w:val="00E63FCB"/>
    <w:rsid w:val="00E64AFD"/>
    <w:rsid w:val="00E64B41"/>
    <w:rsid w:val="00E6559D"/>
    <w:rsid w:val="00E66874"/>
    <w:rsid w:val="00E66C3B"/>
    <w:rsid w:val="00E66E72"/>
    <w:rsid w:val="00E703C8"/>
    <w:rsid w:val="00E707F5"/>
    <w:rsid w:val="00E70D18"/>
    <w:rsid w:val="00E7123D"/>
    <w:rsid w:val="00E715AA"/>
    <w:rsid w:val="00E71706"/>
    <w:rsid w:val="00E72B4D"/>
    <w:rsid w:val="00E72BF0"/>
    <w:rsid w:val="00E730A4"/>
    <w:rsid w:val="00E73162"/>
    <w:rsid w:val="00E73B75"/>
    <w:rsid w:val="00E740F3"/>
    <w:rsid w:val="00E74282"/>
    <w:rsid w:val="00E74DDF"/>
    <w:rsid w:val="00E753CF"/>
    <w:rsid w:val="00E75A02"/>
    <w:rsid w:val="00E7642D"/>
    <w:rsid w:val="00E77C6A"/>
    <w:rsid w:val="00E80224"/>
    <w:rsid w:val="00E808E8"/>
    <w:rsid w:val="00E80B56"/>
    <w:rsid w:val="00E8142F"/>
    <w:rsid w:val="00E82583"/>
    <w:rsid w:val="00E82B79"/>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1B7"/>
    <w:rsid w:val="00EA4C9A"/>
    <w:rsid w:val="00EA578B"/>
    <w:rsid w:val="00EA5CA7"/>
    <w:rsid w:val="00EA63ED"/>
    <w:rsid w:val="00EA700D"/>
    <w:rsid w:val="00EA7419"/>
    <w:rsid w:val="00EB0390"/>
    <w:rsid w:val="00EB0667"/>
    <w:rsid w:val="00EB08BD"/>
    <w:rsid w:val="00EB092E"/>
    <w:rsid w:val="00EB12FD"/>
    <w:rsid w:val="00EB19F1"/>
    <w:rsid w:val="00EB1F95"/>
    <w:rsid w:val="00EB2EEA"/>
    <w:rsid w:val="00EB3BBD"/>
    <w:rsid w:val="00EB4683"/>
    <w:rsid w:val="00EB4748"/>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2363"/>
    <w:rsid w:val="00ED3312"/>
    <w:rsid w:val="00ED49C1"/>
    <w:rsid w:val="00ED4BA8"/>
    <w:rsid w:val="00ED4D2D"/>
    <w:rsid w:val="00ED4D2F"/>
    <w:rsid w:val="00ED59FA"/>
    <w:rsid w:val="00ED5F44"/>
    <w:rsid w:val="00ED65D4"/>
    <w:rsid w:val="00ED72FA"/>
    <w:rsid w:val="00ED7F1B"/>
    <w:rsid w:val="00EE00B2"/>
    <w:rsid w:val="00EE01FF"/>
    <w:rsid w:val="00EE0712"/>
    <w:rsid w:val="00EE11FA"/>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D1D"/>
    <w:rsid w:val="00EF2E52"/>
    <w:rsid w:val="00EF2EA9"/>
    <w:rsid w:val="00EF4039"/>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6B3"/>
    <w:rsid w:val="00F077DA"/>
    <w:rsid w:val="00F07E25"/>
    <w:rsid w:val="00F127F9"/>
    <w:rsid w:val="00F12811"/>
    <w:rsid w:val="00F12946"/>
    <w:rsid w:val="00F12C3F"/>
    <w:rsid w:val="00F12C46"/>
    <w:rsid w:val="00F13275"/>
    <w:rsid w:val="00F13330"/>
    <w:rsid w:val="00F13558"/>
    <w:rsid w:val="00F149BF"/>
    <w:rsid w:val="00F14DFC"/>
    <w:rsid w:val="00F153FC"/>
    <w:rsid w:val="00F15EFF"/>
    <w:rsid w:val="00F16109"/>
    <w:rsid w:val="00F16C3A"/>
    <w:rsid w:val="00F16E7E"/>
    <w:rsid w:val="00F17430"/>
    <w:rsid w:val="00F2072B"/>
    <w:rsid w:val="00F21785"/>
    <w:rsid w:val="00F218C1"/>
    <w:rsid w:val="00F218CB"/>
    <w:rsid w:val="00F21FE4"/>
    <w:rsid w:val="00F22F03"/>
    <w:rsid w:val="00F239C3"/>
    <w:rsid w:val="00F23E4F"/>
    <w:rsid w:val="00F24679"/>
    <w:rsid w:val="00F24A27"/>
    <w:rsid w:val="00F2589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4A2E"/>
    <w:rsid w:val="00F44BD9"/>
    <w:rsid w:val="00F44C85"/>
    <w:rsid w:val="00F44E2A"/>
    <w:rsid w:val="00F45D0C"/>
    <w:rsid w:val="00F45D24"/>
    <w:rsid w:val="00F45EA3"/>
    <w:rsid w:val="00F465C7"/>
    <w:rsid w:val="00F46950"/>
    <w:rsid w:val="00F46BED"/>
    <w:rsid w:val="00F508D3"/>
    <w:rsid w:val="00F50F0B"/>
    <w:rsid w:val="00F513BD"/>
    <w:rsid w:val="00F514AE"/>
    <w:rsid w:val="00F51CDC"/>
    <w:rsid w:val="00F52800"/>
    <w:rsid w:val="00F52950"/>
    <w:rsid w:val="00F52AA8"/>
    <w:rsid w:val="00F52CCD"/>
    <w:rsid w:val="00F5321C"/>
    <w:rsid w:val="00F53317"/>
    <w:rsid w:val="00F53C77"/>
    <w:rsid w:val="00F549EC"/>
    <w:rsid w:val="00F54BAF"/>
    <w:rsid w:val="00F54DF1"/>
    <w:rsid w:val="00F55594"/>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7EF"/>
    <w:rsid w:val="00F758DA"/>
    <w:rsid w:val="00F75D74"/>
    <w:rsid w:val="00F763F5"/>
    <w:rsid w:val="00F775C6"/>
    <w:rsid w:val="00F7787C"/>
    <w:rsid w:val="00F80463"/>
    <w:rsid w:val="00F814CC"/>
    <w:rsid w:val="00F81F83"/>
    <w:rsid w:val="00F827DE"/>
    <w:rsid w:val="00F82972"/>
    <w:rsid w:val="00F82975"/>
    <w:rsid w:val="00F82CB8"/>
    <w:rsid w:val="00F830E2"/>
    <w:rsid w:val="00F846A6"/>
    <w:rsid w:val="00F84DA3"/>
    <w:rsid w:val="00F84F0D"/>
    <w:rsid w:val="00F856C5"/>
    <w:rsid w:val="00F85BCF"/>
    <w:rsid w:val="00F85C79"/>
    <w:rsid w:val="00F8609C"/>
    <w:rsid w:val="00F860D4"/>
    <w:rsid w:val="00F875BC"/>
    <w:rsid w:val="00F87962"/>
    <w:rsid w:val="00F87B0D"/>
    <w:rsid w:val="00F90211"/>
    <w:rsid w:val="00F9066C"/>
    <w:rsid w:val="00F9084B"/>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437F"/>
    <w:rsid w:val="00FA4CAB"/>
    <w:rsid w:val="00FA5332"/>
    <w:rsid w:val="00FA6E7A"/>
    <w:rsid w:val="00FA7C97"/>
    <w:rsid w:val="00FB07C8"/>
    <w:rsid w:val="00FB0977"/>
    <w:rsid w:val="00FB0DA5"/>
    <w:rsid w:val="00FB13CD"/>
    <w:rsid w:val="00FB160D"/>
    <w:rsid w:val="00FB17A0"/>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B4B"/>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2EA"/>
    <w:rsid w:val="00FC67F3"/>
    <w:rsid w:val="00FC72A6"/>
    <w:rsid w:val="00FC74A9"/>
    <w:rsid w:val="00FC79C4"/>
    <w:rsid w:val="00FC7B83"/>
    <w:rsid w:val="00FC7E2C"/>
    <w:rsid w:val="00FD1620"/>
    <w:rsid w:val="00FD164B"/>
    <w:rsid w:val="00FD1E18"/>
    <w:rsid w:val="00FD31EE"/>
    <w:rsid w:val="00FD5662"/>
    <w:rsid w:val="00FD5BF4"/>
    <w:rsid w:val="00FD6840"/>
    <w:rsid w:val="00FD7725"/>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986"/>
    <w:rsid w:val="00FF0DA0"/>
    <w:rsid w:val="00FF1655"/>
    <w:rsid w:val="00FF2764"/>
    <w:rsid w:val="00FF3A31"/>
    <w:rsid w:val="00FF4206"/>
    <w:rsid w:val="00FF4321"/>
    <w:rsid w:val="00FF4FFB"/>
    <w:rsid w:val="00FF5144"/>
    <w:rsid w:val="00FF550A"/>
    <w:rsid w:val="00FF5B15"/>
    <w:rsid w:val="00FF5B5F"/>
    <w:rsid w:val="00FF5C22"/>
    <w:rsid w:val="00FF61D0"/>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FABFA"/>
  <w15:chartTrackingRefBased/>
  <w15:docId w15:val="{767148BF-BC64-44AB-9458-D9C91A35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Subtitle" w:uiPriority="11" w:qFormat="1"/>
    <w:lsdException w:name="Body Text 2" w:uiPriority="99"/>
    <w:lsdException w:name="Block Text"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74BB8"/>
    <w:pPr>
      <w:widowControl w:val="0"/>
      <w:ind w:firstLine="400"/>
      <w:jc w:val="both"/>
    </w:pPr>
    <w:rPr>
      <w:sz w:val="24"/>
      <w:szCs w:val="24"/>
    </w:rPr>
  </w:style>
  <w:style w:type="paragraph" w:styleId="1">
    <w:name w:val="heading 1"/>
    <w:basedOn w:val="a3"/>
    <w:next w:val="a3"/>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3"/>
    <w:next w:val="a3"/>
    <w:link w:val="20"/>
    <w:uiPriority w:val="9"/>
    <w:qFormat/>
    <w:rsid w:val="003E7290"/>
    <w:pPr>
      <w:keepNext/>
      <w:widowControl/>
      <w:numPr>
        <w:ilvl w:val="1"/>
        <w:numId w:val="1"/>
      </w:numPr>
      <w:spacing w:before="240" w:after="60"/>
      <w:ind w:left="0" w:firstLine="0"/>
      <w:jc w:val="left"/>
      <w:outlineLvl w:val="1"/>
    </w:pPr>
    <w:rPr>
      <w:rFonts w:ascii="Arial" w:hAnsi="Arial"/>
      <w:b/>
      <w:bCs/>
      <w:i/>
      <w:iCs/>
      <w:sz w:val="28"/>
      <w:szCs w:val="28"/>
      <w:lang w:val="x-none" w:eastAsia="zh-CN"/>
    </w:rPr>
  </w:style>
  <w:style w:type="paragraph" w:styleId="3">
    <w:name w:val="heading 3"/>
    <w:basedOn w:val="a3"/>
    <w:link w:val="30"/>
    <w:qFormat/>
    <w:rsid w:val="00AA2600"/>
    <w:pPr>
      <w:widowControl/>
      <w:spacing w:before="100" w:beforeAutospacing="1" w:after="100" w:afterAutospacing="1"/>
      <w:ind w:firstLine="0"/>
      <w:jc w:val="left"/>
      <w:outlineLvl w:val="2"/>
    </w:pPr>
    <w:rPr>
      <w:b/>
      <w:bCs/>
      <w:sz w:val="27"/>
      <w:szCs w:val="27"/>
      <w:lang w:val="x-none" w:eastAsia="x-none"/>
    </w:rPr>
  </w:style>
  <w:style w:type="paragraph" w:styleId="4">
    <w:name w:val="heading 4"/>
    <w:basedOn w:val="a3"/>
    <w:next w:val="a3"/>
    <w:link w:val="40"/>
    <w:qFormat/>
    <w:rsid w:val="00B84893"/>
    <w:pPr>
      <w:keepNext/>
      <w:widowControl/>
      <w:spacing w:before="240" w:after="60"/>
      <w:ind w:firstLine="0"/>
      <w:jc w:val="left"/>
      <w:outlineLvl w:val="3"/>
    </w:pPr>
    <w:rPr>
      <w:rFonts w:ascii="Calibri" w:hAnsi="Calibri"/>
      <w:b/>
      <w:bCs/>
      <w:sz w:val="28"/>
      <w:szCs w:val="28"/>
      <w:lang w:val="x-none" w:eastAsia="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нак1"/>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7">
    <w:name w:val="Hyperlink"/>
    <w:uiPriority w:val="99"/>
    <w:rsid w:val="008406F1"/>
    <w:rPr>
      <w:color w:val="0000FF"/>
      <w:u w:val="single"/>
    </w:rPr>
  </w:style>
  <w:style w:type="paragraph" w:customStyle="1" w:styleId="a2">
    <w:name w:val="список с точками"/>
    <w:basedOn w:val="a3"/>
    <w:rsid w:val="008406F1"/>
    <w:pPr>
      <w:widowControl/>
      <w:numPr>
        <w:numId w:val="1"/>
      </w:numPr>
      <w:spacing w:line="312" w:lineRule="auto"/>
    </w:pPr>
  </w:style>
  <w:style w:type="paragraph" w:styleId="a">
    <w:name w:val="Body Text Indent"/>
    <w:aliases w:val="текст,Основной текст 1"/>
    <w:basedOn w:val="a3"/>
    <w:link w:val="a8"/>
    <w:rsid w:val="008406F1"/>
    <w:pPr>
      <w:widowControl/>
      <w:numPr>
        <w:numId w:val="2"/>
      </w:numPr>
      <w:spacing w:line="360" w:lineRule="atLeast"/>
      <w:ind w:left="0" w:firstLine="482"/>
    </w:pPr>
    <w:rPr>
      <w:rFonts w:ascii="TimesET" w:hAnsi="TimesET"/>
      <w:sz w:val="28"/>
      <w:szCs w:val="20"/>
      <w:lang w:val="x-none" w:eastAsia="x-none"/>
    </w:rPr>
  </w:style>
  <w:style w:type="paragraph" w:styleId="a1">
    <w:name w:val="Normal (Web)"/>
    <w:basedOn w:val="a3"/>
    <w:rsid w:val="008406F1"/>
    <w:pPr>
      <w:widowControl/>
      <w:numPr>
        <w:numId w:val="3"/>
      </w:numPr>
      <w:spacing w:before="100" w:beforeAutospacing="1" w:after="100" w:afterAutospacing="1"/>
      <w:ind w:left="0" w:firstLine="0"/>
      <w:jc w:val="left"/>
    </w:pPr>
  </w:style>
  <w:style w:type="paragraph" w:customStyle="1" w:styleId="a9">
    <w:name w:val="Знак Знак Знак Знак Знак Знак"/>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5"/>
    <w:rsid w:val="003B20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next w:val="a3"/>
    <w:rsid w:val="003E7910"/>
    <w:pPr>
      <w:widowControl/>
      <w:tabs>
        <w:tab w:val="center" w:pos="5040"/>
        <w:tab w:val="right" w:pos="9360"/>
      </w:tabs>
      <w:spacing w:line="360" w:lineRule="auto"/>
      <w:ind w:left="720" w:firstLine="0"/>
    </w:pPr>
    <w:rPr>
      <w:sz w:val="28"/>
      <w:szCs w:val="28"/>
    </w:rPr>
  </w:style>
  <w:style w:type="paragraph" w:styleId="ab">
    <w:name w:val="Body Text"/>
    <w:basedOn w:val="a3"/>
    <w:link w:val="ac"/>
    <w:rsid w:val="003E7910"/>
    <w:pPr>
      <w:widowControl/>
      <w:spacing w:after="120"/>
      <w:ind w:firstLine="0"/>
      <w:jc w:val="left"/>
    </w:pPr>
    <w:rPr>
      <w:lang w:val="x-none" w:eastAsia="x-none"/>
    </w:rPr>
  </w:style>
  <w:style w:type="paragraph" w:styleId="HTML">
    <w:name w:val="HTML Preformatted"/>
    <w:basedOn w:val="a3"/>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3"/>
    <w:link w:val="32"/>
    <w:rsid w:val="00145ACF"/>
    <w:pPr>
      <w:widowControl/>
      <w:spacing w:after="120"/>
      <w:ind w:left="283" w:firstLine="0"/>
      <w:jc w:val="left"/>
    </w:pPr>
    <w:rPr>
      <w:sz w:val="16"/>
      <w:szCs w:val="16"/>
      <w:lang w:val="x-none" w:eastAsia="x-none"/>
    </w:rPr>
  </w:style>
  <w:style w:type="paragraph" w:styleId="21">
    <w:name w:val="Body Text Indent 2"/>
    <w:basedOn w:val="a3"/>
    <w:link w:val="22"/>
    <w:rsid w:val="006B4D61"/>
    <w:pPr>
      <w:widowControl/>
      <w:ind w:firstLine="720"/>
    </w:pPr>
    <w:rPr>
      <w:rFonts w:ascii="Tahoma" w:hAnsi="Tahoma"/>
      <w:sz w:val="20"/>
      <w:szCs w:val="20"/>
      <w:lang w:val="x-none" w:eastAsia="x-none"/>
    </w:rPr>
  </w:style>
  <w:style w:type="paragraph" w:customStyle="1" w:styleId="23">
    <w:name w:val="_СПИСОК_2"/>
    <w:basedOn w:val="a3"/>
    <w:rsid w:val="003E7290"/>
    <w:pPr>
      <w:widowControl/>
      <w:ind w:firstLine="0"/>
    </w:pPr>
    <w:rPr>
      <w:rFonts w:eastAsia="MS Mincho"/>
      <w:sz w:val="28"/>
      <w:szCs w:val="28"/>
      <w:lang w:eastAsia="ja-JP"/>
    </w:rPr>
  </w:style>
  <w:style w:type="character" w:customStyle="1" w:styleId="b-serp-urlitem">
    <w:name w:val="b-serp-url__item"/>
    <w:basedOn w:val="a4"/>
    <w:rsid w:val="003E7290"/>
  </w:style>
  <w:style w:type="paragraph" w:customStyle="1" w:styleId="ad">
    <w:basedOn w:val="a3"/>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3"/>
    <w:rsid w:val="003E7290"/>
    <w:pPr>
      <w:widowControl/>
      <w:ind w:left="566" w:hanging="283"/>
      <w:jc w:val="left"/>
    </w:pPr>
  </w:style>
  <w:style w:type="character" w:customStyle="1" w:styleId="citation">
    <w:name w:val="citation"/>
    <w:basedOn w:val="a4"/>
    <w:rsid w:val="003E7290"/>
  </w:style>
  <w:style w:type="character" w:customStyle="1" w:styleId="spelle">
    <w:name w:val="spelle"/>
    <w:basedOn w:val="a4"/>
    <w:rsid w:val="003E7290"/>
  </w:style>
  <w:style w:type="character" w:customStyle="1" w:styleId="grame">
    <w:name w:val="grame"/>
    <w:basedOn w:val="a4"/>
    <w:rsid w:val="003E7290"/>
  </w:style>
  <w:style w:type="character" w:customStyle="1" w:styleId="s2">
    <w:name w:val="s2"/>
    <w:basedOn w:val="a4"/>
    <w:rsid w:val="003E7290"/>
  </w:style>
  <w:style w:type="character" w:customStyle="1" w:styleId="apple-style-span">
    <w:name w:val="apple-style-span"/>
    <w:basedOn w:val="a4"/>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3"/>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4"/>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2">
    <w:name w:val="Заголовок №1_"/>
    <w:link w:val="13"/>
    <w:rsid w:val="00717EB1"/>
    <w:rPr>
      <w:b/>
      <w:bCs/>
      <w:sz w:val="28"/>
      <w:szCs w:val="28"/>
      <w:shd w:val="clear" w:color="auto" w:fill="FFFFFF"/>
    </w:rPr>
  </w:style>
  <w:style w:type="paragraph" w:customStyle="1" w:styleId="41">
    <w:name w:val="Основной текст4"/>
    <w:basedOn w:val="a3"/>
    <w:link w:val="af"/>
    <w:rsid w:val="00717EB1"/>
    <w:pPr>
      <w:shd w:val="clear" w:color="auto" w:fill="FFFFFF"/>
      <w:spacing w:line="0" w:lineRule="atLeast"/>
      <w:ind w:firstLine="0"/>
      <w:jc w:val="left"/>
    </w:pPr>
    <w:rPr>
      <w:sz w:val="28"/>
      <w:szCs w:val="28"/>
      <w:lang w:val="x-none" w:eastAsia="x-none"/>
    </w:rPr>
  </w:style>
  <w:style w:type="paragraph" w:customStyle="1" w:styleId="13">
    <w:name w:val="Заголовок №1"/>
    <w:basedOn w:val="a3"/>
    <w:link w:val="12"/>
    <w:rsid w:val="00717EB1"/>
    <w:pPr>
      <w:shd w:val="clear" w:color="auto" w:fill="FFFFFF"/>
      <w:spacing w:line="480" w:lineRule="exact"/>
      <w:ind w:firstLine="0"/>
      <w:outlineLvl w:val="0"/>
    </w:pPr>
    <w:rPr>
      <w:b/>
      <w:bCs/>
      <w:sz w:val="28"/>
      <w:szCs w:val="28"/>
      <w:lang w:val="x-none" w:eastAsia="x-none"/>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4">
    <w:name w:val="Нет списка1"/>
    <w:next w:val="a6"/>
    <w:uiPriority w:val="99"/>
    <w:semiHidden/>
    <w:unhideWhenUsed/>
    <w:rsid w:val="00B84893"/>
  </w:style>
  <w:style w:type="table" w:customStyle="1" w:styleId="15">
    <w:name w:val="Сетка таблицы1"/>
    <w:basedOn w:val="a5"/>
    <w:next w:val="aa"/>
    <w:uiPriority w:val="59"/>
    <w:rsid w:val="00B84893"/>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er"/>
    <w:basedOn w:val="a3"/>
    <w:link w:val="af2"/>
    <w:uiPriority w:val="99"/>
    <w:rsid w:val="00B84893"/>
    <w:pPr>
      <w:widowControl/>
      <w:tabs>
        <w:tab w:val="center" w:pos="4677"/>
        <w:tab w:val="right" w:pos="9355"/>
      </w:tabs>
      <w:spacing w:after="200" w:line="276" w:lineRule="auto"/>
      <w:ind w:firstLine="0"/>
      <w:jc w:val="left"/>
    </w:pPr>
    <w:rPr>
      <w:rFonts w:ascii="Calibri" w:hAnsi="Calibri"/>
      <w:sz w:val="22"/>
      <w:szCs w:val="22"/>
      <w:lang w:val="x-none" w:eastAsia="x-none"/>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3"/>
    <w:link w:val="af5"/>
    <w:unhideWhenUsed/>
    <w:rsid w:val="00B84893"/>
    <w:pPr>
      <w:widowControl/>
      <w:spacing w:after="200" w:line="276" w:lineRule="auto"/>
      <w:ind w:firstLine="0"/>
      <w:jc w:val="left"/>
    </w:pPr>
    <w:rPr>
      <w:rFonts w:ascii="Calibri" w:hAnsi="Calibri"/>
      <w:sz w:val="20"/>
      <w:szCs w:val="20"/>
      <w:lang w:val="x-none" w:eastAsia="x-none"/>
    </w:rPr>
  </w:style>
  <w:style w:type="character" w:customStyle="1" w:styleId="af5">
    <w:name w:val="Текст сноски Знак"/>
    <w:link w:val="af4"/>
    <w:rsid w:val="00B84893"/>
    <w:rPr>
      <w:rFonts w:ascii="Calibri" w:hAnsi="Calibri"/>
    </w:rPr>
  </w:style>
  <w:style w:type="character" w:styleId="af6">
    <w:name w:val="footnote reference"/>
    <w:uiPriority w:val="99"/>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3"/>
    <w:link w:val="af9"/>
    <w:uiPriority w:val="99"/>
    <w:unhideWhenUsed/>
    <w:rsid w:val="00B84893"/>
    <w:pPr>
      <w:widowControl/>
      <w:spacing w:after="200" w:line="276" w:lineRule="auto"/>
      <w:ind w:firstLine="0"/>
      <w:jc w:val="left"/>
    </w:pPr>
    <w:rPr>
      <w:rFonts w:ascii="Calibri" w:hAnsi="Calibri"/>
      <w:sz w:val="20"/>
      <w:szCs w:val="20"/>
      <w:lang w:val="x-none" w:eastAsia="x-none"/>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3"/>
    <w:link w:val="afd"/>
    <w:uiPriority w:val="99"/>
    <w:unhideWhenUsed/>
    <w:rsid w:val="00B84893"/>
    <w:pPr>
      <w:widowControl/>
      <w:ind w:firstLine="0"/>
      <w:jc w:val="left"/>
    </w:pPr>
    <w:rPr>
      <w:rFonts w:ascii="Tahoma" w:hAnsi="Tahoma"/>
      <w:sz w:val="16"/>
      <w:szCs w:val="16"/>
      <w:lang w:val="x-none" w:eastAsia="x-none"/>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8">
    <w:name w:val="Основной текст с отступом Знак"/>
    <w:aliases w:val="текст Знак,Основной текст 1 Знак"/>
    <w:link w:val="a"/>
    <w:rsid w:val="00B84893"/>
    <w:rPr>
      <w:rFonts w:ascii="TimesET" w:hAnsi="TimesET"/>
      <w:sz w:val="28"/>
      <w:lang w:val="x-none" w:eastAsia="x-none"/>
    </w:rPr>
  </w:style>
  <w:style w:type="paragraph" w:customStyle="1" w:styleId="Style4">
    <w:name w:val="Style4"/>
    <w:basedOn w:val="a3"/>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3"/>
    <w:uiPriority w:val="99"/>
    <w:rsid w:val="00B84893"/>
    <w:pPr>
      <w:numPr>
        <w:numId w:val="4"/>
      </w:numPr>
      <w:contextualSpacing/>
    </w:pPr>
  </w:style>
  <w:style w:type="character" w:customStyle="1" w:styleId="20">
    <w:name w:val="Заголовок 2 Знак"/>
    <w:link w:val="2"/>
    <w:uiPriority w:val="9"/>
    <w:rsid w:val="00B84893"/>
    <w:rPr>
      <w:rFonts w:ascii="Arial" w:hAnsi="Arial"/>
      <w:b/>
      <w:bCs/>
      <w:i/>
      <w:iCs/>
      <w:sz w:val="28"/>
      <w:szCs w:val="28"/>
      <w:lang w:val="x-none"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6"/>
    <w:semiHidden/>
    <w:rsid w:val="00B84893"/>
  </w:style>
  <w:style w:type="paragraph" w:customStyle="1" w:styleId="Style9">
    <w:name w:val="Style9"/>
    <w:basedOn w:val="a3"/>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6">
    <w:name w:val="Абзац списка1"/>
    <w:basedOn w:val="a3"/>
    <w:rsid w:val="00B84893"/>
    <w:pPr>
      <w:autoSpaceDE w:val="0"/>
      <w:autoSpaceDN w:val="0"/>
      <w:adjustRightInd w:val="0"/>
      <w:ind w:left="720" w:firstLine="567"/>
    </w:pPr>
    <w:rPr>
      <w:rFonts w:eastAsia="Calibri"/>
    </w:rPr>
  </w:style>
  <w:style w:type="paragraph" w:customStyle="1" w:styleId="210">
    <w:name w:val="Основной текст 21"/>
    <w:basedOn w:val="a3"/>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3"/>
    <w:link w:val="26"/>
    <w:uiPriority w:val="99"/>
    <w:rsid w:val="00B84893"/>
    <w:pPr>
      <w:widowControl/>
      <w:spacing w:after="120" w:line="480" w:lineRule="auto"/>
      <w:ind w:firstLine="0"/>
      <w:jc w:val="left"/>
    </w:pPr>
    <w:rPr>
      <w:lang w:val="x-none" w:eastAsia="x-none"/>
    </w:r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3"/>
    <w:rsid w:val="00B84893"/>
    <w:pPr>
      <w:autoSpaceDE w:val="0"/>
      <w:autoSpaceDN w:val="0"/>
      <w:adjustRightInd w:val="0"/>
      <w:ind w:firstLine="567"/>
    </w:pPr>
  </w:style>
  <w:style w:type="paragraph" w:customStyle="1" w:styleId="afe">
    <w:name w:val="Для таблиц"/>
    <w:basedOn w:val="a3"/>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3"/>
    <w:link w:val="aff1"/>
    <w:uiPriority w:val="11"/>
    <w:qFormat/>
    <w:rsid w:val="00B84893"/>
    <w:pPr>
      <w:widowControl/>
      <w:ind w:firstLine="0"/>
      <w:jc w:val="center"/>
    </w:pPr>
    <w:rPr>
      <w:b/>
      <w:lang w:val="x-none" w:eastAsia="x-none"/>
    </w:rPr>
  </w:style>
  <w:style w:type="character" w:customStyle="1" w:styleId="aff1">
    <w:name w:val="Подзаголовок Знак"/>
    <w:link w:val="aff0"/>
    <w:uiPriority w:val="11"/>
    <w:rsid w:val="00B84893"/>
    <w:rPr>
      <w:b/>
      <w:sz w:val="24"/>
      <w:szCs w:val="24"/>
    </w:rPr>
  </w:style>
  <w:style w:type="paragraph" w:customStyle="1" w:styleId="17">
    <w:name w:val="Обычный1"/>
    <w:rsid w:val="00B84893"/>
  </w:style>
  <w:style w:type="table" w:customStyle="1" w:styleId="111">
    <w:name w:val="Сетка таблицы11"/>
    <w:basedOn w:val="a5"/>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b"/>
    <w:rsid w:val="00B84893"/>
    <w:rPr>
      <w:sz w:val="24"/>
      <w:szCs w:val="24"/>
    </w:rPr>
  </w:style>
  <w:style w:type="numbering" w:customStyle="1" w:styleId="1110">
    <w:name w:val="Нет списка111"/>
    <w:next w:val="a6"/>
    <w:semiHidden/>
    <w:rsid w:val="00B84893"/>
  </w:style>
  <w:style w:type="paragraph" w:customStyle="1" w:styleId="18">
    <w:name w:val="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6"/>
    <w:semiHidden/>
    <w:rsid w:val="00B84893"/>
  </w:style>
  <w:style w:type="paragraph" w:styleId="aff3">
    <w:name w:val="Block Text"/>
    <w:basedOn w:val="a3"/>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3"/>
    <w:link w:val="34"/>
    <w:rsid w:val="00B84893"/>
    <w:pPr>
      <w:widowControl/>
      <w:spacing w:after="120"/>
      <w:ind w:firstLine="0"/>
      <w:jc w:val="left"/>
    </w:pPr>
    <w:rPr>
      <w:sz w:val="16"/>
      <w:szCs w:val="16"/>
      <w:lang w:val="x-none" w:eastAsia="x-none"/>
    </w:rPr>
  </w:style>
  <w:style w:type="character" w:customStyle="1" w:styleId="34">
    <w:name w:val="Основной текст 3 Знак"/>
    <w:link w:val="33"/>
    <w:rsid w:val="00B84893"/>
    <w:rPr>
      <w:sz w:val="16"/>
      <w:szCs w:val="16"/>
    </w:rPr>
  </w:style>
  <w:style w:type="numbering" w:customStyle="1" w:styleId="35">
    <w:name w:val="Нет списка3"/>
    <w:next w:val="a6"/>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3"/>
    <w:rsid w:val="00B84893"/>
    <w:pPr>
      <w:widowControl/>
      <w:spacing w:before="100" w:beforeAutospacing="1" w:after="100" w:afterAutospacing="1"/>
      <w:ind w:firstLine="0"/>
      <w:jc w:val="left"/>
    </w:pPr>
  </w:style>
  <w:style w:type="numbering" w:customStyle="1" w:styleId="43">
    <w:name w:val="Нет списка4"/>
    <w:next w:val="a6"/>
    <w:semiHidden/>
    <w:rsid w:val="00B84893"/>
  </w:style>
  <w:style w:type="numbering" w:customStyle="1" w:styleId="5">
    <w:name w:val="Нет списка5"/>
    <w:next w:val="a6"/>
    <w:semiHidden/>
    <w:rsid w:val="00B84893"/>
  </w:style>
  <w:style w:type="numbering" w:customStyle="1" w:styleId="6">
    <w:name w:val="Нет списка6"/>
    <w:next w:val="a6"/>
    <w:semiHidden/>
    <w:rsid w:val="00B84893"/>
  </w:style>
  <w:style w:type="numbering" w:customStyle="1" w:styleId="7">
    <w:name w:val="Нет списка7"/>
    <w:next w:val="a6"/>
    <w:semiHidden/>
    <w:rsid w:val="00B84893"/>
  </w:style>
  <w:style w:type="character" w:styleId="aff4">
    <w:name w:val="Strong"/>
    <w:qFormat/>
    <w:rsid w:val="00B84893"/>
    <w:rPr>
      <w:b/>
      <w:bCs/>
    </w:rPr>
  </w:style>
  <w:style w:type="paragraph" w:customStyle="1" w:styleId="28">
    <w:name w:val="Знак2 Знак Знак Знак"/>
    <w:basedOn w:val="a3"/>
    <w:next w:val="a3"/>
    <w:rsid w:val="00B84893"/>
    <w:pPr>
      <w:widowControl/>
      <w:ind w:firstLine="357"/>
    </w:pPr>
    <w:rPr>
      <w:sz w:val="20"/>
      <w:szCs w:val="20"/>
      <w:lang w:eastAsia="en-US"/>
    </w:rPr>
  </w:style>
  <w:style w:type="table" w:customStyle="1" w:styleId="1111">
    <w:name w:val="Сетка таблицы111"/>
    <w:basedOn w:val="a5"/>
    <w:next w:val="aa"/>
    <w:uiPriority w:val="59"/>
    <w:rsid w:val="00B848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header"/>
    <w:basedOn w:val="a3"/>
    <w:link w:val="aff6"/>
    <w:uiPriority w:val="99"/>
    <w:rsid w:val="00B84893"/>
    <w:pPr>
      <w:widowControl/>
      <w:tabs>
        <w:tab w:val="center" w:pos="4677"/>
        <w:tab w:val="right" w:pos="9355"/>
      </w:tabs>
      <w:ind w:firstLine="0"/>
      <w:jc w:val="left"/>
    </w:pPr>
    <w:rPr>
      <w:lang w:val="x-none" w:eastAsia="x-none"/>
    </w:r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6"/>
    <w:semiHidden/>
    <w:rsid w:val="00B84893"/>
  </w:style>
  <w:style w:type="paragraph" w:customStyle="1" w:styleId="112">
    <w:name w:val="Знак1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9">
    <w:name w:val="Знак Знак Знак Знак Знак 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5"/>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3"/>
    <w:link w:val="36"/>
    <w:rsid w:val="00857544"/>
    <w:pPr>
      <w:shd w:val="clear" w:color="auto" w:fill="FFFFFF"/>
      <w:spacing w:before="60" w:after="360" w:line="240" w:lineRule="atLeast"/>
      <w:ind w:firstLine="0"/>
      <w:jc w:val="center"/>
    </w:pPr>
    <w:rPr>
      <w:b/>
      <w:bCs/>
      <w:sz w:val="20"/>
      <w:szCs w:val="20"/>
      <w:lang w:val="x-none" w:eastAsia="x-none"/>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3"/>
    <w:link w:val="121"/>
    <w:uiPriority w:val="99"/>
    <w:rsid w:val="000B1CD7"/>
    <w:pPr>
      <w:widowControl/>
      <w:shd w:val="clear" w:color="auto" w:fill="FFFFFF"/>
      <w:spacing w:before="480" w:line="480" w:lineRule="exact"/>
      <w:ind w:firstLine="0"/>
      <w:jc w:val="left"/>
    </w:pPr>
    <w:rPr>
      <w:b/>
      <w:bCs/>
      <w:sz w:val="27"/>
      <w:szCs w:val="27"/>
      <w:lang w:val="x-none" w:eastAsia="x-none"/>
    </w:rPr>
  </w:style>
  <w:style w:type="paragraph" w:customStyle="1" w:styleId="211">
    <w:name w:val="Заголовок 21"/>
    <w:basedOn w:val="a3"/>
    <w:uiPriority w:val="1"/>
    <w:qFormat/>
    <w:rsid w:val="0085205B"/>
    <w:pPr>
      <w:ind w:left="1787" w:firstLine="0"/>
      <w:jc w:val="left"/>
      <w:outlineLvl w:val="2"/>
    </w:pPr>
    <w:rPr>
      <w:b/>
      <w:bCs/>
      <w:lang w:val="en-US" w:eastAsia="en-US"/>
    </w:rPr>
  </w:style>
  <w:style w:type="table" w:customStyle="1" w:styleId="38">
    <w:name w:val="Сетка таблицы3"/>
    <w:basedOn w:val="a5"/>
    <w:next w:val="aa"/>
    <w:uiPriority w:val="59"/>
    <w:rsid w:val="003A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6"/>
    <w:uiPriority w:val="99"/>
    <w:semiHidden/>
    <w:unhideWhenUsed/>
    <w:rsid w:val="004A06FC"/>
  </w:style>
  <w:style w:type="numbering" w:customStyle="1" w:styleId="122">
    <w:name w:val="Нет списка12"/>
    <w:next w:val="a6"/>
    <w:semiHidden/>
    <w:rsid w:val="004A06FC"/>
  </w:style>
  <w:style w:type="table" w:customStyle="1" w:styleId="44">
    <w:name w:val="Сетка таблицы4"/>
    <w:basedOn w:val="a5"/>
    <w:next w:val="aa"/>
    <w:rsid w:val="004A06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6"/>
    <w:uiPriority w:val="99"/>
    <w:semiHidden/>
    <w:unhideWhenUsed/>
    <w:rsid w:val="004A06FC"/>
  </w:style>
  <w:style w:type="table" w:customStyle="1" w:styleId="123">
    <w:name w:val="Сетка таблицы12"/>
    <w:basedOn w:val="a5"/>
    <w:next w:val="aa"/>
    <w:uiPriority w:val="59"/>
    <w:rsid w:val="004A06FC"/>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6"/>
    <w:semiHidden/>
    <w:rsid w:val="004A06FC"/>
  </w:style>
  <w:style w:type="table" w:customStyle="1" w:styleId="1121">
    <w:name w:val="Сетка таблицы112"/>
    <w:basedOn w:val="a5"/>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rsid w:val="004A06FC"/>
  </w:style>
  <w:style w:type="numbering" w:customStyle="1" w:styleId="212">
    <w:name w:val="Нет списка21"/>
    <w:next w:val="a6"/>
    <w:semiHidden/>
    <w:rsid w:val="004A06FC"/>
  </w:style>
  <w:style w:type="numbering" w:customStyle="1" w:styleId="310">
    <w:name w:val="Нет списка31"/>
    <w:next w:val="a6"/>
    <w:semiHidden/>
    <w:rsid w:val="004A06FC"/>
  </w:style>
  <w:style w:type="numbering" w:customStyle="1" w:styleId="410">
    <w:name w:val="Нет списка41"/>
    <w:next w:val="a6"/>
    <w:semiHidden/>
    <w:rsid w:val="004A06FC"/>
  </w:style>
  <w:style w:type="numbering" w:customStyle="1" w:styleId="51">
    <w:name w:val="Нет списка51"/>
    <w:next w:val="a6"/>
    <w:semiHidden/>
    <w:rsid w:val="004A06FC"/>
  </w:style>
  <w:style w:type="numbering" w:customStyle="1" w:styleId="61">
    <w:name w:val="Нет списка61"/>
    <w:next w:val="a6"/>
    <w:semiHidden/>
    <w:rsid w:val="004A06FC"/>
  </w:style>
  <w:style w:type="numbering" w:customStyle="1" w:styleId="71">
    <w:name w:val="Нет списка71"/>
    <w:next w:val="a6"/>
    <w:semiHidden/>
    <w:rsid w:val="004A06FC"/>
  </w:style>
  <w:style w:type="table" w:customStyle="1" w:styleId="11112">
    <w:name w:val="Сетка таблицы1111"/>
    <w:basedOn w:val="a5"/>
    <w:next w:val="aa"/>
    <w:uiPriority w:val="59"/>
    <w:rsid w:val="004A06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6"/>
    <w:semiHidden/>
    <w:rsid w:val="004A06FC"/>
  </w:style>
  <w:style w:type="table" w:customStyle="1" w:styleId="213">
    <w:name w:val="Сетка таблицы21"/>
    <w:basedOn w:val="a5"/>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a"/>
    <w:uiPriority w:val="59"/>
    <w:rsid w:val="004A0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3"/>
    <w:link w:val="50"/>
    <w:uiPriority w:val="99"/>
    <w:rsid w:val="00B42BC0"/>
    <w:pPr>
      <w:shd w:val="clear" w:color="auto" w:fill="FFFFFF"/>
      <w:spacing w:before="420" w:after="180" w:line="240" w:lineRule="atLeast"/>
      <w:ind w:firstLine="0"/>
      <w:jc w:val="center"/>
    </w:pPr>
    <w:rPr>
      <w:rFonts w:ascii="Arial" w:hAnsi="Arial"/>
      <w:b/>
      <w:bCs/>
      <w:sz w:val="15"/>
      <w:szCs w:val="15"/>
      <w:lang w:val="x-none" w:eastAsia="x-none"/>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3"/>
    <w:link w:val="Bodytext5Exact"/>
    <w:uiPriority w:val="99"/>
    <w:rsid w:val="00C9682B"/>
    <w:pPr>
      <w:shd w:val="clear" w:color="auto" w:fill="FFFFFF"/>
      <w:spacing w:line="240" w:lineRule="atLeast"/>
      <w:ind w:firstLine="0"/>
      <w:jc w:val="left"/>
    </w:pPr>
    <w:rPr>
      <w:sz w:val="28"/>
      <w:szCs w:val="28"/>
      <w:lang w:val="x-none" w:eastAsia="x-none"/>
    </w:rPr>
  </w:style>
  <w:style w:type="paragraph" w:customStyle="1" w:styleId="Bodytext21">
    <w:name w:val="Body text (2)1"/>
    <w:basedOn w:val="a3"/>
    <w:link w:val="Bodytext2"/>
    <w:uiPriority w:val="99"/>
    <w:rsid w:val="00C9682B"/>
    <w:pPr>
      <w:shd w:val="clear" w:color="auto" w:fill="FFFFFF"/>
      <w:spacing w:line="337" w:lineRule="exact"/>
      <w:ind w:firstLine="0"/>
    </w:pPr>
    <w:rPr>
      <w:sz w:val="28"/>
      <w:szCs w:val="28"/>
      <w:lang w:val="x-none" w:eastAsia="x-none"/>
    </w:rPr>
  </w:style>
  <w:style w:type="paragraph" w:customStyle="1" w:styleId="Heading10">
    <w:name w:val="Heading #1"/>
    <w:basedOn w:val="a3"/>
    <w:link w:val="Heading1"/>
    <w:uiPriority w:val="99"/>
    <w:rsid w:val="00C9682B"/>
    <w:pPr>
      <w:shd w:val="clear" w:color="auto" w:fill="FFFFFF"/>
      <w:spacing w:before="300" w:line="337" w:lineRule="exact"/>
      <w:ind w:firstLine="0"/>
      <w:outlineLvl w:val="0"/>
    </w:pPr>
    <w:rPr>
      <w:b/>
      <w:bCs/>
      <w:sz w:val="28"/>
      <w:szCs w:val="28"/>
      <w:lang w:val="x-none" w:eastAsia="x-none"/>
    </w:rPr>
  </w:style>
  <w:style w:type="paragraph" w:customStyle="1" w:styleId="Bodytext30">
    <w:name w:val="Body text (3)"/>
    <w:basedOn w:val="a3"/>
    <w:link w:val="Bodytext3"/>
    <w:uiPriority w:val="99"/>
    <w:rsid w:val="00C9682B"/>
    <w:pPr>
      <w:shd w:val="clear" w:color="auto" w:fill="FFFFFF"/>
      <w:spacing w:line="337" w:lineRule="exact"/>
      <w:ind w:firstLine="0"/>
    </w:pPr>
    <w:rPr>
      <w:b/>
      <w:bCs/>
      <w:sz w:val="28"/>
      <w:szCs w:val="28"/>
      <w:lang w:val="x-none" w:eastAsia="x-none"/>
    </w:rPr>
  </w:style>
  <w:style w:type="paragraph" w:customStyle="1" w:styleId="Bodytext40">
    <w:name w:val="Body text (4)"/>
    <w:basedOn w:val="a3"/>
    <w:link w:val="Bodytext4"/>
    <w:uiPriority w:val="99"/>
    <w:rsid w:val="00C9682B"/>
    <w:pPr>
      <w:shd w:val="clear" w:color="auto" w:fill="FFFFFF"/>
      <w:spacing w:line="320" w:lineRule="exact"/>
      <w:ind w:firstLine="0"/>
      <w:jc w:val="right"/>
    </w:pPr>
    <w:rPr>
      <w:b/>
      <w:bCs/>
      <w:i/>
      <w:iCs/>
      <w:sz w:val="28"/>
      <w:szCs w:val="28"/>
      <w:lang w:val="x-none" w:eastAsia="x-none"/>
    </w:rPr>
  </w:style>
  <w:style w:type="paragraph" w:customStyle="1" w:styleId="Bodytext70">
    <w:name w:val="Body text (7)"/>
    <w:basedOn w:val="a3"/>
    <w:link w:val="Bodytext7"/>
    <w:uiPriority w:val="99"/>
    <w:rsid w:val="00C9682B"/>
    <w:pPr>
      <w:shd w:val="clear" w:color="auto" w:fill="FFFFFF"/>
      <w:spacing w:line="320" w:lineRule="exact"/>
      <w:ind w:firstLine="0"/>
      <w:jc w:val="left"/>
    </w:pPr>
    <w:rPr>
      <w:i/>
      <w:iCs/>
      <w:sz w:val="28"/>
      <w:szCs w:val="28"/>
      <w:lang w:val="x-none" w:eastAsia="x-none"/>
    </w:rPr>
  </w:style>
  <w:style w:type="paragraph" w:customStyle="1" w:styleId="Headerorfooter1">
    <w:name w:val="Header or footer1"/>
    <w:basedOn w:val="a3"/>
    <w:link w:val="Headerorfooter"/>
    <w:uiPriority w:val="99"/>
    <w:rsid w:val="00C9682B"/>
    <w:pPr>
      <w:shd w:val="clear" w:color="auto" w:fill="FFFFFF"/>
      <w:spacing w:line="240" w:lineRule="atLeast"/>
      <w:ind w:firstLine="0"/>
      <w:jc w:val="left"/>
    </w:pPr>
    <w:rPr>
      <w:b/>
      <w:bCs/>
      <w:i/>
      <w:iCs/>
      <w:sz w:val="28"/>
      <w:szCs w:val="28"/>
      <w:lang w:val="x-none" w:eastAsia="x-none"/>
    </w:rPr>
  </w:style>
  <w:style w:type="paragraph" w:customStyle="1" w:styleId="Bodytext60">
    <w:name w:val="Body text (6)"/>
    <w:basedOn w:val="a3"/>
    <w:link w:val="Bodytext6"/>
    <w:uiPriority w:val="99"/>
    <w:rsid w:val="00C9682B"/>
    <w:pPr>
      <w:shd w:val="clear" w:color="auto" w:fill="FFFFFF"/>
      <w:spacing w:line="240" w:lineRule="atLeast"/>
      <w:ind w:firstLine="760"/>
    </w:pPr>
    <w:rPr>
      <w:sz w:val="17"/>
      <w:szCs w:val="17"/>
      <w:lang w:val="x-none" w:eastAsia="x-none"/>
    </w:rPr>
  </w:style>
  <w:style w:type="paragraph" w:customStyle="1" w:styleId="Bodytext80">
    <w:name w:val="Body text (8)"/>
    <w:basedOn w:val="a3"/>
    <w:link w:val="Bodytext8"/>
    <w:uiPriority w:val="99"/>
    <w:rsid w:val="00C9682B"/>
    <w:pPr>
      <w:shd w:val="clear" w:color="auto" w:fill="FFFFFF"/>
      <w:spacing w:before="780" w:line="240" w:lineRule="atLeast"/>
      <w:ind w:firstLine="0"/>
    </w:pPr>
    <w:rPr>
      <w:rFonts w:ascii="Cambria" w:hAnsi="Cambria"/>
      <w:sz w:val="18"/>
      <w:szCs w:val="18"/>
      <w:lang w:val="x-none" w:eastAsia="x-none"/>
    </w:rPr>
  </w:style>
  <w:style w:type="paragraph" w:customStyle="1" w:styleId="Bodytext90">
    <w:name w:val="Body text (9)"/>
    <w:basedOn w:val="a3"/>
    <w:link w:val="Bodytext9"/>
    <w:uiPriority w:val="99"/>
    <w:rsid w:val="00C9682B"/>
    <w:pPr>
      <w:shd w:val="clear" w:color="auto" w:fill="FFFFFF"/>
      <w:spacing w:before="720" w:line="240" w:lineRule="atLeast"/>
      <w:ind w:firstLine="0"/>
    </w:pPr>
    <w:rPr>
      <w:b/>
      <w:bCs/>
      <w:sz w:val="18"/>
      <w:szCs w:val="18"/>
      <w:lang w:val="x-none" w:eastAsia="x-none"/>
    </w:rPr>
  </w:style>
  <w:style w:type="paragraph" w:customStyle="1" w:styleId="Bodytext100">
    <w:name w:val="Body text (10)"/>
    <w:basedOn w:val="a3"/>
    <w:link w:val="Bodytext10"/>
    <w:uiPriority w:val="99"/>
    <w:rsid w:val="00C9682B"/>
    <w:pPr>
      <w:shd w:val="clear" w:color="auto" w:fill="FFFFFF"/>
      <w:spacing w:line="240" w:lineRule="atLeast"/>
      <w:ind w:firstLine="760"/>
    </w:pPr>
    <w:rPr>
      <w:b/>
      <w:bCs/>
      <w:sz w:val="18"/>
      <w:szCs w:val="18"/>
      <w:lang w:val="x-none" w:eastAsia="x-none"/>
    </w:rPr>
  </w:style>
  <w:style w:type="paragraph" w:customStyle="1" w:styleId="Bodytext110">
    <w:name w:val="Body text (11)"/>
    <w:basedOn w:val="a3"/>
    <w:link w:val="Bodytext11"/>
    <w:uiPriority w:val="99"/>
    <w:rsid w:val="00C9682B"/>
    <w:pPr>
      <w:shd w:val="clear" w:color="auto" w:fill="FFFFFF"/>
      <w:spacing w:before="540" w:line="320" w:lineRule="exact"/>
      <w:ind w:firstLine="0"/>
      <w:jc w:val="left"/>
    </w:pPr>
    <w:rPr>
      <w:rFonts w:ascii="Cambria" w:hAnsi="Cambria"/>
      <w:i/>
      <w:iCs/>
      <w:sz w:val="22"/>
      <w:szCs w:val="22"/>
      <w:lang w:val="x-none" w:eastAsia="x-none"/>
    </w:rPr>
  </w:style>
  <w:style w:type="paragraph" w:styleId="aff8">
    <w:name w:val="No Spacing"/>
    <w:uiPriority w:val="99"/>
    <w:qFormat/>
    <w:rsid w:val="0040139F"/>
    <w:rPr>
      <w:rFonts w:ascii="Calibri" w:hAnsi="Calibri"/>
      <w:sz w:val="22"/>
      <w:szCs w:val="22"/>
    </w:rPr>
  </w:style>
  <w:style w:type="paragraph" w:customStyle="1" w:styleId="style30">
    <w:name w:val="style30"/>
    <w:basedOn w:val="a3"/>
    <w:rsid w:val="00345E81"/>
    <w:pPr>
      <w:widowControl/>
      <w:spacing w:before="100" w:beforeAutospacing="1" w:after="100" w:afterAutospacing="1"/>
      <w:ind w:firstLine="0"/>
      <w:jc w:val="left"/>
    </w:pPr>
  </w:style>
  <w:style w:type="numbering" w:customStyle="1" w:styleId="100">
    <w:name w:val="Нет списка10"/>
    <w:next w:val="a6"/>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3"/>
    <w:link w:val="affa"/>
    <w:rsid w:val="004F16A6"/>
    <w:pPr>
      <w:widowControl/>
      <w:ind w:firstLine="0"/>
      <w:jc w:val="left"/>
    </w:pPr>
    <w:rPr>
      <w:rFonts w:ascii="Courier New" w:hAnsi="Courier New"/>
      <w:sz w:val="20"/>
      <w:szCs w:val="20"/>
      <w:lang w:val="x-none" w:eastAsia="x-none"/>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3"/>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3"/>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3"/>
    <w:rsid w:val="004F16A6"/>
    <w:pPr>
      <w:widowControl/>
      <w:ind w:firstLine="397"/>
    </w:pPr>
    <w:rPr>
      <w:sz w:val="17"/>
      <w:szCs w:val="17"/>
    </w:rPr>
  </w:style>
  <w:style w:type="paragraph" w:customStyle="1" w:styleId="affe">
    <w:name w:val="Название"/>
    <w:basedOn w:val="a3"/>
    <w:link w:val="afff"/>
    <w:qFormat/>
    <w:rsid w:val="004F16A6"/>
    <w:pPr>
      <w:tabs>
        <w:tab w:val="left" w:pos="5400"/>
      </w:tabs>
      <w:autoSpaceDE w:val="0"/>
      <w:autoSpaceDN w:val="0"/>
      <w:adjustRightInd w:val="0"/>
      <w:spacing w:line="238" w:lineRule="auto"/>
      <w:ind w:left="720" w:firstLine="0"/>
      <w:jc w:val="center"/>
    </w:pPr>
    <w:rPr>
      <w:b/>
      <w:bCs/>
      <w:noProof/>
      <w:sz w:val="28"/>
      <w:szCs w:val="28"/>
      <w:lang w:val="x-none" w:eastAsia="x-none"/>
    </w:rPr>
  </w:style>
  <w:style w:type="character" w:customStyle="1" w:styleId="afff">
    <w:name w:val="Название Знак"/>
    <w:link w:val="affe"/>
    <w:rsid w:val="004F16A6"/>
    <w:rPr>
      <w:b/>
      <w:bCs/>
      <w:noProof/>
      <w:sz w:val="28"/>
      <w:szCs w:val="28"/>
    </w:rPr>
  </w:style>
  <w:style w:type="paragraph" w:customStyle="1" w:styleId="consplusnonformat0">
    <w:name w:val="consplusnonformat"/>
    <w:basedOn w:val="a3"/>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3"/>
    <w:rsid w:val="004F16A6"/>
    <w:pPr>
      <w:widowControl/>
      <w:ind w:firstLine="0"/>
      <w:jc w:val="left"/>
    </w:pPr>
    <w:rPr>
      <w:rFonts w:ascii="Arial" w:hAnsi="Arial" w:cs="Arial"/>
      <w:b/>
      <w:bCs/>
      <w:color w:val="000000"/>
      <w:sz w:val="20"/>
      <w:szCs w:val="20"/>
    </w:rPr>
  </w:style>
  <w:style w:type="paragraph" w:styleId="afff0">
    <w:name w:val="Document Map"/>
    <w:basedOn w:val="a3"/>
    <w:link w:val="afff1"/>
    <w:rsid w:val="004F16A6"/>
    <w:pPr>
      <w:widowControl/>
      <w:shd w:val="clear" w:color="auto" w:fill="000080"/>
      <w:ind w:firstLine="0"/>
      <w:jc w:val="left"/>
    </w:pPr>
    <w:rPr>
      <w:rFonts w:ascii="Tahoma" w:hAnsi="Tahoma"/>
      <w:sz w:val="20"/>
      <w:szCs w:val="20"/>
      <w:lang w:val="x-none" w:eastAsia="x-none"/>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3"/>
    <w:rsid w:val="004F16A6"/>
    <w:pPr>
      <w:widowControl/>
      <w:ind w:firstLine="0"/>
    </w:pPr>
    <w:rPr>
      <w:rFonts w:eastAsia="Calibri"/>
      <w:b/>
      <w:sz w:val="28"/>
      <w:szCs w:val="20"/>
    </w:rPr>
  </w:style>
  <w:style w:type="paragraph" w:styleId="afff2">
    <w:name w:val="List"/>
    <w:basedOn w:val="a3"/>
    <w:rsid w:val="004F16A6"/>
    <w:pPr>
      <w:widowControl/>
      <w:ind w:left="283" w:hanging="283"/>
      <w:jc w:val="left"/>
    </w:pPr>
    <w:rPr>
      <w:rFonts w:eastAsia="Calibri"/>
    </w:rPr>
  </w:style>
  <w:style w:type="paragraph" w:customStyle="1" w:styleId="3a">
    <w:name w:val="Знак Знак3 Знак Знак Знак Знак Знак Знак"/>
    <w:basedOn w:val="a3"/>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6"/>
    <w:uiPriority w:val="99"/>
    <w:semiHidden/>
    <w:unhideWhenUsed/>
    <w:rsid w:val="00F73C16"/>
  </w:style>
  <w:style w:type="table" w:customStyle="1" w:styleId="54">
    <w:name w:val="Сетка таблицы5"/>
    <w:basedOn w:val="a5"/>
    <w:next w:val="aa"/>
    <w:uiPriority w:val="59"/>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F73C16"/>
  </w:style>
  <w:style w:type="table" w:customStyle="1" w:styleId="131">
    <w:name w:val="Сетка таблицы13"/>
    <w:basedOn w:val="a5"/>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6"/>
    <w:semiHidden/>
    <w:rsid w:val="00F73C16"/>
  </w:style>
  <w:style w:type="table" w:customStyle="1" w:styleId="1130">
    <w:name w:val="Сетка таблицы113"/>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semiHidden/>
    <w:rsid w:val="00F73C16"/>
  </w:style>
  <w:style w:type="numbering" w:customStyle="1" w:styleId="220">
    <w:name w:val="Нет списка22"/>
    <w:next w:val="a6"/>
    <w:semiHidden/>
    <w:rsid w:val="00F73C16"/>
  </w:style>
  <w:style w:type="numbering" w:customStyle="1" w:styleId="320">
    <w:name w:val="Нет списка32"/>
    <w:next w:val="a6"/>
    <w:semiHidden/>
    <w:rsid w:val="00F73C16"/>
  </w:style>
  <w:style w:type="numbering" w:customStyle="1" w:styleId="420">
    <w:name w:val="Нет списка42"/>
    <w:next w:val="a6"/>
    <w:semiHidden/>
    <w:rsid w:val="00F73C16"/>
  </w:style>
  <w:style w:type="numbering" w:customStyle="1" w:styleId="520">
    <w:name w:val="Нет списка52"/>
    <w:next w:val="a6"/>
    <w:semiHidden/>
    <w:rsid w:val="00F73C16"/>
  </w:style>
  <w:style w:type="numbering" w:customStyle="1" w:styleId="62">
    <w:name w:val="Нет списка62"/>
    <w:next w:val="a6"/>
    <w:semiHidden/>
    <w:rsid w:val="00F73C16"/>
  </w:style>
  <w:style w:type="numbering" w:customStyle="1" w:styleId="72">
    <w:name w:val="Нет списка72"/>
    <w:next w:val="a6"/>
    <w:semiHidden/>
    <w:rsid w:val="00F73C16"/>
  </w:style>
  <w:style w:type="table" w:customStyle="1" w:styleId="11120">
    <w:name w:val="Сетка таблицы1112"/>
    <w:basedOn w:val="a5"/>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6"/>
    <w:semiHidden/>
    <w:rsid w:val="00F73C16"/>
  </w:style>
  <w:style w:type="table" w:customStyle="1" w:styleId="221">
    <w:name w:val="Сетка таблицы22"/>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3"/>
    <w:uiPriority w:val="1"/>
    <w:qFormat/>
    <w:rsid w:val="00F73C16"/>
    <w:pPr>
      <w:ind w:left="1787" w:firstLine="0"/>
      <w:jc w:val="left"/>
      <w:outlineLvl w:val="2"/>
    </w:pPr>
    <w:rPr>
      <w:b/>
      <w:bCs/>
      <w:lang w:val="en-US" w:eastAsia="en-US"/>
    </w:rPr>
  </w:style>
  <w:style w:type="table" w:customStyle="1" w:styleId="321">
    <w:name w:val="Сетка таблицы32"/>
    <w:basedOn w:val="a5"/>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6"/>
    <w:uiPriority w:val="99"/>
    <w:semiHidden/>
    <w:unhideWhenUsed/>
    <w:rsid w:val="00F73C16"/>
  </w:style>
  <w:style w:type="numbering" w:customStyle="1" w:styleId="1211">
    <w:name w:val="Нет списка121"/>
    <w:next w:val="a6"/>
    <w:semiHidden/>
    <w:rsid w:val="00F73C16"/>
  </w:style>
  <w:style w:type="table" w:customStyle="1" w:styleId="411">
    <w:name w:val="Сетка таблицы41"/>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6"/>
    <w:uiPriority w:val="99"/>
    <w:semiHidden/>
    <w:unhideWhenUsed/>
    <w:rsid w:val="00F73C16"/>
  </w:style>
  <w:style w:type="table" w:customStyle="1" w:styleId="1212">
    <w:name w:val="Сетка таблицы121"/>
    <w:basedOn w:val="a5"/>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6"/>
    <w:semiHidden/>
    <w:rsid w:val="00F73C16"/>
  </w:style>
  <w:style w:type="table" w:customStyle="1" w:styleId="11211">
    <w:name w:val="Сетка таблицы1121"/>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6"/>
    <w:semiHidden/>
    <w:rsid w:val="00F73C16"/>
  </w:style>
  <w:style w:type="numbering" w:customStyle="1" w:styleId="2110">
    <w:name w:val="Нет списка211"/>
    <w:next w:val="a6"/>
    <w:semiHidden/>
    <w:rsid w:val="00F73C16"/>
  </w:style>
  <w:style w:type="numbering" w:customStyle="1" w:styleId="3110">
    <w:name w:val="Нет списка311"/>
    <w:next w:val="a6"/>
    <w:semiHidden/>
    <w:rsid w:val="00F73C16"/>
  </w:style>
  <w:style w:type="numbering" w:customStyle="1" w:styleId="4110">
    <w:name w:val="Нет списка411"/>
    <w:next w:val="a6"/>
    <w:semiHidden/>
    <w:rsid w:val="00F73C16"/>
  </w:style>
  <w:style w:type="numbering" w:customStyle="1" w:styleId="511">
    <w:name w:val="Нет списка511"/>
    <w:next w:val="a6"/>
    <w:semiHidden/>
    <w:rsid w:val="00F73C16"/>
  </w:style>
  <w:style w:type="numbering" w:customStyle="1" w:styleId="611">
    <w:name w:val="Нет списка611"/>
    <w:next w:val="a6"/>
    <w:semiHidden/>
    <w:rsid w:val="00F73C16"/>
  </w:style>
  <w:style w:type="numbering" w:customStyle="1" w:styleId="711">
    <w:name w:val="Нет списка711"/>
    <w:next w:val="a6"/>
    <w:semiHidden/>
    <w:rsid w:val="00F73C16"/>
  </w:style>
  <w:style w:type="table" w:customStyle="1" w:styleId="111110">
    <w:name w:val="Сетка таблицы11111"/>
    <w:basedOn w:val="a5"/>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6"/>
    <w:semiHidden/>
    <w:rsid w:val="00F73C16"/>
  </w:style>
  <w:style w:type="table" w:customStyle="1" w:styleId="2111">
    <w:name w:val="Сетка таблицы211"/>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2B4714"/>
    <w:rPr>
      <w:rFonts w:ascii="Times New Roman" w:hAnsi="Times New Roman" w:cs="Times New Roman" w:hint="default"/>
      <w:sz w:val="20"/>
      <w:szCs w:val="20"/>
    </w:rPr>
  </w:style>
  <w:style w:type="table" w:customStyle="1" w:styleId="63">
    <w:name w:val="Сетка таблицы6"/>
    <w:basedOn w:val="a5"/>
    <w:next w:val="aa"/>
    <w:rsid w:val="00E104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5"/>
    <w:next w:val="aa"/>
    <w:rsid w:val="00D631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21463941">
      <w:bodyDiv w:val="1"/>
      <w:marLeft w:val="0"/>
      <w:marRight w:val="0"/>
      <w:marTop w:val="0"/>
      <w:marBottom w:val="0"/>
      <w:divBdr>
        <w:top w:val="none" w:sz="0" w:space="0" w:color="auto"/>
        <w:left w:val="none" w:sz="0" w:space="0" w:color="auto"/>
        <w:bottom w:val="none" w:sz="0" w:space="0" w:color="auto"/>
        <w:right w:val="none" w:sz="0" w:space="0" w:color="auto"/>
      </w:divBdr>
      <w:divsChild>
        <w:div w:id="5864834">
          <w:marLeft w:val="0"/>
          <w:marRight w:val="0"/>
          <w:marTop w:val="0"/>
          <w:marBottom w:val="0"/>
          <w:divBdr>
            <w:top w:val="none" w:sz="0" w:space="0" w:color="auto"/>
            <w:left w:val="none" w:sz="0" w:space="0" w:color="auto"/>
            <w:bottom w:val="none" w:sz="0" w:space="0" w:color="auto"/>
            <w:right w:val="none" w:sz="0" w:space="0" w:color="auto"/>
          </w:divBdr>
        </w:div>
        <w:div w:id="171729663">
          <w:marLeft w:val="0"/>
          <w:marRight w:val="0"/>
          <w:marTop w:val="0"/>
          <w:marBottom w:val="0"/>
          <w:divBdr>
            <w:top w:val="none" w:sz="0" w:space="0" w:color="auto"/>
            <w:left w:val="none" w:sz="0" w:space="0" w:color="auto"/>
            <w:bottom w:val="none" w:sz="0" w:space="0" w:color="auto"/>
            <w:right w:val="none" w:sz="0" w:space="0" w:color="auto"/>
          </w:divBdr>
        </w:div>
        <w:div w:id="419644258">
          <w:marLeft w:val="0"/>
          <w:marRight w:val="0"/>
          <w:marTop w:val="0"/>
          <w:marBottom w:val="0"/>
          <w:divBdr>
            <w:top w:val="none" w:sz="0" w:space="0" w:color="auto"/>
            <w:left w:val="none" w:sz="0" w:space="0" w:color="auto"/>
            <w:bottom w:val="none" w:sz="0" w:space="0" w:color="auto"/>
            <w:right w:val="none" w:sz="0" w:space="0" w:color="auto"/>
          </w:divBdr>
        </w:div>
        <w:div w:id="674264125">
          <w:marLeft w:val="0"/>
          <w:marRight w:val="0"/>
          <w:marTop w:val="0"/>
          <w:marBottom w:val="0"/>
          <w:divBdr>
            <w:top w:val="none" w:sz="0" w:space="0" w:color="auto"/>
            <w:left w:val="none" w:sz="0" w:space="0" w:color="auto"/>
            <w:bottom w:val="none" w:sz="0" w:space="0" w:color="auto"/>
            <w:right w:val="none" w:sz="0" w:space="0" w:color="auto"/>
          </w:divBdr>
        </w:div>
        <w:div w:id="730541696">
          <w:marLeft w:val="0"/>
          <w:marRight w:val="0"/>
          <w:marTop w:val="0"/>
          <w:marBottom w:val="0"/>
          <w:divBdr>
            <w:top w:val="none" w:sz="0" w:space="0" w:color="auto"/>
            <w:left w:val="none" w:sz="0" w:space="0" w:color="auto"/>
            <w:bottom w:val="none" w:sz="0" w:space="0" w:color="auto"/>
            <w:right w:val="none" w:sz="0" w:space="0" w:color="auto"/>
          </w:divBdr>
        </w:div>
        <w:div w:id="797263735">
          <w:marLeft w:val="0"/>
          <w:marRight w:val="0"/>
          <w:marTop w:val="0"/>
          <w:marBottom w:val="0"/>
          <w:divBdr>
            <w:top w:val="none" w:sz="0" w:space="0" w:color="auto"/>
            <w:left w:val="none" w:sz="0" w:space="0" w:color="auto"/>
            <w:bottom w:val="none" w:sz="0" w:space="0" w:color="auto"/>
            <w:right w:val="none" w:sz="0" w:space="0" w:color="auto"/>
          </w:divBdr>
        </w:div>
        <w:div w:id="908612742">
          <w:marLeft w:val="0"/>
          <w:marRight w:val="0"/>
          <w:marTop w:val="0"/>
          <w:marBottom w:val="0"/>
          <w:divBdr>
            <w:top w:val="none" w:sz="0" w:space="0" w:color="auto"/>
            <w:left w:val="none" w:sz="0" w:space="0" w:color="auto"/>
            <w:bottom w:val="none" w:sz="0" w:space="0" w:color="auto"/>
            <w:right w:val="none" w:sz="0" w:space="0" w:color="auto"/>
          </w:divBdr>
        </w:div>
        <w:div w:id="1210843210">
          <w:marLeft w:val="0"/>
          <w:marRight w:val="0"/>
          <w:marTop w:val="0"/>
          <w:marBottom w:val="0"/>
          <w:divBdr>
            <w:top w:val="none" w:sz="0" w:space="0" w:color="auto"/>
            <w:left w:val="none" w:sz="0" w:space="0" w:color="auto"/>
            <w:bottom w:val="none" w:sz="0" w:space="0" w:color="auto"/>
            <w:right w:val="none" w:sz="0" w:space="0" w:color="auto"/>
          </w:divBdr>
        </w:div>
        <w:div w:id="1247154940">
          <w:marLeft w:val="0"/>
          <w:marRight w:val="0"/>
          <w:marTop w:val="0"/>
          <w:marBottom w:val="0"/>
          <w:divBdr>
            <w:top w:val="none" w:sz="0" w:space="0" w:color="auto"/>
            <w:left w:val="none" w:sz="0" w:space="0" w:color="auto"/>
            <w:bottom w:val="none" w:sz="0" w:space="0" w:color="auto"/>
            <w:right w:val="none" w:sz="0" w:space="0" w:color="auto"/>
          </w:divBdr>
        </w:div>
        <w:div w:id="1326279092">
          <w:marLeft w:val="0"/>
          <w:marRight w:val="0"/>
          <w:marTop w:val="0"/>
          <w:marBottom w:val="0"/>
          <w:divBdr>
            <w:top w:val="none" w:sz="0" w:space="0" w:color="auto"/>
            <w:left w:val="none" w:sz="0" w:space="0" w:color="auto"/>
            <w:bottom w:val="none" w:sz="0" w:space="0" w:color="auto"/>
            <w:right w:val="none" w:sz="0" w:space="0" w:color="auto"/>
          </w:divBdr>
        </w:div>
        <w:div w:id="1549680036">
          <w:marLeft w:val="0"/>
          <w:marRight w:val="0"/>
          <w:marTop w:val="0"/>
          <w:marBottom w:val="0"/>
          <w:divBdr>
            <w:top w:val="none" w:sz="0" w:space="0" w:color="auto"/>
            <w:left w:val="none" w:sz="0" w:space="0" w:color="auto"/>
            <w:bottom w:val="none" w:sz="0" w:space="0" w:color="auto"/>
            <w:right w:val="none" w:sz="0" w:space="0" w:color="auto"/>
          </w:divBdr>
        </w:div>
        <w:div w:id="1581596753">
          <w:marLeft w:val="0"/>
          <w:marRight w:val="0"/>
          <w:marTop w:val="0"/>
          <w:marBottom w:val="0"/>
          <w:divBdr>
            <w:top w:val="none" w:sz="0" w:space="0" w:color="auto"/>
            <w:left w:val="none" w:sz="0" w:space="0" w:color="auto"/>
            <w:bottom w:val="none" w:sz="0" w:space="0" w:color="auto"/>
            <w:right w:val="none" w:sz="0" w:space="0" w:color="auto"/>
          </w:divBdr>
        </w:div>
        <w:div w:id="1592200279">
          <w:marLeft w:val="0"/>
          <w:marRight w:val="0"/>
          <w:marTop w:val="0"/>
          <w:marBottom w:val="0"/>
          <w:divBdr>
            <w:top w:val="none" w:sz="0" w:space="0" w:color="auto"/>
            <w:left w:val="none" w:sz="0" w:space="0" w:color="auto"/>
            <w:bottom w:val="none" w:sz="0" w:space="0" w:color="auto"/>
            <w:right w:val="none" w:sz="0" w:space="0" w:color="auto"/>
          </w:divBdr>
        </w:div>
        <w:div w:id="1846238426">
          <w:marLeft w:val="0"/>
          <w:marRight w:val="0"/>
          <w:marTop w:val="0"/>
          <w:marBottom w:val="0"/>
          <w:divBdr>
            <w:top w:val="none" w:sz="0" w:space="0" w:color="auto"/>
            <w:left w:val="none" w:sz="0" w:space="0" w:color="auto"/>
            <w:bottom w:val="none" w:sz="0" w:space="0" w:color="auto"/>
            <w:right w:val="none" w:sz="0" w:space="0" w:color="auto"/>
          </w:divBdr>
        </w:div>
        <w:div w:id="2021812237">
          <w:marLeft w:val="0"/>
          <w:marRight w:val="0"/>
          <w:marTop w:val="0"/>
          <w:marBottom w:val="0"/>
          <w:divBdr>
            <w:top w:val="none" w:sz="0" w:space="0" w:color="auto"/>
            <w:left w:val="none" w:sz="0" w:space="0" w:color="auto"/>
            <w:bottom w:val="none" w:sz="0" w:space="0" w:color="auto"/>
            <w:right w:val="none" w:sz="0" w:space="0" w:color="auto"/>
          </w:divBdr>
        </w:div>
        <w:div w:id="2033220437">
          <w:marLeft w:val="0"/>
          <w:marRight w:val="0"/>
          <w:marTop w:val="0"/>
          <w:marBottom w:val="0"/>
          <w:divBdr>
            <w:top w:val="none" w:sz="0" w:space="0" w:color="auto"/>
            <w:left w:val="none" w:sz="0" w:space="0" w:color="auto"/>
            <w:bottom w:val="none" w:sz="0" w:space="0" w:color="auto"/>
            <w:right w:val="none" w:sz="0" w:space="0" w:color="auto"/>
          </w:divBdr>
        </w:div>
      </w:divsChild>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3479275">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32284022">
      <w:bodyDiv w:val="1"/>
      <w:marLeft w:val="0"/>
      <w:marRight w:val="0"/>
      <w:marTop w:val="0"/>
      <w:marBottom w:val="0"/>
      <w:divBdr>
        <w:top w:val="none" w:sz="0" w:space="0" w:color="auto"/>
        <w:left w:val="none" w:sz="0" w:space="0" w:color="auto"/>
        <w:bottom w:val="none" w:sz="0" w:space="0" w:color="auto"/>
        <w:right w:val="none" w:sz="0" w:space="0" w:color="auto"/>
      </w:divBdr>
      <w:divsChild>
        <w:div w:id="5404639">
          <w:marLeft w:val="0"/>
          <w:marRight w:val="0"/>
          <w:marTop w:val="0"/>
          <w:marBottom w:val="0"/>
          <w:divBdr>
            <w:top w:val="none" w:sz="0" w:space="0" w:color="auto"/>
            <w:left w:val="none" w:sz="0" w:space="0" w:color="auto"/>
            <w:bottom w:val="none" w:sz="0" w:space="0" w:color="auto"/>
            <w:right w:val="none" w:sz="0" w:space="0" w:color="auto"/>
          </w:divBdr>
        </w:div>
        <w:div w:id="6520451">
          <w:marLeft w:val="0"/>
          <w:marRight w:val="0"/>
          <w:marTop w:val="0"/>
          <w:marBottom w:val="0"/>
          <w:divBdr>
            <w:top w:val="none" w:sz="0" w:space="0" w:color="auto"/>
            <w:left w:val="none" w:sz="0" w:space="0" w:color="auto"/>
            <w:bottom w:val="none" w:sz="0" w:space="0" w:color="auto"/>
            <w:right w:val="none" w:sz="0" w:space="0" w:color="auto"/>
          </w:divBdr>
        </w:div>
        <w:div w:id="21178152">
          <w:marLeft w:val="0"/>
          <w:marRight w:val="0"/>
          <w:marTop w:val="0"/>
          <w:marBottom w:val="0"/>
          <w:divBdr>
            <w:top w:val="none" w:sz="0" w:space="0" w:color="auto"/>
            <w:left w:val="none" w:sz="0" w:space="0" w:color="auto"/>
            <w:bottom w:val="none" w:sz="0" w:space="0" w:color="auto"/>
            <w:right w:val="none" w:sz="0" w:space="0" w:color="auto"/>
          </w:divBdr>
        </w:div>
        <w:div w:id="89545479">
          <w:marLeft w:val="0"/>
          <w:marRight w:val="0"/>
          <w:marTop w:val="0"/>
          <w:marBottom w:val="0"/>
          <w:divBdr>
            <w:top w:val="none" w:sz="0" w:space="0" w:color="auto"/>
            <w:left w:val="none" w:sz="0" w:space="0" w:color="auto"/>
            <w:bottom w:val="none" w:sz="0" w:space="0" w:color="auto"/>
            <w:right w:val="none" w:sz="0" w:space="0" w:color="auto"/>
          </w:divBdr>
        </w:div>
        <w:div w:id="114833432">
          <w:marLeft w:val="0"/>
          <w:marRight w:val="0"/>
          <w:marTop w:val="0"/>
          <w:marBottom w:val="0"/>
          <w:divBdr>
            <w:top w:val="none" w:sz="0" w:space="0" w:color="auto"/>
            <w:left w:val="none" w:sz="0" w:space="0" w:color="auto"/>
            <w:bottom w:val="none" w:sz="0" w:space="0" w:color="auto"/>
            <w:right w:val="none" w:sz="0" w:space="0" w:color="auto"/>
          </w:divBdr>
        </w:div>
        <w:div w:id="159852318">
          <w:marLeft w:val="0"/>
          <w:marRight w:val="0"/>
          <w:marTop w:val="0"/>
          <w:marBottom w:val="0"/>
          <w:divBdr>
            <w:top w:val="none" w:sz="0" w:space="0" w:color="auto"/>
            <w:left w:val="none" w:sz="0" w:space="0" w:color="auto"/>
            <w:bottom w:val="none" w:sz="0" w:space="0" w:color="auto"/>
            <w:right w:val="none" w:sz="0" w:space="0" w:color="auto"/>
          </w:divBdr>
        </w:div>
        <w:div w:id="171264307">
          <w:marLeft w:val="0"/>
          <w:marRight w:val="0"/>
          <w:marTop w:val="0"/>
          <w:marBottom w:val="0"/>
          <w:divBdr>
            <w:top w:val="none" w:sz="0" w:space="0" w:color="auto"/>
            <w:left w:val="none" w:sz="0" w:space="0" w:color="auto"/>
            <w:bottom w:val="none" w:sz="0" w:space="0" w:color="auto"/>
            <w:right w:val="none" w:sz="0" w:space="0" w:color="auto"/>
          </w:divBdr>
        </w:div>
        <w:div w:id="190998608">
          <w:marLeft w:val="0"/>
          <w:marRight w:val="0"/>
          <w:marTop w:val="0"/>
          <w:marBottom w:val="0"/>
          <w:divBdr>
            <w:top w:val="none" w:sz="0" w:space="0" w:color="auto"/>
            <w:left w:val="none" w:sz="0" w:space="0" w:color="auto"/>
            <w:bottom w:val="none" w:sz="0" w:space="0" w:color="auto"/>
            <w:right w:val="none" w:sz="0" w:space="0" w:color="auto"/>
          </w:divBdr>
        </w:div>
        <w:div w:id="195508191">
          <w:marLeft w:val="0"/>
          <w:marRight w:val="0"/>
          <w:marTop w:val="0"/>
          <w:marBottom w:val="0"/>
          <w:divBdr>
            <w:top w:val="none" w:sz="0" w:space="0" w:color="auto"/>
            <w:left w:val="none" w:sz="0" w:space="0" w:color="auto"/>
            <w:bottom w:val="none" w:sz="0" w:space="0" w:color="auto"/>
            <w:right w:val="none" w:sz="0" w:space="0" w:color="auto"/>
          </w:divBdr>
        </w:div>
        <w:div w:id="214046068">
          <w:marLeft w:val="0"/>
          <w:marRight w:val="0"/>
          <w:marTop w:val="0"/>
          <w:marBottom w:val="0"/>
          <w:divBdr>
            <w:top w:val="none" w:sz="0" w:space="0" w:color="auto"/>
            <w:left w:val="none" w:sz="0" w:space="0" w:color="auto"/>
            <w:bottom w:val="none" w:sz="0" w:space="0" w:color="auto"/>
            <w:right w:val="none" w:sz="0" w:space="0" w:color="auto"/>
          </w:divBdr>
        </w:div>
        <w:div w:id="231426663">
          <w:marLeft w:val="0"/>
          <w:marRight w:val="0"/>
          <w:marTop w:val="0"/>
          <w:marBottom w:val="0"/>
          <w:divBdr>
            <w:top w:val="none" w:sz="0" w:space="0" w:color="auto"/>
            <w:left w:val="none" w:sz="0" w:space="0" w:color="auto"/>
            <w:bottom w:val="none" w:sz="0" w:space="0" w:color="auto"/>
            <w:right w:val="none" w:sz="0" w:space="0" w:color="auto"/>
          </w:divBdr>
        </w:div>
        <w:div w:id="236286748">
          <w:marLeft w:val="0"/>
          <w:marRight w:val="0"/>
          <w:marTop w:val="0"/>
          <w:marBottom w:val="0"/>
          <w:divBdr>
            <w:top w:val="none" w:sz="0" w:space="0" w:color="auto"/>
            <w:left w:val="none" w:sz="0" w:space="0" w:color="auto"/>
            <w:bottom w:val="none" w:sz="0" w:space="0" w:color="auto"/>
            <w:right w:val="none" w:sz="0" w:space="0" w:color="auto"/>
          </w:divBdr>
        </w:div>
        <w:div w:id="241254371">
          <w:marLeft w:val="0"/>
          <w:marRight w:val="0"/>
          <w:marTop w:val="0"/>
          <w:marBottom w:val="0"/>
          <w:divBdr>
            <w:top w:val="none" w:sz="0" w:space="0" w:color="auto"/>
            <w:left w:val="none" w:sz="0" w:space="0" w:color="auto"/>
            <w:bottom w:val="none" w:sz="0" w:space="0" w:color="auto"/>
            <w:right w:val="none" w:sz="0" w:space="0" w:color="auto"/>
          </w:divBdr>
        </w:div>
        <w:div w:id="281810697">
          <w:marLeft w:val="0"/>
          <w:marRight w:val="0"/>
          <w:marTop w:val="0"/>
          <w:marBottom w:val="0"/>
          <w:divBdr>
            <w:top w:val="none" w:sz="0" w:space="0" w:color="auto"/>
            <w:left w:val="none" w:sz="0" w:space="0" w:color="auto"/>
            <w:bottom w:val="none" w:sz="0" w:space="0" w:color="auto"/>
            <w:right w:val="none" w:sz="0" w:space="0" w:color="auto"/>
          </w:divBdr>
        </w:div>
        <w:div w:id="297419448">
          <w:marLeft w:val="0"/>
          <w:marRight w:val="0"/>
          <w:marTop w:val="0"/>
          <w:marBottom w:val="0"/>
          <w:divBdr>
            <w:top w:val="none" w:sz="0" w:space="0" w:color="auto"/>
            <w:left w:val="none" w:sz="0" w:space="0" w:color="auto"/>
            <w:bottom w:val="none" w:sz="0" w:space="0" w:color="auto"/>
            <w:right w:val="none" w:sz="0" w:space="0" w:color="auto"/>
          </w:divBdr>
        </w:div>
        <w:div w:id="318074246">
          <w:marLeft w:val="0"/>
          <w:marRight w:val="0"/>
          <w:marTop w:val="0"/>
          <w:marBottom w:val="0"/>
          <w:divBdr>
            <w:top w:val="none" w:sz="0" w:space="0" w:color="auto"/>
            <w:left w:val="none" w:sz="0" w:space="0" w:color="auto"/>
            <w:bottom w:val="none" w:sz="0" w:space="0" w:color="auto"/>
            <w:right w:val="none" w:sz="0" w:space="0" w:color="auto"/>
          </w:divBdr>
        </w:div>
        <w:div w:id="335885653">
          <w:marLeft w:val="0"/>
          <w:marRight w:val="0"/>
          <w:marTop w:val="0"/>
          <w:marBottom w:val="0"/>
          <w:divBdr>
            <w:top w:val="none" w:sz="0" w:space="0" w:color="auto"/>
            <w:left w:val="none" w:sz="0" w:space="0" w:color="auto"/>
            <w:bottom w:val="none" w:sz="0" w:space="0" w:color="auto"/>
            <w:right w:val="none" w:sz="0" w:space="0" w:color="auto"/>
          </w:divBdr>
        </w:div>
        <w:div w:id="347677895">
          <w:marLeft w:val="0"/>
          <w:marRight w:val="0"/>
          <w:marTop w:val="0"/>
          <w:marBottom w:val="0"/>
          <w:divBdr>
            <w:top w:val="none" w:sz="0" w:space="0" w:color="auto"/>
            <w:left w:val="none" w:sz="0" w:space="0" w:color="auto"/>
            <w:bottom w:val="none" w:sz="0" w:space="0" w:color="auto"/>
            <w:right w:val="none" w:sz="0" w:space="0" w:color="auto"/>
          </w:divBdr>
        </w:div>
        <w:div w:id="384333519">
          <w:marLeft w:val="0"/>
          <w:marRight w:val="0"/>
          <w:marTop w:val="0"/>
          <w:marBottom w:val="0"/>
          <w:divBdr>
            <w:top w:val="none" w:sz="0" w:space="0" w:color="auto"/>
            <w:left w:val="none" w:sz="0" w:space="0" w:color="auto"/>
            <w:bottom w:val="none" w:sz="0" w:space="0" w:color="auto"/>
            <w:right w:val="none" w:sz="0" w:space="0" w:color="auto"/>
          </w:divBdr>
        </w:div>
        <w:div w:id="387730195">
          <w:marLeft w:val="0"/>
          <w:marRight w:val="0"/>
          <w:marTop w:val="0"/>
          <w:marBottom w:val="0"/>
          <w:divBdr>
            <w:top w:val="none" w:sz="0" w:space="0" w:color="auto"/>
            <w:left w:val="none" w:sz="0" w:space="0" w:color="auto"/>
            <w:bottom w:val="none" w:sz="0" w:space="0" w:color="auto"/>
            <w:right w:val="none" w:sz="0" w:space="0" w:color="auto"/>
          </w:divBdr>
        </w:div>
        <w:div w:id="468328436">
          <w:marLeft w:val="0"/>
          <w:marRight w:val="0"/>
          <w:marTop w:val="0"/>
          <w:marBottom w:val="0"/>
          <w:divBdr>
            <w:top w:val="none" w:sz="0" w:space="0" w:color="auto"/>
            <w:left w:val="none" w:sz="0" w:space="0" w:color="auto"/>
            <w:bottom w:val="none" w:sz="0" w:space="0" w:color="auto"/>
            <w:right w:val="none" w:sz="0" w:space="0" w:color="auto"/>
          </w:divBdr>
        </w:div>
        <w:div w:id="475953471">
          <w:marLeft w:val="0"/>
          <w:marRight w:val="0"/>
          <w:marTop w:val="0"/>
          <w:marBottom w:val="0"/>
          <w:divBdr>
            <w:top w:val="none" w:sz="0" w:space="0" w:color="auto"/>
            <w:left w:val="none" w:sz="0" w:space="0" w:color="auto"/>
            <w:bottom w:val="none" w:sz="0" w:space="0" w:color="auto"/>
            <w:right w:val="none" w:sz="0" w:space="0" w:color="auto"/>
          </w:divBdr>
        </w:div>
        <w:div w:id="523715902">
          <w:marLeft w:val="0"/>
          <w:marRight w:val="0"/>
          <w:marTop w:val="0"/>
          <w:marBottom w:val="0"/>
          <w:divBdr>
            <w:top w:val="none" w:sz="0" w:space="0" w:color="auto"/>
            <w:left w:val="none" w:sz="0" w:space="0" w:color="auto"/>
            <w:bottom w:val="none" w:sz="0" w:space="0" w:color="auto"/>
            <w:right w:val="none" w:sz="0" w:space="0" w:color="auto"/>
          </w:divBdr>
        </w:div>
        <w:div w:id="571163076">
          <w:marLeft w:val="0"/>
          <w:marRight w:val="0"/>
          <w:marTop w:val="0"/>
          <w:marBottom w:val="0"/>
          <w:divBdr>
            <w:top w:val="none" w:sz="0" w:space="0" w:color="auto"/>
            <w:left w:val="none" w:sz="0" w:space="0" w:color="auto"/>
            <w:bottom w:val="none" w:sz="0" w:space="0" w:color="auto"/>
            <w:right w:val="none" w:sz="0" w:space="0" w:color="auto"/>
          </w:divBdr>
        </w:div>
        <w:div w:id="578831675">
          <w:marLeft w:val="0"/>
          <w:marRight w:val="0"/>
          <w:marTop w:val="0"/>
          <w:marBottom w:val="0"/>
          <w:divBdr>
            <w:top w:val="none" w:sz="0" w:space="0" w:color="auto"/>
            <w:left w:val="none" w:sz="0" w:space="0" w:color="auto"/>
            <w:bottom w:val="none" w:sz="0" w:space="0" w:color="auto"/>
            <w:right w:val="none" w:sz="0" w:space="0" w:color="auto"/>
          </w:divBdr>
        </w:div>
        <w:div w:id="589780079">
          <w:marLeft w:val="0"/>
          <w:marRight w:val="0"/>
          <w:marTop w:val="0"/>
          <w:marBottom w:val="0"/>
          <w:divBdr>
            <w:top w:val="none" w:sz="0" w:space="0" w:color="auto"/>
            <w:left w:val="none" w:sz="0" w:space="0" w:color="auto"/>
            <w:bottom w:val="none" w:sz="0" w:space="0" w:color="auto"/>
            <w:right w:val="none" w:sz="0" w:space="0" w:color="auto"/>
          </w:divBdr>
        </w:div>
        <w:div w:id="590237370">
          <w:marLeft w:val="0"/>
          <w:marRight w:val="0"/>
          <w:marTop w:val="0"/>
          <w:marBottom w:val="0"/>
          <w:divBdr>
            <w:top w:val="none" w:sz="0" w:space="0" w:color="auto"/>
            <w:left w:val="none" w:sz="0" w:space="0" w:color="auto"/>
            <w:bottom w:val="none" w:sz="0" w:space="0" w:color="auto"/>
            <w:right w:val="none" w:sz="0" w:space="0" w:color="auto"/>
          </w:divBdr>
        </w:div>
        <w:div w:id="612440399">
          <w:marLeft w:val="0"/>
          <w:marRight w:val="0"/>
          <w:marTop w:val="0"/>
          <w:marBottom w:val="0"/>
          <w:divBdr>
            <w:top w:val="none" w:sz="0" w:space="0" w:color="auto"/>
            <w:left w:val="none" w:sz="0" w:space="0" w:color="auto"/>
            <w:bottom w:val="none" w:sz="0" w:space="0" w:color="auto"/>
            <w:right w:val="none" w:sz="0" w:space="0" w:color="auto"/>
          </w:divBdr>
        </w:div>
        <w:div w:id="631599641">
          <w:marLeft w:val="0"/>
          <w:marRight w:val="0"/>
          <w:marTop w:val="0"/>
          <w:marBottom w:val="0"/>
          <w:divBdr>
            <w:top w:val="none" w:sz="0" w:space="0" w:color="auto"/>
            <w:left w:val="none" w:sz="0" w:space="0" w:color="auto"/>
            <w:bottom w:val="none" w:sz="0" w:space="0" w:color="auto"/>
            <w:right w:val="none" w:sz="0" w:space="0" w:color="auto"/>
          </w:divBdr>
        </w:div>
        <w:div w:id="650794725">
          <w:marLeft w:val="0"/>
          <w:marRight w:val="0"/>
          <w:marTop w:val="0"/>
          <w:marBottom w:val="0"/>
          <w:divBdr>
            <w:top w:val="none" w:sz="0" w:space="0" w:color="auto"/>
            <w:left w:val="none" w:sz="0" w:space="0" w:color="auto"/>
            <w:bottom w:val="none" w:sz="0" w:space="0" w:color="auto"/>
            <w:right w:val="none" w:sz="0" w:space="0" w:color="auto"/>
          </w:divBdr>
        </w:div>
        <w:div w:id="693848346">
          <w:marLeft w:val="0"/>
          <w:marRight w:val="0"/>
          <w:marTop w:val="0"/>
          <w:marBottom w:val="0"/>
          <w:divBdr>
            <w:top w:val="none" w:sz="0" w:space="0" w:color="auto"/>
            <w:left w:val="none" w:sz="0" w:space="0" w:color="auto"/>
            <w:bottom w:val="none" w:sz="0" w:space="0" w:color="auto"/>
            <w:right w:val="none" w:sz="0" w:space="0" w:color="auto"/>
          </w:divBdr>
        </w:div>
        <w:div w:id="696003836">
          <w:marLeft w:val="0"/>
          <w:marRight w:val="0"/>
          <w:marTop w:val="0"/>
          <w:marBottom w:val="0"/>
          <w:divBdr>
            <w:top w:val="none" w:sz="0" w:space="0" w:color="auto"/>
            <w:left w:val="none" w:sz="0" w:space="0" w:color="auto"/>
            <w:bottom w:val="none" w:sz="0" w:space="0" w:color="auto"/>
            <w:right w:val="none" w:sz="0" w:space="0" w:color="auto"/>
          </w:divBdr>
        </w:div>
        <w:div w:id="713316147">
          <w:marLeft w:val="0"/>
          <w:marRight w:val="0"/>
          <w:marTop w:val="0"/>
          <w:marBottom w:val="0"/>
          <w:divBdr>
            <w:top w:val="none" w:sz="0" w:space="0" w:color="auto"/>
            <w:left w:val="none" w:sz="0" w:space="0" w:color="auto"/>
            <w:bottom w:val="none" w:sz="0" w:space="0" w:color="auto"/>
            <w:right w:val="none" w:sz="0" w:space="0" w:color="auto"/>
          </w:divBdr>
        </w:div>
        <w:div w:id="761294691">
          <w:marLeft w:val="0"/>
          <w:marRight w:val="0"/>
          <w:marTop w:val="0"/>
          <w:marBottom w:val="0"/>
          <w:divBdr>
            <w:top w:val="none" w:sz="0" w:space="0" w:color="auto"/>
            <w:left w:val="none" w:sz="0" w:space="0" w:color="auto"/>
            <w:bottom w:val="none" w:sz="0" w:space="0" w:color="auto"/>
            <w:right w:val="none" w:sz="0" w:space="0" w:color="auto"/>
          </w:divBdr>
        </w:div>
        <w:div w:id="764038184">
          <w:marLeft w:val="0"/>
          <w:marRight w:val="0"/>
          <w:marTop w:val="0"/>
          <w:marBottom w:val="0"/>
          <w:divBdr>
            <w:top w:val="none" w:sz="0" w:space="0" w:color="auto"/>
            <w:left w:val="none" w:sz="0" w:space="0" w:color="auto"/>
            <w:bottom w:val="none" w:sz="0" w:space="0" w:color="auto"/>
            <w:right w:val="none" w:sz="0" w:space="0" w:color="auto"/>
          </w:divBdr>
        </w:div>
        <w:div w:id="796290638">
          <w:marLeft w:val="0"/>
          <w:marRight w:val="0"/>
          <w:marTop w:val="0"/>
          <w:marBottom w:val="0"/>
          <w:divBdr>
            <w:top w:val="none" w:sz="0" w:space="0" w:color="auto"/>
            <w:left w:val="none" w:sz="0" w:space="0" w:color="auto"/>
            <w:bottom w:val="none" w:sz="0" w:space="0" w:color="auto"/>
            <w:right w:val="none" w:sz="0" w:space="0" w:color="auto"/>
          </w:divBdr>
        </w:div>
        <w:div w:id="817378180">
          <w:marLeft w:val="0"/>
          <w:marRight w:val="0"/>
          <w:marTop w:val="0"/>
          <w:marBottom w:val="0"/>
          <w:divBdr>
            <w:top w:val="none" w:sz="0" w:space="0" w:color="auto"/>
            <w:left w:val="none" w:sz="0" w:space="0" w:color="auto"/>
            <w:bottom w:val="none" w:sz="0" w:space="0" w:color="auto"/>
            <w:right w:val="none" w:sz="0" w:space="0" w:color="auto"/>
          </w:divBdr>
        </w:div>
        <w:div w:id="896548019">
          <w:marLeft w:val="0"/>
          <w:marRight w:val="0"/>
          <w:marTop w:val="0"/>
          <w:marBottom w:val="0"/>
          <w:divBdr>
            <w:top w:val="none" w:sz="0" w:space="0" w:color="auto"/>
            <w:left w:val="none" w:sz="0" w:space="0" w:color="auto"/>
            <w:bottom w:val="none" w:sz="0" w:space="0" w:color="auto"/>
            <w:right w:val="none" w:sz="0" w:space="0" w:color="auto"/>
          </w:divBdr>
        </w:div>
        <w:div w:id="902837530">
          <w:marLeft w:val="0"/>
          <w:marRight w:val="0"/>
          <w:marTop w:val="0"/>
          <w:marBottom w:val="0"/>
          <w:divBdr>
            <w:top w:val="none" w:sz="0" w:space="0" w:color="auto"/>
            <w:left w:val="none" w:sz="0" w:space="0" w:color="auto"/>
            <w:bottom w:val="none" w:sz="0" w:space="0" w:color="auto"/>
            <w:right w:val="none" w:sz="0" w:space="0" w:color="auto"/>
          </w:divBdr>
        </w:div>
        <w:div w:id="917058422">
          <w:marLeft w:val="0"/>
          <w:marRight w:val="0"/>
          <w:marTop w:val="0"/>
          <w:marBottom w:val="0"/>
          <w:divBdr>
            <w:top w:val="none" w:sz="0" w:space="0" w:color="auto"/>
            <w:left w:val="none" w:sz="0" w:space="0" w:color="auto"/>
            <w:bottom w:val="none" w:sz="0" w:space="0" w:color="auto"/>
            <w:right w:val="none" w:sz="0" w:space="0" w:color="auto"/>
          </w:divBdr>
        </w:div>
        <w:div w:id="959579456">
          <w:marLeft w:val="0"/>
          <w:marRight w:val="0"/>
          <w:marTop w:val="0"/>
          <w:marBottom w:val="0"/>
          <w:divBdr>
            <w:top w:val="none" w:sz="0" w:space="0" w:color="auto"/>
            <w:left w:val="none" w:sz="0" w:space="0" w:color="auto"/>
            <w:bottom w:val="none" w:sz="0" w:space="0" w:color="auto"/>
            <w:right w:val="none" w:sz="0" w:space="0" w:color="auto"/>
          </w:divBdr>
        </w:div>
        <w:div w:id="1012143190">
          <w:marLeft w:val="0"/>
          <w:marRight w:val="0"/>
          <w:marTop w:val="0"/>
          <w:marBottom w:val="0"/>
          <w:divBdr>
            <w:top w:val="none" w:sz="0" w:space="0" w:color="auto"/>
            <w:left w:val="none" w:sz="0" w:space="0" w:color="auto"/>
            <w:bottom w:val="none" w:sz="0" w:space="0" w:color="auto"/>
            <w:right w:val="none" w:sz="0" w:space="0" w:color="auto"/>
          </w:divBdr>
        </w:div>
        <w:div w:id="1070537845">
          <w:marLeft w:val="0"/>
          <w:marRight w:val="0"/>
          <w:marTop w:val="0"/>
          <w:marBottom w:val="0"/>
          <w:divBdr>
            <w:top w:val="none" w:sz="0" w:space="0" w:color="auto"/>
            <w:left w:val="none" w:sz="0" w:space="0" w:color="auto"/>
            <w:bottom w:val="none" w:sz="0" w:space="0" w:color="auto"/>
            <w:right w:val="none" w:sz="0" w:space="0" w:color="auto"/>
          </w:divBdr>
        </w:div>
        <w:div w:id="1083142464">
          <w:marLeft w:val="0"/>
          <w:marRight w:val="0"/>
          <w:marTop w:val="0"/>
          <w:marBottom w:val="0"/>
          <w:divBdr>
            <w:top w:val="none" w:sz="0" w:space="0" w:color="auto"/>
            <w:left w:val="none" w:sz="0" w:space="0" w:color="auto"/>
            <w:bottom w:val="none" w:sz="0" w:space="0" w:color="auto"/>
            <w:right w:val="none" w:sz="0" w:space="0" w:color="auto"/>
          </w:divBdr>
        </w:div>
        <w:div w:id="1102342995">
          <w:marLeft w:val="0"/>
          <w:marRight w:val="0"/>
          <w:marTop w:val="0"/>
          <w:marBottom w:val="0"/>
          <w:divBdr>
            <w:top w:val="none" w:sz="0" w:space="0" w:color="auto"/>
            <w:left w:val="none" w:sz="0" w:space="0" w:color="auto"/>
            <w:bottom w:val="none" w:sz="0" w:space="0" w:color="auto"/>
            <w:right w:val="none" w:sz="0" w:space="0" w:color="auto"/>
          </w:divBdr>
        </w:div>
        <w:div w:id="1110859741">
          <w:marLeft w:val="0"/>
          <w:marRight w:val="0"/>
          <w:marTop w:val="0"/>
          <w:marBottom w:val="0"/>
          <w:divBdr>
            <w:top w:val="none" w:sz="0" w:space="0" w:color="auto"/>
            <w:left w:val="none" w:sz="0" w:space="0" w:color="auto"/>
            <w:bottom w:val="none" w:sz="0" w:space="0" w:color="auto"/>
            <w:right w:val="none" w:sz="0" w:space="0" w:color="auto"/>
          </w:divBdr>
        </w:div>
        <w:div w:id="1123423344">
          <w:marLeft w:val="0"/>
          <w:marRight w:val="0"/>
          <w:marTop w:val="0"/>
          <w:marBottom w:val="0"/>
          <w:divBdr>
            <w:top w:val="none" w:sz="0" w:space="0" w:color="auto"/>
            <w:left w:val="none" w:sz="0" w:space="0" w:color="auto"/>
            <w:bottom w:val="none" w:sz="0" w:space="0" w:color="auto"/>
            <w:right w:val="none" w:sz="0" w:space="0" w:color="auto"/>
          </w:divBdr>
        </w:div>
        <w:div w:id="1138187677">
          <w:marLeft w:val="0"/>
          <w:marRight w:val="0"/>
          <w:marTop w:val="0"/>
          <w:marBottom w:val="0"/>
          <w:divBdr>
            <w:top w:val="none" w:sz="0" w:space="0" w:color="auto"/>
            <w:left w:val="none" w:sz="0" w:space="0" w:color="auto"/>
            <w:bottom w:val="none" w:sz="0" w:space="0" w:color="auto"/>
            <w:right w:val="none" w:sz="0" w:space="0" w:color="auto"/>
          </w:divBdr>
        </w:div>
        <w:div w:id="1142499177">
          <w:marLeft w:val="0"/>
          <w:marRight w:val="0"/>
          <w:marTop w:val="0"/>
          <w:marBottom w:val="0"/>
          <w:divBdr>
            <w:top w:val="none" w:sz="0" w:space="0" w:color="auto"/>
            <w:left w:val="none" w:sz="0" w:space="0" w:color="auto"/>
            <w:bottom w:val="none" w:sz="0" w:space="0" w:color="auto"/>
            <w:right w:val="none" w:sz="0" w:space="0" w:color="auto"/>
          </w:divBdr>
        </w:div>
        <w:div w:id="1145705784">
          <w:marLeft w:val="0"/>
          <w:marRight w:val="0"/>
          <w:marTop w:val="0"/>
          <w:marBottom w:val="0"/>
          <w:divBdr>
            <w:top w:val="none" w:sz="0" w:space="0" w:color="auto"/>
            <w:left w:val="none" w:sz="0" w:space="0" w:color="auto"/>
            <w:bottom w:val="none" w:sz="0" w:space="0" w:color="auto"/>
            <w:right w:val="none" w:sz="0" w:space="0" w:color="auto"/>
          </w:divBdr>
        </w:div>
        <w:div w:id="1157573261">
          <w:marLeft w:val="0"/>
          <w:marRight w:val="0"/>
          <w:marTop w:val="0"/>
          <w:marBottom w:val="0"/>
          <w:divBdr>
            <w:top w:val="none" w:sz="0" w:space="0" w:color="auto"/>
            <w:left w:val="none" w:sz="0" w:space="0" w:color="auto"/>
            <w:bottom w:val="none" w:sz="0" w:space="0" w:color="auto"/>
            <w:right w:val="none" w:sz="0" w:space="0" w:color="auto"/>
          </w:divBdr>
        </w:div>
        <w:div w:id="1188176952">
          <w:marLeft w:val="0"/>
          <w:marRight w:val="0"/>
          <w:marTop w:val="0"/>
          <w:marBottom w:val="0"/>
          <w:divBdr>
            <w:top w:val="none" w:sz="0" w:space="0" w:color="auto"/>
            <w:left w:val="none" w:sz="0" w:space="0" w:color="auto"/>
            <w:bottom w:val="none" w:sz="0" w:space="0" w:color="auto"/>
            <w:right w:val="none" w:sz="0" w:space="0" w:color="auto"/>
          </w:divBdr>
        </w:div>
        <w:div w:id="1191605119">
          <w:marLeft w:val="0"/>
          <w:marRight w:val="0"/>
          <w:marTop w:val="0"/>
          <w:marBottom w:val="0"/>
          <w:divBdr>
            <w:top w:val="none" w:sz="0" w:space="0" w:color="auto"/>
            <w:left w:val="none" w:sz="0" w:space="0" w:color="auto"/>
            <w:bottom w:val="none" w:sz="0" w:space="0" w:color="auto"/>
            <w:right w:val="none" w:sz="0" w:space="0" w:color="auto"/>
          </w:divBdr>
        </w:div>
        <w:div w:id="1200363021">
          <w:marLeft w:val="0"/>
          <w:marRight w:val="0"/>
          <w:marTop w:val="0"/>
          <w:marBottom w:val="0"/>
          <w:divBdr>
            <w:top w:val="none" w:sz="0" w:space="0" w:color="auto"/>
            <w:left w:val="none" w:sz="0" w:space="0" w:color="auto"/>
            <w:bottom w:val="none" w:sz="0" w:space="0" w:color="auto"/>
            <w:right w:val="none" w:sz="0" w:space="0" w:color="auto"/>
          </w:divBdr>
        </w:div>
        <w:div w:id="1216283095">
          <w:marLeft w:val="0"/>
          <w:marRight w:val="0"/>
          <w:marTop w:val="0"/>
          <w:marBottom w:val="0"/>
          <w:divBdr>
            <w:top w:val="none" w:sz="0" w:space="0" w:color="auto"/>
            <w:left w:val="none" w:sz="0" w:space="0" w:color="auto"/>
            <w:bottom w:val="none" w:sz="0" w:space="0" w:color="auto"/>
            <w:right w:val="none" w:sz="0" w:space="0" w:color="auto"/>
          </w:divBdr>
        </w:div>
        <w:div w:id="1226994690">
          <w:marLeft w:val="0"/>
          <w:marRight w:val="0"/>
          <w:marTop w:val="0"/>
          <w:marBottom w:val="0"/>
          <w:divBdr>
            <w:top w:val="none" w:sz="0" w:space="0" w:color="auto"/>
            <w:left w:val="none" w:sz="0" w:space="0" w:color="auto"/>
            <w:bottom w:val="none" w:sz="0" w:space="0" w:color="auto"/>
            <w:right w:val="none" w:sz="0" w:space="0" w:color="auto"/>
          </w:divBdr>
        </w:div>
        <w:div w:id="1278637520">
          <w:marLeft w:val="0"/>
          <w:marRight w:val="0"/>
          <w:marTop w:val="0"/>
          <w:marBottom w:val="0"/>
          <w:divBdr>
            <w:top w:val="none" w:sz="0" w:space="0" w:color="auto"/>
            <w:left w:val="none" w:sz="0" w:space="0" w:color="auto"/>
            <w:bottom w:val="none" w:sz="0" w:space="0" w:color="auto"/>
            <w:right w:val="none" w:sz="0" w:space="0" w:color="auto"/>
          </w:divBdr>
        </w:div>
        <w:div w:id="1284578510">
          <w:marLeft w:val="0"/>
          <w:marRight w:val="0"/>
          <w:marTop w:val="0"/>
          <w:marBottom w:val="0"/>
          <w:divBdr>
            <w:top w:val="none" w:sz="0" w:space="0" w:color="auto"/>
            <w:left w:val="none" w:sz="0" w:space="0" w:color="auto"/>
            <w:bottom w:val="none" w:sz="0" w:space="0" w:color="auto"/>
            <w:right w:val="none" w:sz="0" w:space="0" w:color="auto"/>
          </w:divBdr>
        </w:div>
        <w:div w:id="1285770485">
          <w:marLeft w:val="0"/>
          <w:marRight w:val="0"/>
          <w:marTop w:val="0"/>
          <w:marBottom w:val="0"/>
          <w:divBdr>
            <w:top w:val="none" w:sz="0" w:space="0" w:color="auto"/>
            <w:left w:val="none" w:sz="0" w:space="0" w:color="auto"/>
            <w:bottom w:val="none" w:sz="0" w:space="0" w:color="auto"/>
            <w:right w:val="none" w:sz="0" w:space="0" w:color="auto"/>
          </w:divBdr>
        </w:div>
        <w:div w:id="1388650709">
          <w:marLeft w:val="0"/>
          <w:marRight w:val="0"/>
          <w:marTop w:val="0"/>
          <w:marBottom w:val="0"/>
          <w:divBdr>
            <w:top w:val="none" w:sz="0" w:space="0" w:color="auto"/>
            <w:left w:val="none" w:sz="0" w:space="0" w:color="auto"/>
            <w:bottom w:val="none" w:sz="0" w:space="0" w:color="auto"/>
            <w:right w:val="none" w:sz="0" w:space="0" w:color="auto"/>
          </w:divBdr>
        </w:div>
        <w:div w:id="1422338479">
          <w:marLeft w:val="0"/>
          <w:marRight w:val="0"/>
          <w:marTop w:val="0"/>
          <w:marBottom w:val="0"/>
          <w:divBdr>
            <w:top w:val="none" w:sz="0" w:space="0" w:color="auto"/>
            <w:left w:val="none" w:sz="0" w:space="0" w:color="auto"/>
            <w:bottom w:val="none" w:sz="0" w:space="0" w:color="auto"/>
            <w:right w:val="none" w:sz="0" w:space="0" w:color="auto"/>
          </w:divBdr>
        </w:div>
        <w:div w:id="1426725172">
          <w:marLeft w:val="0"/>
          <w:marRight w:val="0"/>
          <w:marTop w:val="0"/>
          <w:marBottom w:val="0"/>
          <w:divBdr>
            <w:top w:val="none" w:sz="0" w:space="0" w:color="auto"/>
            <w:left w:val="none" w:sz="0" w:space="0" w:color="auto"/>
            <w:bottom w:val="none" w:sz="0" w:space="0" w:color="auto"/>
            <w:right w:val="none" w:sz="0" w:space="0" w:color="auto"/>
          </w:divBdr>
        </w:div>
        <w:div w:id="1449155364">
          <w:marLeft w:val="0"/>
          <w:marRight w:val="0"/>
          <w:marTop w:val="0"/>
          <w:marBottom w:val="0"/>
          <w:divBdr>
            <w:top w:val="none" w:sz="0" w:space="0" w:color="auto"/>
            <w:left w:val="none" w:sz="0" w:space="0" w:color="auto"/>
            <w:bottom w:val="none" w:sz="0" w:space="0" w:color="auto"/>
            <w:right w:val="none" w:sz="0" w:space="0" w:color="auto"/>
          </w:divBdr>
        </w:div>
        <w:div w:id="1531920975">
          <w:marLeft w:val="0"/>
          <w:marRight w:val="0"/>
          <w:marTop w:val="0"/>
          <w:marBottom w:val="0"/>
          <w:divBdr>
            <w:top w:val="none" w:sz="0" w:space="0" w:color="auto"/>
            <w:left w:val="none" w:sz="0" w:space="0" w:color="auto"/>
            <w:bottom w:val="none" w:sz="0" w:space="0" w:color="auto"/>
            <w:right w:val="none" w:sz="0" w:space="0" w:color="auto"/>
          </w:divBdr>
        </w:div>
        <w:div w:id="1534686477">
          <w:marLeft w:val="0"/>
          <w:marRight w:val="0"/>
          <w:marTop w:val="0"/>
          <w:marBottom w:val="0"/>
          <w:divBdr>
            <w:top w:val="none" w:sz="0" w:space="0" w:color="auto"/>
            <w:left w:val="none" w:sz="0" w:space="0" w:color="auto"/>
            <w:bottom w:val="none" w:sz="0" w:space="0" w:color="auto"/>
            <w:right w:val="none" w:sz="0" w:space="0" w:color="auto"/>
          </w:divBdr>
        </w:div>
        <w:div w:id="1546671309">
          <w:marLeft w:val="0"/>
          <w:marRight w:val="0"/>
          <w:marTop w:val="0"/>
          <w:marBottom w:val="0"/>
          <w:divBdr>
            <w:top w:val="none" w:sz="0" w:space="0" w:color="auto"/>
            <w:left w:val="none" w:sz="0" w:space="0" w:color="auto"/>
            <w:bottom w:val="none" w:sz="0" w:space="0" w:color="auto"/>
            <w:right w:val="none" w:sz="0" w:space="0" w:color="auto"/>
          </w:divBdr>
        </w:div>
        <w:div w:id="1550603677">
          <w:marLeft w:val="0"/>
          <w:marRight w:val="0"/>
          <w:marTop w:val="0"/>
          <w:marBottom w:val="0"/>
          <w:divBdr>
            <w:top w:val="none" w:sz="0" w:space="0" w:color="auto"/>
            <w:left w:val="none" w:sz="0" w:space="0" w:color="auto"/>
            <w:bottom w:val="none" w:sz="0" w:space="0" w:color="auto"/>
            <w:right w:val="none" w:sz="0" w:space="0" w:color="auto"/>
          </w:divBdr>
        </w:div>
        <w:div w:id="1571620519">
          <w:marLeft w:val="0"/>
          <w:marRight w:val="0"/>
          <w:marTop w:val="0"/>
          <w:marBottom w:val="0"/>
          <w:divBdr>
            <w:top w:val="none" w:sz="0" w:space="0" w:color="auto"/>
            <w:left w:val="none" w:sz="0" w:space="0" w:color="auto"/>
            <w:bottom w:val="none" w:sz="0" w:space="0" w:color="auto"/>
            <w:right w:val="none" w:sz="0" w:space="0" w:color="auto"/>
          </w:divBdr>
        </w:div>
        <w:div w:id="1574580491">
          <w:marLeft w:val="0"/>
          <w:marRight w:val="0"/>
          <w:marTop w:val="0"/>
          <w:marBottom w:val="0"/>
          <w:divBdr>
            <w:top w:val="none" w:sz="0" w:space="0" w:color="auto"/>
            <w:left w:val="none" w:sz="0" w:space="0" w:color="auto"/>
            <w:bottom w:val="none" w:sz="0" w:space="0" w:color="auto"/>
            <w:right w:val="none" w:sz="0" w:space="0" w:color="auto"/>
          </w:divBdr>
        </w:div>
        <w:div w:id="1587611276">
          <w:marLeft w:val="0"/>
          <w:marRight w:val="0"/>
          <w:marTop w:val="0"/>
          <w:marBottom w:val="0"/>
          <w:divBdr>
            <w:top w:val="none" w:sz="0" w:space="0" w:color="auto"/>
            <w:left w:val="none" w:sz="0" w:space="0" w:color="auto"/>
            <w:bottom w:val="none" w:sz="0" w:space="0" w:color="auto"/>
            <w:right w:val="none" w:sz="0" w:space="0" w:color="auto"/>
          </w:divBdr>
        </w:div>
        <w:div w:id="1609311120">
          <w:marLeft w:val="0"/>
          <w:marRight w:val="0"/>
          <w:marTop w:val="0"/>
          <w:marBottom w:val="0"/>
          <w:divBdr>
            <w:top w:val="none" w:sz="0" w:space="0" w:color="auto"/>
            <w:left w:val="none" w:sz="0" w:space="0" w:color="auto"/>
            <w:bottom w:val="none" w:sz="0" w:space="0" w:color="auto"/>
            <w:right w:val="none" w:sz="0" w:space="0" w:color="auto"/>
          </w:divBdr>
        </w:div>
        <w:div w:id="1702512748">
          <w:marLeft w:val="0"/>
          <w:marRight w:val="0"/>
          <w:marTop w:val="0"/>
          <w:marBottom w:val="0"/>
          <w:divBdr>
            <w:top w:val="none" w:sz="0" w:space="0" w:color="auto"/>
            <w:left w:val="none" w:sz="0" w:space="0" w:color="auto"/>
            <w:bottom w:val="none" w:sz="0" w:space="0" w:color="auto"/>
            <w:right w:val="none" w:sz="0" w:space="0" w:color="auto"/>
          </w:divBdr>
        </w:div>
        <w:div w:id="1703290226">
          <w:marLeft w:val="0"/>
          <w:marRight w:val="0"/>
          <w:marTop w:val="0"/>
          <w:marBottom w:val="0"/>
          <w:divBdr>
            <w:top w:val="none" w:sz="0" w:space="0" w:color="auto"/>
            <w:left w:val="none" w:sz="0" w:space="0" w:color="auto"/>
            <w:bottom w:val="none" w:sz="0" w:space="0" w:color="auto"/>
            <w:right w:val="none" w:sz="0" w:space="0" w:color="auto"/>
          </w:divBdr>
        </w:div>
        <w:div w:id="1723670216">
          <w:marLeft w:val="0"/>
          <w:marRight w:val="0"/>
          <w:marTop w:val="0"/>
          <w:marBottom w:val="0"/>
          <w:divBdr>
            <w:top w:val="none" w:sz="0" w:space="0" w:color="auto"/>
            <w:left w:val="none" w:sz="0" w:space="0" w:color="auto"/>
            <w:bottom w:val="none" w:sz="0" w:space="0" w:color="auto"/>
            <w:right w:val="none" w:sz="0" w:space="0" w:color="auto"/>
          </w:divBdr>
        </w:div>
        <w:div w:id="1760756090">
          <w:marLeft w:val="0"/>
          <w:marRight w:val="0"/>
          <w:marTop w:val="0"/>
          <w:marBottom w:val="0"/>
          <w:divBdr>
            <w:top w:val="none" w:sz="0" w:space="0" w:color="auto"/>
            <w:left w:val="none" w:sz="0" w:space="0" w:color="auto"/>
            <w:bottom w:val="none" w:sz="0" w:space="0" w:color="auto"/>
            <w:right w:val="none" w:sz="0" w:space="0" w:color="auto"/>
          </w:divBdr>
        </w:div>
        <w:div w:id="1787848183">
          <w:marLeft w:val="0"/>
          <w:marRight w:val="0"/>
          <w:marTop w:val="0"/>
          <w:marBottom w:val="0"/>
          <w:divBdr>
            <w:top w:val="none" w:sz="0" w:space="0" w:color="auto"/>
            <w:left w:val="none" w:sz="0" w:space="0" w:color="auto"/>
            <w:bottom w:val="none" w:sz="0" w:space="0" w:color="auto"/>
            <w:right w:val="none" w:sz="0" w:space="0" w:color="auto"/>
          </w:divBdr>
        </w:div>
        <w:div w:id="1821727038">
          <w:marLeft w:val="0"/>
          <w:marRight w:val="0"/>
          <w:marTop w:val="0"/>
          <w:marBottom w:val="0"/>
          <w:divBdr>
            <w:top w:val="none" w:sz="0" w:space="0" w:color="auto"/>
            <w:left w:val="none" w:sz="0" w:space="0" w:color="auto"/>
            <w:bottom w:val="none" w:sz="0" w:space="0" w:color="auto"/>
            <w:right w:val="none" w:sz="0" w:space="0" w:color="auto"/>
          </w:divBdr>
        </w:div>
        <w:div w:id="1830638309">
          <w:marLeft w:val="0"/>
          <w:marRight w:val="0"/>
          <w:marTop w:val="0"/>
          <w:marBottom w:val="0"/>
          <w:divBdr>
            <w:top w:val="none" w:sz="0" w:space="0" w:color="auto"/>
            <w:left w:val="none" w:sz="0" w:space="0" w:color="auto"/>
            <w:bottom w:val="none" w:sz="0" w:space="0" w:color="auto"/>
            <w:right w:val="none" w:sz="0" w:space="0" w:color="auto"/>
          </w:divBdr>
        </w:div>
        <w:div w:id="1912613378">
          <w:marLeft w:val="0"/>
          <w:marRight w:val="0"/>
          <w:marTop w:val="0"/>
          <w:marBottom w:val="0"/>
          <w:divBdr>
            <w:top w:val="none" w:sz="0" w:space="0" w:color="auto"/>
            <w:left w:val="none" w:sz="0" w:space="0" w:color="auto"/>
            <w:bottom w:val="none" w:sz="0" w:space="0" w:color="auto"/>
            <w:right w:val="none" w:sz="0" w:space="0" w:color="auto"/>
          </w:divBdr>
        </w:div>
        <w:div w:id="1952928549">
          <w:marLeft w:val="0"/>
          <w:marRight w:val="0"/>
          <w:marTop w:val="0"/>
          <w:marBottom w:val="0"/>
          <w:divBdr>
            <w:top w:val="none" w:sz="0" w:space="0" w:color="auto"/>
            <w:left w:val="none" w:sz="0" w:space="0" w:color="auto"/>
            <w:bottom w:val="none" w:sz="0" w:space="0" w:color="auto"/>
            <w:right w:val="none" w:sz="0" w:space="0" w:color="auto"/>
          </w:divBdr>
        </w:div>
        <w:div w:id="1957253294">
          <w:marLeft w:val="0"/>
          <w:marRight w:val="0"/>
          <w:marTop w:val="0"/>
          <w:marBottom w:val="0"/>
          <w:divBdr>
            <w:top w:val="none" w:sz="0" w:space="0" w:color="auto"/>
            <w:left w:val="none" w:sz="0" w:space="0" w:color="auto"/>
            <w:bottom w:val="none" w:sz="0" w:space="0" w:color="auto"/>
            <w:right w:val="none" w:sz="0" w:space="0" w:color="auto"/>
          </w:divBdr>
        </w:div>
        <w:div w:id="1982807813">
          <w:marLeft w:val="0"/>
          <w:marRight w:val="0"/>
          <w:marTop w:val="0"/>
          <w:marBottom w:val="0"/>
          <w:divBdr>
            <w:top w:val="none" w:sz="0" w:space="0" w:color="auto"/>
            <w:left w:val="none" w:sz="0" w:space="0" w:color="auto"/>
            <w:bottom w:val="none" w:sz="0" w:space="0" w:color="auto"/>
            <w:right w:val="none" w:sz="0" w:space="0" w:color="auto"/>
          </w:divBdr>
        </w:div>
        <w:div w:id="1984654185">
          <w:marLeft w:val="0"/>
          <w:marRight w:val="0"/>
          <w:marTop w:val="0"/>
          <w:marBottom w:val="0"/>
          <w:divBdr>
            <w:top w:val="none" w:sz="0" w:space="0" w:color="auto"/>
            <w:left w:val="none" w:sz="0" w:space="0" w:color="auto"/>
            <w:bottom w:val="none" w:sz="0" w:space="0" w:color="auto"/>
            <w:right w:val="none" w:sz="0" w:space="0" w:color="auto"/>
          </w:divBdr>
        </w:div>
        <w:div w:id="2014450739">
          <w:marLeft w:val="0"/>
          <w:marRight w:val="0"/>
          <w:marTop w:val="0"/>
          <w:marBottom w:val="0"/>
          <w:divBdr>
            <w:top w:val="none" w:sz="0" w:space="0" w:color="auto"/>
            <w:left w:val="none" w:sz="0" w:space="0" w:color="auto"/>
            <w:bottom w:val="none" w:sz="0" w:space="0" w:color="auto"/>
            <w:right w:val="none" w:sz="0" w:space="0" w:color="auto"/>
          </w:divBdr>
        </w:div>
        <w:div w:id="2019501900">
          <w:marLeft w:val="0"/>
          <w:marRight w:val="0"/>
          <w:marTop w:val="0"/>
          <w:marBottom w:val="0"/>
          <w:divBdr>
            <w:top w:val="none" w:sz="0" w:space="0" w:color="auto"/>
            <w:left w:val="none" w:sz="0" w:space="0" w:color="auto"/>
            <w:bottom w:val="none" w:sz="0" w:space="0" w:color="auto"/>
            <w:right w:val="none" w:sz="0" w:space="0" w:color="auto"/>
          </w:divBdr>
        </w:div>
        <w:div w:id="2050494682">
          <w:marLeft w:val="0"/>
          <w:marRight w:val="0"/>
          <w:marTop w:val="0"/>
          <w:marBottom w:val="0"/>
          <w:divBdr>
            <w:top w:val="none" w:sz="0" w:space="0" w:color="auto"/>
            <w:left w:val="none" w:sz="0" w:space="0" w:color="auto"/>
            <w:bottom w:val="none" w:sz="0" w:space="0" w:color="auto"/>
            <w:right w:val="none" w:sz="0" w:space="0" w:color="auto"/>
          </w:divBdr>
        </w:div>
        <w:div w:id="2106997216">
          <w:marLeft w:val="0"/>
          <w:marRight w:val="0"/>
          <w:marTop w:val="0"/>
          <w:marBottom w:val="0"/>
          <w:divBdr>
            <w:top w:val="none" w:sz="0" w:space="0" w:color="auto"/>
            <w:left w:val="none" w:sz="0" w:space="0" w:color="auto"/>
            <w:bottom w:val="none" w:sz="0" w:space="0" w:color="auto"/>
            <w:right w:val="none" w:sz="0" w:space="0" w:color="auto"/>
          </w:divBdr>
        </w:div>
        <w:div w:id="2114396284">
          <w:marLeft w:val="0"/>
          <w:marRight w:val="0"/>
          <w:marTop w:val="0"/>
          <w:marBottom w:val="0"/>
          <w:divBdr>
            <w:top w:val="none" w:sz="0" w:space="0" w:color="auto"/>
            <w:left w:val="none" w:sz="0" w:space="0" w:color="auto"/>
            <w:bottom w:val="none" w:sz="0" w:space="0" w:color="auto"/>
            <w:right w:val="none" w:sz="0" w:space="0" w:color="auto"/>
          </w:divBdr>
        </w:div>
        <w:div w:id="2118089109">
          <w:marLeft w:val="0"/>
          <w:marRight w:val="0"/>
          <w:marTop w:val="0"/>
          <w:marBottom w:val="0"/>
          <w:divBdr>
            <w:top w:val="none" w:sz="0" w:space="0" w:color="auto"/>
            <w:left w:val="none" w:sz="0" w:space="0" w:color="auto"/>
            <w:bottom w:val="none" w:sz="0" w:space="0" w:color="auto"/>
            <w:right w:val="none" w:sz="0" w:space="0" w:color="auto"/>
          </w:divBdr>
        </w:div>
        <w:div w:id="2126800520">
          <w:marLeft w:val="0"/>
          <w:marRight w:val="0"/>
          <w:marTop w:val="0"/>
          <w:marBottom w:val="0"/>
          <w:divBdr>
            <w:top w:val="none" w:sz="0" w:space="0" w:color="auto"/>
            <w:left w:val="none" w:sz="0" w:space="0" w:color="auto"/>
            <w:bottom w:val="none" w:sz="0" w:space="0" w:color="auto"/>
            <w:right w:val="none" w:sz="0" w:space="0" w:color="auto"/>
          </w:divBdr>
        </w:div>
        <w:div w:id="2143692259">
          <w:marLeft w:val="0"/>
          <w:marRight w:val="0"/>
          <w:marTop w:val="0"/>
          <w:marBottom w:val="0"/>
          <w:divBdr>
            <w:top w:val="none" w:sz="0" w:space="0" w:color="auto"/>
            <w:left w:val="none" w:sz="0" w:space="0" w:color="auto"/>
            <w:bottom w:val="none" w:sz="0" w:space="0" w:color="auto"/>
            <w:right w:val="none" w:sz="0" w:space="0" w:color="auto"/>
          </w:divBdr>
        </w:div>
      </w:divsChild>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4623262">
      <w:bodyDiv w:val="1"/>
      <w:marLeft w:val="0"/>
      <w:marRight w:val="0"/>
      <w:marTop w:val="0"/>
      <w:marBottom w:val="0"/>
      <w:divBdr>
        <w:top w:val="none" w:sz="0" w:space="0" w:color="auto"/>
        <w:left w:val="none" w:sz="0" w:space="0" w:color="auto"/>
        <w:bottom w:val="none" w:sz="0" w:space="0" w:color="auto"/>
        <w:right w:val="none" w:sz="0" w:space="0" w:color="auto"/>
      </w:divBdr>
      <w:divsChild>
        <w:div w:id="54086101">
          <w:marLeft w:val="0"/>
          <w:marRight w:val="0"/>
          <w:marTop w:val="0"/>
          <w:marBottom w:val="0"/>
          <w:divBdr>
            <w:top w:val="none" w:sz="0" w:space="0" w:color="auto"/>
            <w:left w:val="none" w:sz="0" w:space="0" w:color="auto"/>
            <w:bottom w:val="none" w:sz="0" w:space="0" w:color="auto"/>
            <w:right w:val="none" w:sz="0" w:space="0" w:color="auto"/>
          </w:divBdr>
        </w:div>
        <w:div w:id="69080348">
          <w:marLeft w:val="0"/>
          <w:marRight w:val="0"/>
          <w:marTop w:val="0"/>
          <w:marBottom w:val="0"/>
          <w:divBdr>
            <w:top w:val="none" w:sz="0" w:space="0" w:color="auto"/>
            <w:left w:val="none" w:sz="0" w:space="0" w:color="auto"/>
            <w:bottom w:val="none" w:sz="0" w:space="0" w:color="auto"/>
            <w:right w:val="none" w:sz="0" w:space="0" w:color="auto"/>
          </w:divBdr>
        </w:div>
        <w:div w:id="140586665">
          <w:marLeft w:val="0"/>
          <w:marRight w:val="0"/>
          <w:marTop w:val="0"/>
          <w:marBottom w:val="0"/>
          <w:divBdr>
            <w:top w:val="none" w:sz="0" w:space="0" w:color="auto"/>
            <w:left w:val="none" w:sz="0" w:space="0" w:color="auto"/>
            <w:bottom w:val="none" w:sz="0" w:space="0" w:color="auto"/>
            <w:right w:val="none" w:sz="0" w:space="0" w:color="auto"/>
          </w:divBdr>
        </w:div>
        <w:div w:id="158348320">
          <w:marLeft w:val="0"/>
          <w:marRight w:val="0"/>
          <w:marTop w:val="0"/>
          <w:marBottom w:val="0"/>
          <w:divBdr>
            <w:top w:val="none" w:sz="0" w:space="0" w:color="auto"/>
            <w:left w:val="none" w:sz="0" w:space="0" w:color="auto"/>
            <w:bottom w:val="none" w:sz="0" w:space="0" w:color="auto"/>
            <w:right w:val="none" w:sz="0" w:space="0" w:color="auto"/>
          </w:divBdr>
        </w:div>
        <w:div w:id="200942806">
          <w:marLeft w:val="0"/>
          <w:marRight w:val="0"/>
          <w:marTop w:val="0"/>
          <w:marBottom w:val="0"/>
          <w:divBdr>
            <w:top w:val="none" w:sz="0" w:space="0" w:color="auto"/>
            <w:left w:val="none" w:sz="0" w:space="0" w:color="auto"/>
            <w:bottom w:val="none" w:sz="0" w:space="0" w:color="auto"/>
            <w:right w:val="none" w:sz="0" w:space="0" w:color="auto"/>
          </w:divBdr>
        </w:div>
        <w:div w:id="207107975">
          <w:marLeft w:val="0"/>
          <w:marRight w:val="0"/>
          <w:marTop w:val="0"/>
          <w:marBottom w:val="0"/>
          <w:divBdr>
            <w:top w:val="none" w:sz="0" w:space="0" w:color="auto"/>
            <w:left w:val="none" w:sz="0" w:space="0" w:color="auto"/>
            <w:bottom w:val="none" w:sz="0" w:space="0" w:color="auto"/>
            <w:right w:val="none" w:sz="0" w:space="0" w:color="auto"/>
          </w:divBdr>
        </w:div>
        <w:div w:id="215892251">
          <w:marLeft w:val="0"/>
          <w:marRight w:val="0"/>
          <w:marTop w:val="0"/>
          <w:marBottom w:val="0"/>
          <w:divBdr>
            <w:top w:val="none" w:sz="0" w:space="0" w:color="auto"/>
            <w:left w:val="none" w:sz="0" w:space="0" w:color="auto"/>
            <w:bottom w:val="none" w:sz="0" w:space="0" w:color="auto"/>
            <w:right w:val="none" w:sz="0" w:space="0" w:color="auto"/>
          </w:divBdr>
        </w:div>
        <w:div w:id="249776924">
          <w:marLeft w:val="0"/>
          <w:marRight w:val="0"/>
          <w:marTop w:val="0"/>
          <w:marBottom w:val="0"/>
          <w:divBdr>
            <w:top w:val="none" w:sz="0" w:space="0" w:color="auto"/>
            <w:left w:val="none" w:sz="0" w:space="0" w:color="auto"/>
            <w:bottom w:val="none" w:sz="0" w:space="0" w:color="auto"/>
            <w:right w:val="none" w:sz="0" w:space="0" w:color="auto"/>
          </w:divBdr>
        </w:div>
        <w:div w:id="282810608">
          <w:marLeft w:val="0"/>
          <w:marRight w:val="0"/>
          <w:marTop w:val="0"/>
          <w:marBottom w:val="0"/>
          <w:divBdr>
            <w:top w:val="none" w:sz="0" w:space="0" w:color="auto"/>
            <w:left w:val="none" w:sz="0" w:space="0" w:color="auto"/>
            <w:bottom w:val="none" w:sz="0" w:space="0" w:color="auto"/>
            <w:right w:val="none" w:sz="0" w:space="0" w:color="auto"/>
          </w:divBdr>
        </w:div>
        <w:div w:id="377434803">
          <w:marLeft w:val="0"/>
          <w:marRight w:val="0"/>
          <w:marTop w:val="0"/>
          <w:marBottom w:val="0"/>
          <w:divBdr>
            <w:top w:val="none" w:sz="0" w:space="0" w:color="auto"/>
            <w:left w:val="none" w:sz="0" w:space="0" w:color="auto"/>
            <w:bottom w:val="none" w:sz="0" w:space="0" w:color="auto"/>
            <w:right w:val="none" w:sz="0" w:space="0" w:color="auto"/>
          </w:divBdr>
        </w:div>
        <w:div w:id="387385875">
          <w:marLeft w:val="0"/>
          <w:marRight w:val="0"/>
          <w:marTop w:val="0"/>
          <w:marBottom w:val="0"/>
          <w:divBdr>
            <w:top w:val="none" w:sz="0" w:space="0" w:color="auto"/>
            <w:left w:val="none" w:sz="0" w:space="0" w:color="auto"/>
            <w:bottom w:val="none" w:sz="0" w:space="0" w:color="auto"/>
            <w:right w:val="none" w:sz="0" w:space="0" w:color="auto"/>
          </w:divBdr>
        </w:div>
        <w:div w:id="431510068">
          <w:marLeft w:val="0"/>
          <w:marRight w:val="0"/>
          <w:marTop w:val="0"/>
          <w:marBottom w:val="0"/>
          <w:divBdr>
            <w:top w:val="none" w:sz="0" w:space="0" w:color="auto"/>
            <w:left w:val="none" w:sz="0" w:space="0" w:color="auto"/>
            <w:bottom w:val="none" w:sz="0" w:space="0" w:color="auto"/>
            <w:right w:val="none" w:sz="0" w:space="0" w:color="auto"/>
          </w:divBdr>
        </w:div>
        <w:div w:id="462383317">
          <w:marLeft w:val="0"/>
          <w:marRight w:val="0"/>
          <w:marTop w:val="0"/>
          <w:marBottom w:val="0"/>
          <w:divBdr>
            <w:top w:val="none" w:sz="0" w:space="0" w:color="auto"/>
            <w:left w:val="none" w:sz="0" w:space="0" w:color="auto"/>
            <w:bottom w:val="none" w:sz="0" w:space="0" w:color="auto"/>
            <w:right w:val="none" w:sz="0" w:space="0" w:color="auto"/>
          </w:divBdr>
        </w:div>
        <w:div w:id="581836568">
          <w:marLeft w:val="0"/>
          <w:marRight w:val="0"/>
          <w:marTop w:val="0"/>
          <w:marBottom w:val="0"/>
          <w:divBdr>
            <w:top w:val="none" w:sz="0" w:space="0" w:color="auto"/>
            <w:left w:val="none" w:sz="0" w:space="0" w:color="auto"/>
            <w:bottom w:val="none" w:sz="0" w:space="0" w:color="auto"/>
            <w:right w:val="none" w:sz="0" w:space="0" w:color="auto"/>
          </w:divBdr>
        </w:div>
        <w:div w:id="586505083">
          <w:marLeft w:val="0"/>
          <w:marRight w:val="0"/>
          <w:marTop w:val="0"/>
          <w:marBottom w:val="0"/>
          <w:divBdr>
            <w:top w:val="none" w:sz="0" w:space="0" w:color="auto"/>
            <w:left w:val="none" w:sz="0" w:space="0" w:color="auto"/>
            <w:bottom w:val="none" w:sz="0" w:space="0" w:color="auto"/>
            <w:right w:val="none" w:sz="0" w:space="0" w:color="auto"/>
          </w:divBdr>
        </w:div>
        <w:div w:id="609507522">
          <w:marLeft w:val="0"/>
          <w:marRight w:val="0"/>
          <w:marTop w:val="0"/>
          <w:marBottom w:val="0"/>
          <w:divBdr>
            <w:top w:val="none" w:sz="0" w:space="0" w:color="auto"/>
            <w:left w:val="none" w:sz="0" w:space="0" w:color="auto"/>
            <w:bottom w:val="none" w:sz="0" w:space="0" w:color="auto"/>
            <w:right w:val="none" w:sz="0" w:space="0" w:color="auto"/>
          </w:divBdr>
        </w:div>
        <w:div w:id="625818064">
          <w:marLeft w:val="0"/>
          <w:marRight w:val="0"/>
          <w:marTop w:val="0"/>
          <w:marBottom w:val="0"/>
          <w:divBdr>
            <w:top w:val="none" w:sz="0" w:space="0" w:color="auto"/>
            <w:left w:val="none" w:sz="0" w:space="0" w:color="auto"/>
            <w:bottom w:val="none" w:sz="0" w:space="0" w:color="auto"/>
            <w:right w:val="none" w:sz="0" w:space="0" w:color="auto"/>
          </w:divBdr>
        </w:div>
        <w:div w:id="692801236">
          <w:marLeft w:val="0"/>
          <w:marRight w:val="0"/>
          <w:marTop w:val="0"/>
          <w:marBottom w:val="0"/>
          <w:divBdr>
            <w:top w:val="none" w:sz="0" w:space="0" w:color="auto"/>
            <w:left w:val="none" w:sz="0" w:space="0" w:color="auto"/>
            <w:bottom w:val="none" w:sz="0" w:space="0" w:color="auto"/>
            <w:right w:val="none" w:sz="0" w:space="0" w:color="auto"/>
          </w:divBdr>
        </w:div>
        <w:div w:id="735324670">
          <w:marLeft w:val="0"/>
          <w:marRight w:val="0"/>
          <w:marTop w:val="0"/>
          <w:marBottom w:val="0"/>
          <w:divBdr>
            <w:top w:val="none" w:sz="0" w:space="0" w:color="auto"/>
            <w:left w:val="none" w:sz="0" w:space="0" w:color="auto"/>
            <w:bottom w:val="none" w:sz="0" w:space="0" w:color="auto"/>
            <w:right w:val="none" w:sz="0" w:space="0" w:color="auto"/>
          </w:divBdr>
        </w:div>
        <w:div w:id="882595573">
          <w:marLeft w:val="0"/>
          <w:marRight w:val="0"/>
          <w:marTop w:val="0"/>
          <w:marBottom w:val="0"/>
          <w:divBdr>
            <w:top w:val="none" w:sz="0" w:space="0" w:color="auto"/>
            <w:left w:val="none" w:sz="0" w:space="0" w:color="auto"/>
            <w:bottom w:val="none" w:sz="0" w:space="0" w:color="auto"/>
            <w:right w:val="none" w:sz="0" w:space="0" w:color="auto"/>
          </w:divBdr>
        </w:div>
        <w:div w:id="890068972">
          <w:marLeft w:val="0"/>
          <w:marRight w:val="0"/>
          <w:marTop w:val="0"/>
          <w:marBottom w:val="0"/>
          <w:divBdr>
            <w:top w:val="none" w:sz="0" w:space="0" w:color="auto"/>
            <w:left w:val="none" w:sz="0" w:space="0" w:color="auto"/>
            <w:bottom w:val="none" w:sz="0" w:space="0" w:color="auto"/>
            <w:right w:val="none" w:sz="0" w:space="0" w:color="auto"/>
          </w:divBdr>
        </w:div>
        <w:div w:id="919678149">
          <w:marLeft w:val="0"/>
          <w:marRight w:val="0"/>
          <w:marTop w:val="0"/>
          <w:marBottom w:val="0"/>
          <w:divBdr>
            <w:top w:val="none" w:sz="0" w:space="0" w:color="auto"/>
            <w:left w:val="none" w:sz="0" w:space="0" w:color="auto"/>
            <w:bottom w:val="none" w:sz="0" w:space="0" w:color="auto"/>
            <w:right w:val="none" w:sz="0" w:space="0" w:color="auto"/>
          </w:divBdr>
        </w:div>
        <w:div w:id="1011569277">
          <w:marLeft w:val="0"/>
          <w:marRight w:val="0"/>
          <w:marTop w:val="0"/>
          <w:marBottom w:val="0"/>
          <w:divBdr>
            <w:top w:val="none" w:sz="0" w:space="0" w:color="auto"/>
            <w:left w:val="none" w:sz="0" w:space="0" w:color="auto"/>
            <w:bottom w:val="none" w:sz="0" w:space="0" w:color="auto"/>
            <w:right w:val="none" w:sz="0" w:space="0" w:color="auto"/>
          </w:divBdr>
        </w:div>
        <w:div w:id="1112285889">
          <w:marLeft w:val="0"/>
          <w:marRight w:val="0"/>
          <w:marTop w:val="0"/>
          <w:marBottom w:val="0"/>
          <w:divBdr>
            <w:top w:val="none" w:sz="0" w:space="0" w:color="auto"/>
            <w:left w:val="none" w:sz="0" w:space="0" w:color="auto"/>
            <w:bottom w:val="none" w:sz="0" w:space="0" w:color="auto"/>
            <w:right w:val="none" w:sz="0" w:space="0" w:color="auto"/>
          </w:divBdr>
        </w:div>
        <w:div w:id="1126123835">
          <w:marLeft w:val="0"/>
          <w:marRight w:val="0"/>
          <w:marTop w:val="0"/>
          <w:marBottom w:val="0"/>
          <w:divBdr>
            <w:top w:val="none" w:sz="0" w:space="0" w:color="auto"/>
            <w:left w:val="none" w:sz="0" w:space="0" w:color="auto"/>
            <w:bottom w:val="none" w:sz="0" w:space="0" w:color="auto"/>
            <w:right w:val="none" w:sz="0" w:space="0" w:color="auto"/>
          </w:divBdr>
        </w:div>
        <w:div w:id="1142163067">
          <w:marLeft w:val="0"/>
          <w:marRight w:val="0"/>
          <w:marTop w:val="0"/>
          <w:marBottom w:val="0"/>
          <w:divBdr>
            <w:top w:val="none" w:sz="0" w:space="0" w:color="auto"/>
            <w:left w:val="none" w:sz="0" w:space="0" w:color="auto"/>
            <w:bottom w:val="none" w:sz="0" w:space="0" w:color="auto"/>
            <w:right w:val="none" w:sz="0" w:space="0" w:color="auto"/>
          </w:divBdr>
        </w:div>
        <w:div w:id="1146554512">
          <w:marLeft w:val="0"/>
          <w:marRight w:val="0"/>
          <w:marTop w:val="0"/>
          <w:marBottom w:val="0"/>
          <w:divBdr>
            <w:top w:val="none" w:sz="0" w:space="0" w:color="auto"/>
            <w:left w:val="none" w:sz="0" w:space="0" w:color="auto"/>
            <w:bottom w:val="none" w:sz="0" w:space="0" w:color="auto"/>
            <w:right w:val="none" w:sz="0" w:space="0" w:color="auto"/>
          </w:divBdr>
        </w:div>
        <w:div w:id="1171213265">
          <w:marLeft w:val="0"/>
          <w:marRight w:val="0"/>
          <w:marTop w:val="0"/>
          <w:marBottom w:val="0"/>
          <w:divBdr>
            <w:top w:val="none" w:sz="0" w:space="0" w:color="auto"/>
            <w:left w:val="none" w:sz="0" w:space="0" w:color="auto"/>
            <w:bottom w:val="none" w:sz="0" w:space="0" w:color="auto"/>
            <w:right w:val="none" w:sz="0" w:space="0" w:color="auto"/>
          </w:divBdr>
        </w:div>
        <w:div w:id="1178498793">
          <w:marLeft w:val="0"/>
          <w:marRight w:val="0"/>
          <w:marTop w:val="0"/>
          <w:marBottom w:val="0"/>
          <w:divBdr>
            <w:top w:val="none" w:sz="0" w:space="0" w:color="auto"/>
            <w:left w:val="none" w:sz="0" w:space="0" w:color="auto"/>
            <w:bottom w:val="none" w:sz="0" w:space="0" w:color="auto"/>
            <w:right w:val="none" w:sz="0" w:space="0" w:color="auto"/>
          </w:divBdr>
        </w:div>
        <w:div w:id="1180657961">
          <w:marLeft w:val="0"/>
          <w:marRight w:val="0"/>
          <w:marTop w:val="0"/>
          <w:marBottom w:val="0"/>
          <w:divBdr>
            <w:top w:val="none" w:sz="0" w:space="0" w:color="auto"/>
            <w:left w:val="none" w:sz="0" w:space="0" w:color="auto"/>
            <w:bottom w:val="none" w:sz="0" w:space="0" w:color="auto"/>
            <w:right w:val="none" w:sz="0" w:space="0" w:color="auto"/>
          </w:divBdr>
        </w:div>
        <w:div w:id="1187258912">
          <w:marLeft w:val="0"/>
          <w:marRight w:val="0"/>
          <w:marTop w:val="0"/>
          <w:marBottom w:val="0"/>
          <w:divBdr>
            <w:top w:val="none" w:sz="0" w:space="0" w:color="auto"/>
            <w:left w:val="none" w:sz="0" w:space="0" w:color="auto"/>
            <w:bottom w:val="none" w:sz="0" w:space="0" w:color="auto"/>
            <w:right w:val="none" w:sz="0" w:space="0" w:color="auto"/>
          </w:divBdr>
        </w:div>
        <w:div w:id="1289508872">
          <w:marLeft w:val="0"/>
          <w:marRight w:val="0"/>
          <w:marTop w:val="0"/>
          <w:marBottom w:val="0"/>
          <w:divBdr>
            <w:top w:val="none" w:sz="0" w:space="0" w:color="auto"/>
            <w:left w:val="none" w:sz="0" w:space="0" w:color="auto"/>
            <w:bottom w:val="none" w:sz="0" w:space="0" w:color="auto"/>
            <w:right w:val="none" w:sz="0" w:space="0" w:color="auto"/>
          </w:divBdr>
        </w:div>
        <w:div w:id="1383139481">
          <w:marLeft w:val="0"/>
          <w:marRight w:val="0"/>
          <w:marTop w:val="0"/>
          <w:marBottom w:val="0"/>
          <w:divBdr>
            <w:top w:val="none" w:sz="0" w:space="0" w:color="auto"/>
            <w:left w:val="none" w:sz="0" w:space="0" w:color="auto"/>
            <w:bottom w:val="none" w:sz="0" w:space="0" w:color="auto"/>
            <w:right w:val="none" w:sz="0" w:space="0" w:color="auto"/>
          </w:divBdr>
        </w:div>
        <w:div w:id="1418358353">
          <w:marLeft w:val="0"/>
          <w:marRight w:val="0"/>
          <w:marTop w:val="0"/>
          <w:marBottom w:val="0"/>
          <w:divBdr>
            <w:top w:val="none" w:sz="0" w:space="0" w:color="auto"/>
            <w:left w:val="none" w:sz="0" w:space="0" w:color="auto"/>
            <w:bottom w:val="none" w:sz="0" w:space="0" w:color="auto"/>
            <w:right w:val="none" w:sz="0" w:space="0" w:color="auto"/>
          </w:divBdr>
        </w:div>
        <w:div w:id="1468546985">
          <w:marLeft w:val="0"/>
          <w:marRight w:val="0"/>
          <w:marTop w:val="0"/>
          <w:marBottom w:val="0"/>
          <w:divBdr>
            <w:top w:val="none" w:sz="0" w:space="0" w:color="auto"/>
            <w:left w:val="none" w:sz="0" w:space="0" w:color="auto"/>
            <w:bottom w:val="none" w:sz="0" w:space="0" w:color="auto"/>
            <w:right w:val="none" w:sz="0" w:space="0" w:color="auto"/>
          </w:divBdr>
        </w:div>
        <w:div w:id="1494491204">
          <w:marLeft w:val="0"/>
          <w:marRight w:val="0"/>
          <w:marTop w:val="0"/>
          <w:marBottom w:val="0"/>
          <w:divBdr>
            <w:top w:val="none" w:sz="0" w:space="0" w:color="auto"/>
            <w:left w:val="none" w:sz="0" w:space="0" w:color="auto"/>
            <w:bottom w:val="none" w:sz="0" w:space="0" w:color="auto"/>
            <w:right w:val="none" w:sz="0" w:space="0" w:color="auto"/>
          </w:divBdr>
        </w:div>
        <w:div w:id="1527906890">
          <w:marLeft w:val="0"/>
          <w:marRight w:val="0"/>
          <w:marTop w:val="0"/>
          <w:marBottom w:val="0"/>
          <w:divBdr>
            <w:top w:val="none" w:sz="0" w:space="0" w:color="auto"/>
            <w:left w:val="none" w:sz="0" w:space="0" w:color="auto"/>
            <w:bottom w:val="none" w:sz="0" w:space="0" w:color="auto"/>
            <w:right w:val="none" w:sz="0" w:space="0" w:color="auto"/>
          </w:divBdr>
        </w:div>
        <w:div w:id="1586449594">
          <w:marLeft w:val="0"/>
          <w:marRight w:val="0"/>
          <w:marTop w:val="0"/>
          <w:marBottom w:val="0"/>
          <w:divBdr>
            <w:top w:val="none" w:sz="0" w:space="0" w:color="auto"/>
            <w:left w:val="none" w:sz="0" w:space="0" w:color="auto"/>
            <w:bottom w:val="none" w:sz="0" w:space="0" w:color="auto"/>
            <w:right w:val="none" w:sz="0" w:space="0" w:color="auto"/>
          </w:divBdr>
        </w:div>
        <w:div w:id="1651326425">
          <w:marLeft w:val="0"/>
          <w:marRight w:val="0"/>
          <w:marTop w:val="0"/>
          <w:marBottom w:val="0"/>
          <w:divBdr>
            <w:top w:val="none" w:sz="0" w:space="0" w:color="auto"/>
            <w:left w:val="none" w:sz="0" w:space="0" w:color="auto"/>
            <w:bottom w:val="none" w:sz="0" w:space="0" w:color="auto"/>
            <w:right w:val="none" w:sz="0" w:space="0" w:color="auto"/>
          </w:divBdr>
        </w:div>
        <w:div w:id="1772434417">
          <w:marLeft w:val="0"/>
          <w:marRight w:val="0"/>
          <w:marTop w:val="0"/>
          <w:marBottom w:val="0"/>
          <w:divBdr>
            <w:top w:val="none" w:sz="0" w:space="0" w:color="auto"/>
            <w:left w:val="none" w:sz="0" w:space="0" w:color="auto"/>
            <w:bottom w:val="none" w:sz="0" w:space="0" w:color="auto"/>
            <w:right w:val="none" w:sz="0" w:space="0" w:color="auto"/>
          </w:divBdr>
        </w:div>
        <w:div w:id="1773471928">
          <w:marLeft w:val="0"/>
          <w:marRight w:val="0"/>
          <w:marTop w:val="0"/>
          <w:marBottom w:val="0"/>
          <w:divBdr>
            <w:top w:val="none" w:sz="0" w:space="0" w:color="auto"/>
            <w:left w:val="none" w:sz="0" w:space="0" w:color="auto"/>
            <w:bottom w:val="none" w:sz="0" w:space="0" w:color="auto"/>
            <w:right w:val="none" w:sz="0" w:space="0" w:color="auto"/>
          </w:divBdr>
        </w:div>
        <w:div w:id="1789010158">
          <w:marLeft w:val="0"/>
          <w:marRight w:val="0"/>
          <w:marTop w:val="0"/>
          <w:marBottom w:val="0"/>
          <w:divBdr>
            <w:top w:val="none" w:sz="0" w:space="0" w:color="auto"/>
            <w:left w:val="none" w:sz="0" w:space="0" w:color="auto"/>
            <w:bottom w:val="none" w:sz="0" w:space="0" w:color="auto"/>
            <w:right w:val="none" w:sz="0" w:space="0" w:color="auto"/>
          </w:divBdr>
        </w:div>
        <w:div w:id="1922907749">
          <w:marLeft w:val="0"/>
          <w:marRight w:val="0"/>
          <w:marTop w:val="0"/>
          <w:marBottom w:val="0"/>
          <w:divBdr>
            <w:top w:val="none" w:sz="0" w:space="0" w:color="auto"/>
            <w:left w:val="none" w:sz="0" w:space="0" w:color="auto"/>
            <w:bottom w:val="none" w:sz="0" w:space="0" w:color="auto"/>
            <w:right w:val="none" w:sz="0" w:space="0" w:color="auto"/>
          </w:divBdr>
        </w:div>
        <w:div w:id="1962151986">
          <w:marLeft w:val="0"/>
          <w:marRight w:val="0"/>
          <w:marTop w:val="0"/>
          <w:marBottom w:val="0"/>
          <w:divBdr>
            <w:top w:val="none" w:sz="0" w:space="0" w:color="auto"/>
            <w:left w:val="none" w:sz="0" w:space="0" w:color="auto"/>
            <w:bottom w:val="none" w:sz="0" w:space="0" w:color="auto"/>
            <w:right w:val="none" w:sz="0" w:space="0" w:color="auto"/>
          </w:divBdr>
        </w:div>
        <w:div w:id="1988900448">
          <w:marLeft w:val="0"/>
          <w:marRight w:val="0"/>
          <w:marTop w:val="0"/>
          <w:marBottom w:val="0"/>
          <w:divBdr>
            <w:top w:val="none" w:sz="0" w:space="0" w:color="auto"/>
            <w:left w:val="none" w:sz="0" w:space="0" w:color="auto"/>
            <w:bottom w:val="none" w:sz="0" w:space="0" w:color="auto"/>
            <w:right w:val="none" w:sz="0" w:space="0" w:color="auto"/>
          </w:divBdr>
        </w:div>
        <w:div w:id="1996756981">
          <w:marLeft w:val="0"/>
          <w:marRight w:val="0"/>
          <w:marTop w:val="0"/>
          <w:marBottom w:val="0"/>
          <w:divBdr>
            <w:top w:val="none" w:sz="0" w:space="0" w:color="auto"/>
            <w:left w:val="none" w:sz="0" w:space="0" w:color="auto"/>
            <w:bottom w:val="none" w:sz="0" w:space="0" w:color="auto"/>
            <w:right w:val="none" w:sz="0" w:space="0" w:color="auto"/>
          </w:divBdr>
        </w:div>
        <w:div w:id="1999334440">
          <w:marLeft w:val="0"/>
          <w:marRight w:val="0"/>
          <w:marTop w:val="0"/>
          <w:marBottom w:val="0"/>
          <w:divBdr>
            <w:top w:val="none" w:sz="0" w:space="0" w:color="auto"/>
            <w:left w:val="none" w:sz="0" w:space="0" w:color="auto"/>
            <w:bottom w:val="none" w:sz="0" w:space="0" w:color="auto"/>
            <w:right w:val="none" w:sz="0" w:space="0" w:color="auto"/>
          </w:divBdr>
        </w:div>
        <w:div w:id="2002004955">
          <w:marLeft w:val="0"/>
          <w:marRight w:val="0"/>
          <w:marTop w:val="0"/>
          <w:marBottom w:val="0"/>
          <w:divBdr>
            <w:top w:val="none" w:sz="0" w:space="0" w:color="auto"/>
            <w:left w:val="none" w:sz="0" w:space="0" w:color="auto"/>
            <w:bottom w:val="none" w:sz="0" w:space="0" w:color="auto"/>
            <w:right w:val="none" w:sz="0" w:space="0" w:color="auto"/>
          </w:divBdr>
        </w:div>
        <w:div w:id="2108842884">
          <w:marLeft w:val="0"/>
          <w:marRight w:val="0"/>
          <w:marTop w:val="0"/>
          <w:marBottom w:val="0"/>
          <w:divBdr>
            <w:top w:val="none" w:sz="0" w:space="0" w:color="auto"/>
            <w:left w:val="none" w:sz="0" w:space="0" w:color="auto"/>
            <w:bottom w:val="none" w:sz="0" w:space="0" w:color="auto"/>
            <w:right w:val="none" w:sz="0" w:space="0" w:color="auto"/>
          </w:divBdr>
        </w:div>
        <w:div w:id="2128112669">
          <w:marLeft w:val="0"/>
          <w:marRight w:val="0"/>
          <w:marTop w:val="0"/>
          <w:marBottom w:val="0"/>
          <w:divBdr>
            <w:top w:val="none" w:sz="0" w:space="0" w:color="auto"/>
            <w:left w:val="none" w:sz="0" w:space="0" w:color="auto"/>
            <w:bottom w:val="none" w:sz="0" w:space="0" w:color="auto"/>
            <w:right w:val="none" w:sz="0" w:space="0" w:color="auto"/>
          </w:divBdr>
        </w:div>
      </w:divsChild>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99A9-D6D8-44FB-AEB6-DE44DFEF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31190</Words>
  <Characters>177783</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208556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amarina</dc:creator>
  <cp:keywords/>
  <cp:lastModifiedBy>Бахарев Юрий Александрович</cp:lastModifiedBy>
  <cp:revision>4</cp:revision>
  <cp:lastPrinted>2017-09-03T13:35:00Z</cp:lastPrinted>
  <dcterms:created xsi:type="dcterms:W3CDTF">2021-08-17T06:43:00Z</dcterms:created>
  <dcterms:modified xsi:type="dcterms:W3CDTF">2021-08-17T07:03:00Z</dcterms:modified>
</cp:coreProperties>
</file>