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69" w:rsidRDefault="009E3D69" w:rsidP="009E3D69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9E3D69" w:rsidRDefault="009E3D69" w:rsidP="009E3D69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9E3D69" w:rsidRDefault="009E3D69" w:rsidP="009E3D69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9E3D69" w:rsidRDefault="009E3D69" w:rsidP="009E3D69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9E3D69" w:rsidRDefault="009E3D69" w:rsidP="009E3D69">
      <w:pPr>
        <w:jc w:val="center"/>
        <w:rPr>
          <w:b/>
        </w:rPr>
      </w:pPr>
    </w:p>
    <w:p w:rsidR="009E3D69" w:rsidRDefault="009E3D69" w:rsidP="009E3D69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E3D69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69" w:rsidRPr="00325DA6" w:rsidRDefault="009E3D69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СОЦИАЛЬНЫХ НАУК</w:t>
            </w:r>
          </w:p>
        </w:tc>
      </w:tr>
    </w:tbl>
    <w:p w:rsidR="009E3D69" w:rsidRDefault="009E3D69" w:rsidP="009E3D69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9E3D69" w:rsidRDefault="009E3D69" w:rsidP="009E3D69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9E3D69" w:rsidRPr="00325DA6" w:rsidTr="00091B7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E3D69" w:rsidRPr="00325DA6" w:rsidRDefault="009E3D69" w:rsidP="00091B75">
            <w:pPr>
              <w:ind w:right="-901"/>
              <w:jc w:val="right"/>
              <w:rPr>
                <w:rFonts w:eastAsia="Calibri"/>
              </w:rPr>
            </w:pPr>
          </w:p>
        </w:tc>
      </w:tr>
    </w:tbl>
    <w:p w:rsidR="009E3D69" w:rsidRPr="00EA20CD" w:rsidRDefault="009E3D69" w:rsidP="009E3D69">
      <w:pPr>
        <w:jc w:val="center"/>
      </w:pPr>
      <w:bookmarkStart w:id="1" w:name="_Hlk40099262"/>
    </w:p>
    <w:p w:rsidR="009E3D69" w:rsidRPr="00EA20CD" w:rsidRDefault="009E3D69" w:rsidP="009E3D69">
      <w:pPr>
        <w:jc w:val="right"/>
        <w:rPr>
          <w:sz w:val="28"/>
          <w:szCs w:val="28"/>
        </w:rPr>
      </w:pPr>
      <w:bookmarkStart w:id="2" w:name="_Hlk40099359"/>
      <w:bookmarkStart w:id="3" w:name="_Hlk40099447"/>
      <w:bookmarkStart w:id="4" w:name="_Hlk40101997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9E3D69" w:rsidRDefault="009E3D69" w:rsidP="009E3D69">
      <w:pPr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9E3D69" w:rsidRDefault="009E3D69" w:rsidP="009E3D69">
      <w:pPr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4"/>
    </w:p>
    <w:bookmarkEnd w:id="1"/>
    <w:bookmarkEnd w:id="3"/>
    <w:p w:rsidR="009E3D69" w:rsidRDefault="009E3D69" w:rsidP="009E3D69">
      <w:pPr>
        <w:tabs>
          <w:tab w:val="left" w:pos="5670"/>
        </w:tabs>
        <w:ind w:left="5670" w:hanging="567"/>
        <w:rPr>
          <w:sz w:val="28"/>
        </w:rPr>
      </w:pPr>
    </w:p>
    <w:bookmarkEnd w:id="2"/>
    <w:p w:rsidR="009E3D69" w:rsidRPr="003078C1" w:rsidRDefault="009E3D69" w:rsidP="009E3D69">
      <w:pPr>
        <w:tabs>
          <w:tab w:val="left" w:pos="5670"/>
        </w:tabs>
        <w:ind w:left="5670" w:hanging="567"/>
        <w:rPr>
          <w:sz w:val="28"/>
        </w:rPr>
      </w:pPr>
    </w:p>
    <w:p w:rsidR="009E3D69" w:rsidRDefault="009E3D69" w:rsidP="009E3D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</w:tblGrid>
      <w:tr w:rsidR="009E3D69" w:rsidRPr="00325DA6" w:rsidTr="009E3D69">
        <w:trPr>
          <w:trHeight w:val="328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69" w:rsidRPr="009E3D69" w:rsidRDefault="009E3D69" w:rsidP="00091B75">
            <w:pPr>
              <w:jc w:val="center"/>
              <w:rPr>
                <w:rFonts w:eastAsia="Calibri"/>
                <w:b/>
                <w:bCs/>
              </w:rPr>
            </w:pPr>
            <w:r w:rsidRPr="009E3D69">
              <w:rPr>
                <w:rFonts w:eastAsia="Calibri"/>
                <w:b/>
                <w:bCs/>
              </w:rPr>
              <w:t>ОСНОВЫ КОНСУЛЬТИРОВАНИЯ И КОУЧИНГА ПЕРСОНАЛА В ОРГА</w:t>
            </w:r>
            <w:r>
              <w:rPr>
                <w:rFonts w:eastAsia="Calibri"/>
                <w:b/>
                <w:bCs/>
              </w:rPr>
              <w:t>Н</w:t>
            </w:r>
            <w:r w:rsidRPr="009E3D69">
              <w:rPr>
                <w:rFonts w:eastAsia="Calibri"/>
                <w:b/>
                <w:bCs/>
              </w:rPr>
              <w:t>ИЗАЦИИ</w:t>
            </w:r>
          </w:p>
        </w:tc>
      </w:tr>
    </w:tbl>
    <w:p w:rsidR="009E3D69" w:rsidRPr="00801C77" w:rsidRDefault="009E3D69" w:rsidP="009E3D69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9E3D69" w:rsidRPr="00801C77" w:rsidRDefault="009E3D69" w:rsidP="009E3D69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E3D69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69" w:rsidRPr="00801C77" w:rsidRDefault="009E3D69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БАКАЛАВРИАТ</w:t>
            </w:r>
          </w:p>
        </w:tc>
      </w:tr>
    </w:tbl>
    <w:p w:rsidR="009E3D69" w:rsidRPr="00801C77" w:rsidRDefault="009E3D69" w:rsidP="009E3D69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9E3D69" w:rsidRDefault="009E3D69" w:rsidP="009E3D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E3D69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69" w:rsidRPr="00325DA6" w:rsidRDefault="009E3D69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38.03.03 УПРАВЛЕНИЕ ПЕРСОНАЛОМ</w:t>
            </w:r>
          </w:p>
        </w:tc>
      </w:tr>
    </w:tbl>
    <w:p w:rsidR="009E3D69" w:rsidRDefault="009E3D69" w:rsidP="009E3D69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E3D69" w:rsidRDefault="009E3D69" w:rsidP="009E3D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E3D69" w:rsidRPr="00325DA6" w:rsidTr="00091B7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69" w:rsidRPr="00325DA6" w:rsidRDefault="009E3D69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И РАЗВИТИЕ ПЕРСОНАЛА ОРГАНИЗАЦИИ</w:t>
            </w:r>
          </w:p>
        </w:tc>
      </w:tr>
    </w:tbl>
    <w:p w:rsidR="009E3D69" w:rsidRDefault="009E3D69" w:rsidP="009E3D69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9E3D69" w:rsidRDefault="009E3D69" w:rsidP="009E3D69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E3D69" w:rsidRPr="00325DA6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69" w:rsidRPr="00325DA6" w:rsidRDefault="009E3D69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</w:tr>
    </w:tbl>
    <w:p w:rsidR="009E3D69" w:rsidRDefault="009E3D69" w:rsidP="009E3D69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9E3D69" w:rsidRPr="00801C77" w:rsidRDefault="009E3D69" w:rsidP="009E3D69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E3D69" w:rsidRPr="00801C77" w:rsidTr="00091B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69" w:rsidRPr="00801C77" w:rsidRDefault="009E3D69" w:rsidP="00091B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</w:tr>
    </w:tbl>
    <w:p w:rsidR="009E3D69" w:rsidRPr="00801C77" w:rsidRDefault="009E3D69" w:rsidP="009E3D69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9E3D69" w:rsidRDefault="009E3D69" w:rsidP="009E3D69">
      <w:pPr>
        <w:jc w:val="center"/>
        <w:rPr>
          <w:strike/>
          <w:color w:val="FF0000"/>
          <w:sz w:val="28"/>
          <w:szCs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Default="009E3D69" w:rsidP="009E3D69">
      <w:pPr>
        <w:jc w:val="center"/>
        <w:rPr>
          <w:sz w:val="28"/>
        </w:rPr>
      </w:pPr>
    </w:p>
    <w:p w:rsidR="009E3D69" w:rsidRPr="003078C1" w:rsidRDefault="009E3D69" w:rsidP="009E3D69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9E3D69" w:rsidRDefault="009E3D69" w:rsidP="009E3D69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5E1E22" w:rsidRDefault="00D74BF4" w:rsidP="00491BB3">
      <w:pPr>
        <w:ind w:left="57" w:hanging="57"/>
        <w:jc w:val="center"/>
        <w:rPr>
          <w:b/>
        </w:rPr>
      </w:pPr>
      <w:r w:rsidRPr="00F474A6">
        <w:rPr>
          <w:b/>
        </w:rPr>
        <w:lastRenderedPageBreak/>
        <w:t>1</w:t>
      </w:r>
      <w:r w:rsidR="00C57656" w:rsidRPr="00F474A6">
        <w:rPr>
          <w:b/>
        </w:rPr>
        <w:t xml:space="preserve">. МЕСТО </w:t>
      </w:r>
      <w:r w:rsidR="005E1E22">
        <w:rPr>
          <w:b/>
        </w:rPr>
        <w:t xml:space="preserve">И ЦЕЛИ </w:t>
      </w:r>
      <w:r w:rsidR="00C57656" w:rsidRPr="00F474A6">
        <w:rPr>
          <w:b/>
        </w:rPr>
        <w:t xml:space="preserve">ДИСЦИПЛИНЫ В СТРУКТУРЕ </w:t>
      </w:r>
    </w:p>
    <w:p w:rsidR="009A6140" w:rsidRPr="00F474A6" w:rsidRDefault="00C57656" w:rsidP="00491BB3">
      <w:pPr>
        <w:ind w:left="57" w:hanging="57"/>
        <w:jc w:val="center"/>
        <w:rPr>
          <w:b/>
        </w:rPr>
      </w:pPr>
      <w:r w:rsidRPr="00F474A6">
        <w:rPr>
          <w:b/>
        </w:rPr>
        <w:t xml:space="preserve">ОСНОВНОЙ </w:t>
      </w:r>
      <w:r w:rsidR="005E1E22">
        <w:rPr>
          <w:b/>
        </w:rPr>
        <w:t xml:space="preserve">ПРОФЕССИОНАЛЬНОЙ </w:t>
      </w:r>
      <w:r w:rsidRPr="00F474A6">
        <w:rPr>
          <w:b/>
        </w:rPr>
        <w:t>ОБРАЗОВАТЕЛЬНОЙ ПРОГРАММЫ</w:t>
      </w:r>
    </w:p>
    <w:p w:rsidR="009A6140" w:rsidRPr="00F474A6" w:rsidRDefault="009A6140" w:rsidP="00707711">
      <w:pPr>
        <w:ind w:firstLine="709"/>
      </w:pPr>
    </w:p>
    <w:p w:rsidR="00471CFC" w:rsidRPr="00AC0B8B" w:rsidRDefault="009A6140" w:rsidP="00707711">
      <w:pPr>
        <w:ind w:firstLine="709"/>
      </w:pPr>
      <w:r w:rsidRPr="00A47539">
        <w:t>Дисциплина «</w:t>
      </w:r>
      <w:r w:rsidR="009E3D69">
        <w:t>Основы к</w:t>
      </w:r>
      <w:r w:rsidR="00274FD4">
        <w:t>онсультировани</w:t>
      </w:r>
      <w:r w:rsidR="009E3D69">
        <w:t xml:space="preserve">я </w:t>
      </w:r>
      <w:r w:rsidR="00274FD4">
        <w:t>и коучинг</w:t>
      </w:r>
      <w:r w:rsidR="009E3D69">
        <w:t>а</w:t>
      </w:r>
      <w:r w:rsidR="00274FD4">
        <w:t xml:space="preserve"> персонала в организации</w:t>
      </w:r>
      <w:r w:rsidRPr="00A47539">
        <w:t xml:space="preserve">» относится </w:t>
      </w:r>
      <w:r w:rsidR="00D74BF4" w:rsidRPr="00A47539">
        <w:t xml:space="preserve">к </w:t>
      </w:r>
      <w:r w:rsidR="00110D79" w:rsidRPr="00A47539">
        <w:t xml:space="preserve">дисциплинам </w:t>
      </w:r>
      <w:r w:rsidR="00B114C3" w:rsidRPr="00A47539">
        <w:t>вариативной</w:t>
      </w:r>
      <w:r w:rsidR="00EE0593" w:rsidRPr="00A47539">
        <w:t xml:space="preserve"> части </w:t>
      </w:r>
      <w:r w:rsidR="00110D79" w:rsidRPr="00A47539">
        <w:t xml:space="preserve">Блока 1. Дисциплины (модули) </w:t>
      </w:r>
      <w:r w:rsidR="00A47539" w:rsidRPr="00A47539">
        <w:t xml:space="preserve">Дисциплины по выбору </w:t>
      </w:r>
      <w:r w:rsidR="00110D79" w:rsidRPr="00A47539">
        <w:t>у</w:t>
      </w:r>
      <w:r w:rsidR="00EE0593" w:rsidRPr="00A47539">
        <w:t>чебного</w:t>
      </w:r>
      <w:r w:rsidR="00EE0593" w:rsidRPr="00D92C72">
        <w:t xml:space="preserve"> плана</w:t>
      </w:r>
      <w:r w:rsidRPr="00F474A6">
        <w:t xml:space="preserve"> </w:t>
      </w:r>
      <w:r w:rsidR="00110D79">
        <w:t>о</w:t>
      </w:r>
      <w:r w:rsidRPr="00F474A6">
        <w:t xml:space="preserve">сновной </w:t>
      </w:r>
      <w:r w:rsidR="00F56D14">
        <w:t>профессиональной</w:t>
      </w:r>
      <w:r w:rsidR="00F56D14" w:rsidRPr="00F474A6">
        <w:t xml:space="preserve"> </w:t>
      </w:r>
      <w:r w:rsidRPr="00F474A6">
        <w:t xml:space="preserve">образовательной программы </w:t>
      </w:r>
      <w:r w:rsidR="002236C9" w:rsidRPr="00F474A6">
        <w:t>(О</w:t>
      </w:r>
      <w:r w:rsidR="00817E93">
        <w:t>П</w:t>
      </w:r>
      <w:r w:rsidR="002236C9" w:rsidRPr="00F474A6">
        <w:t xml:space="preserve">ОП) </w:t>
      </w:r>
      <w:r w:rsidRPr="00F474A6">
        <w:rPr>
          <w:bCs/>
          <w:color w:val="000000"/>
        </w:rPr>
        <w:t xml:space="preserve">подготовки </w:t>
      </w:r>
      <w:r w:rsidR="00EE0593" w:rsidRPr="00D92C72">
        <w:t>бакалавров</w:t>
      </w:r>
      <w:r w:rsidRPr="00F474A6">
        <w:rPr>
          <w:color w:val="000000"/>
        </w:rPr>
        <w:t xml:space="preserve"> по направлению </w:t>
      </w:r>
      <w:r w:rsidR="00D74BF4" w:rsidRPr="00D92C72">
        <w:t>3</w:t>
      </w:r>
      <w:r w:rsidR="0008225F" w:rsidRPr="00D92C72">
        <w:t>8</w:t>
      </w:r>
      <w:r w:rsidR="00D74BF4" w:rsidRPr="00D92C72">
        <w:t>.0</w:t>
      </w:r>
      <w:r w:rsidR="00EE0593" w:rsidRPr="00D92C72">
        <w:t>3</w:t>
      </w:r>
      <w:r w:rsidR="00D74BF4" w:rsidRPr="00D92C72">
        <w:t>.0</w:t>
      </w:r>
      <w:r w:rsidR="001658BF" w:rsidRPr="00D92C72">
        <w:t>3</w:t>
      </w:r>
      <w:r w:rsidR="00D74BF4" w:rsidRPr="00D92C72">
        <w:t xml:space="preserve">. </w:t>
      </w:r>
      <w:r w:rsidR="0008225F" w:rsidRPr="00D92C72">
        <w:t>Управление персоналом</w:t>
      </w:r>
      <w:r w:rsidR="00D74BF4" w:rsidRPr="00F474A6">
        <w:rPr>
          <w:color w:val="000000"/>
        </w:rPr>
        <w:t>.</w:t>
      </w:r>
      <w:r w:rsidR="00EE0593" w:rsidRPr="00F474A6">
        <w:rPr>
          <w:color w:val="000000"/>
        </w:rPr>
        <w:t xml:space="preserve"> </w:t>
      </w:r>
      <w:r w:rsidR="00E274E8" w:rsidRPr="00F474A6">
        <w:rPr>
          <w:color w:val="000000"/>
        </w:rPr>
        <w:t xml:space="preserve">Дисциплина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="00E274E8" w:rsidRPr="00F474A6">
        <w:rPr>
          <w:color w:val="000000"/>
        </w:rPr>
        <w:t xml:space="preserve">является </w:t>
      </w:r>
      <w:r w:rsidR="00B114C3" w:rsidRPr="0029603E">
        <w:t>д</w:t>
      </w:r>
      <w:r w:rsidR="00B114C3" w:rsidRPr="00336036">
        <w:t xml:space="preserve">исциплиной </w:t>
      </w:r>
      <w:r w:rsidR="00B114C3">
        <w:t xml:space="preserve">по выбору и </w:t>
      </w:r>
      <w:r w:rsidR="00E274E8" w:rsidRPr="00F474A6">
        <w:rPr>
          <w:color w:val="000000"/>
        </w:rPr>
        <w:t>изуч</w:t>
      </w:r>
      <w:r w:rsidR="00B114C3">
        <w:rPr>
          <w:color w:val="000000"/>
        </w:rPr>
        <w:t>ается</w:t>
      </w:r>
      <w:r w:rsidR="00E274E8" w:rsidRPr="00F474A6">
        <w:rPr>
          <w:color w:val="000000"/>
        </w:rPr>
        <w:t xml:space="preserve"> на </w:t>
      </w:r>
      <w:r w:rsidR="00574367">
        <w:t>4</w:t>
      </w:r>
      <w:r w:rsidR="00E274E8" w:rsidRPr="00AC0B8B">
        <w:t xml:space="preserve"> курсе </w:t>
      </w:r>
      <w:r w:rsidR="00EE0593" w:rsidRPr="00AC0B8B">
        <w:t xml:space="preserve">бакалавриата </w:t>
      </w:r>
      <w:r w:rsidR="00E274E8" w:rsidRPr="00AC0B8B">
        <w:t xml:space="preserve">в </w:t>
      </w:r>
      <w:r w:rsidR="00574367">
        <w:t>8</w:t>
      </w:r>
      <w:r w:rsidR="00E274E8" w:rsidRPr="00AC0B8B">
        <w:t xml:space="preserve"> семестре</w:t>
      </w:r>
      <w:r w:rsidR="00110D79">
        <w:t>.</w:t>
      </w:r>
      <w:r w:rsidR="00E274E8" w:rsidRPr="00AC0B8B">
        <w:t xml:space="preserve">  </w:t>
      </w:r>
    </w:p>
    <w:p w:rsidR="0026491E" w:rsidRPr="0080282B" w:rsidRDefault="00EE0593" w:rsidP="0026491E">
      <w:pPr>
        <w:ind w:firstLine="709"/>
      </w:pPr>
      <w:r w:rsidRPr="00F474A6">
        <w:rPr>
          <w:i/>
          <w:color w:val="000000"/>
        </w:rPr>
        <w:t>Цел</w:t>
      </w:r>
      <w:r w:rsidR="003174CE" w:rsidRPr="00F474A6">
        <w:rPr>
          <w:i/>
          <w:color w:val="000000"/>
        </w:rPr>
        <w:t>ью</w:t>
      </w:r>
      <w:r w:rsidRPr="00F474A6">
        <w:rPr>
          <w:i/>
          <w:color w:val="000000"/>
        </w:rPr>
        <w:t xml:space="preserve"> данной дисциплины являются: </w:t>
      </w:r>
      <w:r w:rsidR="00817E93" w:rsidRPr="0080282B">
        <w:t>изучение и систематизация знаний о</w:t>
      </w:r>
      <w:r w:rsidR="0026491E" w:rsidRPr="0080282B">
        <w:t xml:space="preserve"> </w:t>
      </w:r>
      <w:r w:rsidR="00EB48E4" w:rsidRPr="0080282B">
        <w:t xml:space="preserve">теоретических и практических аспектах </w:t>
      </w:r>
      <w:r w:rsidR="00F900D0" w:rsidRPr="0080282B">
        <w:t>проведения коуч-сессии при работе с различными целями</w:t>
      </w:r>
      <w:r w:rsidR="00EB48E4" w:rsidRPr="0080282B">
        <w:t xml:space="preserve">, изучение основных </w:t>
      </w:r>
      <w:r w:rsidR="00F900D0" w:rsidRPr="0080282B">
        <w:t>техник проведения коуч-сессии</w:t>
      </w:r>
      <w:r w:rsidR="009C7978">
        <w:t xml:space="preserve">, </w:t>
      </w:r>
      <w:r w:rsidR="009C7978" w:rsidRPr="00C00646">
        <w:t>направленно</w:t>
      </w:r>
      <w:r w:rsidR="009C7978">
        <w:t>й</w:t>
      </w:r>
      <w:r w:rsidR="009C7978" w:rsidRPr="00C00646">
        <w:t xml:space="preserve"> на</w:t>
      </w:r>
      <w:r w:rsidR="009C7978" w:rsidRPr="00C00646">
        <w:rPr>
          <w:rStyle w:val="70pt"/>
          <w:sz w:val="24"/>
          <w:szCs w:val="24"/>
        </w:rPr>
        <w:t xml:space="preserve"> поиск решений и улучшение результатов профессиональной деятельности</w:t>
      </w:r>
      <w:r w:rsidR="0026491E" w:rsidRPr="0080282B">
        <w:t xml:space="preserve">. </w:t>
      </w:r>
    </w:p>
    <w:p w:rsidR="0026491E" w:rsidRPr="00F474A6" w:rsidRDefault="0026491E" w:rsidP="00EE0593">
      <w:pPr>
        <w:ind w:firstLine="709"/>
      </w:pPr>
    </w:p>
    <w:p w:rsidR="003174CE" w:rsidRPr="00F474A6" w:rsidRDefault="003174CE" w:rsidP="003174CE">
      <w:pPr>
        <w:ind w:firstLine="709"/>
      </w:pPr>
      <w:r w:rsidRPr="00F474A6">
        <w:rPr>
          <w:i/>
          <w:color w:val="000000"/>
        </w:rPr>
        <w:t xml:space="preserve">Задачи </w:t>
      </w:r>
      <w:r w:rsidR="004871CF" w:rsidRPr="00F474A6">
        <w:rPr>
          <w:i/>
          <w:color w:val="000000"/>
        </w:rPr>
        <w:t>данной дисциплины</w:t>
      </w:r>
      <w:r w:rsidRPr="00F474A6">
        <w:rPr>
          <w:i/>
          <w:color w:val="000000"/>
        </w:rPr>
        <w:t xml:space="preserve"> в развитии компетенций:  </w:t>
      </w:r>
      <w:r w:rsidRPr="00F474A6">
        <w:rPr>
          <w:color w:val="000000"/>
        </w:rPr>
        <w:t xml:space="preserve">  </w:t>
      </w:r>
    </w:p>
    <w:p w:rsidR="003174CE" w:rsidRPr="00727A1A" w:rsidRDefault="003174CE" w:rsidP="007B1DD4">
      <w:pPr>
        <w:numPr>
          <w:ilvl w:val="0"/>
          <w:numId w:val="18"/>
        </w:numPr>
      </w:pPr>
      <w:r w:rsidRPr="00727A1A">
        <w:t xml:space="preserve">изучить </w:t>
      </w:r>
      <w:r w:rsidR="00E74834" w:rsidRPr="00727A1A">
        <w:t>основные положения</w:t>
      </w:r>
      <w:r w:rsidR="00775A36" w:rsidRPr="00727A1A">
        <w:t xml:space="preserve"> и</w:t>
      </w:r>
      <w:r w:rsidR="00D57875" w:rsidRPr="00727A1A">
        <w:t xml:space="preserve"> </w:t>
      </w:r>
      <w:r w:rsidR="005A55DF" w:rsidRPr="00727A1A">
        <w:t>процессы</w:t>
      </w:r>
      <w:r w:rsidR="00B16318" w:rsidRPr="00727A1A">
        <w:t xml:space="preserve"> </w:t>
      </w:r>
      <w:r w:rsidR="00BB0A4F" w:rsidRPr="00727A1A">
        <w:t xml:space="preserve">профессионального </w:t>
      </w:r>
      <w:r w:rsidR="0046504F" w:rsidRPr="00727A1A">
        <w:t>развития персонала организации</w:t>
      </w:r>
      <w:r w:rsidR="007910DA" w:rsidRPr="00727A1A">
        <w:t>;</w:t>
      </w:r>
      <w:r w:rsidR="00B16318" w:rsidRPr="00727A1A">
        <w:t xml:space="preserve"> </w:t>
      </w:r>
    </w:p>
    <w:p w:rsidR="003174CE" w:rsidRPr="00727A1A" w:rsidRDefault="003174CE" w:rsidP="007B1DD4">
      <w:pPr>
        <w:numPr>
          <w:ilvl w:val="0"/>
          <w:numId w:val="18"/>
        </w:numPr>
      </w:pPr>
      <w:r w:rsidRPr="00727A1A">
        <w:t xml:space="preserve">изучить </w:t>
      </w:r>
      <w:r w:rsidR="0046504F" w:rsidRPr="00727A1A">
        <w:t xml:space="preserve">теоретические аспекты развития </w:t>
      </w:r>
      <w:r w:rsidR="00727A1A" w:rsidRPr="00727A1A">
        <w:t>способности персонала к самоорганизации и самообразованию</w:t>
      </w:r>
      <w:r w:rsidR="006471C1" w:rsidRPr="00727A1A">
        <w:t>;</w:t>
      </w:r>
      <w:r w:rsidR="00D078E7" w:rsidRPr="00727A1A">
        <w:t xml:space="preserve"> </w:t>
      </w:r>
    </w:p>
    <w:p w:rsidR="00C24F2E" w:rsidRPr="00BB6350" w:rsidRDefault="003174CE" w:rsidP="004871CF">
      <w:pPr>
        <w:numPr>
          <w:ilvl w:val="0"/>
          <w:numId w:val="18"/>
        </w:numPr>
      </w:pPr>
      <w:r w:rsidRPr="00BB6350">
        <w:t xml:space="preserve">изучить </w:t>
      </w:r>
      <w:r w:rsidR="004871CF" w:rsidRPr="00BB6350">
        <w:t>основ</w:t>
      </w:r>
      <w:r w:rsidR="00C24F2E" w:rsidRPr="00BB6350">
        <w:t>ы управлени</w:t>
      </w:r>
      <w:r w:rsidR="009858C5" w:rsidRPr="00BB6350">
        <w:t>я</w:t>
      </w:r>
      <w:r w:rsidR="00C24F2E" w:rsidRPr="00BB6350">
        <w:t xml:space="preserve"> процессом </w:t>
      </w:r>
      <w:r w:rsidR="00BB6350" w:rsidRPr="00BB6350">
        <w:t>профессионализации персонала</w:t>
      </w:r>
      <w:r w:rsidR="00170944" w:rsidRPr="00BB6350">
        <w:t xml:space="preserve"> организации</w:t>
      </w:r>
      <w:r w:rsidR="00402F74" w:rsidRPr="00BB6350">
        <w:t>;</w:t>
      </w:r>
    </w:p>
    <w:p w:rsidR="00727A1A" w:rsidRPr="00663B45" w:rsidRDefault="00775A36" w:rsidP="009707B9">
      <w:pPr>
        <w:pStyle w:val="ad"/>
        <w:numPr>
          <w:ilvl w:val="0"/>
          <w:numId w:val="18"/>
        </w:numPr>
        <w:suppressAutoHyphens/>
      </w:pPr>
      <w:r w:rsidRPr="00663B45">
        <w:t xml:space="preserve">ознакомиться </w:t>
      </w:r>
      <w:r w:rsidR="005702C3" w:rsidRPr="00663B45">
        <w:t xml:space="preserve">с </w:t>
      </w:r>
      <w:r w:rsidR="00727A1A" w:rsidRPr="00663B45">
        <w:t xml:space="preserve">основными представлениями о методах профилактики личной профессиональной деформации и профессионального выгорания; </w:t>
      </w:r>
    </w:p>
    <w:p w:rsidR="009707B9" w:rsidRPr="00C00646" w:rsidRDefault="004871CF" w:rsidP="009707B9">
      <w:pPr>
        <w:pStyle w:val="ad"/>
        <w:numPr>
          <w:ilvl w:val="0"/>
          <w:numId w:val="18"/>
        </w:numPr>
        <w:suppressAutoHyphens/>
      </w:pPr>
      <w:r w:rsidRPr="00C00646">
        <w:t xml:space="preserve">изучить основные представления о </w:t>
      </w:r>
      <w:r w:rsidR="00C00646" w:rsidRPr="00C00646">
        <w:t>принципах и моделях коучинга, направленного на</w:t>
      </w:r>
      <w:r w:rsidR="00C00646" w:rsidRPr="00C00646">
        <w:rPr>
          <w:rStyle w:val="70pt"/>
          <w:sz w:val="24"/>
          <w:szCs w:val="24"/>
        </w:rPr>
        <w:t xml:space="preserve"> поиск решений и улучшение результатов профессиональной деятельности</w:t>
      </w:r>
      <w:r w:rsidR="00402F74" w:rsidRPr="00C00646">
        <w:t>;</w:t>
      </w:r>
    </w:p>
    <w:p w:rsidR="004871CF" w:rsidRPr="00663B45" w:rsidRDefault="004871CF" w:rsidP="004871CF">
      <w:pPr>
        <w:numPr>
          <w:ilvl w:val="0"/>
          <w:numId w:val="18"/>
        </w:numPr>
      </w:pPr>
      <w:r w:rsidRPr="00663B45">
        <w:t xml:space="preserve">изучить </w:t>
      </w:r>
      <w:r w:rsidR="006A0C9F" w:rsidRPr="00663B45">
        <w:t xml:space="preserve">основы оценки </w:t>
      </w:r>
      <w:r w:rsidR="00663B45" w:rsidRPr="00663B45">
        <w:t>эффективности коуч-сессии</w:t>
      </w:r>
      <w:r w:rsidRPr="00663B45">
        <w:t>.</w:t>
      </w:r>
    </w:p>
    <w:p w:rsidR="00C813CB" w:rsidRDefault="00115287" w:rsidP="00ED1781">
      <w:pPr>
        <w:ind w:firstLine="709"/>
        <w:rPr>
          <w:color w:val="FF0000"/>
        </w:rPr>
      </w:pPr>
      <w:r>
        <w:t xml:space="preserve">Прохождение дисциплины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="00537CBA">
        <w:t xml:space="preserve">относится к </w:t>
      </w:r>
      <w:r>
        <w:t>формировани</w:t>
      </w:r>
      <w:r w:rsidR="00ED1781">
        <w:t>ю</w:t>
      </w:r>
      <w:r>
        <w:t xml:space="preserve"> компетенций </w:t>
      </w:r>
      <w:r w:rsidR="00920693" w:rsidRPr="00920693">
        <w:t>ОК-7; ПК-4; ПК-6; ПК-33</w:t>
      </w:r>
      <w:r w:rsidR="00920693">
        <w:t>.</w:t>
      </w:r>
    </w:p>
    <w:p w:rsidR="00C813CB" w:rsidRDefault="00C813CB" w:rsidP="00C813CB">
      <w:pPr>
        <w:ind w:left="709" w:firstLine="0"/>
        <w:rPr>
          <w:color w:val="FF0000"/>
        </w:rPr>
      </w:pPr>
    </w:p>
    <w:p w:rsidR="00C813CB" w:rsidRDefault="00C813CB" w:rsidP="00C813CB">
      <w:pPr>
        <w:ind w:left="709" w:firstLine="0"/>
        <w:rPr>
          <w:color w:val="FF0000"/>
        </w:rPr>
      </w:pPr>
    </w:p>
    <w:p w:rsidR="00A45A93" w:rsidRPr="00F474A6" w:rsidRDefault="001B74B5" w:rsidP="005C7C4C">
      <w:pPr>
        <w:ind w:left="709" w:firstLine="0"/>
        <w:rPr>
          <w:b/>
        </w:rPr>
      </w:pPr>
      <w:r w:rsidRPr="00F474A6">
        <w:rPr>
          <w:b/>
        </w:rPr>
        <w:t>2</w:t>
      </w:r>
      <w:r w:rsidR="00C57656" w:rsidRPr="00F474A6">
        <w:rPr>
          <w:b/>
        </w:rPr>
        <w:t xml:space="preserve">. </w:t>
      </w:r>
      <w:r w:rsidRPr="00F474A6">
        <w:rPr>
          <w:b/>
          <w:sz w:val="28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707711" w:rsidRDefault="00707711" w:rsidP="00707711">
      <w:pPr>
        <w:ind w:firstLine="709"/>
      </w:pPr>
    </w:p>
    <w:p w:rsidR="001660ED" w:rsidRPr="00B541B5" w:rsidRDefault="001660ED" w:rsidP="001660ED">
      <w:pPr>
        <w:ind w:firstLine="709"/>
      </w:pPr>
      <w:r w:rsidRPr="001660ED">
        <w:rPr>
          <w:bCs/>
        </w:rPr>
        <w:t>Планируемые результаты обучения по дисциплине</w:t>
      </w:r>
      <w:r>
        <w:rPr>
          <w:bCs/>
        </w:rPr>
        <w:t xml:space="preserve">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="004A6EB3" w:rsidRPr="00B806A9">
        <w:rPr>
          <w:bCs/>
        </w:rPr>
        <w:t>являются с</w:t>
      </w:r>
      <w:r w:rsidR="004A6EB3">
        <w:rPr>
          <w:bCs/>
        </w:rPr>
        <w:t xml:space="preserve">оставной частью </w:t>
      </w:r>
      <w:r w:rsidR="004A6EB3">
        <w:t xml:space="preserve">модели выпускника бакалавриата по направлению </w:t>
      </w:r>
      <w:r w:rsidR="00C072A8" w:rsidRPr="00B806A9">
        <w:t>38.03.03. Управление персоналом</w:t>
      </w:r>
      <w:r w:rsidR="004A6EB3">
        <w:t xml:space="preserve">, которая отражена в карте </w:t>
      </w:r>
      <w:r w:rsidRPr="00F474A6">
        <w:t xml:space="preserve">компетенций </w:t>
      </w:r>
      <w:r w:rsidR="004A6EB3">
        <w:t>о</w:t>
      </w:r>
      <w:r w:rsidRPr="00F474A6">
        <w:t xml:space="preserve">сновной профессиональной образовательной программы подготовки бакалавров по </w:t>
      </w:r>
      <w:r w:rsidR="004A6EB3">
        <w:t xml:space="preserve">данному </w:t>
      </w:r>
      <w:r w:rsidRPr="00F474A6">
        <w:t xml:space="preserve">направлению. Извлечения из карты компетенций, относящиеся к дисциплине </w:t>
      </w:r>
      <w:r w:rsidR="009E3D69">
        <w:t xml:space="preserve">Основы консультирования и коучинга персонала в </w:t>
      </w:r>
      <w:proofErr w:type="gramStart"/>
      <w:r w:rsidR="009E3D69">
        <w:t>организации</w:t>
      </w:r>
      <w:r w:rsidR="009E3D69" w:rsidRPr="00A47539">
        <w:t xml:space="preserve">» </w:t>
      </w:r>
      <w:r w:rsidRPr="00B541B5">
        <w:t xml:space="preserve"> представлены</w:t>
      </w:r>
      <w:proofErr w:type="gramEnd"/>
      <w:r w:rsidRPr="00B541B5">
        <w:t xml:space="preserve"> в таблице </w:t>
      </w:r>
      <w:r w:rsidR="00E36725" w:rsidRPr="00B541B5">
        <w:t>1</w:t>
      </w:r>
      <w:r w:rsidRPr="00B541B5">
        <w:t xml:space="preserve">. </w:t>
      </w:r>
    </w:p>
    <w:p w:rsidR="008956FC" w:rsidRDefault="008956FC" w:rsidP="008956FC">
      <w:pPr>
        <w:ind w:firstLine="709"/>
      </w:pPr>
      <w:r w:rsidRPr="00F474A6">
        <w:t>Процесс изучения дисциплины направлен на формирование следующих компетенций, указанных в О</w:t>
      </w:r>
      <w:r w:rsidR="00B00755">
        <w:t>П</w:t>
      </w:r>
      <w:r w:rsidRPr="00F474A6">
        <w:t>ОП ННГУ</w:t>
      </w:r>
      <w:r w:rsidRPr="00F474A6">
        <w:rPr>
          <w:bCs/>
          <w:color w:val="000000"/>
        </w:rPr>
        <w:t xml:space="preserve"> подготовки </w:t>
      </w:r>
      <w:r w:rsidRPr="00F474A6">
        <w:rPr>
          <w:color w:val="000000"/>
        </w:rPr>
        <w:t xml:space="preserve">бакалавров по направлению </w:t>
      </w:r>
      <w:r w:rsidR="00C072A8" w:rsidRPr="00441408">
        <w:t>38.03.03. Управление персоналом</w:t>
      </w:r>
      <w:r w:rsidRPr="00441408">
        <w:t>:</w:t>
      </w:r>
    </w:p>
    <w:p w:rsidR="00E14774" w:rsidRDefault="00E14774" w:rsidP="00E14774">
      <w:pPr>
        <w:ind w:firstLine="709"/>
      </w:pPr>
      <w:r>
        <w:t>О</w:t>
      </w:r>
      <w:r w:rsidRPr="00336036">
        <w:t>К-</w:t>
      </w:r>
      <w:r>
        <w:t>7</w:t>
      </w:r>
      <w:r w:rsidRPr="00336036">
        <w:t>:</w:t>
      </w:r>
      <w:r w:rsidRPr="00902042">
        <w:t xml:space="preserve"> </w:t>
      </w:r>
      <w:r w:rsidRPr="00AA3E4B">
        <w:t>способность к самоорганизации и самообразованию</w:t>
      </w:r>
      <w:r w:rsidRPr="00336036">
        <w:t>;</w:t>
      </w:r>
    </w:p>
    <w:p w:rsidR="00E14774" w:rsidRDefault="00E14774" w:rsidP="00E14774">
      <w:pPr>
        <w:ind w:firstLine="709"/>
      </w:pPr>
      <w:r w:rsidRPr="00336036">
        <w:t>ПК-</w:t>
      </w:r>
      <w:r>
        <w:t>4</w:t>
      </w:r>
      <w:r w:rsidRPr="00336036">
        <w:t xml:space="preserve">: </w:t>
      </w:r>
      <w:r w:rsidRPr="009861DF">
        <w:t>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</w:r>
      <w:r>
        <w:t>;</w:t>
      </w:r>
    </w:p>
    <w:p w:rsidR="00E14774" w:rsidRPr="00F474A6" w:rsidRDefault="00E14774" w:rsidP="00E14774">
      <w:pPr>
        <w:ind w:firstLine="709"/>
      </w:pPr>
      <w:r>
        <w:rPr>
          <w:u w:val="single" w:color="FFFFFF"/>
        </w:rPr>
        <w:t>П</w:t>
      </w:r>
      <w:r w:rsidRPr="005258A7">
        <w:rPr>
          <w:u w:val="single" w:color="FFFFFF"/>
        </w:rPr>
        <w:t>К-</w:t>
      </w:r>
      <w:r>
        <w:rPr>
          <w:u w:val="single" w:color="FFFFFF"/>
        </w:rPr>
        <w:t>6</w:t>
      </w:r>
      <w:r w:rsidRPr="00F474A6">
        <w:t xml:space="preserve">: </w:t>
      </w:r>
      <w:r w:rsidRPr="00121447">
        <w:t>знание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</w:r>
      <w:r w:rsidRPr="00F474A6">
        <w:t>;</w:t>
      </w:r>
    </w:p>
    <w:p w:rsidR="00E14774" w:rsidRDefault="00E14774" w:rsidP="00E14774">
      <w:pPr>
        <w:ind w:firstLine="709"/>
      </w:pPr>
      <w:r w:rsidRPr="00336036">
        <w:t>ПК-</w:t>
      </w:r>
      <w:r>
        <w:t>33</w:t>
      </w:r>
      <w:r w:rsidRPr="00336036">
        <w:t xml:space="preserve">: </w:t>
      </w:r>
      <w:r w:rsidRPr="00871B1E">
        <w:t>владение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</w:r>
      <w:r>
        <w:t>.</w:t>
      </w:r>
    </w:p>
    <w:p w:rsidR="006B0D3F" w:rsidRPr="001A35E9" w:rsidRDefault="006B0D3F" w:rsidP="005A7440">
      <w:pPr>
        <w:ind w:firstLine="709"/>
        <w:rPr>
          <w:sz w:val="12"/>
        </w:rPr>
      </w:pPr>
    </w:p>
    <w:p w:rsidR="006B0D3F" w:rsidRPr="001A35E9" w:rsidRDefault="006B0D3F" w:rsidP="005A7440">
      <w:pPr>
        <w:ind w:firstLine="709"/>
        <w:rPr>
          <w:sz w:val="12"/>
        </w:rPr>
        <w:sectPr w:rsidR="006B0D3F" w:rsidRPr="001A35E9" w:rsidSect="00AA047A">
          <w:footerReference w:type="default" r:id="rId8"/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830E0C" w:rsidRPr="001802F0" w:rsidRDefault="00830E0C" w:rsidP="00830E0C">
      <w:pPr>
        <w:jc w:val="right"/>
        <w:rPr>
          <w:i/>
          <w:sz w:val="22"/>
        </w:rPr>
      </w:pPr>
      <w:r w:rsidRPr="001802F0">
        <w:rPr>
          <w:i/>
          <w:sz w:val="22"/>
        </w:rPr>
        <w:lastRenderedPageBreak/>
        <w:t xml:space="preserve">Таблица </w:t>
      </w:r>
      <w:r w:rsidR="00D15309">
        <w:rPr>
          <w:i/>
          <w:sz w:val="22"/>
        </w:rPr>
        <w:t>1</w:t>
      </w:r>
    </w:p>
    <w:p w:rsidR="00C54BBB" w:rsidRDefault="00DD485C" w:rsidP="00830E0C">
      <w:pPr>
        <w:jc w:val="center"/>
        <w:rPr>
          <w:b/>
          <w:bCs/>
        </w:rPr>
      </w:pPr>
      <w:r w:rsidRPr="006A107E">
        <w:rPr>
          <w:b/>
          <w:bCs/>
        </w:rPr>
        <w:t>Планируемые результаты обучения по дисциплине</w:t>
      </w:r>
      <w:r w:rsidR="00C54BBB" w:rsidRPr="006A107E">
        <w:rPr>
          <w:b/>
          <w:bCs/>
        </w:rPr>
        <w:t xml:space="preserve"> (извлечение из карты компетенций)</w:t>
      </w:r>
    </w:p>
    <w:p w:rsidR="006A107E" w:rsidRPr="006A107E" w:rsidRDefault="006A107E" w:rsidP="00830E0C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83"/>
        <w:gridCol w:w="3083"/>
        <w:gridCol w:w="3083"/>
        <w:gridCol w:w="3084"/>
      </w:tblGrid>
      <w:tr w:rsidR="006B0D3F" w:rsidRPr="006A107E" w:rsidTr="006B0D3F">
        <w:tc>
          <w:tcPr>
            <w:tcW w:w="2943" w:type="dxa"/>
            <w:vMerge w:val="restart"/>
            <w:vAlign w:val="center"/>
          </w:tcPr>
          <w:p w:rsidR="006B0D3F" w:rsidRPr="006A107E" w:rsidRDefault="006B0D3F" w:rsidP="004A6EB3">
            <w:pPr>
              <w:ind w:firstLine="0"/>
              <w:contextualSpacing/>
              <w:jc w:val="center"/>
              <w:rPr>
                <w:lang w:eastAsia="en-US"/>
              </w:rPr>
            </w:pPr>
            <w:r w:rsidRPr="006A107E">
              <w:rPr>
                <w:b/>
                <w:bCs/>
              </w:rPr>
              <w:t>Формируемые компетенции с указанием кода компетенции</w:t>
            </w:r>
          </w:p>
        </w:tc>
        <w:tc>
          <w:tcPr>
            <w:tcW w:w="12333" w:type="dxa"/>
            <w:gridSpan w:val="4"/>
            <w:vAlign w:val="center"/>
          </w:tcPr>
          <w:p w:rsidR="006B0D3F" w:rsidRPr="006A107E" w:rsidRDefault="006B0D3F" w:rsidP="006B0D3F">
            <w:pPr>
              <w:ind w:firstLine="0"/>
              <w:contextualSpacing/>
              <w:jc w:val="center"/>
              <w:rPr>
                <w:lang w:eastAsia="en-US"/>
              </w:rPr>
            </w:pPr>
            <w:r w:rsidRPr="006A107E">
              <w:rPr>
                <w:b/>
                <w:bCs/>
              </w:rPr>
              <w:t>Планируемые результаты обучения по дисциплине:</w:t>
            </w:r>
          </w:p>
        </w:tc>
      </w:tr>
      <w:tr w:rsidR="006B0D3F" w:rsidRPr="006A107E" w:rsidTr="006B0D3F">
        <w:tc>
          <w:tcPr>
            <w:tcW w:w="2943" w:type="dxa"/>
            <w:vMerge/>
            <w:vAlign w:val="center"/>
          </w:tcPr>
          <w:p w:rsidR="006B0D3F" w:rsidRPr="006A107E" w:rsidRDefault="006B0D3F" w:rsidP="006B0D3F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3" w:type="dxa"/>
            <w:vAlign w:val="center"/>
          </w:tcPr>
          <w:p w:rsidR="006B0D3F" w:rsidRPr="006A107E" w:rsidRDefault="004A6EB3" w:rsidP="004A6EB3">
            <w:pPr>
              <w:ind w:firstLine="0"/>
              <w:jc w:val="center"/>
              <w:rPr>
                <w:b/>
              </w:rPr>
            </w:pPr>
            <w:r w:rsidRPr="006A107E">
              <w:rPr>
                <w:b/>
              </w:rPr>
              <w:t>з</w:t>
            </w:r>
            <w:r w:rsidR="006B0D3F" w:rsidRPr="006A107E">
              <w:rPr>
                <w:b/>
              </w:rPr>
              <w:t>нать</w:t>
            </w:r>
          </w:p>
        </w:tc>
        <w:tc>
          <w:tcPr>
            <w:tcW w:w="3083" w:type="dxa"/>
            <w:vAlign w:val="center"/>
          </w:tcPr>
          <w:p w:rsidR="006B0D3F" w:rsidRPr="006A107E" w:rsidRDefault="004A6EB3" w:rsidP="004A6EB3">
            <w:pPr>
              <w:ind w:firstLine="0"/>
              <w:jc w:val="center"/>
              <w:rPr>
                <w:b/>
              </w:rPr>
            </w:pPr>
            <w:r w:rsidRPr="006A107E">
              <w:rPr>
                <w:b/>
              </w:rPr>
              <w:t>у</w:t>
            </w:r>
            <w:r w:rsidR="006B0D3F" w:rsidRPr="006A107E">
              <w:rPr>
                <w:b/>
              </w:rPr>
              <w:t>меть</w:t>
            </w:r>
          </w:p>
        </w:tc>
        <w:tc>
          <w:tcPr>
            <w:tcW w:w="3083" w:type="dxa"/>
            <w:vAlign w:val="center"/>
          </w:tcPr>
          <w:p w:rsidR="006B0D3F" w:rsidRPr="006A107E" w:rsidRDefault="004A6EB3" w:rsidP="004240C0">
            <w:pPr>
              <w:ind w:firstLine="0"/>
              <w:jc w:val="center"/>
              <w:rPr>
                <w:b/>
              </w:rPr>
            </w:pPr>
            <w:r w:rsidRPr="006A107E">
              <w:rPr>
                <w:b/>
              </w:rPr>
              <w:t>в</w:t>
            </w:r>
            <w:r w:rsidR="006B0D3F" w:rsidRPr="006A107E">
              <w:rPr>
                <w:b/>
              </w:rPr>
              <w:t xml:space="preserve">ладеть </w:t>
            </w:r>
          </w:p>
        </w:tc>
        <w:tc>
          <w:tcPr>
            <w:tcW w:w="3084" w:type="dxa"/>
            <w:vAlign w:val="center"/>
          </w:tcPr>
          <w:p w:rsidR="006B0D3F" w:rsidRPr="006A107E" w:rsidRDefault="004A6EB3" w:rsidP="004A6EB3">
            <w:pPr>
              <w:ind w:firstLine="0"/>
              <w:contextualSpacing/>
              <w:jc w:val="center"/>
              <w:rPr>
                <w:b/>
                <w:lang w:eastAsia="en-US"/>
              </w:rPr>
            </w:pPr>
            <w:r w:rsidRPr="006A107E">
              <w:rPr>
                <w:b/>
                <w:lang w:eastAsia="en-US"/>
              </w:rPr>
              <w:t>д</w:t>
            </w:r>
            <w:r w:rsidR="006B0D3F" w:rsidRPr="006A107E">
              <w:rPr>
                <w:b/>
                <w:lang w:eastAsia="en-US"/>
              </w:rPr>
              <w:t xml:space="preserve">емонстрировать </w:t>
            </w:r>
            <w:r w:rsidR="004240C0" w:rsidRPr="006A107E">
              <w:rPr>
                <w:b/>
                <w:lang w:eastAsia="en-US"/>
              </w:rPr>
              <w:t xml:space="preserve">мотивацию </w:t>
            </w:r>
            <w:r w:rsidR="006B0D3F" w:rsidRPr="006A107E">
              <w:rPr>
                <w:b/>
                <w:lang w:eastAsia="en-US"/>
              </w:rPr>
              <w:t>личностную готовность к профессиональному совершенствованию</w:t>
            </w:r>
          </w:p>
        </w:tc>
      </w:tr>
      <w:tr w:rsidR="00C26092" w:rsidRPr="006A107E" w:rsidTr="004D5450">
        <w:tc>
          <w:tcPr>
            <w:tcW w:w="2943" w:type="dxa"/>
          </w:tcPr>
          <w:p w:rsidR="00637E27" w:rsidRPr="006A107E" w:rsidRDefault="00637E27" w:rsidP="00132D9B">
            <w:pPr>
              <w:ind w:firstLine="0"/>
            </w:pPr>
            <w:r w:rsidRPr="006A107E">
              <w:t>ОК-7: способность к самоорганизации и самообразованию;</w:t>
            </w:r>
          </w:p>
          <w:p w:rsidR="00637E27" w:rsidRPr="006A107E" w:rsidRDefault="00637E27" w:rsidP="00132D9B">
            <w:pPr>
              <w:ind w:firstLine="0"/>
              <w:jc w:val="left"/>
              <w:rPr>
                <w:bCs/>
              </w:rPr>
            </w:pPr>
          </w:p>
        </w:tc>
        <w:tc>
          <w:tcPr>
            <w:tcW w:w="3083" w:type="dxa"/>
          </w:tcPr>
          <w:p w:rsidR="00CE4381" w:rsidRPr="003C740D" w:rsidRDefault="00CE4381" w:rsidP="00CE4381">
            <w:pPr>
              <w:ind w:firstLine="284"/>
              <w:rPr>
                <w:bCs/>
                <w:iCs/>
              </w:rPr>
            </w:pPr>
            <w:r w:rsidRPr="003C740D">
              <w:rPr>
                <w:bCs/>
                <w:iCs/>
              </w:rPr>
              <w:t>1) знать  принципы развития в процессе коучинга;</w:t>
            </w:r>
          </w:p>
          <w:p w:rsidR="00CE4381" w:rsidRPr="003C740D" w:rsidRDefault="00CE4381" w:rsidP="00CE4381">
            <w:pPr>
              <w:ind w:firstLine="284"/>
              <w:rPr>
                <w:b/>
              </w:rPr>
            </w:pPr>
            <w:r w:rsidRPr="003C740D">
              <w:rPr>
                <w:bCs/>
                <w:iCs/>
              </w:rPr>
              <w:t xml:space="preserve">2) знать ключевые методы формирования </w:t>
            </w:r>
            <w:r w:rsidRPr="003C740D">
              <w:t xml:space="preserve">способности к </w:t>
            </w:r>
            <w:proofErr w:type="spellStart"/>
            <w:r w:rsidRPr="003C740D">
              <w:t>самокоучингу</w:t>
            </w:r>
            <w:proofErr w:type="spellEnd"/>
            <w:r w:rsidRPr="003C740D">
              <w:rPr>
                <w:bCs/>
                <w:iCs/>
              </w:rPr>
              <w:t>.</w:t>
            </w:r>
          </w:p>
          <w:p w:rsidR="00CE4381" w:rsidRPr="003C740D" w:rsidRDefault="00CE4381" w:rsidP="00D77834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3" w:type="dxa"/>
          </w:tcPr>
          <w:p w:rsidR="00B053C7" w:rsidRPr="003C740D" w:rsidRDefault="00B053C7" w:rsidP="00B053C7">
            <w:pPr>
              <w:ind w:firstLine="284"/>
              <w:rPr>
                <w:bCs/>
                <w:iCs/>
              </w:rPr>
            </w:pPr>
            <w:r w:rsidRPr="003C740D">
              <w:rPr>
                <w:bCs/>
                <w:iCs/>
              </w:rPr>
              <w:t>1) уметь разрабатывать процедуры развития  персонала;</w:t>
            </w:r>
          </w:p>
          <w:p w:rsidR="00B053C7" w:rsidRPr="003C740D" w:rsidRDefault="00B053C7" w:rsidP="00B053C7">
            <w:pPr>
              <w:ind w:firstLine="284"/>
              <w:rPr>
                <w:bCs/>
                <w:iCs/>
              </w:rPr>
            </w:pPr>
            <w:r w:rsidRPr="003C740D">
              <w:rPr>
                <w:bCs/>
                <w:iCs/>
              </w:rPr>
              <w:t>2) уметь планировать и внедрять  соответствующие программы  под задачи</w:t>
            </w:r>
            <w:r w:rsidRPr="003C740D">
              <w:t xml:space="preserve"> самоорганизации и самообразования</w:t>
            </w:r>
            <w:r w:rsidRPr="003C740D">
              <w:rPr>
                <w:bCs/>
                <w:iCs/>
              </w:rPr>
              <w:t>;</w:t>
            </w:r>
          </w:p>
          <w:p w:rsidR="00B053C7" w:rsidRPr="003C740D" w:rsidRDefault="00B053C7" w:rsidP="00B053C7">
            <w:pPr>
              <w:ind w:firstLine="284"/>
              <w:rPr>
                <w:lang w:eastAsia="en-US"/>
              </w:rPr>
            </w:pPr>
            <w:r w:rsidRPr="003C740D">
              <w:rPr>
                <w:bCs/>
                <w:iCs/>
              </w:rPr>
              <w:t>3) уметь применять на практике методы развития  персонала.</w:t>
            </w:r>
          </w:p>
        </w:tc>
        <w:tc>
          <w:tcPr>
            <w:tcW w:w="3083" w:type="dxa"/>
          </w:tcPr>
          <w:p w:rsidR="000F4994" w:rsidRPr="003C740D" w:rsidRDefault="000F4994" w:rsidP="000F4994">
            <w:pPr>
              <w:ind w:firstLine="284"/>
            </w:pPr>
            <w:r w:rsidRPr="003C740D">
              <w:t xml:space="preserve">1) владеть опытом применения методов психодиагностики при оценке </w:t>
            </w:r>
            <w:r w:rsidRPr="003C740D">
              <w:rPr>
                <w:bCs/>
                <w:iCs/>
              </w:rPr>
              <w:t>профессионально важных качеств и компетенций работников, а также выраженности профессиональных деструкций</w:t>
            </w:r>
            <w:r w:rsidRPr="003C740D">
              <w:t>;</w:t>
            </w:r>
          </w:p>
          <w:p w:rsidR="000F4994" w:rsidRPr="003C740D" w:rsidRDefault="000F4994" w:rsidP="000F4994">
            <w:pPr>
              <w:ind w:firstLine="284"/>
              <w:rPr>
                <w:lang w:eastAsia="en-US"/>
              </w:rPr>
            </w:pPr>
            <w:r w:rsidRPr="003C740D">
              <w:rPr>
                <w:bCs/>
                <w:iCs/>
              </w:rPr>
              <w:t xml:space="preserve">2) иметь навыки составления психодиагностических заключений для решения задач </w:t>
            </w:r>
            <w:r w:rsidRPr="003C740D">
              <w:t>материального и нематериального стимулирования</w:t>
            </w:r>
            <w:r w:rsidRPr="003C740D">
              <w:rPr>
                <w:bCs/>
                <w:iCs/>
              </w:rPr>
              <w:t>.</w:t>
            </w:r>
          </w:p>
        </w:tc>
        <w:tc>
          <w:tcPr>
            <w:tcW w:w="3084" w:type="dxa"/>
          </w:tcPr>
          <w:p w:rsidR="00B21CB1" w:rsidRPr="003C740D" w:rsidRDefault="00B21CB1" w:rsidP="00B21CB1">
            <w:pPr>
              <w:ind w:firstLine="284"/>
              <w:contextualSpacing/>
              <w:rPr>
                <w:lang w:eastAsia="en-US"/>
              </w:rPr>
            </w:pPr>
            <w:r w:rsidRPr="003C740D">
              <w:rPr>
                <w:lang w:eastAsia="en-US"/>
              </w:rPr>
              <w:t xml:space="preserve">1) иметь интерес и профессиональную мотивацию к </w:t>
            </w:r>
            <w:r w:rsidRPr="003C740D">
              <w:t>самоорганизации и самообразованию</w:t>
            </w:r>
            <w:r w:rsidRPr="003C740D">
              <w:rPr>
                <w:lang w:eastAsia="en-US"/>
              </w:rPr>
              <w:t>;</w:t>
            </w:r>
          </w:p>
          <w:p w:rsidR="00FA58C0" w:rsidRPr="003C740D" w:rsidRDefault="00B21CB1" w:rsidP="00B21CB1">
            <w:pPr>
              <w:rPr>
                <w:lang w:eastAsia="en-US"/>
              </w:rPr>
            </w:pPr>
            <w:r w:rsidRPr="003C740D">
              <w:rPr>
                <w:lang w:eastAsia="en-US"/>
              </w:rPr>
              <w:t xml:space="preserve">2) демонстрировать готовность к развитию профессионально важных качеств, необходимых при </w:t>
            </w:r>
            <w:r w:rsidRPr="003C740D">
              <w:t>самоорганизации и самообразовании</w:t>
            </w:r>
            <w:r w:rsidRPr="003C740D">
              <w:rPr>
                <w:lang w:eastAsia="en-US"/>
              </w:rPr>
              <w:t>, в том числе целеустремленности, коммуникативности, воли, планомерности.</w:t>
            </w:r>
          </w:p>
        </w:tc>
      </w:tr>
      <w:tr w:rsidR="00C26092" w:rsidRPr="006A107E" w:rsidTr="004D5450">
        <w:tc>
          <w:tcPr>
            <w:tcW w:w="2943" w:type="dxa"/>
          </w:tcPr>
          <w:p w:rsidR="00637E27" w:rsidRPr="006A107E" w:rsidRDefault="00637E27" w:rsidP="009B550D">
            <w:pPr>
              <w:ind w:firstLine="0"/>
              <w:rPr>
                <w:bCs/>
              </w:rPr>
            </w:pPr>
            <w:r w:rsidRPr="006A107E">
              <w:t xml:space="preserve">ПК-4: 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</w:t>
            </w:r>
            <w:r w:rsidRPr="006A107E">
              <w:lastRenderedPageBreak/>
              <w:t>практике;</w:t>
            </w:r>
          </w:p>
        </w:tc>
        <w:tc>
          <w:tcPr>
            <w:tcW w:w="3083" w:type="dxa"/>
          </w:tcPr>
          <w:p w:rsidR="0079032D" w:rsidRPr="00844C25" w:rsidRDefault="0079032D" w:rsidP="0079032D">
            <w:pPr>
              <w:ind w:firstLine="284"/>
              <w:rPr>
                <w:bCs/>
                <w:iCs/>
              </w:rPr>
            </w:pPr>
            <w:r w:rsidRPr="00844C25">
              <w:rPr>
                <w:bCs/>
                <w:iCs/>
              </w:rPr>
              <w:lastRenderedPageBreak/>
              <w:t>1) знать  принципы коучинга в управлении развитием персонала;</w:t>
            </w:r>
          </w:p>
          <w:p w:rsidR="0079032D" w:rsidRPr="00844C25" w:rsidRDefault="0079032D" w:rsidP="0079032D">
            <w:pPr>
              <w:ind w:firstLine="284"/>
              <w:rPr>
                <w:b/>
              </w:rPr>
            </w:pPr>
            <w:r w:rsidRPr="00844C25">
              <w:rPr>
                <w:bCs/>
                <w:iCs/>
              </w:rPr>
              <w:t xml:space="preserve">2) знать ключевые методы </w:t>
            </w:r>
            <w:r w:rsidRPr="00844C25">
              <w:t>и технологии коучинга, как наиболее эффективных в процессе  развития профессиональной компетентности</w:t>
            </w:r>
            <w:r w:rsidRPr="00844C25">
              <w:rPr>
                <w:bCs/>
                <w:iCs/>
              </w:rPr>
              <w:t>.</w:t>
            </w:r>
          </w:p>
          <w:p w:rsidR="0079032D" w:rsidRPr="00844C25" w:rsidRDefault="0079032D" w:rsidP="0079032D">
            <w:pPr>
              <w:ind w:firstLine="0"/>
              <w:contextualSpacing/>
            </w:pPr>
          </w:p>
          <w:p w:rsidR="00295755" w:rsidRPr="00844C25" w:rsidRDefault="00295755" w:rsidP="00295755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3" w:type="dxa"/>
          </w:tcPr>
          <w:p w:rsidR="00790982" w:rsidRPr="00844C25" w:rsidRDefault="00790982" w:rsidP="00790982">
            <w:pPr>
              <w:ind w:firstLine="284"/>
              <w:rPr>
                <w:bCs/>
                <w:iCs/>
              </w:rPr>
            </w:pPr>
            <w:r w:rsidRPr="00844C25">
              <w:rPr>
                <w:bCs/>
                <w:iCs/>
              </w:rPr>
              <w:lastRenderedPageBreak/>
              <w:t>1) уметь разрабатывать коучинг программы под задачи работника, компании.</w:t>
            </w:r>
          </w:p>
          <w:p w:rsidR="00790982" w:rsidRPr="00844C25" w:rsidRDefault="00790982" w:rsidP="00790982">
            <w:pPr>
              <w:ind w:firstLine="284"/>
              <w:rPr>
                <w:bCs/>
                <w:iCs/>
              </w:rPr>
            </w:pPr>
            <w:r w:rsidRPr="00844C25">
              <w:rPr>
                <w:bCs/>
                <w:iCs/>
              </w:rPr>
              <w:t xml:space="preserve">2) уметь использовать коучинг технологию в организационных процессах. </w:t>
            </w:r>
          </w:p>
          <w:p w:rsidR="002F2AD3" w:rsidRPr="00844C25" w:rsidRDefault="002F2AD3" w:rsidP="002F2AD3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3" w:type="dxa"/>
          </w:tcPr>
          <w:p w:rsidR="004A03F1" w:rsidRPr="00844C25" w:rsidRDefault="004A03F1" w:rsidP="004A03F1">
            <w:pPr>
              <w:ind w:firstLine="284"/>
            </w:pPr>
            <w:r w:rsidRPr="00844C25">
              <w:t>1) владеть навыками  применения методов развития персонала в управлении человеческими ресурсами.</w:t>
            </w:r>
          </w:p>
          <w:p w:rsidR="004A03F1" w:rsidRPr="00844C25" w:rsidRDefault="004A03F1" w:rsidP="004A03F1">
            <w:pPr>
              <w:ind w:firstLine="284"/>
              <w:rPr>
                <w:b/>
              </w:rPr>
            </w:pPr>
            <w:r w:rsidRPr="00844C25">
              <w:t>2) владеть опытом составления  и внедрения коучинга как метода управления персоналом.</w:t>
            </w:r>
          </w:p>
          <w:p w:rsidR="006744B0" w:rsidRPr="00844C25" w:rsidRDefault="006744B0" w:rsidP="00E60875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4" w:type="dxa"/>
          </w:tcPr>
          <w:p w:rsidR="000C3538" w:rsidRPr="00844C25" w:rsidRDefault="000C3538" w:rsidP="000C3538">
            <w:pPr>
              <w:ind w:firstLine="0"/>
              <w:contextualSpacing/>
              <w:rPr>
                <w:lang w:eastAsia="en-US"/>
              </w:rPr>
            </w:pPr>
            <w:r w:rsidRPr="00844C25">
              <w:rPr>
                <w:lang w:eastAsia="en-US"/>
              </w:rPr>
              <w:t xml:space="preserve">1) иметь интерес, профессиональную мотивацию и творческую активность к изучению </w:t>
            </w:r>
            <w:r w:rsidRPr="00844C25">
              <w:rPr>
                <w:bCs/>
                <w:iCs/>
              </w:rPr>
              <w:t xml:space="preserve">современных методов управления персоналом, а также технологий </w:t>
            </w:r>
            <w:r w:rsidRPr="00844C25">
              <w:t>социализации, профориентации и профессионализации персонала.</w:t>
            </w:r>
          </w:p>
          <w:p w:rsidR="00637E27" w:rsidRPr="00844C25" w:rsidRDefault="00637E27" w:rsidP="001174B1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</w:tr>
      <w:tr w:rsidR="00C26092" w:rsidRPr="006A107E" w:rsidTr="004D5450">
        <w:tc>
          <w:tcPr>
            <w:tcW w:w="2943" w:type="dxa"/>
          </w:tcPr>
          <w:p w:rsidR="00637E27" w:rsidRPr="006A107E" w:rsidRDefault="00637E27" w:rsidP="00132D9B">
            <w:pPr>
              <w:ind w:firstLine="0"/>
            </w:pPr>
            <w:r w:rsidRPr="006A107E">
              <w:lastRenderedPageBreak/>
              <w:t>ПК-6: знание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практике;</w:t>
            </w:r>
          </w:p>
          <w:p w:rsidR="00637E27" w:rsidRPr="006A107E" w:rsidRDefault="00637E27" w:rsidP="00132D9B">
            <w:pPr>
              <w:ind w:firstLine="0"/>
              <w:rPr>
                <w:bCs/>
              </w:rPr>
            </w:pPr>
          </w:p>
        </w:tc>
        <w:tc>
          <w:tcPr>
            <w:tcW w:w="3083" w:type="dxa"/>
          </w:tcPr>
          <w:p w:rsidR="00734982" w:rsidRPr="00C02A67" w:rsidRDefault="00734982" w:rsidP="00734982">
            <w:pPr>
              <w:ind w:firstLine="284"/>
              <w:rPr>
                <w:bCs/>
                <w:iCs/>
              </w:rPr>
            </w:pPr>
            <w:r w:rsidRPr="00C02A67">
              <w:rPr>
                <w:bCs/>
                <w:iCs/>
              </w:rPr>
              <w:t xml:space="preserve">1) знать  </w:t>
            </w:r>
            <w:r w:rsidRPr="00C02A67">
              <w:t>основы профессионального развития персонала</w:t>
            </w:r>
            <w:r w:rsidRPr="00C02A67">
              <w:rPr>
                <w:bCs/>
                <w:iCs/>
              </w:rPr>
              <w:t xml:space="preserve"> в организациях;</w:t>
            </w:r>
          </w:p>
          <w:p w:rsidR="00734982" w:rsidRPr="00C02A67" w:rsidRDefault="00734982" w:rsidP="00734982">
            <w:pPr>
              <w:ind w:firstLine="284"/>
              <w:rPr>
                <w:b/>
              </w:rPr>
            </w:pPr>
            <w:r w:rsidRPr="00C02A67">
              <w:rPr>
                <w:bCs/>
                <w:iCs/>
              </w:rPr>
              <w:t xml:space="preserve">2) знать ключевые </w:t>
            </w:r>
            <w:r w:rsidRPr="00C02A67">
              <w:t>формы и методы обучения персонала, уметь применять их на практике</w:t>
            </w:r>
            <w:r w:rsidRPr="00C02A67">
              <w:rPr>
                <w:bCs/>
                <w:iCs/>
              </w:rPr>
              <w:t xml:space="preserve"> в рабочих группах.</w:t>
            </w:r>
          </w:p>
          <w:p w:rsidR="00637E27" w:rsidRPr="00C02A67" w:rsidRDefault="00637E27" w:rsidP="00132D9B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3" w:type="dxa"/>
          </w:tcPr>
          <w:p w:rsidR="00F51A3E" w:rsidRPr="00C02A67" w:rsidRDefault="00F51A3E" w:rsidP="00F51A3E">
            <w:pPr>
              <w:ind w:firstLine="284"/>
              <w:rPr>
                <w:bCs/>
                <w:iCs/>
              </w:rPr>
            </w:pPr>
            <w:r w:rsidRPr="00C02A67">
              <w:rPr>
                <w:bCs/>
                <w:iCs/>
              </w:rPr>
              <w:t>1) уметь разрабатывать процедуры  коучинг процессов развития персонала в организации.</w:t>
            </w:r>
          </w:p>
          <w:p w:rsidR="00F51A3E" w:rsidRPr="00C02A67" w:rsidRDefault="00F51A3E" w:rsidP="00F51A3E">
            <w:pPr>
              <w:ind w:firstLine="284"/>
              <w:rPr>
                <w:bCs/>
                <w:iCs/>
              </w:rPr>
            </w:pPr>
            <w:r w:rsidRPr="00C02A67">
              <w:rPr>
                <w:bCs/>
                <w:iCs/>
              </w:rPr>
              <w:t xml:space="preserve">2) уметь организовывать использование коучинг технологий в организации. </w:t>
            </w:r>
          </w:p>
          <w:p w:rsidR="00F51A3E" w:rsidRPr="00C02A67" w:rsidRDefault="00F51A3E" w:rsidP="00F51A3E">
            <w:pPr>
              <w:ind w:firstLine="284"/>
              <w:rPr>
                <w:b/>
              </w:rPr>
            </w:pPr>
            <w:r w:rsidRPr="00C02A67">
              <w:rPr>
                <w:bCs/>
                <w:iCs/>
              </w:rPr>
              <w:t>3) уметь применять на практике коучинг технологию для различных профессиональных групп.</w:t>
            </w:r>
          </w:p>
          <w:p w:rsidR="00637E27" w:rsidRPr="00C02A67" w:rsidRDefault="00637E27" w:rsidP="00943EE1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3" w:type="dxa"/>
          </w:tcPr>
          <w:p w:rsidR="00B66066" w:rsidRPr="00C02A67" w:rsidRDefault="00B66066" w:rsidP="00B66066">
            <w:pPr>
              <w:ind w:firstLine="284"/>
            </w:pPr>
            <w:r w:rsidRPr="00C02A67">
              <w:t>1) владеть навыками  применения   коучинга  в ситуации профессионального развития персонала, процессов обучения, управления карьерой и служебно-профессиональным продвижением персонала в организации</w:t>
            </w:r>
            <w:r w:rsidRPr="00C02A67">
              <w:rPr>
                <w:bCs/>
                <w:iCs/>
              </w:rPr>
              <w:t>.</w:t>
            </w:r>
          </w:p>
          <w:p w:rsidR="00B66066" w:rsidRPr="00C02A67" w:rsidRDefault="00B66066" w:rsidP="00B66066">
            <w:pPr>
              <w:ind w:firstLine="284"/>
              <w:rPr>
                <w:b/>
              </w:rPr>
            </w:pPr>
            <w:r w:rsidRPr="00C02A67">
              <w:t>2) владеть опытом организации работы с кадровым резервом на основе коучинга.</w:t>
            </w:r>
          </w:p>
          <w:p w:rsidR="00637E27" w:rsidRPr="00C02A67" w:rsidRDefault="00637E27" w:rsidP="003855D6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4" w:type="dxa"/>
          </w:tcPr>
          <w:p w:rsidR="004E4BBC" w:rsidRPr="00C02A67" w:rsidRDefault="004E4BBC" w:rsidP="004E4BBC">
            <w:pPr>
              <w:ind w:firstLine="284"/>
              <w:contextualSpacing/>
              <w:rPr>
                <w:lang w:eastAsia="en-US"/>
              </w:rPr>
            </w:pPr>
            <w:r w:rsidRPr="00C02A67">
              <w:rPr>
                <w:lang w:eastAsia="en-US"/>
              </w:rPr>
              <w:t xml:space="preserve">1) иметь интерес, профессиональную мотивацию и творческую активность к изучению методов и технологий коучинга  в ситуации </w:t>
            </w:r>
            <w:r w:rsidRPr="00C02A67">
              <w:t>профессионального развития персонала, процессов обучения, управления карьерой и служебно-профессиональным продвижением персонала</w:t>
            </w:r>
            <w:r w:rsidRPr="00C02A67">
              <w:rPr>
                <w:lang w:eastAsia="en-US"/>
              </w:rPr>
              <w:t xml:space="preserve"> в организации;</w:t>
            </w:r>
          </w:p>
          <w:p w:rsidR="00637E27" w:rsidRPr="00C02A67" w:rsidRDefault="004E4BBC" w:rsidP="004E4BBC">
            <w:pPr>
              <w:ind w:firstLine="0"/>
              <w:contextualSpacing/>
              <w:rPr>
                <w:lang w:eastAsia="en-US"/>
              </w:rPr>
            </w:pPr>
            <w:r w:rsidRPr="00C02A67">
              <w:rPr>
                <w:lang w:eastAsia="en-US"/>
              </w:rPr>
              <w:t>2) иметь и развивать способности, важные для специалиста по управлению персоналом организации, применяющем на практике работы с людьми методы коучинга.</w:t>
            </w:r>
          </w:p>
        </w:tc>
      </w:tr>
      <w:tr w:rsidR="00C26092" w:rsidRPr="006A107E" w:rsidTr="004D5450">
        <w:tc>
          <w:tcPr>
            <w:tcW w:w="2943" w:type="dxa"/>
          </w:tcPr>
          <w:p w:rsidR="009F5DB7" w:rsidRPr="006A107E" w:rsidRDefault="009F5DB7" w:rsidP="009F5DB7">
            <w:pPr>
              <w:ind w:firstLine="0"/>
            </w:pPr>
            <w:r w:rsidRPr="006A107E">
              <w:t>ПК-33: владение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выгорания.</w:t>
            </w:r>
          </w:p>
          <w:p w:rsidR="00637E27" w:rsidRPr="006A107E" w:rsidRDefault="00637E27" w:rsidP="004D5450">
            <w:pPr>
              <w:ind w:firstLine="0"/>
              <w:jc w:val="left"/>
            </w:pPr>
          </w:p>
        </w:tc>
        <w:tc>
          <w:tcPr>
            <w:tcW w:w="3083" w:type="dxa"/>
          </w:tcPr>
          <w:p w:rsidR="00BF417B" w:rsidRPr="00A0422B" w:rsidRDefault="00BF417B" w:rsidP="00BF417B">
            <w:pPr>
              <w:ind w:firstLine="281"/>
              <w:rPr>
                <w:bCs/>
                <w:iCs/>
              </w:rPr>
            </w:pPr>
            <w:r w:rsidRPr="00A0422B">
              <w:rPr>
                <w:bCs/>
                <w:iCs/>
              </w:rPr>
              <w:lastRenderedPageBreak/>
              <w:t>1) з</w:t>
            </w:r>
            <w:r w:rsidRPr="00A0422B">
              <w:t xml:space="preserve">нать, что такое </w:t>
            </w:r>
            <w:proofErr w:type="spellStart"/>
            <w:r w:rsidRPr="00A0422B">
              <w:t>коучинговая</w:t>
            </w:r>
            <w:proofErr w:type="spellEnd"/>
            <w:r w:rsidRPr="00A0422B">
              <w:t xml:space="preserve"> беседа, ее структура и процесс, </w:t>
            </w:r>
            <w:proofErr w:type="spellStart"/>
            <w:r w:rsidRPr="00A0422B">
              <w:t>коучинговый</w:t>
            </w:r>
            <w:proofErr w:type="spellEnd"/>
            <w:r w:rsidRPr="00A0422B">
              <w:t xml:space="preserve"> запрос и контракт, формат конечного результата, коуч-техники, </w:t>
            </w:r>
            <w:proofErr w:type="spellStart"/>
            <w:r w:rsidRPr="00A0422B">
              <w:t>коучинговое</w:t>
            </w:r>
            <w:proofErr w:type="spellEnd"/>
            <w:r w:rsidRPr="00A0422B">
              <w:t xml:space="preserve"> состояние, раппорт в коуч-беседе, коуч-сессия, коуч-позиция, личность коуча;</w:t>
            </w:r>
          </w:p>
          <w:p w:rsidR="00637E27" w:rsidRPr="00A0422B" w:rsidRDefault="00BF417B" w:rsidP="00BF417B">
            <w:pPr>
              <w:ind w:firstLine="284"/>
            </w:pPr>
            <w:r w:rsidRPr="00A0422B">
              <w:rPr>
                <w:bCs/>
                <w:iCs/>
              </w:rPr>
              <w:t xml:space="preserve">2) знать ключевые коуч-технологии как в отношении  работника, так </w:t>
            </w:r>
            <w:r w:rsidRPr="00A0422B">
              <w:rPr>
                <w:bCs/>
                <w:iCs/>
              </w:rPr>
              <w:lastRenderedPageBreak/>
              <w:t>и в отношении организации и её подразделений.</w:t>
            </w:r>
            <w:r w:rsidR="00EB58CD" w:rsidRPr="00A0422B">
              <w:t>.</w:t>
            </w:r>
          </w:p>
          <w:p w:rsidR="00EB58CD" w:rsidRPr="00A0422B" w:rsidRDefault="00EB58CD" w:rsidP="00EB58CD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3" w:type="dxa"/>
          </w:tcPr>
          <w:p w:rsidR="0070623E" w:rsidRPr="00A0422B" w:rsidRDefault="0070623E" w:rsidP="0070623E">
            <w:pPr>
              <w:ind w:firstLine="284"/>
              <w:rPr>
                <w:bCs/>
                <w:iCs/>
              </w:rPr>
            </w:pPr>
            <w:r w:rsidRPr="00A0422B">
              <w:rPr>
                <w:bCs/>
                <w:iCs/>
              </w:rPr>
              <w:lastRenderedPageBreak/>
              <w:t xml:space="preserve">1) уметь </w:t>
            </w:r>
            <w:r w:rsidRPr="00A0422B">
              <w:t>формировать установки, направленные на гармоничное развитие, продуктивное преодоление жизненных трудностей, толерантности во взаимодействии с окружающим миром в образовательной среде и управлении</w:t>
            </w:r>
            <w:r w:rsidRPr="00A0422B">
              <w:rPr>
                <w:bCs/>
                <w:iCs/>
              </w:rPr>
              <w:t xml:space="preserve"> по отношению к  персоналу организации.</w:t>
            </w:r>
          </w:p>
          <w:p w:rsidR="0070623E" w:rsidRPr="00A0422B" w:rsidRDefault="0070623E" w:rsidP="0070623E">
            <w:pPr>
              <w:ind w:firstLine="284"/>
              <w:rPr>
                <w:bCs/>
                <w:iCs/>
              </w:rPr>
            </w:pPr>
            <w:r w:rsidRPr="00A0422B">
              <w:rPr>
                <w:bCs/>
                <w:iCs/>
              </w:rPr>
              <w:t xml:space="preserve">2) уметь анализировать и использовать технологии </w:t>
            </w:r>
            <w:r w:rsidRPr="00A0422B">
              <w:rPr>
                <w:bCs/>
                <w:iCs/>
              </w:rPr>
              <w:lastRenderedPageBreak/>
              <w:t xml:space="preserve">коучинга для </w:t>
            </w:r>
            <w:r w:rsidRPr="00A0422B">
              <w:t>предупреждения и профилактики профессиональной деформации и профессионального выгорания</w:t>
            </w:r>
            <w:r w:rsidRPr="00A0422B">
              <w:rPr>
                <w:bCs/>
                <w:iCs/>
              </w:rPr>
              <w:t xml:space="preserve">. </w:t>
            </w:r>
          </w:p>
          <w:p w:rsidR="00AE159E" w:rsidRPr="00A0422B" w:rsidRDefault="0070623E" w:rsidP="0070623E">
            <w:pPr>
              <w:ind w:firstLine="284"/>
              <w:rPr>
                <w:lang w:eastAsia="en-US"/>
              </w:rPr>
            </w:pPr>
            <w:r w:rsidRPr="00A0422B">
              <w:rPr>
                <w:bCs/>
                <w:iCs/>
              </w:rPr>
              <w:t>3) уметь транслировать руководителям основные методы коучинга для управлении персоналом в организации.</w:t>
            </w:r>
          </w:p>
        </w:tc>
        <w:tc>
          <w:tcPr>
            <w:tcW w:w="3083" w:type="dxa"/>
          </w:tcPr>
          <w:p w:rsidR="0036673A" w:rsidRPr="00A0422B" w:rsidRDefault="0036673A" w:rsidP="0036673A">
            <w:pPr>
              <w:ind w:firstLine="284"/>
              <w:rPr>
                <w:b/>
              </w:rPr>
            </w:pPr>
            <w:r w:rsidRPr="00A0422B">
              <w:lastRenderedPageBreak/>
              <w:t>1) владеть навыками  передачи технологии коучинга руководителям организации в ситуации управления персоналом.</w:t>
            </w:r>
          </w:p>
          <w:p w:rsidR="002E209E" w:rsidRPr="00A0422B" w:rsidRDefault="002E209E" w:rsidP="003D28CE">
            <w:pPr>
              <w:ind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3084" w:type="dxa"/>
          </w:tcPr>
          <w:p w:rsidR="00637E27" w:rsidRPr="00A0422B" w:rsidRDefault="00A0422B" w:rsidP="00A0422B">
            <w:pPr>
              <w:ind w:firstLine="0"/>
              <w:contextualSpacing/>
              <w:rPr>
                <w:lang w:eastAsia="en-US"/>
              </w:rPr>
            </w:pPr>
            <w:r w:rsidRPr="00A0422B">
              <w:rPr>
                <w:color w:val="000000"/>
                <w:lang w:eastAsia="en-US"/>
              </w:rPr>
              <w:t>1) иметь интерес, профессиональную мотивацию и творческую активность к передачи коуч – технологии руководителям, осуществляющим управление человеческими  ресурсами.</w:t>
            </w:r>
          </w:p>
        </w:tc>
      </w:tr>
    </w:tbl>
    <w:p w:rsidR="000C3538" w:rsidRDefault="000C3538" w:rsidP="0079032D">
      <w:pPr>
        <w:jc w:val="center"/>
        <w:rPr>
          <w:color w:val="000000"/>
          <w:sz w:val="20"/>
          <w:szCs w:val="20"/>
          <w:lang w:eastAsia="en-US"/>
        </w:rPr>
      </w:pPr>
    </w:p>
    <w:p w:rsidR="00DA1120" w:rsidRPr="001802F0" w:rsidRDefault="00DA1120" w:rsidP="0079032D">
      <w:pPr>
        <w:jc w:val="center"/>
        <w:rPr>
          <w:b/>
          <w:sz w:val="12"/>
        </w:rPr>
      </w:pPr>
    </w:p>
    <w:p w:rsidR="006B0D3F" w:rsidRPr="001802F0" w:rsidRDefault="006B0D3F" w:rsidP="00830E0C">
      <w:pPr>
        <w:jc w:val="center"/>
        <w:rPr>
          <w:b/>
          <w:sz w:val="12"/>
        </w:rPr>
        <w:sectPr w:rsidR="006B0D3F" w:rsidRPr="001802F0" w:rsidSect="006B0D3F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F40BCD" w:rsidRPr="00F474A6" w:rsidRDefault="005E60DD" w:rsidP="000216BF">
      <w:pPr>
        <w:ind w:firstLine="0"/>
        <w:jc w:val="center"/>
        <w:rPr>
          <w:b/>
        </w:rPr>
      </w:pPr>
      <w:r w:rsidRPr="00F474A6">
        <w:rPr>
          <w:b/>
        </w:rPr>
        <w:lastRenderedPageBreak/>
        <w:t>3</w:t>
      </w:r>
      <w:r w:rsidR="00C57656" w:rsidRPr="00F474A6">
        <w:rPr>
          <w:b/>
        </w:rPr>
        <w:t>. СТРУКТУРА И СОДЕРЖАНИЕ ДИСЦИПЛИНЫ</w:t>
      </w:r>
    </w:p>
    <w:p w:rsidR="003D24BC" w:rsidRPr="003D24BC" w:rsidRDefault="003D24BC" w:rsidP="003D24BC">
      <w:pPr>
        <w:ind w:firstLine="0"/>
        <w:jc w:val="center"/>
        <w:rPr>
          <w:b/>
        </w:rPr>
      </w:pPr>
      <w:r w:rsidRPr="003D24BC">
        <w:rPr>
          <w:b/>
        </w:rPr>
        <w:t xml:space="preserve">3.1. </w:t>
      </w:r>
      <w:r w:rsidR="004A6EB3">
        <w:rPr>
          <w:b/>
        </w:rPr>
        <w:t>Структура</w:t>
      </w:r>
      <w:r w:rsidRPr="003D24BC">
        <w:rPr>
          <w:b/>
        </w:rPr>
        <w:t xml:space="preserve"> дисциплины </w:t>
      </w:r>
      <w:r w:rsidR="009E3D69">
        <w:t>Основы консультирования и коучинга персонала в организации</w:t>
      </w:r>
      <w:r w:rsidR="009E3D69" w:rsidRPr="00A47539">
        <w:t>»</w:t>
      </w:r>
    </w:p>
    <w:p w:rsidR="003D24BC" w:rsidRPr="00F474A6" w:rsidRDefault="003D24BC" w:rsidP="003D24BC">
      <w:pPr>
        <w:jc w:val="center"/>
      </w:pPr>
    </w:p>
    <w:p w:rsidR="00D111E8" w:rsidRPr="00F474A6" w:rsidRDefault="00D111E8" w:rsidP="00F40BCD">
      <w:r w:rsidRPr="00F474A6">
        <w:rPr>
          <w:b/>
        </w:rPr>
        <w:t xml:space="preserve">Форма промежуточной аттестации по дисциплине </w:t>
      </w:r>
      <w:r w:rsidRPr="00F474A6">
        <w:t xml:space="preserve">– </w:t>
      </w:r>
      <w:r w:rsidR="00894B33" w:rsidRPr="00F474A6">
        <w:t>экзамен</w:t>
      </w:r>
      <w:r w:rsidRPr="00F474A6">
        <w:t xml:space="preserve"> </w:t>
      </w:r>
      <w:r w:rsidR="00894B33" w:rsidRPr="00F474A6">
        <w:t xml:space="preserve">в </w:t>
      </w:r>
      <w:r w:rsidR="00CA0197">
        <w:t>8</w:t>
      </w:r>
      <w:r w:rsidRPr="00F474A6">
        <w:t xml:space="preserve"> семестре.</w:t>
      </w:r>
    </w:p>
    <w:p w:rsidR="00463CD5" w:rsidRDefault="000216BF" w:rsidP="00F40BCD">
      <w:r w:rsidRPr="00F474A6">
        <w:rPr>
          <w:b/>
        </w:rPr>
        <w:t>Об</w:t>
      </w:r>
      <w:r w:rsidR="00C411D2" w:rsidRPr="00F474A6">
        <w:rPr>
          <w:b/>
        </w:rPr>
        <w:t>ъём (об</w:t>
      </w:r>
      <w:r w:rsidRPr="00F474A6">
        <w:rPr>
          <w:b/>
        </w:rPr>
        <w:t>щая трудоемкость</w:t>
      </w:r>
      <w:r w:rsidR="00C411D2" w:rsidRPr="00F474A6">
        <w:rPr>
          <w:b/>
        </w:rPr>
        <w:t>)</w:t>
      </w:r>
      <w:r w:rsidRPr="00F474A6">
        <w:rPr>
          <w:b/>
        </w:rPr>
        <w:t xml:space="preserve"> дисциплины </w:t>
      </w:r>
      <w:r w:rsidRPr="00F474A6">
        <w:t xml:space="preserve">составляет </w:t>
      </w:r>
      <w:r w:rsidR="00463CD5">
        <w:t>4</w:t>
      </w:r>
      <w:r w:rsidRPr="00F474A6">
        <w:t xml:space="preserve"> зачетных единицы, </w:t>
      </w:r>
      <w:r w:rsidR="00C411D2" w:rsidRPr="00F474A6">
        <w:t>всего</w:t>
      </w:r>
      <w:r w:rsidR="00D111E8" w:rsidRPr="00F474A6">
        <w:t xml:space="preserve"> </w:t>
      </w:r>
      <w:r w:rsidR="000603E6">
        <w:t>1</w:t>
      </w:r>
      <w:r w:rsidR="00463CD5">
        <w:t>44</w:t>
      </w:r>
      <w:r w:rsidRPr="00F474A6">
        <w:t xml:space="preserve"> час</w:t>
      </w:r>
      <w:r w:rsidR="00463CD5">
        <w:t>а</w:t>
      </w:r>
      <w:r w:rsidR="000D24DB">
        <w:t>, из которых</w:t>
      </w:r>
      <w:r w:rsidR="00463CD5">
        <w:t>,</w:t>
      </w:r>
    </w:p>
    <w:p w:rsidR="00051FAB" w:rsidRPr="00C568E4" w:rsidRDefault="00051FAB" w:rsidP="00051FAB">
      <w:pPr>
        <w:rPr>
          <w:b/>
        </w:rPr>
      </w:pPr>
      <w:r w:rsidRPr="00C568E4">
        <w:rPr>
          <w:b/>
        </w:rPr>
        <w:t>для очной формы обучения:</w:t>
      </w:r>
    </w:p>
    <w:p w:rsidR="00051FAB" w:rsidRPr="00087566" w:rsidRDefault="00051FAB" w:rsidP="00051FAB">
      <w:pPr>
        <w:numPr>
          <w:ilvl w:val="0"/>
          <w:numId w:val="6"/>
        </w:numPr>
      </w:pPr>
      <w:r>
        <w:t>30</w:t>
      </w:r>
      <w:r w:rsidRPr="00087566">
        <w:t xml:space="preserve"> часов – контактная работа обучающегося с преподавателем, в том числе практические занятия семинарского типа – </w:t>
      </w:r>
      <w:r>
        <w:t>28</w:t>
      </w:r>
      <w:r w:rsidRPr="00087566">
        <w:t xml:space="preserve"> часов (включая текущий контроль успеваемости), а также 2 часа - контактная работа на промежуточной аттестации (экзамене);</w:t>
      </w:r>
    </w:p>
    <w:p w:rsidR="00051FAB" w:rsidRPr="00087566" w:rsidRDefault="00051FAB" w:rsidP="00051FAB">
      <w:pPr>
        <w:numPr>
          <w:ilvl w:val="0"/>
          <w:numId w:val="6"/>
        </w:numPr>
      </w:pPr>
      <w:r>
        <w:t>78</w:t>
      </w:r>
      <w:r w:rsidRPr="00087566">
        <w:t xml:space="preserve"> час</w:t>
      </w:r>
      <w:r>
        <w:t>ов</w:t>
      </w:r>
      <w:r w:rsidRPr="00087566">
        <w:t xml:space="preserve">  – самостоятельная работа обучающегося;</w:t>
      </w:r>
    </w:p>
    <w:p w:rsidR="00051FAB" w:rsidRPr="00087566" w:rsidRDefault="00051FAB" w:rsidP="00051FAB">
      <w:pPr>
        <w:numPr>
          <w:ilvl w:val="0"/>
          <w:numId w:val="6"/>
        </w:numPr>
      </w:pPr>
      <w:r w:rsidRPr="00087566">
        <w:t>36 часов  - подготовка к промежуточной аттестации (экзамену) в сессию.</w:t>
      </w:r>
    </w:p>
    <w:p w:rsidR="00051FAB" w:rsidRPr="00087566" w:rsidRDefault="00051FAB" w:rsidP="00051FAB">
      <w:pPr>
        <w:rPr>
          <w:b/>
        </w:rPr>
      </w:pPr>
      <w:r w:rsidRPr="00087566">
        <w:rPr>
          <w:b/>
        </w:rPr>
        <w:t>для заочной формы обучения:</w:t>
      </w:r>
    </w:p>
    <w:p w:rsidR="00051FAB" w:rsidRPr="005917EA" w:rsidRDefault="00051FAB" w:rsidP="00051FAB">
      <w:pPr>
        <w:numPr>
          <w:ilvl w:val="0"/>
          <w:numId w:val="6"/>
        </w:numPr>
      </w:pPr>
      <w:r w:rsidRPr="005917EA">
        <w:t>10 часов – контактная работа обучающегося с преподавателем, в том числе практические занятия семинарского типа – 8 часов (включая текущий контроль успеваемости), а также 2 часа контактная работа на промежуточной аттестации (экзамене);</w:t>
      </w:r>
    </w:p>
    <w:p w:rsidR="00051FAB" w:rsidRPr="005917EA" w:rsidRDefault="00051FAB" w:rsidP="00051FAB">
      <w:pPr>
        <w:numPr>
          <w:ilvl w:val="0"/>
          <w:numId w:val="6"/>
        </w:numPr>
      </w:pPr>
      <w:r w:rsidRPr="005917EA">
        <w:t>125 часов  – самостоятельная работа обучающегося;</w:t>
      </w:r>
    </w:p>
    <w:p w:rsidR="00051FAB" w:rsidRDefault="00051FAB" w:rsidP="00051FAB">
      <w:pPr>
        <w:numPr>
          <w:ilvl w:val="0"/>
          <w:numId w:val="6"/>
        </w:numPr>
      </w:pPr>
      <w:r w:rsidRPr="005917EA">
        <w:t>9 часов  подготовки к промежуточной аттестации</w:t>
      </w:r>
      <w:r w:rsidRPr="00F474A6">
        <w:t xml:space="preserve"> (экзамену)</w:t>
      </w:r>
      <w:r>
        <w:t xml:space="preserve"> в сессию.</w:t>
      </w:r>
    </w:p>
    <w:p w:rsidR="00051FAB" w:rsidRPr="00C322F7" w:rsidRDefault="00051FAB" w:rsidP="00051FAB">
      <w:pPr>
        <w:pStyle w:val="ad"/>
        <w:ind w:left="1120" w:firstLine="0"/>
        <w:rPr>
          <w:color w:val="000000"/>
        </w:rPr>
      </w:pPr>
    </w:p>
    <w:p w:rsidR="00C322F7" w:rsidRPr="002111FA" w:rsidRDefault="00C322F7" w:rsidP="002111FA">
      <w:pPr>
        <w:rPr>
          <w:color w:val="000000"/>
        </w:rPr>
      </w:pPr>
      <w:r w:rsidRPr="002111FA">
        <w:rPr>
          <w:color w:val="000000"/>
        </w:rPr>
        <w:t>Текущий контроль успеваемости проводится в рамках семинарских занятий</w:t>
      </w:r>
      <w:r w:rsidR="002111FA">
        <w:rPr>
          <w:color w:val="000000"/>
        </w:rPr>
        <w:t>.</w:t>
      </w:r>
    </w:p>
    <w:p w:rsidR="00C322F7" w:rsidRDefault="00C322F7" w:rsidP="00F40BCD">
      <w:pPr>
        <w:rPr>
          <w:color w:val="FF0000"/>
        </w:rPr>
      </w:pPr>
    </w:p>
    <w:p w:rsidR="00F40BCD" w:rsidRPr="002111FA" w:rsidRDefault="00D111E8" w:rsidP="00F40BCD">
      <w:r w:rsidRPr="002111FA">
        <w:t>Структура дисциплины представлена в таблиц</w:t>
      </w:r>
      <w:r w:rsidR="009C2E3C" w:rsidRPr="002111FA">
        <w:t xml:space="preserve">ах </w:t>
      </w:r>
      <w:r w:rsidR="00CD1F12" w:rsidRPr="002111FA">
        <w:t>2</w:t>
      </w:r>
      <w:r w:rsidR="009C2E3C" w:rsidRPr="002111FA">
        <w:t>-3</w:t>
      </w:r>
      <w:r w:rsidRPr="002111FA">
        <w:t>.</w:t>
      </w:r>
    </w:p>
    <w:p w:rsidR="009569F5" w:rsidRDefault="009569F5" w:rsidP="000216BF">
      <w:pPr>
        <w:jc w:val="right"/>
        <w:rPr>
          <w:i/>
        </w:rPr>
      </w:pPr>
    </w:p>
    <w:p w:rsidR="000216BF" w:rsidRPr="00AE4CA7" w:rsidRDefault="000216BF" w:rsidP="000216BF">
      <w:pPr>
        <w:jc w:val="right"/>
        <w:rPr>
          <w:i/>
        </w:rPr>
      </w:pPr>
      <w:r w:rsidRPr="00AE4CA7">
        <w:rPr>
          <w:i/>
        </w:rPr>
        <w:t xml:space="preserve">Таблица </w:t>
      </w:r>
      <w:r w:rsidR="00CD1F12">
        <w:rPr>
          <w:i/>
        </w:rPr>
        <w:t>2</w:t>
      </w:r>
    </w:p>
    <w:p w:rsidR="000D24DB" w:rsidRDefault="000216BF" w:rsidP="000216BF">
      <w:pPr>
        <w:ind w:firstLine="0"/>
        <w:jc w:val="center"/>
        <w:rPr>
          <w:b/>
        </w:rPr>
      </w:pPr>
      <w:r w:rsidRPr="00F474A6">
        <w:rPr>
          <w:b/>
        </w:rPr>
        <w:t>Структура дисциплины</w:t>
      </w:r>
      <w:r w:rsidR="006E6670" w:rsidRPr="00F474A6">
        <w:rPr>
          <w:b/>
        </w:rPr>
        <w:t xml:space="preserve"> </w:t>
      </w:r>
      <w:r w:rsidR="009E3D69">
        <w:t>Основы консультирования и коучинга персонала в организации</w:t>
      </w:r>
      <w:r w:rsidR="009E3D69" w:rsidRPr="00A47539">
        <w:t>»</w:t>
      </w:r>
    </w:p>
    <w:p w:rsidR="006E6670" w:rsidRDefault="006E6670" w:rsidP="000216BF">
      <w:pPr>
        <w:ind w:firstLine="0"/>
        <w:jc w:val="center"/>
        <w:rPr>
          <w:b/>
        </w:rPr>
      </w:pPr>
      <w:r w:rsidRPr="00F474A6">
        <w:rPr>
          <w:b/>
        </w:rPr>
        <w:t>для очной формы обучения</w:t>
      </w:r>
    </w:p>
    <w:p w:rsidR="00F03DFA" w:rsidRDefault="00F03DFA" w:rsidP="000216BF">
      <w:pPr>
        <w:ind w:firstLine="0"/>
        <w:jc w:val="center"/>
        <w:rPr>
          <w:b/>
        </w:rPr>
      </w:pP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39"/>
        <w:gridCol w:w="1429"/>
        <w:gridCol w:w="1134"/>
        <w:gridCol w:w="1275"/>
        <w:gridCol w:w="1406"/>
      </w:tblGrid>
      <w:tr w:rsidR="005B39B1" w:rsidRPr="00375B8D" w:rsidTr="00C26092">
        <w:tc>
          <w:tcPr>
            <w:tcW w:w="4395" w:type="dxa"/>
            <w:vMerge w:val="restart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75B8D">
              <w:rPr>
                <w:rFonts w:eastAsia="Calibri"/>
                <w:b/>
                <w:color w:val="000000"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839" w:type="dxa"/>
            <w:vMerge w:val="restart"/>
            <w:shd w:val="clear" w:color="auto" w:fill="D9D9D9"/>
            <w:vAlign w:val="center"/>
          </w:tcPr>
          <w:p w:rsidR="005B39B1" w:rsidRPr="00375B8D" w:rsidRDefault="005B39B1" w:rsidP="00C26092">
            <w:pPr>
              <w:tabs>
                <w:tab w:val="num" w:pos="822"/>
              </w:tabs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75B8D">
              <w:rPr>
                <w:rFonts w:eastAsia="Calibri"/>
                <w:b/>
                <w:color w:val="000000"/>
                <w:sz w:val="20"/>
                <w:szCs w:val="20"/>
              </w:rPr>
              <w:t>Всего</w:t>
            </w:r>
          </w:p>
          <w:p w:rsidR="005B39B1" w:rsidRPr="00375B8D" w:rsidRDefault="005B39B1" w:rsidP="00C26092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75B8D">
              <w:rPr>
                <w:rFonts w:eastAsia="Calibri"/>
                <w:b/>
                <w:color w:val="000000"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b/>
                <w:color w:val="000000"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75B8D">
              <w:rPr>
                <w:rFonts w:eastAsia="Calibri"/>
                <w:b/>
                <w:color w:val="000000"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5B39B1" w:rsidRPr="00375B8D" w:rsidTr="00C26092">
        <w:tc>
          <w:tcPr>
            <w:tcW w:w="4395" w:type="dxa"/>
            <w:vMerge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rFonts w:eastAsia="Calibri"/>
                <w:color w:val="000000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rFonts w:eastAsia="Calibri"/>
                <w:color w:val="000000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1. </w:t>
            </w:r>
            <w:r w:rsidRPr="005B39B1">
              <w:rPr>
                <w:bCs/>
                <w:color w:val="000000"/>
                <w:spacing w:val="1"/>
              </w:rPr>
              <w:t>П</w:t>
            </w:r>
            <w:r w:rsidRPr="005B39B1">
              <w:rPr>
                <w:bCs/>
                <w:color w:val="000000"/>
              </w:rPr>
              <w:t>онятие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и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bCs/>
                <w:color w:val="000000"/>
              </w:rPr>
              <w:t>су</w:t>
            </w:r>
            <w:r w:rsidRPr="005B39B1">
              <w:rPr>
                <w:bCs/>
                <w:color w:val="000000"/>
                <w:spacing w:val="1"/>
              </w:rPr>
              <w:t>щ</w:t>
            </w:r>
            <w:r w:rsidRPr="005B39B1">
              <w:rPr>
                <w:bCs/>
                <w:color w:val="000000"/>
              </w:rPr>
              <w:t>ность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bCs/>
                <w:color w:val="000000"/>
              </w:rPr>
              <w:t>ко</w:t>
            </w:r>
            <w:r w:rsidRPr="005B39B1">
              <w:rPr>
                <w:bCs/>
                <w:color w:val="000000"/>
                <w:spacing w:val="1"/>
              </w:rPr>
              <w:t>у</w:t>
            </w:r>
            <w:r w:rsidRPr="005B39B1">
              <w:rPr>
                <w:bCs/>
                <w:color w:val="000000"/>
              </w:rPr>
              <w:t>чинг</w:t>
            </w:r>
            <w:r w:rsidRPr="005B39B1">
              <w:rPr>
                <w:bCs/>
                <w:color w:val="000000"/>
                <w:spacing w:val="1"/>
              </w:rPr>
              <w:t>а</w:t>
            </w:r>
            <w:r w:rsidRPr="005B39B1">
              <w:rPr>
                <w:bCs/>
                <w:color w:val="000000"/>
              </w:rPr>
              <w:t>.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  <w:color w:val="000000"/>
                <w:szCs w:val="20"/>
              </w:rPr>
            </w:pPr>
            <w:r w:rsidRPr="005B39B1">
              <w:rPr>
                <w:rFonts w:eastAsia="Calibri"/>
                <w:color w:val="000000"/>
                <w:szCs w:val="20"/>
              </w:rPr>
              <w:t xml:space="preserve">Тема 2. </w:t>
            </w:r>
            <w:r w:rsidRPr="005B39B1">
              <w:rPr>
                <w:bCs/>
                <w:color w:val="000000"/>
                <w:spacing w:val="-1"/>
                <w:szCs w:val="20"/>
              </w:rPr>
              <w:t>К</w:t>
            </w:r>
            <w:r w:rsidRPr="005B39B1">
              <w:rPr>
                <w:bCs/>
                <w:color w:val="000000"/>
                <w:szCs w:val="20"/>
              </w:rPr>
              <w:t>о</w:t>
            </w:r>
            <w:r w:rsidRPr="005B39B1">
              <w:rPr>
                <w:bCs/>
                <w:color w:val="000000"/>
                <w:spacing w:val="-1"/>
                <w:szCs w:val="20"/>
              </w:rPr>
              <w:t>у</w:t>
            </w:r>
            <w:r w:rsidRPr="005B39B1">
              <w:rPr>
                <w:bCs/>
                <w:color w:val="000000"/>
                <w:szCs w:val="20"/>
              </w:rPr>
              <w:t>ч</w:t>
            </w:r>
            <w:r w:rsidRPr="005B39B1">
              <w:rPr>
                <w:bCs/>
                <w:color w:val="000000"/>
                <w:spacing w:val="-1"/>
                <w:szCs w:val="20"/>
              </w:rPr>
              <w:t>и</w:t>
            </w:r>
            <w:r w:rsidRPr="005B39B1">
              <w:rPr>
                <w:bCs/>
                <w:color w:val="000000"/>
                <w:szCs w:val="20"/>
              </w:rPr>
              <w:t>нг</w:t>
            </w:r>
            <w:r w:rsidRPr="005B39B1">
              <w:rPr>
                <w:color w:val="000000"/>
                <w:spacing w:val="-1"/>
                <w:szCs w:val="20"/>
              </w:rPr>
              <w:t xml:space="preserve"> </w:t>
            </w:r>
            <w:r w:rsidRPr="005B39B1">
              <w:rPr>
                <w:bCs/>
                <w:color w:val="000000"/>
                <w:szCs w:val="20"/>
              </w:rPr>
              <w:t>в</w:t>
            </w:r>
            <w:r w:rsidRPr="005B39B1">
              <w:rPr>
                <w:color w:val="000000"/>
                <w:spacing w:val="-1"/>
                <w:szCs w:val="20"/>
              </w:rPr>
              <w:t xml:space="preserve"> </w:t>
            </w:r>
            <w:r w:rsidRPr="005B39B1">
              <w:rPr>
                <w:bCs/>
                <w:color w:val="000000"/>
                <w:szCs w:val="20"/>
              </w:rPr>
              <w:t>органи</w:t>
            </w:r>
            <w:r w:rsidRPr="005B39B1">
              <w:rPr>
                <w:bCs/>
                <w:color w:val="000000"/>
                <w:spacing w:val="-3"/>
                <w:szCs w:val="20"/>
              </w:rPr>
              <w:t>з</w:t>
            </w:r>
            <w:r w:rsidRPr="005B39B1">
              <w:rPr>
                <w:bCs/>
                <w:color w:val="000000"/>
                <w:szCs w:val="20"/>
              </w:rPr>
              <w:t>ац</w:t>
            </w:r>
            <w:r w:rsidRPr="005B39B1">
              <w:rPr>
                <w:bCs/>
                <w:color w:val="000000"/>
                <w:spacing w:val="-1"/>
                <w:szCs w:val="20"/>
              </w:rPr>
              <w:t>и</w:t>
            </w:r>
            <w:r w:rsidRPr="005B39B1">
              <w:rPr>
                <w:bCs/>
                <w:color w:val="000000"/>
                <w:szCs w:val="20"/>
              </w:rPr>
              <w:t>и.</w:t>
            </w:r>
            <w:r w:rsidRPr="005B39B1">
              <w:rPr>
                <w:color w:val="000000"/>
                <w:spacing w:val="-1"/>
                <w:szCs w:val="20"/>
              </w:rPr>
              <w:t xml:space="preserve"> </w:t>
            </w:r>
            <w:r w:rsidRPr="005B39B1">
              <w:rPr>
                <w:bCs/>
                <w:color w:val="000000"/>
                <w:szCs w:val="20"/>
              </w:rPr>
              <w:t>В</w:t>
            </w:r>
            <w:r w:rsidRPr="005B39B1">
              <w:rPr>
                <w:bCs/>
                <w:color w:val="000000"/>
                <w:spacing w:val="-2"/>
                <w:szCs w:val="20"/>
              </w:rPr>
              <w:t>и</w:t>
            </w:r>
            <w:r w:rsidRPr="005B39B1">
              <w:rPr>
                <w:bCs/>
                <w:color w:val="000000"/>
                <w:szCs w:val="20"/>
              </w:rPr>
              <w:t>ды</w:t>
            </w:r>
            <w:r w:rsidRPr="005B39B1">
              <w:rPr>
                <w:color w:val="000000"/>
                <w:spacing w:val="-1"/>
                <w:szCs w:val="20"/>
              </w:rPr>
              <w:t xml:space="preserve"> </w:t>
            </w:r>
            <w:r w:rsidRPr="005B39B1">
              <w:rPr>
                <w:bCs/>
                <w:color w:val="000000"/>
                <w:spacing w:val="-1"/>
                <w:szCs w:val="20"/>
              </w:rPr>
              <w:t>к</w:t>
            </w:r>
            <w:r w:rsidRPr="005B39B1">
              <w:rPr>
                <w:bCs/>
                <w:color w:val="000000"/>
                <w:szCs w:val="20"/>
              </w:rPr>
              <w:t>о</w:t>
            </w:r>
            <w:r w:rsidRPr="005B39B1">
              <w:rPr>
                <w:bCs/>
                <w:color w:val="000000"/>
                <w:spacing w:val="1"/>
                <w:szCs w:val="20"/>
              </w:rPr>
              <w:t>у</w:t>
            </w:r>
            <w:r w:rsidRPr="005B39B1">
              <w:rPr>
                <w:bCs/>
                <w:color w:val="000000"/>
                <w:szCs w:val="20"/>
              </w:rPr>
              <w:t>чи</w:t>
            </w:r>
            <w:r w:rsidRPr="005B39B1">
              <w:rPr>
                <w:bCs/>
                <w:color w:val="000000"/>
                <w:spacing w:val="-1"/>
                <w:szCs w:val="20"/>
              </w:rPr>
              <w:t>н</w:t>
            </w:r>
            <w:r w:rsidRPr="005B39B1">
              <w:rPr>
                <w:bCs/>
                <w:color w:val="000000"/>
                <w:szCs w:val="20"/>
              </w:rPr>
              <w:t>га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1037F7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1037F7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3. </w:t>
            </w:r>
            <w:r w:rsidRPr="005B39B1">
              <w:rPr>
                <w:bCs/>
                <w:color w:val="000000"/>
              </w:rPr>
              <w:t>Инстр</w:t>
            </w:r>
            <w:r w:rsidRPr="005B39B1">
              <w:rPr>
                <w:bCs/>
                <w:color w:val="000000"/>
                <w:spacing w:val="1"/>
              </w:rPr>
              <w:t>у</w:t>
            </w:r>
            <w:r w:rsidRPr="005B39B1">
              <w:rPr>
                <w:bCs/>
                <w:color w:val="000000"/>
              </w:rPr>
              <w:t>ме</w:t>
            </w:r>
            <w:r w:rsidRPr="005B39B1">
              <w:rPr>
                <w:bCs/>
                <w:color w:val="000000"/>
                <w:spacing w:val="1"/>
              </w:rPr>
              <w:t>н</w:t>
            </w:r>
            <w:r w:rsidRPr="005B39B1">
              <w:rPr>
                <w:bCs/>
                <w:color w:val="000000"/>
              </w:rPr>
              <w:t>тарий</w:t>
            </w:r>
            <w:r w:rsidRPr="005B39B1">
              <w:rPr>
                <w:color w:val="000000"/>
                <w:spacing w:val="98"/>
              </w:rPr>
              <w:t xml:space="preserve"> </w:t>
            </w:r>
            <w:r w:rsidRPr="005B39B1">
              <w:rPr>
                <w:bCs/>
                <w:color w:val="000000"/>
              </w:rPr>
              <w:t>ко</w:t>
            </w:r>
            <w:r w:rsidRPr="005B39B1">
              <w:rPr>
                <w:bCs/>
                <w:color w:val="000000"/>
                <w:spacing w:val="1"/>
              </w:rPr>
              <w:t>у</w:t>
            </w:r>
            <w:r w:rsidRPr="005B39B1">
              <w:rPr>
                <w:bCs/>
                <w:color w:val="000000"/>
              </w:rPr>
              <w:t>чинг</w:t>
            </w:r>
            <w:r w:rsidRPr="005B39B1">
              <w:rPr>
                <w:bCs/>
                <w:color w:val="000000"/>
                <w:spacing w:val="1"/>
              </w:rPr>
              <w:t>а</w:t>
            </w:r>
            <w:r w:rsidRPr="005B39B1">
              <w:rPr>
                <w:bCs/>
                <w:color w:val="000000"/>
              </w:rPr>
              <w:t>:</w:t>
            </w:r>
            <w:r w:rsidRPr="005B39B1">
              <w:rPr>
                <w:color w:val="000000"/>
                <w:spacing w:val="97"/>
              </w:rPr>
              <w:t xml:space="preserve"> </w:t>
            </w:r>
            <w:r w:rsidRPr="005B39B1">
              <w:rPr>
                <w:bCs/>
                <w:color w:val="000000"/>
              </w:rPr>
              <w:t>п</w:t>
            </w:r>
            <w:r w:rsidRPr="005B39B1">
              <w:rPr>
                <w:bCs/>
                <w:color w:val="000000"/>
                <w:spacing w:val="1"/>
              </w:rPr>
              <w:t>о</w:t>
            </w:r>
            <w:r w:rsidRPr="005B39B1">
              <w:rPr>
                <w:bCs/>
                <w:color w:val="000000"/>
              </w:rPr>
              <w:t>становка</w:t>
            </w:r>
            <w:r w:rsidRPr="005B39B1">
              <w:rPr>
                <w:color w:val="000000"/>
                <w:spacing w:val="98"/>
              </w:rPr>
              <w:t xml:space="preserve"> </w:t>
            </w:r>
            <w:r w:rsidRPr="005B39B1">
              <w:rPr>
                <w:bCs/>
                <w:color w:val="000000"/>
              </w:rPr>
              <w:t>це</w:t>
            </w:r>
            <w:r w:rsidRPr="005B39B1">
              <w:rPr>
                <w:bCs/>
                <w:color w:val="000000"/>
                <w:spacing w:val="1"/>
              </w:rPr>
              <w:t>л</w:t>
            </w:r>
            <w:r w:rsidRPr="005B39B1">
              <w:rPr>
                <w:bCs/>
                <w:color w:val="000000"/>
              </w:rPr>
              <w:t>е</w:t>
            </w:r>
            <w:r w:rsidRPr="005B39B1">
              <w:rPr>
                <w:bCs/>
                <w:color w:val="000000"/>
                <w:spacing w:val="-1"/>
              </w:rPr>
              <w:t>й</w:t>
            </w:r>
            <w:r w:rsidRPr="005B39B1">
              <w:rPr>
                <w:bCs/>
                <w:color w:val="000000"/>
              </w:rPr>
              <w:t>.</w:t>
            </w:r>
            <w:r w:rsidRPr="005B39B1">
              <w:rPr>
                <w:color w:val="000000"/>
                <w:spacing w:val="97"/>
              </w:rPr>
              <w:t xml:space="preserve"> 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B8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8</w:t>
            </w: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</w:rPr>
            </w:pPr>
            <w:r w:rsidRPr="005B39B1">
              <w:rPr>
                <w:rFonts w:eastAsia="Calibri"/>
              </w:rPr>
              <w:t xml:space="preserve">Тема 4. </w:t>
            </w:r>
            <w:r w:rsidRPr="005B39B1">
              <w:t>Структура и процесс коуч-беседы.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5B39B1" w:rsidP="001037F7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B8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037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1037F7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1037F7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8</w:t>
            </w: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5. </w:t>
            </w:r>
            <w:r w:rsidRPr="005B39B1">
              <w:rPr>
                <w:bCs/>
                <w:color w:val="000000"/>
                <w:spacing w:val="-1"/>
              </w:rPr>
              <w:t>К</w:t>
            </w:r>
            <w:r w:rsidRPr="005B39B1">
              <w:rPr>
                <w:bCs/>
                <w:color w:val="000000"/>
              </w:rPr>
              <w:t>оуч</w:t>
            </w:r>
            <w:r w:rsidRPr="005B39B1">
              <w:rPr>
                <w:bCs/>
                <w:color w:val="000000"/>
                <w:spacing w:val="-1"/>
              </w:rPr>
              <w:t>ин</w:t>
            </w:r>
            <w:r w:rsidRPr="005B39B1">
              <w:rPr>
                <w:bCs/>
                <w:color w:val="000000"/>
              </w:rPr>
              <w:t>г</w:t>
            </w:r>
            <w:r w:rsidRPr="005B39B1">
              <w:rPr>
                <w:color w:val="000000"/>
                <w:spacing w:val="-1"/>
              </w:rPr>
              <w:t xml:space="preserve"> </w:t>
            </w:r>
            <w:r w:rsidRPr="005B39B1">
              <w:rPr>
                <w:bCs/>
                <w:color w:val="000000"/>
                <w:spacing w:val="-1"/>
              </w:rPr>
              <w:t>п</w:t>
            </w:r>
            <w:r w:rsidRPr="005B39B1">
              <w:rPr>
                <w:bCs/>
                <w:color w:val="000000"/>
              </w:rPr>
              <w:t>о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bCs/>
                <w:color w:val="000000"/>
              </w:rPr>
              <w:t>х</w:t>
            </w:r>
            <w:r w:rsidRPr="005B39B1">
              <w:rPr>
                <w:bCs/>
                <w:color w:val="000000"/>
                <w:spacing w:val="1"/>
              </w:rPr>
              <w:t>о</w:t>
            </w:r>
            <w:r w:rsidRPr="005B39B1">
              <w:rPr>
                <w:bCs/>
                <w:color w:val="000000"/>
                <w:spacing w:val="-2"/>
              </w:rPr>
              <w:t>д</w:t>
            </w:r>
            <w:r w:rsidRPr="005B39B1">
              <w:rPr>
                <w:bCs/>
                <w:color w:val="000000"/>
              </w:rPr>
              <w:t>у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дея</w:t>
            </w:r>
            <w:r w:rsidRPr="005B39B1">
              <w:rPr>
                <w:bCs/>
                <w:color w:val="000000"/>
                <w:spacing w:val="-2"/>
              </w:rPr>
              <w:t>т</w:t>
            </w:r>
            <w:r w:rsidRPr="005B39B1">
              <w:rPr>
                <w:bCs/>
                <w:color w:val="000000"/>
              </w:rPr>
              <w:t>ель</w:t>
            </w:r>
            <w:r w:rsidRPr="005B39B1">
              <w:rPr>
                <w:bCs/>
                <w:color w:val="000000"/>
                <w:spacing w:val="-2"/>
              </w:rPr>
              <w:t>н</w:t>
            </w:r>
            <w:r w:rsidRPr="005B39B1">
              <w:rPr>
                <w:bCs/>
                <w:color w:val="000000"/>
              </w:rPr>
              <w:t>о</w:t>
            </w:r>
            <w:r w:rsidRPr="005B39B1">
              <w:rPr>
                <w:bCs/>
                <w:color w:val="000000"/>
                <w:spacing w:val="-1"/>
              </w:rPr>
              <w:t>с</w:t>
            </w:r>
            <w:r w:rsidRPr="005B39B1">
              <w:rPr>
                <w:bCs/>
                <w:color w:val="000000"/>
              </w:rPr>
              <w:t>ти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6. </w:t>
            </w:r>
            <w:r w:rsidRPr="005B39B1">
              <w:t>Этический кодекс коуча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B8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8</w:t>
            </w: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7. </w:t>
            </w:r>
            <w:r w:rsidRPr="005B39B1">
              <w:rPr>
                <w:bCs/>
                <w:color w:val="000000"/>
                <w:spacing w:val="-1"/>
              </w:rPr>
              <w:t>К</w:t>
            </w:r>
            <w:r w:rsidRPr="005B39B1">
              <w:rPr>
                <w:bCs/>
                <w:color w:val="000000"/>
              </w:rPr>
              <w:t>о</w:t>
            </w:r>
            <w:r w:rsidRPr="005B39B1">
              <w:rPr>
                <w:bCs/>
                <w:color w:val="000000"/>
                <w:spacing w:val="-1"/>
              </w:rPr>
              <w:t>у</w:t>
            </w:r>
            <w:r w:rsidRPr="005B39B1">
              <w:rPr>
                <w:bCs/>
                <w:color w:val="000000"/>
              </w:rPr>
              <w:t>ч</w:t>
            </w:r>
            <w:r w:rsidRPr="005B39B1">
              <w:rPr>
                <w:bCs/>
                <w:color w:val="000000"/>
                <w:spacing w:val="-1"/>
              </w:rPr>
              <w:t>и</w:t>
            </w:r>
            <w:r w:rsidRPr="005B39B1">
              <w:rPr>
                <w:bCs/>
                <w:color w:val="000000"/>
              </w:rPr>
              <w:t>нг-</w:t>
            </w:r>
            <w:r w:rsidRPr="005B39B1">
              <w:rPr>
                <w:bCs/>
                <w:color w:val="000000"/>
                <w:spacing w:val="-1"/>
              </w:rPr>
              <w:t>ли</w:t>
            </w:r>
            <w:r w:rsidRPr="005B39B1">
              <w:rPr>
                <w:bCs/>
                <w:color w:val="000000"/>
              </w:rPr>
              <w:t>дерст</w:t>
            </w:r>
            <w:r w:rsidRPr="005B39B1">
              <w:rPr>
                <w:bCs/>
                <w:color w:val="000000"/>
                <w:spacing w:val="-2"/>
              </w:rPr>
              <w:t>в</w:t>
            </w:r>
            <w:r w:rsidRPr="005B39B1">
              <w:rPr>
                <w:bCs/>
                <w:color w:val="000000"/>
              </w:rPr>
              <w:t>а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в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упра</w:t>
            </w:r>
            <w:r w:rsidRPr="005B39B1">
              <w:rPr>
                <w:bCs/>
                <w:color w:val="000000"/>
                <w:spacing w:val="-2"/>
              </w:rPr>
              <w:t>в</w:t>
            </w:r>
            <w:r w:rsidRPr="005B39B1">
              <w:rPr>
                <w:bCs/>
                <w:color w:val="000000"/>
                <w:spacing w:val="-1"/>
              </w:rPr>
              <w:t>л</w:t>
            </w:r>
            <w:r w:rsidRPr="005B39B1">
              <w:rPr>
                <w:bCs/>
                <w:color w:val="000000"/>
              </w:rPr>
              <w:t>енчес</w:t>
            </w:r>
            <w:r w:rsidRPr="005B39B1">
              <w:rPr>
                <w:bCs/>
                <w:color w:val="000000"/>
                <w:spacing w:val="-2"/>
              </w:rPr>
              <w:t>к</w:t>
            </w:r>
            <w:r w:rsidRPr="005B39B1">
              <w:rPr>
                <w:bCs/>
                <w:color w:val="000000"/>
                <w:spacing w:val="-1"/>
              </w:rPr>
              <w:t>и</w:t>
            </w:r>
            <w:r w:rsidRPr="005B39B1">
              <w:rPr>
                <w:bCs/>
                <w:color w:val="000000"/>
              </w:rPr>
              <w:t>х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к</w:t>
            </w:r>
            <w:r w:rsidRPr="005B39B1">
              <w:rPr>
                <w:bCs/>
                <w:color w:val="000000"/>
                <w:spacing w:val="-1"/>
              </w:rPr>
              <w:t>о</w:t>
            </w:r>
            <w:r w:rsidRPr="005B39B1">
              <w:rPr>
                <w:bCs/>
                <w:color w:val="000000"/>
              </w:rPr>
              <w:t>м</w:t>
            </w:r>
            <w:r w:rsidRPr="005B39B1">
              <w:rPr>
                <w:bCs/>
                <w:color w:val="000000"/>
                <w:spacing w:val="1"/>
              </w:rPr>
              <w:t>а</w:t>
            </w:r>
            <w:r w:rsidRPr="005B39B1">
              <w:rPr>
                <w:bCs/>
                <w:color w:val="000000"/>
              </w:rPr>
              <w:t>н</w:t>
            </w:r>
            <w:r w:rsidRPr="005B39B1">
              <w:rPr>
                <w:bCs/>
                <w:color w:val="000000"/>
                <w:spacing w:val="-3"/>
              </w:rPr>
              <w:t>д</w:t>
            </w:r>
            <w:r w:rsidRPr="005B39B1">
              <w:rPr>
                <w:bCs/>
                <w:color w:val="000000"/>
              </w:rPr>
              <w:t>ах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5B39B1" w:rsidP="00B8633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B8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63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B39B1" w:rsidRPr="00375B8D" w:rsidTr="00C26092">
        <w:tc>
          <w:tcPr>
            <w:tcW w:w="4395" w:type="dxa"/>
            <w:vAlign w:val="center"/>
          </w:tcPr>
          <w:p w:rsidR="005B39B1" w:rsidRPr="005B39B1" w:rsidRDefault="005B39B1" w:rsidP="00C26092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8. </w:t>
            </w:r>
            <w:r w:rsidRPr="005B39B1">
              <w:rPr>
                <w:bCs/>
                <w:color w:val="000000"/>
                <w:spacing w:val="-1"/>
              </w:rPr>
              <w:t>К</w:t>
            </w:r>
            <w:r w:rsidRPr="005B39B1">
              <w:rPr>
                <w:bCs/>
                <w:color w:val="000000"/>
              </w:rPr>
              <w:t>оуч</w:t>
            </w:r>
            <w:r w:rsidRPr="005B39B1">
              <w:rPr>
                <w:bCs/>
                <w:color w:val="000000"/>
                <w:spacing w:val="-1"/>
              </w:rPr>
              <w:t>ин</w:t>
            </w:r>
            <w:r w:rsidRPr="005B39B1">
              <w:rPr>
                <w:bCs/>
                <w:color w:val="000000"/>
              </w:rPr>
              <w:t>г</w:t>
            </w:r>
            <w:r w:rsidRPr="005B39B1">
              <w:rPr>
                <w:color w:val="000000"/>
                <w:spacing w:val="-1"/>
              </w:rPr>
              <w:t xml:space="preserve"> </w:t>
            </w:r>
            <w:r w:rsidRPr="005B39B1">
              <w:rPr>
                <w:bCs/>
                <w:color w:val="000000"/>
              </w:rPr>
              <w:t>и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э</w:t>
            </w:r>
            <w:r w:rsidRPr="005B39B1">
              <w:rPr>
                <w:bCs/>
                <w:color w:val="000000"/>
                <w:spacing w:val="-2"/>
              </w:rPr>
              <w:t>фф</w:t>
            </w:r>
            <w:r w:rsidRPr="005B39B1">
              <w:rPr>
                <w:bCs/>
                <w:color w:val="000000"/>
              </w:rPr>
              <w:t>екти</w:t>
            </w:r>
            <w:r w:rsidRPr="005B39B1">
              <w:rPr>
                <w:bCs/>
                <w:color w:val="000000"/>
                <w:spacing w:val="-1"/>
              </w:rPr>
              <w:t>вн</w:t>
            </w:r>
            <w:r w:rsidRPr="005B39B1">
              <w:rPr>
                <w:bCs/>
                <w:color w:val="000000"/>
              </w:rPr>
              <w:t>ое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управлен</w:t>
            </w:r>
            <w:r w:rsidRPr="005B39B1">
              <w:rPr>
                <w:bCs/>
                <w:color w:val="000000"/>
                <w:spacing w:val="-2"/>
              </w:rPr>
              <w:t>и</w:t>
            </w:r>
            <w:r w:rsidRPr="005B39B1">
              <w:rPr>
                <w:bCs/>
                <w:color w:val="000000"/>
              </w:rPr>
              <w:t>е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</w:rPr>
              <w:t>че</w:t>
            </w:r>
            <w:r w:rsidRPr="005B39B1">
              <w:rPr>
                <w:bCs/>
                <w:color w:val="000000"/>
                <w:spacing w:val="-2"/>
              </w:rPr>
              <w:t>л</w:t>
            </w:r>
            <w:r w:rsidRPr="005B39B1">
              <w:rPr>
                <w:bCs/>
                <w:color w:val="000000"/>
              </w:rPr>
              <w:t>ове</w:t>
            </w:r>
            <w:r w:rsidRPr="005B39B1">
              <w:rPr>
                <w:bCs/>
                <w:color w:val="000000"/>
                <w:spacing w:val="-2"/>
              </w:rPr>
              <w:t>ч</w:t>
            </w:r>
            <w:r w:rsidRPr="005B39B1">
              <w:rPr>
                <w:bCs/>
                <w:color w:val="000000"/>
              </w:rPr>
              <w:t>ес</w:t>
            </w:r>
            <w:r w:rsidRPr="005B39B1">
              <w:rPr>
                <w:bCs/>
                <w:color w:val="000000"/>
                <w:spacing w:val="-3"/>
              </w:rPr>
              <w:t>к</w:t>
            </w:r>
            <w:r w:rsidRPr="005B39B1">
              <w:rPr>
                <w:bCs/>
                <w:color w:val="000000"/>
              </w:rPr>
              <w:t>ими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  <w:spacing w:val="-1"/>
              </w:rPr>
              <w:t>р</w:t>
            </w:r>
            <w:r w:rsidRPr="005B39B1">
              <w:rPr>
                <w:bCs/>
                <w:color w:val="000000"/>
              </w:rPr>
              <w:t>есур</w:t>
            </w:r>
            <w:r w:rsidRPr="005B39B1">
              <w:rPr>
                <w:bCs/>
                <w:color w:val="000000"/>
                <w:spacing w:val="-1"/>
              </w:rPr>
              <w:t>с</w:t>
            </w:r>
            <w:r w:rsidRPr="005B39B1">
              <w:rPr>
                <w:bCs/>
                <w:color w:val="000000"/>
                <w:spacing w:val="-2"/>
              </w:rPr>
              <w:t>а</w:t>
            </w:r>
            <w:r w:rsidRPr="005B39B1">
              <w:rPr>
                <w:bCs/>
                <w:color w:val="000000"/>
              </w:rPr>
              <w:t>ми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5B39B1" w:rsidRPr="00375B8D" w:rsidRDefault="005B39B1" w:rsidP="00B8633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B8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63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B39B1" w:rsidRPr="00375B8D" w:rsidRDefault="005B39B1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5B39B1" w:rsidRPr="00375B8D" w:rsidRDefault="00B8633A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26092" w:rsidRPr="00375B8D" w:rsidTr="00C26092">
        <w:tc>
          <w:tcPr>
            <w:tcW w:w="4395" w:type="dxa"/>
            <w:vAlign w:val="center"/>
          </w:tcPr>
          <w:p w:rsidR="00C26092" w:rsidRPr="005B39B1" w:rsidRDefault="00C26092" w:rsidP="00C26092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9. </w:t>
            </w:r>
            <w:r w:rsidRPr="005B39B1">
              <w:rPr>
                <w:bCs/>
                <w:color w:val="000000"/>
              </w:rPr>
              <w:t>О</w:t>
            </w:r>
            <w:r w:rsidRPr="005B39B1">
              <w:rPr>
                <w:bCs/>
                <w:color w:val="000000"/>
                <w:spacing w:val="-1"/>
              </w:rPr>
              <w:t>ц</w:t>
            </w:r>
            <w:r w:rsidRPr="005B39B1">
              <w:rPr>
                <w:bCs/>
                <w:color w:val="000000"/>
              </w:rPr>
              <w:t>ен</w:t>
            </w:r>
            <w:r w:rsidRPr="005B39B1">
              <w:rPr>
                <w:bCs/>
                <w:color w:val="000000"/>
                <w:spacing w:val="-2"/>
              </w:rPr>
              <w:t>к</w:t>
            </w:r>
            <w:r w:rsidRPr="005B39B1">
              <w:rPr>
                <w:bCs/>
                <w:color w:val="000000"/>
              </w:rPr>
              <w:t>а</w:t>
            </w:r>
            <w:r w:rsidRPr="005B39B1">
              <w:rPr>
                <w:color w:val="000000"/>
                <w:spacing w:val="-2"/>
              </w:rPr>
              <w:t xml:space="preserve"> </w:t>
            </w:r>
            <w:r w:rsidRPr="005B39B1">
              <w:rPr>
                <w:bCs/>
                <w:color w:val="000000"/>
              </w:rPr>
              <w:t>э</w:t>
            </w:r>
            <w:r w:rsidRPr="005B39B1">
              <w:rPr>
                <w:bCs/>
                <w:color w:val="000000"/>
                <w:spacing w:val="-1"/>
              </w:rPr>
              <w:t>ф</w:t>
            </w:r>
            <w:r w:rsidRPr="005B39B1">
              <w:rPr>
                <w:bCs/>
                <w:color w:val="000000"/>
                <w:spacing w:val="-3"/>
              </w:rPr>
              <w:t>ф</w:t>
            </w:r>
            <w:r w:rsidRPr="005B39B1">
              <w:rPr>
                <w:bCs/>
                <w:color w:val="000000"/>
              </w:rPr>
              <w:t>ектив</w:t>
            </w:r>
            <w:r w:rsidRPr="005B39B1">
              <w:rPr>
                <w:bCs/>
                <w:color w:val="000000"/>
                <w:spacing w:val="-1"/>
              </w:rPr>
              <w:t>н</w:t>
            </w:r>
            <w:r w:rsidRPr="005B39B1">
              <w:rPr>
                <w:bCs/>
                <w:color w:val="000000"/>
              </w:rPr>
              <w:t>ос</w:t>
            </w:r>
            <w:r w:rsidRPr="005B39B1">
              <w:rPr>
                <w:bCs/>
                <w:color w:val="000000"/>
                <w:spacing w:val="1"/>
              </w:rPr>
              <w:t>т</w:t>
            </w:r>
            <w:r w:rsidRPr="005B39B1">
              <w:rPr>
                <w:bCs/>
                <w:color w:val="000000"/>
              </w:rPr>
              <w:t>и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Cs/>
                <w:color w:val="000000"/>
                <w:spacing w:val="-1"/>
              </w:rPr>
              <w:t>ко</w:t>
            </w:r>
            <w:r w:rsidRPr="005B39B1">
              <w:rPr>
                <w:bCs/>
                <w:color w:val="000000"/>
              </w:rPr>
              <w:t>у</w:t>
            </w:r>
            <w:r w:rsidRPr="005B39B1">
              <w:rPr>
                <w:bCs/>
                <w:color w:val="000000"/>
                <w:spacing w:val="-2"/>
              </w:rPr>
              <w:t>ч</w:t>
            </w:r>
            <w:r w:rsidRPr="005B39B1">
              <w:rPr>
                <w:bCs/>
                <w:color w:val="000000"/>
                <w:spacing w:val="-1"/>
              </w:rPr>
              <w:t>и</w:t>
            </w:r>
            <w:r w:rsidRPr="005B39B1">
              <w:rPr>
                <w:bCs/>
                <w:color w:val="000000"/>
              </w:rPr>
              <w:t>нга</w:t>
            </w:r>
          </w:p>
        </w:tc>
        <w:tc>
          <w:tcPr>
            <w:tcW w:w="839" w:type="dxa"/>
            <w:shd w:val="clear" w:color="auto" w:fill="D9D9D9"/>
            <w:vAlign w:val="center"/>
          </w:tcPr>
          <w:p w:rsidR="00C26092" w:rsidRPr="00375B8D" w:rsidRDefault="00C26092" w:rsidP="00B8633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B8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633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:rsidR="00C26092" w:rsidRPr="00375B8D" w:rsidRDefault="00C26092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6092" w:rsidRPr="00375B8D" w:rsidRDefault="00C26092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26092" w:rsidRPr="00375B8D" w:rsidRDefault="00C26092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75B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C26092" w:rsidRPr="00375B8D" w:rsidRDefault="00B8633A" w:rsidP="00C260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5B39B1" w:rsidRDefault="005B39B1" w:rsidP="000216BF">
      <w:pPr>
        <w:ind w:firstLine="0"/>
        <w:jc w:val="center"/>
        <w:rPr>
          <w:b/>
        </w:rPr>
      </w:pPr>
    </w:p>
    <w:p w:rsidR="002111FA" w:rsidRDefault="002111FA" w:rsidP="009C2E3C">
      <w:pPr>
        <w:jc w:val="right"/>
        <w:rPr>
          <w:i/>
        </w:rPr>
      </w:pPr>
    </w:p>
    <w:p w:rsidR="002111FA" w:rsidRDefault="002111FA" w:rsidP="009C2E3C">
      <w:pPr>
        <w:jc w:val="right"/>
        <w:rPr>
          <w:i/>
        </w:rPr>
      </w:pPr>
    </w:p>
    <w:p w:rsidR="002111FA" w:rsidRDefault="002111FA" w:rsidP="009C2E3C">
      <w:pPr>
        <w:jc w:val="right"/>
        <w:rPr>
          <w:i/>
        </w:rPr>
      </w:pPr>
    </w:p>
    <w:p w:rsidR="009C2E3C" w:rsidRPr="00AE4CA7" w:rsidRDefault="009C2E3C" w:rsidP="009E3D69">
      <w:pPr>
        <w:ind w:firstLine="0"/>
        <w:rPr>
          <w:i/>
        </w:rPr>
      </w:pPr>
    </w:p>
    <w:p w:rsidR="005E5FD3" w:rsidRDefault="005E5FD3" w:rsidP="001378A5">
      <w:pPr>
        <w:ind w:firstLine="709"/>
      </w:pPr>
    </w:p>
    <w:p w:rsidR="003D24BC" w:rsidRPr="003D24BC" w:rsidRDefault="003D24BC" w:rsidP="001378A5">
      <w:pPr>
        <w:ind w:firstLine="0"/>
        <w:jc w:val="center"/>
        <w:rPr>
          <w:b/>
        </w:rPr>
      </w:pPr>
      <w:r w:rsidRPr="003D24BC">
        <w:rPr>
          <w:b/>
        </w:rPr>
        <w:t>3.</w:t>
      </w:r>
      <w:r w:rsidR="002111FA">
        <w:rPr>
          <w:b/>
        </w:rPr>
        <w:t>2</w:t>
      </w:r>
      <w:r w:rsidRPr="003D24BC">
        <w:rPr>
          <w:b/>
        </w:rPr>
        <w:t xml:space="preserve">. </w:t>
      </w:r>
      <w:proofErr w:type="gramStart"/>
      <w:r>
        <w:rPr>
          <w:b/>
        </w:rPr>
        <w:t xml:space="preserve">Содержание </w:t>
      </w:r>
      <w:r w:rsidRPr="003D24BC">
        <w:rPr>
          <w:b/>
        </w:rPr>
        <w:t xml:space="preserve"> дисциплины</w:t>
      </w:r>
      <w:proofErr w:type="gramEnd"/>
      <w:r w:rsidRPr="003D24BC">
        <w:rPr>
          <w:b/>
        </w:rPr>
        <w:t xml:space="preserve"> </w:t>
      </w:r>
      <w:r w:rsidR="009E3D69">
        <w:t>Основы консультирования и коучинга персонала в организации</w:t>
      </w:r>
      <w:r w:rsidR="009E3D69" w:rsidRPr="00A47539">
        <w:t>»</w:t>
      </w:r>
    </w:p>
    <w:p w:rsidR="00FF1E2A" w:rsidRDefault="00FF1E2A" w:rsidP="007F04EB">
      <w:pPr>
        <w:ind w:firstLine="709"/>
        <w:rPr>
          <w:color w:val="000000"/>
        </w:rPr>
      </w:pPr>
    </w:p>
    <w:p w:rsidR="007F04EB" w:rsidRPr="00375B8D" w:rsidRDefault="007F04EB" w:rsidP="007F04EB">
      <w:pPr>
        <w:ind w:firstLine="709"/>
        <w:rPr>
          <w:color w:val="000000"/>
        </w:rPr>
      </w:pPr>
      <w:r w:rsidRPr="00375B8D">
        <w:rPr>
          <w:color w:val="000000"/>
        </w:rPr>
        <w:t xml:space="preserve">Содержание дисциплины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375B8D">
        <w:rPr>
          <w:color w:val="000000"/>
        </w:rPr>
        <w:t>представлено в таблице 4.</w:t>
      </w:r>
    </w:p>
    <w:p w:rsidR="00FF1E2A" w:rsidRDefault="00FF1E2A" w:rsidP="007F04EB">
      <w:pPr>
        <w:ind w:firstLine="0"/>
        <w:jc w:val="right"/>
        <w:rPr>
          <w:i/>
          <w:color w:val="000000"/>
        </w:rPr>
      </w:pPr>
    </w:p>
    <w:p w:rsidR="007F04EB" w:rsidRPr="00375B8D" w:rsidRDefault="007F04EB" w:rsidP="007F04EB">
      <w:pPr>
        <w:ind w:firstLine="0"/>
        <w:jc w:val="right"/>
        <w:rPr>
          <w:i/>
          <w:color w:val="000000"/>
        </w:rPr>
      </w:pPr>
      <w:r w:rsidRPr="00375B8D">
        <w:rPr>
          <w:i/>
          <w:color w:val="000000"/>
        </w:rPr>
        <w:t>Таблица 4</w:t>
      </w:r>
    </w:p>
    <w:p w:rsidR="007F04EB" w:rsidRPr="00375B8D" w:rsidRDefault="007F04EB" w:rsidP="007F04EB">
      <w:pPr>
        <w:ind w:firstLine="0"/>
        <w:jc w:val="center"/>
        <w:rPr>
          <w:b/>
          <w:color w:val="000000"/>
        </w:rPr>
      </w:pPr>
      <w:r w:rsidRPr="00375B8D">
        <w:rPr>
          <w:b/>
          <w:color w:val="000000"/>
        </w:rPr>
        <w:t xml:space="preserve">Содержание дисциплины </w:t>
      </w:r>
      <w:r w:rsidR="009E3D69">
        <w:t>Основы консультирования и коучинга персонала в организации</w:t>
      </w:r>
      <w:r w:rsidR="009E3D69" w:rsidRPr="00A47539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F04EB" w:rsidRPr="00375B8D" w:rsidTr="00C26092">
        <w:tc>
          <w:tcPr>
            <w:tcW w:w="2518" w:type="dxa"/>
          </w:tcPr>
          <w:p w:rsidR="007F04EB" w:rsidRPr="00375B8D" w:rsidRDefault="007F04EB" w:rsidP="00C26092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75B8D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7903" w:type="dxa"/>
          </w:tcPr>
          <w:p w:rsidR="007F04EB" w:rsidRPr="00375B8D" w:rsidRDefault="007F04EB" w:rsidP="00C26092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75B8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</w:tr>
      <w:tr w:rsidR="007F04EB" w:rsidRPr="005B39B1" w:rsidTr="00C26092">
        <w:tc>
          <w:tcPr>
            <w:tcW w:w="2518" w:type="dxa"/>
            <w:vAlign w:val="center"/>
          </w:tcPr>
          <w:p w:rsidR="007F04EB" w:rsidRPr="005B39B1" w:rsidRDefault="007F04EB" w:rsidP="005B39B1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1. </w:t>
            </w:r>
            <w:r w:rsidR="00CD0C47" w:rsidRPr="005B39B1">
              <w:rPr>
                <w:b/>
                <w:bCs/>
                <w:color w:val="000000"/>
                <w:spacing w:val="1"/>
              </w:rPr>
              <w:t>П</w:t>
            </w:r>
            <w:r w:rsidR="00CD0C47" w:rsidRPr="005B39B1">
              <w:rPr>
                <w:b/>
                <w:bCs/>
                <w:color w:val="000000"/>
              </w:rPr>
              <w:t>онятие</w:t>
            </w:r>
            <w:r w:rsidR="00CD0C47" w:rsidRPr="005B39B1">
              <w:rPr>
                <w:color w:val="000000"/>
              </w:rPr>
              <w:t xml:space="preserve"> </w:t>
            </w:r>
            <w:r w:rsidR="00CD0C47" w:rsidRPr="005B39B1">
              <w:rPr>
                <w:b/>
                <w:bCs/>
                <w:color w:val="000000"/>
              </w:rPr>
              <w:t>и</w:t>
            </w:r>
            <w:r w:rsidR="00CD0C47" w:rsidRPr="005B39B1">
              <w:rPr>
                <w:color w:val="000000"/>
                <w:spacing w:val="1"/>
              </w:rPr>
              <w:t xml:space="preserve"> </w:t>
            </w:r>
            <w:r w:rsidR="00CD0C47" w:rsidRPr="005B39B1">
              <w:rPr>
                <w:b/>
                <w:bCs/>
                <w:color w:val="000000"/>
              </w:rPr>
              <w:t>су</w:t>
            </w:r>
            <w:r w:rsidR="00CD0C47" w:rsidRPr="005B39B1">
              <w:rPr>
                <w:b/>
                <w:bCs/>
                <w:color w:val="000000"/>
                <w:spacing w:val="1"/>
              </w:rPr>
              <w:t>щ</w:t>
            </w:r>
            <w:r w:rsidR="00CD0C47" w:rsidRPr="005B39B1">
              <w:rPr>
                <w:b/>
                <w:bCs/>
                <w:color w:val="000000"/>
              </w:rPr>
              <w:t>ность</w:t>
            </w:r>
            <w:r w:rsidR="00CD0C47" w:rsidRPr="005B39B1">
              <w:rPr>
                <w:color w:val="000000"/>
                <w:spacing w:val="1"/>
              </w:rPr>
              <w:t xml:space="preserve"> </w:t>
            </w:r>
            <w:r w:rsidR="00CD0C47" w:rsidRPr="005B39B1">
              <w:rPr>
                <w:b/>
                <w:bCs/>
                <w:color w:val="000000"/>
              </w:rPr>
              <w:t>ко</w:t>
            </w:r>
            <w:r w:rsidR="00CD0C47" w:rsidRPr="005B39B1">
              <w:rPr>
                <w:b/>
                <w:bCs/>
                <w:color w:val="000000"/>
                <w:spacing w:val="1"/>
              </w:rPr>
              <w:t>у</w:t>
            </w:r>
            <w:r w:rsidR="00CD0C47" w:rsidRPr="005B39B1">
              <w:rPr>
                <w:b/>
                <w:bCs/>
                <w:color w:val="000000"/>
              </w:rPr>
              <w:t>чинг</w:t>
            </w:r>
            <w:r w:rsidR="00CD0C47" w:rsidRPr="005B39B1">
              <w:rPr>
                <w:b/>
                <w:bCs/>
                <w:color w:val="000000"/>
                <w:spacing w:val="1"/>
              </w:rPr>
              <w:t>а</w:t>
            </w:r>
            <w:r w:rsidR="00CD0C47" w:rsidRPr="005B39B1">
              <w:rPr>
                <w:b/>
                <w:bCs/>
                <w:color w:val="000000"/>
              </w:rPr>
              <w:t>.</w:t>
            </w:r>
          </w:p>
        </w:tc>
        <w:tc>
          <w:tcPr>
            <w:tcW w:w="7903" w:type="dxa"/>
          </w:tcPr>
          <w:p w:rsidR="00CD0C47" w:rsidRPr="005B39B1" w:rsidRDefault="00CD0C47" w:rsidP="005B39B1">
            <w:pPr>
              <w:ind w:right="265" w:firstLine="709"/>
              <w:rPr>
                <w:color w:val="000000"/>
              </w:rPr>
            </w:pPr>
            <w:r w:rsidRPr="005B39B1">
              <w:rPr>
                <w:color w:val="000000"/>
              </w:rPr>
              <w:t>Коучи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г.</w:t>
            </w:r>
            <w:r w:rsidRPr="005B39B1">
              <w:rPr>
                <w:color w:val="000000"/>
                <w:spacing w:val="87"/>
              </w:rPr>
              <w:t xml:space="preserve"> </w:t>
            </w:r>
            <w:r w:rsidRPr="005B39B1">
              <w:rPr>
                <w:color w:val="000000"/>
              </w:rPr>
              <w:t>Истоки</w:t>
            </w:r>
            <w:r w:rsidRPr="005B39B1">
              <w:rPr>
                <w:color w:val="000000"/>
                <w:spacing w:val="87"/>
              </w:rPr>
              <w:t xml:space="preserve"> </w:t>
            </w:r>
            <w:r w:rsidRPr="005B39B1">
              <w:rPr>
                <w:color w:val="000000"/>
              </w:rPr>
              <w:t>ко</w:t>
            </w:r>
            <w:r w:rsidRPr="005B39B1">
              <w:rPr>
                <w:color w:val="000000"/>
                <w:spacing w:val="1"/>
              </w:rPr>
              <w:t>у</w:t>
            </w:r>
            <w:r w:rsidRPr="005B39B1">
              <w:rPr>
                <w:color w:val="000000"/>
              </w:rPr>
              <w:t>чинга.</w:t>
            </w:r>
            <w:r w:rsidRPr="005B39B1">
              <w:rPr>
                <w:color w:val="000000"/>
                <w:spacing w:val="87"/>
              </w:rPr>
              <w:t xml:space="preserve"> </w:t>
            </w:r>
            <w:r w:rsidRPr="005B39B1">
              <w:rPr>
                <w:color w:val="000000"/>
              </w:rPr>
              <w:t>Индив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дуал</w:t>
            </w:r>
            <w:r w:rsidRPr="005B39B1">
              <w:rPr>
                <w:color w:val="000000"/>
                <w:spacing w:val="-1"/>
              </w:rPr>
              <w:t>ь</w:t>
            </w:r>
            <w:r w:rsidRPr="005B39B1">
              <w:rPr>
                <w:color w:val="000000"/>
              </w:rPr>
              <w:t>ное</w:t>
            </w:r>
            <w:r w:rsidRPr="005B39B1">
              <w:rPr>
                <w:color w:val="000000"/>
                <w:spacing w:val="88"/>
              </w:rPr>
              <w:t xml:space="preserve"> </w:t>
            </w:r>
            <w:r w:rsidRPr="005B39B1">
              <w:rPr>
                <w:color w:val="000000"/>
              </w:rPr>
              <w:t>б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зне</w:t>
            </w:r>
            <w:r w:rsidRPr="005B39B1">
              <w:rPr>
                <w:color w:val="000000"/>
                <w:spacing w:val="1"/>
              </w:rPr>
              <w:t>с-</w:t>
            </w:r>
            <w:r w:rsidRPr="005B39B1">
              <w:rPr>
                <w:color w:val="000000"/>
              </w:rPr>
              <w:t>конс</w:t>
            </w:r>
            <w:r w:rsidRPr="005B39B1">
              <w:rPr>
                <w:color w:val="000000"/>
                <w:spacing w:val="1"/>
              </w:rPr>
              <w:t>у</w:t>
            </w:r>
            <w:r w:rsidRPr="005B39B1">
              <w:rPr>
                <w:color w:val="000000"/>
              </w:rPr>
              <w:t>льтир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ван</w:t>
            </w:r>
            <w:r w:rsidRPr="005B39B1">
              <w:rPr>
                <w:color w:val="000000"/>
                <w:spacing w:val="1"/>
              </w:rPr>
              <w:t>ие</w:t>
            </w:r>
            <w:r w:rsidRPr="005B39B1">
              <w:rPr>
                <w:color w:val="000000"/>
              </w:rPr>
              <w:t>. Преоб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азование</w:t>
            </w:r>
            <w:r w:rsidRPr="005B39B1">
              <w:rPr>
                <w:color w:val="000000"/>
                <w:spacing w:val="138"/>
              </w:rPr>
              <w:t xml:space="preserve"> </w:t>
            </w:r>
            <w:r w:rsidRPr="005B39B1">
              <w:rPr>
                <w:color w:val="000000"/>
                <w:spacing w:val="2"/>
              </w:rPr>
              <w:t>о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1"/>
              </w:rPr>
              <w:t>г</w:t>
            </w:r>
            <w:r w:rsidRPr="005B39B1">
              <w:rPr>
                <w:color w:val="000000"/>
              </w:rPr>
              <w:t>анизации</w:t>
            </w:r>
            <w:r w:rsidRPr="005B39B1">
              <w:rPr>
                <w:color w:val="000000"/>
                <w:spacing w:val="139"/>
              </w:rPr>
              <w:t xml:space="preserve"> 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1"/>
              </w:rPr>
              <w:t>у</w:t>
            </w:r>
            <w:r w:rsidRPr="005B39B1">
              <w:rPr>
                <w:color w:val="000000"/>
              </w:rPr>
              <w:t>тем</w:t>
            </w:r>
            <w:r w:rsidRPr="005B39B1">
              <w:rPr>
                <w:color w:val="000000"/>
                <w:spacing w:val="138"/>
              </w:rPr>
              <w:t xml:space="preserve"> 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нд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видуального</w:t>
            </w:r>
            <w:r w:rsidRPr="005B39B1">
              <w:rPr>
                <w:color w:val="000000"/>
                <w:spacing w:val="139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39"/>
              </w:rPr>
              <w:t xml:space="preserve"> 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1"/>
              </w:rPr>
              <w:t>г</w:t>
            </w:r>
            <w:r w:rsidRPr="005B39B1">
              <w:rPr>
                <w:color w:val="000000"/>
              </w:rPr>
              <w:t>анизацио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го вы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авнивания отн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сительно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color w:val="000000"/>
              </w:rPr>
              <w:t>наме</w:t>
            </w:r>
            <w:r w:rsidRPr="005B39B1">
              <w:rPr>
                <w:color w:val="000000"/>
                <w:spacing w:val="1"/>
              </w:rPr>
              <w:t>ч</w:t>
            </w:r>
            <w:r w:rsidRPr="005B39B1">
              <w:rPr>
                <w:color w:val="000000"/>
              </w:rPr>
              <w:t>енных целей.</w:t>
            </w:r>
          </w:p>
          <w:p w:rsidR="007F04EB" w:rsidRPr="005B39B1" w:rsidRDefault="00CD0C47" w:rsidP="00FF1E2A">
            <w:pPr>
              <w:ind w:right="266" w:firstLine="709"/>
              <w:rPr>
                <w:b/>
                <w:color w:val="000000"/>
              </w:rPr>
            </w:pPr>
            <w:r w:rsidRPr="005B39B1">
              <w:rPr>
                <w:color w:val="000000"/>
              </w:rPr>
              <w:t>Область</w:t>
            </w:r>
            <w:r w:rsidRPr="005B39B1">
              <w:rPr>
                <w:color w:val="000000"/>
                <w:spacing w:val="22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25"/>
              </w:rPr>
              <w:t xml:space="preserve"> </w:t>
            </w:r>
            <w:r w:rsidRPr="005B39B1">
              <w:rPr>
                <w:color w:val="000000"/>
              </w:rPr>
              <w:t>сфера</w:t>
            </w:r>
            <w:r w:rsidRPr="005B39B1">
              <w:rPr>
                <w:color w:val="000000"/>
                <w:spacing w:val="22"/>
              </w:rPr>
              <w:t xml:space="preserve"> 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2"/>
              </w:rPr>
              <w:t>р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м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ения</w:t>
            </w:r>
            <w:r w:rsidRPr="005B39B1">
              <w:rPr>
                <w:color w:val="000000"/>
                <w:spacing w:val="24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учи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га.</w:t>
            </w:r>
            <w:r w:rsidRPr="005B39B1">
              <w:rPr>
                <w:color w:val="000000"/>
                <w:spacing w:val="22"/>
              </w:rPr>
              <w:t xml:space="preserve"> </w:t>
            </w:r>
            <w:r w:rsidRPr="005B39B1">
              <w:rPr>
                <w:color w:val="000000"/>
              </w:rPr>
              <w:t>Си</w:t>
            </w:r>
            <w:r w:rsidRPr="005B39B1">
              <w:rPr>
                <w:color w:val="000000"/>
                <w:spacing w:val="1"/>
              </w:rPr>
              <w:t>л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22"/>
              </w:rPr>
              <w:t xml:space="preserve"> </w:t>
            </w:r>
            <w:r w:rsidRPr="005B39B1">
              <w:rPr>
                <w:color w:val="000000"/>
                <w:spacing w:val="-2"/>
              </w:rPr>
              <w:t>в</w:t>
            </w:r>
            <w:r w:rsidRPr="005B39B1">
              <w:rPr>
                <w:color w:val="000000"/>
              </w:rPr>
              <w:t>оп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оса</w:t>
            </w:r>
            <w:r w:rsidRPr="005B39B1">
              <w:rPr>
                <w:color w:val="000000"/>
                <w:spacing w:val="21"/>
              </w:rPr>
              <w:t xml:space="preserve"> 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ли</w:t>
            </w:r>
            <w:r w:rsidRPr="005B39B1">
              <w:rPr>
                <w:color w:val="000000"/>
                <w:spacing w:val="22"/>
              </w:rPr>
              <w:t xml:space="preserve"> </w:t>
            </w:r>
            <w:r w:rsidRPr="005B39B1">
              <w:rPr>
                <w:color w:val="000000"/>
              </w:rPr>
              <w:t>сила</w:t>
            </w:r>
            <w:r w:rsidRPr="005B39B1">
              <w:rPr>
                <w:color w:val="000000"/>
                <w:spacing w:val="21"/>
              </w:rPr>
              <w:t xml:space="preserve"> </w:t>
            </w:r>
            <w:r w:rsidRPr="005B39B1">
              <w:rPr>
                <w:color w:val="000000"/>
              </w:rPr>
              <w:t>у</w:t>
            </w:r>
            <w:r w:rsidRPr="005B39B1">
              <w:rPr>
                <w:color w:val="000000"/>
                <w:spacing w:val="1"/>
              </w:rPr>
              <w:t>ка</w:t>
            </w:r>
            <w:r w:rsidRPr="005B39B1">
              <w:rPr>
                <w:color w:val="000000"/>
              </w:rPr>
              <w:t>зания. Стили</w:t>
            </w:r>
            <w:r w:rsidRPr="005B39B1">
              <w:rPr>
                <w:color w:val="000000"/>
                <w:spacing w:val="120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2"/>
              </w:rPr>
              <w:t>о</w:t>
            </w:r>
            <w:r w:rsidRPr="005B39B1">
              <w:rPr>
                <w:color w:val="000000"/>
              </w:rPr>
              <w:t>учин</w:t>
            </w:r>
            <w:r w:rsidRPr="005B39B1">
              <w:rPr>
                <w:color w:val="000000"/>
                <w:spacing w:val="1"/>
              </w:rPr>
              <w:t>г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120"/>
              </w:rPr>
              <w:t xml:space="preserve"> </w:t>
            </w:r>
            <w:r w:rsidRPr="005B39B1">
              <w:rPr>
                <w:color w:val="000000"/>
              </w:rPr>
              <w:t>(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ективный</w:t>
            </w:r>
            <w:r w:rsidRPr="005B39B1">
              <w:rPr>
                <w:color w:val="000000"/>
                <w:spacing w:val="121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учинг,</w:t>
            </w:r>
            <w:r w:rsidRPr="005B39B1">
              <w:rPr>
                <w:color w:val="000000"/>
                <w:spacing w:val="120"/>
              </w:rPr>
              <w:t xml:space="preserve"> </w:t>
            </w:r>
            <w:proofErr w:type="spellStart"/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1"/>
              </w:rPr>
              <w:t>е</w:t>
            </w:r>
            <w:r w:rsidRPr="005B39B1">
              <w:rPr>
                <w:color w:val="000000"/>
              </w:rPr>
              <w:t>д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ктивный</w:t>
            </w:r>
            <w:proofErr w:type="spellEnd"/>
            <w:r w:rsidRPr="005B39B1">
              <w:rPr>
                <w:color w:val="000000"/>
                <w:spacing w:val="120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учинг).</w:t>
            </w:r>
            <w:r w:rsidRPr="005B39B1">
              <w:rPr>
                <w:color w:val="000000"/>
                <w:spacing w:val="121"/>
              </w:rPr>
              <w:t xml:space="preserve"> </w:t>
            </w:r>
            <w:r w:rsidRPr="005B39B1">
              <w:rPr>
                <w:color w:val="000000"/>
              </w:rPr>
              <w:t>Ур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вни по</w:t>
            </w:r>
            <w:r w:rsidRPr="005B39B1">
              <w:rPr>
                <w:color w:val="000000"/>
                <w:spacing w:val="1"/>
              </w:rPr>
              <w:t>дд</w:t>
            </w:r>
            <w:r w:rsidRPr="005B39B1">
              <w:rPr>
                <w:color w:val="000000"/>
              </w:rPr>
              <w:t>ержки</w:t>
            </w:r>
            <w:r w:rsidRPr="005B39B1">
              <w:rPr>
                <w:color w:val="000000"/>
                <w:spacing w:val="46"/>
              </w:rPr>
              <w:t xml:space="preserve"> </w:t>
            </w:r>
            <w:r w:rsidRPr="005B39B1">
              <w:rPr>
                <w:color w:val="000000"/>
              </w:rPr>
              <w:t>обучения</w:t>
            </w:r>
            <w:r w:rsidRPr="005B39B1">
              <w:rPr>
                <w:color w:val="000000"/>
                <w:spacing w:val="46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46"/>
              </w:rPr>
              <w:t xml:space="preserve"> </w:t>
            </w:r>
            <w:r w:rsidRPr="005B39B1">
              <w:rPr>
                <w:color w:val="000000"/>
              </w:rPr>
              <w:t>изменения</w:t>
            </w:r>
            <w:r w:rsidRPr="005B39B1">
              <w:rPr>
                <w:color w:val="000000"/>
                <w:spacing w:val="45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46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учи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ге</w:t>
            </w:r>
            <w:r w:rsidRPr="005B39B1">
              <w:rPr>
                <w:color w:val="000000"/>
                <w:spacing w:val="46"/>
              </w:rPr>
              <w:t xml:space="preserve"> </w:t>
            </w:r>
            <w:r w:rsidRPr="005B39B1">
              <w:rPr>
                <w:color w:val="000000"/>
              </w:rPr>
              <w:t>(руков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дство</w:t>
            </w:r>
            <w:r w:rsidRPr="005B39B1">
              <w:rPr>
                <w:color w:val="000000"/>
                <w:spacing w:val="45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45"/>
              </w:rPr>
              <w:t xml:space="preserve"> 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пека,</w:t>
            </w:r>
            <w:r w:rsidRPr="005B39B1">
              <w:rPr>
                <w:color w:val="000000"/>
                <w:spacing w:val="45"/>
              </w:rPr>
              <w:t xml:space="preserve"> </w:t>
            </w:r>
            <w:r w:rsidRPr="005B39B1">
              <w:rPr>
                <w:color w:val="000000"/>
              </w:rPr>
              <w:t>коуч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2"/>
              </w:rPr>
              <w:t>г</w:t>
            </w:r>
            <w:r w:rsidRPr="005B39B1">
              <w:rPr>
                <w:color w:val="000000"/>
              </w:rPr>
              <w:t>, о</w:t>
            </w:r>
            <w:r w:rsidRPr="005B39B1">
              <w:rPr>
                <w:color w:val="000000"/>
                <w:spacing w:val="1"/>
              </w:rPr>
              <w:t>б</w:t>
            </w:r>
            <w:r w:rsidRPr="005B39B1">
              <w:rPr>
                <w:color w:val="000000"/>
              </w:rPr>
              <w:t>учение, мент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рств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,</w:t>
            </w:r>
            <w:r w:rsidRPr="005B39B1">
              <w:rPr>
                <w:color w:val="000000"/>
                <w:spacing w:val="-1"/>
              </w:rPr>
              <w:t xml:space="preserve"> </w:t>
            </w:r>
            <w:r w:rsidRPr="005B39B1">
              <w:rPr>
                <w:color w:val="000000"/>
              </w:rPr>
              <w:t>спон</w:t>
            </w:r>
            <w:r w:rsidRPr="005B39B1">
              <w:rPr>
                <w:color w:val="000000"/>
                <w:spacing w:val="1"/>
              </w:rPr>
              <w:t>с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ство, про</w:t>
            </w:r>
            <w:r w:rsidRPr="005B39B1">
              <w:rPr>
                <w:color w:val="000000"/>
                <w:spacing w:val="1"/>
              </w:rPr>
              <w:t>бу</w:t>
            </w:r>
            <w:r w:rsidRPr="005B39B1">
              <w:rPr>
                <w:color w:val="000000"/>
              </w:rPr>
              <w:t>ждение).</w:t>
            </w:r>
          </w:p>
        </w:tc>
      </w:tr>
      <w:tr w:rsidR="00CD0C47" w:rsidRPr="007F04EB" w:rsidTr="00C26092">
        <w:tc>
          <w:tcPr>
            <w:tcW w:w="2518" w:type="dxa"/>
            <w:vAlign w:val="center"/>
          </w:tcPr>
          <w:p w:rsidR="00CD0C47" w:rsidRPr="007F04EB" w:rsidRDefault="00CD0C47" w:rsidP="00CD0C47">
            <w:pPr>
              <w:ind w:firstLine="0"/>
              <w:jc w:val="left"/>
              <w:rPr>
                <w:rFonts w:eastAsia="Calibri"/>
                <w:color w:val="000000"/>
                <w:szCs w:val="20"/>
              </w:rPr>
            </w:pPr>
            <w:r w:rsidRPr="007F04EB">
              <w:rPr>
                <w:rFonts w:eastAsia="Calibri"/>
                <w:color w:val="000000"/>
                <w:szCs w:val="20"/>
              </w:rPr>
              <w:t xml:space="preserve">Тема </w:t>
            </w:r>
            <w:r>
              <w:rPr>
                <w:rFonts w:eastAsia="Calibri"/>
                <w:color w:val="000000"/>
                <w:szCs w:val="20"/>
              </w:rPr>
              <w:t>2</w:t>
            </w:r>
            <w:r w:rsidRPr="007F04EB">
              <w:rPr>
                <w:rFonts w:eastAsia="Calibri"/>
                <w:color w:val="000000"/>
                <w:szCs w:val="20"/>
              </w:rPr>
              <w:t xml:space="preserve">. </w:t>
            </w:r>
            <w:r w:rsidRPr="007F04EB">
              <w:rPr>
                <w:b/>
                <w:bCs/>
                <w:color w:val="000000"/>
                <w:spacing w:val="-1"/>
                <w:szCs w:val="20"/>
              </w:rPr>
              <w:t>К</w:t>
            </w:r>
            <w:r w:rsidRPr="007F04EB">
              <w:rPr>
                <w:b/>
                <w:bCs/>
                <w:color w:val="000000"/>
                <w:szCs w:val="20"/>
              </w:rPr>
              <w:t>о</w:t>
            </w:r>
            <w:r w:rsidRPr="007F04EB">
              <w:rPr>
                <w:b/>
                <w:bCs/>
                <w:color w:val="000000"/>
                <w:spacing w:val="-1"/>
                <w:szCs w:val="20"/>
              </w:rPr>
              <w:t>у</w:t>
            </w:r>
            <w:r w:rsidRPr="007F04EB">
              <w:rPr>
                <w:b/>
                <w:bCs/>
                <w:color w:val="000000"/>
                <w:szCs w:val="20"/>
              </w:rPr>
              <w:t>ч</w:t>
            </w:r>
            <w:r w:rsidRPr="007F04EB">
              <w:rPr>
                <w:b/>
                <w:bCs/>
                <w:color w:val="000000"/>
                <w:spacing w:val="-1"/>
                <w:szCs w:val="20"/>
              </w:rPr>
              <w:t>и</w:t>
            </w:r>
            <w:r w:rsidRPr="007F04EB">
              <w:rPr>
                <w:b/>
                <w:bCs/>
                <w:color w:val="000000"/>
                <w:szCs w:val="20"/>
              </w:rPr>
              <w:t>нг</w:t>
            </w:r>
            <w:r w:rsidRPr="007F04EB">
              <w:rPr>
                <w:color w:val="000000"/>
                <w:spacing w:val="-1"/>
                <w:szCs w:val="20"/>
              </w:rPr>
              <w:t xml:space="preserve"> </w:t>
            </w:r>
            <w:r w:rsidRPr="007F04EB">
              <w:rPr>
                <w:b/>
                <w:bCs/>
                <w:color w:val="000000"/>
                <w:szCs w:val="20"/>
              </w:rPr>
              <w:t>в</w:t>
            </w:r>
            <w:r w:rsidRPr="007F04EB">
              <w:rPr>
                <w:color w:val="000000"/>
                <w:spacing w:val="-1"/>
                <w:szCs w:val="20"/>
              </w:rPr>
              <w:t xml:space="preserve"> </w:t>
            </w:r>
            <w:r w:rsidRPr="007F04EB">
              <w:rPr>
                <w:b/>
                <w:bCs/>
                <w:color w:val="000000"/>
                <w:szCs w:val="20"/>
              </w:rPr>
              <w:t>органи</w:t>
            </w:r>
            <w:r w:rsidRPr="007F04EB">
              <w:rPr>
                <w:b/>
                <w:bCs/>
                <w:color w:val="000000"/>
                <w:spacing w:val="-3"/>
                <w:szCs w:val="20"/>
              </w:rPr>
              <w:t>з</w:t>
            </w:r>
            <w:r w:rsidRPr="007F04EB">
              <w:rPr>
                <w:b/>
                <w:bCs/>
                <w:color w:val="000000"/>
                <w:szCs w:val="20"/>
              </w:rPr>
              <w:t>ац</w:t>
            </w:r>
            <w:r w:rsidRPr="007F04EB">
              <w:rPr>
                <w:b/>
                <w:bCs/>
                <w:color w:val="000000"/>
                <w:spacing w:val="-1"/>
                <w:szCs w:val="20"/>
              </w:rPr>
              <w:t>и</w:t>
            </w:r>
            <w:r w:rsidRPr="007F04EB">
              <w:rPr>
                <w:b/>
                <w:bCs/>
                <w:color w:val="000000"/>
                <w:szCs w:val="20"/>
              </w:rPr>
              <w:t>и.</w:t>
            </w:r>
            <w:r w:rsidRPr="007F04EB">
              <w:rPr>
                <w:color w:val="000000"/>
                <w:spacing w:val="-1"/>
                <w:szCs w:val="20"/>
              </w:rPr>
              <w:t xml:space="preserve"> </w:t>
            </w:r>
            <w:r w:rsidRPr="007F04EB">
              <w:rPr>
                <w:b/>
                <w:bCs/>
                <w:color w:val="000000"/>
                <w:szCs w:val="20"/>
              </w:rPr>
              <w:t>В</w:t>
            </w:r>
            <w:r w:rsidRPr="007F04EB">
              <w:rPr>
                <w:b/>
                <w:bCs/>
                <w:color w:val="000000"/>
                <w:spacing w:val="-2"/>
                <w:szCs w:val="20"/>
              </w:rPr>
              <w:t>и</w:t>
            </w:r>
            <w:r w:rsidRPr="007F04EB">
              <w:rPr>
                <w:b/>
                <w:bCs/>
                <w:color w:val="000000"/>
                <w:szCs w:val="20"/>
              </w:rPr>
              <w:t>ды</w:t>
            </w:r>
            <w:r w:rsidRPr="007F04EB">
              <w:rPr>
                <w:color w:val="000000"/>
                <w:spacing w:val="-1"/>
                <w:szCs w:val="20"/>
              </w:rPr>
              <w:t xml:space="preserve"> </w:t>
            </w:r>
            <w:r w:rsidRPr="007F04EB">
              <w:rPr>
                <w:b/>
                <w:bCs/>
                <w:color w:val="000000"/>
                <w:spacing w:val="-1"/>
                <w:szCs w:val="20"/>
              </w:rPr>
              <w:t>к</w:t>
            </w:r>
            <w:r w:rsidRPr="007F04EB">
              <w:rPr>
                <w:b/>
                <w:bCs/>
                <w:color w:val="000000"/>
                <w:szCs w:val="20"/>
              </w:rPr>
              <w:t>о</w:t>
            </w:r>
            <w:r w:rsidRPr="007F04EB">
              <w:rPr>
                <w:b/>
                <w:bCs/>
                <w:color w:val="000000"/>
                <w:spacing w:val="1"/>
                <w:szCs w:val="20"/>
              </w:rPr>
              <w:t>у</w:t>
            </w:r>
            <w:r w:rsidRPr="007F04EB">
              <w:rPr>
                <w:b/>
                <w:bCs/>
                <w:color w:val="000000"/>
                <w:szCs w:val="20"/>
              </w:rPr>
              <w:t>чи</w:t>
            </w:r>
            <w:r w:rsidRPr="007F04EB">
              <w:rPr>
                <w:b/>
                <w:bCs/>
                <w:color w:val="000000"/>
                <w:spacing w:val="-1"/>
                <w:szCs w:val="20"/>
              </w:rPr>
              <w:t>н</w:t>
            </w:r>
            <w:r w:rsidRPr="007F04EB">
              <w:rPr>
                <w:b/>
                <w:bCs/>
                <w:color w:val="000000"/>
                <w:szCs w:val="20"/>
              </w:rPr>
              <w:t>га</w:t>
            </w:r>
            <w:r w:rsidR="00FF1E2A">
              <w:rPr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7903" w:type="dxa"/>
          </w:tcPr>
          <w:p w:rsidR="00CD0C47" w:rsidRPr="007F04EB" w:rsidRDefault="00CD0C47" w:rsidP="00C26092">
            <w:pPr>
              <w:spacing w:before="3"/>
              <w:ind w:left="1" w:right="-20" w:firstLine="566"/>
              <w:rPr>
                <w:color w:val="000000"/>
                <w:szCs w:val="20"/>
              </w:rPr>
            </w:pPr>
            <w:r w:rsidRPr="007F04EB">
              <w:rPr>
                <w:color w:val="000000"/>
                <w:spacing w:val="-1"/>
                <w:szCs w:val="20"/>
              </w:rPr>
              <w:t>П</w:t>
            </w:r>
            <w:r w:rsidRPr="007F04EB">
              <w:rPr>
                <w:color w:val="000000"/>
                <w:szCs w:val="20"/>
              </w:rPr>
              <w:t>о</w:t>
            </w:r>
            <w:r w:rsidRPr="007F04EB">
              <w:rPr>
                <w:color w:val="000000"/>
                <w:spacing w:val="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я</w:t>
            </w:r>
            <w:r w:rsidRPr="007F04EB">
              <w:rPr>
                <w:color w:val="000000"/>
                <w:spacing w:val="-1"/>
                <w:szCs w:val="20"/>
              </w:rPr>
              <w:t>т</w:t>
            </w:r>
            <w:r w:rsidRPr="007F04EB">
              <w:rPr>
                <w:color w:val="000000"/>
                <w:szCs w:val="20"/>
              </w:rPr>
              <w:t>ие</w:t>
            </w:r>
            <w:r w:rsidRPr="007F04EB">
              <w:rPr>
                <w:color w:val="000000"/>
                <w:spacing w:val="174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к</w:t>
            </w:r>
            <w:r w:rsidRPr="007F04EB">
              <w:rPr>
                <w:color w:val="000000"/>
                <w:spacing w:val="1"/>
                <w:szCs w:val="20"/>
              </w:rPr>
              <w:t>о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</w:t>
            </w:r>
            <w:r w:rsidRPr="007F04EB">
              <w:rPr>
                <w:color w:val="000000"/>
                <w:spacing w:val="1"/>
                <w:szCs w:val="20"/>
              </w:rPr>
              <w:t>н</w:t>
            </w:r>
            <w:r w:rsidRPr="007F04EB">
              <w:rPr>
                <w:color w:val="000000"/>
                <w:spacing w:val="-1"/>
                <w:szCs w:val="20"/>
              </w:rPr>
              <w:t>г</w:t>
            </w:r>
            <w:r w:rsidRPr="007F04EB">
              <w:rPr>
                <w:color w:val="000000"/>
                <w:szCs w:val="20"/>
              </w:rPr>
              <w:t>а.</w:t>
            </w:r>
            <w:r w:rsidRPr="007F04EB">
              <w:rPr>
                <w:color w:val="000000"/>
                <w:spacing w:val="175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Опр</w:t>
            </w:r>
            <w:r w:rsidRPr="007F04EB">
              <w:rPr>
                <w:color w:val="000000"/>
                <w:spacing w:val="-1"/>
                <w:szCs w:val="20"/>
              </w:rPr>
              <w:t>е</w:t>
            </w:r>
            <w:r w:rsidRPr="007F04EB">
              <w:rPr>
                <w:color w:val="000000"/>
                <w:szCs w:val="20"/>
              </w:rPr>
              <w:t>дел</w:t>
            </w:r>
            <w:r w:rsidRPr="007F04EB">
              <w:rPr>
                <w:color w:val="000000"/>
                <w:spacing w:val="-2"/>
                <w:szCs w:val="20"/>
              </w:rPr>
              <w:t>е</w:t>
            </w:r>
            <w:r w:rsidRPr="007F04EB">
              <w:rPr>
                <w:color w:val="000000"/>
                <w:szCs w:val="20"/>
              </w:rPr>
              <w:t>ние</w:t>
            </w:r>
            <w:r w:rsidRPr="007F04EB">
              <w:rPr>
                <w:color w:val="000000"/>
                <w:spacing w:val="175"/>
                <w:szCs w:val="20"/>
              </w:rPr>
              <w:t xml:space="preserve"> </w:t>
            </w:r>
            <w:r w:rsidRPr="007F04EB">
              <w:rPr>
                <w:color w:val="000000"/>
                <w:spacing w:val="-1"/>
                <w:szCs w:val="20"/>
              </w:rPr>
              <w:t>ко</w:t>
            </w:r>
            <w:r w:rsidRPr="007F04EB">
              <w:rPr>
                <w:color w:val="000000"/>
                <w:spacing w:val="-4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</w:t>
            </w:r>
            <w:r w:rsidRPr="007F04EB">
              <w:rPr>
                <w:color w:val="000000"/>
                <w:spacing w:val="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га.</w:t>
            </w:r>
            <w:r w:rsidRPr="007F04EB">
              <w:rPr>
                <w:color w:val="000000"/>
                <w:spacing w:val="176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От</w:t>
            </w:r>
            <w:r w:rsidRPr="007F04EB">
              <w:rPr>
                <w:color w:val="000000"/>
                <w:spacing w:val="-1"/>
                <w:szCs w:val="20"/>
              </w:rPr>
              <w:t>л</w:t>
            </w:r>
            <w:r w:rsidRPr="007F04EB">
              <w:rPr>
                <w:color w:val="000000"/>
                <w:szCs w:val="20"/>
              </w:rPr>
              <w:t>ич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е</w:t>
            </w:r>
            <w:r w:rsidRPr="007F04EB">
              <w:rPr>
                <w:color w:val="000000"/>
                <w:spacing w:val="174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к</w:t>
            </w:r>
            <w:r w:rsidRPr="007F04EB">
              <w:rPr>
                <w:color w:val="000000"/>
                <w:spacing w:val="1"/>
                <w:szCs w:val="20"/>
              </w:rPr>
              <w:t>о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</w:t>
            </w:r>
            <w:r w:rsidRPr="007F04EB">
              <w:rPr>
                <w:color w:val="000000"/>
                <w:spacing w:val="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га</w:t>
            </w:r>
            <w:r w:rsidR="00FF1E2A">
              <w:rPr>
                <w:color w:val="000000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от наста</w:t>
            </w:r>
            <w:r w:rsidRPr="007F04EB">
              <w:rPr>
                <w:color w:val="000000"/>
                <w:spacing w:val="-2"/>
                <w:szCs w:val="20"/>
              </w:rPr>
              <w:t>в</w:t>
            </w:r>
            <w:r w:rsidRPr="007F04EB">
              <w:rPr>
                <w:color w:val="000000"/>
                <w:szCs w:val="20"/>
              </w:rPr>
              <w:t>н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чества,</w:t>
            </w:r>
            <w:r w:rsidRPr="007F04EB">
              <w:rPr>
                <w:color w:val="000000"/>
                <w:spacing w:val="-1"/>
                <w:szCs w:val="20"/>
              </w:rPr>
              <w:t xml:space="preserve"> и</w:t>
            </w:r>
            <w:r w:rsidRPr="007F04EB">
              <w:rPr>
                <w:color w:val="000000"/>
                <w:szCs w:val="20"/>
              </w:rPr>
              <w:t>н</w:t>
            </w:r>
            <w:r w:rsidRPr="007F04EB">
              <w:rPr>
                <w:color w:val="000000"/>
                <w:spacing w:val="-2"/>
                <w:szCs w:val="20"/>
              </w:rPr>
              <w:t>с</w:t>
            </w:r>
            <w:r w:rsidRPr="007F04EB">
              <w:rPr>
                <w:color w:val="000000"/>
                <w:szCs w:val="20"/>
              </w:rPr>
              <w:t>тр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ктирова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и</w:t>
            </w:r>
            <w:r w:rsidRPr="007F04EB">
              <w:rPr>
                <w:color w:val="000000"/>
                <w:spacing w:val="3"/>
                <w:szCs w:val="20"/>
              </w:rPr>
              <w:t>я</w:t>
            </w:r>
            <w:r w:rsidRPr="007F04EB">
              <w:rPr>
                <w:color w:val="000000"/>
                <w:szCs w:val="20"/>
              </w:rPr>
              <w:t xml:space="preserve">, </w:t>
            </w:r>
            <w:r w:rsidRPr="007F04EB">
              <w:rPr>
                <w:color w:val="000000"/>
                <w:spacing w:val="-2"/>
                <w:szCs w:val="20"/>
              </w:rPr>
              <w:t>к</w:t>
            </w:r>
            <w:r w:rsidRPr="007F04EB">
              <w:rPr>
                <w:color w:val="000000"/>
                <w:szCs w:val="20"/>
              </w:rPr>
              <w:t>о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с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льти</w:t>
            </w:r>
            <w:r w:rsidRPr="007F04EB">
              <w:rPr>
                <w:color w:val="000000"/>
                <w:spacing w:val="1"/>
                <w:szCs w:val="20"/>
              </w:rPr>
              <w:t>ро</w:t>
            </w:r>
            <w:r w:rsidRPr="007F04EB">
              <w:rPr>
                <w:color w:val="000000"/>
                <w:szCs w:val="20"/>
              </w:rPr>
              <w:t>в</w:t>
            </w:r>
            <w:r w:rsidRPr="007F04EB">
              <w:rPr>
                <w:color w:val="000000"/>
                <w:spacing w:val="-2"/>
                <w:szCs w:val="20"/>
              </w:rPr>
              <w:t>ан</w:t>
            </w:r>
            <w:r w:rsidRPr="007F04EB">
              <w:rPr>
                <w:color w:val="000000"/>
                <w:szCs w:val="20"/>
              </w:rPr>
              <w:t>ия.</w:t>
            </w:r>
          </w:p>
          <w:p w:rsidR="00CD0C47" w:rsidRPr="007F04EB" w:rsidRDefault="00CD0C47" w:rsidP="00C26092">
            <w:pPr>
              <w:spacing w:line="239" w:lineRule="auto"/>
              <w:ind w:left="1" w:right="-12" w:firstLine="566"/>
              <w:rPr>
                <w:b/>
                <w:color w:val="000000"/>
                <w:szCs w:val="20"/>
              </w:rPr>
            </w:pPr>
            <w:r w:rsidRPr="007F04EB">
              <w:rPr>
                <w:color w:val="000000"/>
                <w:szCs w:val="20"/>
              </w:rPr>
              <w:t>Роль</w:t>
            </w:r>
            <w:r w:rsidRPr="007F04EB">
              <w:rPr>
                <w:color w:val="000000"/>
                <w:spacing w:val="79"/>
                <w:szCs w:val="20"/>
              </w:rPr>
              <w:t xml:space="preserve"> </w:t>
            </w:r>
            <w:r w:rsidRPr="007F04EB">
              <w:rPr>
                <w:color w:val="000000"/>
                <w:spacing w:val="-1"/>
                <w:szCs w:val="20"/>
              </w:rPr>
              <w:t>к</w:t>
            </w:r>
            <w:r w:rsidRPr="007F04EB">
              <w:rPr>
                <w:color w:val="000000"/>
                <w:szCs w:val="20"/>
              </w:rPr>
              <w:t>о</w:t>
            </w:r>
            <w:r w:rsidRPr="007F04EB">
              <w:rPr>
                <w:color w:val="000000"/>
                <w:spacing w:val="-2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чинга</w:t>
            </w:r>
            <w:r w:rsidRPr="007F04EB">
              <w:rPr>
                <w:color w:val="000000"/>
                <w:spacing w:val="79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в</w:t>
            </w:r>
            <w:r w:rsidRPr="007F04EB">
              <w:rPr>
                <w:color w:val="000000"/>
                <w:spacing w:val="80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проце</w:t>
            </w:r>
            <w:r w:rsidRPr="007F04EB">
              <w:rPr>
                <w:color w:val="000000"/>
                <w:spacing w:val="-2"/>
                <w:szCs w:val="20"/>
              </w:rPr>
              <w:t>с</w:t>
            </w:r>
            <w:r w:rsidRPr="007F04EB">
              <w:rPr>
                <w:color w:val="000000"/>
                <w:szCs w:val="20"/>
              </w:rPr>
              <w:t>се</w:t>
            </w:r>
            <w:r w:rsidRPr="007F04EB">
              <w:rPr>
                <w:color w:val="000000"/>
                <w:spacing w:val="78"/>
                <w:szCs w:val="20"/>
              </w:rPr>
              <w:t xml:space="preserve"> </w:t>
            </w:r>
            <w:r w:rsidRPr="007F04EB">
              <w:rPr>
                <w:color w:val="000000"/>
                <w:spacing w:val="1"/>
                <w:szCs w:val="20"/>
              </w:rPr>
              <w:t>об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че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ия.</w:t>
            </w:r>
            <w:r w:rsidRPr="007F04EB">
              <w:rPr>
                <w:color w:val="000000"/>
                <w:spacing w:val="78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От</w:t>
            </w:r>
            <w:r w:rsidRPr="007F04EB">
              <w:rPr>
                <w:color w:val="000000"/>
                <w:spacing w:val="-1"/>
                <w:szCs w:val="20"/>
              </w:rPr>
              <w:t>л</w:t>
            </w:r>
            <w:r w:rsidRPr="007F04EB">
              <w:rPr>
                <w:color w:val="000000"/>
                <w:szCs w:val="20"/>
              </w:rPr>
              <w:t>ичие</w:t>
            </w:r>
            <w:r w:rsidRPr="007F04EB">
              <w:rPr>
                <w:color w:val="000000"/>
                <w:spacing w:val="79"/>
                <w:szCs w:val="20"/>
              </w:rPr>
              <w:t xml:space="preserve"> </w:t>
            </w:r>
            <w:r w:rsidRPr="007F04EB">
              <w:rPr>
                <w:color w:val="000000"/>
                <w:spacing w:val="-1"/>
                <w:szCs w:val="20"/>
              </w:rPr>
              <w:t>к</w:t>
            </w:r>
            <w:r w:rsidRPr="007F04EB">
              <w:rPr>
                <w:color w:val="000000"/>
                <w:szCs w:val="20"/>
              </w:rPr>
              <w:t>о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</w:t>
            </w:r>
            <w:r w:rsidRPr="007F04EB">
              <w:rPr>
                <w:color w:val="000000"/>
                <w:spacing w:val="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га</w:t>
            </w:r>
            <w:r w:rsidRPr="007F04EB">
              <w:rPr>
                <w:color w:val="000000"/>
                <w:spacing w:val="79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от</w:t>
            </w:r>
            <w:r w:rsidRPr="007F04EB">
              <w:rPr>
                <w:color w:val="000000"/>
                <w:spacing w:val="81"/>
                <w:szCs w:val="20"/>
              </w:rPr>
              <w:t xml:space="preserve"> </w:t>
            </w:r>
            <w:r w:rsidRPr="007F04EB">
              <w:rPr>
                <w:color w:val="000000"/>
                <w:spacing w:val="-2"/>
                <w:szCs w:val="20"/>
              </w:rPr>
              <w:t>т</w:t>
            </w:r>
            <w:r w:rsidRPr="007F04EB">
              <w:rPr>
                <w:color w:val="000000"/>
                <w:szCs w:val="20"/>
              </w:rPr>
              <w:t>р</w:t>
            </w:r>
            <w:r w:rsidRPr="007F04EB">
              <w:rPr>
                <w:color w:val="000000"/>
                <w:spacing w:val="-1"/>
                <w:szCs w:val="20"/>
              </w:rPr>
              <w:t>е</w:t>
            </w:r>
            <w:r w:rsidRPr="007F04EB">
              <w:rPr>
                <w:color w:val="000000"/>
                <w:szCs w:val="20"/>
              </w:rPr>
              <w:t>н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нг</w:t>
            </w:r>
            <w:r w:rsidRPr="007F04EB">
              <w:rPr>
                <w:color w:val="000000"/>
                <w:spacing w:val="-2"/>
                <w:szCs w:val="20"/>
              </w:rPr>
              <w:t>а</w:t>
            </w:r>
            <w:r w:rsidRPr="007F04EB">
              <w:rPr>
                <w:color w:val="000000"/>
                <w:szCs w:val="20"/>
              </w:rPr>
              <w:t>. М</w:t>
            </w:r>
            <w:r w:rsidRPr="007F04EB">
              <w:rPr>
                <w:color w:val="000000"/>
                <w:spacing w:val="-1"/>
                <w:szCs w:val="20"/>
              </w:rPr>
              <w:t>о</w:t>
            </w:r>
            <w:r w:rsidRPr="007F04EB">
              <w:rPr>
                <w:color w:val="000000"/>
                <w:szCs w:val="20"/>
              </w:rPr>
              <w:t>дель</w:t>
            </w:r>
            <w:r w:rsidRPr="007F04EB">
              <w:rPr>
                <w:color w:val="000000"/>
                <w:spacing w:val="58"/>
                <w:szCs w:val="20"/>
              </w:rPr>
              <w:t xml:space="preserve"> </w:t>
            </w:r>
            <w:r w:rsidRPr="007F04EB">
              <w:rPr>
                <w:color w:val="000000"/>
                <w:spacing w:val="-1"/>
                <w:szCs w:val="20"/>
              </w:rPr>
              <w:t>к</w:t>
            </w:r>
            <w:r w:rsidRPr="007F04EB">
              <w:rPr>
                <w:color w:val="000000"/>
                <w:szCs w:val="20"/>
              </w:rPr>
              <w:t>о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</w:t>
            </w:r>
            <w:r w:rsidRPr="007F04EB">
              <w:rPr>
                <w:color w:val="000000"/>
                <w:spacing w:val="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га.</w:t>
            </w:r>
            <w:r w:rsidRPr="007F04EB">
              <w:rPr>
                <w:color w:val="000000"/>
                <w:spacing w:val="54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Ста</w:t>
            </w:r>
            <w:r w:rsidRPr="007F04EB">
              <w:rPr>
                <w:color w:val="000000"/>
                <w:spacing w:val="-1"/>
                <w:szCs w:val="20"/>
              </w:rPr>
              <w:t>д</w:t>
            </w:r>
            <w:r w:rsidRPr="007F04EB">
              <w:rPr>
                <w:color w:val="000000"/>
                <w:szCs w:val="20"/>
              </w:rPr>
              <w:t>ии</w:t>
            </w:r>
            <w:r w:rsidRPr="007F04EB">
              <w:rPr>
                <w:color w:val="000000"/>
                <w:spacing w:val="58"/>
                <w:szCs w:val="20"/>
              </w:rPr>
              <w:t xml:space="preserve"> </w:t>
            </w:r>
            <w:r w:rsidRPr="007F04EB">
              <w:rPr>
                <w:color w:val="000000"/>
                <w:spacing w:val="-1"/>
                <w:szCs w:val="20"/>
              </w:rPr>
              <w:t>к</w:t>
            </w:r>
            <w:r w:rsidRPr="007F04EB">
              <w:rPr>
                <w:color w:val="000000"/>
                <w:szCs w:val="20"/>
              </w:rPr>
              <w:t>о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</w:t>
            </w:r>
            <w:r w:rsidRPr="007F04EB">
              <w:rPr>
                <w:color w:val="000000"/>
                <w:spacing w:val="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га.</w:t>
            </w:r>
            <w:r w:rsidRPr="007F04EB">
              <w:rPr>
                <w:color w:val="000000"/>
                <w:spacing w:val="56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Техноло</w:t>
            </w:r>
            <w:r w:rsidRPr="007F04EB">
              <w:rPr>
                <w:color w:val="000000"/>
                <w:spacing w:val="-1"/>
                <w:szCs w:val="20"/>
              </w:rPr>
              <w:t>г</w:t>
            </w:r>
            <w:r w:rsidRPr="007F04EB">
              <w:rPr>
                <w:color w:val="000000"/>
                <w:spacing w:val="-2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и</w:t>
            </w:r>
            <w:r w:rsidRPr="007F04EB">
              <w:rPr>
                <w:color w:val="000000"/>
                <w:spacing w:val="59"/>
                <w:szCs w:val="20"/>
              </w:rPr>
              <w:t xml:space="preserve"> </w:t>
            </w:r>
            <w:r w:rsidRPr="007F04EB">
              <w:rPr>
                <w:color w:val="000000"/>
                <w:spacing w:val="-1"/>
                <w:szCs w:val="20"/>
              </w:rPr>
              <w:t>к</w:t>
            </w:r>
            <w:r w:rsidRPr="007F04EB">
              <w:rPr>
                <w:color w:val="000000"/>
                <w:szCs w:val="20"/>
              </w:rPr>
              <w:t>о</w:t>
            </w:r>
            <w:r w:rsidRPr="007F04EB">
              <w:rPr>
                <w:color w:val="000000"/>
                <w:spacing w:val="-2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чи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га.</w:t>
            </w:r>
            <w:r w:rsidRPr="007F04EB">
              <w:rPr>
                <w:color w:val="000000"/>
                <w:spacing w:val="58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Клас</w:t>
            </w:r>
            <w:r w:rsidRPr="007F04EB">
              <w:rPr>
                <w:color w:val="000000"/>
                <w:spacing w:val="-2"/>
                <w:szCs w:val="20"/>
              </w:rPr>
              <w:t>с</w:t>
            </w:r>
            <w:r w:rsidRPr="007F04EB">
              <w:rPr>
                <w:color w:val="000000"/>
                <w:szCs w:val="20"/>
              </w:rPr>
              <w:t>и</w:t>
            </w:r>
            <w:r w:rsidRPr="007F04EB">
              <w:rPr>
                <w:color w:val="000000"/>
                <w:spacing w:val="-1"/>
                <w:szCs w:val="20"/>
              </w:rPr>
              <w:t>ф</w:t>
            </w:r>
            <w:r w:rsidRPr="007F04EB">
              <w:rPr>
                <w:color w:val="000000"/>
                <w:szCs w:val="20"/>
              </w:rPr>
              <w:t>ик</w:t>
            </w:r>
            <w:r w:rsidRPr="007F04EB">
              <w:rPr>
                <w:color w:val="000000"/>
                <w:spacing w:val="-2"/>
                <w:szCs w:val="20"/>
              </w:rPr>
              <w:t>а</w:t>
            </w:r>
            <w:r w:rsidRPr="007F04EB">
              <w:rPr>
                <w:color w:val="000000"/>
                <w:szCs w:val="20"/>
              </w:rPr>
              <w:t>ц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я видов ко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ч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 xml:space="preserve">нга </w:t>
            </w:r>
            <w:r w:rsidRPr="007F04EB">
              <w:rPr>
                <w:color w:val="000000"/>
                <w:spacing w:val="-1"/>
                <w:szCs w:val="20"/>
              </w:rPr>
              <w:t>п</w:t>
            </w:r>
            <w:r w:rsidRPr="007F04EB">
              <w:rPr>
                <w:color w:val="000000"/>
                <w:szCs w:val="20"/>
              </w:rPr>
              <w:t xml:space="preserve">о </w:t>
            </w:r>
            <w:r w:rsidRPr="007F04EB">
              <w:rPr>
                <w:color w:val="000000"/>
                <w:spacing w:val="-1"/>
                <w:szCs w:val="20"/>
              </w:rPr>
              <w:t>р</w:t>
            </w:r>
            <w:r w:rsidRPr="007F04EB">
              <w:rPr>
                <w:color w:val="000000"/>
                <w:szCs w:val="20"/>
              </w:rPr>
              <w:t>аз</w:t>
            </w:r>
            <w:r w:rsidRPr="007F04EB">
              <w:rPr>
                <w:color w:val="000000"/>
                <w:spacing w:val="-1"/>
                <w:szCs w:val="20"/>
              </w:rPr>
              <w:t>л</w:t>
            </w:r>
            <w:r w:rsidRPr="007F04EB">
              <w:rPr>
                <w:color w:val="000000"/>
                <w:szCs w:val="20"/>
              </w:rPr>
              <w:t>ич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ым</w:t>
            </w:r>
            <w:r w:rsidRPr="007F04EB">
              <w:rPr>
                <w:color w:val="000000"/>
                <w:spacing w:val="-2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ос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ов</w:t>
            </w:r>
            <w:r w:rsidRPr="007F04EB">
              <w:rPr>
                <w:color w:val="000000"/>
                <w:spacing w:val="-2"/>
                <w:szCs w:val="20"/>
              </w:rPr>
              <w:t>а</w:t>
            </w:r>
            <w:r w:rsidRPr="007F04EB">
              <w:rPr>
                <w:color w:val="000000"/>
                <w:szCs w:val="20"/>
              </w:rPr>
              <w:t>н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ям:</w:t>
            </w:r>
            <w:r w:rsidRPr="007F04EB">
              <w:rPr>
                <w:noProof/>
                <w:szCs w:val="20"/>
              </w:rPr>
              <w:drawing>
                <wp:anchor distT="0" distB="0" distL="0" distR="0" simplePos="0" relativeHeight="251659776" behindDoc="1" locked="0" layoutInCell="0" allowOverlap="1">
                  <wp:simplePos x="0" y="0"/>
                  <wp:positionH relativeFrom="page">
                    <wp:posOffset>1297177</wp:posOffset>
                  </wp:positionH>
                  <wp:positionV relativeFrom="paragraph">
                    <wp:posOffset>400756</wp:posOffset>
                  </wp:positionV>
                  <wp:extent cx="195072" cy="652271"/>
                  <wp:effectExtent l="0" t="0" r="0" b="0"/>
                  <wp:wrapNone/>
                  <wp:docPr id="3" name="drawingObject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95072" cy="652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F04EB">
              <w:rPr>
                <w:color w:val="000000"/>
                <w:szCs w:val="20"/>
              </w:rPr>
              <w:t xml:space="preserve"> про</w:t>
            </w:r>
            <w:r w:rsidRPr="007F04EB">
              <w:rPr>
                <w:color w:val="000000"/>
                <w:spacing w:val="-1"/>
                <w:szCs w:val="20"/>
              </w:rPr>
              <w:t>ф</w:t>
            </w:r>
            <w:r w:rsidRPr="007F04EB">
              <w:rPr>
                <w:color w:val="000000"/>
                <w:szCs w:val="20"/>
              </w:rPr>
              <w:t>ес</w:t>
            </w:r>
            <w:r w:rsidRPr="007F04EB">
              <w:rPr>
                <w:color w:val="000000"/>
                <w:spacing w:val="-2"/>
                <w:szCs w:val="20"/>
              </w:rPr>
              <w:t>с</w:t>
            </w:r>
            <w:r w:rsidRPr="007F04EB">
              <w:rPr>
                <w:color w:val="000000"/>
                <w:szCs w:val="20"/>
              </w:rPr>
              <w:t>ионал</w:t>
            </w:r>
            <w:r w:rsidRPr="007F04EB">
              <w:rPr>
                <w:color w:val="000000"/>
                <w:spacing w:val="-1"/>
                <w:szCs w:val="20"/>
              </w:rPr>
              <w:t>ь</w:t>
            </w:r>
            <w:r w:rsidRPr="007F04EB">
              <w:rPr>
                <w:color w:val="000000"/>
                <w:spacing w:val="-2"/>
                <w:szCs w:val="20"/>
              </w:rPr>
              <w:t>н</w:t>
            </w:r>
            <w:r w:rsidRPr="007F04EB">
              <w:rPr>
                <w:color w:val="000000"/>
                <w:spacing w:val="-1"/>
                <w:szCs w:val="20"/>
              </w:rPr>
              <w:t>о</w:t>
            </w:r>
            <w:r w:rsidRPr="007F04EB">
              <w:rPr>
                <w:color w:val="000000"/>
                <w:szCs w:val="20"/>
              </w:rPr>
              <w:t xml:space="preserve">й и 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е</w:t>
            </w:r>
            <w:r w:rsidRPr="007F04EB">
              <w:rPr>
                <w:color w:val="000000"/>
                <w:spacing w:val="-1"/>
                <w:szCs w:val="20"/>
              </w:rPr>
              <w:t>п</w:t>
            </w:r>
            <w:r w:rsidRPr="007F04EB">
              <w:rPr>
                <w:color w:val="000000"/>
                <w:szCs w:val="20"/>
              </w:rPr>
              <w:t>рофес</w:t>
            </w:r>
            <w:r w:rsidRPr="007F04EB">
              <w:rPr>
                <w:color w:val="000000"/>
                <w:spacing w:val="-2"/>
                <w:szCs w:val="20"/>
              </w:rPr>
              <w:t>с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она</w:t>
            </w:r>
            <w:r w:rsidRPr="007F04EB">
              <w:rPr>
                <w:color w:val="000000"/>
                <w:spacing w:val="-2"/>
                <w:szCs w:val="20"/>
              </w:rPr>
              <w:t>л</w:t>
            </w:r>
            <w:r w:rsidRPr="007F04EB">
              <w:rPr>
                <w:color w:val="000000"/>
                <w:spacing w:val="-1"/>
                <w:szCs w:val="20"/>
              </w:rPr>
              <w:t>ь</w:t>
            </w:r>
            <w:r w:rsidRPr="007F04EB">
              <w:rPr>
                <w:color w:val="000000"/>
                <w:szCs w:val="20"/>
              </w:rPr>
              <w:t>ной д</w:t>
            </w:r>
            <w:r w:rsidRPr="007F04EB">
              <w:rPr>
                <w:color w:val="000000"/>
                <w:spacing w:val="-1"/>
                <w:szCs w:val="20"/>
              </w:rPr>
              <w:t>е</w:t>
            </w:r>
            <w:r w:rsidRPr="007F04EB">
              <w:rPr>
                <w:color w:val="000000"/>
                <w:szCs w:val="20"/>
              </w:rPr>
              <w:t>ятел</w:t>
            </w:r>
            <w:r w:rsidRPr="007F04EB">
              <w:rPr>
                <w:color w:val="000000"/>
                <w:spacing w:val="-2"/>
                <w:szCs w:val="20"/>
              </w:rPr>
              <w:t>ь</w:t>
            </w:r>
            <w:r w:rsidRPr="007F04EB">
              <w:rPr>
                <w:color w:val="000000"/>
                <w:spacing w:val="-1"/>
                <w:szCs w:val="20"/>
              </w:rPr>
              <w:t>н</w:t>
            </w:r>
            <w:r w:rsidRPr="007F04EB">
              <w:rPr>
                <w:color w:val="000000"/>
                <w:szCs w:val="20"/>
              </w:rPr>
              <w:t>ости</w:t>
            </w:r>
            <w:r>
              <w:rPr>
                <w:color w:val="000000"/>
                <w:szCs w:val="20"/>
              </w:rPr>
              <w:t xml:space="preserve">; </w:t>
            </w:r>
            <w:r w:rsidRPr="007F04EB">
              <w:rPr>
                <w:color w:val="000000"/>
                <w:spacing w:val="-1"/>
                <w:szCs w:val="20"/>
              </w:rPr>
              <w:t>п</w:t>
            </w:r>
            <w:r w:rsidRPr="007F04EB">
              <w:rPr>
                <w:color w:val="000000"/>
                <w:szCs w:val="20"/>
              </w:rPr>
              <w:t xml:space="preserve">о </w:t>
            </w:r>
            <w:r w:rsidRPr="007F04EB">
              <w:rPr>
                <w:color w:val="000000"/>
                <w:spacing w:val="-3"/>
                <w:szCs w:val="20"/>
              </w:rPr>
              <w:t>у</w:t>
            </w:r>
            <w:r w:rsidRPr="007F04EB">
              <w:rPr>
                <w:color w:val="000000"/>
                <w:szCs w:val="20"/>
              </w:rPr>
              <w:t>р</w:t>
            </w:r>
            <w:r w:rsidRPr="007F04EB">
              <w:rPr>
                <w:color w:val="000000"/>
                <w:spacing w:val="1"/>
                <w:szCs w:val="20"/>
              </w:rPr>
              <w:t>о</w:t>
            </w:r>
            <w:r w:rsidRPr="007F04EB">
              <w:rPr>
                <w:color w:val="000000"/>
                <w:szCs w:val="20"/>
              </w:rPr>
              <w:t>вню зн</w:t>
            </w:r>
            <w:r w:rsidRPr="007F04EB">
              <w:rPr>
                <w:color w:val="000000"/>
                <w:spacing w:val="-2"/>
                <w:szCs w:val="20"/>
              </w:rPr>
              <w:t>а</w:t>
            </w:r>
            <w:r w:rsidRPr="007F04EB">
              <w:rPr>
                <w:color w:val="000000"/>
                <w:szCs w:val="20"/>
              </w:rPr>
              <w:t>ч</w:t>
            </w:r>
            <w:r w:rsidRPr="007F04EB">
              <w:rPr>
                <w:color w:val="000000"/>
                <w:spacing w:val="-1"/>
                <w:szCs w:val="20"/>
              </w:rPr>
              <w:t>и</w:t>
            </w:r>
            <w:r w:rsidRPr="007F04EB">
              <w:rPr>
                <w:color w:val="000000"/>
                <w:szCs w:val="20"/>
              </w:rPr>
              <w:t>мос</w:t>
            </w:r>
            <w:r w:rsidRPr="007F04EB">
              <w:rPr>
                <w:color w:val="000000"/>
                <w:spacing w:val="-2"/>
                <w:szCs w:val="20"/>
              </w:rPr>
              <w:t>т</w:t>
            </w:r>
            <w:r w:rsidRPr="007F04EB">
              <w:rPr>
                <w:color w:val="000000"/>
                <w:szCs w:val="20"/>
              </w:rPr>
              <w:t>и ре</w:t>
            </w:r>
            <w:r w:rsidRPr="007F04EB">
              <w:rPr>
                <w:color w:val="000000"/>
                <w:spacing w:val="-1"/>
                <w:szCs w:val="20"/>
              </w:rPr>
              <w:t>ш</w:t>
            </w:r>
            <w:r w:rsidRPr="007F04EB">
              <w:rPr>
                <w:color w:val="000000"/>
                <w:szCs w:val="20"/>
              </w:rPr>
              <w:t>ае</w:t>
            </w:r>
            <w:r w:rsidRPr="007F04EB">
              <w:rPr>
                <w:color w:val="000000"/>
                <w:spacing w:val="-2"/>
                <w:szCs w:val="20"/>
              </w:rPr>
              <w:t>м</w:t>
            </w:r>
            <w:r w:rsidRPr="007F04EB">
              <w:rPr>
                <w:color w:val="000000"/>
                <w:szCs w:val="20"/>
              </w:rPr>
              <w:t>ых</w:t>
            </w:r>
            <w:r w:rsidRPr="007F04EB">
              <w:rPr>
                <w:color w:val="000000"/>
                <w:spacing w:val="-2"/>
                <w:szCs w:val="20"/>
              </w:rPr>
              <w:t xml:space="preserve"> </w:t>
            </w:r>
            <w:r w:rsidRPr="007F04EB">
              <w:rPr>
                <w:color w:val="000000"/>
                <w:szCs w:val="20"/>
              </w:rPr>
              <w:t>пробле</w:t>
            </w:r>
            <w:r w:rsidRPr="007F04EB">
              <w:rPr>
                <w:color w:val="000000"/>
                <w:spacing w:val="-2"/>
                <w:szCs w:val="20"/>
              </w:rPr>
              <w:t>м</w:t>
            </w:r>
            <w:r>
              <w:rPr>
                <w:color w:val="000000"/>
                <w:spacing w:val="-2"/>
                <w:szCs w:val="20"/>
              </w:rPr>
              <w:t>.</w:t>
            </w:r>
          </w:p>
        </w:tc>
      </w:tr>
      <w:tr w:rsidR="007F04EB" w:rsidRPr="005B39B1" w:rsidTr="00C26092">
        <w:tc>
          <w:tcPr>
            <w:tcW w:w="2518" w:type="dxa"/>
            <w:vAlign w:val="center"/>
          </w:tcPr>
          <w:p w:rsidR="007F04EB" w:rsidRPr="005B39B1" w:rsidRDefault="007F04EB" w:rsidP="008C466D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</w:t>
            </w:r>
            <w:r w:rsidR="00CD0C47" w:rsidRPr="005B39B1">
              <w:rPr>
                <w:rFonts w:eastAsia="Calibri"/>
                <w:color w:val="000000"/>
              </w:rPr>
              <w:t>3</w:t>
            </w:r>
            <w:r w:rsidRPr="005B39B1">
              <w:rPr>
                <w:rFonts w:eastAsia="Calibri"/>
                <w:color w:val="000000"/>
              </w:rPr>
              <w:t xml:space="preserve">. </w:t>
            </w:r>
            <w:r w:rsidR="00CD0C47" w:rsidRPr="005B39B1">
              <w:rPr>
                <w:b/>
                <w:bCs/>
                <w:color w:val="000000"/>
              </w:rPr>
              <w:t>Инстр</w:t>
            </w:r>
            <w:r w:rsidR="00CD0C47" w:rsidRPr="005B39B1">
              <w:rPr>
                <w:b/>
                <w:bCs/>
                <w:color w:val="000000"/>
                <w:spacing w:val="1"/>
              </w:rPr>
              <w:t>у</w:t>
            </w:r>
            <w:r w:rsidR="00CD0C47" w:rsidRPr="005B39B1">
              <w:rPr>
                <w:b/>
                <w:bCs/>
                <w:color w:val="000000"/>
              </w:rPr>
              <w:t>ме</w:t>
            </w:r>
            <w:r w:rsidR="00CD0C47" w:rsidRPr="005B39B1">
              <w:rPr>
                <w:b/>
                <w:bCs/>
                <w:color w:val="000000"/>
                <w:spacing w:val="1"/>
              </w:rPr>
              <w:t>н</w:t>
            </w:r>
            <w:r w:rsidR="00CD0C47" w:rsidRPr="005B39B1">
              <w:rPr>
                <w:b/>
                <w:bCs/>
                <w:color w:val="000000"/>
              </w:rPr>
              <w:t>тарий</w:t>
            </w:r>
            <w:r w:rsidR="00CD0C47" w:rsidRPr="005B39B1">
              <w:rPr>
                <w:color w:val="000000"/>
                <w:spacing w:val="98"/>
              </w:rPr>
              <w:t xml:space="preserve"> </w:t>
            </w:r>
            <w:r w:rsidR="00CD0C47" w:rsidRPr="005B39B1">
              <w:rPr>
                <w:b/>
                <w:bCs/>
                <w:color w:val="000000"/>
              </w:rPr>
              <w:t>ко</w:t>
            </w:r>
            <w:r w:rsidR="00CD0C47" w:rsidRPr="005B39B1">
              <w:rPr>
                <w:b/>
                <w:bCs/>
                <w:color w:val="000000"/>
                <w:spacing w:val="1"/>
              </w:rPr>
              <w:t>у</w:t>
            </w:r>
            <w:r w:rsidR="00CD0C47" w:rsidRPr="005B39B1">
              <w:rPr>
                <w:b/>
                <w:bCs/>
                <w:color w:val="000000"/>
              </w:rPr>
              <w:t>чинг</w:t>
            </w:r>
            <w:r w:rsidR="00CD0C47" w:rsidRPr="005B39B1">
              <w:rPr>
                <w:b/>
                <w:bCs/>
                <w:color w:val="000000"/>
                <w:spacing w:val="1"/>
              </w:rPr>
              <w:t>а</w:t>
            </w:r>
            <w:r w:rsidR="00CD0C47" w:rsidRPr="005B39B1">
              <w:rPr>
                <w:b/>
                <w:bCs/>
                <w:color w:val="000000"/>
              </w:rPr>
              <w:t>:</w:t>
            </w:r>
            <w:r w:rsidR="00CD0C47" w:rsidRPr="005B39B1">
              <w:rPr>
                <w:color w:val="000000"/>
                <w:spacing w:val="97"/>
              </w:rPr>
              <w:t xml:space="preserve"> </w:t>
            </w:r>
            <w:r w:rsidR="00CD0C47" w:rsidRPr="005B39B1">
              <w:rPr>
                <w:b/>
                <w:bCs/>
                <w:color w:val="000000"/>
              </w:rPr>
              <w:t>п</w:t>
            </w:r>
            <w:r w:rsidR="00CD0C47" w:rsidRPr="005B39B1">
              <w:rPr>
                <w:b/>
                <w:bCs/>
                <w:color w:val="000000"/>
                <w:spacing w:val="1"/>
              </w:rPr>
              <w:t>о</w:t>
            </w:r>
            <w:r w:rsidR="00CD0C47" w:rsidRPr="005B39B1">
              <w:rPr>
                <w:b/>
                <w:bCs/>
                <w:color w:val="000000"/>
              </w:rPr>
              <w:t>становка</w:t>
            </w:r>
            <w:r w:rsidR="00CD0C47" w:rsidRPr="005B39B1">
              <w:rPr>
                <w:color w:val="000000"/>
                <w:spacing w:val="98"/>
              </w:rPr>
              <w:t xml:space="preserve"> </w:t>
            </w:r>
            <w:r w:rsidR="00CD0C47" w:rsidRPr="005B39B1">
              <w:rPr>
                <w:b/>
                <w:bCs/>
                <w:color w:val="000000"/>
              </w:rPr>
              <w:t>це</w:t>
            </w:r>
            <w:r w:rsidR="00CD0C47" w:rsidRPr="005B39B1">
              <w:rPr>
                <w:b/>
                <w:bCs/>
                <w:color w:val="000000"/>
                <w:spacing w:val="1"/>
              </w:rPr>
              <w:t>л</w:t>
            </w:r>
            <w:r w:rsidR="00CD0C47" w:rsidRPr="005B39B1">
              <w:rPr>
                <w:b/>
                <w:bCs/>
                <w:color w:val="000000"/>
              </w:rPr>
              <w:t>е</w:t>
            </w:r>
            <w:r w:rsidR="00CD0C47" w:rsidRPr="005B39B1">
              <w:rPr>
                <w:b/>
                <w:bCs/>
                <w:color w:val="000000"/>
                <w:spacing w:val="-1"/>
              </w:rPr>
              <w:t>й</w:t>
            </w:r>
            <w:r w:rsidR="00CD0C47" w:rsidRPr="005B39B1">
              <w:rPr>
                <w:b/>
                <w:bCs/>
                <w:color w:val="000000"/>
              </w:rPr>
              <w:t>.</w:t>
            </w:r>
            <w:r w:rsidR="00CD0C47" w:rsidRPr="005B39B1">
              <w:rPr>
                <w:color w:val="000000"/>
                <w:spacing w:val="97"/>
              </w:rPr>
              <w:t xml:space="preserve"> </w:t>
            </w:r>
          </w:p>
        </w:tc>
        <w:tc>
          <w:tcPr>
            <w:tcW w:w="7903" w:type="dxa"/>
          </w:tcPr>
          <w:p w:rsidR="007F04EB" w:rsidRPr="005B39B1" w:rsidRDefault="00CD0C47" w:rsidP="00FF1E2A">
            <w:pPr>
              <w:ind w:firstLine="0"/>
              <w:jc w:val="left"/>
              <w:rPr>
                <w:b/>
                <w:color w:val="000000"/>
              </w:rPr>
            </w:pPr>
            <w:r w:rsidRPr="005B39B1">
              <w:rPr>
                <w:color w:val="000000"/>
              </w:rPr>
              <w:t>Определ</w:t>
            </w:r>
            <w:r w:rsidRPr="005B39B1">
              <w:rPr>
                <w:color w:val="000000"/>
                <w:spacing w:val="1"/>
              </w:rPr>
              <w:t>ен</w:t>
            </w:r>
            <w:r w:rsidRPr="005B39B1">
              <w:rPr>
                <w:color w:val="000000"/>
              </w:rPr>
              <w:t>ие</w:t>
            </w:r>
            <w:r w:rsidRPr="005B39B1">
              <w:rPr>
                <w:color w:val="000000"/>
                <w:spacing w:val="12"/>
              </w:rPr>
              <w:t xml:space="preserve"> </w:t>
            </w:r>
            <w:r w:rsidRPr="005B39B1">
              <w:rPr>
                <w:color w:val="000000"/>
              </w:rPr>
              <w:t>целей</w:t>
            </w:r>
            <w:r w:rsidRPr="005B39B1">
              <w:rPr>
                <w:color w:val="000000"/>
                <w:spacing w:val="12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уч-</w:t>
            </w:r>
            <w:r w:rsidRPr="005B39B1">
              <w:rPr>
                <w:color w:val="000000"/>
                <w:spacing w:val="-1"/>
              </w:rPr>
              <w:t>с</w:t>
            </w:r>
            <w:r w:rsidRPr="005B39B1">
              <w:rPr>
                <w:color w:val="000000"/>
              </w:rPr>
              <w:t>есси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.</w:t>
            </w:r>
            <w:r w:rsidRPr="005B39B1">
              <w:rPr>
                <w:color w:val="000000"/>
                <w:spacing w:val="10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осы</w:t>
            </w:r>
            <w:r w:rsidRPr="005B39B1">
              <w:rPr>
                <w:color w:val="000000"/>
                <w:spacing w:val="11"/>
              </w:rPr>
              <w:t xml:space="preserve">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ля</w:t>
            </w:r>
            <w:r w:rsidRPr="005B39B1">
              <w:rPr>
                <w:color w:val="000000"/>
                <w:spacing w:val="10"/>
              </w:rPr>
              <w:t xml:space="preserve"> </w:t>
            </w:r>
            <w:r w:rsidRPr="005B39B1">
              <w:rPr>
                <w:color w:val="000000"/>
                <w:spacing w:val="1"/>
              </w:rPr>
              <w:t>п</w:t>
            </w:r>
            <w:r w:rsidRPr="005B39B1">
              <w:rPr>
                <w:color w:val="000000"/>
              </w:rPr>
              <w:t>остановки</w:t>
            </w:r>
            <w:r w:rsidRPr="005B39B1">
              <w:rPr>
                <w:color w:val="000000"/>
                <w:spacing w:val="13"/>
              </w:rPr>
              <w:t xml:space="preserve"> </w:t>
            </w:r>
            <w:r w:rsidRPr="005B39B1">
              <w:rPr>
                <w:color w:val="000000"/>
              </w:rPr>
              <w:t>целей.</w:t>
            </w:r>
            <w:r w:rsidRPr="005B39B1">
              <w:rPr>
                <w:color w:val="000000"/>
                <w:spacing w:val="11"/>
              </w:rPr>
              <w:t xml:space="preserve"> </w:t>
            </w:r>
            <w:r w:rsidR="00FF1E2A">
              <w:rPr>
                <w:color w:val="000000"/>
                <w:spacing w:val="1"/>
              </w:rPr>
              <w:t>Х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ошо сформул</w:t>
            </w:r>
            <w:r w:rsidRPr="005B39B1">
              <w:rPr>
                <w:color w:val="000000"/>
                <w:spacing w:val="1"/>
              </w:rPr>
              <w:t>ир</w:t>
            </w:r>
            <w:r w:rsidRPr="005B39B1">
              <w:rPr>
                <w:color w:val="000000"/>
              </w:rPr>
              <w:t>ован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ые</w:t>
            </w:r>
            <w:r w:rsidRPr="005B39B1">
              <w:rPr>
                <w:color w:val="000000"/>
                <w:spacing w:val="89"/>
              </w:rPr>
              <w:t xml:space="preserve"> </w:t>
            </w:r>
            <w:r w:rsidRPr="005B39B1">
              <w:rPr>
                <w:color w:val="000000"/>
              </w:rPr>
              <w:t>цели</w:t>
            </w:r>
            <w:r w:rsidRPr="005B39B1">
              <w:rPr>
                <w:color w:val="000000"/>
                <w:spacing w:val="89"/>
              </w:rPr>
              <w:t xml:space="preserve"> </w:t>
            </w:r>
            <w:r w:rsidRPr="005B39B1">
              <w:rPr>
                <w:color w:val="000000"/>
                <w:spacing w:val="1"/>
              </w:rPr>
              <w:t>к</w:t>
            </w:r>
            <w:r w:rsidRPr="005B39B1">
              <w:rPr>
                <w:color w:val="000000"/>
              </w:rPr>
              <w:t>ак</w:t>
            </w:r>
            <w:r w:rsidRPr="005B39B1">
              <w:rPr>
                <w:color w:val="000000"/>
                <w:spacing w:val="89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стр</w:t>
            </w:r>
            <w:r w:rsidRPr="005B39B1">
              <w:rPr>
                <w:color w:val="000000"/>
                <w:spacing w:val="1"/>
              </w:rPr>
              <w:t>у</w:t>
            </w:r>
            <w:r w:rsidRPr="005B39B1">
              <w:rPr>
                <w:color w:val="000000"/>
              </w:rPr>
              <w:t>ментар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й</w:t>
            </w:r>
            <w:r w:rsidRPr="005B39B1">
              <w:rPr>
                <w:color w:val="000000"/>
                <w:spacing w:val="89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учи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га.</w:t>
            </w:r>
            <w:r w:rsidRPr="005B39B1">
              <w:rPr>
                <w:color w:val="000000"/>
                <w:spacing w:val="87"/>
              </w:rPr>
              <w:t xml:space="preserve"> </w:t>
            </w:r>
            <w:r w:rsidR="00FF1E2A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абоч</w:t>
            </w:r>
            <w:r w:rsidRPr="005B39B1">
              <w:rPr>
                <w:color w:val="000000"/>
                <w:spacing w:val="2"/>
              </w:rPr>
              <w:t>и</w:t>
            </w:r>
            <w:r w:rsidRPr="005B39B1">
              <w:rPr>
                <w:color w:val="000000"/>
              </w:rPr>
              <w:t>й</w:t>
            </w:r>
            <w:r w:rsidRPr="005B39B1">
              <w:rPr>
                <w:color w:val="000000"/>
                <w:spacing w:val="89"/>
              </w:rPr>
              <w:t xml:space="preserve"> </w:t>
            </w:r>
            <w:r w:rsidRPr="005B39B1">
              <w:rPr>
                <w:color w:val="000000"/>
                <w:spacing w:val="1"/>
              </w:rPr>
              <w:t>б</w:t>
            </w:r>
            <w:r w:rsidRPr="005B39B1">
              <w:rPr>
                <w:color w:val="000000"/>
              </w:rPr>
              <w:t>ланк</w:t>
            </w:r>
            <w:r w:rsidRPr="005B39B1">
              <w:rPr>
                <w:color w:val="000000"/>
                <w:spacing w:val="89"/>
              </w:rPr>
              <w:t xml:space="preserve">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ля оп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еделен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я</w:t>
            </w:r>
            <w:r w:rsidRPr="005B39B1">
              <w:rPr>
                <w:color w:val="000000"/>
                <w:spacing w:val="36"/>
              </w:rPr>
              <w:t xml:space="preserve"> </w:t>
            </w:r>
            <w:r w:rsidRPr="005B39B1">
              <w:rPr>
                <w:color w:val="000000"/>
              </w:rPr>
              <w:t>х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рошо</w:t>
            </w:r>
            <w:r w:rsidRPr="005B39B1">
              <w:rPr>
                <w:color w:val="000000"/>
                <w:spacing w:val="36"/>
              </w:rPr>
              <w:t xml:space="preserve"> </w:t>
            </w:r>
            <w:r w:rsidRPr="005B39B1">
              <w:rPr>
                <w:color w:val="000000"/>
              </w:rPr>
              <w:t>сфо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м</w:t>
            </w:r>
            <w:r w:rsidRPr="005B39B1">
              <w:rPr>
                <w:color w:val="000000"/>
                <w:spacing w:val="1"/>
              </w:rPr>
              <w:t>у</w:t>
            </w:r>
            <w:r w:rsidRPr="005B39B1">
              <w:rPr>
                <w:color w:val="000000"/>
              </w:rPr>
              <w:t>лир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ванн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й</w:t>
            </w:r>
            <w:r w:rsidRPr="005B39B1">
              <w:rPr>
                <w:color w:val="000000"/>
                <w:spacing w:val="36"/>
              </w:rPr>
              <w:t xml:space="preserve"> </w:t>
            </w:r>
            <w:r w:rsidRPr="005B39B1">
              <w:rPr>
                <w:color w:val="000000"/>
                <w:spacing w:val="1"/>
              </w:rPr>
              <w:t>ц</w:t>
            </w:r>
            <w:r w:rsidRPr="005B39B1">
              <w:rPr>
                <w:color w:val="000000"/>
              </w:rPr>
              <w:t>ели.</w:t>
            </w:r>
            <w:r w:rsidRPr="005B39B1">
              <w:rPr>
                <w:color w:val="000000"/>
                <w:spacing w:val="37"/>
              </w:rPr>
              <w:t xml:space="preserve"> </w:t>
            </w:r>
            <w:r w:rsidRPr="005B39B1">
              <w:rPr>
                <w:color w:val="000000"/>
              </w:rPr>
              <w:t>Притча</w:t>
            </w:r>
            <w:r w:rsidRPr="005B39B1">
              <w:rPr>
                <w:color w:val="000000"/>
                <w:spacing w:val="37"/>
              </w:rPr>
              <w:t xml:space="preserve"> 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37"/>
              </w:rPr>
              <w:t xml:space="preserve">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ел</w:t>
            </w:r>
            <w:r w:rsidRPr="005B39B1">
              <w:rPr>
                <w:color w:val="000000"/>
                <w:spacing w:val="-1"/>
              </w:rPr>
              <w:t>ь</w:t>
            </w:r>
            <w:r w:rsidRPr="005B39B1">
              <w:rPr>
                <w:color w:val="000000"/>
              </w:rPr>
              <w:t>ф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не.</w:t>
            </w:r>
            <w:r w:rsidRPr="005B39B1">
              <w:rPr>
                <w:color w:val="000000"/>
                <w:spacing w:val="36"/>
              </w:rPr>
              <w:t xml:space="preserve"> </w:t>
            </w:r>
            <w:r w:rsidRPr="005B39B1">
              <w:rPr>
                <w:color w:val="000000"/>
              </w:rPr>
              <w:t>Пр</w:t>
            </w:r>
            <w:r w:rsidRPr="005B39B1">
              <w:rPr>
                <w:color w:val="000000"/>
                <w:spacing w:val="1"/>
              </w:rPr>
              <w:t>инц</w:t>
            </w:r>
            <w:r w:rsidRPr="005B39B1">
              <w:rPr>
                <w:color w:val="000000"/>
              </w:rPr>
              <w:t>ипы коуч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нга,</w:t>
            </w:r>
            <w:r w:rsidRPr="005B39B1">
              <w:rPr>
                <w:color w:val="000000"/>
                <w:spacing w:val="111"/>
              </w:rPr>
              <w:t xml:space="preserve"> </w:t>
            </w:r>
            <w:r w:rsidRPr="005B39B1">
              <w:rPr>
                <w:color w:val="000000"/>
              </w:rPr>
              <w:t>илл</w:t>
            </w:r>
            <w:r w:rsidRPr="005B39B1">
              <w:rPr>
                <w:color w:val="000000"/>
                <w:spacing w:val="1"/>
              </w:rPr>
              <w:t>ю</w:t>
            </w:r>
            <w:r w:rsidRPr="005B39B1">
              <w:rPr>
                <w:color w:val="000000"/>
              </w:rPr>
              <w:t>стри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уемые</w:t>
            </w:r>
            <w:r w:rsidRPr="005B39B1">
              <w:rPr>
                <w:color w:val="000000"/>
                <w:spacing w:val="111"/>
              </w:rPr>
              <w:t xml:space="preserve"> </w:t>
            </w:r>
            <w:r w:rsidRPr="005B39B1">
              <w:rPr>
                <w:color w:val="000000"/>
                <w:spacing w:val="1"/>
              </w:rPr>
              <w:t>п</w:t>
            </w:r>
            <w:r w:rsidRPr="005B39B1">
              <w:rPr>
                <w:color w:val="000000"/>
              </w:rPr>
              <w:t>ри</w:t>
            </w:r>
            <w:r w:rsidRPr="005B39B1">
              <w:rPr>
                <w:color w:val="000000"/>
                <w:spacing w:val="1"/>
              </w:rPr>
              <w:t>т</w:t>
            </w:r>
            <w:r w:rsidRPr="005B39B1">
              <w:rPr>
                <w:color w:val="000000"/>
              </w:rPr>
              <w:t>чей</w:t>
            </w:r>
            <w:r w:rsidRPr="005B39B1">
              <w:rPr>
                <w:color w:val="000000"/>
                <w:spacing w:val="110"/>
              </w:rPr>
              <w:t xml:space="preserve"> 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112"/>
              </w:rPr>
              <w:t xml:space="preserve"> </w:t>
            </w:r>
            <w:r w:rsidRPr="005B39B1">
              <w:rPr>
                <w:color w:val="000000"/>
              </w:rPr>
              <w:t>дельф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не.</w:t>
            </w:r>
            <w:r w:rsidRPr="005B39B1">
              <w:rPr>
                <w:color w:val="000000"/>
                <w:spacing w:val="110"/>
              </w:rPr>
              <w:t xml:space="preserve"> 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спользован</w:t>
            </w:r>
            <w:r w:rsidRPr="005B39B1">
              <w:rPr>
                <w:color w:val="000000"/>
                <w:spacing w:val="2"/>
              </w:rPr>
              <w:t>и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111"/>
              </w:rPr>
              <w:t xml:space="preserve"> 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"/>
              </w:rPr>
              <w:t>т</w:t>
            </w:r>
            <w:r w:rsidRPr="005B39B1">
              <w:rPr>
                <w:color w:val="000000"/>
              </w:rPr>
              <w:t>чи</w:t>
            </w:r>
            <w:r w:rsidRPr="005B39B1">
              <w:rPr>
                <w:color w:val="000000"/>
                <w:spacing w:val="111"/>
              </w:rPr>
              <w:t xml:space="preserve"> </w:t>
            </w:r>
            <w:r w:rsidRPr="005B39B1">
              <w:rPr>
                <w:color w:val="000000"/>
              </w:rPr>
              <w:t>о дельфи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54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53"/>
              </w:rPr>
              <w:t xml:space="preserve"> </w:t>
            </w:r>
            <w:r w:rsidRPr="005B39B1">
              <w:rPr>
                <w:color w:val="000000"/>
              </w:rPr>
              <w:t>ко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тексте</w:t>
            </w:r>
            <w:r w:rsidRPr="005B39B1">
              <w:rPr>
                <w:color w:val="000000"/>
                <w:spacing w:val="52"/>
              </w:rPr>
              <w:t xml:space="preserve"> </w:t>
            </w:r>
            <w:r w:rsidRPr="005B39B1">
              <w:rPr>
                <w:color w:val="000000"/>
              </w:rPr>
              <w:t>коуч</w:t>
            </w:r>
            <w:r w:rsidRPr="005B39B1">
              <w:rPr>
                <w:color w:val="000000"/>
                <w:spacing w:val="2"/>
              </w:rPr>
              <w:t>и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1"/>
              </w:rPr>
              <w:t>г</w:t>
            </w:r>
            <w:r w:rsidRPr="005B39B1">
              <w:rPr>
                <w:color w:val="000000"/>
              </w:rPr>
              <w:t>а.</w:t>
            </w:r>
            <w:r w:rsidRPr="005B39B1">
              <w:rPr>
                <w:color w:val="000000"/>
                <w:spacing w:val="52"/>
              </w:rPr>
              <w:t xml:space="preserve"> </w:t>
            </w:r>
            <w:r w:rsidRPr="005B39B1">
              <w:rPr>
                <w:color w:val="000000"/>
              </w:rPr>
              <w:t>Инс</w:t>
            </w:r>
            <w:r w:rsidRPr="005B39B1">
              <w:rPr>
                <w:color w:val="000000"/>
                <w:spacing w:val="1"/>
              </w:rPr>
              <w:t>тр</w:t>
            </w:r>
            <w:r w:rsidRPr="005B39B1">
              <w:rPr>
                <w:color w:val="000000"/>
              </w:rPr>
              <w:t>умента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ий</w:t>
            </w:r>
            <w:r w:rsidRPr="005B39B1">
              <w:rPr>
                <w:color w:val="000000"/>
                <w:spacing w:val="54"/>
              </w:rPr>
              <w:t xml:space="preserve"> </w:t>
            </w:r>
            <w:r w:rsidRPr="005B39B1">
              <w:rPr>
                <w:color w:val="000000"/>
              </w:rPr>
              <w:t>ко</w:t>
            </w:r>
            <w:r w:rsidRPr="005B39B1">
              <w:rPr>
                <w:color w:val="000000"/>
                <w:spacing w:val="1"/>
              </w:rPr>
              <w:t>у</w:t>
            </w:r>
            <w:r w:rsidRPr="005B39B1">
              <w:rPr>
                <w:color w:val="000000"/>
              </w:rPr>
              <w:t>чинга:</w:t>
            </w:r>
            <w:r w:rsidRPr="005B39B1">
              <w:rPr>
                <w:color w:val="000000"/>
                <w:spacing w:val="53"/>
              </w:rPr>
              <w:t xml:space="preserve"> 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1"/>
              </w:rPr>
              <w:t>б</w:t>
            </w:r>
            <w:r w:rsidRPr="005B39B1">
              <w:rPr>
                <w:color w:val="000000"/>
              </w:rPr>
              <w:t>ратная</w:t>
            </w:r>
            <w:r w:rsidRPr="005B39B1">
              <w:rPr>
                <w:color w:val="000000"/>
                <w:spacing w:val="52"/>
              </w:rPr>
              <w:t xml:space="preserve"> </w:t>
            </w:r>
            <w:r w:rsidRPr="005B39B1">
              <w:rPr>
                <w:color w:val="000000"/>
              </w:rPr>
              <w:t>свя</w:t>
            </w:r>
            <w:r w:rsidRPr="005B39B1">
              <w:rPr>
                <w:color w:val="000000"/>
                <w:spacing w:val="1"/>
              </w:rPr>
              <w:t>з</w:t>
            </w:r>
            <w:r w:rsidRPr="005B39B1">
              <w:rPr>
                <w:color w:val="000000"/>
              </w:rPr>
              <w:t>ь</w:t>
            </w:r>
            <w:r w:rsidRPr="005B39B1">
              <w:rPr>
                <w:color w:val="000000"/>
                <w:spacing w:val="53"/>
              </w:rPr>
              <w:t xml:space="preserve"> </w:t>
            </w:r>
            <w:r w:rsidRPr="005B39B1">
              <w:rPr>
                <w:color w:val="000000"/>
              </w:rPr>
              <w:t>и развитие</w:t>
            </w:r>
            <w:r w:rsidRPr="005B39B1">
              <w:rPr>
                <w:color w:val="000000"/>
                <w:spacing w:val="10"/>
              </w:rPr>
              <w:t xml:space="preserve"> </w:t>
            </w:r>
            <w:r w:rsidRPr="005B39B1">
              <w:rPr>
                <w:color w:val="000000"/>
              </w:rPr>
              <w:t>спосо</w:t>
            </w:r>
            <w:r w:rsidRPr="005B39B1">
              <w:rPr>
                <w:color w:val="000000"/>
                <w:spacing w:val="1"/>
              </w:rPr>
              <w:t>б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стей.</w:t>
            </w:r>
            <w:r w:rsidRPr="005B39B1">
              <w:rPr>
                <w:color w:val="000000"/>
                <w:spacing w:val="9"/>
              </w:rPr>
              <w:t xml:space="preserve"> </w:t>
            </w:r>
            <w:r w:rsidRPr="005B39B1">
              <w:rPr>
                <w:color w:val="000000"/>
              </w:rPr>
              <w:t>Ср</w:t>
            </w:r>
            <w:r w:rsidRPr="005B39B1">
              <w:rPr>
                <w:color w:val="000000"/>
                <w:spacing w:val="1"/>
              </w:rPr>
              <w:t>а</w:t>
            </w:r>
            <w:r w:rsidRPr="005B39B1">
              <w:rPr>
                <w:color w:val="000000"/>
              </w:rPr>
              <w:t>вни</w:t>
            </w:r>
            <w:r w:rsidRPr="005B39B1">
              <w:rPr>
                <w:color w:val="000000"/>
                <w:spacing w:val="1"/>
              </w:rPr>
              <w:t>т</w:t>
            </w:r>
            <w:r w:rsidRPr="005B39B1">
              <w:rPr>
                <w:color w:val="000000"/>
              </w:rPr>
              <w:t>ел</w:t>
            </w:r>
            <w:r w:rsidRPr="005B39B1">
              <w:rPr>
                <w:color w:val="000000"/>
                <w:spacing w:val="-1"/>
              </w:rPr>
              <w:t>ь</w:t>
            </w:r>
            <w:r w:rsidRPr="005B39B1">
              <w:rPr>
                <w:color w:val="000000"/>
                <w:spacing w:val="1"/>
              </w:rPr>
              <w:t>ны</w:t>
            </w:r>
            <w:r w:rsidRPr="005B39B1">
              <w:rPr>
                <w:color w:val="000000"/>
              </w:rPr>
              <w:t>й</w:t>
            </w:r>
            <w:r w:rsidRPr="005B39B1">
              <w:rPr>
                <w:color w:val="000000"/>
                <w:spacing w:val="9"/>
              </w:rPr>
              <w:t xml:space="preserve"> </w:t>
            </w:r>
            <w:r w:rsidRPr="005B39B1">
              <w:rPr>
                <w:color w:val="000000"/>
              </w:rPr>
              <w:t>анализ. Фо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м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т</w:t>
            </w:r>
            <w:r w:rsidRPr="005B39B1">
              <w:rPr>
                <w:color w:val="000000"/>
                <w:spacing w:val="1"/>
              </w:rPr>
              <w:t xml:space="preserve"> с</w:t>
            </w:r>
            <w:r w:rsidRPr="005B39B1">
              <w:rPr>
                <w:color w:val="000000"/>
              </w:rPr>
              <w:t>равн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тельн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го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color w:val="000000"/>
              </w:rPr>
              <w:t>анал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за.</w:t>
            </w:r>
          </w:p>
        </w:tc>
      </w:tr>
      <w:tr w:rsidR="007F04EB" w:rsidRPr="008C466D" w:rsidTr="00C26092">
        <w:tc>
          <w:tcPr>
            <w:tcW w:w="2518" w:type="dxa"/>
            <w:vAlign w:val="center"/>
          </w:tcPr>
          <w:p w:rsidR="007F04EB" w:rsidRPr="008C466D" w:rsidRDefault="007F04EB" w:rsidP="008C466D">
            <w:pPr>
              <w:ind w:firstLine="0"/>
              <w:jc w:val="left"/>
              <w:rPr>
                <w:rFonts w:eastAsia="Calibri"/>
              </w:rPr>
            </w:pPr>
            <w:r w:rsidRPr="008C466D">
              <w:rPr>
                <w:rFonts w:eastAsia="Calibri"/>
              </w:rPr>
              <w:t xml:space="preserve">Тема 4. </w:t>
            </w:r>
            <w:r w:rsidR="008C466D" w:rsidRPr="005B39B1">
              <w:rPr>
                <w:b/>
              </w:rPr>
              <w:t>Структура и процесс коуч-беседы</w:t>
            </w:r>
            <w:r w:rsidR="008C466D" w:rsidRPr="008C466D">
              <w:t>.</w:t>
            </w:r>
          </w:p>
        </w:tc>
        <w:tc>
          <w:tcPr>
            <w:tcW w:w="7903" w:type="dxa"/>
          </w:tcPr>
          <w:p w:rsidR="007F04EB" w:rsidRPr="008C466D" w:rsidRDefault="007F04EB" w:rsidP="008C466D">
            <w:pPr>
              <w:ind w:firstLine="0"/>
              <w:jc w:val="left"/>
              <w:rPr>
                <w:b/>
              </w:rPr>
            </w:pPr>
            <w:r w:rsidRPr="008C466D">
              <w:t xml:space="preserve">Ключевые этапы коуч-сессии. Раппорт. Запрос. Прояснение запроса. Контракт. Формат конечного результата. </w:t>
            </w:r>
            <w:proofErr w:type="spellStart"/>
            <w:r w:rsidRPr="008C466D">
              <w:t>Коучинговый</w:t>
            </w:r>
            <w:proofErr w:type="spellEnd"/>
            <w:r w:rsidRPr="008C466D">
              <w:t xml:space="preserve"> процесс – осознанность, мотивация, поиск ресурсов, вдохновение, принятие ответственности. Шаги клиента. План практических действий клиента по достижению поставленной цели. Ценность коуч-беседы для клиента. Благодарность коуча. Лингвистические инструменты коуча. Диагностика в коучинге. Техники коучинга: «Колесо баланса», Фрейм результата, SMART, Модель GROW, 5-шаговая модель Т. </w:t>
            </w:r>
            <w:proofErr w:type="spellStart"/>
            <w:r w:rsidRPr="008C466D">
              <w:t>Голви</w:t>
            </w:r>
            <w:proofErr w:type="spellEnd"/>
            <w:r w:rsidRPr="008C466D">
              <w:t>, Кривая научения А. Бандуры. Пирамида  логических уровней. Ценностный образ себя. Лестница Мастерства. Шкала состояний. Декартовы координаты. Техника «Юбилей», «Линия времени».</w:t>
            </w:r>
          </w:p>
        </w:tc>
      </w:tr>
      <w:tr w:rsidR="007F04EB" w:rsidRPr="005B39B1" w:rsidTr="00C26092">
        <w:tc>
          <w:tcPr>
            <w:tcW w:w="2518" w:type="dxa"/>
            <w:vAlign w:val="center"/>
          </w:tcPr>
          <w:p w:rsidR="007F04EB" w:rsidRPr="005B39B1" w:rsidRDefault="007F04EB" w:rsidP="008C466D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5. </w:t>
            </w:r>
            <w:r w:rsidR="008C466D" w:rsidRPr="005B39B1">
              <w:rPr>
                <w:b/>
                <w:bCs/>
                <w:color w:val="000000"/>
                <w:spacing w:val="-1"/>
              </w:rPr>
              <w:t>К</w:t>
            </w:r>
            <w:r w:rsidR="008C466D" w:rsidRPr="005B39B1">
              <w:rPr>
                <w:b/>
                <w:bCs/>
                <w:color w:val="000000"/>
              </w:rPr>
              <w:t>оуч</w:t>
            </w:r>
            <w:r w:rsidR="008C466D" w:rsidRPr="005B39B1">
              <w:rPr>
                <w:b/>
                <w:bCs/>
                <w:color w:val="000000"/>
                <w:spacing w:val="-1"/>
              </w:rPr>
              <w:t>ин</w:t>
            </w:r>
            <w:r w:rsidR="008C466D" w:rsidRPr="005B39B1">
              <w:rPr>
                <w:b/>
                <w:bCs/>
                <w:color w:val="000000"/>
              </w:rPr>
              <w:t>г</w:t>
            </w:r>
            <w:r w:rsidR="008C466D" w:rsidRPr="005B39B1">
              <w:rPr>
                <w:color w:val="000000"/>
                <w:spacing w:val="-1"/>
              </w:rPr>
              <w:t xml:space="preserve"> </w:t>
            </w:r>
            <w:r w:rsidR="008C466D" w:rsidRPr="005B39B1">
              <w:rPr>
                <w:b/>
                <w:bCs/>
                <w:color w:val="000000"/>
                <w:spacing w:val="-1"/>
              </w:rPr>
              <w:t>п</w:t>
            </w:r>
            <w:r w:rsidR="008C466D" w:rsidRPr="005B39B1">
              <w:rPr>
                <w:b/>
                <w:bCs/>
                <w:color w:val="000000"/>
              </w:rPr>
              <w:t>о</w:t>
            </w:r>
            <w:r w:rsidR="008C466D" w:rsidRPr="005B39B1">
              <w:rPr>
                <w:color w:val="000000"/>
                <w:spacing w:val="1"/>
              </w:rPr>
              <w:t xml:space="preserve"> </w:t>
            </w:r>
            <w:r w:rsidR="008C466D" w:rsidRPr="005B39B1">
              <w:rPr>
                <w:b/>
                <w:bCs/>
                <w:color w:val="000000"/>
              </w:rPr>
              <w:t>х</w:t>
            </w:r>
            <w:r w:rsidR="008C466D" w:rsidRPr="005B39B1">
              <w:rPr>
                <w:b/>
                <w:bCs/>
                <w:color w:val="000000"/>
                <w:spacing w:val="1"/>
              </w:rPr>
              <w:t>о</w:t>
            </w:r>
            <w:r w:rsidR="008C466D" w:rsidRPr="005B39B1">
              <w:rPr>
                <w:b/>
                <w:bCs/>
                <w:color w:val="000000"/>
                <w:spacing w:val="-2"/>
              </w:rPr>
              <w:t>д</w:t>
            </w:r>
            <w:r w:rsidR="008C466D" w:rsidRPr="005B39B1">
              <w:rPr>
                <w:b/>
                <w:bCs/>
                <w:color w:val="000000"/>
              </w:rPr>
              <w:t>у</w:t>
            </w:r>
            <w:r w:rsidR="008C466D" w:rsidRPr="005B39B1">
              <w:rPr>
                <w:color w:val="000000"/>
              </w:rPr>
              <w:t xml:space="preserve"> </w:t>
            </w:r>
            <w:r w:rsidR="008C466D" w:rsidRPr="005B39B1">
              <w:rPr>
                <w:b/>
                <w:bCs/>
                <w:color w:val="000000"/>
              </w:rPr>
              <w:t>дея</w:t>
            </w:r>
            <w:r w:rsidR="008C466D" w:rsidRPr="005B39B1">
              <w:rPr>
                <w:b/>
                <w:bCs/>
                <w:color w:val="000000"/>
                <w:spacing w:val="-2"/>
              </w:rPr>
              <w:t>т</w:t>
            </w:r>
            <w:r w:rsidR="008C466D" w:rsidRPr="005B39B1">
              <w:rPr>
                <w:b/>
                <w:bCs/>
                <w:color w:val="000000"/>
              </w:rPr>
              <w:t>ель</w:t>
            </w:r>
            <w:r w:rsidR="008C466D" w:rsidRPr="005B39B1">
              <w:rPr>
                <w:b/>
                <w:bCs/>
                <w:color w:val="000000"/>
                <w:spacing w:val="-2"/>
              </w:rPr>
              <w:t>н</w:t>
            </w:r>
            <w:r w:rsidR="008C466D" w:rsidRPr="005B39B1">
              <w:rPr>
                <w:b/>
                <w:bCs/>
                <w:color w:val="000000"/>
              </w:rPr>
              <w:t>о</w:t>
            </w:r>
            <w:r w:rsidR="008C466D" w:rsidRPr="005B39B1">
              <w:rPr>
                <w:b/>
                <w:bCs/>
                <w:color w:val="000000"/>
                <w:spacing w:val="-1"/>
              </w:rPr>
              <w:t>с</w:t>
            </w:r>
            <w:r w:rsidR="008C466D" w:rsidRPr="005B39B1">
              <w:rPr>
                <w:b/>
                <w:bCs/>
                <w:color w:val="000000"/>
              </w:rPr>
              <w:t>ти</w:t>
            </w:r>
            <w:r w:rsidR="00FF1E2A">
              <w:rPr>
                <w:b/>
                <w:bCs/>
                <w:color w:val="000000"/>
              </w:rPr>
              <w:t>.</w:t>
            </w:r>
          </w:p>
        </w:tc>
        <w:tc>
          <w:tcPr>
            <w:tcW w:w="7903" w:type="dxa"/>
          </w:tcPr>
          <w:p w:rsidR="007F04EB" w:rsidRPr="005B39B1" w:rsidRDefault="008C466D" w:rsidP="005B39B1">
            <w:pPr>
              <w:ind w:firstLine="0"/>
              <w:jc w:val="left"/>
              <w:rPr>
                <w:color w:val="000000"/>
              </w:rPr>
            </w:pPr>
            <w:r w:rsidRPr="005B39B1">
              <w:rPr>
                <w:color w:val="000000"/>
              </w:rPr>
              <w:t>Кр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-1"/>
              </w:rPr>
              <w:t>р</w:t>
            </w:r>
            <w:r w:rsidRPr="005B39B1">
              <w:rPr>
                <w:color w:val="000000"/>
              </w:rPr>
              <w:t>ии</w:t>
            </w:r>
            <w:r w:rsidRPr="005B39B1">
              <w:rPr>
                <w:color w:val="000000"/>
                <w:spacing w:val="98"/>
              </w:rPr>
              <w:t xml:space="preserve"> </w:t>
            </w:r>
            <w:r w:rsidRPr="005B39B1">
              <w:rPr>
                <w:color w:val="000000"/>
              </w:rPr>
              <w:t>испол</w:t>
            </w:r>
            <w:r w:rsidRPr="005B39B1">
              <w:rPr>
                <w:color w:val="000000"/>
                <w:spacing w:val="-1"/>
              </w:rPr>
              <w:t>ь</w:t>
            </w:r>
            <w:r w:rsidRPr="005B39B1">
              <w:rPr>
                <w:color w:val="000000"/>
              </w:rPr>
              <w:t>з</w:t>
            </w:r>
            <w:r w:rsidRPr="005B39B1">
              <w:rPr>
                <w:color w:val="000000"/>
                <w:spacing w:val="-2"/>
              </w:rPr>
              <w:t>о</w:t>
            </w:r>
            <w:r w:rsidRPr="005B39B1">
              <w:rPr>
                <w:color w:val="000000"/>
              </w:rPr>
              <w:t>вания</w:t>
            </w:r>
            <w:r w:rsidRPr="005B39B1">
              <w:rPr>
                <w:color w:val="000000"/>
                <w:spacing w:val="99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га</w:t>
            </w:r>
            <w:r w:rsidRPr="005B39B1">
              <w:rPr>
                <w:color w:val="000000"/>
                <w:spacing w:val="100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п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98"/>
              </w:rPr>
              <w:t xml:space="preserve"> </w:t>
            </w:r>
            <w:r w:rsidRPr="005B39B1">
              <w:rPr>
                <w:color w:val="000000"/>
                <w:spacing w:val="1"/>
              </w:rPr>
              <w:t>х</w:t>
            </w:r>
            <w:r w:rsidRPr="005B39B1">
              <w:rPr>
                <w:color w:val="000000"/>
              </w:rPr>
              <w:t>оду</w:t>
            </w:r>
            <w:r w:rsidRPr="005B39B1">
              <w:rPr>
                <w:color w:val="000000"/>
                <w:spacing w:val="96"/>
              </w:rPr>
              <w:t xml:space="preserve">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еятельнос</w:t>
            </w:r>
            <w:r w:rsidRPr="005B39B1">
              <w:rPr>
                <w:color w:val="000000"/>
                <w:spacing w:val="-1"/>
              </w:rPr>
              <w:t>т</w:t>
            </w:r>
            <w:r w:rsidRPr="005B39B1">
              <w:rPr>
                <w:color w:val="000000"/>
              </w:rPr>
              <w:t>и.</w:t>
            </w:r>
            <w:r w:rsidRPr="005B39B1">
              <w:rPr>
                <w:color w:val="000000"/>
                <w:spacing w:val="99"/>
              </w:rPr>
              <w:t xml:space="preserve"> </w:t>
            </w:r>
            <w:r w:rsidRPr="005B39B1">
              <w:rPr>
                <w:color w:val="000000"/>
              </w:rPr>
              <w:t>Нео</w:t>
            </w:r>
            <w:r w:rsidRPr="005B39B1">
              <w:rPr>
                <w:color w:val="000000"/>
                <w:spacing w:val="-1"/>
              </w:rPr>
              <w:t>бх</w:t>
            </w:r>
            <w:r w:rsidRPr="005B39B1">
              <w:rPr>
                <w:color w:val="000000"/>
              </w:rPr>
              <w:t>оди</w:t>
            </w:r>
            <w:r w:rsidRPr="005B39B1">
              <w:rPr>
                <w:color w:val="000000"/>
                <w:spacing w:val="-2"/>
              </w:rPr>
              <w:t>м</w:t>
            </w:r>
            <w:r w:rsidRPr="005B39B1">
              <w:rPr>
                <w:color w:val="000000"/>
              </w:rPr>
              <w:t>ые нав</w:t>
            </w:r>
            <w:r w:rsidRPr="005B39B1">
              <w:rPr>
                <w:color w:val="000000"/>
                <w:spacing w:val="-1"/>
              </w:rPr>
              <w:t>ы</w:t>
            </w:r>
            <w:r w:rsidRPr="005B39B1">
              <w:rPr>
                <w:color w:val="000000"/>
              </w:rPr>
              <w:t>ки</w:t>
            </w:r>
            <w:r w:rsidRPr="005B39B1">
              <w:rPr>
                <w:color w:val="000000"/>
                <w:spacing w:val="50"/>
              </w:rPr>
              <w:t xml:space="preserve"> </w:t>
            </w:r>
            <w:r w:rsidRPr="005B39B1">
              <w:rPr>
                <w:color w:val="000000"/>
              </w:rPr>
              <w:t>при</w:t>
            </w:r>
            <w:r w:rsidRPr="005B39B1">
              <w:rPr>
                <w:color w:val="000000"/>
                <w:spacing w:val="50"/>
              </w:rPr>
              <w:t xml:space="preserve"> 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-1"/>
              </w:rPr>
              <w:t>р</w:t>
            </w:r>
            <w:r w:rsidRPr="005B39B1">
              <w:rPr>
                <w:color w:val="000000"/>
              </w:rPr>
              <w:t>ове</w:t>
            </w:r>
            <w:r w:rsidRPr="005B39B1">
              <w:rPr>
                <w:color w:val="000000"/>
                <w:spacing w:val="-1"/>
              </w:rPr>
              <w:t>д</w:t>
            </w:r>
            <w:r w:rsidRPr="005B39B1">
              <w:rPr>
                <w:color w:val="000000"/>
              </w:rPr>
              <w:t>ен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50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  <w:spacing w:val="-2"/>
              </w:rPr>
              <w:t>г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49"/>
              </w:rPr>
              <w:t xml:space="preserve"> </w:t>
            </w:r>
            <w:r w:rsidRPr="005B39B1">
              <w:rPr>
                <w:color w:val="000000"/>
                <w:spacing w:val="1"/>
              </w:rPr>
              <w:t>п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48"/>
              </w:rPr>
              <w:t xml:space="preserve"> </w:t>
            </w:r>
            <w:r w:rsidRPr="005B39B1">
              <w:rPr>
                <w:color w:val="000000"/>
                <w:spacing w:val="1"/>
              </w:rPr>
              <w:t>х</w:t>
            </w:r>
            <w:r w:rsidRPr="005B39B1">
              <w:rPr>
                <w:color w:val="000000"/>
              </w:rPr>
              <w:t>оду</w:t>
            </w:r>
            <w:r w:rsidRPr="005B39B1">
              <w:rPr>
                <w:color w:val="000000"/>
                <w:spacing w:val="48"/>
              </w:rPr>
              <w:t xml:space="preserve">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еятел</w:t>
            </w:r>
            <w:r w:rsidRPr="005B39B1">
              <w:rPr>
                <w:color w:val="000000"/>
                <w:spacing w:val="-3"/>
              </w:rPr>
              <w:t>ь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с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и.</w:t>
            </w:r>
            <w:r w:rsidRPr="005B39B1">
              <w:rPr>
                <w:color w:val="000000"/>
                <w:spacing w:val="49"/>
              </w:rPr>
              <w:t xml:space="preserve"> </w:t>
            </w:r>
            <w:r w:rsidRPr="005B39B1">
              <w:rPr>
                <w:color w:val="000000"/>
              </w:rPr>
              <w:t>З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да</w:t>
            </w:r>
            <w:r w:rsidRPr="005B39B1">
              <w:rPr>
                <w:color w:val="000000"/>
                <w:spacing w:val="-1"/>
              </w:rPr>
              <w:t>ч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49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чин</w:t>
            </w:r>
            <w:r w:rsidRPr="005B39B1">
              <w:rPr>
                <w:color w:val="000000"/>
                <w:spacing w:val="-1"/>
              </w:rPr>
              <w:t>г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49"/>
              </w:rPr>
              <w:t xml:space="preserve"> </w:t>
            </w:r>
            <w:r w:rsidRPr="005B39B1">
              <w:rPr>
                <w:color w:val="000000"/>
              </w:rPr>
              <w:t>по ходу</w:t>
            </w:r>
            <w:r w:rsidRPr="005B39B1">
              <w:rPr>
                <w:color w:val="000000"/>
                <w:spacing w:val="176"/>
              </w:rPr>
              <w:t xml:space="preserve">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еятел</w:t>
            </w:r>
            <w:r w:rsidRPr="005B39B1">
              <w:rPr>
                <w:color w:val="000000"/>
                <w:spacing w:val="-1"/>
              </w:rPr>
              <w:t>ьн</w:t>
            </w:r>
            <w:r w:rsidRPr="005B39B1">
              <w:rPr>
                <w:color w:val="000000"/>
              </w:rPr>
              <w:t>ос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:</w:t>
            </w:r>
            <w:r w:rsidRPr="005B39B1">
              <w:rPr>
                <w:color w:val="000000"/>
                <w:spacing w:val="179"/>
              </w:rPr>
              <w:t xml:space="preserve"> </w:t>
            </w:r>
            <w:r w:rsidRPr="005B39B1">
              <w:rPr>
                <w:color w:val="000000"/>
              </w:rPr>
              <w:t>обе</w:t>
            </w:r>
            <w:r w:rsidRPr="005B39B1">
              <w:rPr>
                <w:color w:val="000000"/>
                <w:spacing w:val="-2"/>
              </w:rPr>
              <w:t>с</w:t>
            </w:r>
            <w:r w:rsidRPr="005B39B1">
              <w:rPr>
                <w:color w:val="000000"/>
              </w:rPr>
              <w:t>пе</w:t>
            </w:r>
            <w:r w:rsidRPr="005B39B1">
              <w:rPr>
                <w:color w:val="000000"/>
                <w:spacing w:val="-1"/>
              </w:rPr>
              <w:t>ч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ие</w:t>
            </w:r>
            <w:r w:rsidRPr="005B39B1">
              <w:rPr>
                <w:color w:val="000000"/>
                <w:spacing w:val="178"/>
              </w:rPr>
              <w:t xml:space="preserve"> </w:t>
            </w:r>
            <w:r w:rsidRPr="005B39B1">
              <w:rPr>
                <w:color w:val="000000"/>
              </w:rPr>
              <w:t>с</w:t>
            </w:r>
            <w:r w:rsidRPr="005B39B1">
              <w:rPr>
                <w:color w:val="000000"/>
                <w:spacing w:val="-1"/>
              </w:rPr>
              <w:t>т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т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ры,</w:t>
            </w:r>
            <w:r w:rsidRPr="005B39B1">
              <w:rPr>
                <w:color w:val="000000"/>
                <w:spacing w:val="179"/>
              </w:rPr>
              <w:t xml:space="preserve"> </w:t>
            </w:r>
            <w:r w:rsidRPr="005B39B1">
              <w:rPr>
                <w:color w:val="000000"/>
              </w:rPr>
              <w:t>сле</w:t>
            </w:r>
            <w:r w:rsidRPr="005B39B1">
              <w:rPr>
                <w:color w:val="000000"/>
                <w:spacing w:val="-1"/>
              </w:rPr>
              <w:t>д</w:t>
            </w:r>
            <w:r w:rsidRPr="005B39B1">
              <w:rPr>
                <w:color w:val="000000"/>
              </w:rPr>
              <w:t>ов</w:t>
            </w:r>
            <w:r w:rsidRPr="005B39B1">
              <w:rPr>
                <w:color w:val="000000"/>
                <w:spacing w:val="-2"/>
              </w:rPr>
              <w:t>а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ие</w:t>
            </w:r>
            <w:r w:rsidRPr="005B39B1">
              <w:rPr>
                <w:color w:val="000000"/>
                <w:spacing w:val="179"/>
              </w:rPr>
              <w:t xml:space="preserve"> </w:t>
            </w:r>
            <w:r w:rsidRPr="005B39B1">
              <w:rPr>
                <w:color w:val="000000"/>
                <w:spacing w:val="-1"/>
              </w:rPr>
              <w:t>ц</w:t>
            </w:r>
            <w:r w:rsidRPr="005B39B1">
              <w:rPr>
                <w:color w:val="000000"/>
              </w:rPr>
              <w:t>елям</w:t>
            </w:r>
            <w:r w:rsidRPr="005B39B1">
              <w:rPr>
                <w:color w:val="000000"/>
                <w:spacing w:val="178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-2"/>
              </w:rPr>
              <w:t>л</w:t>
            </w:r>
            <w:r w:rsidRPr="005B39B1">
              <w:rPr>
                <w:color w:val="000000"/>
              </w:rPr>
              <w:t>иен</w:t>
            </w:r>
            <w:r w:rsidRPr="005B39B1">
              <w:rPr>
                <w:color w:val="000000"/>
                <w:spacing w:val="-2"/>
              </w:rPr>
              <w:t>та</w:t>
            </w:r>
            <w:r w:rsidRPr="005B39B1">
              <w:rPr>
                <w:color w:val="000000"/>
              </w:rPr>
              <w:t>, поо</w:t>
            </w:r>
            <w:r w:rsidRPr="005B39B1">
              <w:rPr>
                <w:color w:val="000000"/>
                <w:spacing w:val="-2"/>
              </w:rPr>
              <w:t>щ</w:t>
            </w:r>
            <w:r w:rsidRPr="005B39B1">
              <w:rPr>
                <w:color w:val="000000"/>
              </w:rPr>
              <w:t>рение</w:t>
            </w:r>
            <w:r w:rsidRPr="005B39B1">
              <w:rPr>
                <w:color w:val="000000"/>
                <w:spacing w:val="167"/>
              </w:rPr>
              <w:t xml:space="preserve"> 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-2"/>
              </w:rPr>
              <w:t>з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шен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я</w:t>
            </w:r>
            <w:r w:rsidRPr="005B39B1">
              <w:rPr>
                <w:color w:val="000000"/>
                <w:spacing w:val="169"/>
              </w:rPr>
              <w:t xml:space="preserve"> </w:t>
            </w:r>
            <w:r w:rsidRPr="005B39B1">
              <w:rPr>
                <w:color w:val="000000"/>
              </w:rPr>
              <w:t>патт</w:t>
            </w:r>
            <w:r w:rsidRPr="005B39B1">
              <w:rPr>
                <w:color w:val="000000"/>
                <w:spacing w:val="-3"/>
              </w:rPr>
              <w:t>е</w:t>
            </w:r>
            <w:r w:rsidRPr="005B39B1">
              <w:rPr>
                <w:color w:val="000000"/>
              </w:rPr>
              <w:t>рнов,</w:t>
            </w:r>
            <w:r w:rsidRPr="005B39B1">
              <w:rPr>
                <w:color w:val="000000"/>
                <w:spacing w:val="165"/>
              </w:rPr>
              <w:t xml:space="preserve"> </w:t>
            </w:r>
            <w:r w:rsidRPr="005B39B1">
              <w:rPr>
                <w:color w:val="000000"/>
                <w:spacing w:val="1"/>
              </w:rPr>
              <w:t>п</w:t>
            </w:r>
            <w:r w:rsidRPr="005B39B1">
              <w:rPr>
                <w:color w:val="000000"/>
              </w:rPr>
              <w:t>од</w:t>
            </w:r>
            <w:r w:rsidRPr="005B39B1">
              <w:rPr>
                <w:color w:val="000000"/>
                <w:spacing w:val="-1"/>
              </w:rPr>
              <w:t>д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-1"/>
              </w:rPr>
              <w:t>р</w:t>
            </w:r>
            <w:r w:rsidRPr="005B39B1">
              <w:rPr>
                <w:color w:val="000000"/>
              </w:rPr>
              <w:t>ж</w:t>
            </w:r>
            <w:r w:rsidRPr="005B39B1">
              <w:rPr>
                <w:color w:val="000000"/>
                <w:spacing w:val="-2"/>
              </w:rPr>
              <w:t>а</w:t>
            </w:r>
            <w:r w:rsidRPr="005B39B1">
              <w:rPr>
                <w:color w:val="000000"/>
              </w:rPr>
              <w:t>ние</w:t>
            </w:r>
            <w:r w:rsidRPr="005B39B1">
              <w:rPr>
                <w:color w:val="000000"/>
                <w:spacing w:val="168"/>
              </w:rPr>
              <w:t xml:space="preserve"> 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с</w:t>
            </w:r>
            <w:r w:rsidRPr="005B39B1">
              <w:rPr>
                <w:color w:val="000000"/>
                <w:spacing w:val="-2"/>
              </w:rPr>
              <w:t>п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</w:rPr>
              <w:t>деле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ия</w:t>
            </w:r>
            <w:r w:rsidRPr="005B39B1">
              <w:rPr>
                <w:color w:val="000000"/>
                <w:spacing w:val="167"/>
              </w:rPr>
              <w:t xml:space="preserve"> </w:t>
            </w:r>
            <w:r w:rsidRPr="005B39B1">
              <w:rPr>
                <w:color w:val="000000"/>
              </w:rPr>
              <w:t>роле</w:t>
            </w:r>
            <w:r w:rsidR="005B39B1" w:rsidRPr="005B39B1">
              <w:rPr>
                <w:color w:val="000000"/>
              </w:rPr>
              <w:t>й</w:t>
            </w:r>
            <w:r w:rsidRPr="005B39B1">
              <w:rPr>
                <w:color w:val="000000"/>
                <w:spacing w:val="167"/>
              </w:rPr>
              <w:t xml:space="preserve"> </w:t>
            </w:r>
            <w:r w:rsidRPr="005B39B1">
              <w:rPr>
                <w:color w:val="000000"/>
              </w:rPr>
              <w:t>в систе</w:t>
            </w:r>
            <w:r w:rsidRPr="005B39B1">
              <w:rPr>
                <w:color w:val="000000"/>
                <w:spacing w:val="-1"/>
              </w:rPr>
              <w:t>м</w:t>
            </w:r>
            <w:r w:rsidRPr="005B39B1">
              <w:rPr>
                <w:color w:val="000000"/>
              </w:rPr>
              <w:t>е.</w:t>
            </w:r>
            <w:r w:rsidRPr="005B39B1">
              <w:rPr>
                <w:color w:val="000000"/>
                <w:spacing w:val="43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риан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ы</w:t>
            </w:r>
            <w:r w:rsidRPr="005B39B1">
              <w:rPr>
                <w:color w:val="000000"/>
                <w:spacing w:val="42"/>
              </w:rPr>
              <w:t xml:space="preserve"> </w:t>
            </w:r>
            <w:r w:rsidRPr="005B39B1">
              <w:rPr>
                <w:color w:val="000000"/>
              </w:rPr>
              <w:t>выполн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я</w:t>
            </w:r>
            <w:r w:rsidRPr="005B39B1">
              <w:rPr>
                <w:color w:val="000000"/>
                <w:spacing w:val="45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чи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га</w:t>
            </w:r>
            <w:r w:rsidRPr="005B39B1">
              <w:rPr>
                <w:color w:val="000000"/>
                <w:spacing w:val="45"/>
              </w:rPr>
              <w:t xml:space="preserve"> </w:t>
            </w:r>
            <w:r w:rsidRPr="005B39B1">
              <w:rPr>
                <w:color w:val="000000"/>
                <w:spacing w:val="3"/>
              </w:rPr>
              <w:t>п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43"/>
              </w:rPr>
              <w:t xml:space="preserve"> </w:t>
            </w:r>
            <w:r w:rsidRPr="005B39B1">
              <w:rPr>
                <w:color w:val="000000"/>
              </w:rPr>
              <w:t>хо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у</w:t>
            </w:r>
            <w:r w:rsidRPr="005B39B1">
              <w:rPr>
                <w:color w:val="000000"/>
                <w:spacing w:val="41"/>
              </w:rPr>
              <w:t xml:space="preserve">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ея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ел</w:t>
            </w:r>
            <w:r w:rsidRPr="005B39B1">
              <w:rPr>
                <w:color w:val="000000"/>
                <w:spacing w:val="-1"/>
              </w:rPr>
              <w:t>ь</w:t>
            </w:r>
            <w:r w:rsidRPr="005B39B1">
              <w:rPr>
                <w:color w:val="000000"/>
              </w:rPr>
              <w:t>нос</w:t>
            </w:r>
            <w:r w:rsidRPr="005B39B1">
              <w:rPr>
                <w:color w:val="000000"/>
                <w:spacing w:val="-1"/>
              </w:rPr>
              <w:t>т</w:t>
            </w:r>
            <w:r w:rsidRPr="005B39B1">
              <w:rPr>
                <w:color w:val="000000"/>
              </w:rPr>
              <w:t>и.</w:t>
            </w:r>
            <w:r w:rsidRPr="005B39B1">
              <w:rPr>
                <w:color w:val="000000"/>
                <w:spacing w:val="43"/>
              </w:rPr>
              <w:t xml:space="preserve"> 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2"/>
              </w:rPr>
              <w:t>с</w:t>
            </w:r>
            <w:r w:rsidRPr="005B39B1">
              <w:rPr>
                <w:color w:val="000000"/>
              </w:rPr>
              <w:t>обе</w:t>
            </w:r>
            <w:r w:rsidRPr="005B39B1">
              <w:rPr>
                <w:color w:val="000000"/>
                <w:spacing w:val="-2"/>
              </w:rPr>
              <w:t>н</w:t>
            </w:r>
            <w:r w:rsidRPr="005B39B1">
              <w:rPr>
                <w:color w:val="000000"/>
              </w:rPr>
              <w:t>нос</w:t>
            </w:r>
            <w:r w:rsidRPr="005B39B1">
              <w:rPr>
                <w:color w:val="000000"/>
                <w:spacing w:val="-3"/>
              </w:rPr>
              <w:t>т</w:t>
            </w:r>
            <w:r w:rsidRPr="005B39B1">
              <w:rPr>
                <w:color w:val="000000"/>
              </w:rPr>
              <w:t>и пров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де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ия</w:t>
            </w:r>
            <w:r w:rsidRPr="005B39B1">
              <w:rPr>
                <w:color w:val="000000"/>
                <w:spacing w:val="2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</w:t>
            </w:r>
            <w:r w:rsidRPr="005B39B1">
              <w:rPr>
                <w:color w:val="000000"/>
                <w:spacing w:val="-2"/>
              </w:rPr>
              <w:t>и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г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3"/>
              </w:rPr>
              <w:t xml:space="preserve"> </w:t>
            </w:r>
            <w:r w:rsidRPr="005B39B1">
              <w:rPr>
                <w:color w:val="000000"/>
              </w:rPr>
              <w:t>по</w:t>
            </w:r>
            <w:r w:rsidRPr="005B39B1">
              <w:rPr>
                <w:color w:val="000000"/>
                <w:spacing w:val="1"/>
              </w:rPr>
              <w:t xml:space="preserve"> х</w:t>
            </w:r>
            <w:r w:rsidRPr="005B39B1">
              <w:rPr>
                <w:color w:val="000000"/>
              </w:rPr>
              <w:t xml:space="preserve">оду 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еятел</w:t>
            </w:r>
            <w:r w:rsidRPr="005B39B1">
              <w:rPr>
                <w:color w:val="000000"/>
                <w:spacing w:val="-1"/>
              </w:rPr>
              <w:t>ьно</w:t>
            </w:r>
            <w:r w:rsidRPr="005B39B1">
              <w:rPr>
                <w:color w:val="000000"/>
              </w:rPr>
              <w:t>сти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="005B39B1" w:rsidRPr="005B39B1">
              <w:rPr>
                <w:color w:val="000000"/>
                <w:spacing w:val="1"/>
              </w:rPr>
              <w:t>коуча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color w:val="000000"/>
              </w:rPr>
              <w:t>при</w:t>
            </w:r>
            <w:r w:rsidRPr="005B39B1">
              <w:rPr>
                <w:color w:val="000000"/>
                <w:spacing w:val="2"/>
              </w:rPr>
              <w:t xml:space="preserve"> 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1"/>
              </w:rPr>
              <w:t>аб</w:t>
            </w:r>
            <w:r w:rsidRPr="005B39B1">
              <w:rPr>
                <w:color w:val="000000"/>
              </w:rPr>
              <w:t>оте</w:t>
            </w:r>
            <w:r w:rsidRPr="005B39B1">
              <w:rPr>
                <w:color w:val="000000"/>
                <w:spacing w:val="4"/>
              </w:rPr>
              <w:t xml:space="preserve"> </w:t>
            </w:r>
            <w:r w:rsidRPr="005B39B1">
              <w:rPr>
                <w:color w:val="000000"/>
              </w:rPr>
              <w:t>с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color w:val="000000"/>
              </w:rPr>
              <w:t>г</w:t>
            </w:r>
            <w:r w:rsidRPr="005B39B1">
              <w:rPr>
                <w:color w:val="000000"/>
                <w:spacing w:val="2"/>
              </w:rPr>
              <w:t>р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-1"/>
              </w:rPr>
              <w:t>п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1"/>
              </w:rPr>
              <w:t>й</w:t>
            </w:r>
            <w:r w:rsidRPr="005B39B1">
              <w:rPr>
                <w:color w:val="000000"/>
              </w:rPr>
              <w:t xml:space="preserve">. </w:t>
            </w:r>
            <w:r w:rsidRPr="005B39B1">
              <w:rPr>
                <w:color w:val="000000"/>
                <w:spacing w:val="-1"/>
              </w:rPr>
              <w:t>П</w:t>
            </w:r>
            <w:r w:rsidRPr="005B39B1">
              <w:rPr>
                <w:color w:val="000000"/>
              </w:rPr>
              <w:t>редотв</w:t>
            </w:r>
            <w:r w:rsidRPr="005B39B1">
              <w:rPr>
                <w:color w:val="000000"/>
                <w:spacing w:val="-1"/>
              </w:rPr>
              <w:t>р</w:t>
            </w:r>
            <w:r w:rsidRPr="005B39B1">
              <w:rPr>
                <w:color w:val="000000"/>
              </w:rPr>
              <w:t>ащ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ние</w:t>
            </w:r>
            <w:r w:rsidRPr="005B39B1">
              <w:rPr>
                <w:color w:val="000000"/>
                <w:spacing w:val="-2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об</w:t>
            </w:r>
            <w:r w:rsidRPr="005B39B1">
              <w:rPr>
                <w:color w:val="000000"/>
              </w:rPr>
              <w:t>разо</w:t>
            </w:r>
            <w:r w:rsidRPr="005B39B1">
              <w:rPr>
                <w:color w:val="000000"/>
                <w:spacing w:val="-2"/>
              </w:rPr>
              <w:t>в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 xml:space="preserve">ия </w:t>
            </w:r>
            <w:r w:rsidRPr="005B39B1">
              <w:rPr>
                <w:color w:val="000000"/>
                <w:spacing w:val="-2"/>
              </w:rPr>
              <w:t>к</w:t>
            </w:r>
            <w:r w:rsidRPr="005B39B1">
              <w:rPr>
                <w:color w:val="000000"/>
              </w:rPr>
              <w:t>оал</w:t>
            </w:r>
            <w:r w:rsidRPr="005B39B1">
              <w:rPr>
                <w:color w:val="000000"/>
                <w:spacing w:val="-1"/>
              </w:rPr>
              <w:t>иц</w:t>
            </w:r>
            <w:r w:rsidRPr="005B39B1">
              <w:rPr>
                <w:color w:val="000000"/>
              </w:rPr>
              <w:t>ий</w:t>
            </w:r>
            <w:r w:rsidRPr="005B39B1">
              <w:rPr>
                <w:color w:val="000000"/>
                <w:spacing w:val="-1"/>
              </w:rPr>
              <w:t xml:space="preserve"> </w:t>
            </w:r>
            <w:r w:rsidRPr="005B39B1">
              <w:rPr>
                <w:color w:val="000000"/>
              </w:rPr>
              <w:t>и трианг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  <w:spacing w:val="-1"/>
              </w:rPr>
              <w:t>л</w:t>
            </w:r>
            <w:r w:rsidRPr="005B39B1">
              <w:rPr>
                <w:color w:val="000000"/>
              </w:rPr>
              <w:t>яций</w:t>
            </w:r>
            <w:r w:rsidR="00FF1E2A">
              <w:rPr>
                <w:color w:val="000000"/>
              </w:rPr>
              <w:t>.</w:t>
            </w:r>
          </w:p>
        </w:tc>
      </w:tr>
      <w:tr w:rsidR="007F04EB" w:rsidRPr="005B39B1" w:rsidTr="00C26092">
        <w:tc>
          <w:tcPr>
            <w:tcW w:w="2518" w:type="dxa"/>
            <w:vAlign w:val="center"/>
          </w:tcPr>
          <w:p w:rsidR="007F04EB" w:rsidRPr="005B39B1" w:rsidRDefault="007F04EB" w:rsidP="005B39B1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6. </w:t>
            </w:r>
            <w:r w:rsidR="008C466D" w:rsidRPr="005B39B1">
              <w:rPr>
                <w:b/>
              </w:rPr>
              <w:t>Этический кодекс коуча</w:t>
            </w:r>
            <w:r w:rsidR="00FF1E2A">
              <w:rPr>
                <w:b/>
              </w:rPr>
              <w:t>.</w:t>
            </w:r>
          </w:p>
        </w:tc>
        <w:tc>
          <w:tcPr>
            <w:tcW w:w="7903" w:type="dxa"/>
          </w:tcPr>
          <w:p w:rsidR="007F04EB" w:rsidRPr="005B39B1" w:rsidRDefault="008C466D" w:rsidP="005B39B1">
            <w:pPr>
              <w:ind w:firstLine="0"/>
              <w:jc w:val="left"/>
              <w:rPr>
                <w:b/>
                <w:color w:val="000000"/>
              </w:rPr>
            </w:pPr>
            <w:r w:rsidRPr="005B39B1">
              <w:t>Профессиональный </w:t>
            </w:r>
            <w:r w:rsidRPr="00C26092">
              <w:rPr>
                <w:rStyle w:val="af"/>
                <w:b w:val="0"/>
              </w:rPr>
              <w:t>Коуч ICF</w:t>
            </w:r>
            <w:r w:rsidRPr="00C26092">
              <w:rPr>
                <w:b/>
              </w:rPr>
              <w:t>.</w:t>
            </w:r>
            <w:r w:rsidRPr="00C26092">
              <w:t xml:space="preserve"> Профессиональный Коуч ICF основывает свою практику на Ключевых профессиональных компетенциях ICF и </w:t>
            </w:r>
            <w:r w:rsidRPr="00C26092">
              <w:lastRenderedPageBreak/>
              <w:t>принимает обязательство следовать </w:t>
            </w:r>
            <w:r w:rsidRPr="00C26092">
              <w:rPr>
                <w:rStyle w:val="af"/>
                <w:b w:val="0"/>
              </w:rPr>
              <w:t>Этическому Кодексу ICF</w:t>
            </w:r>
            <w:r w:rsidRPr="00C26092">
              <w:t>. Этические стандарты коуча. Профессиональные коучи МФК стремятся действовать</w:t>
            </w:r>
            <w:r w:rsidRPr="005B39B1">
              <w:t xml:space="preserve"> так, чтобы это благотворно отражалось на коучинге как профессии, относятся с уважением к разным подходам к коучингу и признают, что их деятельность регулируется действующим законодательством и нормативными документами</w:t>
            </w:r>
            <w:r w:rsidR="00FF1E2A">
              <w:t>.</w:t>
            </w:r>
          </w:p>
        </w:tc>
      </w:tr>
      <w:tr w:rsidR="007F04EB" w:rsidRPr="005B39B1" w:rsidTr="00C260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B" w:rsidRPr="005B39B1" w:rsidRDefault="007F04EB" w:rsidP="005B39B1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lastRenderedPageBreak/>
              <w:t xml:space="preserve">Тема 7. </w:t>
            </w:r>
            <w:r w:rsidRPr="005B39B1">
              <w:rPr>
                <w:b/>
                <w:bCs/>
                <w:color w:val="000000"/>
                <w:spacing w:val="-1"/>
              </w:rPr>
              <w:t>К</w:t>
            </w:r>
            <w:r w:rsidRPr="005B39B1">
              <w:rPr>
                <w:b/>
                <w:bCs/>
                <w:color w:val="000000"/>
              </w:rPr>
              <w:t>о</w:t>
            </w:r>
            <w:r w:rsidRPr="005B39B1">
              <w:rPr>
                <w:b/>
                <w:bCs/>
                <w:color w:val="000000"/>
                <w:spacing w:val="-1"/>
              </w:rPr>
              <w:t>у</w:t>
            </w:r>
            <w:r w:rsidRPr="005B39B1">
              <w:rPr>
                <w:b/>
                <w:bCs/>
                <w:color w:val="000000"/>
              </w:rPr>
              <w:t>ч</w:t>
            </w:r>
            <w:r w:rsidRPr="005B39B1">
              <w:rPr>
                <w:b/>
                <w:bCs/>
                <w:color w:val="000000"/>
                <w:spacing w:val="-1"/>
              </w:rPr>
              <w:t>и</w:t>
            </w:r>
            <w:r w:rsidRPr="005B39B1">
              <w:rPr>
                <w:b/>
                <w:bCs/>
                <w:color w:val="000000"/>
              </w:rPr>
              <w:t>нг-</w:t>
            </w:r>
            <w:r w:rsidRPr="005B39B1">
              <w:rPr>
                <w:b/>
                <w:bCs/>
                <w:color w:val="000000"/>
                <w:spacing w:val="-1"/>
              </w:rPr>
              <w:t>ли</w:t>
            </w:r>
            <w:r w:rsidRPr="005B39B1">
              <w:rPr>
                <w:b/>
                <w:bCs/>
                <w:color w:val="000000"/>
              </w:rPr>
              <w:t>дерст</w:t>
            </w:r>
            <w:r w:rsidRPr="005B39B1">
              <w:rPr>
                <w:b/>
                <w:bCs/>
                <w:color w:val="000000"/>
                <w:spacing w:val="-2"/>
              </w:rPr>
              <w:t>в</w:t>
            </w:r>
            <w:r w:rsidRPr="005B39B1">
              <w:rPr>
                <w:b/>
                <w:bCs/>
                <w:color w:val="000000"/>
              </w:rPr>
              <w:t>а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/>
                <w:bCs/>
                <w:color w:val="000000"/>
              </w:rPr>
              <w:t>в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/>
                <w:bCs/>
                <w:color w:val="000000"/>
              </w:rPr>
              <w:t>упра</w:t>
            </w:r>
            <w:r w:rsidRPr="005B39B1">
              <w:rPr>
                <w:b/>
                <w:bCs/>
                <w:color w:val="000000"/>
                <w:spacing w:val="-2"/>
              </w:rPr>
              <w:t>в</w:t>
            </w:r>
            <w:r w:rsidRPr="005B39B1">
              <w:rPr>
                <w:b/>
                <w:bCs/>
                <w:color w:val="000000"/>
                <w:spacing w:val="-1"/>
              </w:rPr>
              <w:t>л</w:t>
            </w:r>
            <w:r w:rsidRPr="005B39B1">
              <w:rPr>
                <w:b/>
                <w:bCs/>
                <w:color w:val="000000"/>
              </w:rPr>
              <w:t>енчес</w:t>
            </w:r>
            <w:r w:rsidRPr="005B39B1">
              <w:rPr>
                <w:b/>
                <w:bCs/>
                <w:color w:val="000000"/>
                <w:spacing w:val="-2"/>
              </w:rPr>
              <w:t>к</w:t>
            </w:r>
            <w:r w:rsidRPr="005B39B1">
              <w:rPr>
                <w:b/>
                <w:bCs/>
                <w:color w:val="000000"/>
                <w:spacing w:val="-1"/>
              </w:rPr>
              <w:t>и</w:t>
            </w:r>
            <w:r w:rsidRPr="005B39B1">
              <w:rPr>
                <w:b/>
                <w:bCs/>
                <w:color w:val="000000"/>
              </w:rPr>
              <w:t>х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/>
                <w:bCs/>
                <w:color w:val="000000"/>
              </w:rPr>
              <w:t>к</w:t>
            </w:r>
            <w:r w:rsidRPr="005B39B1">
              <w:rPr>
                <w:b/>
                <w:bCs/>
                <w:color w:val="000000"/>
                <w:spacing w:val="-1"/>
              </w:rPr>
              <w:t>о</w:t>
            </w:r>
            <w:r w:rsidRPr="005B39B1">
              <w:rPr>
                <w:b/>
                <w:bCs/>
                <w:color w:val="000000"/>
              </w:rPr>
              <w:t>м</w:t>
            </w:r>
            <w:r w:rsidRPr="005B39B1">
              <w:rPr>
                <w:b/>
                <w:bCs/>
                <w:color w:val="000000"/>
                <w:spacing w:val="1"/>
              </w:rPr>
              <w:t>а</w:t>
            </w:r>
            <w:r w:rsidRPr="005B39B1">
              <w:rPr>
                <w:b/>
                <w:bCs/>
                <w:color w:val="000000"/>
              </w:rPr>
              <w:t>н</w:t>
            </w:r>
            <w:r w:rsidRPr="005B39B1">
              <w:rPr>
                <w:b/>
                <w:bCs/>
                <w:color w:val="000000"/>
                <w:spacing w:val="-3"/>
              </w:rPr>
              <w:t>д</w:t>
            </w:r>
            <w:r w:rsidRPr="005B39B1">
              <w:rPr>
                <w:b/>
                <w:bCs/>
                <w:color w:val="000000"/>
              </w:rPr>
              <w:t>ах</w:t>
            </w:r>
            <w:r w:rsidR="00FF1E2A">
              <w:rPr>
                <w:b/>
                <w:bCs/>
                <w:color w:val="000000"/>
              </w:rPr>
              <w:t>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B" w:rsidRPr="005B39B1" w:rsidRDefault="007F04EB" w:rsidP="00FF1E2A">
            <w:pPr>
              <w:ind w:left="1" w:right="-11" w:firstLine="0"/>
              <w:rPr>
                <w:bCs/>
                <w:color w:val="000000"/>
              </w:rPr>
            </w:pPr>
            <w:r w:rsidRPr="005B39B1">
              <w:rPr>
                <w:color w:val="000000"/>
              </w:rPr>
              <w:t>Воз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</w:rPr>
              <w:t>но</w:t>
            </w:r>
            <w:r w:rsidRPr="005B39B1">
              <w:rPr>
                <w:color w:val="000000"/>
                <w:spacing w:val="-1"/>
              </w:rPr>
              <w:t>в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-2"/>
              </w:rPr>
              <w:t>н</w:t>
            </w:r>
            <w:r w:rsidRPr="005B39B1">
              <w:rPr>
                <w:color w:val="000000"/>
              </w:rPr>
              <w:t>ие</w:t>
            </w:r>
            <w:r w:rsidRPr="005B39B1">
              <w:rPr>
                <w:color w:val="000000"/>
                <w:spacing w:val="57"/>
              </w:rPr>
              <w:t xml:space="preserve"> 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</w:rPr>
              <w:t>б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ос</w:t>
            </w:r>
            <w:r w:rsidRPr="005B39B1">
              <w:rPr>
                <w:color w:val="000000"/>
                <w:spacing w:val="-1"/>
              </w:rPr>
              <w:t>т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59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58"/>
              </w:rPr>
              <w:t xml:space="preserve"> </w:t>
            </w:r>
            <w:r w:rsidRPr="005B39B1">
              <w:rPr>
                <w:color w:val="000000"/>
              </w:rPr>
              <w:t>ко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чин</w:t>
            </w:r>
            <w:r w:rsidRPr="005B39B1">
              <w:rPr>
                <w:color w:val="000000"/>
                <w:spacing w:val="-1"/>
              </w:rPr>
              <w:t>г</w:t>
            </w:r>
            <w:r w:rsidRPr="005B39B1">
              <w:rPr>
                <w:color w:val="000000"/>
              </w:rPr>
              <w:t>е</w:t>
            </w:r>
            <w:r w:rsidR="005B39B1" w:rsidRPr="005B39B1">
              <w:rPr>
                <w:color w:val="000000"/>
              </w:rPr>
              <w:t xml:space="preserve"> при работе с персоналом</w:t>
            </w:r>
            <w:r w:rsidRPr="005B39B1">
              <w:rPr>
                <w:color w:val="000000"/>
              </w:rPr>
              <w:t>.</w:t>
            </w:r>
            <w:r w:rsidRPr="005B39B1">
              <w:rPr>
                <w:color w:val="000000"/>
                <w:spacing w:val="58"/>
              </w:rPr>
              <w:t xml:space="preserve"> </w:t>
            </w:r>
            <w:r w:rsidRPr="005B39B1">
              <w:rPr>
                <w:color w:val="000000"/>
              </w:rPr>
              <w:t>Эта</w:t>
            </w:r>
            <w:r w:rsidRPr="005B39B1">
              <w:rPr>
                <w:color w:val="000000"/>
                <w:spacing w:val="-1"/>
              </w:rPr>
              <w:t>п</w:t>
            </w:r>
            <w:r w:rsidRPr="005B39B1">
              <w:rPr>
                <w:color w:val="000000"/>
              </w:rPr>
              <w:t>ы</w:t>
            </w:r>
            <w:r w:rsidRPr="005B39B1">
              <w:rPr>
                <w:color w:val="000000"/>
                <w:spacing w:val="59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-1"/>
              </w:rPr>
              <w:t>д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я</w:t>
            </w:r>
            <w:r w:rsidRPr="005B39B1">
              <w:rPr>
                <w:color w:val="000000"/>
                <w:spacing w:val="59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нга</w:t>
            </w:r>
            <w:r w:rsidRPr="005B39B1">
              <w:rPr>
                <w:color w:val="000000"/>
                <w:spacing w:val="57"/>
              </w:rPr>
              <w:t xml:space="preserve"> </w:t>
            </w:r>
            <w:r w:rsidRPr="005B39B1">
              <w:rPr>
                <w:color w:val="000000"/>
              </w:rPr>
              <w:t xml:space="preserve">в 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правле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72"/>
              </w:rPr>
              <w:t xml:space="preserve"> </w:t>
            </w:r>
            <w:r w:rsidRPr="005B39B1">
              <w:rPr>
                <w:color w:val="000000"/>
                <w:spacing w:val="1"/>
              </w:rPr>
              <w:t>п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1"/>
              </w:rPr>
              <w:t>со</w:t>
            </w:r>
            <w:r w:rsidRPr="005B39B1">
              <w:rPr>
                <w:color w:val="000000"/>
              </w:rPr>
              <w:t>налом.</w:t>
            </w:r>
            <w:r w:rsidRPr="005B39B1">
              <w:rPr>
                <w:color w:val="000000"/>
                <w:spacing w:val="169"/>
              </w:rPr>
              <w:t xml:space="preserve"> </w:t>
            </w:r>
            <w:r w:rsidRPr="005B39B1">
              <w:rPr>
                <w:color w:val="000000"/>
              </w:rPr>
              <w:t>Техни</w:t>
            </w:r>
            <w:r w:rsidRPr="005B39B1">
              <w:rPr>
                <w:color w:val="000000"/>
                <w:spacing w:val="-2"/>
              </w:rPr>
              <w:t>к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72"/>
              </w:rPr>
              <w:t xml:space="preserve"> </w:t>
            </w:r>
            <w:r w:rsidRPr="005B39B1">
              <w:rPr>
                <w:color w:val="000000"/>
              </w:rPr>
              <w:t>об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че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ия</w:t>
            </w:r>
            <w:r w:rsidRPr="005B39B1">
              <w:rPr>
                <w:color w:val="000000"/>
                <w:spacing w:val="170"/>
              </w:rPr>
              <w:t xml:space="preserve"> 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б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ков,</w:t>
            </w:r>
            <w:r w:rsidRPr="005B39B1">
              <w:rPr>
                <w:color w:val="000000"/>
                <w:spacing w:val="171"/>
              </w:rPr>
              <w:t xml:space="preserve"> 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с</w:t>
            </w:r>
            <w:r w:rsidRPr="005B39B1">
              <w:rPr>
                <w:color w:val="000000"/>
                <w:spacing w:val="-1"/>
              </w:rPr>
              <w:t>п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2"/>
              </w:rPr>
              <w:t>л</w:t>
            </w:r>
            <w:r w:rsidRPr="005B39B1">
              <w:rPr>
                <w:color w:val="000000"/>
                <w:spacing w:val="-1"/>
              </w:rPr>
              <w:t>ь</w:t>
            </w:r>
            <w:r w:rsidRPr="005B39B1">
              <w:rPr>
                <w:color w:val="000000"/>
                <w:spacing w:val="1"/>
              </w:rPr>
              <w:t>з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емые</w:t>
            </w:r>
            <w:r w:rsidRPr="005B39B1">
              <w:rPr>
                <w:color w:val="000000"/>
                <w:spacing w:val="174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174"/>
              </w:rPr>
              <w:t xml:space="preserve"> </w:t>
            </w:r>
            <w:r w:rsidRPr="005B39B1">
              <w:rPr>
                <w:color w:val="000000"/>
              </w:rPr>
              <w:t>пр</w:t>
            </w:r>
            <w:r w:rsidRPr="005B39B1">
              <w:rPr>
                <w:color w:val="000000"/>
                <w:spacing w:val="-1"/>
              </w:rPr>
              <w:t>о</w:t>
            </w:r>
            <w:r w:rsidRPr="005B39B1">
              <w:rPr>
                <w:color w:val="000000"/>
              </w:rPr>
              <w:t>це</w:t>
            </w:r>
            <w:r w:rsidRPr="005B39B1">
              <w:rPr>
                <w:color w:val="000000"/>
                <w:spacing w:val="-1"/>
              </w:rPr>
              <w:t>с</w:t>
            </w:r>
            <w:r w:rsidRPr="005B39B1">
              <w:rPr>
                <w:color w:val="000000"/>
              </w:rPr>
              <w:t>се</w:t>
            </w:r>
            <w:r w:rsidRPr="005B39B1">
              <w:rPr>
                <w:color w:val="000000"/>
                <w:spacing w:val="174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нга.</w:t>
            </w:r>
            <w:r w:rsidRPr="005B39B1">
              <w:rPr>
                <w:color w:val="000000"/>
                <w:spacing w:val="174"/>
              </w:rPr>
              <w:t xml:space="preserve"> </w:t>
            </w:r>
            <w:r w:rsidRPr="005B39B1">
              <w:rPr>
                <w:color w:val="000000"/>
                <w:spacing w:val="-2"/>
              </w:rPr>
              <w:t>К</w:t>
            </w:r>
            <w:r w:rsidRPr="005B39B1">
              <w:rPr>
                <w:color w:val="000000"/>
              </w:rPr>
              <w:t>оучи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г</w:t>
            </w:r>
            <w:r w:rsidRPr="005B39B1">
              <w:rPr>
                <w:color w:val="000000"/>
                <w:spacing w:val="174"/>
              </w:rPr>
              <w:t xml:space="preserve"> </w:t>
            </w:r>
            <w:r w:rsidRPr="005B39B1">
              <w:rPr>
                <w:color w:val="000000"/>
              </w:rPr>
              <w:t>как</w:t>
            </w:r>
            <w:r w:rsidRPr="005B39B1">
              <w:rPr>
                <w:color w:val="000000"/>
                <w:spacing w:val="173"/>
              </w:rPr>
              <w:t xml:space="preserve"> </w:t>
            </w:r>
            <w:r w:rsidRPr="005B39B1">
              <w:rPr>
                <w:color w:val="000000"/>
              </w:rPr>
              <w:t>ме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  <w:spacing w:val="-1"/>
              </w:rPr>
              <w:t>о</w:t>
            </w:r>
            <w:r w:rsidRPr="005B39B1">
              <w:rPr>
                <w:color w:val="000000"/>
              </w:rPr>
              <w:t>д о</w:t>
            </w:r>
            <w:r w:rsidRPr="005B39B1">
              <w:rPr>
                <w:color w:val="000000"/>
                <w:spacing w:val="1"/>
              </w:rPr>
              <w:t>б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че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ия,</w:t>
            </w:r>
            <w:r w:rsidRPr="005B39B1">
              <w:rPr>
                <w:color w:val="000000"/>
                <w:spacing w:val="27"/>
              </w:rPr>
              <w:t xml:space="preserve"> </w:t>
            </w:r>
            <w:r w:rsidRPr="005B39B1">
              <w:rPr>
                <w:color w:val="000000"/>
              </w:rPr>
              <w:t>раз</w:t>
            </w:r>
            <w:r w:rsidRPr="005B39B1">
              <w:rPr>
                <w:color w:val="000000"/>
                <w:spacing w:val="-1"/>
              </w:rPr>
              <w:t>в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ие</w:t>
            </w:r>
            <w:r w:rsidRPr="005B39B1">
              <w:rPr>
                <w:color w:val="000000"/>
                <w:spacing w:val="25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29"/>
              </w:rPr>
              <w:t xml:space="preserve"> </w:t>
            </w:r>
            <w:r w:rsidRPr="005B39B1">
              <w:rPr>
                <w:color w:val="000000"/>
              </w:rPr>
              <w:t>м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ив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  <w:spacing w:val="-2"/>
              </w:rPr>
              <w:t>р</w:t>
            </w:r>
            <w:r w:rsidRPr="005B39B1">
              <w:rPr>
                <w:color w:val="000000"/>
              </w:rPr>
              <w:t>ова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ия</w:t>
            </w:r>
            <w:r w:rsidRPr="005B39B1">
              <w:rPr>
                <w:color w:val="000000"/>
                <w:spacing w:val="26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п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  <w:spacing w:val="-2"/>
              </w:rPr>
              <w:t>с</w:t>
            </w:r>
            <w:r w:rsidRPr="005B39B1">
              <w:rPr>
                <w:color w:val="000000"/>
              </w:rPr>
              <w:t>онала.</w:t>
            </w:r>
            <w:r w:rsidRPr="005B39B1">
              <w:rPr>
                <w:color w:val="000000"/>
                <w:spacing w:val="27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О</w:t>
            </w:r>
            <w:r w:rsidRPr="005B39B1">
              <w:rPr>
                <w:color w:val="000000"/>
              </w:rPr>
              <w:t>братн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я</w:t>
            </w:r>
            <w:r w:rsidRPr="005B39B1">
              <w:rPr>
                <w:color w:val="000000"/>
                <w:spacing w:val="27"/>
              </w:rPr>
              <w:t xml:space="preserve"> </w:t>
            </w:r>
            <w:r w:rsidRPr="005B39B1">
              <w:rPr>
                <w:color w:val="000000"/>
              </w:rPr>
              <w:t>связь и оце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 xml:space="preserve">ка </w:t>
            </w:r>
            <w:r w:rsidRPr="005B39B1">
              <w:rPr>
                <w:color w:val="000000"/>
                <w:spacing w:val="-1"/>
              </w:rPr>
              <w:t>р</w:t>
            </w:r>
            <w:r w:rsidRPr="005B39B1">
              <w:rPr>
                <w:color w:val="000000"/>
              </w:rPr>
              <w:t>ез</w:t>
            </w:r>
            <w:r w:rsidRPr="005B39B1">
              <w:rPr>
                <w:color w:val="000000"/>
                <w:spacing w:val="-4"/>
              </w:rPr>
              <w:t>у</w:t>
            </w:r>
            <w:r w:rsidRPr="005B39B1">
              <w:rPr>
                <w:color w:val="000000"/>
                <w:spacing w:val="-1"/>
              </w:rPr>
              <w:t>ль</w:t>
            </w:r>
            <w:r w:rsidRPr="005B39B1">
              <w:rPr>
                <w:color w:val="000000"/>
              </w:rPr>
              <w:t>татов.</w:t>
            </w:r>
          </w:p>
        </w:tc>
      </w:tr>
      <w:tr w:rsidR="007F04EB" w:rsidRPr="005B39B1" w:rsidTr="00C260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B" w:rsidRPr="005B39B1" w:rsidRDefault="007F04EB" w:rsidP="005B39B1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8. </w:t>
            </w:r>
            <w:r w:rsidRPr="005B39B1">
              <w:rPr>
                <w:b/>
                <w:bCs/>
                <w:color w:val="000000"/>
                <w:spacing w:val="-1"/>
              </w:rPr>
              <w:t>К</w:t>
            </w:r>
            <w:r w:rsidRPr="005B39B1">
              <w:rPr>
                <w:b/>
                <w:bCs/>
                <w:color w:val="000000"/>
              </w:rPr>
              <w:t>оуч</w:t>
            </w:r>
            <w:r w:rsidRPr="005B39B1">
              <w:rPr>
                <w:b/>
                <w:bCs/>
                <w:color w:val="000000"/>
                <w:spacing w:val="-1"/>
              </w:rPr>
              <w:t>ин</w:t>
            </w:r>
            <w:r w:rsidRPr="005B39B1">
              <w:rPr>
                <w:b/>
                <w:bCs/>
                <w:color w:val="000000"/>
              </w:rPr>
              <w:t>г</w:t>
            </w:r>
            <w:r w:rsidRPr="005B39B1">
              <w:rPr>
                <w:color w:val="000000"/>
                <w:spacing w:val="-1"/>
              </w:rPr>
              <w:t xml:space="preserve"> </w:t>
            </w:r>
            <w:r w:rsidRPr="005B39B1">
              <w:rPr>
                <w:b/>
                <w:bCs/>
                <w:color w:val="000000"/>
              </w:rPr>
              <w:t>и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/>
                <w:bCs/>
                <w:color w:val="000000"/>
              </w:rPr>
              <w:t>э</w:t>
            </w:r>
            <w:r w:rsidRPr="005B39B1">
              <w:rPr>
                <w:b/>
                <w:bCs/>
                <w:color w:val="000000"/>
                <w:spacing w:val="-2"/>
              </w:rPr>
              <w:t>фф</w:t>
            </w:r>
            <w:r w:rsidRPr="005B39B1">
              <w:rPr>
                <w:b/>
                <w:bCs/>
                <w:color w:val="000000"/>
              </w:rPr>
              <w:t>екти</w:t>
            </w:r>
            <w:r w:rsidRPr="005B39B1">
              <w:rPr>
                <w:b/>
                <w:bCs/>
                <w:color w:val="000000"/>
                <w:spacing w:val="-1"/>
              </w:rPr>
              <w:t>вн</w:t>
            </w:r>
            <w:r w:rsidRPr="005B39B1">
              <w:rPr>
                <w:b/>
                <w:bCs/>
                <w:color w:val="000000"/>
              </w:rPr>
              <w:t>ое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/>
                <w:bCs/>
                <w:color w:val="000000"/>
              </w:rPr>
              <w:t>управлен</w:t>
            </w:r>
            <w:r w:rsidRPr="005B39B1">
              <w:rPr>
                <w:b/>
                <w:bCs/>
                <w:color w:val="000000"/>
                <w:spacing w:val="-2"/>
              </w:rPr>
              <w:t>и</w:t>
            </w:r>
            <w:r w:rsidRPr="005B39B1">
              <w:rPr>
                <w:b/>
                <w:bCs/>
                <w:color w:val="000000"/>
              </w:rPr>
              <w:t>е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/>
                <w:bCs/>
                <w:color w:val="000000"/>
              </w:rPr>
              <w:t>че</w:t>
            </w:r>
            <w:r w:rsidRPr="005B39B1">
              <w:rPr>
                <w:b/>
                <w:bCs/>
                <w:color w:val="000000"/>
                <w:spacing w:val="-2"/>
              </w:rPr>
              <w:t>л</w:t>
            </w:r>
            <w:r w:rsidRPr="005B39B1">
              <w:rPr>
                <w:b/>
                <w:bCs/>
                <w:color w:val="000000"/>
              </w:rPr>
              <w:t>ове</w:t>
            </w:r>
            <w:r w:rsidRPr="005B39B1">
              <w:rPr>
                <w:b/>
                <w:bCs/>
                <w:color w:val="000000"/>
                <w:spacing w:val="-2"/>
              </w:rPr>
              <w:t>ч</w:t>
            </w:r>
            <w:r w:rsidRPr="005B39B1">
              <w:rPr>
                <w:b/>
                <w:bCs/>
                <w:color w:val="000000"/>
              </w:rPr>
              <w:t>ес</w:t>
            </w:r>
            <w:r w:rsidRPr="005B39B1">
              <w:rPr>
                <w:b/>
                <w:bCs/>
                <w:color w:val="000000"/>
                <w:spacing w:val="-3"/>
              </w:rPr>
              <w:t>к</w:t>
            </w:r>
            <w:r w:rsidRPr="005B39B1">
              <w:rPr>
                <w:b/>
                <w:bCs/>
                <w:color w:val="000000"/>
              </w:rPr>
              <w:t>ими</w:t>
            </w:r>
            <w:r w:rsidRPr="005B39B1">
              <w:rPr>
                <w:color w:val="000000"/>
              </w:rPr>
              <w:t xml:space="preserve"> </w:t>
            </w:r>
            <w:r w:rsidRPr="005B39B1">
              <w:rPr>
                <w:b/>
                <w:bCs/>
                <w:color w:val="000000"/>
                <w:spacing w:val="-1"/>
              </w:rPr>
              <w:t>р</w:t>
            </w:r>
            <w:r w:rsidRPr="005B39B1">
              <w:rPr>
                <w:b/>
                <w:bCs/>
                <w:color w:val="000000"/>
              </w:rPr>
              <w:t>есур</w:t>
            </w:r>
            <w:r w:rsidRPr="005B39B1">
              <w:rPr>
                <w:b/>
                <w:bCs/>
                <w:color w:val="000000"/>
                <w:spacing w:val="-1"/>
              </w:rPr>
              <w:t>с</w:t>
            </w:r>
            <w:r w:rsidRPr="005B39B1">
              <w:rPr>
                <w:b/>
                <w:bCs/>
                <w:color w:val="000000"/>
                <w:spacing w:val="-2"/>
              </w:rPr>
              <w:t>а</w:t>
            </w:r>
            <w:r w:rsidRPr="005B39B1">
              <w:rPr>
                <w:b/>
                <w:bCs/>
                <w:color w:val="000000"/>
              </w:rPr>
              <w:t>ми</w:t>
            </w:r>
            <w:r w:rsidR="00FF1E2A">
              <w:rPr>
                <w:b/>
                <w:bCs/>
                <w:color w:val="000000"/>
              </w:rPr>
              <w:t>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B" w:rsidRPr="005B39B1" w:rsidRDefault="007F04EB" w:rsidP="00FF1E2A">
            <w:pPr>
              <w:ind w:left="34" w:right="-20" w:firstLine="0"/>
              <w:rPr>
                <w:color w:val="000000"/>
                <w:spacing w:val="95"/>
              </w:rPr>
            </w:pPr>
            <w:r w:rsidRPr="005B39B1">
              <w:rPr>
                <w:color w:val="000000"/>
              </w:rPr>
              <w:t>Ко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чинг</w:t>
            </w:r>
            <w:r w:rsidRPr="005B39B1">
              <w:rPr>
                <w:color w:val="000000"/>
                <w:spacing w:val="9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9"/>
              </w:rPr>
              <w:t xml:space="preserve"> 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ртн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</w:rPr>
              <w:t>рство.</w:t>
            </w:r>
            <w:r w:rsidRPr="005B39B1">
              <w:rPr>
                <w:color w:val="000000"/>
                <w:spacing w:val="9"/>
              </w:rPr>
              <w:t xml:space="preserve"> </w:t>
            </w:r>
            <w:r w:rsidRPr="005B39B1">
              <w:rPr>
                <w:color w:val="000000"/>
                <w:spacing w:val="-2"/>
              </w:rPr>
              <w:t>К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нг</w:t>
            </w:r>
            <w:r w:rsidRPr="005B39B1">
              <w:rPr>
                <w:color w:val="000000"/>
                <w:spacing w:val="9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8"/>
              </w:rPr>
              <w:t xml:space="preserve"> </w:t>
            </w:r>
            <w:r w:rsidRPr="005B39B1">
              <w:rPr>
                <w:color w:val="000000"/>
              </w:rPr>
              <w:t>м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дель</w:t>
            </w:r>
            <w:r w:rsidRPr="005B39B1">
              <w:rPr>
                <w:color w:val="000000"/>
                <w:spacing w:val="6"/>
              </w:rPr>
              <w:t xml:space="preserve"> </w:t>
            </w:r>
            <w:r w:rsidRPr="005B39B1">
              <w:rPr>
                <w:color w:val="000000"/>
              </w:rPr>
              <w:t>взаим</w:t>
            </w:r>
            <w:r w:rsidRPr="005B39B1">
              <w:rPr>
                <w:color w:val="000000"/>
                <w:spacing w:val="-1"/>
              </w:rPr>
              <w:t>о</w:t>
            </w:r>
            <w:r w:rsidRPr="005B39B1">
              <w:rPr>
                <w:color w:val="000000"/>
              </w:rPr>
              <w:t>д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</w:rPr>
              <w:t>йс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вия.</w:t>
            </w:r>
            <w:r w:rsidRPr="005B39B1">
              <w:rPr>
                <w:color w:val="000000"/>
                <w:spacing w:val="8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="00FF1E2A">
              <w:rPr>
                <w:color w:val="000000"/>
              </w:rPr>
              <w:t xml:space="preserve">чинг </w:t>
            </w:r>
            <w:r w:rsidRPr="005B39B1">
              <w:rPr>
                <w:color w:val="000000"/>
              </w:rPr>
              <w:t>как</w:t>
            </w:r>
            <w:r w:rsidRPr="005B39B1">
              <w:rPr>
                <w:color w:val="000000"/>
                <w:spacing w:val="98"/>
              </w:rPr>
              <w:t xml:space="preserve"> </w:t>
            </w:r>
            <w:r w:rsidRPr="005B39B1">
              <w:rPr>
                <w:color w:val="000000"/>
              </w:rPr>
              <w:t>с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ра</w:t>
            </w:r>
            <w:r w:rsidRPr="005B39B1">
              <w:rPr>
                <w:color w:val="000000"/>
                <w:spacing w:val="-1"/>
              </w:rPr>
              <w:t>т</w:t>
            </w:r>
            <w:r w:rsidRPr="005B39B1">
              <w:rPr>
                <w:color w:val="000000"/>
              </w:rPr>
              <w:t>ег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я</w:t>
            </w:r>
            <w:r w:rsidRPr="005B39B1">
              <w:rPr>
                <w:color w:val="000000"/>
                <w:spacing w:val="97"/>
              </w:rPr>
              <w:t xml:space="preserve"> 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  <w:spacing w:val="-2"/>
              </w:rPr>
              <w:t>а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-1"/>
              </w:rPr>
              <w:t>л</w:t>
            </w:r>
            <w:r w:rsidRPr="005B39B1">
              <w:rPr>
                <w:color w:val="000000"/>
              </w:rPr>
              <w:t>ения.</w:t>
            </w:r>
            <w:r w:rsidRPr="005B39B1">
              <w:rPr>
                <w:color w:val="000000"/>
                <w:spacing w:val="95"/>
              </w:rPr>
              <w:t xml:space="preserve"> </w:t>
            </w:r>
          </w:p>
          <w:p w:rsidR="007F04EB" w:rsidRPr="005B39B1" w:rsidRDefault="007F04EB" w:rsidP="00FF1E2A">
            <w:pPr>
              <w:ind w:left="34" w:right="-23" w:hanging="34"/>
              <w:rPr>
                <w:color w:val="000000"/>
              </w:rPr>
            </w:pP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нг</w:t>
            </w:r>
            <w:r w:rsidRPr="005B39B1">
              <w:rPr>
                <w:color w:val="000000"/>
                <w:spacing w:val="94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97"/>
              </w:rPr>
              <w:t xml:space="preserve"> </w:t>
            </w:r>
            <w:r w:rsidRPr="005B39B1">
              <w:rPr>
                <w:color w:val="000000"/>
              </w:rPr>
              <w:t>эфф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</w:rPr>
              <w:t>кти</w:t>
            </w:r>
            <w:r w:rsidRPr="005B39B1">
              <w:rPr>
                <w:color w:val="000000"/>
                <w:spacing w:val="-2"/>
              </w:rPr>
              <w:t>в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о</w:t>
            </w:r>
            <w:r w:rsidRPr="005B39B1">
              <w:rPr>
                <w:color w:val="000000"/>
              </w:rPr>
              <w:t>е</w:t>
            </w:r>
            <w:r w:rsidRPr="005B39B1">
              <w:rPr>
                <w:color w:val="000000"/>
                <w:spacing w:val="95"/>
              </w:rPr>
              <w:t xml:space="preserve"> 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1"/>
              </w:rPr>
              <w:t>б</w:t>
            </w:r>
            <w:r w:rsidRPr="005B39B1">
              <w:rPr>
                <w:color w:val="000000"/>
                <w:spacing w:val="-1"/>
              </w:rPr>
              <w:t>щ</w:t>
            </w:r>
            <w:r w:rsidRPr="005B39B1">
              <w:rPr>
                <w:color w:val="000000"/>
              </w:rPr>
              <w:t>ен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е.</w:t>
            </w:r>
            <w:r w:rsidRPr="005B39B1">
              <w:rPr>
                <w:color w:val="000000"/>
                <w:spacing w:val="97"/>
              </w:rPr>
              <w:t xml:space="preserve"> </w:t>
            </w:r>
            <w:r w:rsidRPr="005B39B1">
              <w:rPr>
                <w:color w:val="000000"/>
                <w:spacing w:val="-2"/>
              </w:rPr>
              <w:t>К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г</w:t>
            </w:r>
            <w:r w:rsidRPr="005B39B1">
              <w:rPr>
                <w:color w:val="000000"/>
                <w:spacing w:val="95"/>
              </w:rPr>
              <w:t xml:space="preserve"> </w:t>
            </w:r>
            <w:r w:rsidRPr="005B39B1">
              <w:rPr>
                <w:color w:val="000000"/>
              </w:rPr>
              <w:t>и кор</w:t>
            </w:r>
            <w:r w:rsidRPr="005B39B1">
              <w:rPr>
                <w:color w:val="000000"/>
                <w:spacing w:val="-1"/>
              </w:rPr>
              <w:t>по</w:t>
            </w:r>
            <w:r w:rsidRPr="005B39B1">
              <w:rPr>
                <w:color w:val="000000"/>
              </w:rPr>
              <w:t>рати</w:t>
            </w:r>
            <w:r w:rsidRPr="005B39B1">
              <w:rPr>
                <w:color w:val="000000"/>
                <w:spacing w:val="-1"/>
              </w:rPr>
              <w:t>в</w:t>
            </w:r>
            <w:r w:rsidRPr="005B39B1">
              <w:rPr>
                <w:color w:val="000000"/>
              </w:rPr>
              <w:t xml:space="preserve">ная 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л</w:t>
            </w:r>
            <w:r w:rsidRPr="005B39B1">
              <w:rPr>
                <w:color w:val="000000"/>
                <w:spacing w:val="-1"/>
              </w:rPr>
              <w:t>ь</w:t>
            </w:r>
            <w:r w:rsidRPr="005B39B1">
              <w:rPr>
                <w:color w:val="000000"/>
              </w:rPr>
              <w:t>т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ра.</w:t>
            </w:r>
          </w:p>
          <w:p w:rsidR="007F04EB" w:rsidRPr="005B39B1" w:rsidRDefault="007F04EB" w:rsidP="005B39B1">
            <w:pPr>
              <w:ind w:left="567" w:right="-20" w:hanging="566"/>
              <w:rPr>
                <w:color w:val="000000"/>
              </w:rPr>
            </w:pPr>
            <w:r w:rsidRPr="005B39B1">
              <w:rPr>
                <w:color w:val="000000"/>
              </w:rPr>
              <w:t>Ко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чинг</w:t>
            </w:r>
            <w:r w:rsidR="00FF1E2A">
              <w:rPr>
                <w:color w:val="000000"/>
              </w:rPr>
              <w:t xml:space="preserve"> </w:t>
            </w:r>
            <w:r w:rsidRPr="005B39B1">
              <w:rPr>
                <w:color w:val="000000"/>
              </w:rPr>
              <w:t>и орга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>из</w:t>
            </w:r>
            <w:r w:rsidRPr="005B39B1">
              <w:rPr>
                <w:color w:val="000000"/>
                <w:spacing w:val="-2"/>
              </w:rPr>
              <w:t>а</w:t>
            </w:r>
            <w:r w:rsidRPr="005B39B1">
              <w:rPr>
                <w:color w:val="000000"/>
              </w:rPr>
              <w:t>ц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я</w:t>
            </w:r>
            <w:r w:rsidR="00FF1E2A">
              <w:rPr>
                <w:color w:val="000000"/>
              </w:rPr>
              <w:t xml:space="preserve"> </w:t>
            </w:r>
            <w:r w:rsidRPr="005B39B1">
              <w:rPr>
                <w:color w:val="000000"/>
              </w:rPr>
              <w:t>эффек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ив</w:t>
            </w:r>
            <w:r w:rsidRPr="005B39B1">
              <w:rPr>
                <w:color w:val="000000"/>
                <w:spacing w:val="-1"/>
              </w:rPr>
              <w:t>но</w:t>
            </w:r>
            <w:r w:rsidRPr="005B39B1">
              <w:rPr>
                <w:color w:val="000000"/>
                <w:spacing w:val="-3"/>
              </w:rPr>
              <w:t>г</w:t>
            </w:r>
            <w:r w:rsidRPr="005B39B1">
              <w:rPr>
                <w:color w:val="000000"/>
              </w:rPr>
              <w:t>о с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р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  <w:spacing w:val="1"/>
              </w:rPr>
              <w:t>д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  <w:spacing w:val="-1"/>
              </w:rPr>
              <w:t>ч</w:t>
            </w:r>
            <w:r w:rsidRPr="005B39B1">
              <w:rPr>
                <w:color w:val="000000"/>
              </w:rPr>
              <w:t>ества.</w:t>
            </w:r>
          </w:p>
          <w:p w:rsidR="007F04EB" w:rsidRPr="005B39B1" w:rsidRDefault="007F04EB" w:rsidP="005B39B1">
            <w:pPr>
              <w:ind w:firstLine="0"/>
              <w:jc w:val="left"/>
              <w:rPr>
                <w:bCs/>
                <w:color w:val="000000"/>
              </w:rPr>
            </w:pPr>
          </w:p>
        </w:tc>
      </w:tr>
      <w:tr w:rsidR="007F04EB" w:rsidRPr="005B39B1" w:rsidTr="00C260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EB" w:rsidRPr="005B39B1" w:rsidRDefault="007F04EB" w:rsidP="005B39B1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5B39B1">
              <w:rPr>
                <w:rFonts w:eastAsia="Calibri"/>
                <w:color w:val="000000"/>
              </w:rPr>
              <w:t xml:space="preserve">Тема 9. </w:t>
            </w:r>
            <w:r w:rsidR="005B39B1" w:rsidRPr="005B39B1">
              <w:rPr>
                <w:b/>
                <w:bCs/>
                <w:color w:val="000000"/>
              </w:rPr>
              <w:t>О</w:t>
            </w:r>
            <w:r w:rsidR="005B39B1" w:rsidRPr="005B39B1">
              <w:rPr>
                <w:b/>
                <w:bCs/>
                <w:color w:val="000000"/>
                <w:spacing w:val="-1"/>
              </w:rPr>
              <w:t>ц</w:t>
            </w:r>
            <w:r w:rsidR="005B39B1" w:rsidRPr="005B39B1">
              <w:rPr>
                <w:b/>
                <w:bCs/>
                <w:color w:val="000000"/>
              </w:rPr>
              <w:t>ен</w:t>
            </w:r>
            <w:r w:rsidR="005B39B1" w:rsidRPr="005B39B1">
              <w:rPr>
                <w:b/>
                <w:bCs/>
                <w:color w:val="000000"/>
                <w:spacing w:val="-2"/>
              </w:rPr>
              <w:t>к</w:t>
            </w:r>
            <w:r w:rsidR="005B39B1" w:rsidRPr="005B39B1">
              <w:rPr>
                <w:b/>
                <w:bCs/>
                <w:color w:val="000000"/>
              </w:rPr>
              <w:t>а</w:t>
            </w:r>
            <w:r w:rsidR="005B39B1" w:rsidRPr="005B39B1">
              <w:rPr>
                <w:color w:val="000000"/>
                <w:spacing w:val="-2"/>
              </w:rPr>
              <w:t xml:space="preserve"> </w:t>
            </w:r>
            <w:r w:rsidR="005B39B1" w:rsidRPr="005B39B1">
              <w:rPr>
                <w:b/>
                <w:bCs/>
                <w:color w:val="000000"/>
              </w:rPr>
              <w:t>э</w:t>
            </w:r>
            <w:r w:rsidR="005B39B1" w:rsidRPr="005B39B1">
              <w:rPr>
                <w:b/>
                <w:bCs/>
                <w:color w:val="000000"/>
                <w:spacing w:val="-1"/>
              </w:rPr>
              <w:t>ф</w:t>
            </w:r>
            <w:r w:rsidR="005B39B1" w:rsidRPr="005B39B1">
              <w:rPr>
                <w:b/>
                <w:bCs/>
                <w:color w:val="000000"/>
                <w:spacing w:val="-3"/>
              </w:rPr>
              <w:t>ф</w:t>
            </w:r>
            <w:r w:rsidR="005B39B1" w:rsidRPr="005B39B1">
              <w:rPr>
                <w:b/>
                <w:bCs/>
                <w:color w:val="000000"/>
              </w:rPr>
              <w:t>ектив</w:t>
            </w:r>
            <w:r w:rsidR="005B39B1" w:rsidRPr="005B39B1">
              <w:rPr>
                <w:b/>
                <w:bCs/>
                <w:color w:val="000000"/>
                <w:spacing w:val="-1"/>
              </w:rPr>
              <w:t>н</w:t>
            </w:r>
            <w:r w:rsidR="005B39B1" w:rsidRPr="005B39B1">
              <w:rPr>
                <w:b/>
                <w:bCs/>
                <w:color w:val="000000"/>
              </w:rPr>
              <w:t>ос</w:t>
            </w:r>
            <w:r w:rsidR="005B39B1" w:rsidRPr="005B39B1">
              <w:rPr>
                <w:b/>
                <w:bCs/>
                <w:color w:val="000000"/>
                <w:spacing w:val="1"/>
              </w:rPr>
              <w:t>т</w:t>
            </w:r>
            <w:r w:rsidR="005B39B1" w:rsidRPr="005B39B1">
              <w:rPr>
                <w:b/>
                <w:bCs/>
                <w:color w:val="000000"/>
              </w:rPr>
              <w:t>и</w:t>
            </w:r>
            <w:r w:rsidR="005B39B1" w:rsidRPr="005B39B1">
              <w:rPr>
                <w:color w:val="000000"/>
              </w:rPr>
              <w:t xml:space="preserve"> </w:t>
            </w:r>
            <w:r w:rsidR="005B39B1" w:rsidRPr="005B39B1">
              <w:rPr>
                <w:b/>
                <w:bCs/>
                <w:color w:val="000000"/>
                <w:spacing w:val="-1"/>
              </w:rPr>
              <w:t>ко</w:t>
            </w:r>
            <w:r w:rsidR="005B39B1" w:rsidRPr="005B39B1">
              <w:rPr>
                <w:b/>
                <w:bCs/>
                <w:color w:val="000000"/>
              </w:rPr>
              <w:t>у</w:t>
            </w:r>
            <w:r w:rsidR="005B39B1" w:rsidRPr="005B39B1">
              <w:rPr>
                <w:b/>
                <w:bCs/>
                <w:color w:val="000000"/>
                <w:spacing w:val="-2"/>
              </w:rPr>
              <w:t>ч</w:t>
            </w:r>
            <w:r w:rsidR="005B39B1" w:rsidRPr="005B39B1">
              <w:rPr>
                <w:b/>
                <w:bCs/>
                <w:color w:val="000000"/>
                <w:spacing w:val="-1"/>
              </w:rPr>
              <w:t>и</w:t>
            </w:r>
            <w:r w:rsidR="005B39B1" w:rsidRPr="005B39B1">
              <w:rPr>
                <w:b/>
                <w:bCs/>
                <w:color w:val="000000"/>
              </w:rPr>
              <w:t>нга</w:t>
            </w:r>
            <w:r w:rsidR="00FF1E2A">
              <w:rPr>
                <w:b/>
                <w:bCs/>
                <w:color w:val="000000"/>
              </w:rPr>
              <w:t>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EB" w:rsidRPr="005B39B1" w:rsidRDefault="008C466D" w:rsidP="00FF1E2A">
            <w:pPr>
              <w:ind w:right="321" w:firstLine="465"/>
              <w:rPr>
                <w:bCs/>
                <w:color w:val="000000"/>
              </w:rPr>
            </w:pPr>
            <w:r w:rsidRPr="005B39B1">
              <w:rPr>
                <w:color w:val="000000"/>
              </w:rPr>
              <w:t>Кр</w:t>
            </w:r>
            <w:r w:rsidRPr="005B39B1">
              <w:rPr>
                <w:color w:val="000000"/>
                <w:spacing w:val="1"/>
              </w:rPr>
              <w:t>и</w:t>
            </w:r>
            <w:r w:rsidRPr="005B39B1">
              <w:rPr>
                <w:color w:val="000000"/>
              </w:rPr>
              <w:t>т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  <w:spacing w:val="-1"/>
              </w:rPr>
              <w:t>р</w:t>
            </w:r>
            <w:r w:rsidRPr="005B39B1">
              <w:rPr>
                <w:color w:val="000000"/>
              </w:rPr>
              <w:t>ии</w:t>
            </w:r>
            <w:r w:rsidRPr="005B39B1">
              <w:rPr>
                <w:color w:val="000000"/>
                <w:spacing w:val="120"/>
              </w:rPr>
              <w:t xml:space="preserve"> </w:t>
            </w:r>
            <w:r w:rsidRPr="005B39B1">
              <w:rPr>
                <w:color w:val="000000"/>
              </w:rPr>
              <w:t>э</w:t>
            </w:r>
            <w:r w:rsidRPr="005B39B1">
              <w:rPr>
                <w:color w:val="000000"/>
                <w:spacing w:val="-2"/>
              </w:rPr>
              <w:t>ф</w:t>
            </w:r>
            <w:r w:rsidRPr="005B39B1">
              <w:rPr>
                <w:color w:val="000000"/>
              </w:rPr>
              <w:t>фек</w:t>
            </w:r>
            <w:r w:rsidRPr="005B39B1">
              <w:rPr>
                <w:color w:val="000000"/>
                <w:spacing w:val="-2"/>
              </w:rPr>
              <w:t>ти</w:t>
            </w:r>
            <w:r w:rsidRPr="005B39B1">
              <w:rPr>
                <w:color w:val="000000"/>
              </w:rPr>
              <w:t>вн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</w:rPr>
              <w:t>с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19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  <w:spacing w:val="4"/>
              </w:rPr>
              <w:t>ч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га.</w:t>
            </w:r>
            <w:r w:rsidRPr="005B39B1">
              <w:rPr>
                <w:color w:val="000000"/>
                <w:spacing w:val="116"/>
              </w:rPr>
              <w:t xml:space="preserve"> </w:t>
            </w:r>
            <w:r w:rsidRPr="005B39B1">
              <w:rPr>
                <w:color w:val="000000"/>
              </w:rPr>
              <w:t>Процед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ра</w:t>
            </w:r>
            <w:r w:rsidRPr="005B39B1">
              <w:rPr>
                <w:color w:val="000000"/>
                <w:spacing w:val="119"/>
              </w:rPr>
              <w:t xml:space="preserve"> </w:t>
            </w:r>
            <w:r w:rsidRPr="005B39B1">
              <w:rPr>
                <w:color w:val="000000"/>
              </w:rPr>
              <w:t>оц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17"/>
              </w:rPr>
              <w:t xml:space="preserve"> </w:t>
            </w:r>
            <w:r w:rsidRPr="005B39B1">
              <w:rPr>
                <w:color w:val="000000"/>
              </w:rPr>
              <w:t>эффек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ив</w:t>
            </w:r>
            <w:r w:rsidRPr="005B39B1">
              <w:rPr>
                <w:color w:val="000000"/>
                <w:spacing w:val="-1"/>
              </w:rPr>
              <w:t>н</w:t>
            </w:r>
            <w:r w:rsidRPr="005B39B1">
              <w:rPr>
                <w:color w:val="000000"/>
              </w:rPr>
              <w:t xml:space="preserve">ости. </w:t>
            </w:r>
            <w:r w:rsidRPr="005B39B1">
              <w:rPr>
                <w:color w:val="000000"/>
                <w:spacing w:val="-1"/>
              </w:rPr>
              <w:t>О</w:t>
            </w:r>
            <w:r w:rsidRPr="005B39B1">
              <w:rPr>
                <w:color w:val="000000"/>
              </w:rPr>
              <w:t>це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99"/>
              </w:rPr>
              <w:t xml:space="preserve"> </w:t>
            </w:r>
            <w:r w:rsidRPr="005B39B1">
              <w:rPr>
                <w:color w:val="000000"/>
              </w:rPr>
              <w:t>дост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ж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й</w:t>
            </w:r>
            <w:r w:rsidRPr="005B39B1">
              <w:rPr>
                <w:color w:val="000000"/>
                <w:spacing w:val="100"/>
              </w:rPr>
              <w:t xml:space="preserve"> </w:t>
            </w:r>
            <w:r w:rsidRPr="005B39B1">
              <w:rPr>
                <w:color w:val="000000"/>
              </w:rPr>
              <w:t>цел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й</w:t>
            </w:r>
            <w:r w:rsidRPr="005B39B1">
              <w:rPr>
                <w:color w:val="000000"/>
                <w:spacing w:val="100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ч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>нга.</w:t>
            </w:r>
            <w:r w:rsidRPr="005B39B1">
              <w:rPr>
                <w:color w:val="000000"/>
                <w:spacing w:val="102"/>
              </w:rPr>
              <w:t xml:space="preserve"> </w:t>
            </w:r>
            <w:r w:rsidRPr="005B39B1">
              <w:rPr>
                <w:color w:val="000000"/>
              </w:rPr>
              <w:t>Оце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</w:rPr>
              <w:t>ка</w:t>
            </w:r>
            <w:r w:rsidRPr="005B39B1">
              <w:rPr>
                <w:color w:val="000000"/>
                <w:spacing w:val="100"/>
              </w:rPr>
              <w:t xml:space="preserve"> </w:t>
            </w:r>
            <w:r w:rsidRPr="005B39B1">
              <w:rPr>
                <w:color w:val="000000"/>
              </w:rPr>
              <w:t>э</w:t>
            </w:r>
            <w:r w:rsidRPr="005B39B1">
              <w:rPr>
                <w:color w:val="000000"/>
                <w:spacing w:val="-1"/>
              </w:rPr>
              <w:t>ф</w:t>
            </w:r>
            <w:r w:rsidRPr="005B39B1">
              <w:rPr>
                <w:color w:val="000000"/>
              </w:rPr>
              <w:t>фек</w:t>
            </w:r>
            <w:r w:rsidRPr="005B39B1">
              <w:rPr>
                <w:color w:val="000000"/>
                <w:spacing w:val="-3"/>
              </w:rPr>
              <w:t>т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-2"/>
              </w:rPr>
              <w:t>в</w:t>
            </w:r>
            <w:r w:rsidRPr="005B39B1">
              <w:rPr>
                <w:color w:val="000000"/>
              </w:rPr>
              <w:t>нос</w:t>
            </w:r>
            <w:r w:rsidRPr="005B39B1">
              <w:rPr>
                <w:color w:val="000000"/>
                <w:spacing w:val="-1"/>
              </w:rPr>
              <w:t>т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100"/>
              </w:rPr>
              <w:t xml:space="preserve"> 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  <w:spacing w:val="-3"/>
              </w:rPr>
              <w:t>у</w:t>
            </w:r>
            <w:r w:rsidRPr="005B39B1">
              <w:rPr>
                <w:color w:val="000000"/>
              </w:rPr>
              <w:t>ко</w:t>
            </w:r>
            <w:r w:rsidRPr="005B39B1">
              <w:rPr>
                <w:color w:val="000000"/>
                <w:spacing w:val="-2"/>
              </w:rPr>
              <w:t>в</w:t>
            </w:r>
            <w:r w:rsidRPr="005B39B1">
              <w:rPr>
                <w:color w:val="000000"/>
              </w:rPr>
              <w:t>одите</w:t>
            </w:r>
            <w:r w:rsidRPr="005B39B1">
              <w:rPr>
                <w:color w:val="000000"/>
                <w:spacing w:val="-3"/>
              </w:rPr>
              <w:t>л</w:t>
            </w:r>
            <w:r w:rsidRPr="005B39B1">
              <w:rPr>
                <w:color w:val="000000"/>
              </w:rPr>
              <w:t xml:space="preserve">я. </w:t>
            </w:r>
            <w:r w:rsidRPr="005B39B1">
              <w:rPr>
                <w:color w:val="000000"/>
                <w:spacing w:val="-1"/>
              </w:rPr>
              <w:t>О</w:t>
            </w:r>
            <w:r w:rsidRPr="005B39B1">
              <w:rPr>
                <w:color w:val="000000"/>
              </w:rPr>
              <w:t>це</w:t>
            </w:r>
            <w:r w:rsidRPr="005B39B1">
              <w:rPr>
                <w:color w:val="000000"/>
                <w:spacing w:val="1"/>
              </w:rPr>
              <w:t>н</w:t>
            </w:r>
            <w:r w:rsidRPr="005B39B1">
              <w:rPr>
                <w:color w:val="000000"/>
                <w:spacing w:val="-1"/>
              </w:rPr>
              <w:t>к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41"/>
              </w:rPr>
              <w:t xml:space="preserve"> </w:t>
            </w:r>
            <w:r w:rsidRPr="005B39B1">
              <w:rPr>
                <w:color w:val="000000"/>
              </w:rPr>
              <w:t>эфф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</w:rPr>
              <w:t>кти</w:t>
            </w:r>
            <w:r w:rsidRPr="005B39B1">
              <w:rPr>
                <w:color w:val="000000"/>
                <w:spacing w:val="-2"/>
              </w:rPr>
              <w:t>в</w:t>
            </w:r>
            <w:r w:rsidRPr="005B39B1">
              <w:rPr>
                <w:color w:val="000000"/>
              </w:rPr>
              <w:t>ности</w:t>
            </w:r>
            <w:r w:rsidRPr="005B39B1">
              <w:rPr>
                <w:color w:val="000000"/>
                <w:spacing w:val="42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ча.</w:t>
            </w:r>
            <w:r w:rsidRPr="005B39B1">
              <w:rPr>
                <w:color w:val="000000"/>
                <w:spacing w:val="41"/>
              </w:rPr>
              <w:t xml:space="preserve"> </w:t>
            </w:r>
            <w:r w:rsidRPr="005B39B1">
              <w:rPr>
                <w:color w:val="000000"/>
              </w:rPr>
              <w:t>Об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а</w:t>
            </w:r>
            <w:r w:rsidRPr="005B39B1">
              <w:rPr>
                <w:color w:val="000000"/>
                <w:spacing w:val="-2"/>
              </w:rPr>
              <w:t>т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2"/>
              </w:rPr>
              <w:t>а</w:t>
            </w:r>
            <w:r w:rsidRPr="005B39B1">
              <w:rPr>
                <w:color w:val="000000"/>
              </w:rPr>
              <w:t>я</w:t>
            </w:r>
            <w:r w:rsidRPr="005B39B1">
              <w:rPr>
                <w:color w:val="000000"/>
                <w:spacing w:val="42"/>
              </w:rPr>
              <w:t xml:space="preserve"> </w:t>
            </w:r>
            <w:r w:rsidRPr="005B39B1">
              <w:rPr>
                <w:color w:val="000000"/>
              </w:rPr>
              <w:t>связь</w:t>
            </w:r>
            <w:r w:rsidRPr="005B39B1">
              <w:rPr>
                <w:color w:val="000000"/>
                <w:spacing w:val="42"/>
              </w:rPr>
              <w:t xml:space="preserve"> </w:t>
            </w:r>
            <w:r w:rsidRPr="005B39B1">
              <w:rPr>
                <w:color w:val="000000"/>
              </w:rPr>
              <w:t>в</w:t>
            </w:r>
            <w:r w:rsidRPr="005B39B1">
              <w:rPr>
                <w:color w:val="000000"/>
                <w:spacing w:val="42"/>
              </w:rPr>
              <w:t xml:space="preserve"> </w:t>
            </w:r>
            <w:r w:rsidRPr="005B39B1">
              <w:rPr>
                <w:color w:val="000000"/>
              </w:rPr>
              <w:t>п</w:t>
            </w:r>
            <w:r w:rsidRPr="005B39B1">
              <w:rPr>
                <w:color w:val="000000"/>
                <w:spacing w:val="1"/>
              </w:rPr>
              <w:t>р</w:t>
            </w:r>
            <w:r w:rsidRPr="005B39B1">
              <w:rPr>
                <w:color w:val="000000"/>
              </w:rPr>
              <w:t>оце</w:t>
            </w:r>
            <w:r w:rsidRPr="005B39B1">
              <w:rPr>
                <w:color w:val="000000"/>
                <w:spacing w:val="-2"/>
              </w:rPr>
              <w:t>с</w:t>
            </w:r>
            <w:r w:rsidRPr="005B39B1">
              <w:rPr>
                <w:color w:val="000000"/>
              </w:rPr>
              <w:t>се</w:t>
            </w:r>
            <w:r w:rsidRPr="005B39B1">
              <w:rPr>
                <w:color w:val="000000"/>
                <w:spacing w:val="42"/>
              </w:rPr>
              <w:t xml:space="preserve"> </w:t>
            </w:r>
            <w:r w:rsidRPr="005B39B1">
              <w:rPr>
                <w:color w:val="000000"/>
              </w:rPr>
              <w:t>к</w:t>
            </w:r>
            <w:r w:rsidRPr="005B39B1">
              <w:rPr>
                <w:color w:val="000000"/>
                <w:spacing w:val="1"/>
              </w:rPr>
              <w:t>о</w:t>
            </w:r>
            <w:r w:rsidRPr="005B39B1">
              <w:rPr>
                <w:color w:val="000000"/>
                <w:spacing w:val="-2"/>
              </w:rPr>
              <w:t>у</w:t>
            </w:r>
            <w:r w:rsidRPr="005B39B1">
              <w:rPr>
                <w:color w:val="000000"/>
              </w:rPr>
              <w:t>чинга</w:t>
            </w:r>
            <w:r w:rsidRPr="005B39B1">
              <w:rPr>
                <w:color w:val="000000"/>
                <w:spacing w:val="41"/>
              </w:rPr>
              <w:t xml:space="preserve"> </w:t>
            </w:r>
            <w:r w:rsidRPr="005B39B1">
              <w:rPr>
                <w:color w:val="000000"/>
              </w:rPr>
              <w:t>и</w:t>
            </w:r>
            <w:r w:rsidRPr="005B39B1">
              <w:rPr>
                <w:color w:val="000000"/>
                <w:spacing w:val="43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п</w:t>
            </w:r>
            <w:r w:rsidRPr="005B39B1">
              <w:rPr>
                <w:color w:val="000000"/>
              </w:rPr>
              <w:t>ри</w:t>
            </w:r>
            <w:r w:rsidRPr="005B39B1">
              <w:rPr>
                <w:color w:val="000000"/>
                <w:spacing w:val="53"/>
              </w:rPr>
              <w:t xml:space="preserve"> </w:t>
            </w:r>
            <w:r w:rsidRPr="005B39B1">
              <w:rPr>
                <w:color w:val="000000"/>
                <w:spacing w:val="-1"/>
              </w:rPr>
              <w:t>е</w:t>
            </w:r>
            <w:r w:rsidRPr="005B39B1">
              <w:rPr>
                <w:color w:val="000000"/>
                <w:spacing w:val="-2"/>
              </w:rPr>
              <w:t>г</w:t>
            </w:r>
            <w:r w:rsidRPr="005B39B1">
              <w:rPr>
                <w:color w:val="000000"/>
              </w:rPr>
              <w:t>о заверш</w:t>
            </w:r>
            <w:r w:rsidRPr="005B39B1">
              <w:rPr>
                <w:color w:val="000000"/>
                <w:spacing w:val="-2"/>
              </w:rPr>
              <w:t>е</w:t>
            </w:r>
            <w:r w:rsidRPr="005B39B1">
              <w:rPr>
                <w:color w:val="000000"/>
              </w:rPr>
              <w:t>н</w:t>
            </w:r>
            <w:r w:rsidRPr="005B39B1">
              <w:rPr>
                <w:color w:val="000000"/>
                <w:spacing w:val="-1"/>
              </w:rPr>
              <w:t>и</w:t>
            </w:r>
            <w:r w:rsidRPr="005B39B1">
              <w:rPr>
                <w:color w:val="000000"/>
              </w:rPr>
              <w:t xml:space="preserve">и. </w:t>
            </w:r>
            <w:r w:rsidRPr="005B39B1">
              <w:rPr>
                <w:color w:val="000000"/>
                <w:spacing w:val="-1"/>
              </w:rPr>
              <w:t>А</w:t>
            </w:r>
            <w:r w:rsidRPr="005B39B1">
              <w:rPr>
                <w:color w:val="000000"/>
              </w:rPr>
              <w:t>нализ</w:t>
            </w:r>
            <w:r w:rsidRPr="005B39B1">
              <w:rPr>
                <w:color w:val="000000"/>
                <w:spacing w:val="-2"/>
              </w:rPr>
              <w:t xml:space="preserve"> </w:t>
            </w:r>
            <w:r w:rsidRPr="005B39B1">
              <w:rPr>
                <w:color w:val="000000"/>
              </w:rPr>
              <w:t>сил</w:t>
            </w:r>
            <w:r w:rsidRPr="005B39B1">
              <w:rPr>
                <w:color w:val="000000"/>
                <w:spacing w:val="-2"/>
              </w:rPr>
              <w:t>ь</w:t>
            </w:r>
            <w:r w:rsidRPr="005B39B1">
              <w:rPr>
                <w:color w:val="000000"/>
              </w:rPr>
              <w:t>ных и сл</w:t>
            </w:r>
            <w:r w:rsidRPr="005B39B1">
              <w:rPr>
                <w:color w:val="000000"/>
                <w:spacing w:val="-2"/>
              </w:rPr>
              <w:t>аб</w:t>
            </w:r>
            <w:r w:rsidRPr="005B39B1">
              <w:rPr>
                <w:color w:val="000000"/>
              </w:rPr>
              <w:t>ых</w:t>
            </w:r>
            <w:r w:rsidRPr="005B39B1">
              <w:rPr>
                <w:color w:val="000000"/>
                <w:spacing w:val="1"/>
              </w:rPr>
              <w:t xml:space="preserve"> </w:t>
            </w:r>
            <w:r w:rsidRPr="005B39B1">
              <w:rPr>
                <w:color w:val="000000"/>
                <w:spacing w:val="-2"/>
              </w:rPr>
              <w:t>с</w:t>
            </w:r>
            <w:r w:rsidRPr="005B39B1">
              <w:rPr>
                <w:color w:val="000000"/>
              </w:rPr>
              <w:t>то</w:t>
            </w:r>
            <w:r w:rsidRPr="005B39B1">
              <w:rPr>
                <w:color w:val="000000"/>
                <w:spacing w:val="-1"/>
              </w:rPr>
              <w:t>ро</w:t>
            </w:r>
            <w:r w:rsidRPr="005B39B1">
              <w:rPr>
                <w:color w:val="000000"/>
              </w:rPr>
              <w:t>н.</w:t>
            </w:r>
          </w:p>
        </w:tc>
      </w:tr>
    </w:tbl>
    <w:p w:rsidR="003D24BC" w:rsidRDefault="003D24BC" w:rsidP="001378A5">
      <w:pPr>
        <w:ind w:firstLine="0"/>
        <w:rPr>
          <w:b/>
        </w:rPr>
      </w:pPr>
    </w:p>
    <w:p w:rsidR="00C24D65" w:rsidRDefault="00C24D65" w:rsidP="00705038">
      <w:pPr>
        <w:ind w:firstLine="0"/>
        <w:jc w:val="center"/>
        <w:rPr>
          <w:b/>
        </w:rPr>
      </w:pPr>
    </w:p>
    <w:p w:rsidR="00F40BCD" w:rsidRPr="00F474A6" w:rsidRDefault="0071074A" w:rsidP="00705038">
      <w:pPr>
        <w:ind w:firstLine="0"/>
        <w:jc w:val="center"/>
        <w:rPr>
          <w:b/>
        </w:rPr>
      </w:pPr>
      <w:r w:rsidRPr="00F474A6">
        <w:rPr>
          <w:b/>
        </w:rPr>
        <w:t>4</w:t>
      </w:r>
      <w:r w:rsidR="00580795" w:rsidRPr="00F474A6">
        <w:rPr>
          <w:b/>
        </w:rPr>
        <w:t>. ОБРАЗОВАТЕЛЬНЫЕ ТЕХНОЛОГИИ</w:t>
      </w:r>
    </w:p>
    <w:p w:rsidR="00496257" w:rsidRPr="00F474A6" w:rsidRDefault="00496257" w:rsidP="00F40BCD"/>
    <w:p w:rsidR="007D6F65" w:rsidRPr="003C422A" w:rsidRDefault="00705038" w:rsidP="00913D9A">
      <w:pPr>
        <w:ind w:firstLine="709"/>
      </w:pPr>
      <w:r w:rsidRPr="003C422A">
        <w:t xml:space="preserve">В процессе преподавания дисциплины </w:t>
      </w:r>
      <w:r w:rsidR="00911119" w:rsidRPr="003C422A">
        <w:t>«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3C422A">
        <w:t xml:space="preserve">используются современные </w:t>
      </w:r>
      <w:r w:rsidR="00911119" w:rsidRPr="003C422A">
        <w:t xml:space="preserve">методы преподавания и </w:t>
      </w:r>
      <w:proofErr w:type="gramStart"/>
      <w:r w:rsidR="00911119" w:rsidRPr="003C422A">
        <w:t xml:space="preserve">образовательные </w:t>
      </w:r>
      <w:r w:rsidRPr="003C422A">
        <w:t xml:space="preserve"> технологии</w:t>
      </w:r>
      <w:proofErr w:type="gramEnd"/>
      <w:r w:rsidR="007D6F65" w:rsidRPr="003C422A">
        <w:t>, в том числе активные и интерактивные методы</w:t>
      </w:r>
      <w:r w:rsidRPr="003C422A">
        <w:t xml:space="preserve">. </w:t>
      </w:r>
    </w:p>
    <w:p w:rsidR="005C2A12" w:rsidRDefault="007D6F65" w:rsidP="005C2A12">
      <w:pPr>
        <w:ind w:firstLine="709"/>
      </w:pPr>
      <w:r>
        <w:t>При контактной (аудиторной) работе и</w:t>
      </w:r>
      <w:r w:rsidR="00DC384D" w:rsidRPr="00F474A6">
        <w:t xml:space="preserve">з традиционных методов преподавания используются: </w:t>
      </w:r>
      <w:r w:rsidR="006B0D3F">
        <w:t xml:space="preserve">изложение материала </w:t>
      </w:r>
      <w:r w:rsidR="004F62F7">
        <w:t xml:space="preserve">в форме </w:t>
      </w:r>
      <w:r w:rsidR="00393750">
        <w:t xml:space="preserve">мини-лекций, </w:t>
      </w:r>
      <w:r w:rsidR="005C2A12">
        <w:t>выполнение заданий</w:t>
      </w:r>
      <w:r w:rsidR="00F336B0" w:rsidRPr="00F474A6">
        <w:t xml:space="preserve">. </w:t>
      </w:r>
      <w:r w:rsidR="00DC384D" w:rsidRPr="00F474A6">
        <w:t xml:space="preserve">Из </w:t>
      </w:r>
      <w:r w:rsidR="00403EE5" w:rsidRPr="00F474A6">
        <w:t>активных и интерактивных</w:t>
      </w:r>
      <w:r w:rsidR="00DC384D" w:rsidRPr="00F474A6">
        <w:t xml:space="preserve"> методов преподавания используются</w:t>
      </w:r>
      <w:r w:rsidR="00403EE5" w:rsidRPr="00F474A6">
        <w:t xml:space="preserve"> различные методы </w:t>
      </w:r>
      <w:r w:rsidR="005C2A12">
        <w:t xml:space="preserve">анализа и </w:t>
      </w:r>
      <w:r w:rsidR="00403EE5" w:rsidRPr="00F474A6">
        <w:t>обсуждения</w:t>
      </w:r>
      <w:r w:rsidR="00C65DD5">
        <w:t xml:space="preserve"> результата</w:t>
      </w:r>
      <w:r w:rsidR="00403EE5" w:rsidRPr="00F474A6">
        <w:t xml:space="preserve"> </w:t>
      </w:r>
      <w:r w:rsidR="00393750" w:rsidRPr="0080282B">
        <w:t>коуч-сессии</w:t>
      </w:r>
      <w:r w:rsidR="00403EE5" w:rsidRPr="00F474A6">
        <w:t xml:space="preserve">, различных точек зрения </w:t>
      </w:r>
      <w:r w:rsidR="005C2A12">
        <w:t xml:space="preserve">по проблемным </w:t>
      </w:r>
      <w:r w:rsidR="00C65DD5">
        <w:t>ситуациям</w:t>
      </w:r>
      <w:r w:rsidR="00403EE5" w:rsidRPr="00F474A6">
        <w:t xml:space="preserve">,  </w:t>
      </w:r>
      <w:r w:rsidR="005C2A12">
        <w:t>результатов практической работы</w:t>
      </w:r>
      <w:r w:rsidR="00403EE5" w:rsidRPr="00F474A6">
        <w:t xml:space="preserve">. </w:t>
      </w:r>
      <w:r w:rsidR="00B135C0" w:rsidRPr="00F474A6">
        <w:t xml:space="preserve"> </w:t>
      </w:r>
      <w:r w:rsidR="005C2A12">
        <w:t xml:space="preserve">После выполнения </w:t>
      </w:r>
      <w:r w:rsidR="00E01EA7">
        <w:t>самостоятельных</w:t>
      </w:r>
      <w:r w:rsidR="005C2A12">
        <w:t xml:space="preserve"> работ предполагается взаимодействие студентов при обсуждении результатов заданий. Для этого используется метод групповых дискуссий, когда результаты анализируются группой и коллективно формируются выводы по проделанной работе. </w:t>
      </w:r>
    </w:p>
    <w:p w:rsidR="00F336B0" w:rsidRDefault="005C2A12" w:rsidP="00FD6CDA">
      <w:pPr>
        <w:ind w:firstLine="709"/>
        <w:rPr>
          <w:sz w:val="20"/>
          <w:szCs w:val="20"/>
        </w:rPr>
      </w:pPr>
      <w:r>
        <w:t>При выполнении самостоятельной работы из традиционных методов  используются: прочтение и анализ студентом специальной литературы по теме, подбор аналитических материалов. С</w:t>
      </w:r>
      <w:r w:rsidR="00E14ABD">
        <w:t xml:space="preserve">амостоятельная подготовка к промежуточной аттестации и текущему контролю успеваемости предполагает групповые и индивидуальные консультации с обсуждением наиболее сложных и дискуссионных вопросов. </w:t>
      </w:r>
    </w:p>
    <w:p w:rsidR="00F03DFA" w:rsidRDefault="00F03DFA" w:rsidP="00F336B0">
      <w:pPr>
        <w:ind w:firstLine="0"/>
        <w:rPr>
          <w:sz w:val="20"/>
          <w:szCs w:val="20"/>
        </w:rPr>
      </w:pPr>
    </w:p>
    <w:p w:rsidR="00B5247A" w:rsidRDefault="00B5247A" w:rsidP="00F336B0">
      <w:pPr>
        <w:ind w:firstLine="0"/>
        <w:rPr>
          <w:sz w:val="20"/>
          <w:szCs w:val="20"/>
        </w:rPr>
      </w:pPr>
    </w:p>
    <w:p w:rsidR="00F40BCD" w:rsidRPr="00F474A6" w:rsidRDefault="0071074A" w:rsidP="00107815">
      <w:pPr>
        <w:ind w:firstLine="0"/>
        <w:jc w:val="center"/>
        <w:rPr>
          <w:b/>
          <w:color w:val="000000"/>
        </w:rPr>
      </w:pPr>
      <w:r w:rsidRPr="00F474A6">
        <w:rPr>
          <w:b/>
          <w:color w:val="000000"/>
        </w:rPr>
        <w:t xml:space="preserve">5. </w:t>
      </w:r>
      <w:r w:rsidR="00430054">
        <w:rPr>
          <w:b/>
          <w:color w:val="000000"/>
        </w:rPr>
        <w:t>УЧЕБНО-МЕТОДИЧЕСКОЕ ОБЕСПЕЧЕНИЕ</w:t>
      </w:r>
      <w:r w:rsidRPr="00F474A6">
        <w:rPr>
          <w:b/>
          <w:color w:val="000000"/>
        </w:rPr>
        <w:t xml:space="preserve"> САМОСТОЯТЕЛЬНОЙ РАБОТЫ ОБУЧАЮЩИХСЯ</w:t>
      </w:r>
      <w:r w:rsidR="00580795" w:rsidRPr="00F474A6">
        <w:rPr>
          <w:b/>
          <w:color w:val="000000"/>
        </w:rPr>
        <w:t xml:space="preserve">. </w:t>
      </w:r>
    </w:p>
    <w:p w:rsidR="00107815" w:rsidRPr="00F474A6" w:rsidRDefault="00107815" w:rsidP="00107815">
      <w:pPr>
        <w:ind w:firstLine="0"/>
        <w:jc w:val="center"/>
        <w:rPr>
          <w:b/>
          <w:color w:val="000000"/>
        </w:rPr>
      </w:pPr>
    </w:p>
    <w:p w:rsidR="00910BC6" w:rsidRPr="00F474A6" w:rsidRDefault="00654CB9" w:rsidP="00654CB9">
      <w:pPr>
        <w:ind w:firstLine="709"/>
        <w:rPr>
          <w:color w:val="000000"/>
        </w:rPr>
      </w:pPr>
      <w:r w:rsidRPr="00F474A6">
        <w:rPr>
          <w:color w:val="000000"/>
        </w:rPr>
        <w:t xml:space="preserve">В рамках дисциплины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F474A6">
        <w:rPr>
          <w:color w:val="000000"/>
        </w:rPr>
        <w:t>предусмотрен</w:t>
      </w:r>
      <w:r w:rsidR="00910BC6" w:rsidRPr="00F474A6">
        <w:rPr>
          <w:color w:val="000000"/>
        </w:rPr>
        <w:t xml:space="preserve">ы следующие </w:t>
      </w:r>
      <w:proofErr w:type="gramStart"/>
      <w:r w:rsidR="00910BC6" w:rsidRPr="00F474A6">
        <w:rPr>
          <w:color w:val="000000"/>
        </w:rPr>
        <w:t>виды  самостоятельной</w:t>
      </w:r>
      <w:proofErr w:type="gramEnd"/>
      <w:r w:rsidR="00910BC6" w:rsidRPr="00F474A6">
        <w:rPr>
          <w:color w:val="000000"/>
        </w:rPr>
        <w:t xml:space="preserve"> работы:</w:t>
      </w:r>
    </w:p>
    <w:p w:rsidR="002D4495" w:rsidRDefault="002D4495" w:rsidP="007B1DD4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выполнение самостоятельной контрольной работы</w:t>
      </w:r>
      <w:r w:rsidR="00D86EA9">
        <w:rPr>
          <w:color w:val="000000"/>
        </w:rPr>
        <w:t xml:space="preserve"> в виде реферата</w:t>
      </w:r>
      <w:r>
        <w:rPr>
          <w:color w:val="000000"/>
        </w:rPr>
        <w:t>,</w:t>
      </w:r>
    </w:p>
    <w:p w:rsidR="00511650" w:rsidRDefault="002D4495" w:rsidP="007B1DD4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с</w:t>
      </w:r>
      <w:r w:rsidR="00511650">
        <w:rPr>
          <w:color w:val="000000"/>
        </w:rPr>
        <w:t>амостоятельная подготовка к промежуточной аттестации</w:t>
      </w:r>
      <w:r w:rsidR="00D86EA9">
        <w:rPr>
          <w:color w:val="000000"/>
        </w:rPr>
        <w:t>.</w:t>
      </w:r>
    </w:p>
    <w:p w:rsidR="00D86EA9" w:rsidRPr="0086788D" w:rsidRDefault="00D86EA9" w:rsidP="00D86EA9">
      <w:pPr>
        <w:ind w:firstLine="709"/>
      </w:pPr>
      <w:r>
        <w:t xml:space="preserve">Выполнение самостоятельной контрольной работы в виде реферата осуществляется на основе  учебников, дополнительной литературы. </w:t>
      </w:r>
      <w:r w:rsidRPr="00D86EA9">
        <w:rPr>
          <w:color w:val="000000"/>
        </w:rPr>
        <w:t xml:space="preserve">В ходе </w:t>
      </w:r>
      <w:r w:rsidRPr="0086788D">
        <w:t xml:space="preserve">выполнения </w:t>
      </w:r>
      <w:r>
        <w:t>работы</w:t>
      </w:r>
      <w:r w:rsidRPr="0086788D">
        <w:t xml:space="preserve"> автор анализирует данные литературы, выделяет ключевые вопросы для обсуждения и представляет в ходе публичного выступления на практическом занятии. </w:t>
      </w:r>
    </w:p>
    <w:p w:rsidR="00AF11D0" w:rsidRPr="0086788D" w:rsidRDefault="00AF11D0" w:rsidP="00AF11D0">
      <w:pPr>
        <w:ind w:firstLine="709"/>
        <w:rPr>
          <w:color w:val="000000"/>
        </w:rPr>
      </w:pPr>
      <w:r w:rsidRPr="0086788D">
        <w:rPr>
          <w:color w:val="000000"/>
        </w:rPr>
        <w:lastRenderedPageBreak/>
        <w:t>По результатам выполнения и защиты контрольной работы даётся оценка сформированности компетенций, относящихся к дисциплине «</w:t>
      </w:r>
      <w:r w:rsidRPr="00D86EA9">
        <w:t>Коучинг в управлении персоналом</w:t>
      </w:r>
      <w:r w:rsidRPr="0086788D">
        <w:rPr>
          <w:color w:val="000000"/>
        </w:rPr>
        <w:t xml:space="preserve">». </w:t>
      </w:r>
      <w:r>
        <w:rPr>
          <w:color w:val="000000"/>
        </w:rPr>
        <w:t xml:space="preserve"> </w:t>
      </w:r>
    </w:p>
    <w:p w:rsidR="00AF11D0" w:rsidRDefault="00AF11D0" w:rsidP="00AF11D0">
      <w:pPr>
        <w:ind w:firstLine="720"/>
        <w:jc w:val="center"/>
        <w:rPr>
          <w:b/>
        </w:rPr>
      </w:pPr>
    </w:p>
    <w:p w:rsidR="00D86EA9" w:rsidRDefault="00AF11D0" w:rsidP="00A90D57">
      <w:pPr>
        <w:ind w:firstLine="567"/>
        <w:jc w:val="center"/>
        <w:rPr>
          <w:color w:val="000000"/>
        </w:rPr>
      </w:pPr>
      <w:r w:rsidRPr="000B569F">
        <w:rPr>
          <w:b/>
        </w:rPr>
        <w:t>Темы рефератов</w:t>
      </w:r>
    </w:p>
    <w:p w:rsidR="00A90D57" w:rsidRPr="00A90D57" w:rsidRDefault="00A90D57" w:rsidP="00A90D57">
      <w:pPr>
        <w:spacing w:line="360" w:lineRule="auto"/>
        <w:ind w:right="2621"/>
      </w:pPr>
      <w:r w:rsidRPr="00A90D57">
        <w:t xml:space="preserve">1). </w:t>
      </w:r>
      <w:r w:rsidRPr="00A90D57">
        <w:rPr>
          <w:spacing w:val="2"/>
        </w:rPr>
        <w:t>С</w:t>
      </w:r>
      <w:r w:rsidRPr="00A90D57">
        <w:rPr>
          <w:spacing w:val="-4"/>
        </w:rPr>
        <w:t>у</w:t>
      </w:r>
      <w:r w:rsidRPr="00A90D57">
        <w:t>щность</w:t>
      </w:r>
      <w:r w:rsidRPr="00A90D57">
        <w:rPr>
          <w:spacing w:val="1"/>
        </w:rPr>
        <w:t xml:space="preserve"> </w:t>
      </w:r>
      <w:r w:rsidRPr="00A90D57">
        <w:t>к</w:t>
      </w:r>
      <w:r w:rsidRPr="00A90D57">
        <w:rPr>
          <w:spacing w:val="3"/>
        </w:rPr>
        <w:t>о</w:t>
      </w:r>
      <w:r w:rsidRPr="00A90D57">
        <w:rPr>
          <w:spacing w:val="-3"/>
        </w:rPr>
        <w:t>у</w:t>
      </w:r>
      <w:r w:rsidRPr="00A90D57">
        <w:t>чинга</w:t>
      </w:r>
      <w:r w:rsidRPr="00A90D57">
        <w:rPr>
          <w:spacing w:val="2"/>
        </w:rPr>
        <w:t xml:space="preserve"> </w:t>
      </w:r>
      <w:r w:rsidRPr="00A90D57">
        <w:t>как метода.</w:t>
      </w:r>
    </w:p>
    <w:p w:rsidR="00A90D57" w:rsidRPr="00A90D57" w:rsidRDefault="00A90D57" w:rsidP="00A90D57">
      <w:pPr>
        <w:ind w:right="-20"/>
      </w:pPr>
      <w:r w:rsidRPr="00A90D57">
        <w:t>2). И</w:t>
      </w:r>
      <w:r w:rsidRPr="00A90D57">
        <w:rPr>
          <w:spacing w:val="-2"/>
        </w:rPr>
        <w:t>с</w:t>
      </w:r>
      <w:r w:rsidRPr="00A90D57">
        <w:t>тор</w:t>
      </w:r>
      <w:r w:rsidRPr="00A90D57">
        <w:rPr>
          <w:spacing w:val="1"/>
        </w:rPr>
        <w:t>и</w:t>
      </w:r>
      <w:r w:rsidRPr="00A90D57">
        <w:t>я воз</w:t>
      </w:r>
      <w:r w:rsidRPr="00A90D57">
        <w:rPr>
          <w:spacing w:val="2"/>
        </w:rPr>
        <w:t>н</w:t>
      </w:r>
      <w:r w:rsidRPr="00A90D57">
        <w:rPr>
          <w:spacing w:val="1"/>
        </w:rPr>
        <w:t>и</w:t>
      </w:r>
      <w:r w:rsidRPr="00A90D57">
        <w:t>кновен</w:t>
      </w:r>
      <w:r w:rsidRPr="00A90D57">
        <w:rPr>
          <w:spacing w:val="1"/>
        </w:rPr>
        <w:t>и</w:t>
      </w:r>
      <w:r w:rsidRPr="00A90D57">
        <w:t>я к</w:t>
      </w:r>
      <w:r w:rsidRPr="00A90D57">
        <w:rPr>
          <w:spacing w:val="4"/>
        </w:rPr>
        <w:t>о</w:t>
      </w:r>
      <w:r w:rsidRPr="00A90D57">
        <w:rPr>
          <w:spacing w:val="-7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>га.</w:t>
      </w:r>
    </w:p>
    <w:p w:rsidR="00A90D57" w:rsidRPr="00A90D57" w:rsidRDefault="00A90D57" w:rsidP="00A90D57">
      <w:pPr>
        <w:spacing w:after="16" w:line="120" w:lineRule="exact"/>
        <w:rPr>
          <w:sz w:val="12"/>
          <w:szCs w:val="12"/>
        </w:rPr>
      </w:pPr>
    </w:p>
    <w:p w:rsidR="00A90D57" w:rsidRPr="00A90D57" w:rsidRDefault="00A90D57" w:rsidP="00A90D57">
      <w:pPr>
        <w:spacing w:line="360" w:lineRule="auto"/>
        <w:ind w:right="4092"/>
      </w:pPr>
      <w:r w:rsidRPr="00A90D57">
        <w:t>3). К</w:t>
      </w:r>
      <w:r w:rsidRPr="00A90D57">
        <w:rPr>
          <w:spacing w:val="2"/>
        </w:rPr>
        <w:t>о</w:t>
      </w:r>
      <w:r w:rsidRPr="00A90D57">
        <w:rPr>
          <w:spacing w:val="-4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>г в Рос</w:t>
      </w:r>
      <w:r w:rsidRPr="00A90D57">
        <w:rPr>
          <w:spacing w:val="-1"/>
        </w:rPr>
        <w:t>с</w:t>
      </w:r>
      <w:r w:rsidRPr="00A90D57">
        <w:rPr>
          <w:spacing w:val="1"/>
        </w:rPr>
        <w:t>ии</w:t>
      </w:r>
      <w:r w:rsidRPr="00A90D57">
        <w:t>: особен</w:t>
      </w:r>
      <w:r w:rsidRPr="00A90D57">
        <w:rPr>
          <w:spacing w:val="1"/>
        </w:rPr>
        <w:t>н</w:t>
      </w:r>
      <w:r w:rsidRPr="00A90D57">
        <w:t xml:space="preserve">ости и </w:t>
      </w:r>
      <w:r w:rsidRPr="00A90D57">
        <w:rPr>
          <w:spacing w:val="1"/>
        </w:rPr>
        <w:t>п</w:t>
      </w:r>
      <w:r w:rsidRPr="00A90D57">
        <w:t>ер</w:t>
      </w:r>
      <w:r w:rsidRPr="00A90D57">
        <w:rPr>
          <w:spacing w:val="-1"/>
        </w:rPr>
        <w:t>с</w:t>
      </w:r>
      <w:r w:rsidRPr="00A90D57">
        <w:t xml:space="preserve">пективы. </w:t>
      </w:r>
    </w:p>
    <w:p w:rsidR="00A90D57" w:rsidRPr="00A90D57" w:rsidRDefault="00A90D57" w:rsidP="00A90D57">
      <w:pPr>
        <w:spacing w:line="360" w:lineRule="auto"/>
        <w:ind w:right="4092"/>
      </w:pPr>
      <w:r w:rsidRPr="00A90D57">
        <w:t>4). Философ</w:t>
      </w:r>
      <w:r w:rsidRPr="00A90D57">
        <w:rPr>
          <w:spacing w:val="1"/>
        </w:rPr>
        <w:t>и</w:t>
      </w:r>
      <w:r w:rsidRPr="00A90D57">
        <w:t>я и</w:t>
      </w:r>
      <w:r w:rsidRPr="00A90D57">
        <w:rPr>
          <w:spacing w:val="1"/>
        </w:rPr>
        <w:t xml:space="preserve"> п</w:t>
      </w:r>
      <w:r w:rsidRPr="00A90D57">
        <w:rPr>
          <w:spacing w:val="-2"/>
        </w:rPr>
        <w:t>с</w:t>
      </w:r>
      <w:r w:rsidRPr="00A90D57">
        <w:t>их</w:t>
      </w:r>
      <w:r w:rsidRPr="00A90D57">
        <w:rPr>
          <w:spacing w:val="-1"/>
        </w:rPr>
        <w:t>о</w:t>
      </w:r>
      <w:r w:rsidRPr="00A90D57">
        <w:t>логия к</w:t>
      </w:r>
      <w:r w:rsidRPr="00A90D57">
        <w:rPr>
          <w:spacing w:val="4"/>
        </w:rPr>
        <w:t>о</w:t>
      </w:r>
      <w:r w:rsidRPr="00A90D57">
        <w:rPr>
          <w:spacing w:val="-7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>га.</w:t>
      </w:r>
    </w:p>
    <w:p w:rsidR="00A90D57" w:rsidRPr="00A90D57" w:rsidRDefault="00A90D57" w:rsidP="00A90D57">
      <w:pPr>
        <w:spacing w:line="360" w:lineRule="auto"/>
        <w:ind w:right="3168"/>
      </w:pPr>
      <w:r w:rsidRPr="00A90D57">
        <w:t>5). К</w:t>
      </w:r>
      <w:r w:rsidRPr="00A90D57">
        <w:rPr>
          <w:spacing w:val="2"/>
        </w:rPr>
        <w:t>о</w:t>
      </w:r>
      <w:r w:rsidRPr="00A90D57">
        <w:rPr>
          <w:spacing w:val="-4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>г, ко</w:t>
      </w:r>
      <w:r w:rsidRPr="00A90D57">
        <w:rPr>
          <w:spacing w:val="2"/>
        </w:rPr>
        <w:t>н</w:t>
      </w:r>
      <w:r w:rsidRPr="00A90D57">
        <w:t>с</w:t>
      </w:r>
      <w:r w:rsidRPr="00A90D57">
        <w:rPr>
          <w:spacing w:val="-1"/>
        </w:rPr>
        <w:t>а</w:t>
      </w:r>
      <w:r w:rsidRPr="00A90D57">
        <w:t>лт</w:t>
      </w:r>
      <w:r w:rsidRPr="00A90D57">
        <w:rPr>
          <w:spacing w:val="1"/>
        </w:rPr>
        <w:t>и</w:t>
      </w:r>
      <w:r w:rsidRPr="00A90D57">
        <w:t>нг, пс</w:t>
      </w:r>
      <w:r w:rsidRPr="00A90D57">
        <w:rPr>
          <w:spacing w:val="-1"/>
        </w:rPr>
        <w:t>и</w:t>
      </w:r>
      <w:r w:rsidRPr="00A90D57">
        <w:rPr>
          <w:spacing w:val="1"/>
        </w:rPr>
        <w:t>х</w:t>
      </w:r>
      <w:r w:rsidRPr="00A90D57">
        <w:t>отерап</w:t>
      </w:r>
      <w:r w:rsidRPr="00A90D57">
        <w:rPr>
          <w:spacing w:val="2"/>
        </w:rPr>
        <w:t>и</w:t>
      </w:r>
      <w:r w:rsidRPr="00A90D57">
        <w:t>я: общее</w:t>
      </w:r>
      <w:r w:rsidRPr="00A90D57">
        <w:rPr>
          <w:spacing w:val="-3"/>
        </w:rPr>
        <w:t xml:space="preserve"> </w:t>
      </w:r>
      <w:r w:rsidRPr="00A90D57">
        <w:t>и разл</w:t>
      </w:r>
      <w:r w:rsidRPr="00A90D57">
        <w:rPr>
          <w:spacing w:val="2"/>
        </w:rPr>
        <w:t>и</w:t>
      </w:r>
      <w:r w:rsidRPr="00A90D57">
        <w:t xml:space="preserve">чное. </w:t>
      </w:r>
    </w:p>
    <w:p w:rsidR="00A90D57" w:rsidRPr="00A90D57" w:rsidRDefault="00A90D57" w:rsidP="00A90D57">
      <w:pPr>
        <w:spacing w:line="360" w:lineRule="auto"/>
        <w:ind w:right="3168"/>
      </w:pPr>
      <w:r w:rsidRPr="00A90D57">
        <w:t>6). Компетен</w:t>
      </w:r>
      <w:r w:rsidRPr="00A90D57">
        <w:rPr>
          <w:spacing w:val="1"/>
        </w:rPr>
        <w:t>ц</w:t>
      </w:r>
      <w:r w:rsidRPr="00A90D57">
        <w:t>ии и пр</w:t>
      </w:r>
      <w:r w:rsidRPr="00A90D57">
        <w:rPr>
          <w:spacing w:val="-1"/>
        </w:rPr>
        <w:t>о</w:t>
      </w:r>
      <w:r w:rsidRPr="00A90D57">
        <w:t>фе</w:t>
      </w:r>
      <w:r w:rsidRPr="00A90D57">
        <w:rPr>
          <w:spacing w:val="-2"/>
        </w:rPr>
        <w:t>с</w:t>
      </w:r>
      <w:r w:rsidRPr="00A90D57">
        <w:t>сио</w:t>
      </w:r>
      <w:r w:rsidRPr="00A90D57">
        <w:rPr>
          <w:spacing w:val="1"/>
        </w:rPr>
        <w:t>н</w:t>
      </w:r>
      <w:r w:rsidRPr="00A90D57">
        <w:t>аль</w:t>
      </w:r>
      <w:r w:rsidRPr="00A90D57">
        <w:rPr>
          <w:spacing w:val="1"/>
        </w:rPr>
        <w:t>н</w:t>
      </w:r>
      <w:r w:rsidRPr="00A90D57">
        <w:t>ые стандарты к</w:t>
      </w:r>
      <w:r w:rsidRPr="00A90D57">
        <w:rPr>
          <w:spacing w:val="2"/>
        </w:rPr>
        <w:t>о</w:t>
      </w:r>
      <w:r w:rsidRPr="00A90D57">
        <w:rPr>
          <w:spacing w:val="-4"/>
        </w:rPr>
        <w:t>у</w:t>
      </w:r>
      <w:r w:rsidRPr="00A90D57">
        <w:t>ч</w:t>
      </w:r>
      <w:r w:rsidRPr="00A90D57">
        <w:rPr>
          <w:spacing w:val="-2"/>
        </w:rPr>
        <w:t>а</w:t>
      </w:r>
      <w:r w:rsidRPr="00A90D57">
        <w:t>.</w:t>
      </w:r>
    </w:p>
    <w:p w:rsidR="00A90D57" w:rsidRPr="00A90D57" w:rsidRDefault="00A90D57" w:rsidP="00A90D57">
      <w:pPr>
        <w:spacing w:line="360" w:lineRule="auto"/>
        <w:ind w:right="2428"/>
      </w:pPr>
      <w:r w:rsidRPr="00A90D57">
        <w:t>7).</w:t>
      </w:r>
      <w:r w:rsidRPr="00A90D57">
        <w:rPr>
          <w:spacing w:val="59"/>
        </w:rPr>
        <w:t xml:space="preserve"> </w:t>
      </w:r>
      <w:r w:rsidRPr="00A90D57">
        <w:t>Эт</w:t>
      </w:r>
      <w:r w:rsidRPr="00A90D57">
        <w:rPr>
          <w:spacing w:val="2"/>
        </w:rPr>
        <w:t>и</w:t>
      </w:r>
      <w:r w:rsidRPr="00A90D57">
        <w:t>ч</w:t>
      </w:r>
      <w:r w:rsidRPr="00A90D57">
        <w:rPr>
          <w:spacing w:val="-1"/>
        </w:rPr>
        <w:t>е</w:t>
      </w:r>
      <w:r w:rsidRPr="00A90D57">
        <w:t>ский</w:t>
      </w:r>
      <w:r w:rsidRPr="00A90D57">
        <w:rPr>
          <w:spacing w:val="1"/>
        </w:rPr>
        <w:t xml:space="preserve"> </w:t>
      </w:r>
      <w:r w:rsidRPr="00A90D57">
        <w:t>Кодекс</w:t>
      </w:r>
      <w:r w:rsidRPr="00A90D57">
        <w:rPr>
          <w:spacing w:val="-1"/>
        </w:rPr>
        <w:t xml:space="preserve"> </w:t>
      </w:r>
      <w:r w:rsidRPr="00A90D57">
        <w:t>Меж</w:t>
      </w:r>
      <w:r w:rsidRPr="00A90D57">
        <w:rPr>
          <w:spacing w:val="1"/>
        </w:rPr>
        <w:t>д</w:t>
      </w:r>
      <w:r w:rsidRPr="00A90D57">
        <w:rPr>
          <w:spacing w:val="-4"/>
        </w:rPr>
        <w:t>у</w:t>
      </w:r>
      <w:r w:rsidRPr="00A90D57">
        <w:t>народной</w:t>
      </w:r>
      <w:r w:rsidRPr="00A90D57">
        <w:rPr>
          <w:spacing w:val="2"/>
        </w:rPr>
        <w:t xml:space="preserve"> </w:t>
      </w:r>
      <w:r w:rsidRPr="00A90D57">
        <w:t>Фед</w:t>
      </w:r>
      <w:r w:rsidRPr="00A90D57">
        <w:rPr>
          <w:spacing w:val="-1"/>
        </w:rPr>
        <w:t>е</w:t>
      </w:r>
      <w:r w:rsidRPr="00A90D57">
        <w:rPr>
          <w:spacing w:val="2"/>
        </w:rPr>
        <w:t>р</w:t>
      </w:r>
      <w:r w:rsidRPr="00A90D57">
        <w:t>ац</w:t>
      </w:r>
      <w:r w:rsidRPr="00A90D57">
        <w:rPr>
          <w:spacing w:val="1"/>
        </w:rPr>
        <w:t>и</w:t>
      </w:r>
      <w:r w:rsidRPr="00A90D57">
        <w:t>и</w:t>
      </w:r>
      <w:r w:rsidRPr="00A90D57">
        <w:rPr>
          <w:spacing w:val="1"/>
        </w:rPr>
        <w:t xml:space="preserve"> </w:t>
      </w:r>
      <w:r w:rsidRPr="00A90D57">
        <w:t>К</w:t>
      </w:r>
      <w:r w:rsidRPr="00A90D57">
        <w:rPr>
          <w:spacing w:val="3"/>
        </w:rPr>
        <w:t>о</w:t>
      </w:r>
      <w:r w:rsidRPr="00A90D57">
        <w:rPr>
          <w:spacing w:val="-6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 xml:space="preserve">га </w:t>
      </w:r>
      <w:r w:rsidRPr="00A90D57">
        <w:rPr>
          <w:spacing w:val="1"/>
        </w:rPr>
        <w:t>(</w:t>
      </w:r>
      <w:r w:rsidRPr="00A90D57">
        <w:rPr>
          <w:spacing w:val="-2"/>
        </w:rPr>
        <w:t>I</w:t>
      </w:r>
      <w:r w:rsidRPr="00A90D57">
        <w:t xml:space="preserve">CF) </w:t>
      </w:r>
    </w:p>
    <w:p w:rsidR="00A90D57" w:rsidRPr="00A90D57" w:rsidRDefault="00A90D57" w:rsidP="00A90D57">
      <w:pPr>
        <w:spacing w:line="360" w:lineRule="auto"/>
        <w:ind w:right="2428"/>
      </w:pPr>
      <w:r w:rsidRPr="00A90D57">
        <w:t xml:space="preserve">8). </w:t>
      </w:r>
      <w:r w:rsidRPr="00A90D57">
        <w:rPr>
          <w:spacing w:val="-1"/>
        </w:rPr>
        <w:t>Б</w:t>
      </w:r>
      <w:r w:rsidRPr="00A90D57">
        <w:t>азовые</w:t>
      </w:r>
      <w:r w:rsidRPr="00A90D57">
        <w:rPr>
          <w:spacing w:val="-2"/>
        </w:rPr>
        <w:t xml:space="preserve"> </w:t>
      </w:r>
      <w:r w:rsidRPr="00A90D57">
        <w:t>пр</w:t>
      </w:r>
      <w:r w:rsidRPr="00A90D57">
        <w:rPr>
          <w:spacing w:val="2"/>
        </w:rPr>
        <w:t>и</w:t>
      </w:r>
      <w:r w:rsidRPr="00A90D57">
        <w:rPr>
          <w:spacing w:val="1"/>
        </w:rPr>
        <w:t>нцип</w:t>
      </w:r>
      <w:r w:rsidRPr="00A90D57">
        <w:t>ы</w:t>
      </w:r>
      <w:r w:rsidRPr="00A90D57">
        <w:rPr>
          <w:spacing w:val="-2"/>
        </w:rPr>
        <w:t xml:space="preserve"> </w:t>
      </w:r>
      <w:r w:rsidRPr="00A90D57">
        <w:rPr>
          <w:spacing w:val="-1"/>
        </w:rPr>
        <w:t>к</w:t>
      </w:r>
      <w:r w:rsidRPr="00A90D57">
        <w:rPr>
          <w:spacing w:val="1"/>
        </w:rPr>
        <w:t>о</w:t>
      </w:r>
      <w:r w:rsidRPr="00A90D57">
        <w:rPr>
          <w:spacing w:val="-3"/>
        </w:rPr>
        <w:t>у</w:t>
      </w:r>
      <w:r w:rsidRPr="00A90D57">
        <w:t>ча.</w:t>
      </w:r>
    </w:p>
    <w:p w:rsidR="00A90D57" w:rsidRPr="00A90D57" w:rsidRDefault="00A90D57" w:rsidP="00A90D57">
      <w:pPr>
        <w:ind w:right="-20"/>
      </w:pPr>
      <w:r w:rsidRPr="00A90D57">
        <w:t xml:space="preserve">9). </w:t>
      </w:r>
      <w:r w:rsidRPr="00A90D57">
        <w:rPr>
          <w:spacing w:val="-2"/>
        </w:rPr>
        <w:t>В</w:t>
      </w:r>
      <w:r w:rsidRPr="00A90D57">
        <w:t>заимосвязь</w:t>
      </w:r>
      <w:r w:rsidRPr="00A90D57">
        <w:rPr>
          <w:spacing w:val="1"/>
        </w:rPr>
        <w:t xml:space="preserve"> </w:t>
      </w:r>
      <w:r w:rsidRPr="00A90D57">
        <w:t>к</w:t>
      </w:r>
      <w:r w:rsidRPr="00A90D57">
        <w:rPr>
          <w:spacing w:val="3"/>
        </w:rPr>
        <w:t>о</w:t>
      </w:r>
      <w:r w:rsidRPr="00A90D57">
        <w:rPr>
          <w:spacing w:val="-4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>га с</w:t>
      </w:r>
      <w:r w:rsidRPr="00A90D57">
        <w:rPr>
          <w:spacing w:val="-1"/>
        </w:rPr>
        <w:t xml:space="preserve"> </w:t>
      </w:r>
      <w:r w:rsidRPr="00A90D57">
        <w:t>д</w:t>
      </w:r>
      <w:r w:rsidRPr="00A90D57">
        <w:rPr>
          <w:spacing w:val="4"/>
        </w:rPr>
        <w:t>р</w:t>
      </w:r>
      <w:r w:rsidRPr="00A90D57">
        <w:rPr>
          <w:spacing w:val="-4"/>
        </w:rPr>
        <w:t>у</w:t>
      </w:r>
      <w:r w:rsidRPr="00A90D57">
        <w:t xml:space="preserve">гими </w:t>
      </w:r>
      <w:r w:rsidRPr="00A90D57">
        <w:rPr>
          <w:spacing w:val="2"/>
        </w:rPr>
        <w:t>на</w:t>
      </w:r>
      <w:r w:rsidRPr="00A90D57">
        <w:rPr>
          <w:spacing w:val="-4"/>
        </w:rPr>
        <w:t>у</w:t>
      </w:r>
      <w:r w:rsidRPr="00A90D57">
        <w:t>ками.</w:t>
      </w:r>
    </w:p>
    <w:p w:rsidR="00A90D57" w:rsidRPr="00A90D57" w:rsidRDefault="00A90D57" w:rsidP="00A90D57">
      <w:pPr>
        <w:spacing w:after="16" w:line="120" w:lineRule="exact"/>
        <w:rPr>
          <w:sz w:val="12"/>
          <w:szCs w:val="12"/>
        </w:rPr>
      </w:pPr>
    </w:p>
    <w:p w:rsidR="00A90D57" w:rsidRPr="00A90D57" w:rsidRDefault="00A90D57" w:rsidP="00A90D57">
      <w:pPr>
        <w:spacing w:line="360" w:lineRule="auto"/>
        <w:ind w:right="1857"/>
      </w:pPr>
      <w:r w:rsidRPr="00A90D57">
        <w:t>10). Ко</w:t>
      </w:r>
      <w:r w:rsidRPr="00A90D57">
        <w:rPr>
          <w:spacing w:val="1"/>
        </w:rPr>
        <w:t>н</w:t>
      </w:r>
      <w:r w:rsidRPr="00A90D57">
        <w:t>тракт</w:t>
      </w:r>
      <w:r w:rsidRPr="00A90D57">
        <w:rPr>
          <w:spacing w:val="1"/>
        </w:rPr>
        <w:t xml:space="preserve"> </w:t>
      </w:r>
      <w:r w:rsidRPr="00A90D57">
        <w:t>в к</w:t>
      </w:r>
      <w:r w:rsidRPr="00A90D57">
        <w:rPr>
          <w:spacing w:val="3"/>
        </w:rPr>
        <w:t>о</w:t>
      </w:r>
      <w:r w:rsidRPr="00A90D57">
        <w:rPr>
          <w:spacing w:val="-6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>ге: о</w:t>
      </w:r>
      <w:r w:rsidRPr="00A90D57">
        <w:rPr>
          <w:spacing w:val="-1"/>
        </w:rPr>
        <w:t>с</w:t>
      </w:r>
      <w:r w:rsidRPr="00A90D57">
        <w:t>обен</w:t>
      </w:r>
      <w:r w:rsidRPr="00A90D57">
        <w:rPr>
          <w:spacing w:val="1"/>
        </w:rPr>
        <w:t>н</w:t>
      </w:r>
      <w:r w:rsidRPr="00A90D57">
        <w:t>ости, распред</w:t>
      </w:r>
      <w:r w:rsidRPr="00A90D57">
        <w:rPr>
          <w:spacing w:val="-1"/>
        </w:rPr>
        <w:t>е</w:t>
      </w:r>
      <w:r w:rsidRPr="00A90D57">
        <w:t>лен</w:t>
      </w:r>
      <w:r w:rsidRPr="00A90D57">
        <w:rPr>
          <w:spacing w:val="1"/>
        </w:rPr>
        <w:t>и</w:t>
      </w:r>
      <w:r w:rsidRPr="00A90D57">
        <w:t>е отв</w:t>
      </w:r>
      <w:r w:rsidRPr="00A90D57">
        <w:rPr>
          <w:spacing w:val="-1"/>
        </w:rPr>
        <w:t>е</w:t>
      </w:r>
      <w:r w:rsidRPr="00A90D57">
        <w:t>тствен</w:t>
      </w:r>
      <w:r w:rsidRPr="00A90D57">
        <w:rPr>
          <w:spacing w:val="1"/>
        </w:rPr>
        <w:t>н</w:t>
      </w:r>
      <w:r w:rsidRPr="00A90D57">
        <w:t xml:space="preserve">ости. </w:t>
      </w:r>
    </w:p>
    <w:p w:rsidR="00A90D57" w:rsidRPr="00A90D57" w:rsidRDefault="00A90D57" w:rsidP="00A90D57">
      <w:pPr>
        <w:spacing w:line="360" w:lineRule="auto"/>
        <w:ind w:right="1857"/>
      </w:pPr>
      <w:r w:rsidRPr="00A90D57">
        <w:t>11).</w:t>
      </w:r>
      <w:r w:rsidRPr="00A90D57">
        <w:rPr>
          <w:spacing w:val="59"/>
        </w:rPr>
        <w:t xml:space="preserve"> </w:t>
      </w:r>
      <w:r w:rsidRPr="00A90D57">
        <w:t>Клас</w:t>
      </w:r>
      <w:r w:rsidRPr="00A90D57">
        <w:rPr>
          <w:spacing w:val="-1"/>
        </w:rPr>
        <w:t>с</w:t>
      </w:r>
      <w:r w:rsidRPr="00A90D57">
        <w:t>иф</w:t>
      </w:r>
      <w:r w:rsidRPr="00A90D57">
        <w:rPr>
          <w:spacing w:val="2"/>
        </w:rPr>
        <w:t>и</w:t>
      </w:r>
      <w:r w:rsidRPr="00A90D57">
        <w:t>ка</w:t>
      </w:r>
      <w:r w:rsidRPr="00A90D57">
        <w:rPr>
          <w:spacing w:val="1"/>
        </w:rPr>
        <w:t>ци</w:t>
      </w:r>
      <w:r w:rsidRPr="00A90D57">
        <w:t>я в</w:t>
      </w:r>
      <w:r w:rsidRPr="00A90D57">
        <w:rPr>
          <w:spacing w:val="-1"/>
        </w:rPr>
        <w:t>и</w:t>
      </w:r>
      <w:r w:rsidRPr="00A90D57">
        <w:t>дов к</w:t>
      </w:r>
      <w:r w:rsidRPr="00A90D57">
        <w:rPr>
          <w:spacing w:val="3"/>
        </w:rPr>
        <w:t>о</w:t>
      </w:r>
      <w:r w:rsidRPr="00A90D57">
        <w:rPr>
          <w:spacing w:val="-4"/>
        </w:rPr>
        <w:t>у</w:t>
      </w:r>
      <w:r w:rsidRPr="00A90D57">
        <w:t>чинга</w:t>
      </w:r>
      <w:r w:rsidRPr="00A90D57">
        <w:rPr>
          <w:spacing w:val="2"/>
        </w:rPr>
        <w:t xml:space="preserve"> </w:t>
      </w:r>
      <w:r w:rsidRPr="00A90D57">
        <w:rPr>
          <w:spacing w:val="-5"/>
        </w:rPr>
        <w:t>I</w:t>
      </w:r>
      <w:r w:rsidRPr="00A90D57">
        <w:rPr>
          <w:spacing w:val="3"/>
        </w:rPr>
        <w:t>C</w:t>
      </w:r>
      <w:r w:rsidRPr="00A90D57">
        <w:rPr>
          <w:spacing w:val="-1"/>
        </w:rPr>
        <w:t>F</w:t>
      </w:r>
      <w:r w:rsidRPr="00A90D57">
        <w:t>.</w:t>
      </w:r>
    </w:p>
    <w:p w:rsidR="00A90D57" w:rsidRPr="00A90D57" w:rsidRDefault="00A90D57" w:rsidP="00A90D57">
      <w:pPr>
        <w:spacing w:line="360" w:lineRule="auto"/>
        <w:ind w:right="5793"/>
      </w:pPr>
      <w:r w:rsidRPr="00A90D57">
        <w:t>12). Сферы пр</w:t>
      </w:r>
      <w:r w:rsidRPr="00A90D57">
        <w:rPr>
          <w:spacing w:val="1"/>
        </w:rPr>
        <w:t>и</w:t>
      </w:r>
      <w:r w:rsidRPr="00A90D57">
        <w:t>м</w:t>
      </w:r>
      <w:r w:rsidRPr="00A90D57">
        <w:rPr>
          <w:spacing w:val="-1"/>
        </w:rPr>
        <w:t>е</w:t>
      </w:r>
      <w:r w:rsidRPr="00A90D57">
        <w:rPr>
          <w:spacing w:val="1"/>
        </w:rPr>
        <w:t>н</w:t>
      </w:r>
      <w:r w:rsidRPr="00A90D57">
        <w:t>ен</w:t>
      </w:r>
      <w:r w:rsidRPr="00A90D57">
        <w:rPr>
          <w:spacing w:val="1"/>
        </w:rPr>
        <w:t>и</w:t>
      </w:r>
      <w:r w:rsidRPr="00A90D57">
        <w:t>я</w:t>
      </w:r>
      <w:r w:rsidRPr="00A90D57">
        <w:rPr>
          <w:spacing w:val="-1"/>
        </w:rPr>
        <w:t xml:space="preserve"> </w:t>
      </w:r>
      <w:r w:rsidRPr="00A90D57">
        <w:t>к</w:t>
      </w:r>
      <w:r w:rsidRPr="00A90D57">
        <w:rPr>
          <w:spacing w:val="2"/>
        </w:rPr>
        <w:t>о</w:t>
      </w:r>
      <w:r w:rsidRPr="00A90D57">
        <w:rPr>
          <w:spacing w:val="-4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 xml:space="preserve">га. </w:t>
      </w:r>
    </w:p>
    <w:p w:rsidR="00A90D57" w:rsidRPr="00A90D57" w:rsidRDefault="00A90D57" w:rsidP="00A90D57">
      <w:pPr>
        <w:spacing w:line="360" w:lineRule="auto"/>
        <w:ind w:right="5793"/>
      </w:pPr>
      <w:r w:rsidRPr="00A90D57">
        <w:t>13). Модель GRO</w:t>
      </w:r>
      <w:r w:rsidRPr="00A90D57">
        <w:rPr>
          <w:spacing w:val="1"/>
        </w:rPr>
        <w:t>W</w:t>
      </w:r>
      <w:r w:rsidRPr="00A90D57">
        <w:t>.</w:t>
      </w:r>
    </w:p>
    <w:p w:rsidR="00A90D57" w:rsidRPr="00A90D57" w:rsidRDefault="00A90D57" w:rsidP="00A90D57">
      <w:pPr>
        <w:ind w:right="-20"/>
      </w:pPr>
      <w:r w:rsidRPr="00A90D57">
        <w:t>14). Этапы к</w:t>
      </w:r>
      <w:r w:rsidRPr="00A90D57">
        <w:rPr>
          <w:spacing w:val="3"/>
        </w:rPr>
        <w:t>о</w:t>
      </w:r>
      <w:r w:rsidRPr="00A90D57">
        <w:rPr>
          <w:spacing w:val="-4"/>
        </w:rPr>
        <w:t>у</w:t>
      </w:r>
      <w:r w:rsidRPr="00A90D57">
        <w:rPr>
          <w:spacing w:val="-1"/>
        </w:rPr>
        <w:t>ч</w:t>
      </w:r>
      <w:r w:rsidRPr="00A90D57">
        <w:rPr>
          <w:spacing w:val="1"/>
        </w:rPr>
        <w:t>-</w:t>
      </w:r>
      <w:r w:rsidRPr="00A90D57">
        <w:t>сес</w:t>
      </w:r>
      <w:r w:rsidRPr="00A90D57">
        <w:rPr>
          <w:spacing w:val="-1"/>
        </w:rPr>
        <w:t>с</w:t>
      </w:r>
      <w:r w:rsidRPr="00A90D57">
        <w:rPr>
          <w:spacing w:val="1"/>
        </w:rPr>
        <w:t>ии</w:t>
      </w:r>
      <w:r w:rsidRPr="00A90D57">
        <w:t>.</w:t>
      </w:r>
    </w:p>
    <w:p w:rsidR="00A90D57" w:rsidRPr="00A90D57" w:rsidRDefault="00A90D57" w:rsidP="00A90D57">
      <w:pPr>
        <w:spacing w:after="19" w:line="120" w:lineRule="exact"/>
        <w:rPr>
          <w:sz w:val="12"/>
          <w:szCs w:val="12"/>
        </w:rPr>
      </w:pPr>
    </w:p>
    <w:p w:rsidR="00A90D57" w:rsidRPr="00A90D57" w:rsidRDefault="00A90D57" w:rsidP="00A90D57">
      <w:pPr>
        <w:ind w:right="-20"/>
      </w:pPr>
      <w:r w:rsidRPr="00A90D57">
        <w:t>15). О</w:t>
      </w:r>
      <w:r w:rsidRPr="00A90D57">
        <w:rPr>
          <w:spacing w:val="-2"/>
        </w:rPr>
        <w:t>с</w:t>
      </w:r>
      <w:r w:rsidRPr="00A90D57">
        <w:rPr>
          <w:spacing w:val="1"/>
        </w:rPr>
        <w:t>н</w:t>
      </w:r>
      <w:r w:rsidRPr="00A90D57">
        <w:t>овные те</w:t>
      </w:r>
      <w:r w:rsidRPr="00A90D57">
        <w:rPr>
          <w:spacing w:val="1"/>
        </w:rPr>
        <w:t>хн</w:t>
      </w:r>
      <w:r w:rsidRPr="00A90D57">
        <w:t>оло</w:t>
      </w:r>
      <w:r w:rsidRPr="00A90D57">
        <w:rPr>
          <w:spacing w:val="-1"/>
        </w:rPr>
        <w:t>г</w:t>
      </w:r>
      <w:r w:rsidRPr="00A90D57">
        <w:t>ии</w:t>
      </w:r>
      <w:r w:rsidRPr="00A90D57">
        <w:rPr>
          <w:spacing w:val="61"/>
        </w:rPr>
        <w:t xml:space="preserve"> </w:t>
      </w:r>
      <w:r w:rsidRPr="00A90D57">
        <w:t>к</w:t>
      </w:r>
      <w:r w:rsidRPr="00A90D57">
        <w:rPr>
          <w:spacing w:val="4"/>
        </w:rPr>
        <w:t>о</w:t>
      </w:r>
      <w:r w:rsidRPr="00A90D57">
        <w:rPr>
          <w:spacing w:val="-6"/>
        </w:rPr>
        <w:t>у</w:t>
      </w:r>
      <w:r w:rsidRPr="00A90D57">
        <w:t>чинга.</w:t>
      </w:r>
    </w:p>
    <w:p w:rsidR="00A90D57" w:rsidRPr="00A90D57" w:rsidRDefault="00A90D57" w:rsidP="00A90D57">
      <w:pPr>
        <w:spacing w:after="16" w:line="120" w:lineRule="exact"/>
        <w:rPr>
          <w:sz w:val="12"/>
          <w:szCs w:val="12"/>
        </w:rPr>
      </w:pPr>
    </w:p>
    <w:p w:rsidR="00A90D57" w:rsidRPr="00A90D57" w:rsidRDefault="00A90D57" w:rsidP="00A90D57">
      <w:pPr>
        <w:spacing w:line="360" w:lineRule="auto"/>
        <w:ind w:right="4239"/>
      </w:pPr>
      <w:r w:rsidRPr="00A90D57">
        <w:t>16). Ц</w:t>
      </w:r>
      <w:r w:rsidRPr="00A90D57">
        <w:rPr>
          <w:spacing w:val="-2"/>
        </w:rPr>
        <w:t>е</w:t>
      </w:r>
      <w:r w:rsidRPr="00A90D57">
        <w:t>ли</w:t>
      </w:r>
      <w:r w:rsidRPr="00A90D57">
        <w:rPr>
          <w:spacing w:val="1"/>
        </w:rPr>
        <w:t xml:space="preserve"> </w:t>
      </w:r>
      <w:r w:rsidRPr="00A90D57">
        <w:t>к</w:t>
      </w:r>
      <w:r w:rsidRPr="00A90D57">
        <w:rPr>
          <w:spacing w:val="3"/>
        </w:rPr>
        <w:t>о</w:t>
      </w:r>
      <w:r w:rsidRPr="00A90D57">
        <w:rPr>
          <w:spacing w:val="-4"/>
        </w:rPr>
        <w:t>у</w:t>
      </w:r>
      <w:r w:rsidRPr="00A90D57">
        <w:t>чи</w:t>
      </w:r>
      <w:r w:rsidRPr="00A90D57">
        <w:rPr>
          <w:spacing w:val="1"/>
        </w:rPr>
        <w:t>н</w:t>
      </w:r>
      <w:r w:rsidRPr="00A90D57">
        <w:t>га. У</w:t>
      </w:r>
      <w:r w:rsidRPr="00A90D57">
        <w:rPr>
          <w:spacing w:val="2"/>
        </w:rPr>
        <w:t>р</w:t>
      </w:r>
      <w:r w:rsidRPr="00A90D57">
        <w:t>овни</w:t>
      </w:r>
      <w:r w:rsidRPr="00A90D57">
        <w:rPr>
          <w:spacing w:val="2"/>
        </w:rPr>
        <w:t xml:space="preserve"> </w:t>
      </w:r>
      <w:r w:rsidRPr="00A90D57">
        <w:rPr>
          <w:spacing w:val="1"/>
        </w:rPr>
        <w:t>ц</w:t>
      </w:r>
      <w:r w:rsidRPr="00A90D57">
        <w:t>ел</w:t>
      </w:r>
      <w:r w:rsidRPr="00A90D57">
        <w:rPr>
          <w:spacing w:val="-1"/>
        </w:rPr>
        <w:t>е</w:t>
      </w:r>
      <w:r w:rsidRPr="00A90D57">
        <w:rPr>
          <w:spacing w:val="1"/>
        </w:rPr>
        <w:t>й</w:t>
      </w:r>
      <w:r w:rsidRPr="00A90D57">
        <w:t>. Б</w:t>
      </w:r>
      <w:r w:rsidRPr="00A90D57">
        <w:rPr>
          <w:spacing w:val="-1"/>
        </w:rPr>
        <w:t>а</w:t>
      </w:r>
      <w:r w:rsidRPr="00A90D57">
        <w:t xml:space="preserve">ланс целей. </w:t>
      </w:r>
    </w:p>
    <w:p w:rsidR="00A90D57" w:rsidRPr="00A90D57" w:rsidRDefault="00A90D57" w:rsidP="00A90D57">
      <w:pPr>
        <w:spacing w:line="360" w:lineRule="auto"/>
        <w:ind w:right="4239"/>
      </w:pPr>
      <w:r w:rsidRPr="00A90D57">
        <w:t>17). Лич</w:t>
      </w:r>
      <w:r w:rsidRPr="00A90D57">
        <w:rPr>
          <w:spacing w:val="1"/>
        </w:rPr>
        <w:t>н</w:t>
      </w:r>
      <w:r w:rsidRPr="00A90D57">
        <w:t xml:space="preserve">остные </w:t>
      </w:r>
      <w:r w:rsidRPr="00A90D57">
        <w:rPr>
          <w:spacing w:val="2"/>
        </w:rPr>
        <w:t>х</w:t>
      </w:r>
      <w:r w:rsidRPr="00A90D57">
        <w:t>ар</w:t>
      </w:r>
      <w:r w:rsidRPr="00A90D57">
        <w:rPr>
          <w:spacing w:val="-1"/>
        </w:rPr>
        <w:t>а</w:t>
      </w:r>
      <w:r w:rsidRPr="00A90D57">
        <w:t>кт</w:t>
      </w:r>
      <w:r w:rsidRPr="00A90D57">
        <w:rPr>
          <w:spacing w:val="-2"/>
        </w:rPr>
        <w:t>е</w:t>
      </w:r>
      <w:r w:rsidRPr="00A90D57">
        <w:t>р</w:t>
      </w:r>
      <w:r w:rsidRPr="00A90D57">
        <w:rPr>
          <w:spacing w:val="1"/>
        </w:rPr>
        <w:t>и</w:t>
      </w:r>
      <w:r w:rsidRPr="00A90D57">
        <w:t>сти</w:t>
      </w:r>
      <w:r w:rsidRPr="00A90D57">
        <w:rPr>
          <w:spacing w:val="1"/>
        </w:rPr>
        <w:t>к</w:t>
      </w:r>
      <w:r w:rsidRPr="00A90D57">
        <w:t>и к</w:t>
      </w:r>
      <w:r w:rsidRPr="00A90D57">
        <w:rPr>
          <w:spacing w:val="3"/>
        </w:rPr>
        <w:t>о</w:t>
      </w:r>
      <w:r w:rsidRPr="00A90D57">
        <w:rPr>
          <w:spacing w:val="-4"/>
        </w:rPr>
        <w:t>у</w:t>
      </w:r>
      <w:r w:rsidRPr="00A90D57">
        <w:t>ч</w:t>
      </w:r>
      <w:r w:rsidRPr="00A90D57">
        <w:rPr>
          <w:spacing w:val="-2"/>
        </w:rPr>
        <w:t>а</w:t>
      </w:r>
      <w:r w:rsidRPr="00A90D57">
        <w:t>.</w:t>
      </w:r>
    </w:p>
    <w:p w:rsidR="00A90D57" w:rsidRPr="00A90D57" w:rsidRDefault="00A90D57" w:rsidP="00A90D57">
      <w:pPr>
        <w:ind w:right="-20"/>
      </w:pPr>
      <w:r w:rsidRPr="00A90D57">
        <w:t>18). Работа с</w:t>
      </w:r>
      <w:r w:rsidRPr="00A90D57">
        <w:rPr>
          <w:spacing w:val="-1"/>
        </w:rPr>
        <w:t xml:space="preserve"> </w:t>
      </w:r>
      <w:r w:rsidRPr="00A90D57">
        <w:t>личност</w:t>
      </w:r>
      <w:r w:rsidRPr="00A90D57">
        <w:rPr>
          <w:spacing w:val="2"/>
        </w:rPr>
        <w:t>н</w:t>
      </w:r>
      <w:r w:rsidRPr="00A90D57">
        <w:t>ыми особ</w:t>
      </w:r>
      <w:r w:rsidRPr="00A90D57">
        <w:rPr>
          <w:spacing w:val="-1"/>
        </w:rPr>
        <w:t>е</w:t>
      </w:r>
      <w:r w:rsidRPr="00A90D57">
        <w:t>н</w:t>
      </w:r>
      <w:r w:rsidRPr="00A90D57">
        <w:rPr>
          <w:spacing w:val="1"/>
        </w:rPr>
        <w:t>н</w:t>
      </w:r>
      <w:r w:rsidRPr="00A90D57">
        <w:t xml:space="preserve">остями </w:t>
      </w:r>
      <w:r w:rsidRPr="00A90D57">
        <w:rPr>
          <w:spacing w:val="2"/>
        </w:rPr>
        <w:t>к</w:t>
      </w:r>
      <w:r w:rsidRPr="00A90D57">
        <w:rPr>
          <w:spacing w:val="-1"/>
        </w:rPr>
        <w:t>л</w:t>
      </w:r>
      <w:r w:rsidRPr="00A90D57">
        <w:t>иента.</w:t>
      </w:r>
    </w:p>
    <w:p w:rsidR="00CA71C5" w:rsidRPr="00A90D57" w:rsidRDefault="00CA71C5" w:rsidP="00654CB9">
      <w:pPr>
        <w:ind w:firstLine="709"/>
      </w:pPr>
    </w:p>
    <w:p w:rsidR="00C735C4" w:rsidRPr="00F474A6" w:rsidRDefault="00C735C4" w:rsidP="0027684A">
      <w:pPr>
        <w:ind w:firstLine="0"/>
        <w:jc w:val="center"/>
        <w:rPr>
          <w:b/>
        </w:rPr>
      </w:pPr>
    </w:p>
    <w:p w:rsidR="00896F85" w:rsidRPr="00F474A6" w:rsidRDefault="00AA0212" w:rsidP="0027684A">
      <w:pPr>
        <w:ind w:firstLine="0"/>
        <w:jc w:val="center"/>
        <w:rPr>
          <w:b/>
        </w:rPr>
      </w:pPr>
      <w:r w:rsidRPr="00F474A6">
        <w:rPr>
          <w:b/>
        </w:rPr>
        <w:t xml:space="preserve"> </w:t>
      </w:r>
      <w:r w:rsidR="00E32802" w:rsidRPr="00F474A6">
        <w:rPr>
          <w:b/>
        </w:rPr>
        <w:t>6</w:t>
      </w:r>
      <w:r w:rsidR="00580795" w:rsidRPr="00F474A6">
        <w:rPr>
          <w:b/>
        </w:rPr>
        <w:t xml:space="preserve">. </w:t>
      </w:r>
      <w:r w:rsidR="00E32802" w:rsidRPr="00F474A6">
        <w:rPr>
          <w:b/>
        </w:rPr>
        <w:t>ФОНД ОЦЕНОЧНЫХ СРЕДСТВ ДЛЯ АТТЕСТАЦИИ ПО ДИСЦИПЛИНЕ</w:t>
      </w:r>
    </w:p>
    <w:p w:rsidR="00896F85" w:rsidRPr="00F474A6" w:rsidRDefault="00896F85" w:rsidP="00896F85">
      <w:pPr>
        <w:jc w:val="center"/>
        <w:rPr>
          <w:b/>
        </w:rPr>
      </w:pPr>
    </w:p>
    <w:p w:rsidR="00370A16" w:rsidRDefault="00370A16" w:rsidP="00370A16">
      <w:pPr>
        <w:ind w:firstLine="709"/>
        <w:rPr>
          <w:color w:val="000000"/>
        </w:rPr>
      </w:pPr>
      <w:r>
        <w:rPr>
          <w:color w:val="000000"/>
        </w:rPr>
        <w:t>Фонд оценочных средств для текущей и промежуточной аттестации включает в себя следующее содержание:</w:t>
      </w:r>
    </w:p>
    <w:p w:rsidR="00370A16" w:rsidRDefault="00370A16" w:rsidP="00370A16">
      <w:pPr>
        <w:ind w:firstLine="709"/>
      </w:pPr>
      <w:r w:rsidRPr="006123FA">
        <w:t>1) Перечень компетенций</w:t>
      </w:r>
      <w:r>
        <w:t xml:space="preserve"> выпускников образовательной программы</w:t>
      </w:r>
      <w:r w:rsidRPr="006123FA">
        <w:t xml:space="preserve"> </w:t>
      </w:r>
      <w:r>
        <w:t xml:space="preserve">с указанием </w:t>
      </w:r>
      <w:r w:rsidRPr="00784F6C">
        <w:t>результатов обучения (знаний, умений, владений)</w:t>
      </w:r>
      <w:r>
        <w:t>, описание показателей и критериев оценивания компетенций.</w:t>
      </w:r>
      <w:r w:rsidRPr="006123FA">
        <w:t xml:space="preserve">  </w:t>
      </w:r>
    </w:p>
    <w:p w:rsidR="00370A16" w:rsidRDefault="00370A16" w:rsidP="00370A16">
      <w:pPr>
        <w:ind w:firstLine="709"/>
      </w:pPr>
      <w:r>
        <w:t xml:space="preserve">Полные карты компетенций представлены в ОПОП по направлению подготовки 38.03.03 Управление персоналом (направленность образовательной программы: </w:t>
      </w:r>
      <w:r w:rsidRPr="007673E6">
        <w:rPr>
          <w:rFonts w:eastAsia="Calibri"/>
        </w:rPr>
        <w:t>Управление и развитие персонала организации</w:t>
      </w:r>
      <w:r>
        <w:t>).</w:t>
      </w:r>
    </w:p>
    <w:p w:rsidR="00370A16" w:rsidRDefault="00370A16" w:rsidP="00370A16">
      <w:pPr>
        <w:ind w:firstLine="709"/>
        <w:rPr>
          <w:color w:val="000000"/>
        </w:rPr>
      </w:pPr>
      <w:r>
        <w:rPr>
          <w:color w:val="000000"/>
        </w:rPr>
        <w:t>2) Шкалы оценивания сформированности компетенций,</w:t>
      </w:r>
    </w:p>
    <w:p w:rsidR="00370A16" w:rsidRDefault="00370A16" w:rsidP="00370A16">
      <w:pPr>
        <w:ind w:firstLine="709"/>
        <w:rPr>
          <w:color w:val="000000"/>
        </w:rPr>
      </w:pPr>
      <w:r>
        <w:rPr>
          <w:color w:val="000000"/>
        </w:rPr>
        <w:t>3) Описание процедуры оценки сформированности компетенций,</w:t>
      </w:r>
    </w:p>
    <w:p w:rsidR="00370A16" w:rsidRDefault="00370A16" w:rsidP="00370A16">
      <w:pPr>
        <w:ind w:firstLine="709"/>
        <w:rPr>
          <w:color w:val="000000"/>
        </w:rPr>
      </w:pPr>
      <w:r>
        <w:rPr>
          <w:color w:val="000000"/>
        </w:rPr>
        <w:t>4) Типовые контрольные задания,</w:t>
      </w:r>
    </w:p>
    <w:p w:rsidR="00370A16" w:rsidRDefault="00370A16" w:rsidP="00370A16">
      <w:pPr>
        <w:ind w:firstLine="709"/>
        <w:rPr>
          <w:color w:val="000000"/>
        </w:rPr>
      </w:pPr>
      <w:r>
        <w:rPr>
          <w:color w:val="000000"/>
        </w:rPr>
        <w:t>5) Контрольно-измерительные материалы, в том числе:</w:t>
      </w:r>
    </w:p>
    <w:p w:rsidR="00370A16" w:rsidRDefault="00370A16" w:rsidP="00370A16">
      <w:pPr>
        <w:numPr>
          <w:ilvl w:val="0"/>
          <w:numId w:val="20"/>
        </w:numPr>
      </w:pPr>
      <w:r>
        <w:rPr>
          <w:color w:val="000000"/>
        </w:rPr>
        <w:t>задания для самостоятельной работы,</w:t>
      </w:r>
    </w:p>
    <w:p w:rsidR="00370A16" w:rsidRPr="007673E6" w:rsidRDefault="00370A16" w:rsidP="00370A16">
      <w:pPr>
        <w:numPr>
          <w:ilvl w:val="0"/>
          <w:numId w:val="20"/>
        </w:numPr>
      </w:pPr>
      <w:r w:rsidRPr="007673E6">
        <w:t>вопросы к промежуточной аттестации (экзамену) и тест по дисциплине</w:t>
      </w:r>
      <w:r>
        <w:t>.</w:t>
      </w:r>
    </w:p>
    <w:p w:rsidR="00370A16" w:rsidRPr="00C26092" w:rsidRDefault="00370A16" w:rsidP="00392328">
      <w:pPr>
        <w:ind w:firstLine="709"/>
      </w:pPr>
    </w:p>
    <w:p w:rsidR="00927BB9" w:rsidRPr="00C26092" w:rsidRDefault="00927BB9" w:rsidP="00392328">
      <w:pPr>
        <w:ind w:firstLine="709"/>
      </w:pPr>
    </w:p>
    <w:p w:rsidR="006123FA" w:rsidRPr="006123FA" w:rsidRDefault="006123FA" w:rsidP="007A10D6">
      <w:pPr>
        <w:ind w:firstLine="0"/>
        <w:jc w:val="center"/>
        <w:rPr>
          <w:b/>
          <w:color w:val="000000"/>
        </w:rPr>
      </w:pPr>
      <w:r w:rsidRPr="006123FA">
        <w:rPr>
          <w:b/>
          <w:color w:val="000000"/>
        </w:rPr>
        <w:t xml:space="preserve">6.1. </w:t>
      </w:r>
      <w:r w:rsidRPr="006123FA">
        <w:rPr>
          <w:b/>
        </w:rPr>
        <w:t xml:space="preserve">Перечень компетенций, формирование которых относится к задачам дисциплины </w:t>
      </w:r>
      <w:r w:rsidR="009E3D69">
        <w:t>Основы консультирования и коучинга персонала в организации</w:t>
      </w:r>
      <w:r w:rsidR="009E3D69" w:rsidRPr="00A47539">
        <w:t>»</w:t>
      </w:r>
    </w:p>
    <w:p w:rsidR="006123FA" w:rsidRDefault="006123FA" w:rsidP="00392328">
      <w:pPr>
        <w:ind w:firstLine="709"/>
        <w:rPr>
          <w:color w:val="000000"/>
        </w:rPr>
      </w:pPr>
    </w:p>
    <w:p w:rsidR="001B58FE" w:rsidRDefault="00C62589" w:rsidP="00392328">
      <w:pPr>
        <w:ind w:firstLine="709"/>
      </w:pPr>
      <w:r w:rsidRPr="00F474A6">
        <w:rPr>
          <w:color w:val="000000"/>
        </w:rPr>
        <w:t xml:space="preserve">Дисциплина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F474A6">
        <w:rPr>
          <w:color w:val="000000"/>
        </w:rPr>
        <w:t xml:space="preserve">направлена на развитие </w:t>
      </w:r>
      <w:r w:rsidR="00005A86">
        <w:rPr>
          <w:color w:val="000000"/>
        </w:rPr>
        <w:t>четырех</w:t>
      </w:r>
      <w:r w:rsidRPr="00F474A6">
        <w:rPr>
          <w:color w:val="000000"/>
        </w:rPr>
        <w:t xml:space="preserve"> компетенций, прописанных в О</w:t>
      </w:r>
      <w:r w:rsidR="009C2952">
        <w:rPr>
          <w:color w:val="000000"/>
        </w:rPr>
        <w:t>ПОП</w:t>
      </w:r>
      <w:r w:rsidRPr="00F474A6">
        <w:rPr>
          <w:color w:val="000000"/>
        </w:rPr>
        <w:t xml:space="preserve"> по направлению</w:t>
      </w:r>
      <w:r w:rsidR="009C2952">
        <w:rPr>
          <w:color w:val="000000"/>
        </w:rPr>
        <w:t xml:space="preserve"> подготовки</w:t>
      </w:r>
      <w:r w:rsidRPr="00F474A6">
        <w:rPr>
          <w:color w:val="000000"/>
        </w:rPr>
        <w:t xml:space="preserve"> </w:t>
      </w:r>
      <w:r w:rsidR="00FA424D" w:rsidRPr="00441408">
        <w:t>38.03.03. Управление персоналом</w:t>
      </w:r>
      <w:r w:rsidR="00005A86">
        <w:t>:</w:t>
      </w:r>
    </w:p>
    <w:p w:rsidR="00005A86" w:rsidRDefault="00005A86" w:rsidP="00005A86">
      <w:pPr>
        <w:ind w:firstLine="709"/>
      </w:pPr>
      <w:r>
        <w:t>О</w:t>
      </w:r>
      <w:r w:rsidRPr="00336036">
        <w:t>К-</w:t>
      </w:r>
      <w:r>
        <w:t>7</w:t>
      </w:r>
      <w:r w:rsidRPr="00336036">
        <w:t>:</w:t>
      </w:r>
      <w:r w:rsidRPr="00902042">
        <w:t xml:space="preserve"> </w:t>
      </w:r>
      <w:r w:rsidRPr="00AA3E4B">
        <w:t>способность к самоорганизации и самообразованию</w:t>
      </w:r>
      <w:r w:rsidRPr="00336036">
        <w:t>;</w:t>
      </w:r>
    </w:p>
    <w:p w:rsidR="00005A86" w:rsidRDefault="00005A86" w:rsidP="00005A86">
      <w:pPr>
        <w:ind w:firstLine="709"/>
      </w:pPr>
      <w:r w:rsidRPr="00336036">
        <w:t>ПК-</w:t>
      </w:r>
      <w:r>
        <w:t>4</w:t>
      </w:r>
      <w:r w:rsidRPr="00336036">
        <w:t xml:space="preserve">: </w:t>
      </w:r>
      <w:r w:rsidRPr="009861DF">
        <w:t>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</w:r>
      <w:r>
        <w:t>;</w:t>
      </w:r>
    </w:p>
    <w:p w:rsidR="00005A86" w:rsidRPr="00F474A6" w:rsidRDefault="00005A86" w:rsidP="00005A86">
      <w:pPr>
        <w:ind w:firstLine="709"/>
      </w:pPr>
      <w:r>
        <w:rPr>
          <w:u w:val="single" w:color="FFFFFF"/>
        </w:rPr>
        <w:t>П</w:t>
      </w:r>
      <w:r w:rsidRPr="005258A7">
        <w:rPr>
          <w:u w:val="single" w:color="FFFFFF"/>
        </w:rPr>
        <w:t>К-</w:t>
      </w:r>
      <w:r>
        <w:rPr>
          <w:u w:val="single" w:color="FFFFFF"/>
        </w:rPr>
        <w:t>6</w:t>
      </w:r>
      <w:r w:rsidRPr="00F474A6">
        <w:t xml:space="preserve">: </w:t>
      </w:r>
      <w:r w:rsidRPr="00121447">
        <w:t>знание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</w:r>
      <w:r w:rsidRPr="00F474A6">
        <w:t>;</w:t>
      </w:r>
    </w:p>
    <w:p w:rsidR="00005A86" w:rsidRDefault="00005A86" w:rsidP="00005A86">
      <w:pPr>
        <w:ind w:firstLine="709"/>
      </w:pPr>
      <w:r w:rsidRPr="00336036">
        <w:t>ПК-</w:t>
      </w:r>
      <w:r>
        <w:t>33</w:t>
      </w:r>
      <w:r w:rsidRPr="00336036">
        <w:t xml:space="preserve">: </w:t>
      </w:r>
      <w:r w:rsidRPr="00871B1E">
        <w:t>владение навыками самоуправления и самостоятельного обучения и готовностью транслировать их своим коллегам, обеспечивать предупреждение и профилактику личной профессиональной деформации и профессионального выгорания</w:t>
      </w:r>
      <w:r>
        <w:t>.</w:t>
      </w:r>
    </w:p>
    <w:p w:rsidR="00005A86" w:rsidRDefault="00005A86" w:rsidP="00392328">
      <w:pPr>
        <w:ind w:firstLine="709"/>
        <w:rPr>
          <w:color w:val="000000"/>
        </w:rPr>
      </w:pPr>
    </w:p>
    <w:p w:rsidR="005162C1" w:rsidRDefault="001A24FF" w:rsidP="001A24FF">
      <w:pPr>
        <w:ind w:firstLine="709"/>
        <w:jc w:val="center"/>
        <w:rPr>
          <w:color w:val="000000"/>
        </w:rPr>
      </w:pPr>
      <w:r w:rsidRPr="00375B8D">
        <w:rPr>
          <w:color w:val="000000"/>
        </w:rPr>
        <w:t xml:space="preserve">Критерии оценки сформированности компетенций приведены в таблице </w:t>
      </w:r>
      <w:r>
        <w:rPr>
          <w:color w:val="000000"/>
        </w:rPr>
        <w:t>5</w:t>
      </w:r>
      <w:r w:rsidRPr="00375B8D">
        <w:rPr>
          <w:color w:val="000000"/>
        </w:rPr>
        <w:t>.</w:t>
      </w:r>
    </w:p>
    <w:p w:rsidR="001A24FF" w:rsidRDefault="001A24FF" w:rsidP="001A24FF">
      <w:pPr>
        <w:ind w:firstLine="709"/>
        <w:jc w:val="center"/>
        <w:rPr>
          <w:color w:val="000000"/>
        </w:rPr>
      </w:pPr>
    </w:p>
    <w:p w:rsidR="00C62589" w:rsidRPr="00C735C4" w:rsidRDefault="005162C1" w:rsidP="005162C1">
      <w:pPr>
        <w:ind w:firstLine="709"/>
        <w:jc w:val="right"/>
        <w:rPr>
          <w:i/>
          <w:color w:val="000000"/>
        </w:rPr>
      </w:pPr>
      <w:r w:rsidRPr="00C735C4">
        <w:rPr>
          <w:i/>
          <w:color w:val="000000"/>
        </w:rPr>
        <w:t xml:space="preserve">Таблица </w:t>
      </w:r>
      <w:r w:rsidR="005366EE">
        <w:rPr>
          <w:i/>
          <w:color w:val="000000"/>
        </w:rPr>
        <w:t>5</w:t>
      </w:r>
    </w:p>
    <w:p w:rsidR="00D502F3" w:rsidRPr="00375B8D" w:rsidRDefault="00D502F3" w:rsidP="00E41D8B">
      <w:pPr>
        <w:ind w:firstLine="709"/>
        <w:jc w:val="center"/>
        <w:rPr>
          <w:b/>
          <w:color w:val="000000"/>
          <w:sz w:val="20"/>
          <w:szCs w:val="20"/>
        </w:rPr>
      </w:pPr>
      <w:r w:rsidRPr="00375B8D">
        <w:rPr>
          <w:b/>
          <w:color w:val="000000"/>
        </w:rPr>
        <w:t>Требуемые результаты обучения по дисциплине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6842"/>
        <w:gridCol w:w="1786"/>
      </w:tblGrid>
      <w:tr w:rsidR="00D502F3" w:rsidRPr="00E41D8B" w:rsidTr="00457E70">
        <w:trPr>
          <w:trHeight w:val="20"/>
        </w:trPr>
        <w:tc>
          <w:tcPr>
            <w:tcW w:w="1420" w:type="dxa"/>
            <w:vAlign w:val="center"/>
          </w:tcPr>
          <w:p w:rsidR="00D502F3" w:rsidRPr="00E41D8B" w:rsidRDefault="00D502F3" w:rsidP="00457E7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7104" w:type="dxa"/>
            <w:vAlign w:val="center"/>
          </w:tcPr>
          <w:p w:rsidR="00D502F3" w:rsidRPr="00E41D8B" w:rsidRDefault="00D502F3" w:rsidP="00457E70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644" w:type="dxa"/>
            <w:vAlign w:val="center"/>
          </w:tcPr>
          <w:p w:rsidR="00D502F3" w:rsidRPr="00E41D8B" w:rsidRDefault="00D502F3" w:rsidP="00457E7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</w:tr>
      <w:tr w:rsidR="00D502F3" w:rsidRPr="00E41D8B" w:rsidTr="00457E70">
        <w:trPr>
          <w:trHeight w:val="20"/>
        </w:trPr>
        <w:tc>
          <w:tcPr>
            <w:tcW w:w="1420" w:type="dxa"/>
          </w:tcPr>
          <w:p w:rsidR="00D502F3" w:rsidRPr="00E41D8B" w:rsidRDefault="00D502F3" w:rsidP="00457E70">
            <w:pPr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sz w:val="22"/>
                <w:szCs w:val="22"/>
              </w:rPr>
              <w:t>ОК-7</w:t>
            </w:r>
          </w:p>
        </w:tc>
        <w:tc>
          <w:tcPr>
            <w:tcW w:w="7104" w:type="dxa"/>
          </w:tcPr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знать: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1) знать  принципы развития в процессе </w:t>
            </w:r>
            <w:r w:rsidR="000215B9" w:rsidRPr="00E41D8B">
              <w:rPr>
                <w:bCs/>
                <w:iCs/>
                <w:color w:val="000000"/>
                <w:sz w:val="22"/>
                <w:szCs w:val="22"/>
              </w:rPr>
              <w:t>коучинга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2) знать ключевые методы формирования </w:t>
            </w:r>
            <w:r w:rsidRPr="00E41D8B">
              <w:rPr>
                <w:sz w:val="22"/>
                <w:szCs w:val="22"/>
              </w:rPr>
              <w:t xml:space="preserve">способности к </w:t>
            </w:r>
            <w:proofErr w:type="spellStart"/>
            <w:r w:rsidR="000215B9" w:rsidRPr="00E41D8B">
              <w:rPr>
                <w:sz w:val="22"/>
                <w:szCs w:val="22"/>
              </w:rPr>
              <w:t>самокоучингу</w:t>
            </w:r>
            <w:proofErr w:type="spellEnd"/>
            <w:r w:rsidRPr="00E41D8B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уметь: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>1) уметь разрабатывать процедуры развития  персонала;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>2) уметь планировать и внедрять  соответствующие программы  под задачи</w:t>
            </w:r>
            <w:r w:rsidRPr="00E41D8B">
              <w:rPr>
                <w:sz w:val="22"/>
                <w:szCs w:val="22"/>
              </w:rPr>
              <w:t xml:space="preserve"> самоорганизации и самообразования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;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>3) уметь применять на практике методы р</w:t>
            </w:r>
            <w:r w:rsidR="00B5378B" w:rsidRPr="00E41D8B">
              <w:rPr>
                <w:bCs/>
                <w:iCs/>
                <w:color w:val="000000"/>
                <w:sz w:val="22"/>
                <w:szCs w:val="22"/>
              </w:rPr>
              <w:t>азвития  персонала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владеть: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t xml:space="preserve">1) владеть опытом применения методов психодиагностики при оценке 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профессионально важных качеств и компетенций работников, а также выраженности профессиональных деструкций</w:t>
            </w:r>
            <w:r w:rsidRPr="00E41D8B">
              <w:rPr>
                <w:color w:val="000000"/>
                <w:sz w:val="22"/>
                <w:szCs w:val="22"/>
              </w:rPr>
              <w:t>;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>2) иметь навыки составления психодиагностически</w:t>
            </w:r>
            <w:r w:rsidR="001F2DFE" w:rsidRPr="00E41D8B">
              <w:rPr>
                <w:bCs/>
                <w:iCs/>
                <w:color w:val="000000"/>
                <w:sz w:val="22"/>
                <w:szCs w:val="22"/>
              </w:rPr>
              <w:t>х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заключени</w:t>
            </w:r>
            <w:r w:rsidR="001F2DFE" w:rsidRPr="00E41D8B">
              <w:rPr>
                <w:bCs/>
                <w:iCs/>
                <w:color w:val="000000"/>
                <w:sz w:val="22"/>
                <w:szCs w:val="22"/>
              </w:rPr>
              <w:t>й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для решения задач </w:t>
            </w:r>
            <w:r w:rsidRPr="00E41D8B">
              <w:rPr>
                <w:color w:val="000000"/>
                <w:sz w:val="22"/>
                <w:szCs w:val="22"/>
              </w:rPr>
              <w:t>материального и нематериального стимулирования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b/>
                <w:color w:val="000000"/>
                <w:sz w:val="22"/>
                <w:szCs w:val="22"/>
                <w:lang w:eastAsia="en-US"/>
              </w:rPr>
              <w:t>демонстрировать мотивацию и личностную готовность к профессионально</w:t>
            </w:r>
            <w:r w:rsidR="00B5378B" w:rsidRPr="00E41D8B">
              <w:rPr>
                <w:b/>
                <w:color w:val="000000"/>
                <w:sz w:val="22"/>
                <w:szCs w:val="22"/>
                <w:lang w:eastAsia="en-US"/>
              </w:rPr>
              <w:t>й</w:t>
            </w:r>
            <w:r w:rsidRPr="00E41D8B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5378B" w:rsidRPr="00E41D8B">
              <w:rPr>
                <w:b/>
                <w:sz w:val="22"/>
                <w:szCs w:val="22"/>
              </w:rPr>
              <w:t>самоорганизации и самообразованию</w:t>
            </w:r>
            <w:r w:rsidRPr="00E41D8B">
              <w:rPr>
                <w:b/>
                <w:color w:val="000000"/>
                <w:sz w:val="22"/>
                <w:szCs w:val="22"/>
                <w:lang w:eastAsia="en-US"/>
              </w:rPr>
              <w:t>:</w:t>
            </w:r>
          </w:p>
          <w:p w:rsidR="00D502F3" w:rsidRPr="00E41D8B" w:rsidRDefault="00D502F3" w:rsidP="00457E70">
            <w:pPr>
              <w:ind w:firstLine="284"/>
              <w:contextualSpacing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1) иметь интерес и профессиональную мотивацию к </w:t>
            </w:r>
            <w:r w:rsidR="00B5378B" w:rsidRPr="00E41D8B">
              <w:rPr>
                <w:sz w:val="22"/>
                <w:szCs w:val="22"/>
              </w:rPr>
              <w:t>самоорганизации и самообразованию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D502F3" w:rsidRPr="00E41D8B" w:rsidRDefault="00D502F3" w:rsidP="000215B9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2) демонстрировать готовность к развитию профессионально важных качеств, необходимых при </w:t>
            </w:r>
            <w:r w:rsidR="00B5378B" w:rsidRPr="00E41D8B">
              <w:rPr>
                <w:sz w:val="22"/>
                <w:szCs w:val="22"/>
              </w:rPr>
              <w:t>самоорганизации и самообразовании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, в том числе </w:t>
            </w:r>
            <w:r w:rsidR="000215B9" w:rsidRPr="00E41D8B">
              <w:rPr>
                <w:color w:val="000000"/>
                <w:sz w:val="22"/>
                <w:szCs w:val="22"/>
                <w:lang w:eastAsia="en-US"/>
              </w:rPr>
              <w:t>целеустремленности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, коммуникативности, </w:t>
            </w:r>
            <w:r w:rsidR="000215B9" w:rsidRPr="00E41D8B">
              <w:rPr>
                <w:color w:val="000000"/>
                <w:sz w:val="22"/>
                <w:szCs w:val="22"/>
                <w:lang w:eastAsia="en-US"/>
              </w:rPr>
              <w:t>воли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0215B9" w:rsidRPr="00E41D8B">
              <w:rPr>
                <w:color w:val="000000"/>
                <w:sz w:val="22"/>
                <w:szCs w:val="22"/>
                <w:lang w:eastAsia="en-US"/>
              </w:rPr>
              <w:t>планомерности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4" w:type="dxa"/>
          </w:tcPr>
          <w:p w:rsidR="00D502F3" w:rsidRPr="00E41D8B" w:rsidRDefault="00D502F3" w:rsidP="00457E70">
            <w:pPr>
              <w:ind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t xml:space="preserve">Вопросы  к </w:t>
            </w:r>
            <w:r w:rsidRPr="00E41D8B">
              <w:rPr>
                <w:iCs/>
                <w:color w:val="000000"/>
                <w:sz w:val="22"/>
                <w:szCs w:val="22"/>
              </w:rPr>
              <w:t>экзамену, самостоятельная работа, тест</w:t>
            </w:r>
          </w:p>
        </w:tc>
      </w:tr>
      <w:tr w:rsidR="00D502F3" w:rsidRPr="00E41D8B" w:rsidTr="00457E70">
        <w:trPr>
          <w:trHeight w:val="20"/>
        </w:trPr>
        <w:tc>
          <w:tcPr>
            <w:tcW w:w="1420" w:type="dxa"/>
          </w:tcPr>
          <w:p w:rsidR="00D502F3" w:rsidRPr="00E41D8B" w:rsidRDefault="000215B9" w:rsidP="00457E70">
            <w:pPr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sz w:val="22"/>
                <w:szCs w:val="22"/>
              </w:rPr>
              <w:t>ПК-4</w:t>
            </w:r>
          </w:p>
        </w:tc>
        <w:tc>
          <w:tcPr>
            <w:tcW w:w="7104" w:type="dxa"/>
          </w:tcPr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знать: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1) знать  принципы </w:t>
            </w:r>
            <w:r w:rsidR="000215B9" w:rsidRPr="00E41D8B">
              <w:rPr>
                <w:bCs/>
                <w:iCs/>
                <w:color w:val="000000"/>
                <w:sz w:val="22"/>
                <w:szCs w:val="22"/>
              </w:rPr>
              <w:t>коучинга в управлении развитием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персонала;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2) знать ключевые методы </w:t>
            </w:r>
            <w:r w:rsidR="000215B9" w:rsidRPr="00E41D8B">
              <w:rPr>
                <w:sz w:val="22"/>
                <w:szCs w:val="22"/>
              </w:rPr>
              <w:t>и технологии коучинга, как наиболее эффективных в процессе  развития профессиональной компетентности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уметь: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1) уметь разрабатывать </w:t>
            </w:r>
            <w:r w:rsidR="000215B9" w:rsidRPr="00E41D8B">
              <w:rPr>
                <w:bCs/>
                <w:iCs/>
                <w:color w:val="000000"/>
                <w:sz w:val="22"/>
                <w:szCs w:val="22"/>
              </w:rPr>
              <w:t>коучинг программы под задачи работника, компании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2) уметь </w:t>
            </w:r>
            <w:r w:rsidR="006E44DE" w:rsidRPr="00E41D8B">
              <w:rPr>
                <w:bCs/>
                <w:iCs/>
                <w:color w:val="000000"/>
                <w:sz w:val="22"/>
                <w:szCs w:val="22"/>
              </w:rPr>
              <w:t>использовать коучинг технологию в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организационны</w:t>
            </w:r>
            <w:r w:rsidR="006E44DE" w:rsidRPr="00E41D8B">
              <w:rPr>
                <w:bCs/>
                <w:iCs/>
                <w:color w:val="000000"/>
                <w:sz w:val="22"/>
                <w:szCs w:val="22"/>
              </w:rPr>
              <w:t>х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процесс</w:t>
            </w:r>
            <w:r w:rsidR="006E44DE" w:rsidRPr="00E41D8B">
              <w:rPr>
                <w:bCs/>
                <w:iCs/>
                <w:color w:val="000000"/>
                <w:sz w:val="22"/>
                <w:szCs w:val="22"/>
              </w:rPr>
              <w:t>ах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lastRenderedPageBreak/>
              <w:t>владеть:</w:t>
            </w:r>
          </w:p>
          <w:p w:rsidR="006E44DE" w:rsidRPr="00E41D8B" w:rsidRDefault="00D502F3" w:rsidP="00457E70">
            <w:pPr>
              <w:ind w:firstLine="284"/>
              <w:jc w:val="left"/>
              <w:rPr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t xml:space="preserve">1) владеть навыками  применения методов </w:t>
            </w:r>
            <w:r w:rsidR="006E44DE" w:rsidRPr="00E41D8B">
              <w:rPr>
                <w:color w:val="000000"/>
                <w:sz w:val="22"/>
                <w:szCs w:val="22"/>
              </w:rPr>
              <w:t>развития персонала в управлении человеческими ресурсами.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t xml:space="preserve">2) владеть опытом составления </w:t>
            </w:r>
            <w:r w:rsidR="006E44DE" w:rsidRPr="00E41D8B">
              <w:rPr>
                <w:color w:val="000000"/>
                <w:sz w:val="22"/>
                <w:szCs w:val="22"/>
              </w:rPr>
              <w:t xml:space="preserve"> и внедрения коучинга как метода управления персоналом</w:t>
            </w:r>
            <w:r w:rsidRPr="00E41D8B">
              <w:rPr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b/>
                <w:color w:val="000000"/>
                <w:sz w:val="22"/>
                <w:szCs w:val="22"/>
                <w:lang w:eastAsia="en-US"/>
              </w:rPr>
              <w:t>демонстрировать мотивацию и личностную готовность к профессиональному совершенствованию:</w:t>
            </w:r>
          </w:p>
          <w:p w:rsidR="00D502F3" w:rsidRPr="00E41D8B" w:rsidRDefault="00D502F3" w:rsidP="006E44DE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1) иметь интерес, профессиональную мотивацию и творческую активность к изучению </w:t>
            </w:r>
            <w:r w:rsidR="006E44DE" w:rsidRPr="00E41D8B">
              <w:rPr>
                <w:bCs/>
                <w:iCs/>
                <w:color w:val="000000"/>
                <w:sz w:val="22"/>
                <w:szCs w:val="22"/>
              </w:rPr>
              <w:t>современных методов управления персоналом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, а также </w:t>
            </w:r>
            <w:r w:rsidR="006E44DE" w:rsidRPr="00E41D8B">
              <w:rPr>
                <w:bCs/>
                <w:iCs/>
                <w:color w:val="000000"/>
                <w:sz w:val="22"/>
                <w:szCs w:val="22"/>
              </w:rPr>
              <w:t xml:space="preserve">технологий </w:t>
            </w:r>
            <w:r w:rsidR="006E44DE" w:rsidRPr="00E41D8B">
              <w:rPr>
                <w:sz w:val="22"/>
                <w:szCs w:val="22"/>
              </w:rPr>
              <w:t>социализации, профориентации и профессионализации персонала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1644" w:type="dxa"/>
          </w:tcPr>
          <w:p w:rsidR="00D502F3" w:rsidRPr="00E41D8B" w:rsidRDefault="00D502F3" w:rsidP="00457E70">
            <w:pPr>
              <w:ind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lastRenderedPageBreak/>
              <w:t xml:space="preserve">Вопросы  к </w:t>
            </w:r>
            <w:r w:rsidRPr="00E41D8B">
              <w:rPr>
                <w:iCs/>
                <w:color w:val="000000"/>
                <w:sz w:val="22"/>
                <w:szCs w:val="22"/>
              </w:rPr>
              <w:t>экзамену, самостоятельная работа, тест</w:t>
            </w:r>
          </w:p>
        </w:tc>
      </w:tr>
      <w:tr w:rsidR="00D502F3" w:rsidRPr="00E41D8B" w:rsidTr="00457E70">
        <w:trPr>
          <w:trHeight w:val="20"/>
        </w:trPr>
        <w:tc>
          <w:tcPr>
            <w:tcW w:w="1420" w:type="dxa"/>
          </w:tcPr>
          <w:p w:rsidR="00D502F3" w:rsidRPr="00E41D8B" w:rsidRDefault="006E44DE" w:rsidP="00457E70">
            <w:pPr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sz w:val="22"/>
                <w:szCs w:val="22"/>
                <w:u w:val="single" w:color="FFFFFF"/>
              </w:rPr>
              <w:t>ПК-6</w:t>
            </w:r>
          </w:p>
        </w:tc>
        <w:tc>
          <w:tcPr>
            <w:tcW w:w="7104" w:type="dxa"/>
          </w:tcPr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знать: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1) знать  </w:t>
            </w:r>
            <w:r w:rsidR="00C873CF" w:rsidRPr="00E41D8B">
              <w:rPr>
                <w:sz w:val="22"/>
                <w:szCs w:val="22"/>
              </w:rPr>
              <w:t>основ профессионального развития персонала</w:t>
            </w:r>
            <w:r w:rsidR="00C873CF" w:rsidRPr="00E41D8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в организациях;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2) знать ключевые </w:t>
            </w:r>
            <w:r w:rsidR="00C873CF" w:rsidRPr="00E41D8B">
              <w:rPr>
                <w:sz w:val="22"/>
                <w:szCs w:val="22"/>
              </w:rPr>
              <w:t>формы и методы обучения персонала, уметь</w:t>
            </w:r>
            <w:r w:rsidR="00375D0B" w:rsidRPr="00E41D8B">
              <w:rPr>
                <w:sz w:val="22"/>
                <w:szCs w:val="22"/>
              </w:rPr>
              <w:t xml:space="preserve"> </w:t>
            </w:r>
            <w:r w:rsidR="00C873CF" w:rsidRPr="00E41D8B">
              <w:rPr>
                <w:sz w:val="22"/>
                <w:szCs w:val="22"/>
              </w:rPr>
              <w:t>применять их на практике</w:t>
            </w:r>
            <w:r w:rsidR="00C873CF" w:rsidRPr="00E41D8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в рабочих группах.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уметь: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1) уметь разрабатывать процедуры  </w:t>
            </w:r>
            <w:r w:rsidR="00C873CF" w:rsidRPr="00E41D8B">
              <w:rPr>
                <w:bCs/>
                <w:iCs/>
                <w:color w:val="000000"/>
                <w:sz w:val="22"/>
                <w:szCs w:val="22"/>
              </w:rPr>
              <w:t>коучинг процессов развития персонала в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организации.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2) уметь </w:t>
            </w:r>
            <w:r w:rsidR="00C873CF" w:rsidRPr="00E41D8B">
              <w:rPr>
                <w:bCs/>
                <w:iCs/>
                <w:color w:val="000000"/>
                <w:sz w:val="22"/>
                <w:szCs w:val="22"/>
              </w:rPr>
              <w:t>организовывать использование коучинг технологий в организации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3) уметь применять на практике </w:t>
            </w:r>
            <w:r w:rsidR="00C873CF" w:rsidRPr="00E41D8B">
              <w:rPr>
                <w:bCs/>
                <w:iCs/>
                <w:color w:val="000000"/>
                <w:sz w:val="22"/>
                <w:szCs w:val="22"/>
              </w:rPr>
              <w:t>коучинг технологию для различных профессиональных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групп.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владеть: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t xml:space="preserve">1) владеть навыками  применения   </w:t>
            </w:r>
            <w:r w:rsidR="00C873CF" w:rsidRPr="00E41D8B">
              <w:rPr>
                <w:sz w:val="22"/>
                <w:szCs w:val="22"/>
              </w:rPr>
              <w:t>коучинга  в ситуации профессионального развития персонала, процессов обучения, управления карьерой и служебно-профессиональным продвижением персонала в организации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t xml:space="preserve">2) владеть опытом </w:t>
            </w:r>
            <w:r w:rsidR="00C873CF" w:rsidRPr="00E41D8B">
              <w:rPr>
                <w:sz w:val="22"/>
                <w:szCs w:val="22"/>
              </w:rPr>
              <w:t>организации работы с кадровым резервом на основе коучинга</w:t>
            </w:r>
            <w:r w:rsidRPr="00E41D8B">
              <w:rPr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b/>
                <w:color w:val="000000"/>
                <w:sz w:val="22"/>
                <w:szCs w:val="22"/>
                <w:lang w:eastAsia="en-US"/>
              </w:rPr>
              <w:t>демонстрировать мотивацию и личностную готовность к профессиональному совершенствованию:</w:t>
            </w:r>
          </w:p>
          <w:p w:rsidR="00D502F3" w:rsidRPr="00E41D8B" w:rsidRDefault="00D502F3" w:rsidP="00457E70">
            <w:pPr>
              <w:ind w:firstLine="284"/>
              <w:contextualSpacing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1) иметь интерес, профессиональную мотивацию и творческую активность к изучению методов и технологий </w:t>
            </w:r>
            <w:r w:rsidR="00C873CF" w:rsidRPr="00E41D8B">
              <w:rPr>
                <w:color w:val="000000"/>
                <w:sz w:val="22"/>
                <w:szCs w:val="22"/>
                <w:lang w:eastAsia="en-US"/>
              </w:rPr>
              <w:t xml:space="preserve">коучинга  в ситуации </w:t>
            </w:r>
            <w:r w:rsidR="00C873CF" w:rsidRPr="00E41D8B">
              <w:rPr>
                <w:sz w:val="22"/>
                <w:szCs w:val="22"/>
              </w:rPr>
              <w:t>профессионального развития персонала, процессов обучения, управления карьерой и служебно-профессиональным продвижением персонала</w:t>
            </w:r>
            <w:r w:rsidR="00C873CF" w:rsidRPr="00E41D8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>в организации;</w:t>
            </w:r>
          </w:p>
          <w:p w:rsidR="00D502F3" w:rsidRPr="00E41D8B" w:rsidRDefault="00D502F3" w:rsidP="00C06421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2) иметь и развивать способности, важные для специалиста по управлению персоналом организации, применяющем на практике работы с людьми методы </w:t>
            </w:r>
            <w:r w:rsidR="00C06421" w:rsidRPr="00E41D8B">
              <w:rPr>
                <w:color w:val="000000"/>
                <w:sz w:val="22"/>
                <w:szCs w:val="22"/>
                <w:lang w:eastAsia="en-US"/>
              </w:rPr>
              <w:t>ко</w:t>
            </w:r>
            <w:r w:rsidR="00FF113B" w:rsidRPr="00E41D8B">
              <w:rPr>
                <w:color w:val="000000"/>
                <w:sz w:val="22"/>
                <w:szCs w:val="22"/>
                <w:lang w:eastAsia="en-US"/>
              </w:rPr>
              <w:t>у</w:t>
            </w:r>
            <w:r w:rsidR="00C06421" w:rsidRPr="00E41D8B">
              <w:rPr>
                <w:color w:val="000000"/>
                <w:sz w:val="22"/>
                <w:szCs w:val="22"/>
                <w:lang w:eastAsia="en-US"/>
              </w:rPr>
              <w:t>чинга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4" w:type="dxa"/>
          </w:tcPr>
          <w:p w:rsidR="00D502F3" w:rsidRPr="00E41D8B" w:rsidRDefault="00D502F3" w:rsidP="00457E70">
            <w:pPr>
              <w:ind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t xml:space="preserve">Вопросы  к </w:t>
            </w:r>
            <w:r w:rsidRPr="00E41D8B">
              <w:rPr>
                <w:iCs/>
                <w:color w:val="000000"/>
                <w:sz w:val="22"/>
                <w:szCs w:val="22"/>
              </w:rPr>
              <w:t>экзамену, самостоятельная работа, тест</w:t>
            </w:r>
          </w:p>
        </w:tc>
      </w:tr>
      <w:tr w:rsidR="00D502F3" w:rsidRPr="00E41D8B" w:rsidTr="00457E70">
        <w:trPr>
          <w:trHeight w:val="20"/>
        </w:trPr>
        <w:tc>
          <w:tcPr>
            <w:tcW w:w="1420" w:type="dxa"/>
          </w:tcPr>
          <w:p w:rsidR="00D502F3" w:rsidRPr="00E41D8B" w:rsidRDefault="00D502F3" w:rsidP="00375D0B">
            <w:pPr>
              <w:ind w:firstLine="0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color w:val="000000"/>
                <w:sz w:val="22"/>
                <w:szCs w:val="22"/>
              </w:rPr>
              <w:t>ПК-3</w:t>
            </w:r>
            <w:r w:rsidR="00375D0B" w:rsidRPr="00E41D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04" w:type="dxa"/>
          </w:tcPr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знать:</w:t>
            </w:r>
          </w:p>
          <w:p w:rsidR="00D502F3" w:rsidRPr="00E41D8B" w:rsidRDefault="00AA4888" w:rsidP="00AA4888">
            <w:pPr>
              <w:ind w:firstLine="281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>1) з</w:t>
            </w:r>
            <w:r w:rsidR="00B65F51" w:rsidRPr="00E41D8B">
              <w:rPr>
                <w:sz w:val="22"/>
                <w:szCs w:val="22"/>
              </w:rPr>
              <w:t>нать</w:t>
            </w:r>
            <w:r w:rsidRPr="00E41D8B">
              <w:rPr>
                <w:sz w:val="22"/>
                <w:szCs w:val="22"/>
              </w:rPr>
              <w:t xml:space="preserve">, </w:t>
            </w:r>
            <w:r w:rsidR="00B65F51" w:rsidRPr="00E41D8B">
              <w:rPr>
                <w:sz w:val="22"/>
                <w:szCs w:val="22"/>
              </w:rPr>
              <w:t xml:space="preserve">что такое </w:t>
            </w:r>
            <w:proofErr w:type="spellStart"/>
            <w:r w:rsidR="00B65F51" w:rsidRPr="00E41D8B">
              <w:rPr>
                <w:sz w:val="22"/>
                <w:szCs w:val="22"/>
              </w:rPr>
              <w:t>коучинговая</w:t>
            </w:r>
            <w:proofErr w:type="spellEnd"/>
            <w:r w:rsidR="00B65F51" w:rsidRPr="00E41D8B">
              <w:rPr>
                <w:sz w:val="22"/>
                <w:szCs w:val="22"/>
              </w:rPr>
              <w:t xml:space="preserve"> беседа, ее структура и процесс, </w:t>
            </w:r>
            <w:proofErr w:type="spellStart"/>
            <w:r w:rsidR="00B65F51" w:rsidRPr="00E41D8B">
              <w:rPr>
                <w:sz w:val="22"/>
                <w:szCs w:val="22"/>
              </w:rPr>
              <w:t>коучинговый</w:t>
            </w:r>
            <w:proofErr w:type="spellEnd"/>
            <w:r w:rsidR="00B65F51" w:rsidRPr="00E41D8B">
              <w:rPr>
                <w:sz w:val="22"/>
                <w:szCs w:val="22"/>
              </w:rPr>
              <w:t xml:space="preserve"> запрос и контракт, формат конечного результата, коуч-техники, </w:t>
            </w:r>
            <w:proofErr w:type="spellStart"/>
            <w:r w:rsidR="00B65F51" w:rsidRPr="00E41D8B">
              <w:rPr>
                <w:sz w:val="22"/>
                <w:szCs w:val="22"/>
              </w:rPr>
              <w:t>коучинговое</w:t>
            </w:r>
            <w:proofErr w:type="spellEnd"/>
            <w:r w:rsidR="00B65F51" w:rsidRPr="00E41D8B">
              <w:rPr>
                <w:sz w:val="22"/>
                <w:szCs w:val="22"/>
              </w:rPr>
              <w:t xml:space="preserve"> состояние, раппорт в коуч-беседе, коуч-сессия, коуч-позиция, личность коуча</w:t>
            </w:r>
            <w:r w:rsidRPr="00E41D8B">
              <w:rPr>
                <w:sz w:val="22"/>
                <w:szCs w:val="22"/>
              </w:rPr>
              <w:t>;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2) знать ключевые </w:t>
            </w:r>
            <w:r w:rsidR="00B65F51" w:rsidRPr="00E41D8B">
              <w:rPr>
                <w:bCs/>
                <w:iCs/>
                <w:color w:val="000000"/>
                <w:sz w:val="22"/>
                <w:szCs w:val="22"/>
              </w:rPr>
              <w:t xml:space="preserve">коуч-технологии как в отношении 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B65F51" w:rsidRPr="00E41D8B">
              <w:rPr>
                <w:bCs/>
                <w:iCs/>
                <w:color w:val="000000"/>
                <w:sz w:val="22"/>
                <w:szCs w:val="22"/>
              </w:rPr>
              <w:t xml:space="preserve">работника, так и 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в отношении организации и её подразделений.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уметь: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1) уметь </w:t>
            </w:r>
            <w:r w:rsidR="007F253E" w:rsidRPr="00E41D8B">
              <w:rPr>
                <w:sz w:val="22"/>
                <w:szCs w:val="22"/>
              </w:rPr>
              <w:t>формировать установки, направленные на гармоничное развитие, продуктивное преодоление жизненных трудностей, толерантности во взаимодействии с окружающим миром в образовательной среде и управлении</w:t>
            </w:r>
            <w:r w:rsidR="007F253E" w:rsidRPr="00E41D8B">
              <w:rPr>
                <w:bCs/>
                <w:iCs/>
                <w:color w:val="000000"/>
                <w:sz w:val="22"/>
                <w:szCs w:val="22"/>
              </w:rPr>
              <w:t xml:space="preserve"> по отношению к 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персонал</w:t>
            </w:r>
            <w:r w:rsidR="007F253E" w:rsidRPr="00E41D8B">
              <w:rPr>
                <w:bCs/>
                <w:iCs/>
                <w:color w:val="000000"/>
                <w:sz w:val="22"/>
                <w:szCs w:val="22"/>
              </w:rPr>
              <w:t>у организации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2) уметь анализировать и </w:t>
            </w:r>
            <w:r w:rsidR="007F253E" w:rsidRPr="00E41D8B">
              <w:rPr>
                <w:bCs/>
                <w:iCs/>
                <w:color w:val="000000"/>
                <w:sz w:val="22"/>
                <w:szCs w:val="22"/>
              </w:rPr>
              <w:t xml:space="preserve">использовать технологии коучинга для </w:t>
            </w:r>
            <w:r w:rsidR="007F253E" w:rsidRPr="00E41D8B">
              <w:rPr>
                <w:sz w:val="22"/>
                <w:szCs w:val="22"/>
              </w:rPr>
              <w:t>предупреждения и профилактики профессиональной деформации и профессионального выгорания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3) уметь </w:t>
            </w:r>
            <w:r w:rsidR="007F253E" w:rsidRPr="00E41D8B">
              <w:rPr>
                <w:bCs/>
                <w:iCs/>
                <w:color w:val="000000"/>
                <w:sz w:val="22"/>
                <w:szCs w:val="22"/>
              </w:rPr>
              <w:t xml:space="preserve">транслировать руководителям основные методы </w:t>
            </w:r>
            <w:r w:rsidR="00785CDE" w:rsidRPr="00E41D8B">
              <w:rPr>
                <w:bCs/>
                <w:iCs/>
                <w:color w:val="000000"/>
                <w:sz w:val="22"/>
                <w:szCs w:val="22"/>
              </w:rPr>
              <w:t xml:space="preserve">коучинга для </w:t>
            </w:r>
            <w:r w:rsidR="007F253E" w:rsidRPr="00E41D8B">
              <w:rPr>
                <w:bCs/>
                <w:iCs/>
                <w:color w:val="000000"/>
                <w:sz w:val="22"/>
                <w:szCs w:val="22"/>
              </w:rPr>
              <w:t>управлении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персонал</w:t>
            </w:r>
            <w:r w:rsidR="007F253E" w:rsidRPr="00E41D8B">
              <w:rPr>
                <w:bCs/>
                <w:iCs/>
                <w:color w:val="000000"/>
                <w:sz w:val="22"/>
                <w:szCs w:val="22"/>
              </w:rPr>
              <w:t>ом</w:t>
            </w:r>
            <w:r w:rsidRPr="00E41D8B">
              <w:rPr>
                <w:bCs/>
                <w:iCs/>
                <w:color w:val="000000"/>
                <w:sz w:val="22"/>
                <w:szCs w:val="22"/>
              </w:rPr>
              <w:t xml:space="preserve"> в организации.</w:t>
            </w:r>
          </w:p>
          <w:p w:rsidR="00D502F3" w:rsidRPr="00E41D8B" w:rsidRDefault="00D502F3" w:rsidP="00457E70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b/>
                <w:color w:val="000000"/>
                <w:sz w:val="22"/>
                <w:szCs w:val="22"/>
              </w:rPr>
              <w:t>владеть:</w:t>
            </w:r>
          </w:p>
          <w:p w:rsidR="00D502F3" w:rsidRPr="00E41D8B" w:rsidRDefault="00D502F3" w:rsidP="007F253E">
            <w:pPr>
              <w:ind w:firstLine="284"/>
              <w:jc w:val="left"/>
              <w:rPr>
                <w:b/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lastRenderedPageBreak/>
              <w:t xml:space="preserve">1) владеть навыками  </w:t>
            </w:r>
            <w:r w:rsidR="007F253E" w:rsidRPr="00E41D8B">
              <w:rPr>
                <w:color w:val="000000"/>
                <w:sz w:val="22"/>
                <w:szCs w:val="22"/>
              </w:rPr>
              <w:t>передачи технологии коучинга руководителям организации в ситуации управления персоналом</w:t>
            </w:r>
            <w:r w:rsidRPr="00E41D8B">
              <w:rPr>
                <w:color w:val="000000"/>
                <w:sz w:val="22"/>
                <w:szCs w:val="22"/>
              </w:rPr>
              <w:t>.</w:t>
            </w:r>
          </w:p>
          <w:p w:rsidR="00D502F3" w:rsidRPr="00E41D8B" w:rsidRDefault="00D502F3" w:rsidP="00457E70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b/>
                <w:color w:val="000000"/>
                <w:sz w:val="22"/>
                <w:szCs w:val="22"/>
                <w:lang w:eastAsia="en-US"/>
              </w:rPr>
              <w:t>демонстрировать мотивацию и личностную готовность к профессиональному совершенствованию:</w:t>
            </w:r>
          </w:p>
          <w:p w:rsidR="00D502F3" w:rsidRPr="00E41D8B" w:rsidRDefault="00D502F3" w:rsidP="007F253E">
            <w:pPr>
              <w:ind w:firstLine="284"/>
              <w:contextualSpacing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41D8B">
              <w:rPr>
                <w:color w:val="000000"/>
                <w:sz w:val="22"/>
                <w:szCs w:val="22"/>
                <w:lang w:eastAsia="en-US"/>
              </w:rPr>
              <w:t xml:space="preserve">1) иметь интерес, профессиональную мотивацию и творческую активность к </w:t>
            </w:r>
            <w:r w:rsidR="007F253E" w:rsidRPr="00E41D8B">
              <w:rPr>
                <w:color w:val="000000"/>
                <w:sz w:val="22"/>
                <w:szCs w:val="22"/>
                <w:lang w:eastAsia="en-US"/>
              </w:rPr>
              <w:t>передачи коуч – технологии руководителям, осуществляющим управление человеческими  ресурсами</w:t>
            </w:r>
            <w:r w:rsidRPr="00E41D8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4" w:type="dxa"/>
          </w:tcPr>
          <w:p w:rsidR="00D502F3" w:rsidRPr="00E41D8B" w:rsidRDefault="00D502F3" w:rsidP="00457E70">
            <w:pPr>
              <w:ind w:firstLine="0"/>
              <w:jc w:val="left"/>
              <w:rPr>
                <w:i/>
                <w:color w:val="000000"/>
                <w:sz w:val="22"/>
                <w:szCs w:val="22"/>
              </w:rPr>
            </w:pPr>
            <w:r w:rsidRPr="00E41D8B">
              <w:rPr>
                <w:color w:val="000000"/>
                <w:sz w:val="22"/>
                <w:szCs w:val="22"/>
              </w:rPr>
              <w:lastRenderedPageBreak/>
              <w:t xml:space="preserve">Вопросы  к </w:t>
            </w:r>
            <w:r w:rsidRPr="00E41D8B">
              <w:rPr>
                <w:iCs/>
                <w:color w:val="000000"/>
                <w:sz w:val="22"/>
                <w:szCs w:val="22"/>
              </w:rPr>
              <w:t>экзамену, самостоятельная работа, тест</w:t>
            </w:r>
          </w:p>
        </w:tc>
      </w:tr>
    </w:tbl>
    <w:p w:rsidR="005162C1" w:rsidRDefault="005162C1" w:rsidP="00392328">
      <w:pPr>
        <w:ind w:firstLine="709"/>
        <w:rPr>
          <w:color w:val="000000"/>
        </w:rPr>
      </w:pPr>
    </w:p>
    <w:p w:rsidR="005162C1" w:rsidRPr="005162C1" w:rsidRDefault="005162C1" w:rsidP="00C67674">
      <w:pPr>
        <w:ind w:firstLine="709"/>
        <w:jc w:val="center"/>
        <w:rPr>
          <w:b/>
          <w:color w:val="000000"/>
        </w:rPr>
      </w:pPr>
      <w:r w:rsidRPr="005162C1">
        <w:rPr>
          <w:b/>
          <w:color w:val="000000"/>
        </w:rPr>
        <w:t xml:space="preserve">6.2. </w:t>
      </w:r>
      <w:r w:rsidR="006D1365" w:rsidRPr="00375B8D">
        <w:rPr>
          <w:b/>
          <w:color w:val="000000"/>
        </w:rPr>
        <w:t>Шкалы оценивания</w:t>
      </w:r>
    </w:p>
    <w:p w:rsidR="006D1365" w:rsidRPr="00375B8D" w:rsidRDefault="006D1365" w:rsidP="006D1365">
      <w:pPr>
        <w:ind w:firstLine="709"/>
        <w:jc w:val="center"/>
        <w:rPr>
          <w:b/>
          <w:color w:val="000000"/>
        </w:rPr>
      </w:pPr>
    </w:p>
    <w:p w:rsidR="006D1365" w:rsidRPr="00375B8D" w:rsidRDefault="006D1365" w:rsidP="006D1365">
      <w:pPr>
        <w:ind w:firstLine="709"/>
        <w:rPr>
          <w:color w:val="000000"/>
        </w:rPr>
      </w:pPr>
      <w:r w:rsidRPr="00375B8D">
        <w:rPr>
          <w:color w:val="000000"/>
        </w:rPr>
        <w:t xml:space="preserve">Для оценки сформированности компетенций используется шкала оценивания, приведенная в таблице </w:t>
      </w:r>
      <w:r w:rsidR="00616812">
        <w:rPr>
          <w:color w:val="000000"/>
        </w:rPr>
        <w:t>6</w:t>
      </w:r>
      <w:r w:rsidRPr="00375B8D">
        <w:rPr>
          <w:color w:val="000000"/>
        </w:rPr>
        <w:t>.</w:t>
      </w:r>
    </w:p>
    <w:p w:rsidR="0054445D" w:rsidRDefault="0054445D" w:rsidP="0054445D">
      <w:pPr>
        <w:ind w:firstLine="709"/>
        <w:jc w:val="center"/>
        <w:rPr>
          <w:b/>
          <w:color w:val="000000"/>
        </w:rPr>
      </w:pPr>
    </w:p>
    <w:p w:rsidR="0054445D" w:rsidRDefault="0054445D" w:rsidP="0054445D">
      <w:pPr>
        <w:ind w:firstLine="709"/>
        <w:jc w:val="center"/>
        <w:rPr>
          <w:b/>
          <w:color w:val="000000"/>
        </w:rPr>
      </w:pPr>
    </w:p>
    <w:p w:rsidR="0054445D" w:rsidRPr="00375B8D" w:rsidRDefault="0054445D" w:rsidP="0054445D">
      <w:pPr>
        <w:ind w:firstLine="709"/>
        <w:jc w:val="center"/>
        <w:rPr>
          <w:b/>
          <w:color w:val="000000"/>
        </w:rPr>
        <w:sectPr w:rsidR="0054445D" w:rsidRPr="00375B8D" w:rsidSect="00AA047A"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54445D" w:rsidRPr="00375B8D" w:rsidRDefault="0054445D" w:rsidP="0054445D">
      <w:pPr>
        <w:ind w:firstLine="709"/>
        <w:jc w:val="right"/>
        <w:rPr>
          <w:color w:val="000000"/>
        </w:rPr>
      </w:pPr>
      <w:r w:rsidRPr="00375B8D">
        <w:rPr>
          <w:color w:val="000000"/>
        </w:rPr>
        <w:lastRenderedPageBreak/>
        <w:t>Таблица</w:t>
      </w:r>
      <w:r w:rsidR="00616812">
        <w:rPr>
          <w:color w:val="000000"/>
        </w:rPr>
        <w:t xml:space="preserve"> 6</w:t>
      </w:r>
    </w:p>
    <w:p w:rsidR="0054445D" w:rsidRPr="00375B8D" w:rsidRDefault="0054445D" w:rsidP="0054445D">
      <w:pPr>
        <w:ind w:firstLine="709"/>
        <w:jc w:val="center"/>
        <w:rPr>
          <w:b/>
          <w:color w:val="000000"/>
        </w:rPr>
      </w:pPr>
      <w:r w:rsidRPr="00375B8D">
        <w:rPr>
          <w:b/>
          <w:color w:val="000000"/>
        </w:rPr>
        <w:t>Шкала оценки сформированности компетенций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843"/>
        <w:gridCol w:w="1842"/>
        <w:gridCol w:w="1843"/>
        <w:gridCol w:w="1985"/>
      </w:tblGrid>
      <w:tr w:rsidR="0054445D" w:rsidRPr="00375B8D" w:rsidTr="00457E70">
        <w:tc>
          <w:tcPr>
            <w:tcW w:w="1526" w:type="dxa"/>
            <w:vMerge w:val="restart"/>
            <w:vAlign w:val="center"/>
          </w:tcPr>
          <w:p w:rsidR="0054445D" w:rsidRPr="00375B8D" w:rsidRDefault="0054445D" w:rsidP="00457E70">
            <w:pPr>
              <w:ind w:firstLine="0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Индикаторы компетенции</w:t>
            </w:r>
          </w:p>
        </w:tc>
        <w:tc>
          <w:tcPr>
            <w:tcW w:w="13608" w:type="dxa"/>
            <w:gridSpan w:val="7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ШКАЛА ОЦЕНКИ СФОРМИРОВАННОСТИ КОМПЕТЕНЦИЙ</w:t>
            </w:r>
          </w:p>
        </w:tc>
      </w:tr>
      <w:tr w:rsidR="0054445D" w:rsidRPr="00375B8D" w:rsidTr="00457E70">
        <w:tc>
          <w:tcPr>
            <w:tcW w:w="1526" w:type="dxa"/>
            <w:vMerge/>
            <w:vAlign w:val="center"/>
          </w:tcPr>
          <w:p w:rsidR="0054445D" w:rsidRPr="00375B8D" w:rsidRDefault="0054445D" w:rsidP="00457E70">
            <w:pPr>
              <w:ind w:firstLine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gridSpan w:val="2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Не зачтено</w:t>
            </w:r>
          </w:p>
        </w:tc>
        <w:tc>
          <w:tcPr>
            <w:tcW w:w="9497" w:type="dxa"/>
            <w:gridSpan w:val="5"/>
            <w:vAlign w:val="center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зачтено</w:t>
            </w:r>
          </w:p>
        </w:tc>
      </w:tr>
      <w:tr w:rsidR="0054445D" w:rsidRPr="00375B8D" w:rsidTr="00457E70">
        <w:tc>
          <w:tcPr>
            <w:tcW w:w="1526" w:type="dxa"/>
            <w:vMerge/>
            <w:vAlign w:val="center"/>
          </w:tcPr>
          <w:p w:rsidR="0054445D" w:rsidRPr="00375B8D" w:rsidRDefault="0054445D" w:rsidP="00457E70">
            <w:pPr>
              <w:ind w:firstLine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хорошо</w:t>
            </w:r>
          </w:p>
        </w:tc>
        <w:tc>
          <w:tcPr>
            <w:tcW w:w="1842" w:type="dxa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очень хорошо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18"/>
                <w:szCs w:val="20"/>
              </w:rPr>
            </w:pPr>
            <w:r w:rsidRPr="00375B8D">
              <w:rPr>
                <w:b/>
                <w:color w:val="000000"/>
                <w:sz w:val="18"/>
                <w:szCs w:val="20"/>
              </w:rPr>
              <w:t>превосходно</w:t>
            </w:r>
          </w:p>
        </w:tc>
      </w:tr>
      <w:tr w:rsidR="0054445D" w:rsidRPr="00375B8D" w:rsidTr="00457E70">
        <w:tc>
          <w:tcPr>
            <w:tcW w:w="1526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  <w:u w:val="single"/>
              </w:rPr>
            </w:pPr>
            <w:r w:rsidRPr="00375B8D">
              <w:rPr>
                <w:color w:val="000000"/>
                <w:sz w:val="18"/>
                <w:szCs w:val="20"/>
                <w:u w:val="single"/>
              </w:rPr>
              <w:t>Знания</w:t>
            </w:r>
          </w:p>
          <w:p w:rsidR="0054445D" w:rsidRPr="00375B8D" w:rsidRDefault="0054445D" w:rsidP="00457E70">
            <w:pPr>
              <w:ind w:firstLine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Отсутствие знаний теоретического материала.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42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54445D" w:rsidRPr="00375B8D" w:rsidTr="00457E70">
        <w:tc>
          <w:tcPr>
            <w:tcW w:w="1526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  <w:u w:val="single"/>
              </w:rPr>
            </w:pPr>
            <w:r w:rsidRPr="00375B8D">
              <w:rPr>
                <w:color w:val="000000"/>
                <w:sz w:val="18"/>
                <w:szCs w:val="20"/>
                <w:u w:val="single"/>
              </w:rPr>
              <w:t>Умения</w:t>
            </w:r>
          </w:p>
          <w:p w:rsidR="0054445D" w:rsidRPr="00375B8D" w:rsidRDefault="0054445D" w:rsidP="00457E70">
            <w:pPr>
              <w:ind w:firstLine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42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54445D" w:rsidRPr="00375B8D" w:rsidTr="00457E70">
        <w:tc>
          <w:tcPr>
            <w:tcW w:w="1526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  <w:u w:val="single"/>
              </w:rPr>
            </w:pPr>
            <w:r w:rsidRPr="00375B8D">
              <w:rPr>
                <w:color w:val="000000"/>
                <w:sz w:val="18"/>
                <w:szCs w:val="20"/>
                <w:u w:val="single"/>
              </w:rPr>
              <w:t>Опыт и навыки</w:t>
            </w:r>
          </w:p>
          <w:p w:rsidR="0054445D" w:rsidRPr="00375B8D" w:rsidRDefault="0054445D" w:rsidP="00457E70">
            <w:pPr>
              <w:ind w:firstLine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При решении стандартных задач не продемонстрированы базовые навыки.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Имеется минимальный  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Продемонстрированы базовые навыки 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2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Продемонстрированы базовые навыки 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при решении стандартных задач без ошибок и недочетов.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Продемонстрированы навыки 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при решении нестандартных задач без ошибок и недочетов.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  <w:highlight w:val="yellow"/>
              </w:rPr>
            </w:pPr>
            <w:r w:rsidRPr="00375B8D">
              <w:rPr>
                <w:color w:val="000000"/>
                <w:sz w:val="18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</w:p>
        </w:tc>
      </w:tr>
      <w:tr w:rsidR="0054445D" w:rsidRPr="00375B8D" w:rsidTr="00457E70">
        <w:tc>
          <w:tcPr>
            <w:tcW w:w="1526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  <w:u w:val="single"/>
              </w:rPr>
            </w:pPr>
            <w:r w:rsidRPr="00375B8D">
              <w:rPr>
                <w:color w:val="000000"/>
                <w:sz w:val="18"/>
                <w:szCs w:val="20"/>
                <w:u w:val="single"/>
              </w:rPr>
              <w:t>Личностная готовность к проф. совершенствованию</w:t>
            </w:r>
          </w:p>
        </w:tc>
        <w:tc>
          <w:tcPr>
            <w:tcW w:w="2126" w:type="dxa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Отсутствие интереса и мотивации к профессиональному самосовершенствованию</w:t>
            </w:r>
          </w:p>
        </w:tc>
        <w:tc>
          <w:tcPr>
            <w:tcW w:w="1985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Интерес и мотивация к профессиональному самосовершенствованию ниже минимального уровня</w:t>
            </w:r>
          </w:p>
        </w:tc>
        <w:tc>
          <w:tcPr>
            <w:tcW w:w="1984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Интерес и мотивация к профессиональному самосовершенствованию на минимальном уровне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Интерес и мотивация к профессиональному самосовершенствованию на среднем  уровне</w:t>
            </w:r>
          </w:p>
        </w:tc>
        <w:tc>
          <w:tcPr>
            <w:tcW w:w="1842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Интерес и мотивация к профессиональному самосовершенствованию выше среднего  уровня</w:t>
            </w:r>
          </w:p>
        </w:tc>
        <w:tc>
          <w:tcPr>
            <w:tcW w:w="1843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Интерес и мотивация к профессиональному самосовершенствованию на высоком уровне</w:t>
            </w:r>
          </w:p>
        </w:tc>
        <w:tc>
          <w:tcPr>
            <w:tcW w:w="1985" w:type="dxa"/>
            <w:vAlign w:val="center"/>
          </w:tcPr>
          <w:p w:rsidR="0054445D" w:rsidRPr="00375B8D" w:rsidRDefault="0054445D" w:rsidP="00457E70">
            <w:pPr>
              <w:ind w:firstLine="0"/>
              <w:rPr>
                <w:color w:val="000000"/>
                <w:sz w:val="18"/>
                <w:szCs w:val="20"/>
              </w:rPr>
            </w:pPr>
            <w:r w:rsidRPr="00375B8D">
              <w:rPr>
                <w:color w:val="000000"/>
                <w:sz w:val="18"/>
                <w:szCs w:val="20"/>
              </w:rPr>
              <w:t>Интерес и мотивация к профессиональному самосовершенствованию очень высоки</w:t>
            </w:r>
          </w:p>
        </w:tc>
      </w:tr>
    </w:tbl>
    <w:p w:rsidR="0054445D" w:rsidRPr="00375B8D" w:rsidRDefault="0054445D" w:rsidP="0054445D">
      <w:pPr>
        <w:ind w:firstLine="709"/>
        <w:jc w:val="center"/>
        <w:rPr>
          <w:b/>
          <w:color w:val="000000"/>
          <w:sz w:val="12"/>
        </w:rPr>
      </w:pPr>
    </w:p>
    <w:p w:rsidR="0054445D" w:rsidRPr="00375B8D" w:rsidRDefault="0054445D" w:rsidP="0054445D">
      <w:pPr>
        <w:ind w:firstLine="709"/>
        <w:jc w:val="center"/>
        <w:rPr>
          <w:b/>
          <w:color w:val="000000"/>
          <w:sz w:val="12"/>
        </w:rPr>
        <w:sectPr w:rsidR="0054445D" w:rsidRPr="00375B8D" w:rsidSect="006024F0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54445D" w:rsidRPr="00375B8D" w:rsidRDefault="0054445D" w:rsidP="0054445D">
      <w:pPr>
        <w:ind w:firstLine="709"/>
        <w:jc w:val="center"/>
        <w:rPr>
          <w:b/>
          <w:color w:val="000000"/>
        </w:rPr>
      </w:pPr>
      <w:r w:rsidRPr="00375B8D">
        <w:rPr>
          <w:b/>
          <w:color w:val="000000"/>
        </w:rPr>
        <w:lastRenderedPageBreak/>
        <w:t>6.3. Процедуры оценивания результатов обучения по дисциплине</w:t>
      </w:r>
    </w:p>
    <w:p w:rsidR="0054445D" w:rsidRPr="00375B8D" w:rsidRDefault="0054445D" w:rsidP="0054445D">
      <w:pPr>
        <w:ind w:firstLine="709"/>
        <w:rPr>
          <w:color w:val="000000"/>
        </w:rPr>
      </w:pPr>
    </w:p>
    <w:p w:rsidR="0054445D" w:rsidRPr="00375B8D" w:rsidRDefault="0054445D" w:rsidP="0054445D">
      <w:pPr>
        <w:ind w:firstLine="709"/>
        <w:rPr>
          <w:color w:val="000000"/>
        </w:rPr>
      </w:pPr>
      <w:r w:rsidRPr="00375B8D">
        <w:rPr>
          <w:color w:val="000000"/>
        </w:rPr>
        <w:t xml:space="preserve">По дисциплине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375B8D">
        <w:rPr>
          <w:color w:val="000000"/>
        </w:rPr>
        <w:t xml:space="preserve">для оценки сформированности компетенций предусмотрены текущий контроль успеваемости и промежуточная аттестация, во время </w:t>
      </w:r>
      <w:proofErr w:type="gramStart"/>
      <w:r w:rsidRPr="00375B8D">
        <w:rPr>
          <w:color w:val="000000"/>
        </w:rPr>
        <w:t>которых  проводится</w:t>
      </w:r>
      <w:proofErr w:type="gramEnd"/>
      <w:r w:rsidRPr="00375B8D">
        <w:rPr>
          <w:color w:val="000000"/>
        </w:rPr>
        <w:t xml:space="preserve"> оценка сформированности компетенций в части полноты знаний, наличия умений, владение соответствующими навыками, выраженность личностной готовности к профессиональному совершенствованию. </w:t>
      </w:r>
    </w:p>
    <w:p w:rsidR="0054445D" w:rsidRPr="00375B8D" w:rsidRDefault="0054445D" w:rsidP="0054445D">
      <w:pPr>
        <w:ind w:firstLine="709"/>
        <w:rPr>
          <w:color w:val="000000"/>
        </w:rPr>
      </w:pPr>
      <w:r w:rsidRPr="00375B8D">
        <w:rPr>
          <w:color w:val="000000"/>
        </w:rPr>
        <w:t xml:space="preserve">Текущий контроль успеваемости проходит в форме анализа содержания самостоятельной работы и представления её материалов на практическом занятии. </w:t>
      </w:r>
    </w:p>
    <w:p w:rsidR="0054445D" w:rsidRPr="00375B8D" w:rsidRDefault="0054445D" w:rsidP="0054445D">
      <w:pPr>
        <w:ind w:firstLine="709"/>
        <w:rPr>
          <w:color w:val="000000"/>
        </w:rPr>
      </w:pPr>
      <w:r w:rsidRPr="00375B8D">
        <w:rPr>
          <w:color w:val="000000"/>
        </w:rPr>
        <w:t xml:space="preserve">На промежуточной аттестации проводится оценка сформированности всех компетенций, относящихся к дисциплине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375B8D">
        <w:rPr>
          <w:color w:val="000000"/>
        </w:rPr>
        <w:t xml:space="preserve">  Промежуточная аттестация по дисциплине «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375B8D">
        <w:rPr>
          <w:color w:val="000000"/>
        </w:rPr>
        <w:t>проводится в форме экзамена, который может проводиться как в устной, так и в письменной формах. Устный экзамен проводится по вопросам, которые выносятся на промежуточную аттестацию (таблица 7). В некоторых случаях промежуточная аттестация может проходить письменно в виде теста. При промежуточной аттестации учитываются результаты текущего контроля успеваемости.</w:t>
      </w:r>
    </w:p>
    <w:p w:rsidR="0054445D" w:rsidRPr="00375B8D" w:rsidRDefault="0054445D" w:rsidP="0054445D">
      <w:pPr>
        <w:ind w:firstLine="709"/>
        <w:jc w:val="center"/>
        <w:rPr>
          <w:b/>
          <w:color w:val="000000"/>
        </w:rPr>
      </w:pPr>
    </w:p>
    <w:p w:rsidR="0054445D" w:rsidRPr="00375B8D" w:rsidRDefault="0054445D" w:rsidP="0054445D">
      <w:pPr>
        <w:ind w:firstLine="709"/>
        <w:jc w:val="right"/>
        <w:rPr>
          <w:color w:val="000000"/>
        </w:rPr>
      </w:pPr>
      <w:r w:rsidRPr="00375B8D">
        <w:rPr>
          <w:color w:val="000000"/>
        </w:rPr>
        <w:t>Таблица 7</w:t>
      </w:r>
    </w:p>
    <w:p w:rsidR="0054445D" w:rsidRPr="00375B8D" w:rsidRDefault="0054445D" w:rsidP="0054445D">
      <w:pPr>
        <w:ind w:firstLine="0"/>
        <w:jc w:val="center"/>
        <w:rPr>
          <w:b/>
          <w:color w:val="000000"/>
        </w:rPr>
      </w:pPr>
      <w:r w:rsidRPr="00375B8D">
        <w:rPr>
          <w:b/>
          <w:color w:val="000000"/>
        </w:rPr>
        <w:t>Вопросы к экзамену промежуточной аттестации</w:t>
      </w:r>
    </w:p>
    <w:p w:rsidR="0054445D" w:rsidRPr="00375B8D" w:rsidRDefault="0054445D" w:rsidP="0054445D">
      <w:pPr>
        <w:ind w:firstLine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502"/>
      </w:tblGrid>
      <w:tr w:rsidR="0054445D" w:rsidRPr="00375B8D" w:rsidTr="00457E70">
        <w:tc>
          <w:tcPr>
            <w:tcW w:w="8755" w:type="dxa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75B8D">
              <w:rPr>
                <w:b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1502" w:type="dxa"/>
          </w:tcPr>
          <w:p w:rsidR="0054445D" w:rsidRPr="00375B8D" w:rsidRDefault="0054445D" w:rsidP="00457E70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75B8D">
              <w:rPr>
                <w:b/>
                <w:color w:val="000000"/>
                <w:sz w:val="20"/>
                <w:szCs w:val="20"/>
              </w:rPr>
              <w:t>Компетенция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Коучи</w:t>
            </w:r>
            <w:r w:rsidRPr="00E50FB6">
              <w:rPr>
                <w:spacing w:val="1"/>
              </w:rPr>
              <w:t>н</w:t>
            </w:r>
            <w:r w:rsidRPr="00E50FB6">
              <w:t>г. Истоки коуч</w:t>
            </w:r>
            <w:r w:rsidRPr="00E50FB6">
              <w:rPr>
                <w:spacing w:val="1"/>
              </w:rPr>
              <w:t>и</w:t>
            </w:r>
            <w:r w:rsidRPr="00E50FB6">
              <w:t>н</w:t>
            </w:r>
            <w:r w:rsidRPr="00E50FB6">
              <w:rPr>
                <w:spacing w:val="1"/>
              </w:rPr>
              <w:t>г</w:t>
            </w:r>
            <w:r w:rsidRPr="00E50FB6">
              <w:t>а. И</w:t>
            </w:r>
            <w:r w:rsidRPr="00E50FB6">
              <w:rPr>
                <w:spacing w:val="1"/>
              </w:rPr>
              <w:t>н</w:t>
            </w:r>
            <w:r w:rsidRPr="00E50FB6">
              <w:t>д</w:t>
            </w:r>
            <w:r w:rsidRPr="00E50FB6">
              <w:rPr>
                <w:spacing w:val="1"/>
              </w:rPr>
              <w:t>и</w:t>
            </w:r>
            <w:r w:rsidRPr="00E50FB6">
              <w:t>ви</w:t>
            </w:r>
            <w:r w:rsidRPr="00E50FB6">
              <w:rPr>
                <w:spacing w:val="1"/>
              </w:rPr>
              <w:t>д</w:t>
            </w:r>
            <w:r w:rsidRPr="00E50FB6">
              <w:t>уа</w:t>
            </w:r>
            <w:r w:rsidRPr="00E50FB6">
              <w:rPr>
                <w:spacing w:val="-1"/>
              </w:rPr>
              <w:t>л</w:t>
            </w:r>
            <w:r w:rsidRPr="00E50FB6">
              <w:t>ьное биз</w:t>
            </w:r>
            <w:r w:rsidRPr="00E50FB6">
              <w:rPr>
                <w:spacing w:val="1"/>
              </w:rPr>
              <w:t>н</w:t>
            </w:r>
            <w:r w:rsidRPr="00E50FB6">
              <w:t>е</w:t>
            </w:r>
            <w:r w:rsidRPr="00E50FB6">
              <w:rPr>
                <w:spacing w:val="2"/>
              </w:rPr>
              <w:t>с</w:t>
            </w:r>
            <w:r w:rsidRPr="00E50FB6">
              <w:t>-консуль</w:t>
            </w:r>
            <w:r w:rsidRPr="00E50FB6">
              <w:rPr>
                <w:spacing w:val="1"/>
              </w:rPr>
              <w:t>т</w:t>
            </w:r>
            <w:r w:rsidRPr="00E50FB6">
              <w:t>и</w:t>
            </w:r>
            <w:r w:rsidRPr="00E50FB6">
              <w:rPr>
                <w:spacing w:val="1"/>
              </w:rPr>
              <w:t>р</w:t>
            </w:r>
            <w:r w:rsidRPr="00E50FB6">
              <w:t>ование.</w:t>
            </w:r>
          </w:p>
        </w:tc>
        <w:tc>
          <w:tcPr>
            <w:tcW w:w="1502" w:type="dxa"/>
          </w:tcPr>
          <w:p w:rsidR="00344B71" w:rsidRPr="00075C96" w:rsidRDefault="00344B71" w:rsidP="00344B71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sz w:val="20"/>
                <w:szCs w:val="20"/>
              </w:rPr>
              <w:t>ОК-7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Преоб</w:t>
            </w:r>
            <w:r w:rsidRPr="00E50FB6">
              <w:rPr>
                <w:spacing w:val="1"/>
              </w:rPr>
              <w:t>р</w:t>
            </w:r>
            <w:r w:rsidRPr="00E50FB6">
              <w:t>азование  о</w:t>
            </w:r>
            <w:r w:rsidRPr="00E50FB6">
              <w:rPr>
                <w:spacing w:val="1"/>
              </w:rPr>
              <w:t>р</w:t>
            </w:r>
            <w:r w:rsidRPr="00E50FB6">
              <w:t>ганизац</w:t>
            </w:r>
            <w:r w:rsidRPr="00E50FB6">
              <w:rPr>
                <w:spacing w:val="1"/>
              </w:rPr>
              <w:t>и</w:t>
            </w:r>
            <w:r w:rsidRPr="00E50FB6">
              <w:t>и пу</w:t>
            </w:r>
            <w:r w:rsidRPr="00E50FB6">
              <w:rPr>
                <w:spacing w:val="1"/>
              </w:rPr>
              <w:t>т</w:t>
            </w:r>
            <w:r w:rsidRPr="00E50FB6">
              <w:t>ем ин</w:t>
            </w:r>
            <w:r w:rsidRPr="00E50FB6">
              <w:rPr>
                <w:spacing w:val="1"/>
              </w:rPr>
              <w:t>д</w:t>
            </w:r>
            <w:r w:rsidRPr="00E50FB6">
              <w:t>ивид</w:t>
            </w:r>
            <w:r w:rsidRPr="00E50FB6">
              <w:rPr>
                <w:spacing w:val="1"/>
              </w:rPr>
              <w:t>у</w:t>
            </w:r>
            <w:r w:rsidRPr="00E50FB6">
              <w:t>ального и о</w:t>
            </w:r>
            <w:r w:rsidRPr="00E50FB6">
              <w:rPr>
                <w:spacing w:val="1"/>
              </w:rPr>
              <w:t>р</w:t>
            </w:r>
            <w:r w:rsidRPr="00E50FB6">
              <w:t>ганизаци</w:t>
            </w:r>
            <w:r w:rsidRPr="00E50FB6">
              <w:rPr>
                <w:spacing w:val="1"/>
              </w:rPr>
              <w:t>о</w:t>
            </w:r>
            <w:r w:rsidRPr="00E50FB6">
              <w:t>нн</w:t>
            </w:r>
            <w:r w:rsidRPr="00E50FB6">
              <w:rPr>
                <w:spacing w:val="1"/>
              </w:rPr>
              <w:t>о</w:t>
            </w:r>
            <w:r w:rsidRPr="00E50FB6">
              <w:t>го выравнив</w:t>
            </w:r>
            <w:r w:rsidRPr="00E50FB6">
              <w:rPr>
                <w:spacing w:val="1"/>
              </w:rPr>
              <w:t>а</w:t>
            </w:r>
            <w:r w:rsidRPr="00E50FB6">
              <w:t>н</w:t>
            </w:r>
            <w:r w:rsidRPr="00E50FB6">
              <w:rPr>
                <w:spacing w:val="1"/>
              </w:rPr>
              <w:t>и</w:t>
            </w:r>
            <w:r w:rsidRPr="00E50FB6">
              <w:t>я отн</w:t>
            </w:r>
            <w:r w:rsidRPr="00E50FB6">
              <w:rPr>
                <w:spacing w:val="1"/>
              </w:rPr>
              <w:t>о</w:t>
            </w:r>
            <w:r w:rsidRPr="00E50FB6">
              <w:t>сител</w:t>
            </w:r>
            <w:r w:rsidRPr="00E50FB6">
              <w:rPr>
                <w:spacing w:val="-1"/>
              </w:rPr>
              <w:t>ь</w:t>
            </w:r>
            <w:r w:rsidRPr="00E50FB6">
              <w:t xml:space="preserve">но </w:t>
            </w:r>
            <w:r w:rsidRPr="00E50FB6">
              <w:rPr>
                <w:spacing w:val="1"/>
              </w:rPr>
              <w:t>н</w:t>
            </w:r>
            <w:r w:rsidRPr="00E50FB6">
              <w:t>аме</w:t>
            </w:r>
            <w:r w:rsidRPr="00E50FB6">
              <w:rPr>
                <w:spacing w:val="1"/>
              </w:rPr>
              <w:t>ч</w:t>
            </w:r>
            <w:r w:rsidRPr="00E50FB6">
              <w:t>енных целе</w:t>
            </w:r>
            <w:r w:rsidRPr="00E50FB6">
              <w:rPr>
                <w:spacing w:val="1"/>
              </w:rPr>
              <w:t>й</w:t>
            </w:r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sz w:val="20"/>
                <w:szCs w:val="20"/>
              </w:rPr>
              <w:t>ОК-7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Устан</w:t>
            </w:r>
            <w:r w:rsidRPr="00E50FB6">
              <w:rPr>
                <w:spacing w:val="2"/>
              </w:rPr>
              <w:t>о</w:t>
            </w:r>
            <w:r w:rsidRPr="00E50FB6">
              <w:t>вление</w:t>
            </w:r>
            <w:r w:rsidRPr="00E50FB6">
              <w:rPr>
                <w:spacing w:val="84"/>
              </w:rPr>
              <w:t xml:space="preserve"> </w:t>
            </w:r>
            <w:r w:rsidRPr="00E50FB6">
              <w:rPr>
                <w:spacing w:val="2"/>
              </w:rPr>
              <w:t>ц</w:t>
            </w:r>
            <w:r w:rsidRPr="00E50FB6">
              <w:t>елей и</w:t>
            </w:r>
            <w:r w:rsidRPr="00E50FB6">
              <w:rPr>
                <w:spacing w:val="85"/>
              </w:rPr>
              <w:t xml:space="preserve"> </w:t>
            </w:r>
            <w:r w:rsidRPr="00E50FB6">
              <w:rPr>
                <w:spacing w:val="1"/>
              </w:rPr>
              <w:t>п</w:t>
            </w:r>
            <w:r w:rsidRPr="00E50FB6">
              <w:t>рав</w:t>
            </w:r>
            <w:r w:rsidRPr="00E50FB6">
              <w:rPr>
                <w:spacing w:val="-1"/>
              </w:rPr>
              <w:t>ил</w:t>
            </w:r>
            <w:r w:rsidRPr="00E50FB6">
              <w:t>ь</w:t>
            </w:r>
            <w:r w:rsidRPr="00E50FB6">
              <w:rPr>
                <w:spacing w:val="1"/>
              </w:rPr>
              <w:t>н</w:t>
            </w:r>
            <w:r w:rsidRPr="00E50FB6">
              <w:t>ая</w:t>
            </w:r>
            <w:r w:rsidRPr="00E50FB6">
              <w:rPr>
                <w:spacing w:val="84"/>
              </w:rPr>
              <w:t xml:space="preserve"> </w:t>
            </w:r>
            <w:r w:rsidRPr="00E50FB6">
              <w:t>ф</w:t>
            </w:r>
            <w:r w:rsidRPr="00E50FB6">
              <w:rPr>
                <w:spacing w:val="1"/>
              </w:rPr>
              <w:t>о</w:t>
            </w:r>
            <w:r w:rsidRPr="00E50FB6">
              <w:t>рм</w:t>
            </w:r>
            <w:r w:rsidRPr="00E50FB6">
              <w:rPr>
                <w:spacing w:val="1"/>
              </w:rPr>
              <w:t>у</w:t>
            </w:r>
            <w:r w:rsidRPr="00E50FB6">
              <w:t>л</w:t>
            </w:r>
            <w:r w:rsidRPr="00E50FB6">
              <w:rPr>
                <w:spacing w:val="1"/>
              </w:rPr>
              <w:t>и</w:t>
            </w:r>
            <w:r w:rsidRPr="00E50FB6">
              <w:t>р</w:t>
            </w:r>
            <w:r w:rsidRPr="00E50FB6">
              <w:rPr>
                <w:spacing w:val="1"/>
              </w:rPr>
              <w:t>о</w:t>
            </w:r>
            <w:r w:rsidRPr="00E50FB6">
              <w:t>вка</w:t>
            </w:r>
            <w:r w:rsidRPr="00E50FB6">
              <w:rPr>
                <w:spacing w:val="85"/>
              </w:rPr>
              <w:t xml:space="preserve"> </w:t>
            </w:r>
            <w:r w:rsidRPr="00E50FB6">
              <w:rPr>
                <w:spacing w:val="1"/>
              </w:rPr>
              <w:t>р</w:t>
            </w:r>
            <w:r w:rsidRPr="00E50FB6">
              <w:t>езультат</w:t>
            </w:r>
            <w:r w:rsidRPr="00E50FB6">
              <w:rPr>
                <w:spacing w:val="1"/>
              </w:rPr>
              <w:t>о</w:t>
            </w:r>
            <w:r w:rsidRPr="00E50FB6">
              <w:t>в</w:t>
            </w:r>
            <w:r w:rsidRPr="00E50FB6">
              <w:rPr>
                <w:spacing w:val="85"/>
              </w:rPr>
              <w:t xml:space="preserve"> </w:t>
            </w:r>
            <w:r w:rsidRPr="00E50FB6">
              <w:t>и о</w:t>
            </w:r>
            <w:r w:rsidRPr="00E50FB6">
              <w:rPr>
                <w:spacing w:val="1"/>
              </w:rPr>
              <w:t>б</w:t>
            </w:r>
            <w:r w:rsidRPr="00E50FB6">
              <w:t>е</w:t>
            </w:r>
            <w:r w:rsidRPr="00E50FB6">
              <w:rPr>
                <w:spacing w:val="-1"/>
              </w:rPr>
              <w:t>с</w:t>
            </w:r>
            <w:r w:rsidRPr="00E50FB6">
              <w:t>пече</w:t>
            </w:r>
            <w:r w:rsidRPr="00E50FB6">
              <w:rPr>
                <w:spacing w:val="1"/>
              </w:rPr>
              <w:t>ни</w:t>
            </w:r>
            <w:r w:rsidRPr="00E50FB6">
              <w:t>е высок</w:t>
            </w:r>
            <w:r w:rsidRPr="00E50FB6">
              <w:rPr>
                <w:spacing w:val="2"/>
              </w:rPr>
              <w:t>о</w:t>
            </w:r>
            <w:r w:rsidRPr="00E50FB6">
              <w:t>качестве</w:t>
            </w:r>
            <w:r w:rsidRPr="00E50FB6">
              <w:rPr>
                <w:spacing w:val="1"/>
              </w:rPr>
              <w:t>н</w:t>
            </w:r>
            <w:r w:rsidRPr="00E50FB6">
              <w:t>н</w:t>
            </w:r>
            <w:r w:rsidRPr="00E50FB6">
              <w:rPr>
                <w:spacing w:val="1"/>
              </w:rPr>
              <w:t>о</w:t>
            </w:r>
            <w:r w:rsidRPr="00E50FB6">
              <w:t>й</w:t>
            </w:r>
            <w:r w:rsidRPr="00E50FB6">
              <w:rPr>
                <w:spacing w:val="1"/>
              </w:rPr>
              <w:t xml:space="preserve"> </w:t>
            </w:r>
            <w:r w:rsidRPr="00E50FB6">
              <w:t>о</w:t>
            </w:r>
            <w:r w:rsidRPr="00E50FB6">
              <w:rPr>
                <w:spacing w:val="1"/>
              </w:rPr>
              <w:t>б</w:t>
            </w:r>
            <w:r w:rsidRPr="00E50FB6">
              <w:t>ратной связи.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ПК-4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  <w:rPr>
                <w:spacing w:val="1"/>
              </w:rPr>
            </w:pPr>
            <w:r w:rsidRPr="00E50FB6">
              <w:t>Обла</w:t>
            </w:r>
            <w:r w:rsidRPr="00E50FB6">
              <w:rPr>
                <w:spacing w:val="1"/>
              </w:rPr>
              <w:t>с</w:t>
            </w:r>
            <w:r w:rsidRPr="00E50FB6">
              <w:t>ть</w:t>
            </w:r>
            <w:r w:rsidRPr="00E50FB6">
              <w:rPr>
                <w:spacing w:val="93"/>
              </w:rPr>
              <w:t xml:space="preserve"> </w:t>
            </w:r>
            <w:r w:rsidRPr="00E50FB6">
              <w:t>и</w:t>
            </w:r>
            <w:r w:rsidRPr="00E50FB6">
              <w:rPr>
                <w:spacing w:val="93"/>
              </w:rPr>
              <w:t xml:space="preserve"> </w:t>
            </w:r>
            <w:r w:rsidRPr="00E50FB6">
              <w:t>с</w:t>
            </w:r>
            <w:r w:rsidRPr="00E50FB6">
              <w:rPr>
                <w:spacing w:val="1"/>
              </w:rPr>
              <w:t>ф</w:t>
            </w:r>
            <w:r w:rsidRPr="00E50FB6">
              <w:t>е</w:t>
            </w:r>
            <w:r w:rsidRPr="00E50FB6">
              <w:rPr>
                <w:spacing w:val="1"/>
              </w:rPr>
              <w:t>р</w:t>
            </w:r>
            <w:r w:rsidRPr="00E50FB6">
              <w:t>а</w:t>
            </w:r>
            <w:r w:rsidRPr="00E50FB6">
              <w:rPr>
                <w:spacing w:val="92"/>
              </w:rPr>
              <w:t xml:space="preserve"> </w:t>
            </w:r>
            <w:r w:rsidRPr="00E50FB6">
              <w:rPr>
                <w:spacing w:val="1"/>
              </w:rPr>
              <w:t>п</w:t>
            </w:r>
            <w:r w:rsidRPr="00E50FB6">
              <w:t>риме</w:t>
            </w:r>
            <w:r w:rsidRPr="00E50FB6">
              <w:rPr>
                <w:spacing w:val="1"/>
              </w:rPr>
              <w:t>н</w:t>
            </w:r>
            <w:r w:rsidRPr="00E50FB6">
              <w:t>ения</w:t>
            </w:r>
            <w:r w:rsidRPr="00E50FB6">
              <w:rPr>
                <w:spacing w:val="92"/>
              </w:rPr>
              <w:t xml:space="preserve"> </w:t>
            </w:r>
            <w:r w:rsidRPr="00E50FB6">
              <w:t>к</w:t>
            </w:r>
            <w:r w:rsidRPr="00E50FB6">
              <w:rPr>
                <w:spacing w:val="2"/>
              </w:rPr>
              <w:t>о</w:t>
            </w:r>
            <w:r w:rsidRPr="00E50FB6">
              <w:rPr>
                <w:spacing w:val="1"/>
              </w:rPr>
              <w:t>у</w:t>
            </w:r>
            <w:r w:rsidRPr="00E50FB6">
              <w:t>чинга.</w:t>
            </w:r>
            <w:r w:rsidRPr="00E50FB6">
              <w:rPr>
                <w:spacing w:val="94"/>
              </w:rPr>
              <w:t xml:space="preserve"> </w:t>
            </w:r>
            <w:r w:rsidRPr="00E50FB6">
              <w:t>Сила</w:t>
            </w:r>
            <w:r w:rsidRPr="00E50FB6">
              <w:rPr>
                <w:spacing w:val="93"/>
              </w:rPr>
              <w:t xml:space="preserve"> </w:t>
            </w:r>
            <w:r w:rsidRPr="00E50FB6">
              <w:t>во</w:t>
            </w:r>
            <w:r w:rsidRPr="00E50FB6">
              <w:rPr>
                <w:spacing w:val="1"/>
              </w:rPr>
              <w:t>п</w:t>
            </w:r>
            <w:r w:rsidRPr="00E50FB6">
              <w:t>р</w:t>
            </w:r>
            <w:r w:rsidRPr="00E50FB6">
              <w:rPr>
                <w:spacing w:val="1"/>
              </w:rPr>
              <w:t>о</w:t>
            </w:r>
            <w:r w:rsidRPr="00E50FB6">
              <w:t>са</w:t>
            </w:r>
            <w:r w:rsidRPr="00E50FB6">
              <w:rPr>
                <w:spacing w:val="92"/>
              </w:rPr>
              <w:t xml:space="preserve"> </w:t>
            </w:r>
            <w:r w:rsidRPr="00E50FB6">
              <w:t>или</w:t>
            </w:r>
            <w:r w:rsidRPr="00E50FB6">
              <w:rPr>
                <w:spacing w:val="94"/>
              </w:rPr>
              <w:t xml:space="preserve"> </w:t>
            </w:r>
            <w:r w:rsidRPr="00E50FB6">
              <w:t>си</w:t>
            </w:r>
            <w:r w:rsidRPr="00E50FB6">
              <w:rPr>
                <w:spacing w:val="1"/>
              </w:rPr>
              <w:t>л</w:t>
            </w:r>
            <w:r w:rsidRPr="00E50FB6">
              <w:t>а указания.</w:t>
            </w:r>
            <w:r w:rsidRPr="00E50FB6">
              <w:rPr>
                <w:spacing w:val="1"/>
              </w:rPr>
              <w:t xml:space="preserve"> 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Стили к</w:t>
            </w:r>
            <w:r w:rsidRPr="00E50FB6">
              <w:rPr>
                <w:spacing w:val="1"/>
              </w:rPr>
              <w:t>о</w:t>
            </w:r>
            <w:r w:rsidRPr="00E50FB6">
              <w:t>уч</w:t>
            </w:r>
            <w:r w:rsidRPr="00E50FB6">
              <w:rPr>
                <w:spacing w:val="1"/>
              </w:rPr>
              <w:t>и</w:t>
            </w:r>
            <w:r w:rsidRPr="00E50FB6">
              <w:t>нга (ди</w:t>
            </w:r>
            <w:r w:rsidRPr="00E50FB6">
              <w:rPr>
                <w:spacing w:val="1"/>
              </w:rPr>
              <w:t>р</w:t>
            </w:r>
            <w:r w:rsidRPr="00E50FB6">
              <w:t>ективн</w:t>
            </w:r>
            <w:r w:rsidRPr="00E50FB6">
              <w:rPr>
                <w:spacing w:val="1"/>
              </w:rPr>
              <w:t>ы</w:t>
            </w:r>
            <w:r w:rsidRPr="00E50FB6">
              <w:t>й коучин</w:t>
            </w:r>
            <w:r w:rsidRPr="00E50FB6">
              <w:rPr>
                <w:spacing w:val="1"/>
              </w:rPr>
              <w:t>г</w:t>
            </w:r>
            <w:r w:rsidRPr="00E50FB6">
              <w:t xml:space="preserve">, </w:t>
            </w:r>
            <w:proofErr w:type="spellStart"/>
            <w:r w:rsidRPr="00E50FB6">
              <w:t>недирикт</w:t>
            </w:r>
            <w:r w:rsidRPr="00E50FB6">
              <w:rPr>
                <w:spacing w:val="1"/>
              </w:rPr>
              <w:t>и</w:t>
            </w:r>
            <w:r w:rsidRPr="00E50FB6">
              <w:t>вный</w:t>
            </w:r>
            <w:proofErr w:type="spellEnd"/>
            <w:r w:rsidRPr="00E50FB6">
              <w:t xml:space="preserve"> ко</w:t>
            </w:r>
            <w:r w:rsidRPr="00E50FB6">
              <w:rPr>
                <w:spacing w:val="1"/>
              </w:rPr>
              <w:t>у</w:t>
            </w:r>
            <w:r w:rsidRPr="00E50FB6">
              <w:t>чин</w:t>
            </w:r>
            <w:r w:rsidRPr="00E50FB6">
              <w:rPr>
                <w:spacing w:val="1"/>
              </w:rPr>
              <w:t>г</w:t>
            </w:r>
            <w:r w:rsidRPr="00E50FB6">
              <w:t>).</w:t>
            </w:r>
          </w:p>
        </w:tc>
        <w:tc>
          <w:tcPr>
            <w:tcW w:w="1502" w:type="dxa"/>
          </w:tcPr>
          <w:p w:rsidR="00344B71" w:rsidRPr="00075C96" w:rsidRDefault="00075C96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ПК-33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У</w:t>
            </w:r>
            <w:r w:rsidRPr="00E50FB6">
              <w:rPr>
                <w:spacing w:val="1"/>
              </w:rPr>
              <w:t>ро</w:t>
            </w:r>
            <w:r w:rsidRPr="00E50FB6">
              <w:t>вни</w:t>
            </w:r>
            <w:r w:rsidRPr="00E50FB6">
              <w:rPr>
                <w:spacing w:val="9"/>
              </w:rPr>
              <w:t xml:space="preserve"> </w:t>
            </w:r>
            <w:r w:rsidRPr="00E50FB6">
              <w:t>п</w:t>
            </w:r>
            <w:r w:rsidRPr="00E50FB6">
              <w:rPr>
                <w:spacing w:val="1"/>
              </w:rPr>
              <w:t>од</w:t>
            </w:r>
            <w:r w:rsidRPr="00E50FB6">
              <w:t>держки</w:t>
            </w:r>
            <w:r w:rsidRPr="00E50FB6">
              <w:rPr>
                <w:spacing w:val="9"/>
              </w:rPr>
              <w:t xml:space="preserve"> </w:t>
            </w:r>
            <w:r w:rsidRPr="00E50FB6">
              <w:rPr>
                <w:spacing w:val="1"/>
              </w:rPr>
              <w:t>о</w:t>
            </w:r>
            <w:r w:rsidRPr="00E50FB6">
              <w:t>б</w:t>
            </w:r>
            <w:r w:rsidRPr="00E50FB6">
              <w:rPr>
                <w:spacing w:val="1"/>
              </w:rPr>
              <w:t>у</w:t>
            </w:r>
            <w:r w:rsidRPr="00E50FB6">
              <w:t>чения</w:t>
            </w:r>
            <w:r w:rsidRPr="00E50FB6">
              <w:rPr>
                <w:spacing w:val="8"/>
              </w:rPr>
              <w:t xml:space="preserve"> </w:t>
            </w:r>
            <w:r w:rsidRPr="00E50FB6">
              <w:t>и</w:t>
            </w:r>
            <w:r w:rsidRPr="00E50FB6">
              <w:rPr>
                <w:spacing w:val="9"/>
              </w:rPr>
              <w:t xml:space="preserve"> </w:t>
            </w:r>
            <w:r w:rsidRPr="00E50FB6">
              <w:rPr>
                <w:spacing w:val="1"/>
              </w:rPr>
              <w:t>и</w:t>
            </w:r>
            <w:r w:rsidRPr="00E50FB6">
              <w:t>зм</w:t>
            </w:r>
            <w:r w:rsidRPr="00E50FB6">
              <w:rPr>
                <w:spacing w:val="1"/>
              </w:rPr>
              <w:t>е</w:t>
            </w:r>
            <w:r w:rsidRPr="00E50FB6">
              <w:t>нения</w:t>
            </w:r>
            <w:r w:rsidRPr="00E50FB6">
              <w:rPr>
                <w:spacing w:val="9"/>
              </w:rPr>
              <w:t xml:space="preserve"> </w:t>
            </w:r>
            <w:r w:rsidRPr="00E50FB6">
              <w:t>в</w:t>
            </w:r>
            <w:r w:rsidRPr="00E50FB6">
              <w:rPr>
                <w:spacing w:val="10"/>
              </w:rPr>
              <w:t xml:space="preserve"> </w:t>
            </w:r>
            <w:r w:rsidRPr="00E50FB6">
              <w:rPr>
                <w:spacing w:val="1"/>
              </w:rPr>
              <w:t>к</w:t>
            </w:r>
            <w:r w:rsidRPr="00E50FB6">
              <w:t>о</w:t>
            </w:r>
            <w:r w:rsidRPr="00E50FB6">
              <w:rPr>
                <w:spacing w:val="1"/>
              </w:rPr>
              <w:t>у</w:t>
            </w:r>
            <w:r w:rsidRPr="00E50FB6">
              <w:t>чин</w:t>
            </w:r>
            <w:r w:rsidRPr="00E50FB6">
              <w:rPr>
                <w:spacing w:val="1"/>
              </w:rPr>
              <w:t>г</w:t>
            </w:r>
            <w:r w:rsidRPr="00E50FB6">
              <w:t>е</w:t>
            </w:r>
            <w:r w:rsidRPr="00E50FB6">
              <w:rPr>
                <w:spacing w:val="8"/>
              </w:rPr>
              <w:t xml:space="preserve"> </w:t>
            </w:r>
            <w:r w:rsidRPr="00E50FB6">
              <w:t>(</w:t>
            </w:r>
            <w:r w:rsidRPr="00E50FB6">
              <w:rPr>
                <w:spacing w:val="1"/>
              </w:rPr>
              <w:t>ру</w:t>
            </w:r>
            <w:r w:rsidRPr="00E50FB6">
              <w:t>ково</w:t>
            </w:r>
            <w:r w:rsidRPr="00E50FB6">
              <w:rPr>
                <w:spacing w:val="1"/>
              </w:rPr>
              <w:t>д</w:t>
            </w:r>
            <w:r w:rsidRPr="00E50FB6">
              <w:t>с</w:t>
            </w:r>
            <w:r w:rsidRPr="00E50FB6">
              <w:rPr>
                <w:spacing w:val="-1"/>
              </w:rPr>
              <w:t>т</w:t>
            </w:r>
            <w:r w:rsidRPr="00E50FB6">
              <w:t>во</w:t>
            </w:r>
            <w:r w:rsidRPr="00E50FB6">
              <w:rPr>
                <w:spacing w:val="9"/>
              </w:rPr>
              <w:t xml:space="preserve"> </w:t>
            </w:r>
            <w:r w:rsidRPr="00E50FB6">
              <w:t>и опека, к</w:t>
            </w:r>
            <w:r w:rsidRPr="00E50FB6">
              <w:rPr>
                <w:spacing w:val="1"/>
              </w:rPr>
              <w:t>о</w:t>
            </w:r>
            <w:r w:rsidRPr="00E50FB6">
              <w:t>учи</w:t>
            </w:r>
            <w:r w:rsidRPr="00E50FB6">
              <w:rPr>
                <w:spacing w:val="1"/>
              </w:rPr>
              <w:t>н</w:t>
            </w:r>
            <w:r w:rsidRPr="00E50FB6">
              <w:t>г, обучение, менто</w:t>
            </w:r>
            <w:r w:rsidRPr="00E50FB6">
              <w:rPr>
                <w:spacing w:val="1"/>
              </w:rPr>
              <w:t>р</w:t>
            </w:r>
            <w:r w:rsidRPr="00E50FB6">
              <w:t xml:space="preserve">ство, </w:t>
            </w:r>
            <w:r w:rsidRPr="00E50FB6">
              <w:rPr>
                <w:spacing w:val="-1"/>
              </w:rPr>
              <w:t>с</w:t>
            </w:r>
            <w:r w:rsidRPr="00E50FB6">
              <w:t>понсо</w:t>
            </w:r>
            <w:r w:rsidRPr="00E50FB6">
              <w:rPr>
                <w:spacing w:val="1"/>
              </w:rPr>
              <w:t>р</w:t>
            </w:r>
            <w:r w:rsidRPr="00E50FB6">
              <w:t>ство, пр</w:t>
            </w:r>
            <w:r w:rsidRPr="00E50FB6">
              <w:rPr>
                <w:spacing w:val="1"/>
              </w:rPr>
              <w:t>о</w:t>
            </w:r>
            <w:r w:rsidRPr="00E50FB6">
              <w:t>б</w:t>
            </w:r>
            <w:r w:rsidRPr="00E50FB6">
              <w:rPr>
                <w:spacing w:val="1"/>
              </w:rPr>
              <w:t>у</w:t>
            </w:r>
            <w:r w:rsidRPr="00E50FB6">
              <w:t>жден</w:t>
            </w:r>
            <w:r w:rsidRPr="00E50FB6">
              <w:rPr>
                <w:spacing w:val="1"/>
              </w:rPr>
              <w:t>и</w:t>
            </w:r>
            <w:r w:rsidRPr="00E50FB6">
              <w:t>е).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ПК-4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Опред</w:t>
            </w:r>
            <w:r w:rsidRPr="00E50FB6">
              <w:rPr>
                <w:spacing w:val="1"/>
              </w:rPr>
              <w:t>е</w:t>
            </w:r>
            <w:r w:rsidRPr="00E50FB6">
              <w:t>ление</w:t>
            </w:r>
            <w:r w:rsidRPr="00E50FB6">
              <w:rPr>
                <w:spacing w:val="1"/>
              </w:rPr>
              <w:t xml:space="preserve"> </w:t>
            </w:r>
            <w:r w:rsidRPr="00E50FB6">
              <w:t>целей ко</w:t>
            </w:r>
            <w:r w:rsidRPr="00E50FB6">
              <w:rPr>
                <w:spacing w:val="1"/>
              </w:rPr>
              <w:t>у</w:t>
            </w:r>
            <w:r w:rsidRPr="00E50FB6">
              <w:t>ч</w:t>
            </w:r>
            <w:r w:rsidRPr="00E50FB6">
              <w:rPr>
                <w:rFonts w:eastAsia="Symbol"/>
                <w:w w:val="91"/>
              </w:rPr>
              <w:t>-</w:t>
            </w:r>
            <w:r w:rsidRPr="00E50FB6">
              <w:t>се</w:t>
            </w:r>
            <w:r w:rsidRPr="00E50FB6">
              <w:rPr>
                <w:spacing w:val="1"/>
              </w:rPr>
              <w:t>с</w:t>
            </w:r>
            <w:r w:rsidRPr="00E50FB6">
              <w:t>сии.</w:t>
            </w:r>
            <w:r w:rsidRPr="00E50FB6">
              <w:rPr>
                <w:spacing w:val="1"/>
              </w:rPr>
              <w:t xml:space="preserve"> </w:t>
            </w:r>
            <w:r w:rsidRPr="00E50FB6">
              <w:t>Воп</w:t>
            </w:r>
            <w:r w:rsidRPr="00E50FB6">
              <w:rPr>
                <w:spacing w:val="1"/>
              </w:rPr>
              <w:t>р</w:t>
            </w:r>
            <w:r w:rsidRPr="00E50FB6">
              <w:t>осы</w:t>
            </w:r>
            <w:r w:rsidRPr="00E50FB6">
              <w:rPr>
                <w:spacing w:val="1"/>
              </w:rPr>
              <w:t xml:space="preserve"> </w:t>
            </w:r>
            <w:r w:rsidRPr="00E50FB6">
              <w:t>для п</w:t>
            </w:r>
            <w:r w:rsidRPr="00E50FB6">
              <w:rPr>
                <w:spacing w:val="1"/>
              </w:rPr>
              <w:t>о</w:t>
            </w:r>
            <w:r w:rsidRPr="00E50FB6">
              <w:t>стано</w:t>
            </w:r>
            <w:r w:rsidRPr="00E50FB6">
              <w:rPr>
                <w:spacing w:val="1"/>
              </w:rPr>
              <w:t>в</w:t>
            </w:r>
            <w:r w:rsidRPr="00E50FB6">
              <w:t xml:space="preserve">ки </w:t>
            </w:r>
            <w:r w:rsidRPr="00E50FB6">
              <w:rPr>
                <w:spacing w:val="1"/>
              </w:rPr>
              <w:t>ц</w:t>
            </w:r>
            <w:r w:rsidRPr="00E50FB6">
              <w:t>еле</w:t>
            </w:r>
            <w:r w:rsidRPr="00E50FB6">
              <w:rPr>
                <w:spacing w:val="-2"/>
              </w:rPr>
              <w:t>й</w:t>
            </w:r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Хо</w:t>
            </w:r>
            <w:r w:rsidRPr="00E50FB6">
              <w:rPr>
                <w:spacing w:val="1"/>
              </w:rPr>
              <w:t>р</w:t>
            </w:r>
            <w:r w:rsidRPr="00E50FB6">
              <w:t>ошо</w:t>
            </w:r>
            <w:r w:rsidRPr="00E50FB6">
              <w:rPr>
                <w:spacing w:val="101"/>
              </w:rPr>
              <w:t xml:space="preserve"> </w:t>
            </w:r>
            <w:r w:rsidRPr="00E50FB6">
              <w:t>сфо</w:t>
            </w:r>
            <w:r w:rsidRPr="00E50FB6">
              <w:rPr>
                <w:spacing w:val="1"/>
              </w:rPr>
              <w:t>р</w:t>
            </w:r>
            <w:r w:rsidRPr="00E50FB6">
              <w:t>мулир</w:t>
            </w:r>
            <w:r w:rsidRPr="00E50FB6">
              <w:rPr>
                <w:spacing w:val="1"/>
              </w:rPr>
              <w:t>о</w:t>
            </w:r>
            <w:r w:rsidRPr="00E50FB6">
              <w:t>ванн</w:t>
            </w:r>
            <w:r w:rsidRPr="00E50FB6">
              <w:rPr>
                <w:spacing w:val="1"/>
              </w:rPr>
              <w:t>ы</w:t>
            </w:r>
            <w:r w:rsidRPr="00E50FB6">
              <w:t>е</w:t>
            </w:r>
            <w:r w:rsidRPr="00E50FB6">
              <w:rPr>
                <w:spacing w:val="100"/>
              </w:rPr>
              <w:t xml:space="preserve"> </w:t>
            </w:r>
            <w:r w:rsidRPr="00E50FB6">
              <w:rPr>
                <w:spacing w:val="1"/>
              </w:rPr>
              <w:t>ц</w:t>
            </w:r>
            <w:r w:rsidRPr="00E50FB6">
              <w:t>ели</w:t>
            </w:r>
            <w:r w:rsidRPr="00E50FB6">
              <w:rPr>
                <w:spacing w:val="100"/>
              </w:rPr>
              <w:t xml:space="preserve"> </w:t>
            </w:r>
            <w:r w:rsidRPr="00E50FB6">
              <w:t>как</w:t>
            </w:r>
            <w:r w:rsidRPr="00E50FB6">
              <w:rPr>
                <w:spacing w:val="100"/>
              </w:rPr>
              <w:t xml:space="preserve"> </w:t>
            </w:r>
            <w:r w:rsidRPr="00E50FB6">
              <w:rPr>
                <w:spacing w:val="1"/>
              </w:rPr>
              <w:t>и</w:t>
            </w:r>
            <w:r w:rsidRPr="00E50FB6">
              <w:t>нс</w:t>
            </w:r>
            <w:r w:rsidRPr="00E50FB6">
              <w:rPr>
                <w:spacing w:val="1"/>
              </w:rPr>
              <w:t>тр</w:t>
            </w:r>
            <w:r w:rsidRPr="00E50FB6">
              <w:t>умента</w:t>
            </w:r>
            <w:r w:rsidRPr="00E50FB6">
              <w:rPr>
                <w:spacing w:val="1"/>
              </w:rPr>
              <w:t>р</w:t>
            </w:r>
            <w:r w:rsidRPr="00E50FB6">
              <w:t>ий</w:t>
            </w:r>
            <w:r w:rsidRPr="00E50FB6">
              <w:rPr>
                <w:spacing w:val="102"/>
              </w:rPr>
              <w:t xml:space="preserve"> </w:t>
            </w:r>
            <w:r w:rsidRPr="00E50FB6">
              <w:t>ко</w:t>
            </w:r>
            <w:r w:rsidRPr="00E50FB6">
              <w:rPr>
                <w:spacing w:val="1"/>
              </w:rPr>
              <w:t>у</w:t>
            </w:r>
            <w:r w:rsidRPr="00E50FB6">
              <w:t>чинга. Раб</w:t>
            </w:r>
            <w:r w:rsidRPr="00E50FB6">
              <w:rPr>
                <w:spacing w:val="1"/>
              </w:rPr>
              <w:t>о</w:t>
            </w:r>
            <w:r w:rsidRPr="00E50FB6">
              <w:t>чий бланк для о</w:t>
            </w:r>
            <w:r w:rsidRPr="00E50FB6">
              <w:rPr>
                <w:spacing w:val="1"/>
              </w:rPr>
              <w:t>п</w:t>
            </w:r>
            <w:r w:rsidRPr="00E50FB6">
              <w:t>ределен</w:t>
            </w:r>
            <w:r w:rsidRPr="00E50FB6">
              <w:rPr>
                <w:spacing w:val="1"/>
              </w:rPr>
              <w:t>и</w:t>
            </w:r>
            <w:r w:rsidRPr="00E50FB6">
              <w:t>я</w:t>
            </w:r>
            <w:r w:rsidRPr="00E50FB6">
              <w:rPr>
                <w:spacing w:val="-1"/>
              </w:rPr>
              <w:t xml:space="preserve"> </w:t>
            </w:r>
            <w:r w:rsidRPr="00E50FB6">
              <w:t>х</w:t>
            </w:r>
            <w:r w:rsidRPr="00E50FB6">
              <w:rPr>
                <w:spacing w:val="1"/>
              </w:rPr>
              <w:t>о</w:t>
            </w:r>
            <w:r w:rsidRPr="00E50FB6">
              <w:t xml:space="preserve">рошо </w:t>
            </w:r>
            <w:r w:rsidRPr="00E50FB6">
              <w:rPr>
                <w:spacing w:val="-1"/>
              </w:rPr>
              <w:t>с</w:t>
            </w:r>
            <w:r w:rsidRPr="00E50FB6">
              <w:t>фор</w:t>
            </w:r>
            <w:r w:rsidRPr="00E50FB6">
              <w:rPr>
                <w:spacing w:val="1"/>
              </w:rPr>
              <w:t>м</w:t>
            </w:r>
            <w:r w:rsidRPr="00E50FB6">
              <w:t>ул</w:t>
            </w:r>
            <w:r w:rsidRPr="00E50FB6">
              <w:rPr>
                <w:spacing w:val="1"/>
              </w:rPr>
              <w:t>и</w:t>
            </w:r>
            <w:r w:rsidRPr="00E50FB6">
              <w:t>р</w:t>
            </w:r>
            <w:r w:rsidRPr="00E50FB6">
              <w:rPr>
                <w:spacing w:val="1"/>
              </w:rPr>
              <w:t>о</w:t>
            </w:r>
            <w:r w:rsidRPr="00E50FB6">
              <w:t>ванн</w:t>
            </w:r>
            <w:r w:rsidRPr="00E50FB6">
              <w:rPr>
                <w:spacing w:val="1"/>
              </w:rPr>
              <w:t>о</w:t>
            </w:r>
            <w:r w:rsidRPr="00E50FB6">
              <w:t>й цели.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sz w:val="20"/>
                <w:szCs w:val="20"/>
              </w:rPr>
              <w:t>ОК-7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П</w:t>
            </w:r>
            <w:r w:rsidRPr="00E50FB6">
              <w:rPr>
                <w:spacing w:val="1"/>
              </w:rPr>
              <w:t>р</w:t>
            </w:r>
            <w:r w:rsidRPr="00E50FB6">
              <w:t>инципы</w:t>
            </w:r>
            <w:r w:rsidRPr="00E50FB6">
              <w:rPr>
                <w:spacing w:val="50"/>
              </w:rPr>
              <w:t xml:space="preserve"> </w:t>
            </w:r>
            <w:r w:rsidRPr="00E50FB6">
              <w:t>коучин</w:t>
            </w:r>
            <w:r w:rsidRPr="00E50FB6">
              <w:rPr>
                <w:spacing w:val="1"/>
              </w:rPr>
              <w:t>г</w:t>
            </w:r>
            <w:r w:rsidRPr="00E50FB6">
              <w:t>а.</w:t>
            </w:r>
            <w:r w:rsidRPr="00E50FB6">
              <w:rPr>
                <w:spacing w:val="49"/>
              </w:rPr>
              <w:t xml:space="preserve"> </w:t>
            </w:r>
            <w:r w:rsidRPr="00E50FB6">
              <w:t>И</w:t>
            </w:r>
            <w:r w:rsidRPr="00E50FB6">
              <w:rPr>
                <w:spacing w:val="1"/>
              </w:rPr>
              <w:t>н</w:t>
            </w:r>
            <w:r w:rsidRPr="00E50FB6">
              <w:t>стр</w:t>
            </w:r>
            <w:r w:rsidRPr="00E50FB6">
              <w:rPr>
                <w:spacing w:val="1"/>
              </w:rPr>
              <w:t>у</w:t>
            </w:r>
            <w:r w:rsidRPr="00E50FB6">
              <w:t>мента</w:t>
            </w:r>
            <w:r w:rsidRPr="00E50FB6">
              <w:rPr>
                <w:spacing w:val="1"/>
              </w:rPr>
              <w:t>р</w:t>
            </w:r>
            <w:r w:rsidRPr="00E50FB6">
              <w:t>ий</w:t>
            </w:r>
            <w:r w:rsidRPr="00E50FB6">
              <w:rPr>
                <w:spacing w:val="50"/>
              </w:rPr>
              <w:t xml:space="preserve"> </w:t>
            </w:r>
            <w:r w:rsidRPr="00E50FB6">
              <w:t>ко</w:t>
            </w:r>
            <w:r w:rsidRPr="00E50FB6">
              <w:rPr>
                <w:spacing w:val="1"/>
              </w:rPr>
              <w:t>у</w:t>
            </w:r>
            <w:r w:rsidRPr="00E50FB6">
              <w:rPr>
                <w:spacing w:val="-1"/>
              </w:rPr>
              <w:t>ч</w:t>
            </w:r>
            <w:r w:rsidRPr="00E50FB6">
              <w:t>инга:</w:t>
            </w:r>
            <w:r w:rsidRPr="00E50FB6">
              <w:rPr>
                <w:spacing w:val="50"/>
              </w:rPr>
              <w:t xml:space="preserve"> </w:t>
            </w:r>
            <w:r w:rsidRPr="00E50FB6">
              <w:t>обратная</w:t>
            </w:r>
            <w:r w:rsidRPr="00E50FB6">
              <w:rPr>
                <w:spacing w:val="48"/>
              </w:rPr>
              <w:t xml:space="preserve"> </w:t>
            </w:r>
            <w:r w:rsidRPr="00E50FB6">
              <w:rPr>
                <w:spacing w:val="1"/>
              </w:rPr>
              <w:t>с</w:t>
            </w:r>
            <w:r w:rsidRPr="00E50FB6">
              <w:t>в</w:t>
            </w:r>
            <w:r w:rsidRPr="00E50FB6">
              <w:rPr>
                <w:spacing w:val="1"/>
              </w:rPr>
              <w:t>я</w:t>
            </w:r>
            <w:r w:rsidRPr="00E50FB6">
              <w:t>зь</w:t>
            </w:r>
            <w:r w:rsidRPr="00E50FB6">
              <w:rPr>
                <w:spacing w:val="49"/>
              </w:rPr>
              <w:t xml:space="preserve"> </w:t>
            </w:r>
            <w:r w:rsidRPr="00E50FB6">
              <w:t>и развитие сп</w:t>
            </w:r>
            <w:r w:rsidRPr="00E50FB6">
              <w:rPr>
                <w:spacing w:val="1"/>
              </w:rPr>
              <w:t>о</w:t>
            </w:r>
            <w:r w:rsidRPr="00E50FB6">
              <w:t>собн</w:t>
            </w:r>
            <w:r w:rsidRPr="00E50FB6">
              <w:rPr>
                <w:spacing w:val="1"/>
              </w:rPr>
              <w:t>о</w:t>
            </w:r>
            <w:r w:rsidRPr="00E50FB6">
              <w:t>стей.</w:t>
            </w:r>
          </w:p>
        </w:tc>
        <w:tc>
          <w:tcPr>
            <w:tcW w:w="1502" w:type="dxa"/>
          </w:tcPr>
          <w:p w:rsidR="00344B71" w:rsidRPr="00075C96" w:rsidRDefault="00075C96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ПК-33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Сра</w:t>
            </w:r>
            <w:r w:rsidRPr="00E50FB6">
              <w:rPr>
                <w:spacing w:val="1"/>
              </w:rPr>
              <w:t>в</w:t>
            </w:r>
            <w:r w:rsidRPr="00E50FB6">
              <w:t>ни</w:t>
            </w:r>
            <w:r w:rsidRPr="00E50FB6">
              <w:rPr>
                <w:spacing w:val="1"/>
              </w:rPr>
              <w:t>т</w:t>
            </w:r>
            <w:r w:rsidRPr="00E50FB6">
              <w:t>ел</w:t>
            </w:r>
            <w:r w:rsidRPr="00E50FB6">
              <w:rPr>
                <w:spacing w:val="-1"/>
              </w:rPr>
              <w:t>ь</w:t>
            </w:r>
            <w:r w:rsidRPr="00E50FB6">
              <w:t>н</w:t>
            </w:r>
            <w:r w:rsidRPr="00E50FB6">
              <w:rPr>
                <w:spacing w:val="1"/>
              </w:rPr>
              <w:t>ы</w:t>
            </w:r>
            <w:r w:rsidRPr="00E50FB6">
              <w:t>й</w:t>
            </w:r>
            <w:r w:rsidRPr="00E50FB6">
              <w:rPr>
                <w:spacing w:val="92"/>
              </w:rPr>
              <w:t xml:space="preserve"> </w:t>
            </w:r>
            <w:r w:rsidRPr="00E50FB6">
              <w:t>анализ</w:t>
            </w:r>
            <w:r w:rsidRPr="00E50FB6">
              <w:rPr>
                <w:spacing w:val="92"/>
              </w:rPr>
              <w:t xml:space="preserve"> </w:t>
            </w:r>
            <w:r w:rsidRPr="00E50FB6">
              <w:t>и</w:t>
            </w:r>
            <w:r w:rsidRPr="00E50FB6">
              <w:rPr>
                <w:spacing w:val="92"/>
              </w:rPr>
              <w:t xml:space="preserve"> </w:t>
            </w:r>
            <w:r w:rsidRPr="00E50FB6">
              <w:rPr>
                <w:spacing w:val="1"/>
              </w:rPr>
              <w:t>«</w:t>
            </w:r>
            <w:r w:rsidRPr="00E50FB6">
              <w:t>перекрестное</w:t>
            </w:r>
            <w:r w:rsidRPr="00E50FB6">
              <w:rPr>
                <w:spacing w:val="92"/>
              </w:rPr>
              <w:t xml:space="preserve"> </w:t>
            </w:r>
            <w:proofErr w:type="spellStart"/>
            <w:r w:rsidRPr="00E50FB6">
              <w:t>ка</w:t>
            </w:r>
            <w:r w:rsidRPr="00E50FB6">
              <w:rPr>
                <w:spacing w:val="-2"/>
              </w:rPr>
              <w:t>р</w:t>
            </w:r>
            <w:r w:rsidRPr="00E50FB6">
              <w:t>товаро</w:t>
            </w:r>
            <w:r w:rsidRPr="00E50FB6">
              <w:rPr>
                <w:spacing w:val="1"/>
              </w:rPr>
              <w:t>н</w:t>
            </w:r>
            <w:r w:rsidRPr="00E50FB6">
              <w:t>ие</w:t>
            </w:r>
            <w:proofErr w:type="spellEnd"/>
            <w:r w:rsidRPr="00E50FB6">
              <w:t>».</w:t>
            </w:r>
            <w:r w:rsidRPr="00E50FB6">
              <w:rPr>
                <w:spacing w:val="90"/>
              </w:rPr>
              <w:t xml:space="preserve"> </w:t>
            </w:r>
            <w:r w:rsidRPr="00E50FB6">
              <w:t>Ф</w:t>
            </w:r>
            <w:r w:rsidRPr="00E50FB6">
              <w:rPr>
                <w:spacing w:val="1"/>
              </w:rPr>
              <w:t>о</w:t>
            </w:r>
            <w:r w:rsidRPr="00E50FB6">
              <w:t>рмат сравнит</w:t>
            </w:r>
            <w:r w:rsidRPr="00E50FB6">
              <w:rPr>
                <w:spacing w:val="1"/>
              </w:rPr>
              <w:t>е</w:t>
            </w:r>
            <w:r w:rsidRPr="00E50FB6">
              <w:t>льн</w:t>
            </w:r>
            <w:r w:rsidRPr="00E50FB6">
              <w:rPr>
                <w:spacing w:val="1"/>
              </w:rPr>
              <w:t>ог</w:t>
            </w:r>
            <w:r w:rsidRPr="00E50FB6">
              <w:t>о анализа.</w:t>
            </w:r>
          </w:p>
        </w:tc>
        <w:tc>
          <w:tcPr>
            <w:tcW w:w="1502" w:type="dxa"/>
          </w:tcPr>
          <w:p w:rsidR="00344B71" w:rsidRPr="00075C96" w:rsidRDefault="00344B71"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Сравнение</w:t>
            </w:r>
            <w:r w:rsidRPr="00E50FB6">
              <w:rPr>
                <w:spacing w:val="152"/>
              </w:rPr>
              <w:t xml:space="preserve"> </w:t>
            </w:r>
            <w:r w:rsidRPr="00E50FB6">
              <w:rPr>
                <w:spacing w:val="1"/>
              </w:rPr>
              <w:t>о</w:t>
            </w:r>
            <w:r w:rsidRPr="00E50FB6">
              <w:t>б</w:t>
            </w:r>
            <w:r w:rsidRPr="00E50FB6">
              <w:rPr>
                <w:spacing w:val="1"/>
              </w:rPr>
              <w:t>р</w:t>
            </w:r>
            <w:r w:rsidRPr="00E50FB6">
              <w:t>атн</w:t>
            </w:r>
            <w:r w:rsidRPr="00E50FB6">
              <w:rPr>
                <w:spacing w:val="1"/>
              </w:rPr>
              <w:t>о</w:t>
            </w:r>
            <w:r w:rsidRPr="00E50FB6">
              <w:t>й</w:t>
            </w:r>
            <w:r w:rsidRPr="00E50FB6">
              <w:rPr>
                <w:spacing w:val="153"/>
              </w:rPr>
              <w:t xml:space="preserve"> </w:t>
            </w:r>
            <w:r w:rsidRPr="00E50FB6">
              <w:t>связи</w:t>
            </w:r>
            <w:r w:rsidRPr="00E50FB6">
              <w:rPr>
                <w:spacing w:val="152"/>
              </w:rPr>
              <w:t xml:space="preserve"> </w:t>
            </w:r>
            <w:r w:rsidRPr="00E50FB6">
              <w:t>мет</w:t>
            </w:r>
            <w:r w:rsidRPr="00E50FB6">
              <w:rPr>
                <w:spacing w:val="1"/>
              </w:rPr>
              <w:t>о</w:t>
            </w:r>
            <w:r w:rsidRPr="00E50FB6">
              <w:t>д</w:t>
            </w:r>
            <w:r w:rsidRPr="00E50FB6">
              <w:rPr>
                <w:spacing w:val="1"/>
              </w:rPr>
              <w:t>о</w:t>
            </w:r>
            <w:r w:rsidRPr="00E50FB6">
              <w:t>м</w:t>
            </w:r>
            <w:r w:rsidRPr="00E50FB6">
              <w:rPr>
                <w:spacing w:val="152"/>
              </w:rPr>
              <w:t xml:space="preserve"> </w:t>
            </w:r>
            <w:r w:rsidRPr="00E50FB6">
              <w:rPr>
                <w:spacing w:val="1"/>
              </w:rPr>
              <w:t>3</w:t>
            </w:r>
            <w:r w:rsidRPr="00E50FB6">
              <w:t>60</w:t>
            </w:r>
            <w:r w:rsidRPr="00E50FB6">
              <w:rPr>
                <w:spacing w:val="152"/>
              </w:rPr>
              <w:t xml:space="preserve"> </w:t>
            </w:r>
            <w:r w:rsidRPr="00E50FB6">
              <w:rPr>
                <w:spacing w:val="1"/>
              </w:rPr>
              <w:t>г</w:t>
            </w:r>
            <w:r w:rsidRPr="00E50FB6">
              <w:t>рад</w:t>
            </w:r>
            <w:r w:rsidRPr="00E50FB6">
              <w:rPr>
                <w:spacing w:val="1"/>
              </w:rPr>
              <w:t>у</w:t>
            </w:r>
            <w:r w:rsidRPr="00E50FB6">
              <w:rPr>
                <w:spacing w:val="-1"/>
              </w:rPr>
              <w:t>с</w:t>
            </w:r>
            <w:r w:rsidRPr="00E50FB6">
              <w:t>ов</w:t>
            </w:r>
            <w:r w:rsidRPr="00E50FB6">
              <w:rPr>
                <w:spacing w:val="152"/>
              </w:rPr>
              <w:t xml:space="preserve"> </w:t>
            </w:r>
            <w:r w:rsidRPr="00E50FB6">
              <w:t>и</w:t>
            </w:r>
            <w:r w:rsidRPr="00E50FB6">
              <w:rPr>
                <w:spacing w:val="153"/>
              </w:rPr>
              <w:t xml:space="preserve"> </w:t>
            </w:r>
            <w:r w:rsidRPr="00E50FB6">
              <w:t>друг</w:t>
            </w:r>
            <w:r w:rsidRPr="00E50FB6">
              <w:rPr>
                <w:spacing w:val="1"/>
              </w:rPr>
              <w:t>и</w:t>
            </w:r>
            <w:r w:rsidRPr="00E50FB6">
              <w:t>х инстр</w:t>
            </w:r>
            <w:r w:rsidRPr="00E50FB6">
              <w:rPr>
                <w:spacing w:val="1"/>
              </w:rPr>
              <w:t>у</w:t>
            </w:r>
            <w:r w:rsidRPr="00E50FB6">
              <w:t>мен</w:t>
            </w:r>
            <w:r w:rsidRPr="00E50FB6">
              <w:rPr>
                <w:spacing w:val="1"/>
              </w:rPr>
              <w:t>т</w:t>
            </w:r>
            <w:r w:rsidRPr="00E50FB6">
              <w:t>ов изме</w:t>
            </w:r>
            <w:r w:rsidRPr="00E50FB6">
              <w:rPr>
                <w:spacing w:val="1"/>
              </w:rPr>
              <w:t>р</w:t>
            </w:r>
            <w:r w:rsidRPr="00E50FB6">
              <w:t>ения.</w:t>
            </w:r>
          </w:p>
        </w:tc>
        <w:tc>
          <w:tcPr>
            <w:tcW w:w="1502" w:type="dxa"/>
          </w:tcPr>
          <w:p w:rsidR="00344B71" w:rsidRPr="00075C96" w:rsidRDefault="00344B71"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Саморазви</w:t>
            </w:r>
            <w:r w:rsidRPr="00E50FB6">
              <w:rPr>
                <w:spacing w:val="1"/>
              </w:rPr>
              <w:t>ти</w:t>
            </w:r>
            <w:r w:rsidRPr="00E50FB6">
              <w:t>е и ин</w:t>
            </w:r>
            <w:r w:rsidRPr="00E50FB6">
              <w:rPr>
                <w:spacing w:val="1"/>
              </w:rPr>
              <w:t>д</w:t>
            </w:r>
            <w:r w:rsidRPr="00E50FB6">
              <w:t>ивид</w:t>
            </w:r>
            <w:r w:rsidRPr="00E50FB6">
              <w:rPr>
                <w:spacing w:val="1"/>
              </w:rPr>
              <w:t>у</w:t>
            </w:r>
            <w:r w:rsidRPr="00E50FB6">
              <w:t>ал</w:t>
            </w:r>
            <w:r w:rsidRPr="00E50FB6">
              <w:rPr>
                <w:spacing w:val="-1"/>
              </w:rPr>
              <w:t>ь</w:t>
            </w:r>
            <w:r w:rsidRPr="00E50FB6">
              <w:rPr>
                <w:spacing w:val="1"/>
              </w:rPr>
              <w:t>но</w:t>
            </w:r>
            <w:r w:rsidRPr="00E50FB6">
              <w:t>е консульти</w:t>
            </w:r>
            <w:r w:rsidRPr="00E50FB6">
              <w:rPr>
                <w:spacing w:val="1"/>
              </w:rPr>
              <w:t>р</w:t>
            </w:r>
            <w:r w:rsidRPr="00E50FB6">
              <w:t>ован</w:t>
            </w:r>
            <w:r w:rsidRPr="00E50FB6">
              <w:rPr>
                <w:spacing w:val="1"/>
              </w:rPr>
              <w:t>и</w:t>
            </w:r>
            <w:r w:rsidRPr="00E50FB6">
              <w:t xml:space="preserve">е. </w:t>
            </w:r>
            <w:proofErr w:type="spellStart"/>
            <w:r w:rsidRPr="00E50FB6">
              <w:t>Ком</w:t>
            </w:r>
            <w:r w:rsidRPr="00E50FB6">
              <w:rPr>
                <w:spacing w:val="-1"/>
              </w:rPr>
              <w:t>а</w:t>
            </w:r>
            <w:r w:rsidRPr="00E50FB6">
              <w:t>нд</w:t>
            </w:r>
            <w:r w:rsidRPr="00E50FB6">
              <w:rPr>
                <w:spacing w:val="1"/>
              </w:rPr>
              <w:t>оо</w:t>
            </w:r>
            <w:r w:rsidRPr="00E50FB6">
              <w:t>б</w:t>
            </w:r>
            <w:r w:rsidRPr="00E50FB6">
              <w:rPr>
                <w:spacing w:val="1"/>
              </w:rPr>
              <w:t>р</w:t>
            </w:r>
            <w:r w:rsidRPr="00E50FB6">
              <w:t>азование</w:t>
            </w:r>
            <w:proofErr w:type="spellEnd"/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sz w:val="20"/>
                <w:szCs w:val="20"/>
              </w:rPr>
              <w:t>ОК-7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С</w:t>
            </w:r>
            <w:r w:rsidRPr="00E50FB6">
              <w:rPr>
                <w:spacing w:val="4"/>
              </w:rPr>
              <w:t xml:space="preserve"> </w:t>
            </w:r>
            <w:r w:rsidRPr="00E50FB6">
              <w:t>чего</w:t>
            </w:r>
            <w:r w:rsidRPr="00E50FB6">
              <w:rPr>
                <w:spacing w:val="4"/>
              </w:rPr>
              <w:t xml:space="preserve"> </w:t>
            </w:r>
            <w:r w:rsidRPr="00E50FB6">
              <w:rPr>
                <w:spacing w:val="1"/>
              </w:rPr>
              <w:t>н</w:t>
            </w:r>
            <w:r w:rsidRPr="00E50FB6">
              <w:t>ачи</w:t>
            </w:r>
            <w:r w:rsidRPr="00E50FB6">
              <w:rPr>
                <w:spacing w:val="1"/>
              </w:rPr>
              <w:t>н</w:t>
            </w:r>
            <w:r w:rsidRPr="00E50FB6">
              <w:t>ается</w:t>
            </w:r>
            <w:r w:rsidRPr="00E50FB6">
              <w:rPr>
                <w:spacing w:val="4"/>
              </w:rPr>
              <w:t xml:space="preserve"> </w:t>
            </w:r>
            <w:r w:rsidRPr="00E50FB6">
              <w:t>сеанс</w:t>
            </w:r>
            <w:r w:rsidRPr="00E50FB6">
              <w:rPr>
                <w:spacing w:val="5"/>
              </w:rPr>
              <w:t xml:space="preserve"> </w:t>
            </w:r>
            <w:r w:rsidRPr="00E50FB6">
              <w:rPr>
                <w:spacing w:val="1"/>
              </w:rPr>
              <w:t>к</w:t>
            </w:r>
            <w:r w:rsidRPr="00E50FB6">
              <w:t>о</w:t>
            </w:r>
            <w:r w:rsidRPr="00E50FB6">
              <w:rPr>
                <w:spacing w:val="1"/>
              </w:rPr>
              <w:t>у</w:t>
            </w:r>
            <w:r w:rsidRPr="00E50FB6">
              <w:t>чин</w:t>
            </w:r>
            <w:r w:rsidRPr="00E50FB6">
              <w:rPr>
                <w:spacing w:val="1"/>
              </w:rPr>
              <w:t>г</w:t>
            </w:r>
            <w:r w:rsidRPr="00E50FB6">
              <w:t>а.</w:t>
            </w:r>
            <w:r w:rsidRPr="00E50FB6">
              <w:rPr>
                <w:spacing w:val="3"/>
              </w:rPr>
              <w:t xml:space="preserve"> </w:t>
            </w:r>
            <w:r w:rsidRPr="00E50FB6">
              <w:t>Зап</w:t>
            </w:r>
            <w:r w:rsidRPr="00E50FB6">
              <w:rPr>
                <w:spacing w:val="1"/>
              </w:rPr>
              <w:t>о</w:t>
            </w:r>
            <w:r w:rsidRPr="00E50FB6">
              <w:t>лне</w:t>
            </w:r>
            <w:r w:rsidRPr="00E50FB6">
              <w:rPr>
                <w:spacing w:val="1"/>
              </w:rPr>
              <w:t>н</w:t>
            </w:r>
            <w:r w:rsidRPr="00E50FB6">
              <w:t>ие</w:t>
            </w:r>
            <w:r w:rsidRPr="00E50FB6">
              <w:rPr>
                <w:spacing w:val="3"/>
              </w:rPr>
              <w:t xml:space="preserve"> </w:t>
            </w:r>
            <w:r w:rsidRPr="00E50FB6">
              <w:rPr>
                <w:spacing w:val="1"/>
              </w:rPr>
              <w:t>з</w:t>
            </w:r>
            <w:r w:rsidRPr="00E50FB6">
              <w:t>аявк</w:t>
            </w:r>
            <w:r w:rsidRPr="00E50FB6">
              <w:rPr>
                <w:spacing w:val="1"/>
              </w:rPr>
              <w:t>и</w:t>
            </w:r>
            <w:r w:rsidRPr="00E50FB6">
              <w:t>.</w:t>
            </w:r>
            <w:r w:rsidRPr="00E50FB6">
              <w:rPr>
                <w:spacing w:val="5"/>
              </w:rPr>
              <w:t xml:space="preserve"> </w:t>
            </w:r>
            <w:r w:rsidRPr="00E50FB6">
              <w:t>По</w:t>
            </w:r>
            <w:r w:rsidRPr="00E50FB6">
              <w:rPr>
                <w:spacing w:val="1"/>
              </w:rPr>
              <w:t>д</w:t>
            </w:r>
            <w:r w:rsidRPr="00E50FB6">
              <w:t>г</w:t>
            </w:r>
            <w:r w:rsidRPr="00E50FB6">
              <w:rPr>
                <w:spacing w:val="1"/>
              </w:rPr>
              <w:t>о</w:t>
            </w:r>
            <w:r w:rsidRPr="00E50FB6">
              <w:t>товка</w:t>
            </w:r>
            <w:r w:rsidRPr="00E50FB6">
              <w:rPr>
                <w:spacing w:val="5"/>
              </w:rPr>
              <w:t xml:space="preserve"> </w:t>
            </w:r>
            <w:r w:rsidRPr="00E50FB6">
              <w:t xml:space="preserve">к сеансу </w:t>
            </w:r>
            <w:proofErr w:type="spellStart"/>
            <w:r w:rsidRPr="00E50FB6">
              <w:t>к</w:t>
            </w:r>
            <w:r w:rsidRPr="00E50FB6">
              <w:rPr>
                <w:spacing w:val="1"/>
              </w:rPr>
              <w:t>он</w:t>
            </w:r>
            <w:r w:rsidRPr="00E50FB6">
              <w:t>чин</w:t>
            </w:r>
            <w:r w:rsidRPr="00E50FB6">
              <w:rPr>
                <w:spacing w:val="1"/>
              </w:rPr>
              <w:t>г</w:t>
            </w:r>
            <w:r w:rsidRPr="00E50FB6">
              <w:t>а</w:t>
            </w:r>
            <w:proofErr w:type="spellEnd"/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П</w:t>
            </w:r>
            <w:r w:rsidRPr="00E50FB6">
              <w:rPr>
                <w:spacing w:val="1"/>
              </w:rPr>
              <w:t>р</w:t>
            </w:r>
            <w:r w:rsidRPr="00E50FB6">
              <w:t>и</w:t>
            </w:r>
            <w:r w:rsidRPr="00E50FB6">
              <w:rPr>
                <w:spacing w:val="1"/>
              </w:rPr>
              <w:t>м</w:t>
            </w:r>
            <w:r w:rsidRPr="00E50FB6">
              <w:t>енение</w:t>
            </w:r>
            <w:r w:rsidRPr="00E50FB6">
              <w:rPr>
                <w:spacing w:val="131"/>
              </w:rPr>
              <w:t xml:space="preserve"> </w:t>
            </w:r>
            <w:r w:rsidRPr="00E50FB6">
              <w:rPr>
                <w:spacing w:val="1"/>
              </w:rPr>
              <w:t>м</w:t>
            </w:r>
            <w:r w:rsidRPr="00E50FB6">
              <w:t>ето</w:t>
            </w:r>
            <w:r w:rsidRPr="00E50FB6">
              <w:rPr>
                <w:spacing w:val="1"/>
              </w:rPr>
              <w:t>д</w:t>
            </w:r>
            <w:r w:rsidRPr="00E50FB6">
              <w:t>а</w:t>
            </w:r>
            <w:r w:rsidRPr="00E50FB6">
              <w:rPr>
                <w:spacing w:val="132"/>
              </w:rPr>
              <w:t xml:space="preserve"> </w:t>
            </w:r>
            <w:r w:rsidRPr="00E50FB6">
              <w:rPr>
                <w:spacing w:val="1"/>
              </w:rPr>
              <w:t>G</w:t>
            </w:r>
            <w:r w:rsidRPr="00E50FB6">
              <w:t>RO</w:t>
            </w:r>
            <w:r w:rsidRPr="00E50FB6">
              <w:rPr>
                <w:spacing w:val="1"/>
              </w:rPr>
              <w:t>W</w:t>
            </w:r>
            <w:r w:rsidRPr="00E50FB6">
              <w:t>.</w:t>
            </w:r>
            <w:r w:rsidRPr="00E50FB6">
              <w:rPr>
                <w:spacing w:val="133"/>
              </w:rPr>
              <w:t xml:space="preserve"> </w:t>
            </w:r>
            <w:r w:rsidRPr="00E50FB6">
              <w:rPr>
                <w:spacing w:val="1"/>
              </w:rPr>
              <w:t>О</w:t>
            </w:r>
            <w:r w:rsidRPr="00E50FB6">
              <w:t>п</w:t>
            </w:r>
            <w:r w:rsidRPr="00E50FB6">
              <w:rPr>
                <w:spacing w:val="1"/>
              </w:rPr>
              <w:t>р</w:t>
            </w:r>
            <w:r w:rsidRPr="00E50FB6">
              <w:t>едел</w:t>
            </w:r>
            <w:r w:rsidRPr="00E50FB6">
              <w:rPr>
                <w:spacing w:val="-1"/>
              </w:rPr>
              <w:t>е</w:t>
            </w:r>
            <w:r w:rsidRPr="00E50FB6">
              <w:rPr>
                <w:spacing w:val="1"/>
              </w:rPr>
              <w:t>н</w:t>
            </w:r>
            <w:r w:rsidRPr="00E50FB6">
              <w:t>ие</w:t>
            </w:r>
            <w:r w:rsidRPr="00E50FB6">
              <w:rPr>
                <w:spacing w:val="132"/>
              </w:rPr>
              <w:t xml:space="preserve"> </w:t>
            </w:r>
            <w:r w:rsidRPr="00E50FB6">
              <w:t>ц</w:t>
            </w:r>
            <w:r w:rsidRPr="00E50FB6">
              <w:rPr>
                <w:spacing w:val="1"/>
              </w:rPr>
              <w:t>е</w:t>
            </w:r>
            <w:r w:rsidRPr="00E50FB6">
              <w:t>лей</w:t>
            </w:r>
            <w:r w:rsidRPr="00E50FB6">
              <w:rPr>
                <w:spacing w:val="133"/>
              </w:rPr>
              <w:t xml:space="preserve"> </w:t>
            </w:r>
            <w:r w:rsidRPr="00E50FB6">
              <w:t>ко</w:t>
            </w:r>
            <w:r w:rsidRPr="00E50FB6">
              <w:rPr>
                <w:spacing w:val="1"/>
              </w:rPr>
              <w:t>у</w:t>
            </w:r>
            <w:r w:rsidRPr="00E50FB6">
              <w:rPr>
                <w:spacing w:val="-1"/>
              </w:rPr>
              <w:t>ч</w:t>
            </w:r>
            <w:r w:rsidRPr="00E50FB6">
              <w:rPr>
                <w:rFonts w:eastAsia="Symbol"/>
                <w:w w:val="91"/>
              </w:rPr>
              <w:t>-</w:t>
            </w:r>
            <w:r w:rsidRPr="00E50FB6">
              <w:t>сессии.</w:t>
            </w:r>
          </w:p>
        </w:tc>
        <w:tc>
          <w:tcPr>
            <w:tcW w:w="1502" w:type="dxa"/>
          </w:tcPr>
          <w:p w:rsidR="00344B71" w:rsidRPr="00075C96" w:rsidRDefault="00344B71"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Выявлен</w:t>
            </w:r>
            <w:r w:rsidRPr="00E50FB6">
              <w:rPr>
                <w:spacing w:val="2"/>
              </w:rPr>
              <w:t>и</w:t>
            </w:r>
            <w:r w:rsidRPr="00E50FB6">
              <w:t>е</w:t>
            </w:r>
            <w:r w:rsidRPr="00E50FB6">
              <w:rPr>
                <w:spacing w:val="147"/>
              </w:rPr>
              <w:t xml:space="preserve"> </w:t>
            </w:r>
            <w:r w:rsidRPr="00E50FB6">
              <w:rPr>
                <w:spacing w:val="1"/>
              </w:rPr>
              <w:t>р</w:t>
            </w:r>
            <w:r w:rsidRPr="00E50FB6">
              <w:t>еали</w:t>
            </w:r>
            <w:r w:rsidRPr="00E50FB6">
              <w:rPr>
                <w:spacing w:val="1"/>
              </w:rPr>
              <w:t>й</w:t>
            </w:r>
            <w:r w:rsidRPr="00E50FB6">
              <w:t>,</w:t>
            </w:r>
            <w:r w:rsidRPr="00E50FB6">
              <w:rPr>
                <w:spacing w:val="148"/>
              </w:rPr>
              <w:t xml:space="preserve"> </w:t>
            </w:r>
            <w:r w:rsidRPr="00E50FB6">
              <w:t>вариа</w:t>
            </w:r>
            <w:r w:rsidRPr="00E50FB6">
              <w:rPr>
                <w:spacing w:val="1"/>
              </w:rPr>
              <w:t>нт</w:t>
            </w:r>
            <w:r w:rsidRPr="00E50FB6">
              <w:t>ов</w:t>
            </w:r>
            <w:r w:rsidRPr="00E50FB6">
              <w:rPr>
                <w:spacing w:val="148"/>
              </w:rPr>
              <w:t xml:space="preserve"> </w:t>
            </w:r>
            <w:r w:rsidRPr="00E50FB6">
              <w:rPr>
                <w:spacing w:val="1"/>
              </w:rPr>
              <w:t>р</w:t>
            </w:r>
            <w:r w:rsidRPr="00E50FB6">
              <w:t>еше</w:t>
            </w:r>
            <w:r w:rsidRPr="00E50FB6">
              <w:rPr>
                <w:spacing w:val="1"/>
              </w:rPr>
              <w:t>н</w:t>
            </w:r>
            <w:r w:rsidRPr="00E50FB6">
              <w:t>ия</w:t>
            </w:r>
            <w:r w:rsidRPr="00E50FB6">
              <w:rPr>
                <w:spacing w:val="148"/>
              </w:rPr>
              <w:t xml:space="preserve"> </w:t>
            </w:r>
            <w:r w:rsidRPr="00E50FB6">
              <w:t>п</w:t>
            </w:r>
            <w:r w:rsidRPr="00E50FB6">
              <w:rPr>
                <w:spacing w:val="1"/>
              </w:rPr>
              <w:t>р</w:t>
            </w:r>
            <w:r w:rsidRPr="00E50FB6">
              <w:t>облемы.</w:t>
            </w:r>
            <w:r w:rsidRPr="00E50FB6">
              <w:rPr>
                <w:spacing w:val="149"/>
              </w:rPr>
              <w:t xml:space="preserve"> </w:t>
            </w:r>
            <w:r w:rsidRPr="00E50FB6">
              <w:t>П</w:t>
            </w:r>
            <w:r w:rsidRPr="00E50FB6">
              <w:rPr>
                <w:spacing w:val="1"/>
              </w:rPr>
              <w:t>од</w:t>
            </w:r>
            <w:r w:rsidRPr="00E50FB6">
              <w:t>ведение</w:t>
            </w:r>
            <w:r w:rsidRPr="00E50FB6">
              <w:rPr>
                <w:spacing w:val="147"/>
              </w:rPr>
              <w:t xml:space="preserve"> </w:t>
            </w:r>
            <w:r w:rsidRPr="00E50FB6">
              <w:rPr>
                <w:spacing w:val="1"/>
              </w:rPr>
              <w:t>и</w:t>
            </w:r>
            <w:r w:rsidRPr="00E50FB6">
              <w:t>то</w:t>
            </w:r>
            <w:r w:rsidRPr="00E50FB6">
              <w:rPr>
                <w:spacing w:val="1"/>
              </w:rPr>
              <w:t>го</w:t>
            </w:r>
            <w:r w:rsidRPr="00E50FB6">
              <w:t>в. Рекомен</w:t>
            </w:r>
            <w:r w:rsidRPr="00E50FB6">
              <w:rPr>
                <w:spacing w:val="1"/>
              </w:rPr>
              <w:t>д</w:t>
            </w:r>
            <w:r w:rsidRPr="00E50FB6">
              <w:t>ации по использов</w:t>
            </w:r>
            <w:r w:rsidRPr="00E50FB6">
              <w:rPr>
                <w:spacing w:val="1"/>
              </w:rPr>
              <w:t>а</w:t>
            </w:r>
            <w:r w:rsidRPr="00E50FB6">
              <w:t>нию мето</w:t>
            </w:r>
            <w:r w:rsidRPr="00E50FB6">
              <w:rPr>
                <w:spacing w:val="1"/>
              </w:rPr>
              <w:t>д</w:t>
            </w:r>
            <w:r w:rsidRPr="00E50FB6">
              <w:t>а</w:t>
            </w:r>
            <w:r w:rsidRPr="00E50FB6">
              <w:rPr>
                <w:spacing w:val="1"/>
              </w:rPr>
              <w:t xml:space="preserve"> G</w:t>
            </w:r>
            <w:r w:rsidRPr="00E50FB6">
              <w:t>RO</w:t>
            </w:r>
            <w:r w:rsidRPr="00E50FB6">
              <w:rPr>
                <w:spacing w:val="1"/>
              </w:rPr>
              <w:t>W</w:t>
            </w:r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344B71"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Технология Т.О.Т.Е.</w:t>
            </w:r>
          </w:p>
        </w:tc>
        <w:tc>
          <w:tcPr>
            <w:tcW w:w="1502" w:type="dxa"/>
          </w:tcPr>
          <w:p w:rsidR="00344B71" w:rsidRPr="00075C96" w:rsidRDefault="00344B71"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Модели</w:t>
            </w:r>
            <w:r w:rsidRPr="00E50FB6">
              <w:rPr>
                <w:spacing w:val="1"/>
              </w:rPr>
              <w:t>р</w:t>
            </w:r>
            <w:r w:rsidRPr="00E50FB6">
              <w:t>ование сп</w:t>
            </w:r>
            <w:r w:rsidRPr="00E50FB6">
              <w:rPr>
                <w:spacing w:val="1"/>
              </w:rPr>
              <w:t>о</w:t>
            </w:r>
            <w:r w:rsidRPr="00E50FB6">
              <w:t>соб</w:t>
            </w:r>
            <w:r w:rsidRPr="00E50FB6">
              <w:rPr>
                <w:spacing w:val="1"/>
              </w:rPr>
              <w:t>н</w:t>
            </w:r>
            <w:r w:rsidRPr="00E50FB6">
              <w:t>остей.</w:t>
            </w:r>
            <w:r w:rsidRPr="00E50FB6">
              <w:rPr>
                <w:spacing w:val="-1"/>
              </w:rPr>
              <w:t xml:space="preserve"> </w:t>
            </w:r>
            <w:r w:rsidRPr="00E50FB6">
              <w:t>И</w:t>
            </w:r>
            <w:r w:rsidRPr="00E50FB6">
              <w:rPr>
                <w:spacing w:val="1"/>
              </w:rPr>
              <w:t>н</w:t>
            </w:r>
            <w:r w:rsidRPr="00E50FB6">
              <w:t>стр</w:t>
            </w:r>
            <w:r w:rsidRPr="00E50FB6">
              <w:rPr>
                <w:spacing w:val="1"/>
              </w:rPr>
              <w:t>у</w:t>
            </w:r>
            <w:r w:rsidRPr="00E50FB6">
              <w:t>ментар</w:t>
            </w:r>
            <w:r w:rsidRPr="00E50FB6">
              <w:rPr>
                <w:spacing w:val="1"/>
              </w:rPr>
              <w:t>и</w:t>
            </w:r>
            <w:r w:rsidRPr="00E50FB6">
              <w:t>й об</w:t>
            </w:r>
            <w:r w:rsidRPr="00E50FB6">
              <w:rPr>
                <w:spacing w:val="1"/>
              </w:rPr>
              <w:t>у</w:t>
            </w:r>
            <w:r w:rsidRPr="00E50FB6">
              <w:t>чения.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ПК-4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Совместное о</w:t>
            </w:r>
            <w:r w:rsidRPr="00E50FB6">
              <w:rPr>
                <w:spacing w:val="1"/>
              </w:rPr>
              <w:t>б</w:t>
            </w:r>
            <w:r w:rsidRPr="00E50FB6">
              <w:t xml:space="preserve">учение. </w:t>
            </w:r>
            <w:r w:rsidRPr="00E50FB6">
              <w:rPr>
                <w:spacing w:val="1"/>
              </w:rPr>
              <w:t>П</w:t>
            </w:r>
            <w:r w:rsidRPr="00E50FB6">
              <w:t>р</w:t>
            </w:r>
            <w:r w:rsidRPr="00E50FB6">
              <w:rPr>
                <w:spacing w:val="1"/>
              </w:rPr>
              <w:t>о</w:t>
            </w:r>
            <w:r w:rsidRPr="00E50FB6">
              <w:t xml:space="preserve">цесс </w:t>
            </w:r>
            <w:r w:rsidRPr="00E50FB6">
              <w:rPr>
                <w:spacing w:val="-1"/>
              </w:rPr>
              <w:t>с</w:t>
            </w:r>
            <w:r w:rsidRPr="00E50FB6">
              <w:t>овместн</w:t>
            </w:r>
            <w:r w:rsidRPr="00E50FB6">
              <w:rPr>
                <w:spacing w:val="1"/>
              </w:rPr>
              <w:t>о</w:t>
            </w:r>
            <w:r w:rsidRPr="00E50FB6">
              <w:t>го о</w:t>
            </w:r>
            <w:r w:rsidRPr="00E50FB6">
              <w:rPr>
                <w:spacing w:val="1"/>
              </w:rPr>
              <w:t>б</w:t>
            </w:r>
            <w:r w:rsidRPr="00E50FB6">
              <w:t>учения.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sz w:val="20"/>
                <w:szCs w:val="20"/>
              </w:rPr>
              <w:t>ОК-7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Сосре</w:t>
            </w:r>
            <w:r w:rsidRPr="00E50FB6">
              <w:rPr>
                <w:spacing w:val="1"/>
              </w:rPr>
              <w:t>д</w:t>
            </w:r>
            <w:r w:rsidRPr="00E50FB6">
              <w:t>о</w:t>
            </w:r>
            <w:r w:rsidRPr="00E50FB6">
              <w:rPr>
                <w:spacing w:val="1"/>
              </w:rPr>
              <w:t>т</w:t>
            </w:r>
            <w:r w:rsidRPr="00E50FB6">
              <w:t>очение</w:t>
            </w:r>
            <w:r w:rsidRPr="00E50FB6">
              <w:rPr>
                <w:spacing w:val="67"/>
              </w:rPr>
              <w:t xml:space="preserve"> </w:t>
            </w:r>
            <w:r w:rsidRPr="00E50FB6">
              <w:rPr>
                <w:spacing w:val="1"/>
              </w:rPr>
              <w:t>н</w:t>
            </w:r>
            <w:r w:rsidRPr="00E50FB6">
              <w:t>а</w:t>
            </w:r>
            <w:r w:rsidRPr="00E50FB6">
              <w:rPr>
                <w:spacing w:val="67"/>
              </w:rPr>
              <w:t xml:space="preserve"> </w:t>
            </w:r>
            <w:r w:rsidRPr="00E50FB6">
              <w:t>о</w:t>
            </w:r>
            <w:r w:rsidRPr="00E50FB6">
              <w:rPr>
                <w:spacing w:val="1"/>
              </w:rPr>
              <w:t>б</w:t>
            </w:r>
            <w:r w:rsidRPr="00E50FB6">
              <w:t>ратн</w:t>
            </w:r>
            <w:r w:rsidRPr="00E50FB6">
              <w:rPr>
                <w:spacing w:val="1"/>
              </w:rPr>
              <w:t>о</w:t>
            </w:r>
            <w:r w:rsidRPr="00E50FB6">
              <w:t>й</w:t>
            </w:r>
            <w:r w:rsidRPr="00E50FB6">
              <w:rPr>
                <w:spacing w:val="68"/>
              </w:rPr>
              <w:t xml:space="preserve"> </w:t>
            </w:r>
            <w:r w:rsidRPr="00E50FB6">
              <w:t>связи</w:t>
            </w:r>
            <w:r w:rsidRPr="00E50FB6">
              <w:rPr>
                <w:spacing w:val="68"/>
              </w:rPr>
              <w:t xml:space="preserve"> </w:t>
            </w:r>
            <w:r w:rsidRPr="00E50FB6">
              <w:t>вместо</w:t>
            </w:r>
            <w:r w:rsidRPr="00E50FB6">
              <w:rPr>
                <w:spacing w:val="68"/>
              </w:rPr>
              <w:t xml:space="preserve"> </w:t>
            </w:r>
            <w:r w:rsidRPr="00E50FB6">
              <w:t>«</w:t>
            </w:r>
            <w:r w:rsidRPr="00E50FB6">
              <w:rPr>
                <w:spacing w:val="1"/>
              </w:rPr>
              <w:t>н</w:t>
            </w:r>
            <w:r w:rsidRPr="00E50FB6">
              <w:t>еудачи».</w:t>
            </w:r>
            <w:r w:rsidRPr="00E50FB6">
              <w:rPr>
                <w:spacing w:val="68"/>
              </w:rPr>
              <w:t xml:space="preserve"> </w:t>
            </w:r>
            <w:r w:rsidRPr="00E50FB6">
              <w:t>Основн</w:t>
            </w:r>
            <w:r w:rsidRPr="00E50FB6">
              <w:rPr>
                <w:spacing w:val="1"/>
              </w:rPr>
              <w:t>ы</w:t>
            </w:r>
            <w:r w:rsidRPr="00E50FB6">
              <w:t>е поз</w:t>
            </w:r>
            <w:r w:rsidRPr="00E50FB6">
              <w:rPr>
                <w:spacing w:val="1"/>
              </w:rPr>
              <w:t>и</w:t>
            </w:r>
            <w:r w:rsidRPr="00E50FB6">
              <w:t>ции восп</w:t>
            </w:r>
            <w:r w:rsidRPr="00E50FB6">
              <w:rPr>
                <w:spacing w:val="1"/>
              </w:rPr>
              <w:t>р</w:t>
            </w:r>
            <w:r w:rsidRPr="00E50FB6">
              <w:t>иятия в комм</w:t>
            </w:r>
            <w:r w:rsidRPr="00E50FB6">
              <w:rPr>
                <w:spacing w:val="1"/>
              </w:rPr>
              <w:t>у</w:t>
            </w:r>
            <w:r w:rsidRPr="00E50FB6">
              <w:t>н</w:t>
            </w:r>
            <w:r w:rsidRPr="00E50FB6">
              <w:rPr>
                <w:spacing w:val="1"/>
              </w:rPr>
              <w:t>и</w:t>
            </w:r>
            <w:r w:rsidRPr="00E50FB6">
              <w:t>кации и вза</w:t>
            </w:r>
            <w:r w:rsidRPr="00E50FB6">
              <w:rPr>
                <w:spacing w:val="1"/>
              </w:rPr>
              <w:t>и</w:t>
            </w:r>
            <w:r w:rsidRPr="00E50FB6">
              <w:t>моо</w:t>
            </w:r>
            <w:r w:rsidRPr="00E50FB6">
              <w:rPr>
                <w:spacing w:val="1"/>
              </w:rPr>
              <w:t>т</w:t>
            </w:r>
            <w:r w:rsidRPr="00E50FB6">
              <w:t>ношени</w:t>
            </w:r>
            <w:r w:rsidRPr="00E50FB6">
              <w:rPr>
                <w:spacing w:val="1"/>
              </w:rPr>
              <w:t>ях</w:t>
            </w:r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Блок</w:t>
            </w:r>
            <w:r w:rsidRPr="00E50FB6">
              <w:rPr>
                <w:spacing w:val="88"/>
              </w:rPr>
              <w:t xml:space="preserve"> </w:t>
            </w:r>
            <w:r w:rsidRPr="00E50FB6">
              <w:t>п</w:t>
            </w:r>
            <w:r w:rsidRPr="00E50FB6">
              <w:rPr>
                <w:spacing w:val="1"/>
              </w:rPr>
              <w:t>р</w:t>
            </w:r>
            <w:r w:rsidRPr="00E50FB6">
              <w:t>иемов</w:t>
            </w:r>
            <w:r w:rsidRPr="00E50FB6">
              <w:rPr>
                <w:spacing w:val="89"/>
              </w:rPr>
              <w:t xml:space="preserve"> </w:t>
            </w:r>
            <w:r w:rsidRPr="00E50FB6">
              <w:t>коу</w:t>
            </w:r>
            <w:r w:rsidRPr="00E50FB6">
              <w:rPr>
                <w:spacing w:val="3"/>
              </w:rPr>
              <w:t>ч</w:t>
            </w:r>
            <w:r w:rsidRPr="00E50FB6">
              <w:t>-ко</w:t>
            </w:r>
            <w:r w:rsidRPr="00E50FB6">
              <w:rPr>
                <w:spacing w:val="1"/>
              </w:rPr>
              <w:t>н</w:t>
            </w:r>
            <w:r w:rsidRPr="00E50FB6">
              <w:t>сультан</w:t>
            </w:r>
            <w:r w:rsidRPr="00E50FB6">
              <w:rPr>
                <w:spacing w:val="1"/>
              </w:rPr>
              <w:t>т</w:t>
            </w:r>
            <w:r w:rsidRPr="00E50FB6">
              <w:t>а</w:t>
            </w:r>
            <w:r w:rsidRPr="00E50FB6">
              <w:rPr>
                <w:spacing w:val="88"/>
              </w:rPr>
              <w:t xml:space="preserve"> </w:t>
            </w:r>
            <w:r w:rsidRPr="00E50FB6">
              <w:rPr>
                <w:spacing w:val="1"/>
              </w:rPr>
              <w:t>п</w:t>
            </w:r>
            <w:r w:rsidRPr="00E50FB6">
              <w:t>о</w:t>
            </w:r>
            <w:r w:rsidRPr="00E50FB6">
              <w:rPr>
                <w:spacing w:val="89"/>
              </w:rPr>
              <w:t xml:space="preserve"> </w:t>
            </w:r>
            <w:r w:rsidRPr="00E50FB6">
              <w:t>ме</w:t>
            </w:r>
            <w:r w:rsidRPr="00E50FB6">
              <w:rPr>
                <w:spacing w:val="1"/>
              </w:rPr>
              <w:t>т</w:t>
            </w:r>
            <w:r w:rsidRPr="00E50FB6">
              <w:t>о</w:t>
            </w:r>
            <w:r w:rsidRPr="00E50FB6">
              <w:rPr>
                <w:spacing w:val="1"/>
              </w:rPr>
              <w:t>д</w:t>
            </w:r>
            <w:r w:rsidRPr="00E50FB6">
              <w:t>у</w:t>
            </w:r>
            <w:r w:rsidRPr="00E50FB6">
              <w:rPr>
                <w:spacing w:val="89"/>
              </w:rPr>
              <w:t xml:space="preserve"> </w:t>
            </w:r>
            <w:r w:rsidRPr="00E50FB6">
              <w:t>внутренней</w:t>
            </w:r>
            <w:r w:rsidRPr="00E50FB6">
              <w:rPr>
                <w:spacing w:val="89"/>
              </w:rPr>
              <w:t xml:space="preserve"> </w:t>
            </w:r>
            <w:r w:rsidRPr="00E50FB6">
              <w:t>и</w:t>
            </w:r>
            <w:r w:rsidRPr="00E50FB6">
              <w:rPr>
                <w:spacing w:val="1"/>
              </w:rPr>
              <w:t>гр</w:t>
            </w:r>
            <w:r w:rsidRPr="00E50FB6">
              <w:t>ы.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ПК-4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lastRenderedPageBreak/>
              <w:t>Коучи</w:t>
            </w:r>
            <w:r w:rsidRPr="00E50FB6">
              <w:rPr>
                <w:spacing w:val="1"/>
              </w:rPr>
              <w:t>н</w:t>
            </w:r>
            <w:r w:rsidRPr="00E50FB6">
              <w:t>г для</w:t>
            </w:r>
            <w:r w:rsidRPr="00E50FB6">
              <w:rPr>
                <w:spacing w:val="-1"/>
              </w:rPr>
              <w:t xml:space="preserve"> </w:t>
            </w:r>
            <w:r w:rsidRPr="00E50FB6">
              <w:t>рук</w:t>
            </w:r>
            <w:r w:rsidRPr="00E50FB6">
              <w:rPr>
                <w:spacing w:val="1"/>
              </w:rPr>
              <w:t>о</w:t>
            </w:r>
            <w:r w:rsidRPr="00E50FB6">
              <w:t>во</w:t>
            </w:r>
            <w:r w:rsidRPr="00E50FB6">
              <w:rPr>
                <w:spacing w:val="1"/>
              </w:rPr>
              <w:t>д</w:t>
            </w:r>
            <w:r w:rsidRPr="00E50FB6">
              <w:t>и</w:t>
            </w:r>
            <w:r w:rsidRPr="00E50FB6">
              <w:rPr>
                <w:spacing w:val="1"/>
              </w:rPr>
              <w:t>т</w:t>
            </w:r>
            <w:r w:rsidRPr="00E50FB6">
              <w:t>ел</w:t>
            </w:r>
            <w:r w:rsidRPr="00E50FB6">
              <w:rPr>
                <w:spacing w:val="-1"/>
              </w:rPr>
              <w:t>е</w:t>
            </w:r>
            <w:r w:rsidRPr="00E50FB6">
              <w:t xml:space="preserve">й как </w:t>
            </w:r>
            <w:r w:rsidRPr="00E50FB6">
              <w:rPr>
                <w:spacing w:val="-1"/>
              </w:rPr>
              <w:t>с</w:t>
            </w:r>
            <w:r w:rsidRPr="00E50FB6">
              <w:t>пос</w:t>
            </w:r>
            <w:r w:rsidRPr="00E50FB6">
              <w:rPr>
                <w:spacing w:val="2"/>
              </w:rPr>
              <w:t>о</w:t>
            </w:r>
            <w:r w:rsidRPr="00E50FB6">
              <w:t>б самоор</w:t>
            </w:r>
            <w:r w:rsidRPr="00E50FB6">
              <w:rPr>
                <w:spacing w:val="1"/>
              </w:rPr>
              <w:t>г</w:t>
            </w:r>
            <w:r w:rsidRPr="00E50FB6">
              <w:t>анизаци</w:t>
            </w:r>
            <w:r w:rsidRPr="00E50FB6">
              <w:rPr>
                <w:spacing w:val="1"/>
              </w:rPr>
              <w:t>и</w:t>
            </w:r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E50FB6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ПК-33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Це</w:t>
            </w:r>
            <w:r w:rsidRPr="00E50FB6">
              <w:rPr>
                <w:spacing w:val="-1"/>
              </w:rPr>
              <w:t>л</w:t>
            </w:r>
            <w:r w:rsidRPr="00E50FB6">
              <w:t>и</w:t>
            </w:r>
            <w:r w:rsidRPr="00E50FB6">
              <w:rPr>
                <w:spacing w:val="1"/>
              </w:rPr>
              <w:t xml:space="preserve"> </w:t>
            </w:r>
            <w:r w:rsidRPr="00E50FB6">
              <w:t>и фу</w:t>
            </w:r>
            <w:r w:rsidRPr="00E50FB6">
              <w:rPr>
                <w:spacing w:val="1"/>
              </w:rPr>
              <w:t>н</w:t>
            </w:r>
            <w:r w:rsidRPr="00E50FB6">
              <w:t>кции Между</w:t>
            </w:r>
            <w:r w:rsidRPr="00E50FB6">
              <w:rPr>
                <w:spacing w:val="2"/>
              </w:rPr>
              <w:t>н</w:t>
            </w:r>
            <w:r w:rsidRPr="00E50FB6">
              <w:t>аро</w:t>
            </w:r>
            <w:r w:rsidRPr="00E50FB6">
              <w:rPr>
                <w:spacing w:val="1"/>
              </w:rPr>
              <w:t>д</w:t>
            </w:r>
            <w:r w:rsidRPr="00E50FB6">
              <w:t>н</w:t>
            </w:r>
            <w:r w:rsidRPr="00E50FB6">
              <w:rPr>
                <w:spacing w:val="1"/>
              </w:rPr>
              <w:t>о</w:t>
            </w:r>
            <w:r w:rsidRPr="00E50FB6">
              <w:t>й</w:t>
            </w:r>
            <w:r w:rsidRPr="00E50FB6">
              <w:rPr>
                <w:spacing w:val="-1"/>
              </w:rPr>
              <w:t xml:space="preserve"> </w:t>
            </w:r>
            <w:r w:rsidRPr="00E50FB6">
              <w:t>Ф</w:t>
            </w:r>
            <w:r w:rsidRPr="00E50FB6">
              <w:rPr>
                <w:spacing w:val="-1"/>
              </w:rPr>
              <w:t>е</w:t>
            </w:r>
            <w:r w:rsidRPr="00E50FB6">
              <w:t>дерац</w:t>
            </w:r>
            <w:r w:rsidRPr="00E50FB6">
              <w:rPr>
                <w:spacing w:val="1"/>
              </w:rPr>
              <w:t>и</w:t>
            </w:r>
            <w:r w:rsidRPr="00E50FB6">
              <w:t>и Коуч</w:t>
            </w:r>
            <w:r w:rsidRPr="00E50FB6">
              <w:rPr>
                <w:spacing w:val="1"/>
              </w:rPr>
              <w:t>и</w:t>
            </w:r>
            <w:r w:rsidRPr="00E50FB6">
              <w:t>н</w:t>
            </w:r>
            <w:r w:rsidRPr="00E50FB6">
              <w:rPr>
                <w:spacing w:val="1"/>
              </w:rPr>
              <w:t>г</w:t>
            </w:r>
            <w:r w:rsidRPr="00E50FB6">
              <w:t>а.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ПК-4</w:t>
            </w:r>
          </w:p>
        </w:tc>
      </w:tr>
      <w:tr w:rsidR="00075C96" w:rsidRPr="00375B8D" w:rsidTr="00457E70">
        <w:tc>
          <w:tcPr>
            <w:tcW w:w="8755" w:type="dxa"/>
          </w:tcPr>
          <w:p w:rsidR="00075C96" w:rsidRPr="00E50FB6" w:rsidRDefault="00075C96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 xml:space="preserve">Кодекс </w:t>
            </w:r>
            <w:r w:rsidRPr="00E50FB6">
              <w:rPr>
                <w:spacing w:val="1"/>
              </w:rPr>
              <w:t>ч</w:t>
            </w:r>
            <w:r w:rsidRPr="00E50FB6">
              <w:t>ести</w:t>
            </w:r>
            <w:r w:rsidRPr="00E50FB6">
              <w:rPr>
                <w:spacing w:val="1"/>
              </w:rPr>
              <w:t xml:space="preserve"> </w:t>
            </w:r>
            <w:r w:rsidRPr="00E50FB6">
              <w:t>к</w:t>
            </w:r>
            <w:r w:rsidRPr="00E50FB6">
              <w:rPr>
                <w:spacing w:val="1"/>
              </w:rPr>
              <w:t>оу</w:t>
            </w:r>
            <w:r w:rsidRPr="00E50FB6">
              <w:t>ча.</w:t>
            </w:r>
          </w:p>
        </w:tc>
        <w:tc>
          <w:tcPr>
            <w:tcW w:w="1502" w:type="dxa"/>
          </w:tcPr>
          <w:p w:rsidR="00075C96" w:rsidRPr="00075C96" w:rsidRDefault="00075C96">
            <w:r w:rsidRPr="00075C96">
              <w:t>ПК-33</w:t>
            </w:r>
          </w:p>
        </w:tc>
      </w:tr>
      <w:tr w:rsidR="00075C96" w:rsidRPr="00375B8D" w:rsidTr="00457E70">
        <w:tc>
          <w:tcPr>
            <w:tcW w:w="8755" w:type="dxa"/>
          </w:tcPr>
          <w:p w:rsidR="00075C96" w:rsidRPr="00E50FB6" w:rsidRDefault="00075C96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Ф</w:t>
            </w:r>
            <w:r w:rsidRPr="00E50FB6">
              <w:rPr>
                <w:spacing w:val="1"/>
              </w:rPr>
              <w:t>о</w:t>
            </w:r>
            <w:r w:rsidRPr="00E50FB6">
              <w:t>рмат</w:t>
            </w:r>
            <w:r w:rsidRPr="00E50FB6">
              <w:rPr>
                <w:spacing w:val="9"/>
              </w:rPr>
              <w:t xml:space="preserve"> </w:t>
            </w:r>
            <w:r w:rsidRPr="00E50FB6">
              <w:rPr>
                <w:spacing w:val="1"/>
              </w:rPr>
              <w:t>п</w:t>
            </w:r>
            <w:r w:rsidRPr="00E50FB6">
              <w:t>р</w:t>
            </w:r>
            <w:r w:rsidRPr="00E50FB6">
              <w:rPr>
                <w:spacing w:val="1"/>
              </w:rPr>
              <w:t>о</w:t>
            </w:r>
            <w:r w:rsidRPr="00E50FB6">
              <w:t>буждения</w:t>
            </w:r>
            <w:r w:rsidRPr="00E50FB6">
              <w:rPr>
                <w:spacing w:val="10"/>
              </w:rPr>
              <w:t xml:space="preserve"> </w:t>
            </w:r>
            <w:r w:rsidRPr="00E50FB6">
              <w:t>к</w:t>
            </w:r>
            <w:r w:rsidRPr="00E50FB6">
              <w:rPr>
                <w:spacing w:val="12"/>
              </w:rPr>
              <w:t xml:space="preserve"> </w:t>
            </w:r>
            <w:r w:rsidRPr="00E50FB6">
              <w:t>сво</w:t>
            </w:r>
            <w:r w:rsidRPr="00E50FB6">
              <w:rPr>
                <w:spacing w:val="1"/>
              </w:rPr>
              <w:t>б</w:t>
            </w:r>
            <w:r w:rsidRPr="00E50FB6">
              <w:t>о</w:t>
            </w:r>
            <w:r w:rsidRPr="00E50FB6">
              <w:rPr>
                <w:spacing w:val="1"/>
              </w:rPr>
              <w:t>д</w:t>
            </w:r>
            <w:r w:rsidRPr="00E50FB6">
              <w:t>е.</w:t>
            </w:r>
            <w:r w:rsidRPr="00E50FB6">
              <w:rPr>
                <w:spacing w:val="10"/>
              </w:rPr>
              <w:t xml:space="preserve"> </w:t>
            </w:r>
            <w:r w:rsidRPr="00E50FB6">
              <w:t>Д</w:t>
            </w:r>
            <w:r w:rsidRPr="00E50FB6">
              <w:rPr>
                <w:spacing w:val="3"/>
              </w:rPr>
              <w:t>в</w:t>
            </w:r>
            <w:r w:rsidRPr="00E50FB6">
              <w:t>о</w:t>
            </w:r>
            <w:r w:rsidRPr="00E50FB6">
              <w:rPr>
                <w:spacing w:val="1"/>
              </w:rPr>
              <w:t>й</w:t>
            </w:r>
            <w:r w:rsidRPr="00E50FB6">
              <w:t>н</w:t>
            </w:r>
            <w:r w:rsidRPr="00E50FB6">
              <w:rPr>
                <w:spacing w:val="1"/>
              </w:rPr>
              <w:t>ы</w:t>
            </w:r>
            <w:r w:rsidRPr="00E50FB6">
              <w:t>е</w:t>
            </w:r>
            <w:r w:rsidRPr="00E50FB6">
              <w:rPr>
                <w:spacing w:val="9"/>
              </w:rPr>
              <w:t xml:space="preserve"> </w:t>
            </w:r>
            <w:r w:rsidRPr="00E50FB6">
              <w:t>связи.</w:t>
            </w:r>
            <w:r w:rsidRPr="00E50FB6">
              <w:rPr>
                <w:spacing w:val="10"/>
              </w:rPr>
              <w:t xml:space="preserve"> </w:t>
            </w:r>
            <w:r w:rsidRPr="00E50FB6">
              <w:t>В</w:t>
            </w:r>
            <w:r w:rsidRPr="00E50FB6">
              <w:rPr>
                <w:spacing w:val="2"/>
              </w:rPr>
              <w:t>ы</w:t>
            </w:r>
            <w:r w:rsidRPr="00E50FB6">
              <w:t>х</w:t>
            </w:r>
            <w:r w:rsidRPr="00E50FB6">
              <w:rPr>
                <w:spacing w:val="1"/>
              </w:rPr>
              <w:t>о</w:t>
            </w:r>
            <w:r w:rsidRPr="00E50FB6">
              <w:t>д</w:t>
            </w:r>
            <w:r w:rsidRPr="00E50FB6">
              <w:rPr>
                <w:spacing w:val="10"/>
              </w:rPr>
              <w:t xml:space="preserve"> </w:t>
            </w:r>
            <w:r w:rsidRPr="00E50FB6">
              <w:rPr>
                <w:spacing w:val="1"/>
              </w:rPr>
              <w:t>и</w:t>
            </w:r>
            <w:r w:rsidRPr="00E50FB6">
              <w:t>з</w:t>
            </w:r>
            <w:r w:rsidRPr="00E50FB6">
              <w:rPr>
                <w:spacing w:val="9"/>
              </w:rPr>
              <w:t xml:space="preserve"> </w:t>
            </w:r>
            <w:r w:rsidRPr="00E50FB6">
              <w:rPr>
                <w:spacing w:val="1"/>
              </w:rPr>
              <w:t>д</w:t>
            </w:r>
            <w:r w:rsidRPr="00E50FB6">
              <w:t>в</w:t>
            </w:r>
            <w:r w:rsidRPr="00E50FB6">
              <w:rPr>
                <w:spacing w:val="1"/>
              </w:rPr>
              <w:t>о</w:t>
            </w:r>
            <w:r w:rsidRPr="00E50FB6">
              <w:t>йн</w:t>
            </w:r>
            <w:r w:rsidRPr="00E50FB6">
              <w:rPr>
                <w:spacing w:val="1"/>
              </w:rPr>
              <w:t>ы</w:t>
            </w:r>
            <w:r w:rsidRPr="00E50FB6">
              <w:t>х связей.</w:t>
            </w:r>
          </w:p>
        </w:tc>
        <w:tc>
          <w:tcPr>
            <w:tcW w:w="1502" w:type="dxa"/>
          </w:tcPr>
          <w:p w:rsidR="00075C96" w:rsidRPr="00075C96" w:rsidRDefault="00075C96">
            <w:r w:rsidRPr="00075C96">
              <w:t>ПК-33</w:t>
            </w:r>
          </w:p>
        </w:tc>
      </w:tr>
      <w:tr w:rsidR="00075C96" w:rsidRPr="00375B8D" w:rsidTr="00457E70">
        <w:tc>
          <w:tcPr>
            <w:tcW w:w="8755" w:type="dxa"/>
          </w:tcPr>
          <w:p w:rsidR="00075C96" w:rsidRPr="00E50FB6" w:rsidRDefault="00075C96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rPr>
                <w:spacing w:val="1"/>
              </w:rPr>
              <w:t>С</w:t>
            </w:r>
            <w:r w:rsidRPr="00E50FB6">
              <w:t>оз</w:t>
            </w:r>
            <w:r w:rsidRPr="00E50FB6">
              <w:rPr>
                <w:spacing w:val="1"/>
              </w:rPr>
              <w:t>д</w:t>
            </w:r>
            <w:r w:rsidRPr="00E50FB6">
              <w:t>ание</w:t>
            </w:r>
            <w:r w:rsidRPr="00E50FB6">
              <w:rPr>
                <w:spacing w:val="-1"/>
              </w:rPr>
              <w:t xml:space="preserve"> </w:t>
            </w:r>
            <w:r w:rsidRPr="00E50FB6">
              <w:rPr>
                <w:spacing w:val="1"/>
              </w:rPr>
              <w:t>по</w:t>
            </w:r>
            <w:r w:rsidRPr="00E50FB6">
              <w:t>зитив</w:t>
            </w:r>
            <w:r w:rsidRPr="00E50FB6">
              <w:rPr>
                <w:spacing w:val="1"/>
              </w:rPr>
              <w:t>н</w:t>
            </w:r>
            <w:r w:rsidRPr="00E50FB6">
              <w:t>ой двойн</w:t>
            </w:r>
            <w:r w:rsidRPr="00E50FB6">
              <w:rPr>
                <w:spacing w:val="1"/>
              </w:rPr>
              <w:t>о</w:t>
            </w:r>
            <w:r w:rsidRPr="00E50FB6">
              <w:t>й</w:t>
            </w:r>
            <w:r w:rsidRPr="00E50FB6">
              <w:rPr>
                <w:spacing w:val="-1"/>
              </w:rPr>
              <w:t xml:space="preserve"> </w:t>
            </w:r>
            <w:r w:rsidRPr="00E50FB6">
              <w:t>связи.</w:t>
            </w:r>
          </w:p>
        </w:tc>
        <w:tc>
          <w:tcPr>
            <w:tcW w:w="1502" w:type="dxa"/>
          </w:tcPr>
          <w:p w:rsidR="00075C96" w:rsidRPr="00075C96" w:rsidRDefault="00075C96">
            <w:r w:rsidRPr="00075C96">
              <w:t>ПК-33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12"/>
            </w:pPr>
            <w:r w:rsidRPr="00E50FB6">
              <w:t>У</w:t>
            </w:r>
            <w:r w:rsidRPr="00E50FB6">
              <w:rPr>
                <w:spacing w:val="1"/>
              </w:rPr>
              <w:t>р</w:t>
            </w:r>
            <w:r w:rsidRPr="00E50FB6">
              <w:t>овни</w:t>
            </w:r>
            <w:r w:rsidRPr="00E50FB6">
              <w:rPr>
                <w:spacing w:val="3"/>
              </w:rPr>
              <w:t xml:space="preserve"> </w:t>
            </w:r>
            <w:r w:rsidRPr="00E50FB6">
              <w:t>о</w:t>
            </w:r>
            <w:r w:rsidRPr="00E50FB6">
              <w:rPr>
                <w:spacing w:val="1"/>
              </w:rPr>
              <w:t>б</w:t>
            </w:r>
            <w:r w:rsidRPr="00E50FB6">
              <w:t>учения</w:t>
            </w:r>
            <w:r w:rsidRPr="00E50FB6">
              <w:rPr>
                <w:spacing w:val="2"/>
              </w:rPr>
              <w:t xml:space="preserve"> </w:t>
            </w:r>
            <w:r w:rsidRPr="00E50FB6">
              <w:t>и</w:t>
            </w:r>
            <w:r w:rsidRPr="00E50FB6">
              <w:rPr>
                <w:spacing w:val="3"/>
              </w:rPr>
              <w:t xml:space="preserve"> </w:t>
            </w:r>
            <w:r w:rsidRPr="00E50FB6">
              <w:t>изме</w:t>
            </w:r>
            <w:r w:rsidRPr="00E50FB6">
              <w:rPr>
                <w:spacing w:val="1"/>
              </w:rPr>
              <w:t>н</w:t>
            </w:r>
            <w:r w:rsidRPr="00E50FB6">
              <w:t>ения</w:t>
            </w:r>
            <w:r w:rsidRPr="00E50FB6">
              <w:rPr>
                <w:spacing w:val="2"/>
              </w:rPr>
              <w:t xml:space="preserve"> </w:t>
            </w:r>
            <w:r w:rsidRPr="00E50FB6">
              <w:rPr>
                <w:spacing w:val="1"/>
              </w:rPr>
              <w:t>п</w:t>
            </w:r>
            <w:r w:rsidRPr="00E50FB6">
              <w:t>о</w:t>
            </w:r>
            <w:r w:rsidRPr="00E50FB6">
              <w:rPr>
                <w:spacing w:val="3"/>
              </w:rPr>
              <w:t xml:space="preserve"> </w:t>
            </w:r>
            <w:proofErr w:type="spellStart"/>
            <w:r w:rsidRPr="00E50FB6">
              <w:t>Бейтс</w:t>
            </w:r>
            <w:r w:rsidRPr="00E50FB6">
              <w:rPr>
                <w:spacing w:val="1"/>
              </w:rPr>
              <w:t>о</w:t>
            </w:r>
            <w:r w:rsidRPr="00E50FB6">
              <w:t>ну</w:t>
            </w:r>
            <w:proofErr w:type="spellEnd"/>
            <w:r w:rsidRPr="00E50FB6">
              <w:t>.</w:t>
            </w:r>
            <w:r w:rsidRPr="00E50FB6">
              <w:rPr>
                <w:spacing w:val="76"/>
              </w:rPr>
              <w:t xml:space="preserve"> </w:t>
            </w:r>
            <w:r w:rsidRPr="00E50FB6">
              <w:t>Страте</w:t>
            </w:r>
            <w:r w:rsidRPr="00E50FB6">
              <w:rPr>
                <w:spacing w:val="1"/>
              </w:rPr>
              <w:t>ги</w:t>
            </w:r>
            <w:r w:rsidRPr="00E50FB6">
              <w:t>и</w:t>
            </w:r>
            <w:r w:rsidRPr="00E50FB6">
              <w:rPr>
                <w:spacing w:val="3"/>
              </w:rPr>
              <w:t xml:space="preserve"> </w:t>
            </w:r>
            <w:r w:rsidRPr="00E50FB6">
              <w:t>выж</w:t>
            </w:r>
            <w:r w:rsidRPr="00E50FB6">
              <w:rPr>
                <w:spacing w:val="1"/>
              </w:rPr>
              <w:t>и</w:t>
            </w:r>
            <w:r w:rsidRPr="00E50FB6">
              <w:t>вани</w:t>
            </w:r>
            <w:r w:rsidRPr="00E50FB6">
              <w:rPr>
                <w:spacing w:val="1"/>
              </w:rPr>
              <w:t>я</w:t>
            </w:r>
            <w:r w:rsidRPr="00E50FB6">
              <w:t>. Обеспе</w:t>
            </w:r>
            <w:r w:rsidRPr="00E50FB6">
              <w:rPr>
                <w:spacing w:val="1"/>
              </w:rPr>
              <w:t>ч</w:t>
            </w:r>
            <w:r w:rsidRPr="00E50FB6">
              <w:t>е</w:t>
            </w:r>
            <w:r w:rsidRPr="00E50FB6">
              <w:rPr>
                <w:spacing w:val="1"/>
              </w:rPr>
              <w:t>н</w:t>
            </w:r>
            <w:r w:rsidRPr="00E50FB6">
              <w:t>ие</w:t>
            </w:r>
            <w:r w:rsidRPr="00E50FB6">
              <w:rPr>
                <w:spacing w:val="6"/>
              </w:rPr>
              <w:t xml:space="preserve"> </w:t>
            </w:r>
            <w:r w:rsidRPr="00E50FB6">
              <w:t>у</w:t>
            </w:r>
            <w:r w:rsidRPr="00E50FB6">
              <w:rPr>
                <w:spacing w:val="1"/>
              </w:rPr>
              <w:t>р</w:t>
            </w:r>
            <w:r w:rsidRPr="00E50FB6">
              <w:t>о</w:t>
            </w:r>
            <w:r w:rsidRPr="00E50FB6">
              <w:rPr>
                <w:spacing w:val="1"/>
              </w:rPr>
              <w:t>в</w:t>
            </w:r>
            <w:r w:rsidRPr="00E50FB6">
              <w:t>ней</w:t>
            </w:r>
            <w:r w:rsidRPr="00E50FB6">
              <w:rPr>
                <w:spacing w:val="6"/>
              </w:rPr>
              <w:t xml:space="preserve"> </w:t>
            </w:r>
            <w:r w:rsidRPr="00E50FB6">
              <w:t>п</w:t>
            </w:r>
            <w:r w:rsidRPr="00E50FB6">
              <w:rPr>
                <w:spacing w:val="1"/>
              </w:rPr>
              <w:t>од</w:t>
            </w:r>
            <w:r w:rsidRPr="00E50FB6">
              <w:t>держки.</w:t>
            </w:r>
            <w:r w:rsidRPr="00E50FB6">
              <w:rPr>
                <w:spacing w:val="7"/>
              </w:rPr>
              <w:t xml:space="preserve"> </w:t>
            </w:r>
            <w:r w:rsidRPr="00E50FB6">
              <w:t>Се</w:t>
            </w:r>
            <w:r w:rsidRPr="00E50FB6">
              <w:rPr>
                <w:spacing w:val="1"/>
              </w:rPr>
              <w:t>м</w:t>
            </w:r>
            <w:r w:rsidRPr="00E50FB6">
              <w:t>ь</w:t>
            </w:r>
            <w:r w:rsidRPr="00E50FB6">
              <w:rPr>
                <w:spacing w:val="6"/>
              </w:rPr>
              <w:t xml:space="preserve"> </w:t>
            </w:r>
            <w:r w:rsidRPr="00E50FB6">
              <w:rPr>
                <w:spacing w:val="1"/>
              </w:rPr>
              <w:t>у</w:t>
            </w:r>
            <w:r w:rsidRPr="00E50FB6">
              <w:t>р</w:t>
            </w:r>
            <w:r w:rsidRPr="00E50FB6">
              <w:rPr>
                <w:spacing w:val="1"/>
              </w:rPr>
              <w:t>о</w:t>
            </w:r>
            <w:r w:rsidRPr="00E50FB6">
              <w:t>вней</w:t>
            </w:r>
            <w:r w:rsidRPr="00E50FB6">
              <w:rPr>
                <w:spacing w:val="6"/>
              </w:rPr>
              <w:t xml:space="preserve"> </w:t>
            </w:r>
            <w:r w:rsidRPr="00E50FB6">
              <w:rPr>
                <w:spacing w:val="1"/>
              </w:rPr>
              <w:t>п</w:t>
            </w:r>
            <w:r w:rsidRPr="00E50FB6">
              <w:t>о</w:t>
            </w:r>
            <w:r w:rsidRPr="00E50FB6">
              <w:rPr>
                <w:spacing w:val="1"/>
              </w:rPr>
              <w:t>д</w:t>
            </w:r>
            <w:r w:rsidRPr="00E50FB6">
              <w:t>держки</w:t>
            </w:r>
            <w:r w:rsidRPr="00E50FB6">
              <w:rPr>
                <w:spacing w:val="7"/>
              </w:rPr>
              <w:t xml:space="preserve"> </w:t>
            </w:r>
            <w:r w:rsidRPr="00E50FB6">
              <w:t>п</w:t>
            </w:r>
            <w:r w:rsidRPr="00E50FB6">
              <w:rPr>
                <w:spacing w:val="1"/>
              </w:rPr>
              <w:t>р</w:t>
            </w:r>
            <w:r w:rsidRPr="00E50FB6">
              <w:t>едо</w:t>
            </w:r>
            <w:r w:rsidRPr="00E50FB6">
              <w:rPr>
                <w:spacing w:val="1"/>
              </w:rPr>
              <w:t>с</w:t>
            </w:r>
            <w:r w:rsidRPr="00E50FB6">
              <w:t>тавля</w:t>
            </w:r>
            <w:r w:rsidRPr="00E50FB6">
              <w:rPr>
                <w:spacing w:val="1"/>
              </w:rPr>
              <w:t>е</w:t>
            </w:r>
            <w:r w:rsidRPr="00E50FB6">
              <w:t>мой коучем.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sz w:val="20"/>
                <w:szCs w:val="20"/>
              </w:rPr>
              <w:t>ОК-7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Инструме</w:t>
            </w:r>
            <w:r w:rsidRPr="00E50FB6">
              <w:rPr>
                <w:spacing w:val="1"/>
              </w:rPr>
              <w:t>н</w:t>
            </w:r>
            <w:r w:rsidRPr="00E50FB6">
              <w:t>тарий ко</w:t>
            </w:r>
            <w:r w:rsidRPr="00E50FB6">
              <w:rPr>
                <w:spacing w:val="1"/>
              </w:rPr>
              <w:t>у</w:t>
            </w:r>
            <w:r w:rsidRPr="00E50FB6">
              <w:t>чин</w:t>
            </w:r>
            <w:r w:rsidRPr="00E50FB6">
              <w:rPr>
                <w:spacing w:val="1"/>
              </w:rPr>
              <w:t>г</w:t>
            </w:r>
            <w:r w:rsidRPr="00E50FB6">
              <w:t xml:space="preserve">а: обратная </w:t>
            </w:r>
            <w:r w:rsidRPr="00E50FB6">
              <w:rPr>
                <w:spacing w:val="1"/>
              </w:rPr>
              <w:t>с</w:t>
            </w:r>
            <w:r w:rsidRPr="00E50FB6">
              <w:t>вязь и ра</w:t>
            </w:r>
            <w:r w:rsidRPr="00E50FB6">
              <w:rPr>
                <w:spacing w:val="1"/>
              </w:rPr>
              <w:t>з</w:t>
            </w:r>
            <w:r w:rsidRPr="00E50FB6">
              <w:t>вит</w:t>
            </w:r>
            <w:r w:rsidRPr="00E50FB6">
              <w:rPr>
                <w:spacing w:val="1"/>
              </w:rPr>
              <w:t>и</w:t>
            </w:r>
            <w:r w:rsidRPr="00E50FB6">
              <w:t>е</w:t>
            </w:r>
            <w:r w:rsidRPr="00E50FB6">
              <w:rPr>
                <w:spacing w:val="-1"/>
              </w:rPr>
              <w:t xml:space="preserve"> </w:t>
            </w:r>
            <w:r w:rsidRPr="00E50FB6">
              <w:t>сп</w:t>
            </w:r>
            <w:r w:rsidRPr="00E50FB6">
              <w:rPr>
                <w:spacing w:val="1"/>
              </w:rPr>
              <w:t>о</w:t>
            </w:r>
            <w:r w:rsidRPr="00E50FB6">
              <w:t>со</w:t>
            </w:r>
            <w:r w:rsidRPr="00E50FB6">
              <w:rPr>
                <w:spacing w:val="1"/>
              </w:rPr>
              <w:t>б</w:t>
            </w:r>
            <w:r w:rsidRPr="00E50FB6">
              <w:t>ностей.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rPr>
                <w:u w:val="single" w:color="FFFFFF"/>
              </w:rPr>
              <w:t>ПК-6</w:t>
            </w:r>
          </w:p>
        </w:tc>
      </w:tr>
      <w:tr w:rsidR="00344B71" w:rsidRPr="00375B8D" w:rsidTr="00457E70">
        <w:tc>
          <w:tcPr>
            <w:tcW w:w="8755" w:type="dxa"/>
          </w:tcPr>
          <w:p w:rsidR="00344B71" w:rsidRPr="00E50FB6" w:rsidRDefault="00344B71" w:rsidP="00C15268">
            <w:pPr>
              <w:pStyle w:val="ad"/>
              <w:numPr>
                <w:ilvl w:val="0"/>
                <w:numId w:val="46"/>
              </w:numPr>
              <w:ind w:right="-20"/>
            </w:pPr>
            <w:r w:rsidRPr="00E50FB6">
              <w:t>Эффекти</w:t>
            </w:r>
            <w:r w:rsidRPr="00E50FB6">
              <w:rPr>
                <w:spacing w:val="1"/>
              </w:rPr>
              <w:t>вн</w:t>
            </w:r>
            <w:r w:rsidRPr="00E50FB6">
              <w:t>ый ко</w:t>
            </w:r>
            <w:r w:rsidRPr="00E50FB6">
              <w:rPr>
                <w:spacing w:val="1"/>
              </w:rPr>
              <w:t>у</w:t>
            </w:r>
            <w:r w:rsidRPr="00E50FB6">
              <w:t>чин</w:t>
            </w:r>
            <w:r w:rsidRPr="00E50FB6">
              <w:rPr>
                <w:spacing w:val="1"/>
              </w:rPr>
              <w:t>г</w:t>
            </w:r>
            <w:r w:rsidRPr="00E50FB6">
              <w:t>.</w:t>
            </w:r>
          </w:p>
        </w:tc>
        <w:tc>
          <w:tcPr>
            <w:tcW w:w="1502" w:type="dxa"/>
          </w:tcPr>
          <w:p w:rsidR="00344B71" w:rsidRPr="00075C96" w:rsidRDefault="00344B71" w:rsidP="00457E70">
            <w:pPr>
              <w:ind w:firstLine="0"/>
              <w:jc w:val="center"/>
              <w:rPr>
                <w:sz w:val="20"/>
                <w:szCs w:val="20"/>
              </w:rPr>
            </w:pPr>
            <w:r w:rsidRPr="00075C96">
              <w:t>ПК-4</w:t>
            </w:r>
          </w:p>
        </w:tc>
      </w:tr>
    </w:tbl>
    <w:p w:rsidR="001F1BFB" w:rsidRDefault="001F1BFB" w:rsidP="001F1BFB">
      <w:pPr>
        <w:ind w:firstLine="709"/>
        <w:rPr>
          <w:color w:val="000000"/>
        </w:rPr>
      </w:pPr>
    </w:p>
    <w:p w:rsidR="00F61DA2" w:rsidRPr="00375B8D" w:rsidRDefault="00F61DA2" w:rsidP="00F61DA2">
      <w:pPr>
        <w:ind w:firstLine="709"/>
        <w:jc w:val="center"/>
        <w:rPr>
          <w:b/>
          <w:color w:val="000000"/>
        </w:rPr>
      </w:pPr>
      <w:r w:rsidRPr="00375B8D">
        <w:rPr>
          <w:b/>
          <w:color w:val="000000"/>
        </w:rPr>
        <w:t>6.4. Типовые контрольные задания для контроля сформированности компетенций</w:t>
      </w:r>
    </w:p>
    <w:p w:rsidR="00F54561" w:rsidRDefault="00F54561" w:rsidP="00F61DA2">
      <w:pPr>
        <w:ind w:firstLine="0"/>
        <w:jc w:val="left"/>
        <w:rPr>
          <w:b/>
        </w:rPr>
      </w:pPr>
    </w:p>
    <w:p w:rsidR="00F61DA2" w:rsidRPr="00A75B00" w:rsidRDefault="00F61DA2" w:rsidP="00F61DA2">
      <w:pPr>
        <w:ind w:firstLine="0"/>
        <w:jc w:val="left"/>
        <w:rPr>
          <w:b/>
          <w:color w:val="000000"/>
        </w:rPr>
      </w:pPr>
      <w:r w:rsidRPr="00A75B00">
        <w:rPr>
          <w:b/>
        </w:rPr>
        <w:t>ОК-7</w:t>
      </w:r>
    </w:p>
    <w:p w:rsidR="00F61DA2" w:rsidRPr="00F61DA2" w:rsidRDefault="00F61DA2" w:rsidP="00F61DA2">
      <w:pPr>
        <w:tabs>
          <w:tab w:val="left" w:pos="8080"/>
        </w:tabs>
        <w:ind w:right="5151" w:firstLine="0"/>
        <w:rPr>
          <w:b/>
          <w:bCs/>
          <w:color w:val="000000"/>
          <w:szCs w:val="28"/>
        </w:rPr>
      </w:pPr>
      <w:r w:rsidRPr="00F61DA2">
        <w:rPr>
          <w:b/>
          <w:bCs/>
          <w:color w:val="000000"/>
          <w:spacing w:val="1"/>
          <w:szCs w:val="28"/>
        </w:rPr>
        <w:t>1</w:t>
      </w:r>
      <w:r w:rsidRPr="00F61DA2">
        <w:rPr>
          <w:b/>
          <w:bCs/>
          <w:color w:val="000000"/>
          <w:szCs w:val="28"/>
        </w:rPr>
        <w:t>.</w:t>
      </w:r>
      <w:r w:rsidRPr="00F61DA2">
        <w:rPr>
          <w:b/>
          <w:bCs/>
          <w:color w:val="000000"/>
          <w:spacing w:val="-2"/>
          <w:szCs w:val="28"/>
        </w:rPr>
        <w:t>К</w:t>
      </w:r>
      <w:r w:rsidRPr="00F61DA2">
        <w:rPr>
          <w:b/>
          <w:bCs/>
          <w:color w:val="000000"/>
          <w:szCs w:val="28"/>
        </w:rPr>
        <w:t>о</w:t>
      </w:r>
      <w:r w:rsidRPr="00F61DA2">
        <w:rPr>
          <w:b/>
          <w:bCs/>
          <w:color w:val="000000"/>
          <w:spacing w:val="1"/>
          <w:szCs w:val="28"/>
        </w:rPr>
        <w:t>у</w:t>
      </w:r>
      <w:r w:rsidRPr="00F61DA2">
        <w:rPr>
          <w:b/>
          <w:bCs/>
          <w:color w:val="000000"/>
          <w:szCs w:val="28"/>
        </w:rPr>
        <w:t>чи</w:t>
      </w:r>
      <w:r w:rsidRPr="00F61DA2">
        <w:rPr>
          <w:b/>
          <w:bCs/>
          <w:color w:val="000000"/>
          <w:spacing w:val="-1"/>
          <w:szCs w:val="28"/>
        </w:rPr>
        <w:t>н</w:t>
      </w:r>
      <w:r w:rsidRPr="00F61DA2">
        <w:rPr>
          <w:b/>
          <w:bCs/>
          <w:color w:val="000000"/>
          <w:szCs w:val="28"/>
        </w:rPr>
        <w:t>г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pacing w:val="-1"/>
          <w:szCs w:val="28"/>
        </w:rPr>
        <w:t>–</w:t>
      </w:r>
      <w:r w:rsidR="00CB407A">
        <w:rPr>
          <w:b/>
          <w:bCs/>
          <w:color w:val="000000"/>
          <w:spacing w:val="-1"/>
          <w:szCs w:val="28"/>
        </w:rPr>
        <w:t xml:space="preserve"> </w:t>
      </w:r>
      <w:r w:rsidRPr="00F61DA2">
        <w:rPr>
          <w:b/>
          <w:bCs/>
          <w:color w:val="000000"/>
          <w:spacing w:val="-2"/>
          <w:szCs w:val="28"/>
        </w:rPr>
        <w:t>э</w:t>
      </w:r>
      <w:r w:rsidRPr="00F61DA2">
        <w:rPr>
          <w:b/>
          <w:bCs/>
          <w:color w:val="000000"/>
          <w:spacing w:val="1"/>
          <w:szCs w:val="28"/>
        </w:rPr>
        <w:t>т</w:t>
      </w:r>
      <w:r w:rsidRPr="00F61DA2">
        <w:rPr>
          <w:b/>
          <w:bCs/>
          <w:color w:val="000000"/>
          <w:spacing w:val="-1"/>
          <w:szCs w:val="28"/>
        </w:rPr>
        <w:t>о</w:t>
      </w:r>
      <w:r w:rsidRPr="00F61DA2">
        <w:rPr>
          <w:b/>
          <w:bCs/>
          <w:color w:val="000000"/>
          <w:szCs w:val="28"/>
        </w:rPr>
        <w:t>:</w:t>
      </w:r>
    </w:p>
    <w:p w:rsidR="00F61DA2" w:rsidRPr="00F61DA2" w:rsidRDefault="00F61DA2" w:rsidP="00F61DA2">
      <w:pPr>
        <w:tabs>
          <w:tab w:val="left" w:pos="8080"/>
        </w:tabs>
        <w:ind w:right="-20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а) разви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zCs w:val="28"/>
        </w:rPr>
        <w:t>ие;</w:t>
      </w:r>
    </w:p>
    <w:p w:rsidR="00F61DA2" w:rsidRPr="00F61DA2" w:rsidRDefault="00F61DA2" w:rsidP="00F61DA2">
      <w:pPr>
        <w:tabs>
          <w:tab w:val="left" w:pos="8080"/>
        </w:tabs>
        <w:ind w:right="-20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б) о</w:t>
      </w:r>
      <w:r w:rsidRPr="00F61DA2">
        <w:rPr>
          <w:color w:val="000000"/>
          <w:spacing w:val="-1"/>
          <w:szCs w:val="28"/>
        </w:rPr>
        <w:t>б</w:t>
      </w:r>
      <w:r w:rsidRPr="00F61DA2">
        <w:rPr>
          <w:color w:val="000000"/>
          <w:szCs w:val="28"/>
        </w:rPr>
        <w:t>рат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ая связь;</w:t>
      </w:r>
    </w:p>
    <w:p w:rsidR="00F61DA2" w:rsidRPr="00F61DA2" w:rsidRDefault="00F61DA2" w:rsidP="00F61DA2">
      <w:pPr>
        <w:tabs>
          <w:tab w:val="left" w:pos="8080"/>
        </w:tabs>
        <w:ind w:right="5674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в) и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ди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и</w:t>
      </w:r>
      <w:r w:rsidRPr="00F61DA2">
        <w:rPr>
          <w:color w:val="000000"/>
          <w:spacing w:val="1"/>
          <w:szCs w:val="28"/>
        </w:rPr>
        <w:t>д</w:t>
      </w:r>
      <w:r w:rsidRPr="00F61DA2">
        <w:rPr>
          <w:color w:val="000000"/>
          <w:spacing w:val="-3"/>
          <w:szCs w:val="28"/>
        </w:rPr>
        <w:t>у</w:t>
      </w:r>
      <w:r w:rsidRPr="00F61DA2">
        <w:rPr>
          <w:color w:val="000000"/>
          <w:szCs w:val="28"/>
        </w:rPr>
        <w:t>ал</w:t>
      </w:r>
      <w:r w:rsidRPr="00F61DA2">
        <w:rPr>
          <w:color w:val="000000"/>
          <w:spacing w:val="-2"/>
          <w:szCs w:val="28"/>
        </w:rPr>
        <w:t>ь</w:t>
      </w:r>
      <w:r w:rsidRPr="00F61DA2">
        <w:rPr>
          <w:color w:val="000000"/>
          <w:szCs w:val="28"/>
        </w:rPr>
        <w:t>ная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color w:val="000000"/>
          <w:szCs w:val="28"/>
        </w:rPr>
        <w:t>р</w:t>
      </w:r>
      <w:r w:rsidRPr="00F61DA2">
        <w:rPr>
          <w:color w:val="000000"/>
          <w:spacing w:val="-2"/>
          <w:szCs w:val="28"/>
        </w:rPr>
        <w:t>а</w:t>
      </w:r>
      <w:r w:rsidRPr="00F61DA2">
        <w:rPr>
          <w:color w:val="000000"/>
          <w:szCs w:val="28"/>
        </w:rPr>
        <w:t>б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zCs w:val="28"/>
        </w:rPr>
        <w:t>т</w:t>
      </w:r>
      <w:r w:rsidRPr="00F61DA2">
        <w:rPr>
          <w:color w:val="000000"/>
          <w:spacing w:val="1"/>
          <w:szCs w:val="28"/>
        </w:rPr>
        <w:t>а</w:t>
      </w:r>
      <w:r w:rsidRPr="00F61DA2">
        <w:rPr>
          <w:color w:val="000000"/>
          <w:szCs w:val="28"/>
        </w:rPr>
        <w:t xml:space="preserve">; </w:t>
      </w:r>
    </w:p>
    <w:p w:rsidR="00F61DA2" w:rsidRPr="00F61DA2" w:rsidRDefault="00F61DA2" w:rsidP="00F61DA2">
      <w:pPr>
        <w:tabs>
          <w:tab w:val="left" w:pos="8080"/>
        </w:tabs>
        <w:ind w:right="5674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г) оцен</w:t>
      </w:r>
      <w:r w:rsidRPr="00F61DA2">
        <w:rPr>
          <w:color w:val="000000"/>
          <w:spacing w:val="-1"/>
          <w:szCs w:val="28"/>
        </w:rPr>
        <w:t>к</w:t>
      </w:r>
      <w:r w:rsidRPr="00F61DA2">
        <w:rPr>
          <w:color w:val="000000"/>
          <w:szCs w:val="28"/>
        </w:rPr>
        <w:t>а.</w:t>
      </w:r>
    </w:p>
    <w:p w:rsidR="00CB407A" w:rsidRDefault="00CB407A" w:rsidP="00F61DA2">
      <w:pPr>
        <w:tabs>
          <w:tab w:val="left" w:pos="8080"/>
        </w:tabs>
        <w:ind w:right="3198" w:firstLine="0"/>
        <w:rPr>
          <w:b/>
          <w:u w:val="single" w:color="FFFFFF"/>
        </w:rPr>
      </w:pPr>
    </w:p>
    <w:p w:rsidR="00F61DA2" w:rsidRPr="00CB407A" w:rsidRDefault="00B22917" w:rsidP="00F61DA2">
      <w:pPr>
        <w:tabs>
          <w:tab w:val="left" w:pos="8080"/>
        </w:tabs>
        <w:ind w:right="3198" w:firstLine="0"/>
        <w:rPr>
          <w:b/>
          <w:bCs/>
          <w:color w:val="000000"/>
          <w:szCs w:val="28"/>
        </w:rPr>
      </w:pPr>
      <w:r w:rsidRPr="00CB407A">
        <w:rPr>
          <w:b/>
          <w:u w:val="single" w:color="FFFFFF"/>
        </w:rPr>
        <w:t>ПК-6</w:t>
      </w:r>
    </w:p>
    <w:p w:rsidR="00F61DA2" w:rsidRPr="00F61DA2" w:rsidRDefault="00F61DA2" w:rsidP="00F61DA2">
      <w:pPr>
        <w:tabs>
          <w:tab w:val="left" w:pos="8080"/>
        </w:tabs>
        <w:ind w:right="3198" w:firstLine="0"/>
        <w:rPr>
          <w:color w:val="000000"/>
          <w:szCs w:val="28"/>
        </w:rPr>
      </w:pPr>
      <w:r w:rsidRPr="00F61DA2">
        <w:rPr>
          <w:b/>
          <w:bCs/>
          <w:color w:val="000000"/>
          <w:szCs w:val="28"/>
        </w:rPr>
        <w:t>2.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К</w:t>
      </w:r>
      <w:r w:rsidRPr="00F61DA2">
        <w:rPr>
          <w:b/>
          <w:bCs/>
          <w:color w:val="000000"/>
          <w:spacing w:val="1"/>
          <w:szCs w:val="28"/>
        </w:rPr>
        <w:t>а</w:t>
      </w:r>
      <w:r w:rsidRPr="00F61DA2">
        <w:rPr>
          <w:b/>
          <w:bCs/>
          <w:color w:val="000000"/>
          <w:spacing w:val="-2"/>
          <w:szCs w:val="28"/>
        </w:rPr>
        <w:t>к</w:t>
      </w:r>
      <w:r w:rsidRPr="00F61DA2">
        <w:rPr>
          <w:b/>
          <w:bCs/>
          <w:color w:val="000000"/>
          <w:szCs w:val="28"/>
        </w:rPr>
        <w:t>овы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у</w:t>
      </w:r>
      <w:r w:rsidRPr="00F61DA2">
        <w:rPr>
          <w:b/>
          <w:bCs/>
          <w:color w:val="000000"/>
          <w:spacing w:val="-1"/>
          <w:szCs w:val="28"/>
        </w:rPr>
        <w:t>с</w:t>
      </w:r>
      <w:r w:rsidRPr="00F61DA2">
        <w:rPr>
          <w:b/>
          <w:bCs/>
          <w:color w:val="000000"/>
          <w:spacing w:val="-2"/>
          <w:szCs w:val="28"/>
        </w:rPr>
        <w:t>л</w:t>
      </w:r>
      <w:r w:rsidRPr="00F61DA2">
        <w:rPr>
          <w:b/>
          <w:bCs/>
          <w:color w:val="000000"/>
          <w:szCs w:val="28"/>
        </w:rPr>
        <w:t>овия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опт</w:t>
      </w:r>
      <w:r w:rsidRPr="00F61DA2">
        <w:rPr>
          <w:b/>
          <w:bCs/>
          <w:color w:val="000000"/>
          <w:spacing w:val="1"/>
          <w:szCs w:val="28"/>
        </w:rPr>
        <w:t>и</w:t>
      </w:r>
      <w:r w:rsidRPr="00F61DA2">
        <w:rPr>
          <w:b/>
          <w:bCs/>
          <w:color w:val="000000"/>
          <w:spacing w:val="-1"/>
          <w:szCs w:val="28"/>
        </w:rPr>
        <w:t>м</w:t>
      </w:r>
      <w:r w:rsidRPr="00F61DA2">
        <w:rPr>
          <w:b/>
          <w:bCs/>
          <w:color w:val="000000"/>
          <w:szCs w:val="28"/>
        </w:rPr>
        <w:t>ально</w:t>
      </w:r>
      <w:r w:rsidRPr="00F61DA2">
        <w:rPr>
          <w:b/>
          <w:bCs/>
          <w:color w:val="000000"/>
          <w:spacing w:val="-3"/>
          <w:szCs w:val="28"/>
        </w:rPr>
        <w:t>г</w:t>
      </w:r>
      <w:r w:rsidRPr="00F61DA2">
        <w:rPr>
          <w:b/>
          <w:bCs/>
          <w:color w:val="000000"/>
          <w:szCs w:val="28"/>
        </w:rPr>
        <w:t>о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к</w:t>
      </w:r>
      <w:r w:rsidRPr="00F61DA2">
        <w:rPr>
          <w:b/>
          <w:bCs/>
          <w:color w:val="000000"/>
          <w:spacing w:val="-1"/>
          <w:szCs w:val="28"/>
        </w:rPr>
        <w:t>оу</w:t>
      </w:r>
      <w:r w:rsidRPr="00F61DA2">
        <w:rPr>
          <w:b/>
          <w:bCs/>
          <w:color w:val="000000"/>
          <w:szCs w:val="28"/>
        </w:rPr>
        <w:t>ч</w:t>
      </w:r>
      <w:r w:rsidRPr="00F61DA2">
        <w:rPr>
          <w:b/>
          <w:bCs/>
          <w:color w:val="000000"/>
          <w:spacing w:val="-1"/>
          <w:szCs w:val="28"/>
        </w:rPr>
        <w:t>ин</w:t>
      </w:r>
      <w:r w:rsidRPr="00F61DA2">
        <w:rPr>
          <w:b/>
          <w:bCs/>
          <w:color w:val="000000"/>
          <w:szCs w:val="28"/>
        </w:rPr>
        <w:t>га?</w:t>
      </w:r>
      <w:r w:rsidRPr="00F61DA2">
        <w:rPr>
          <w:color w:val="000000"/>
          <w:szCs w:val="28"/>
        </w:rPr>
        <w:t xml:space="preserve"> </w:t>
      </w:r>
    </w:p>
    <w:p w:rsidR="00F61DA2" w:rsidRPr="00F61DA2" w:rsidRDefault="00F61DA2" w:rsidP="00F61DA2">
      <w:pPr>
        <w:tabs>
          <w:tab w:val="left" w:pos="8080"/>
        </w:tabs>
        <w:ind w:right="3198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а) зар</w:t>
      </w:r>
      <w:r w:rsidRPr="00F61DA2">
        <w:rPr>
          <w:color w:val="000000"/>
          <w:spacing w:val="-1"/>
          <w:szCs w:val="28"/>
        </w:rPr>
        <w:t>а</w:t>
      </w:r>
      <w:r w:rsidRPr="00F61DA2">
        <w:rPr>
          <w:color w:val="000000"/>
          <w:szCs w:val="28"/>
        </w:rPr>
        <w:t>нее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1"/>
          <w:szCs w:val="28"/>
        </w:rPr>
        <w:t>р</w:t>
      </w:r>
      <w:r w:rsidRPr="00F61DA2">
        <w:rPr>
          <w:color w:val="000000"/>
          <w:spacing w:val="-2"/>
          <w:szCs w:val="28"/>
        </w:rPr>
        <w:t>г</w:t>
      </w:r>
      <w:r w:rsidRPr="00F61DA2">
        <w:rPr>
          <w:color w:val="000000"/>
          <w:szCs w:val="28"/>
        </w:rPr>
        <w:t>а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из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ван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 xml:space="preserve">ый </w:t>
      </w:r>
      <w:r w:rsidRPr="00F61DA2">
        <w:rPr>
          <w:color w:val="000000"/>
          <w:spacing w:val="-2"/>
          <w:szCs w:val="28"/>
        </w:rPr>
        <w:t>с</w:t>
      </w:r>
      <w:r w:rsidRPr="00F61DA2">
        <w:rPr>
          <w:color w:val="000000"/>
          <w:szCs w:val="28"/>
        </w:rPr>
        <w:t>овм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>ст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ый</w:t>
      </w:r>
      <w:r w:rsidRPr="00F61DA2">
        <w:rPr>
          <w:color w:val="000000"/>
          <w:spacing w:val="-1"/>
          <w:szCs w:val="28"/>
        </w:rPr>
        <w:t xml:space="preserve"> в</w:t>
      </w:r>
      <w:r w:rsidRPr="00F61DA2">
        <w:rPr>
          <w:color w:val="000000"/>
          <w:szCs w:val="28"/>
        </w:rPr>
        <w:t>изи</w:t>
      </w:r>
      <w:r w:rsidRPr="00F61DA2">
        <w:rPr>
          <w:color w:val="000000"/>
          <w:spacing w:val="4"/>
          <w:szCs w:val="28"/>
        </w:rPr>
        <w:t>т</w:t>
      </w:r>
      <w:r w:rsidRPr="00F61DA2">
        <w:rPr>
          <w:color w:val="000000"/>
          <w:szCs w:val="28"/>
        </w:rPr>
        <w:t xml:space="preserve">; </w:t>
      </w:r>
    </w:p>
    <w:p w:rsidR="00F61DA2" w:rsidRPr="00F61DA2" w:rsidRDefault="00F61DA2" w:rsidP="00F61DA2">
      <w:pPr>
        <w:tabs>
          <w:tab w:val="left" w:pos="8080"/>
        </w:tabs>
        <w:ind w:right="3198" w:firstLine="0"/>
        <w:rPr>
          <w:color w:val="000000"/>
          <w:spacing w:val="15"/>
          <w:szCs w:val="28"/>
        </w:rPr>
      </w:pPr>
      <w:r w:rsidRPr="00F61DA2">
        <w:rPr>
          <w:color w:val="000000"/>
          <w:spacing w:val="1"/>
          <w:szCs w:val="28"/>
        </w:rPr>
        <w:t>б</w:t>
      </w:r>
      <w:r w:rsidRPr="00F61DA2">
        <w:rPr>
          <w:color w:val="000000"/>
          <w:szCs w:val="28"/>
        </w:rPr>
        <w:t>) о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оше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ия «р</w:t>
      </w:r>
      <w:r w:rsidRPr="00F61DA2">
        <w:rPr>
          <w:color w:val="000000"/>
          <w:spacing w:val="-3"/>
          <w:szCs w:val="28"/>
        </w:rPr>
        <w:t>у</w:t>
      </w:r>
      <w:r w:rsidRPr="00F61DA2">
        <w:rPr>
          <w:color w:val="000000"/>
          <w:szCs w:val="28"/>
        </w:rPr>
        <w:t>к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водител</w:t>
      </w:r>
      <w:r w:rsidRPr="00F61DA2">
        <w:rPr>
          <w:color w:val="000000"/>
          <w:spacing w:val="-2"/>
          <w:szCs w:val="28"/>
        </w:rPr>
        <w:t>ь</w:t>
      </w:r>
      <w:r w:rsidRPr="00F61DA2">
        <w:rPr>
          <w:color w:val="000000"/>
          <w:szCs w:val="28"/>
        </w:rPr>
        <w:t>=</w:t>
      </w:r>
      <w:r w:rsidRPr="00F61DA2">
        <w:rPr>
          <w:color w:val="000000"/>
          <w:spacing w:val="-1"/>
          <w:szCs w:val="28"/>
        </w:rPr>
        <w:t>по</w:t>
      </w:r>
      <w:r w:rsidRPr="00F61DA2">
        <w:rPr>
          <w:color w:val="000000"/>
          <w:szCs w:val="28"/>
        </w:rPr>
        <w:t>дчин</w:t>
      </w:r>
      <w:r w:rsidRPr="00F61DA2">
        <w:rPr>
          <w:color w:val="000000"/>
          <w:spacing w:val="-2"/>
          <w:szCs w:val="28"/>
        </w:rPr>
        <w:t>ен</w:t>
      </w:r>
      <w:r w:rsidRPr="00F61DA2">
        <w:rPr>
          <w:color w:val="000000"/>
          <w:szCs w:val="28"/>
        </w:rPr>
        <w:t>ный</w:t>
      </w:r>
      <w:r w:rsidRPr="00F61DA2">
        <w:rPr>
          <w:color w:val="000000"/>
          <w:spacing w:val="2"/>
          <w:szCs w:val="28"/>
        </w:rPr>
        <w:t>»</w:t>
      </w:r>
      <w:r w:rsidRPr="00F61DA2">
        <w:rPr>
          <w:color w:val="000000"/>
          <w:szCs w:val="28"/>
        </w:rPr>
        <w:t>;</w:t>
      </w:r>
      <w:r w:rsidRPr="00F61DA2">
        <w:rPr>
          <w:color w:val="000000"/>
          <w:spacing w:val="15"/>
          <w:szCs w:val="28"/>
        </w:rPr>
        <w:t xml:space="preserve"> </w:t>
      </w:r>
    </w:p>
    <w:p w:rsidR="00F61DA2" w:rsidRPr="00F61DA2" w:rsidRDefault="00F61DA2" w:rsidP="00F61DA2">
      <w:pPr>
        <w:tabs>
          <w:tab w:val="left" w:pos="8080"/>
        </w:tabs>
        <w:ind w:right="3198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в) эксп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>рт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ые з</w:t>
      </w:r>
      <w:r w:rsidRPr="00F61DA2">
        <w:rPr>
          <w:color w:val="000000"/>
          <w:spacing w:val="-2"/>
          <w:szCs w:val="28"/>
        </w:rPr>
        <w:t>н</w:t>
      </w:r>
      <w:r w:rsidRPr="00F61DA2">
        <w:rPr>
          <w:color w:val="000000"/>
          <w:szCs w:val="28"/>
        </w:rPr>
        <w:t>а</w:t>
      </w:r>
      <w:r w:rsidRPr="00F61DA2">
        <w:rPr>
          <w:color w:val="000000"/>
          <w:spacing w:val="-1"/>
          <w:szCs w:val="28"/>
        </w:rPr>
        <w:t>ни</w:t>
      </w:r>
      <w:r w:rsidRPr="00F61DA2">
        <w:rPr>
          <w:color w:val="000000"/>
          <w:szCs w:val="28"/>
        </w:rPr>
        <w:t>я у</w:t>
      </w:r>
      <w:r w:rsidRPr="00F61DA2">
        <w:rPr>
          <w:color w:val="000000"/>
          <w:spacing w:val="-4"/>
          <w:szCs w:val="28"/>
        </w:rPr>
        <w:t xml:space="preserve"> </w:t>
      </w:r>
      <w:r w:rsidRPr="00F61DA2">
        <w:rPr>
          <w:color w:val="000000"/>
          <w:szCs w:val="28"/>
        </w:rPr>
        <w:t>к</w:t>
      </w:r>
      <w:r w:rsidRPr="00F61DA2">
        <w:rPr>
          <w:color w:val="000000"/>
          <w:spacing w:val="2"/>
          <w:szCs w:val="28"/>
        </w:rPr>
        <w:t>о</w:t>
      </w:r>
      <w:r w:rsidRPr="00F61DA2">
        <w:rPr>
          <w:color w:val="000000"/>
          <w:spacing w:val="-2"/>
          <w:szCs w:val="28"/>
        </w:rPr>
        <w:t>у</w:t>
      </w:r>
      <w:r w:rsidRPr="00F61DA2">
        <w:rPr>
          <w:color w:val="000000"/>
          <w:szCs w:val="28"/>
        </w:rPr>
        <w:t>ч</w:t>
      </w:r>
      <w:r w:rsidRPr="00F61DA2">
        <w:rPr>
          <w:color w:val="000000"/>
          <w:spacing w:val="1"/>
          <w:szCs w:val="28"/>
        </w:rPr>
        <w:t>а</w:t>
      </w:r>
      <w:r w:rsidRPr="00F61DA2">
        <w:rPr>
          <w:color w:val="000000"/>
          <w:szCs w:val="28"/>
        </w:rPr>
        <w:t>;</w:t>
      </w:r>
    </w:p>
    <w:p w:rsidR="00F61DA2" w:rsidRPr="00F61DA2" w:rsidRDefault="00F61DA2" w:rsidP="00F61DA2">
      <w:pPr>
        <w:tabs>
          <w:tab w:val="left" w:pos="8080"/>
        </w:tabs>
        <w:ind w:right="4711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г) жела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ие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zCs w:val="28"/>
        </w:rPr>
        <w:t>развива</w:t>
      </w:r>
      <w:r w:rsidRPr="00F61DA2">
        <w:rPr>
          <w:color w:val="000000"/>
          <w:spacing w:val="-3"/>
          <w:szCs w:val="28"/>
        </w:rPr>
        <w:t>т</w:t>
      </w:r>
      <w:r w:rsidRPr="00F61DA2">
        <w:rPr>
          <w:color w:val="000000"/>
          <w:spacing w:val="-1"/>
          <w:szCs w:val="28"/>
        </w:rPr>
        <w:t>ь</w:t>
      </w:r>
      <w:r w:rsidRPr="00F61DA2">
        <w:rPr>
          <w:color w:val="000000"/>
          <w:szCs w:val="28"/>
        </w:rPr>
        <w:t>ся у</w:t>
      </w:r>
      <w:r w:rsidRPr="00F61DA2">
        <w:rPr>
          <w:color w:val="000000"/>
          <w:spacing w:val="-3"/>
          <w:szCs w:val="28"/>
        </w:rPr>
        <w:t xml:space="preserve"> </w:t>
      </w:r>
      <w:r w:rsidRPr="00F61DA2">
        <w:rPr>
          <w:color w:val="000000"/>
          <w:szCs w:val="28"/>
        </w:rPr>
        <w:t>к</w:t>
      </w:r>
      <w:r w:rsidRPr="00F61DA2">
        <w:rPr>
          <w:color w:val="000000"/>
          <w:spacing w:val="-1"/>
          <w:szCs w:val="28"/>
        </w:rPr>
        <w:t>л</w:t>
      </w:r>
      <w:r w:rsidRPr="00F61DA2">
        <w:rPr>
          <w:color w:val="000000"/>
          <w:szCs w:val="28"/>
        </w:rPr>
        <w:t>иент</w:t>
      </w:r>
      <w:r w:rsidRPr="00F61DA2">
        <w:rPr>
          <w:color w:val="000000"/>
          <w:spacing w:val="2"/>
          <w:szCs w:val="28"/>
        </w:rPr>
        <w:t>а</w:t>
      </w:r>
      <w:r w:rsidRPr="00F61DA2">
        <w:rPr>
          <w:color w:val="000000"/>
          <w:szCs w:val="28"/>
        </w:rPr>
        <w:t xml:space="preserve">. </w:t>
      </w:r>
    </w:p>
    <w:p w:rsidR="00CB407A" w:rsidRDefault="00CB407A" w:rsidP="00F61DA2">
      <w:pPr>
        <w:tabs>
          <w:tab w:val="left" w:pos="8080"/>
        </w:tabs>
        <w:ind w:right="4711" w:firstLine="0"/>
        <w:rPr>
          <w:b/>
          <w:u w:val="single" w:color="FFFFFF"/>
        </w:rPr>
      </w:pPr>
    </w:p>
    <w:p w:rsidR="00F61DA2" w:rsidRPr="00CB407A" w:rsidRDefault="00B22917" w:rsidP="00F61DA2">
      <w:pPr>
        <w:tabs>
          <w:tab w:val="left" w:pos="8080"/>
        </w:tabs>
        <w:ind w:right="4711" w:firstLine="0"/>
        <w:rPr>
          <w:b/>
          <w:bCs/>
          <w:color w:val="000000"/>
          <w:szCs w:val="28"/>
        </w:rPr>
      </w:pPr>
      <w:r w:rsidRPr="00CB407A">
        <w:rPr>
          <w:b/>
          <w:u w:val="single" w:color="FFFFFF"/>
        </w:rPr>
        <w:t>ПК-4</w:t>
      </w:r>
    </w:p>
    <w:p w:rsidR="00F61DA2" w:rsidRPr="00F61DA2" w:rsidRDefault="00F61DA2" w:rsidP="00F61DA2">
      <w:pPr>
        <w:tabs>
          <w:tab w:val="left" w:pos="8080"/>
        </w:tabs>
        <w:ind w:right="4711" w:firstLine="0"/>
        <w:rPr>
          <w:color w:val="000000"/>
          <w:szCs w:val="28"/>
        </w:rPr>
      </w:pPr>
      <w:r w:rsidRPr="00F61DA2">
        <w:rPr>
          <w:b/>
          <w:bCs/>
          <w:color w:val="000000"/>
          <w:szCs w:val="28"/>
        </w:rPr>
        <w:t>3.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Основ</w:t>
      </w:r>
      <w:r w:rsidRPr="00F61DA2">
        <w:rPr>
          <w:b/>
          <w:bCs/>
          <w:color w:val="000000"/>
          <w:spacing w:val="-3"/>
          <w:szCs w:val="28"/>
        </w:rPr>
        <w:t>н</w:t>
      </w:r>
      <w:r w:rsidRPr="00F61DA2">
        <w:rPr>
          <w:b/>
          <w:bCs/>
          <w:color w:val="000000"/>
          <w:szCs w:val="28"/>
        </w:rPr>
        <w:t>ая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pacing w:val="-1"/>
          <w:szCs w:val="28"/>
        </w:rPr>
        <w:t>ц</w:t>
      </w:r>
      <w:r w:rsidRPr="00F61DA2">
        <w:rPr>
          <w:b/>
          <w:bCs/>
          <w:color w:val="000000"/>
          <w:szCs w:val="28"/>
        </w:rPr>
        <w:t>ель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pacing w:val="-3"/>
          <w:szCs w:val="28"/>
        </w:rPr>
        <w:t>к</w:t>
      </w:r>
      <w:r w:rsidRPr="00F61DA2">
        <w:rPr>
          <w:b/>
          <w:bCs/>
          <w:color w:val="000000"/>
          <w:szCs w:val="28"/>
        </w:rPr>
        <w:t>оуч</w:t>
      </w:r>
      <w:r w:rsidRPr="00F61DA2">
        <w:rPr>
          <w:b/>
          <w:bCs/>
          <w:color w:val="000000"/>
          <w:spacing w:val="-1"/>
          <w:szCs w:val="28"/>
        </w:rPr>
        <w:t>ин</w:t>
      </w:r>
      <w:r w:rsidRPr="00F61DA2">
        <w:rPr>
          <w:b/>
          <w:bCs/>
          <w:color w:val="000000"/>
          <w:szCs w:val="28"/>
        </w:rPr>
        <w:t>га</w:t>
      </w:r>
      <w:r w:rsidRPr="00F61DA2">
        <w:rPr>
          <w:color w:val="000000"/>
          <w:spacing w:val="1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–</w:t>
      </w:r>
      <w:r w:rsidRPr="00F61DA2">
        <w:rPr>
          <w:b/>
          <w:bCs/>
          <w:color w:val="000000"/>
          <w:spacing w:val="-1"/>
          <w:szCs w:val="28"/>
        </w:rPr>
        <w:t>э</w:t>
      </w:r>
      <w:r w:rsidRPr="00F61DA2">
        <w:rPr>
          <w:b/>
          <w:bCs/>
          <w:color w:val="000000"/>
          <w:szCs w:val="28"/>
        </w:rPr>
        <w:t>т</w:t>
      </w:r>
      <w:r w:rsidRPr="00F61DA2">
        <w:rPr>
          <w:b/>
          <w:bCs/>
          <w:color w:val="000000"/>
          <w:spacing w:val="1"/>
          <w:szCs w:val="28"/>
        </w:rPr>
        <w:t>о</w:t>
      </w:r>
      <w:r w:rsidRPr="00F61DA2">
        <w:rPr>
          <w:b/>
          <w:bCs/>
          <w:color w:val="000000"/>
          <w:szCs w:val="28"/>
        </w:rPr>
        <w:t>:</w:t>
      </w:r>
      <w:r w:rsidRPr="00F61DA2">
        <w:rPr>
          <w:color w:val="000000"/>
          <w:szCs w:val="28"/>
        </w:rPr>
        <w:t xml:space="preserve"> </w:t>
      </w:r>
    </w:p>
    <w:p w:rsidR="00F61DA2" w:rsidRPr="00F61DA2" w:rsidRDefault="00F61DA2" w:rsidP="00F61DA2">
      <w:pPr>
        <w:tabs>
          <w:tab w:val="left" w:pos="8080"/>
        </w:tabs>
        <w:ind w:right="4711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а) п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ыш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>ние нас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pacing w:val="-1"/>
          <w:szCs w:val="28"/>
        </w:rPr>
        <w:t>р</w:t>
      </w:r>
      <w:r w:rsidRPr="00F61DA2">
        <w:rPr>
          <w:color w:val="000000"/>
          <w:szCs w:val="28"/>
        </w:rPr>
        <w:t>ое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ия;</w:t>
      </w:r>
    </w:p>
    <w:p w:rsidR="00F61DA2" w:rsidRPr="00F61DA2" w:rsidRDefault="00F61DA2" w:rsidP="00F61DA2">
      <w:pPr>
        <w:tabs>
          <w:tab w:val="left" w:pos="8080"/>
        </w:tabs>
        <w:ind w:right="4173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б) пов</w:t>
      </w:r>
      <w:r w:rsidRPr="00F61DA2">
        <w:rPr>
          <w:color w:val="000000"/>
          <w:spacing w:val="-1"/>
          <w:szCs w:val="28"/>
        </w:rPr>
        <w:t>ы</w:t>
      </w:r>
      <w:r w:rsidRPr="00F61DA2">
        <w:rPr>
          <w:color w:val="000000"/>
          <w:szCs w:val="28"/>
        </w:rPr>
        <w:t>ше</w:t>
      </w:r>
      <w:r w:rsidRPr="00F61DA2">
        <w:rPr>
          <w:color w:val="000000"/>
          <w:spacing w:val="-2"/>
          <w:szCs w:val="28"/>
        </w:rPr>
        <w:t>н</w:t>
      </w:r>
      <w:r w:rsidRPr="00F61DA2">
        <w:rPr>
          <w:color w:val="000000"/>
          <w:szCs w:val="28"/>
        </w:rPr>
        <w:t xml:space="preserve">ие </w:t>
      </w:r>
      <w:r w:rsidRPr="00F61DA2">
        <w:rPr>
          <w:color w:val="000000"/>
          <w:spacing w:val="-2"/>
          <w:szCs w:val="28"/>
        </w:rPr>
        <w:t>м</w:t>
      </w:r>
      <w:r w:rsidRPr="00F61DA2">
        <w:rPr>
          <w:color w:val="000000"/>
          <w:szCs w:val="28"/>
        </w:rPr>
        <w:t>от</w:t>
      </w:r>
      <w:r w:rsidRPr="00F61DA2">
        <w:rPr>
          <w:color w:val="000000"/>
          <w:spacing w:val="-1"/>
          <w:szCs w:val="28"/>
        </w:rPr>
        <w:t>и</w:t>
      </w:r>
      <w:r w:rsidRPr="00F61DA2">
        <w:rPr>
          <w:color w:val="000000"/>
          <w:szCs w:val="28"/>
        </w:rPr>
        <w:t>вац</w:t>
      </w:r>
      <w:r w:rsidRPr="00F61DA2">
        <w:rPr>
          <w:color w:val="000000"/>
          <w:spacing w:val="-1"/>
          <w:szCs w:val="28"/>
        </w:rPr>
        <w:t>и</w:t>
      </w:r>
      <w:r w:rsidRPr="00F61DA2">
        <w:rPr>
          <w:color w:val="000000"/>
          <w:szCs w:val="28"/>
        </w:rPr>
        <w:t>и на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color w:val="000000"/>
          <w:szCs w:val="28"/>
        </w:rPr>
        <w:t>рез</w:t>
      </w:r>
      <w:r w:rsidRPr="00F61DA2">
        <w:rPr>
          <w:color w:val="000000"/>
          <w:spacing w:val="-3"/>
          <w:szCs w:val="28"/>
        </w:rPr>
        <w:t>у</w:t>
      </w:r>
      <w:r w:rsidRPr="00F61DA2">
        <w:rPr>
          <w:color w:val="000000"/>
          <w:szCs w:val="28"/>
        </w:rPr>
        <w:t xml:space="preserve">льтат; </w:t>
      </w:r>
    </w:p>
    <w:p w:rsidR="00F61DA2" w:rsidRPr="00F61DA2" w:rsidRDefault="00F61DA2" w:rsidP="00F61DA2">
      <w:pPr>
        <w:tabs>
          <w:tab w:val="left" w:pos="8080"/>
        </w:tabs>
        <w:ind w:right="4173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в) по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ыш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>ние</w:t>
      </w:r>
      <w:r w:rsidRPr="00F61DA2">
        <w:rPr>
          <w:color w:val="000000"/>
          <w:spacing w:val="1"/>
          <w:szCs w:val="28"/>
        </w:rPr>
        <w:t xml:space="preserve"> </w:t>
      </w:r>
      <w:r w:rsidRPr="00F61DA2">
        <w:rPr>
          <w:color w:val="000000"/>
          <w:szCs w:val="28"/>
        </w:rPr>
        <w:t>э</w:t>
      </w:r>
      <w:r w:rsidRPr="00F61DA2">
        <w:rPr>
          <w:color w:val="000000"/>
          <w:spacing w:val="-2"/>
          <w:szCs w:val="28"/>
        </w:rPr>
        <w:t>ф</w:t>
      </w:r>
      <w:r w:rsidRPr="00F61DA2">
        <w:rPr>
          <w:color w:val="000000"/>
          <w:szCs w:val="28"/>
        </w:rPr>
        <w:t>ф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>ктив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ос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pacing w:val="3"/>
          <w:szCs w:val="28"/>
        </w:rPr>
        <w:t>и</w:t>
      </w:r>
      <w:r w:rsidRPr="00F61DA2">
        <w:rPr>
          <w:color w:val="000000"/>
          <w:szCs w:val="28"/>
        </w:rPr>
        <w:t>;</w:t>
      </w:r>
    </w:p>
    <w:p w:rsidR="00F61DA2" w:rsidRPr="00F61DA2" w:rsidRDefault="00F61DA2" w:rsidP="00F61DA2">
      <w:pPr>
        <w:tabs>
          <w:tab w:val="left" w:pos="8080"/>
        </w:tabs>
        <w:ind w:right="4726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г) п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ыш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>н</w:t>
      </w:r>
      <w:r w:rsidRPr="00F61DA2">
        <w:rPr>
          <w:color w:val="000000"/>
          <w:spacing w:val="-1"/>
          <w:szCs w:val="28"/>
        </w:rPr>
        <w:t>и</w:t>
      </w:r>
      <w:r w:rsidRPr="00F61DA2">
        <w:rPr>
          <w:color w:val="000000"/>
          <w:szCs w:val="28"/>
        </w:rPr>
        <w:t>е ко</w:t>
      </w:r>
      <w:r w:rsidRPr="00F61DA2">
        <w:rPr>
          <w:color w:val="000000"/>
          <w:spacing w:val="-2"/>
          <w:szCs w:val="28"/>
        </w:rPr>
        <w:t>л</w:t>
      </w:r>
      <w:r w:rsidRPr="00F61DA2">
        <w:rPr>
          <w:color w:val="000000"/>
          <w:szCs w:val="28"/>
        </w:rPr>
        <w:t>и</w:t>
      </w:r>
      <w:r w:rsidRPr="00F61DA2">
        <w:rPr>
          <w:color w:val="000000"/>
          <w:spacing w:val="-2"/>
          <w:szCs w:val="28"/>
        </w:rPr>
        <w:t>ч</w:t>
      </w:r>
      <w:r w:rsidRPr="00F61DA2">
        <w:rPr>
          <w:color w:val="000000"/>
          <w:szCs w:val="28"/>
        </w:rPr>
        <w:t>ества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color w:val="000000"/>
          <w:szCs w:val="28"/>
        </w:rPr>
        <w:t>визи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3"/>
          <w:szCs w:val="28"/>
        </w:rPr>
        <w:t>в</w:t>
      </w:r>
      <w:r w:rsidRPr="00F61DA2">
        <w:rPr>
          <w:color w:val="000000"/>
          <w:szCs w:val="28"/>
        </w:rPr>
        <w:t xml:space="preserve">. </w:t>
      </w:r>
    </w:p>
    <w:p w:rsidR="00CB407A" w:rsidRDefault="00CB407A" w:rsidP="00F61DA2">
      <w:pPr>
        <w:tabs>
          <w:tab w:val="left" w:pos="8080"/>
        </w:tabs>
        <w:ind w:right="4726" w:firstLine="0"/>
        <w:rPr>
          <w:u w:val="single" w:color="FFFFFF"/>
        </w:rPr>
      </w:pPr>
    </w:p>
    <w:p w:rsidR="00F61DA2" w:rsidRPr="00CB407A" w:rsidRDefault="00B22917" w:rsidP="00F61DA2">
      <w:pPr>
        <w:tabs>
          <w:tab w:val="left" w:pos="8080"/>
        </w:tabs>
        <w:ind w:right="4726" w:firstLine="0"/>
        <w:rPr>
          <w:b/>
          <w:bCs/>
          <w:color w:val="000000"/>
          <w:szCs w:val="28"/>
        </w:rPr>
      </w:pPr>
      <w:r w:rsidRPr="00CB407A">
        <w:rPr>
          <w:b/>
          <w:u w:val="single" w:color="FFFFFF"/>
        </w:rPr>
        <w:t>ПК-33</w:t>
      </w:r>
    </w:p>
    <w:p w:rsidR="00F61DA2" w:rsidRPr="00F61DA2" w:rsidRDefault="00F61DA2" w:rsidP="00F61DA2">
      <w:pPr>
        <w:tabs>
          <w:tab w:val="left" w:pos="8080"/>
        </w:tabs>
        <w:ind w:right="4726" w:firstLine="0"/>
        <w:rPr>
          <w:b/>
          <w:bCs/>
          <w:color w:val="000000"/>
          <w:szCs w:val="28"/>
        </w:rPr>
      </w:pPr>
      <w:r w:rsidRPr="00F61DA2">
        <w:rPr>
          <w:b/>
          <w:bCs/>
          <w:color w:val="000000"/>
          <w:szCs w:val="28"/>
        </w:rPr>
        <w:t>4.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З</w:t>
      </w:r>
      <w:r w:rsidRPr="00F61DA2">
        <w:rPr>
          <w:b/>
          <w:bCs/>
          <w:color w:val="000000"/>
          <w:spacing w:val="1"/>
          <w:szCs w:val="28"/>
        </w:rPr>
        <w:t>а</w:t>
      </w:r>
      <w:r w:rsidRPr="00F61DA2">
        <w:rPr>
          <w:b/>
          <w:bCs/>
          <w:color w:val="000000"/>
          <w:szCs w:val="28"/>
        </w:rPr>
        <w:t>кр</w:t>
      </w:r>
      <w:r w:rsidRPr="00F61DA2">
        <w:rPr>
          <w:b/>
          <w:bCs/>
          <w:color w:val="000000"/>
          <w:spacing w:val="-3"/>
          <w:szCs w:val="28"/>
        </w:rPr>
        <w:t>ы</w:t>
      </w:r>
      <w:r w:rsidRPr="00F61DA2">
        <w:rPr>
          <w:b/>
          <w:bCs/>
          <w:color w:val="000000"/>
          <w:szCs w:val="28"/>
        </w:rPr>
        <w:t>тые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pacing w:val="-1"/>
          <w:szCs w:val="28"/>
        </w:rPr>
        <w:t>в</w:t>
      </w:r>
      <w:r w:rsidRPr="00F61DA2">
        <w:rPr>
          <w:b/>
          <w:bCs/>
          <w:color w:val="000000"/>
          <w:szCs w:val="28"/>
        </w:rPr>
        <w:t>оп</w:t>
      </w:r>
      <w:r w:rsidRPr="00F61DA2">
        <w:rPr>
          <w:b/>
          <w:bCs/>
          <w:color w:val="000000"/>
          <w:spacing w:val="-2"/>
          <w:szCs w:val="28"/>
        </w:rPr>
        <w:t>р</w:t>
      </w:r>
      <w:r w:rsidRPr="00F61DA2">
        <w:rPr>
          <w:b/>
          <w:bCs/>
          <w:color w:val="000000"/>
          <w:spacing w:val="-1"/>
          <w:szCs w:val="28"/>
        </w:rPr>
        <w:t>о</w:t>
      </w:r>
      <w:r w:rsidRPr="00F61DA2">
        <w:rPr>
          <w:b/>
          <w:bCs/>
          <w:color w:val="000000"/>
          <w:szCs w:val="28"/>
        </w:rPr>
        <w:t>сы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это:</w:t>
      </w:r>
    </w:p>
    <w:p w:rsidR="00F61DA2" w:rsidRPr="00F61DA2" w:rsidRDefault="00F61DA2" w:rsidP="00F61DA2">
      <w:pPr>
        <w:tabs>
          <w:tab w:val="left" w:pos="8080"/>
        </w:tabs>
        <w:ind w:right="-20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а)</w:t>
      </w:r>
      <w:r w:rsidRPr="00F61DA2">
        <w:rPr>
          <w:color w:val="000000"/>
          <w:spacing w:val="93"/>
          <w:szCs w:val="28"/>
        </w:rPr>
        <w:t xml:space="preserve"> </w:t>
      </w:r>
      <w:r w:rsidRPr="00F61DA2">
        <w:rPr>
          <w:color w:val="000000"/>
          <w:szCs w:val="28"/>
        </w:rPr>
        <w:t>в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п</w:t>
      </w:r>
      <w:r w:rsidRPr="00F61DA2">
        <w:rPr>
          <w:color w:val="000000"/>
          <w:spacing w:val="-1"/>
          <w:szCs w:val="28"/>
        </w:rPr>
        <w:t>р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1"/>
          <w:szCs w:val="28"/>
        </w:rPr>
        <w:t>с</w:t>
      </w:r>
      <w:r w:rsidRPr="00F61DA2">
        <w:rPr>
          <w:color w:val="000000"/>
          <w:szCs w:val="28"/>
        </w:rPr>
        <w:t>ы,</w:t>
      </w:r>
      <w:r w:rsidRPr="00F61DA2">
        <w:rPr>
          <w:color w:val="000000"/>
          <w:spacing w:val="92"/>
          <w:szCs w:val="28"/>
        </w:rPr>
        <w:t xml:space="preserve"> </w:t>
      </w:r>
      <w:r w:rsidRPr="00F61DA2">
        <w:rPr>
          <w:color w:val="000000"/>
          <w:szCs w:val="28"/>
        </w:rPr>
        <w:t>на</w:t>
      </w:r>
      <w:r w:rsidRPr="00F61DA2">
        <w:rPr>
          <w:color w:val="000000"/>
          <w:spacing w:val="91"/>
          <w:szCs w:val="28"/>
        </w:rPr>
        <w:t xml:space="preserve"> </w:t>
      </w:r>
      <w:r w:rsidRPr="00F61DA2">
        <w:rPr>
          <w:color w:val="000000"/>
          <w:szCs w:val="28"/>
        </w:rPr>
        <w:t>которые</w:t>
      </w:r>
      <w:r w:rsidRPr="00F61DA2">
        <w:rPr>
          <w:color w:val="000000"/>
          <w:spacing w:val="90"/>
          <w:szCs w:val="28"/>
        </w:rPr>
        <w:t xml:space="preserve"> </w:t>
      </w:r>
      <w:r w:rsidRPr="00F61DA2">
        <w:rPr>
          <w:color w:val="000000"/>
          <w:spacing w:val="1"/>
          <w:szCs w:val="28"/>
        </w:rPr>
        <w:t>д</w:t>
      </w:r>
      <w:r w:rsidRPr="00F61DA2">
        <w:rPr>
          <w:color w:val="000000"/>
          <w:szCs w:val="28"/>
        </w:rPr>
        <w:t>аются</w:t>
      </w:r>
      <w:r w:rsidRPr="00F61DA2">
        <w:rPr>
          <w:color w:val="000000"/>
          <w:spacing w:val="89"/>
          <w:szCs w:val="28"/>
        </w:rPr>
        <w:t xml:space="preserve"> </w:t>
      </w:r>
      <w:r w:rsidRPr="00F61DA2">
        <w:rPr>
          <w:color w:val="000000"/>
          <w:szCs w:val="28"/>
        </w:rPr>
        <w:t>зар</w:t>
      </w:r>
      <w:r w:rsidRPr="00F61DA2">
        <w:rPr>
          <w:color w:val="000000"/>
          <w:spacing w:val="-3"/>
          <w:szCs w:val="28"/>
        </w:rPr>
        <w:t>а</w:t>
      </w:r>
      <w:r w:rsidRPr="00F61DA2">
        <w:rPr>
          <w:color w:val="000000"/>
          <w:szCs w:val="28"/>
        </w:rPr>
        <w:t>нее</w:t>
      </w:r>
      <w:r w:rsidRPr="00F61DA2">
        <w:rPr>
          <w:color w:val="000000"/>
          <w:spacing w:val="93"/>
          <w:szCs w:val="28"/>
        </w:rPr>
        <w:t xml:space="preserve"> </w:t>
      </w:r>
      <w:r w:rsidRPr="00F61DA2">
        <w:rPr>
          <w:color w:val="000000"/>
          <w:spacing w:val="-1"/>
          <w:szCs w:val="28"/>
        </w:rPr>
        <w:t>с</w:t>
      </w:r>
      <w:r w:rsidRPr="00F61DA2">
        <w:rPr>
          <w:color w:val="000000"/>
          <w:szCs w:val="28"/>
        </w:rPr>
        <w:t>форм</w:t>
      </w:r>
      <w:r w:rsidRPr="00F61DA2">
        <w:rPr>
          <w:color w:val="000000"/>
          <w:spacing w:val="-3"/>
          <w:szCs w:val="28"/>
        </w:rPr>
        <w:t>у</w:t>
      </w:r>
      <w:r w:rsidRPr="00F61DA2">
        <w:rPr>
          <w:color w:val="000000"/>
          <w:spacing w:val="-1"/>
          <w:szCs w:val="28"/>
        </w:rPr>
        <w:t>л</w:t>
      </w:r>
      <w:r w:rsidRPr="00F61DA2">
        <w:rPr>
          <w:color w:val="000000"/>
          <w:szCs w:val="28"/>
        </w:rPr>
        <w:t>ир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а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ные</w:t>
      </w:r>
      <w:r w:rsidRPr="00F61DA2">
        <w:rPr>
          <w:color w:val="000000"/>
          <w:spacing w:val="93"/>
          <w:szCs w:val="28"/>
        </w:rPr>
        <w:t xml:space="preserve"> 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а</w:t>
      </w:r>
      <w:r w:rsidRPr="00F61DA2">
        <w:rPr>
          <w:color w:val="000000"/>
          <w:spacing w:val="-1"/>
          <w:szCs w:val="28"/>
        </w:rPr>
        <w:t>р</w:t>
      </w:r>
      <w:r w:rsidRPr="00F61DA2">
        <w:rPr>
          <w:color w:val="000000"/>
          <w:szCs w:val="28"/>
        </w:rPr>
        <w:t>и</w:t>
      </w:r>
      <w:r w:rsidRPr="00F61DA2">
        <w:rPr>
          <w:color w:val="000000"/>
          <w:spacing w:val="-2"/>
          <w:szCs w:val="28"/>
        </w:rPr>
        <w:t>а</w:t>
      </w:r>
      <w:r w:rsidRPr="00F61DA2">
        <w:rPr>
          <w:color w:val="000000"/>
          <w:szCs w:val="28"/>
        </w:rPr>
        <w:t>нты ответо</w:t>
      </w:r>
      <w:r w:rsidRPr="00F61DA2">
        <w:rPr>
          <w:color w:val="000000"/>
          <w:spacing w:val="-1"/>
          <w:szCs w:val="28"/>
        </w:rPr>
        <w:t>в</w:t>
      </w:r>
      <w:r w:rsidRPr="00F61DA2">
        <w:rPr>
          <w:color w:val="000000"/>
          <w:szCs w:val="28"/>
        </w:rPr>
        <w:t>;</w:t>
      </w:r>
    </w:p>
    <w:p w:rsidR="00F61DA2" w:rsidRPr="00F61DA2" w:rsidRDefault="00F61DA2" w:rsidP="00F61DA2">
      <w:pPr>
        <w:tabs>
          <w:tab w:val="left" w:pos="8080"/>
        </w:tabs>
        <w:ind w:right="-20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б)</w:t>
      </w:r>
      <w:r w:rsidRPr="00F61DA2">
        <w:rPr>
          <w:color w:val="000000"/>
          <w:spacing w:val="1"/>
          <w:szCs w:val="28"/>
        </w:rPr>
        <w:t xml:space="preserve"> </w:t>
      </w:r>
      <w:r w:rsidRPr="00F61DA2">
        <w:rPr>
          <w:color w:val="000000"/>
          <w:spacing w:val="-1"/>
          <w:szCs w:val="28"/>
        </w:rPr>
        <w:t>во</w:t>
      </w:r>
      <w:r w:rsidRPr="00F61DA2">
        <w:rPr>
          <w:color w:val="000000"/>
          <w:szCs w:val="28"/>
        </w:rPr>
        <w:t>про</w:t>
      </w:r>
      <w:r w:rsidRPr="00F61DA2">
        <w:rPr>
          <w:color w:val="000000"/>
          <w:spacing w:val="-2"/>
          <w:szCs w:val="28"/>
        </w:rPr>
        <w:t>с</w:t>
      </w:r>
      <w:r w:rsidRPr="00F61DA2">
        <w:rPr>
          <w:color w:val="000000"/>
          <w:szCs w:val="28"/>
        </w:rPr>
        <w:t xml:space="preserve">ы, на </w:t>
      </w:r>
      <w:r w:rsidRPr="00F61DA2">
        <w:rPr>
          <w:color w:val="000000"/>
          <w:spacing w:val="-2"/>
          <w:szCs w:val="28"/>
        </w:rPr>
        <w:t>к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р</w:t>
      </w:r>
      <w:r w:rsidRPr="00F61DA2">
        <w:rPr>
          <w:color w:val="000000"/>
          <w:spacing w:val="1"/>
          <w:szCs w:val="28"/>
        </w:rPr>
        <w:t>ы</w:t>
      </w:r>
      <w:r w:rsidRPr="00F61DA2">
        <w:rPr>
          <w:color w:val="000000"/>
          <w:szCs w:val="28"/>
        </w:rPr>
        <w:t>е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zCs w:val="28"/>
        </w:rPr>
        <w:t>и</w:t>
      </w:r>
      <w:r w:rsidRPr="00F61DA2">
        <w:rPr>
          <w:color w:val="000000"/>
          <w:spacing w:val="-2"/>
          <w:szCs w:val="28"/>
        </w:rPr>
        <w:t>с</w:t>
      </w:r>
      <w:r w:rsidRPr="00F61DA2">
        <w:rPr>
          <w:color w:val="000000"/>
          <w:szCs w:val="28"/>
        </w:rPr>
        <w:t>пыт</w:t>
      </w:r>
      <w:r w:rsidRPr="00F61DA2">
        <w:rPr>
          <w:color w:val="000000"/>
          <w:spacing w:val="-3"/>
          <w:szCs w:val="28"/>
        </w:rPr>
        <w:t>у</w:t>
      </w:r>
      <w:r w:rsidRPr="00F61DA2">
        <w:rPr>
          <w:color w:val="000000"/>
          <w:szCs w:val="28"/>
        </w:rPr>
        <w:t>емый</w:t>
      </w:r>
      <w:r w:rsidRPr="00F61DA2">
        <w:rPr>
          <w:color w:val="000000"/>
          <w:spacing w:val="1"/>
          <w:szCs w:val="28"/>
        </w:rPr>
        <w:t xml:space="preserve"> </w:t>
      </w:r>
      <w:r w:rsidRPr="00F61DA2">
        <w:rPr>
          <w:color w:val="000000"/>
          <w:spacing w:val="-2"/>
          <w:szCs w:val="28"/>
        </w:rPr>
        <w:t>м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жет не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zCs w:val="28"/>
        </w:rPr>
        <w:t>отвечат</w:t>
      </w:r>
      <w:r w:rsidRPr="00F61DA2">
        <w:rPr>
          <w:color w:val="000000"/>
          <w:spacing w:val="-3"/>
          <w:szCs w:val="28"/>
        </w:rPr>
        <w:t>ь</w:t>
      </w:r>
      <w:r w:rsidRPr="00F61DA2">
        <w:rPr>
          <w:color w:val="000000"/>
          <w:szCs w:val="28"/>
        </w:rPr>
        <w:t>;</w:t>
      </w:r>
    </w:p>
    <w:p w:rsidR="00F61DA2" w:rsidRPr="00F61DA2" w:rsidRDefault="00F61DA2" w:rsidP="00F61DA2">
      <w:pPr>
        <w:tabs>
          <w:tab w:val="left" w:pos="8080"/>
        </w:tabs>
        <w:ind w:right="-20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в) вопросы</w:t>
      </w:r>
      <w:r w:rsidRPr="00F61DA2">
        <w:rPr>
          <w:color w:val="000000"/>
          <w:spacing w:val="-3"/>
          <w:szCs w:val="28"/>
        </w:rPr>
        <w:t xml:space="preserve"> </w:t>
      </w:r>
      <w:r w:rsidRPr="00F61DA2">
        <w:rPr>
          <w:color w:val="000000"/>
          <w:szCs w:val="28"/>
        </w:rPr>
        <w:t>ответы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а ко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zCs w:val="28"/>
        </w:rPr>
        <w:t>орые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zCs w:val="28"/>
        </w:rPr>
        <w:t>не м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г</w:t>
      </w:r>
      <w:r w:rsidRPr="00F61DA2">
        <w:rPr>
          <w:color w:val="000000"/>
          <w:spacing w:val="-4"/>
          <w:szCs w:val="28"/>
        </w:rPr>
        <w:t>у</w:t>
      </w:r>
      <w:r w:rsidRPr="00F61DA2">
        <w:rPr>
          <w:color w:val="000000"/>
          <w:szCs w:val="28"/>
        </w:rPr>
        <w:t>т</w:t>
      </w:r>
      <w:r w:rsidRPr="00F61DA2">
        <w:rPr>
          <w:color w:val="000000"/>
          <w:spacing w:val="3"/>
          <w:szCs w:val="28"/>
        </w:rPr>
        <w:t xml:space="preserve"> </w:t>
      </w:r>
      <w:r w:rsidRPr="00F61DA2">
        <w:rPr>
          <w:color w:val="000000"/>
          <w:spacing w:val="1"/>
          <w:szCs w:val="28"/>
        </w:rPr>
        <w:t>бы</w:t>
      </w:r>
      <w:r w:rsidRPr="00F61DA2">
        <w:rPr>
          <w:color w:val="000000"/>
          <w:szCs w:val="28"/>
        </w:rPr>
        <w:t xml:space="preserve">ть </w:t>
      </w:r>
      <w:r w:rsidRPr="00F61DA2">
        <w:rPr>
          <w:color w:val="000000"/>
          <w:spacing w:val="-2"/>
          <w:szCs w:val="28"/>
        </w:rPr>
        <w:t>п</w:t>
      </w:r>
      <w:r w:rsidRPr="00F61DA2">
        <w:rPr>
          <w:color w:val="000000"/>
          <w:szCs w:val="28"/>
        </w:rPr>
        <w:t>р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>д</w:t>
      </w:r>
      <w:r w:rsidRPr="00F61DA2">
        <w:rPr>
          <w:color w:val="000000"/>
          <w:spacing w:val="-1"/>
          <w:szCs w:val="28"/>
        </w:rPr>
        <w:t>а</w:t>
      </w:r>
      <w:r w:rsidRPr="00F61DA2">
        <w:rPr>
          <w:color w:val="000000"/>
          <w:szCs w:val="28"/>
        </w:rPr>
        <w:t>ны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zCs w:val="28"/>
        </w:rPr>
        <w:t>огла</w:t>
      </w:r>
      <w:r w:rsidRPr="00F61DA2">
        <w:rPr>
          <w:color w:val="000000"/>
          <w:spacing w:val="-2"/>
          <w:szCs w:val="28"/>
        </w:rPr>
        <w:t>с</w:t>
      </w:r>
      <w:r w:rsidRPr="00F61DA2">
        <w:rPr>
          <w:color w:val="000000"/>
          <w:szCs w:val="28"/>
        </w:rPr>
        <w:t>ке;</w:t>
      </w:r>
    </w:p>
    <w:p w:rsidR="00F61DA2" w:rsidRPr="00F61DA2" w:rsidRDefault="00F61DA2" w:rsidP="00F61DA2">
      <w:pPr>
        <w:tabs>
          <w:tab w:val="left" w:pos="8080"/>
        </w:tabs>
        <w:ind w:right="473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г) во</w:t>
      </w:r>
      <w:r w:rsidRPr="00F61DA2">
        <w:rPr>
          <w:color w:val="000000"/>
          <w:spacing w:val="-1"/>
          <w:szCs w:val="28"/>
        </w:rPr>
        <w:t>пр</w:t>
      </w:r>
      <w:r w:rsidRPr="00F61DA2">
        <w:rPr>
          <w:color w:val="000000"/>
          <w:szCs w:val="28"/>
        </w:rPr>
        <w:t>ос</w:t>
      </w:r>
      <w:r w:rsidRPr="00F61DA2">
        <w:rPr>
          <w:color w:val="000000"/>
          <w:spacing w:val="1"/>
          <w:szCs w:val="28"/>
        </w:rPr>
        <w:t>ы</w:t>
      </w:r>
      <w:r w:rsidRPr="00F61DA2">
        <w:rPr>
          <w:color w:val="000000"/>
          <w:szCs w:val="28"/>
        </w:rPr>
        <w:t>, за</w:t>
      </w:r>
      <w:r w:rsidRPr="00F61DA2">
        <w:rPr>
          <w:color w:val="000000"/>
          <w:spacing w:val="-3"/>
          <w:szCs w:val="28"/>
        </w:rPr>
        <w:t>т</w:t>
      </w:r>
      <w:r w:rsidRPr="00F61DA2">
        <w:rPr>
          <w:color w:val="000000"/>
          <w:szCs w:val="28"/>
        </w:rPr>
        <w:t>ра</w:t>
      </w:r>
      <w:r w:rsidRPr="00F61DA2">
        <w:rPr>
          <w:color w:val="000000"/>
          <w:spacing w:val="-2"/>
          <w:szCs w:val="28"/>
        </w:rPr>
        <w:t>г</w:t>
      </w:r>
      <w:r w:rsidRPr="00F61DA2">
        <w:rPr>
          <w:color w:val="000000"/>
          <w:szCs w:val="28"/>
        </w:rPr>
        <w:t>и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аю</w:t>
      </w:r>
      <w:r w:rsidRPr="00F61DA2">
        <w:rPr>
          <w:color w:val="000000"/>
          <w:spacing w:val="-1"/>
          <w:szCs w:val="28"/>
        </w:rPr>
        <w:t>щ</w:t>
      </w:r>
      <w:r w:rsidRPr="00F61DA2">
        <w:rPr>
          <w:color w:val="000000"/>
          <w:szCs w:val="28"/>
        </w:rPr>
        <w:t xml:space="preserve">ие 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с</w:t>
      </w:r>
      <w:r w:rsidRPr="00F61DA2">
        <w:rPr>
          <w:color w:val="000000"/>
          <w:spacing w:val="-1"/>
          <w:szCs w:val="28"/>
        </w:rPr>
        <w:t>об</w:t>
      </w:r>
      <w:r w:rsidRPr="00F61DA2">
        <w:rPr>
          <w:color w:val="000000"/>
          <w:szCs w:val="28"/>
        </w:rPr>
        <w:t>о зна</w:t>
      </w:r>
      <w:r w:rsidRPr="00F61DA2">
        <w:rPr>
          <w:color w:val="000000"/>
          <w:spacing w:val="-2"/>
          <w:szCs w:val="28"/>
        </w:rPr>
        <w:t>ч</w:t>
      </w:r>
      <w:r w:rsidRPr="00F61DA2">
        <w:rPr>
          <w:color w:val="000000"/>
          <w:spacing w:val="-1"/>
          <w:szCs w:val="28"/>
        </w:rPr>
        <w:t>и</w:t>
      </w:r>
      <w:r w:rsidRPr="00F61DA2">
        <w:rPr>
          <w:color w:val="000000"/>
          <w:szCs w:val="28"/>
        </w:rPr>
        <w:t>мые,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color w:val="000000"/>
          <w:szCs w:val="28"/>
        </w:rPr>
        <w:t>гл</w:t>
      </w:r>
      <w:r w:rsidRPr="00F61DA2">
        <w:rPr>
          <w:color w:val="000000"/>
          <w:spacing w:val="-4"/>
          <w:szCs w:val="28"/>
        </w:rPr>
        <w:t>у</w:t>
      </w:r>
      <w:r w:rsidRPr="00F61DA2">
        <w:rPr>
          <w:color w:val="000000"/>
          <w:szCs w:val="28"/>
        </w:rPr>
        <w:t>б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pacing w:val="-1"/>
          <w:szCs w:val="28"/>
        </w:rPr>
        <w:t>к</w:t>
      </w:r>
      <w:r w:rsidRPr="00F61DA2">
        <w:rPr>
          <w:color w:val="000000"/>
          <w:szCs w:val="28"/>
        </w:rPr>
        <w:t>о и</w:t>
      </w:r>
      <w:r w:rsidRPr="00F61DA2">
        <w:rPr>
          <w:color w:val="000000"/>
          <w:spacing w:val="1"/>
          <w:szCs w:val="28"/>
        </w:rPr>
        <w:t>н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zCs w:val="28"/>
        </w:rPr>
        <w:t>и</w:t>
      </w:r>
      <w:r w:rsidRPr="00F61DA2">
        <w:rPr>
          <w:color w:val="000000"/>
          <w:spacing w:val="-2"/>
          <w:szCs w:val="28"/>
        </w:rPr>
        <w:t>м</w:t>
      </w:r>
      <w:r w:rsidRPr="00F61DA2">
        <w:rPr>
          <w:color w:val="000000"/>
          <w:szCs w:val="28"/>
        </w:rPr>
        <w:t>ные т</w:t>
      </w:r>
      <w:r w:rsidRPr="00F61DA2">
        <w:rPr>
          <w:color w:val="000000"/>
          <w:spacing w:val="-2"/>
          <w:szCs w:val="28"/>
        </w:rPr>
        <w:t>е</w:t>
      </w:r>
      <w:r w:rsidRPr="00F61DA2">
        <w:rPr>
          <w:color w:val="000000"/>
          <w:szCs w:val="28"/>
        </w:rPr>
        <w:t xml:space="preserve">мы. </w:t>
      </w:r>
    </w:p>
    <w:p w:rsidR="00C946F1" w:rsidRDefault="00C946F1" w:rsidP="00F61DA2">
      <w:pPr>
        <w:tabs>
          <w:tab w:val="left" w:pos="8080"/>
        </w:tabs>
        <w:ind w:right="473" w:firstLine="0"/>
        <w:rPr>
          <w:b/>
          <w:u w:val="single" w:color="FFFFFF"/>
        </w:rPr>
      </w:pPr>
    </w:p>
    <w:p w:rsidR="00F61DA2" w:rsidRPr="00C946F1" w:rsidRDefault="00B22917" w:rsidP="00F61DA2">
      <w:pPr>
        <w:tabs>
          <w:tab w:val="left" w:pos="8080"/>
        </w:tabs>
        <w:ind w:right="473" w:firstLine="0"/>
        <w:rPr>
          <w:b/>
          <w:bCs/>
          <w:color w:val="000000"/>
          <w:spacing w:val="1"/>
          <w:szCs w:val="28"/>
        </w:rPr>
      </w:pPr>
      <w:r w:rsidRPr="00C946F1">
        <w:rPr>
          <w:b/>
          <w:u w:val="single" w:color="FFFFFF"/>
        </w:rPr>
        <w:t>ПК-33</w:t>
      </w:r>
    </w:p>
    <w:p w:rsidR="00F61DA2" w:rsidRPr="00F61DA2" w:rsidRDefault="00F61DA2" w:rsidP="00F61DA2">
      <w:pPr>
        <w:spacing w:before="8"/>
        <w:ind w:right="-20" w:firstLine="0"/>
        <w:rPr>
          <w:b/>
          <w:bCs/>
          <w:color w:val="000000"/>
          <w:szCs w:val="28"/>
        </w:rPr>
      </w:pPr>
      <w:r w:rsidRPr="00F61DA2">
        <w:rPr>
          <w:b/>
          <w:bCs/>
          <w:color w:val="000000"/>
          <w:szCs w:val="28"/>
        </w:rPr>
        <w:t>5.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Откр</w:t>
      </w:r>
      <w:r w:rsidRPr="00F61DA2">
        <w:rPr>
          <w:b/>
          <w:bCs/>
          <w:color w:val="000000"/>
          <w:spacing w:val="-3"/>
          <w:szCs w:val="28"/>
        </w:rPr>
        <w:t>ы</w:t>
      </w:r>
      <w:r w:rsidRPr="00F61DA2">
        <w:rPr>
          <w:b/>
          <w:bCs/>
          <w:color w:val="000000"/>
          <w:szCs w:val="28"/>
        </w:rPr>
        <w:t>тые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pacing w:val="-1"/>
          <w:szCs w:val="28"/>
        </w:rPr>
        <w:t>в</w:t>
      </w:r>
      <w:r w:rsidRPr="00F61DA2">
        <w:rPr>
          <w:b/>
          <w:bCs/>
          <w:color w:val="000000"/>
          <w:szCs w:val="28"/>
        </w:rPr>
        <w:t>оп</w:t>
      </w:r>
      <w:r w:rsidRPr="00F61DA2">
        <w:rPr>
          <w:b/>
          <w:bCs/>
          <w:color w:val="000000"/>
          <w:spacing w:val="-2"/>
          <w:szCs w:val="28"/>
        </w:rPr>
        <w:t>р</w:t>
      </w:r>
      <w:r w:rsidRPr="00F61DA2">
        <w:rPr>
          <w:b/>
          <w:bCs/>
          <w:color w:val="000000"/>
          <w:szCs w:val="28"/>
        </w:rPr>
        <w:t>осы</w:t>
      </w:r>
      <w:r w:rsidRPr="00F61DA2">
        <w:rPr>
          <w:color w:val="000000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–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b/>
          <w:bCs/>
          <w:color w:val="000000"/>
          <w:szCs w:val="28"/>
        </w:rPr>
        <w:t>это:</w:t>
      </w:r>
    </w:p>
    <w:p w:rsidR="00F61DA2" w:rsidRPr="00F61DA2" w:rsidRDefault="00F61DA2" w:rsidP="00F61DA2">
      <w:pPr>
        <w:spacing w:after="18"/>
        <w:rPr>
          <w:sz w:val="12"/>
          <w:szCs w:val="14"/>
        </w:rPr>
      </w:pPr>
    </w:p>
    <w:p w:rsidR="00F61DA2" w:rsidRDefault="00F61DA2" w:rsidP="00F61DA2">
      <w:pPr>
        <w:ind w:left="707" w:right="3071" w:firstLine="0"/>
        <w:rPr>
          <w:color w:val="000000"/>
          <w:szCs w:val="28"/>
        </w:rPr>
      </w:pPr>
      <w:r w:rsidRPr="00F61DA2">
        <w:rPr>
          <w:color w:val="000000"/>
          <w:szCs w:val="28"/>
        </w:rPr>
        <w:t>а) во</w:t>
      </w:r>
      <w:r w:rsidRPr="00F61DA2">
        <w:rPr>
          <w:color w:val="000000"/>
          <w:spacing w:val="-1"/>
          <w:szCs w:val="28"/>
        </w:rPr>
        <w:t>пр</w:t>
      </w:r>
      <w:r w:rsidRPr="00F61DA2">
        <w:rPr>
          <w:color w:val="000000"/>
          <w:szCs w:val="28"/>
        </w:rPr>
        <w:t>осы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color w:val="000000"/>
          <w:szCs w:val="28"/>
        </w:rPr>
        <w:t>со с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1"/>
          <w:szCs w:val="28"/>
        </w:rPr>
        <w:t>бо</w:t>
      </w:r>
      <w:r w:rsidRPr="00F61DA2">
        <w:rPr>
          <w:color w:val="000000"/>
          <w:szCs w:val="28"/>
        </w:rPr>
        <w:t xml:space="preserve">дным </w:t>
      </w:r>
      <w:r w:rsidRPr="00F61DA2">
        <w:rPr>
          <w:color w:val="000000"/>
          <w:spacing w:val="2"/>
          <w:szCs w:val="28"/>
        </w:rPr>
        <w:t>о</w:t>
      </w:r>
      <w:r w:rsidRPr="00F61DA2">
        <w:rPr>
          <w:color w:val="000000"/>
          <w:szCs w:val="28"/>
        </w:rPr>
        <w:t>т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етом</w:t>
      </w:r>
      <w:r w:rsidRPr="00F61DA2">
        <w:rPr>
          <w:color w:val="000000"/>
          <w:spacing w:val="-2"/>
          <w:szCs w:val="28"/>
        </w:rPr>
        <w:t xml:space="preserve"> </w:t>
      </w:r>
      <w:r w:rsidRPr="00F61DA2">
        <w:rPr>
          <w:color w:val="000000"/>
          <w:szCs w:val="28"/>
        </w:rPr>
        <w:t>и</w:t>
      </w:r>
      <w:r w:rsidRPr="00F61DA2">
        <w:rPr>
          <w:color w:val="000000"/>
          <w:spacing w:val="-2"/>
          <w:szCs w:val="28"/>
        </w:rPr>
        <w:t>с</w:t>
      </w:r>
      <w:r w:rsidRPr="00F61DA2">
        <w:rPr>
          <w:color w:val="000000"/>
          <w:szCs w:val="28"/>
        </w:rPr>
        <w:t>п</w:t>
      </w:r>
      <w:r w:rsidRPr="00F61DA2">
        <w:rPr>
          <w:color w:val="000000"/>
          <w:spacing w:val="-1"/>
          <w:szCs w:val="28"/>
        </w:rPr>
        <w:t>ы</w:t>
      </w:r>
      <w:r w:rsidRPr="00F61DA2">
        <w:rPr>
          <w:color w:val="000000"/>
          <w:szCs w:val="28"/>
        </w:rPr>
        <w:t>т</w:t>
      </w:r>
      <w:r w:rsidRPr="00F61DA2">
        <w:rPr>
          <w:color w:val="000000"/>
          <w:spacing w:val="-4"/>
          <w:szCs w:val="28"/>
        </w:rPr>
        <w:t>у</w:t>
      </w:r>
      <w:r w:rsidRPr="00F61DA2">
        <w:rPr>
          <w:color w:val="000000"/>
          <w:szCs w:val="28"/>
        </w:rPr>
        <w:t>емог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zCs w:val="28"/>
        </w:rPr>
        <w:t xml:space="preserve">; </w:t>
      </w:r>
    </w:p>
    <w:p w:rsidR="00F61DA2" w:rsidRPr="00F61DA2" w:rsidRDefault="00F61DA2" w:rsidP="00F61DA2">
      <w:pPr>
        <w:ind w:left="707" w:right="3071" w:firstLine="0"/>
        <w:rPr>
          <w:color w:val="000000"/>
          <w:szCs w:val="28"/>
        </w:rPr>
      </w:pPr>
      <w:r w:rsidRPr="00F61DA2">
        <w:rPr>
          <w:color w:val="000000"/>
          <w:spacing w:val="1"/>
          <w:szCs w:val="28"/>
        </w:rPr>
        <w:t>б</w:t>
      </w:r>
      <w:r w:rsidRPr="00F61DA2">
        <w:rPr>
          <w:color w:val="000000"/>
          <w:szCs w:val="28"/>
        </w:rPr>
        <w:t>) в</w:t>
      </w:r>
      <w:r w:rsidRPr="00F61DA2">
        <w:rPr>
          <w:color w:val="000000"/>
          <w:spacing w:val="-1"/>
          <w:szCs w:val="28"/>
        </w:rPr>
        <w:t>о</w:t>
      </w:r>
      <w:r w:rsidRPr="00F61DA2">
        <w:rPr>
          <w:color w:val="000000"/>
          <w:szCs w:val="28"/>
        </w:rPr>
        <w:t>п</w:t>
      </w:r>
      <w:r w:rsidRPr="00F61DA2">
        <w:rPr>
          <w:color w:val="000000"/>
          <w:spacing w:val="-1"/>
          <w:szCs w:val="28"/>
        </w:rPr>
        <w:t>р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1"/>
          <w:szCs w:val="28"/>
        </w:rPr>
        <w:t>с</w:t>
      </w:r>
      <w:r w:rsidRPr="00F61DA2">
        <w:rPr>
          <w:color w:val="000000"/>
          <w:szCs w:val="28"/>
        </w:rPr>
        <w:t>ы,</w:t>
      </w:r>
      <w:r w:rsidRPr="00F61DA2">
        <w:rPr>
          <w:color w:val="000000"/>
          <w:spacing w:val="-1"/>
          <w:szCs w:val="28"/>
        </w:rPr>
        <w:t xml:space="preserve"> </w:t>
      </w:r>
      <w:r w:rsidRPr="00F61DA2">
        <w:rPr>
          <w:color w:val="000000"/>
          <w:szCs w:val="28"/>
        </w:rPr>
        <w:t>за</w:t>
      </w:r>
      <w:r w:rsidRPr="00F61DA2">
        <w:rPr>
          <w:color w:val="000000"/>
          <w:spacing w:val="-1"/>
          <w:szCs w:val="28"/>
        </w:rPr>
        <w:t>д</w:t>
      </w:r>
      <w:r w:rsidRPr="00F61DA2">
        <w:rPr>
          <w:color w:val="000000"/>
          <w:szCs w:val="28"/>
        </w:rPr>
        <w:t>ава</w:t>
      </w:r>
      <w:r w:rsidRPr="00F61DA2">
        <w:rPr>
          <w:color w:val="000000"/>
          <w:spacing w:val="-3"/>
          <w:szCs w:val="28"/>
        </w:rPr>
        <w:t>е</w:t>
      </w:r>
      <w:r w:rsidRPr="00F61DA2">
        <w:rPr>
          <w:color w:val="000000"/>
          <w:szCs w:val="28"/>
        </w:rPr>
        <w:t xml:space="preserve">мые </w:t>
      </w:r>
      <w:r w:rsidRPr="00F61DA2">
        <w:rPr>
          <w:color w:val="000000"/>
          <w:spacing w:val="-2"/>
          <w:szCs w:val="28"/>
        </w:rPr>
        <w:t>г</w:t>
      </w:r>
      <w:r w:rsidRPr="00F61DA2">
        <w:rPr>
          <w:color w:val="000000"/>
          <w:szCs w:val="28"/>
        </w:rPr>
        <w:t>р</w:t>
      </w:r>
      <w:r w:rsidRPr="00F61DA2">
        <w:rPr>
          <w:color w:val="000000"/>
          <w:spacing w:val="-3"/>
          <w:szCs w:val="28"/>
        </w:rPr>
        <w:t>у</w:t>
      </w:r>
      <w:r w:rsidRPr="00F61DA2">
        <w:rPr>
          <w:color w:val="000000"/>
          <w:szCs w:val="28"/>
        </w:rPr>
        <w:t>ппе испыт</w:t>
      </w:r>
      <w:r w:rsidRPr="00F61DA2">
        <w:rPr>
          <w:color w:val="000000"/>
          <w:spacing w:val="-3"/>
          <w:szCs w:val="28"/>
        </w:rPr>
        <w:t>у</w:t>
      </w:r>
      <w:r w:rsidRPr="00F61DA2">
        <w:rPr>
          <w:color w:val="000000"/>
          <w:szCs w:val="28"/>
        </w:rPr>
        <w:t>емы</w:t>
      </w:r>
      <w:r w:rsidRPr="00F61DA2">
        <w:rPr>
          <w:color w:val="000000"/>
          <w:spacing w:val="-1"/>
          <w:szCs w:val="28"/>
        </w:rPr>
        <w:t>х</w:t>
      </w:r>
      <w:r w:rsidRPr="00F61DA2">
        <w:rPr>
          <w:color w:val="000000"/>
          <w:szCs w:val="28"/>
        </w:rPr>
        <w:t>;</w:t>
      </w:r>
    </w:p>
    <w:p w:rsidR="00F61DA2" w:rsidRPr="00F61DA2" w:rsidRDefault="00F61DA2" w:rsidP="00F61DA2">
      <w:pPr>
        <w:ind w:right="-20" w:firstLine="707"/>
        <w:rPr>
          <w:color w:val="000000"/>
          <w:szCs w:val="28"/>
        </w:rPr>
      </w:pPr>
      <w:r w:rsidRPr="00F61DA2">
        <w:rPr>
          <w:color w:val="000000"/>
          <w:szCs w:val="28"/>
        </w:rPr>
        <w:t>в)</w:t>
      </w:r>
      <w:r w:rsidRPr="00F61DA2">
        <w:rPr>
          <w:color w:val="000000"/>
          <w:spacing w:val="8"/>
          <w:szCs w:val="28"/>
        </w:rPr>
        <w:t xml:space="preserve"> </w:t>
      </w:r>
      <w:r w:rsidRPr="00F61DA2">
        <w:rPr>
          <w:color w:val="000000"/>
          <w:szCs w:val="28"/>
        </w:rPr>
        <w:t>воп</w:t>
      </w:r>
      <w:r w:rsidRPr="00F61DA2">
        <w:rPr>
          <w:color w:val="000000"/>
          <w:spacing w:val="-1"/>
          <w:szCs w:val="28"/>
        </w:rPr>
        <w:t>р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2"/>
          <w:szCs w:val="28"/>
        </w:rPr>
        <w:t>с</w:t>
      </w:r>
      <w:r w:rsidRPr="00F61DA2">
        <w:rPr>
          <w:color w:val="000000"/>
          <w:szCs w:val="28"/>
        </w:rPr>
        <w:t>ы,</w:t>
      </w:r>
      <w:r w:rsidRPr="00F61DA2">
        <w:rPr>
          <w:color w:val="000000"/>
          <w:spacing w:val="8"/>
          <w:szCs w:val="28"/>
        </w:rPr>
        <w:t xml:space="preserve"> 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zCs w:val="28"/>
        </w:rPr>
        <w:t>тве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zCs w:val="28"/>
        </w:rPr>
        <w:t>ы</w:t>
      </w:r>
      <w:r w:rsidRPr="00F61DA2">
        <w:rPr>
          <w:color w:val="000000"/>
          <w:spacing w:val="6"/>
          <w:szCs w:val="28"/>
        </w:rPr>
        <w:t xml:space="preserve"> </w:t>
      </w:r>
      <w:r w:rsidRPr="00F61DA2">
        <w:rPr>
          <w:color w:val="000000"/>
          <w:spacing w:val="1"/>
          <w:szCs w:val="28"/>
        </w:rPr>
        <w:t>н</w:t>
      </w:r>
      <w:r w:rsidRPr="00F61DA2">
        <w:rPr>
          <w:color w:val="000000"/>
          <w:szCs w:val="28"/>
        </w:rPr>
        <w:t>а</w:t>
      </w:r>
      <w:r w:rsidRPr="00F61DA2">
        <w:rPr>
          <w:color w:val="000000"/>
          <w:spacing w:val="9"/>
          <w:szCs w:val="28"/>
        </w:rPr>
        <w:t xml:space="preserve"> </w:t>
      </w:r>
      <w:r w:rsidRPr="00F61DA2">
        <w:rPr>
          <w:color w:val="000000"/>
          <w:spacing w:val="-1"/>
          <w:szCs w:val="28"/>
        </w:rPr>
        <w:t>к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2"/>
          <w:szCs w:val="28"/>
        </w:rPr>
        <w:t>т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1"/>
          <w:szCs w:val="28"/>
        </w:rPr>
        <w:t>р</w:t>
      </w:r>
      <w:r w:rsidRPr="00F61DA2">
        <w:rPr>
          <w:color w:val="000000"/>
          <w:szCs w:val="28"/>
        </w:rPr>
        <w:t>ые</w:t>
      </w:r>
      <w:r w:rsidRPr="00F61DA2">
        <w:rPr>
          <w:color w:val="000000"/>
          <w:spacing w:val="9"/>
          <w:szCs w:val="28"/>
        </w:rPr>
        <w:t xml:space="preserve"> </w:t>
      </w:r>
      <w:r w:rsidRPr="00F61DA2">
        <w:rPr>
          <w:color w:val="000000"/>
          <w:spacing w:val="-2"/>
          <w:szCs w:val="28"/>
        </w:rPr>
        <w:t>в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9"/>
          <w:szCs w:val="28"/>
        </w:rPr>
        <w:t xml:space="preserve"> </w:t>
      </w:r>
      <w:r w:rsidRPr="00F61DA2">
        <w:rPr>
          <w:color w:val="000000"/>
          <w:spacing w:val="-2"/>
          <w:szCs w:val="28"/>
        </w:rPr>
        <w:t>м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о</w:t>
      </w:r>
      <w:r w:rsidRPr="00F61DA2">
        <w:rPr>
          <w:color w:val="000000"/>
          <w:spacing w:val="-2"/>
          <w:szCs w:val="28"/>
        </w:rPr>
        <w:t>г</w:t>
      </w:r>
      <w:r w:rsidRPr="00F61DA2">
        <w:rPr>
          <w:color w:val="000000"/>
          <w:szCs w:val="28"/>
        </w:rPr>
        <w:t>ом</w:t>
      </w:r>
      <w:r w:rsidRPr="00F61DA2">
        <w:rPr>
          <w:color w:val="000000"/>
          <w:spacing w:val="7"/>
          <w:szCs w:val="28"/>
        </w:rPr>
        <w:t xml:space="preserve"> </w:t>
      </w:r>
      <w:r w:rsidRPr="00F61DA2">
        <w:rPr>
          <w:color w:val="000000"/>
          <w:szCs w:val="28"/>
        </w:rPr>
        <w:t>н</w:t>
      </w:r>
      <w:r w:rsidRPr="00F61DA2">
        <w:rPr>
          <w:color w:val="000000"/>
          <w:spacing w:val="1"/>
          <w:szCs w:val="28"/>
        </w:rPr>
        <w:t>о</w:t>
      </w:r>
      <w:r w:rsidRPr="00F61DA2">
        <w:rPr>
          <w:color w:val="000000"/>
          <w:spacing w:val="-1"/>
          <w:szCs w:val="28"/>
        </w:rPr>
        <w:t>с</w:t>
      </w:r>
      <w:r w:rsidRPr="00F61DA2">
        <w:rPr>
          <w:color w:val="000000"/>
          <w:szCs w:val="28"/>
        </w:rPr>
        <w:t>ят</w:t>
      </w:r>
      <w:r w:rsidRPr="00F61DA2">
        <w:rPr>
          <w:color w:val="000000"/>
          <w:spacing w:val="5"/>
          <w:szCs w:val="28"/>
        </w:rPr>
        <w:t xml:space="preserve"> </w:t>
      </w:r>
      <w:r w:rsidRPr="00F61DA2">
        <w:rPr>
          <w:color w:val="000000"/>
          <w:spacing w:val="1"/>
          <w:szCs w:val="28"/>
        </w:rPr>
        <w:t>ди</w:t>
      </w:r>
      <w:r w:rsidRPr="00F61DA2">
        <w:rPr>
          <w:color w:val="000000"/>
          <w:spacing w:val="-1"/>
          <w:szCs w:val="28"/>
        </w:rPr>
        <w:t>с</w:t>
      </w:r>
      <w:r w:rsidRPr="00F61DA2">
        <w:rPr>
          <w:color w:val="000000"/>
          <w:szCs w:val="28"/>
        </w:rPr>
        <w:t>к</w:t>
      </w:r>
      <w:r w:rsidRPr="00F61DA2">
        <w:rPr>
          <w:color w:val="000000"/>
          <w:spacing w:val="-4"/>
          <w:szCs w:val="28"/>
        </w:rPr>
        <w:t>у</w:t>
      </w:r>
      <w:r w:rsidRPr="00F61DA2">
        <w:rPr>
          <w:color w:val="000000"/>
          <w:szCs w:val="28"/>
        </w:rPr>
        <w:t>ссион</w:t>
      </w:r>
      <w:r w:rsidRPr="00F61DA2">
        <w:rPr>
          <w:color w:val="000000"/>
          <w:spacing w:val="-1"/>
          <w:szCs w:val="28"/>
        </w:rPr>
        <w:t>н</w:t>
      </w:r>
      <w:r w:rsidRPr="00F61DA2">
        <w:rPr>
          <w:color w:val="000000"/>
          <w:szCs w:val="28"/>
        </w:rPr>
        <w:t>ый,</w:t>
      </w:r>
      <w:r w:rsidRPr="00F61DA2">
        <w:rPr>
          <w:color w:val="000000"/>
          <w:spacing w:val="6"/>
          <w:szCs w:val="28"/>
        </w:rPr>
        <w:t xml:space="preserve"> </w:t>
      </w:r>
      <w:r w:rsidRPr="00F61DA2">
        <w:rPr>
          <w:color w:val="000000"/>
          <w:szCs w:val="28"/>
        </w:rPr>
        <w:t>спо</w:t>
      </w:r>
      <w:r w:rsidRPr="00F61DA2">
        <w:rPr>
          <w:color w:val="000000"/>
          <w:spacing w:val="-1"/>
          <w:szCs w:val="28"/>
        </w:rPr>
        <w:t>рн</w:t>
      </w:r>
      <w:r w:rsidRPr="00F61DA2">
        <w:rPr>
          <w:color w:val="000000"/>
          <w:szCs w:val="28"/>
        </w:rPr>
        <w:t>ый х</w:t>
      </w:r>
      <w:r w:rsidRPr="00F61DA2">
        <w:rPr>
          <w:color w:val="000000"/>
          <w:spacing w:val="-1"/>
          <w:szCs w:val="28"/>
        </w:rPr>
        <w:t>а</w:t>
      </w:r>
      <w:r w:rsidRPr="00F61DA2">
        <w:rPr>
          <w:color w:val="000000"/>
          <w:szCs w:val="28"/>
        </w:rPr>
        <w:t>ракт</w:t>
      </w:r>
      <w:r w:rsidRPr="00F61DA2">
        <w:rPr>
          <w:color w:val="000000"/>
          <w:spacing w:val="-1"/>
          <w:szCs w:val="28"/>
        </w:rPr>
        <w:t>е</w:t>
      </w:r>
      <w:r w:rsidRPr="00F61DA2">
        <w:rPr>
          <w:color w:val="000000"/>
          <w:szCs w:val="28"/>
        </w:rPr>
        <w:t>р.</w:t>
      </w:r>
    </w:p>
    <w:p w:rsidR="00F61DA2" w:rsidRDefault="00F61DA2" w:rsidP="001F1BFB">
      <w:pPr>
        <w:ind w:firstLine="709"/>
        <w:rPr>
          <w:color w:val="000000"/>
        </w:rPr>
      </w:pPr>
      <w:r>
        <w:rPr>
          <w:color w:val="000000"/>
        </w:rPr>
        <w:t>г) все ответы верны</w:t>
      </w:r>
    </w:p>
    <w:p w:rsidR="004A5BB5" w:rsidRDefault="004A5BB5" w:rsidP="00F02CFB">
      <w:pPr>
        <w:ind w:firstLine="709"/>
        <w:rPr>
          <w:color w:val="000000"/>
        </w:rPr>
      </w:pPr>
    </w:p>
    <w:p w:rsidR="004A5BB5" w:rsidRDefault="004A5BB5" w:rsidP="00F02CFB">
      <w:pPr>
        <w:ind w:firstLine="709"/>
        <w:rPr>
          <w:color w:val="000000"/>
        </w:rPr>
      </w:pPr>
    </w:p>
    <w:p w:rsidR="004A5BB5" w:rsidRDefault="004A5BB5" w:rsidP="00F02CFB">
      <w:pPr>
        <w:ind w:firstLine="709"/>
        <w:rPr>
          <w:color w:val="000000"/>
        </w:rPr>
      </w:pPr>
    </w:p>
    <w:p w:rsidR="004A5BB5" w:rsidRDefault="004A5BB5" w:rsidP="00F02CFB">
      <w:pPr>
        <w:ind w:firstLine="709"/>
        <w:rPr>
          <w:color w:val="000000"/>
        </w:rPr>
      </w:pPr>
    </w:p>
    <w:p w:rsidR="004A5BB5" w:rsidRDefault="004A5BB5" w:rsidP="00F02CFB">
      <w:pPr>
        <w:ind w:firstLine="709"/>
        <w:rPr>
          <w:color w:val="000000"/>
        </w:rPr>
      </w:pPr>
    </w:p>
    <w:p w:rsidR="00A75B00" w:rsidRDefault="00A75B00" w:rsidP="00F02CFB">
      <w:pPr>
        <w:ind w:firstLine="709"/>
        <w:rPr>
          <w:color w:val="000000"/>
        </w:rPr>
      </w:pPr>
    </w:p>
    <w:p w:rsidR="00987767" w:rsidRDefault="00987767" w:rsidP="00987767">
      <w:pPr>
        <w:ind w:firstLine="709"/>
        <w:rPr>
          <w:b/>
          <w:iCs/>
        </w:rPr>
      </w:pPr>
      <w:r>
        <w:rPr>
          <w:b/>
          <w:iCs/>
        </w:rPr>
        <w:t xml:space="preserve">6.5. Методические материалы, определяющие процедуры оценивания. </w:t>
      </w:r>
    </w:p>
    <w:p w:rsidR="00987767" w:rsidRDefault="00987767" w:rsidP="00987767">
      <w:pPr>
        <w:pStyle w:val="ad"/>
        <w:ind w:left="0" w:firstLine="709"/>
        <w:rPr>
          <w:b/>
          <w:iCs/>
        </w:rPr>
      </w:pPr>
    </w:p>
    <w:p w:rsidR="00987767" w:rsidRDefault="00987767" w:rsidP="00A75B00">
      <w:pPr>
        <w:numPr>
          <w:ilvl w:val="0"/>
          <w:numId w:val="47"/>
        </w:numPr>
        <w:tabs>
          <w:tab w:val="left" w:pos="426"/>
        </w:tabs>
        <w:ind w:left="0" w:firstLine="851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987767" w:rsidRDefault="00987767" w:rsidP="00A75B00">
      <w:pPr>
        <w:numPr>
          <w:ilvl w:val="0"/>
          <w:numId w:val="47"/>
        </w:numPr>
        <w:tabs>
          <w:tab w:val="left" w:pos="426"/>
        </w:tabs>
        <w:ind w:left="0" w:firstLine="851"/>
      </w:pPr>
      <w:r>
        <w:t>Положение о фонде оценочных средств, утверждённое приказом ректора ННГУ от 10.06.2015 г. № 247-ОД.</w:t>
      </w:r>
    </w:p>
    <w:p w:rsidR="00987767" w:rsidRDefault="00987767" w:rsidP="00F02CFB">
      <w:pPr>
        <w:ind w:firstLine="720"/>
        <w:jc w:val="right"/>
        <w:rPr>
          <w:i/>
          <w:color w:val="000000"/>
        </w:rPr>
      </w:pPr>
    </w:p>
    <w:p w:rsidR="00987767" w:rsidRDefault="00987767" w:rsidP="00F02CFB">
      <w:pPr>
        <w:ind w:firstLine="720"/>
        <w:jc w:val="right"/>
        <w:rPr>
          <w:i/>
          <w:color w:val="000000"/>
        </w:rPr>
      </w:pPr>
    </w:p>
    <w:p w:rsidR="00987767" w:rsidRPr="00F474A6" w:rsidRDefault="00987767" w:rsidP="00987767">
      <w:pPr>
        <w:ind w:firstLine="0"/>
        <w:jc w:val="center"/>
        <w:rPr>
          <w:b/>
        </w:rPr>
      </w:pPr>
      <w:r w:rsidRPr="00F474A6">
        <w:rPr>
          <w:b/>
        </w:rPr>
        <w:t xml:space="preserve">7. УЧЕБНО-МЕТОДИЧЕСКОЕ И ИНФОРМАЦИОННОЕ ОБЕСПЕЧЕНИЕ ДИСЦИПЛИНЫ </w:t>
      </w:r>
    </w:p>
    <w:p w:rsidR="00987767" w:rsidRDefault="00987767" w:rsidP="00F02CFB">
      <w:pPr>
        <w:ind w:firstLine="720"/>
        <w:jc w:val="right"/>
        <w:rPr>
          <w:i/>
          <w:color w:val="000000"/>
        </w:rPr>
      </w:pPr>
    </w:p>
    <w:p w:rsidR="00FF65D3" w:rsidRPr="00424AFE" w:rsidRDefault="005D20EA" w:rsidP="001F71B1">
      <w:pPr>
        <w:ind w:firstLine="709"/>
        <w:rPr>
          <w:b/>
        </w:rPr>
      </w:pPr>
      <w:r w:rsidRPr="00CD1FC7">
        <w:rPr>
          <w:b/>
        </w:rPr>
        <w:t>7</w:t>
      </w:r>
      <w:r w:rsidR="00107815" w:rsidRPr="00CD1FC7">
        <w:rPr>
          <w:b/>
        </w:rPr>
        <w:t xml:space="preserve">.1. </w:t>
      </w:r>
      <w:r w:rsidR="00CB6BC9" w:rsidRPr="00CD1FC7">
        <w:rPr>
          <w:b/>
        </w:rPr>
        <w:t>Основная литература</w:t>
      </w:r>
    </w:p>
    <w:p w:rsidR="001900D8" w:rsidRDefault="001900D8" w:rsidP="001F71B1">
      <w:pPr>
        <w:ind w:firstLine="709"/>
        <w:rPr>
          <w:b/>
        </w:rPr>
      </w:pPr>
    </w:p>
    <w:p w:rsidR="00170254" w:rsidRPr="00170254" w:rsidRDefault="00473B5D" w:rsidP="00170254">
      <w:pPr>
        <w:widowControl/>
        <w:tabs>
          <w:tab w:val="num" w:pos="1134"/>
        </w:tabs>
        <w:ind w:left="709" w:firstLine="0"/>
      </w:pPr>
      <w:r>
        <w:t xml:space="preserve">1. </w:t>
      </w:r>
      <w:r w:rsidR="00170254" w:rsidRPr="0059795D">
        <w:t xml:space="preserve">Кларин, М. В. Корпоративный тренинг, наставничество, коучинг / М. В. Кларин. — М.: Издательство </w:t>
      </w:r>
      <w:proofErr w:type="spellStart"/>
      <w:r w:rsidR="00170254" w:rsidRPr="0059795D">
        <w:t>Юрайт</w:t>
      </w:r>
      <w:proofErr w:type="spellEnd"/>
      <w:r w:rsidR="00170254" w:rsidRPr="0059795D">
        <w:t xml:space="preserve">, 2017. — 288 с. — Режим доступа: </w:t>
      </w:r>
      <w:hyperlink r:id="rId10" w:history="1">
        <w:r w:rsidR="00170254" w:rsidRPr="00170254">
          <w:rPr>
            <w:rStyle w:val="ae"/>
          </w:rPr>
          <w:t>www.biblio-online.ru/book/7A880BA1-6E9F-4C4A-B126-E38634B95036</w:t>
        </w:r>
      </w:hyperlink>
    </w:p>
    <w:p w:rsidR="00170254" w:rsidRDefault="00170254" w:rsidP="00473B5D">
      <w:pPr>
        <w:pStyle w:val="ad"/>
        <w:widowControl/>
        <w:ind w:left="709" w:firstLine="0"/>
      </w:pPr>
    </w:p>
    <w:p w:rsidR="00473B5D" w:rsidRDefault="00170254" w:rsidP="00473B5D">
      <w:pPr>
        <w:pStyle w:val="ad"/>
        <w:widowControl/>
        <w:ind w:left="709" w:firstLine="0"/>
      </w:pPr>
      <w:r>
        <w:t xml:space="preserve">2. </w:t>
      </w:r>
      <w:r w:rsidR="00473B5D" w:rsidRPr="00DF3E91">
        <w:t xml:space="preserve">Консультирование и коучинг персонала в организации / Н. В. Антонова [и др.]; под ред. Н. В. Антоновой, Н. Л. Ивановой. — М.: Издательство </w:t>
      </w:r>
      <w:proofErr w:type="spellStart"/>
      <w:r w:rsidR="00473B5D" w:rsidRPr="00DF3E91">
        <w:t>Юрайт</w:t>
      </w:r>
      <w:proofErr w:type="spellEnd"/>
      <w:r w:rsidR="00473B5D" w:rsidRPr="00DF3E91">
        <w:t>, 2017. — 370 с. —</w:t>
      </w:r>
      <w:r w:rsidR="00473B5D">
        <w:t xml:space="preserve"> Режим доступа: </w:t>
      </w:r>
      <w:hyperlink r:id="rId11" w:anchor="page/8" w:history="1">
        <w:r w:rsidR="00473B5D" w:rsidRPr="009A5A10">
          <w:rPr>
            <w:rStyle w:val="ae"/>
          </w:rPr>
          <w:t>https://biblio-online.ru/viewer/502708DC-EF85-4939-91A3-F9C1625D9598#page/8</w:t>
        </w:r>
      </w:hyperlink>
    </w:p>
    <w:p w:rsidR="00473B5D" w:rsidRPr="00DD3395" w:rsidRDefault="00473B5D" w:rsidP="00473B5D">
      <w:pPr>
        <w:pStyle w:val="ad"/>
        <w:widowControl/>
        <w:ind w:left="709" w:firstLine="0"/>
        <w:rPr>
          <w:color w:val="FF0000"/>
        </w:rPr>
      </w:pPr>
    </w:p>
    <w:p w:rsidR="008A4491" w:rsidRDefault="008A4491" w:rsidP="00FE7FFD">
      <w:pPr>
        <w:widowControl/>
        <w:shd w:val="clear" w:color="auto" w:fill="FFFFFF" w:themeFill="background1"/>
        <w:tabs>
          <w:tab w:val="num" w:pos="1134"/>
        </w:tabs>
        <w:ind w:left="709" w:firstLine="0"/>
        <w:rPr>
          <w:shd w:val="clear" w:color="auto" w:fill="F7F7F7"/>
        </w:rPr>
      </w:pPr>
      <w:r w:rsidRPr="00FE7FFD">
        <w:t>3.</w:t>
      </w:r>
      <w:r w:rsidR="00170254" w:rsidRPr="00FE7FFD">
        <w:t xml:space="preserve"> </w:t>
      </w:r>
      <w:proofErr w:type="spellStart"/>
      <w:r w:rsidRPr="00FE7FFD">
        <w:t>Уитмор</w:t>
      </w:r>
      <w:proofErr w:type="spellEnd"/>
      <w:r w:rsidRPr="00FE7FFD">
        <w:t xml:space="preserve"> Дж. </w:t>
      </w:r>
      <w:r w:rsidRPr="00FE7FFD">
        <w:rPr>
          <w:shd w:val="clear" w:color="auto" w:fill="FFFFFF" w:themeFill="background1"/>
        </w:rPr>
        <w:t>Внутренняя сила лидера</w:t>
      </w:r>
      <w:r w:rsidR="00EF1FD2" w:rsidRPr="00FE7FFD">
        <w:rPr>
          <w:shd w:val="clear" w:color="auto" w:fill="FFFFFF" w:themeFill="background1"/>
        </w:rPr>
        <w:t>.</w:t>
      </w:r>
      <w:r w:rsidRPr="00FE7FFD">
        <w:rPr>
          <w:shd w:val="clear" w:color="auto" w:fill="FFFFFF" w:themeFill="background1"/>
        </w:rPr>
        <w:t xml:space="preserve"> - М.: Альпина </w:t>
      </w:r>
      <w:proofErr w:type="spellStart"/>
      <w:r w:rsidRPr="00FE7FFD">
        <w:rPr>
          <w:shd w:val="clear" w:color="auto" w:fill="FFFFFF" w:themeFill="background1"/>
        </w:rPr>
        <w:t>Паблишер</w:t>
      </w:r>
      <w:proofErr w:type="spellEnd"/>
      <w:r w:rsidRPr="00FE7FFD">
        <w:rPr>
          <w:shd w:val="clear" w:color="auto" w:fill="FFFFFF" w:themeFill="background1"/>
        </w:rPr>
        <w:t xml:space="preserve">, 2016. - </w:t>
      </w:r>
      <w:hyperlink r:id="rId12" w:history="1">
        <w:r w:rsidR="003B646D" w:rsidRPr="00FE7FFD">
          <w:rPr>
            <w:rStyle w:val="ae"/>
            <w:shd w:val="clear" w:color="auto" w:fill="FFFFFF" w:themeFill="background1"/>
          </w:rPr>
          <w:t>http://www.studentlibrary.ru/book/ISBN9785961452693.html</w:t>
        </w:r>
      </w:hyperlink>
    </w:p>
    <w:p w:rsidR="00473B5D" w:rsidRPr="00473B5D" w:rsidRDefault="00473B5D" w:rsidP="001F71B1">
      <w:pPr>
        <w:ind w:firstLine="709"/>
        <w:rPr>
          <w:b/>
        </w:rPr>
      </w:pPr>
    </w:p>
    <w:p w:rsidR="00FF65D3" w:rsidRPr="00CD1FC7" w:rsidRDefault="005D20EA" w:rsidP="001F71B1">
      <w:pPr>
        <w:ind w:firstLine="709"/>
        <w:rPr>
          <w:b/>
        </w:rPr>
      </w:pPr>
      <w:r w:rsidRPr="00CD1FC7">
        <w:rPr>
          <w:b/>
        </w:rPr>
        <w:t>7</w:t>
      </w:r>
      <w:r w:rsidR="00107815" w:rsidRPr="00CD1FC7">
        <w:rPr>
          <w:b/>
        </w:rPr>
        <w:t xml:space="preserve">.2. </w:t>
      </w:r>
      <w:r w:rsidR="00FF65D3" w:rsidRPr="00CD1FC7">
        <w:rPr>
          <w:b/>
        </w:rPr>
        <w:t>Дополнительная литература</w:t>
      </w:r>
    </w:p>
    <w:p w:rsidR="00FF65D3" w:rsidRPr="00CD1FC7" w:rsidRDefault="00FF65D3" w:rsidP="001F71B1">
      <w:pPr>
        <w:ind w:firstLine="709"/>
        <w:rPr>
          <w:b/>
        </w:rPr>
      </w:pPr>
    </w:p>
    <w:p w:rsidR="00170254" w:rsidRPr="0095575F" w:rsidRDefault="00170254" w:rsidP="00170254">
      <w:pPr>
        <w:numPr>
          <w:ilvl w:val="0"/>
          <w:numId w:val="43"/>
        </w:numPr>
        <w:tabs>
          <w:tab w:val="left" w:pos="993"/>
        </w:tabs>
        <w:rPr>
          <w:shd w:val="clear" w:color="auto" w:fill="FFFFFF"/>
        </w:rPr>
      </w:pPr>
      <w:r w:rsidRPr="0095575F">
        <w:t>К</w:t>
      </w:r>
      <w:r w:rsidRPr="0095575F">
        <w:rPr>
          <w:bCs/>
          <w:shd w:val="clear" w:color="auto" w:fill="FFFFFF"/>
        </w:rPr>
        <w:t>онцепция компетентностного подхода в управлении персоналом</w:t>
      </w:r>
      <w:r w:rsidRPr="0095575F">
        <w:rPr>
          <w:shd w:val="clear" w:color="auto" w:fill="FFFFFF"/>
        </w:rPr>
        <w:t>: Монография/</w:t>
      </w:r>
      <w:proofErr w:type="spellStart"/>
      <w:r w:rsidRPr="0095575F">
        <w:rPr>
          <w:shd w:val="clear" w:color="auto" w:fill="FFFFFF"/>
        </w:rPr>
        <w:t>Кибанов</w:t>
      </w:r>
      <w:proofErr w:type="spellEnd"/>
      <w:r w:rsidRPr="0095575F">
        <w:rPr>
          <w:shd w:val="clear" w:color="auto" w:fill="FFFFFF"/>
        </w:rPr>
        <w:t xml:space="preserve"> А. Я., Митрофанова Е. А., Коновалова В. Г., </w:t>
      </w:r>
      <w:proofErr w:type="spellStart"/>
      <w:r w:rsidRPr="0095575F">
        <w:rPr>
          <w:shd w:val="clear" w:color="auto" w:fill="FFFFFF"/>
        </w:rPr>
        <w:t>Чуланова</w:t>
      </w:r>
      <w:proofErr w:type="spellEnd"/>
      <w:r w:rsidRPr="0095575F">
        <w:rPr>
          <w:shd w:val="clear" w:color="auto" w:fill="FFFFFF"/>
        </w:rPr>
        <w:t xml:space="preserve"> О. Л. - М.: НИЦ ИНФРА-М, 2016.  – 156 с. – Режим доступа:</w:t>
      </w:r>
      <w:r w:rsidRPr="0095575F">
        <w:t xml:space="preserve"> </w:t>
      </w:r>
      <w:hyperlink r:id="rId13" w:history="1">
        <w:r w:rsidRPr="0095575F">
          <w:rPr>
            <w:rStyle w:val="ae"/>
            <w:color w:val="auto"/>
            <w:shd w:val="clear" w:color="auto" w:fill="FFFFFF"/>
          </w:rPr>
          <w:t>http://znanium.com/catalog.php?bookinfo=503658</w:t>
        </w:r>
      </w:hyperlink>
    </w:p>
    <w:p w:rsidR="00170254" w:rsidRPr="0095575F" w:rsidRDefault="00170254" w:rsidP="009D6E71">
      <w:pPr>
        <w:numPr>
          <w:ilvl w:val="0"/>
          <w:numId w:val="43"/>
        </w:numPr>
      </w:pPr>
      <w:r w:rsidRPr="0095575F">
        <w:t>Коучинг по-русски. От смелости желать к смелости быть / Савкин А.Д., Данилова М.А. - М.: Проспект, 2016.</w:t>
      </w:r>
      <w:r w:rsidR="0095575F">
        <w:t xml:space="preserve"> </w:t>
      </w:r>
      <w:r w:rsidRPr="0095575F">
        <w:t>–</w:t>
      </w:r>
      <w:r w:rsidR="0095575F">
        <w:t xml:space="preserve"> </w:t>
      </w:r>
      <w:r w:rsidRPr="0095575F">
        <w:t xml:space="preserve">Режим доступа: </w:t>
      </w:r>
      <w:hyperlink r:id="rId14" w:history="1">
        <w:r w:rsidRPr="0095575F">
          <w:rPr>
            <w:rStyle w:val="ae"/>
            <w:color w:val="auto"/>
          </w:rPr>
          <w:t>http://www.studentlibrary.ru/book/ISBN9785392203215.html?SSr=190133ec9a122a1427a5501</w:t>
        </w:r>
      </w:hyperlink>
    </w:p>
    <w:p w:rsidR="001E01E5" w:rsidRPr="00C11BD0" w:rsidRDefault="00A46C5C" w:rsidP="00CD1FC7">
      <w:pPr>
        <w:numPr>
          <w:ilvl w:val="0"/>
          <w:numId w:val="43"/>
        </w:numPr>
      </w:pPr>
      <w:r w:rsidRPr="00C11BD0">
        <w:rPr>
          <w:bCs/>
          <w:shd w:val="clear" w:color="auto" w:fill="FFFFFF"/>
        </w:rPr>
        <w:t>Управление персоналом организации</w:t>
      </w:r>
      <w:r w:rsidRPr="00C11BD0">
        <w:rPr>
          <w:shd w:val="clear" w:color="auto" w:fill="FFFFFF"/>
        </w:rPr>
        <w:t xml:space="preserve">: учебник / под ред. </w:t>
      </w:r>
      <w:proofErr w:type="spellStart"/>
      <w:r w:rsidRPr="00C11BD0">
        <w:rPr>
          <w:shd w:val="clear" w:color="auto" w:fill="FFFFFF"/>
        </w:rPr>
        <w:t>А.Я.Кибанова</w:t>
      </w:r>
      <w:proofErr w:type="spellEnd"/>
      <w:r w:rsidRPr="00C11BD0">
        <w:rPr>
          <w:shd w:val="clear" w:color="auto" w:fill="FFFFFF"/>
        </w:rPr>
        <w:t xml:space="preserve">. — 4-е изд., доп. и </w:t>
      </w:r>
      <w:proofErr w:type="spellStart"/>
      <w:r w:rsidRPr="00C11BD0">
        <w:rPr>
          <w:shd w:val="clear" w:color="auto" w:fill="FFFFFF"/>
        </w:rPr>
        <w:t>перераб</w:t>
      </w:r>
      <w:proofErr w:type="spellEnd"/>
      <w:r w:rsidRPr="00C11BD0">
        <w:rPr>
          <w:shd w:val="clear" w:color="auto" w:fill="FFFFFF"/>
        </w:rPr>
        <w:t>. — М.: ИНФРА-М, 2018. — 695 с. – Режим доступа:</w:t>
      </w:r>
      <w:r w:rsidR="005A4620" w:rsidRPr="00C11BD0">
        <w:rPr>
          <w:shd w:val="clear" w:color="auto" w:fill="FFFFFF"/>
        </w:rPr>
        <w:t xml:space="preserve"> </w:t>
      </w:r>
      <w:hyperlink r:id="rId15" w:history="1">
        <w:r w:rsidR="005A4620" w:rsidRPr="00C11BD0">
          <w:rPr>
            <w:rStyle w:val="ae"/>
            <w:color w:val="auto"/>
            <w:shd w:val="clear" w:color="auto" w:fill="FFFFFF"/>
          </w:rPr>
          <w:t>http://znanium.com/catalog.php?bookinfo=942757</w:t>
        </w:r>
      </w:hyperlink>
      <w:r w:rsidR="00493A68" w:rsidRPr="00C11BD0">
        <w:rPr>
          <w:shd w:val="clear" w:color="auto" w:fill="FFFFFF"/>
        </w:rPr>
        <w:t xml:space="preserve"> </w:t>
      </w:r>
      <w:r w:rsidRPr="00C11BD0">
        <w:rPr>
          <w:shd w:val="clear" w:color="auto" w:fill="FFFFFF"/>
        </w:rPr>
        <w:t>.</w:t>
      </w:r>
    </w:p>
    <w:p w:rsidR="00602786" w:rsidRPr="00C11BD0" w:rsidRDefault="00602786" w:rsidP="00602786">
      <w:pPr>
        <w:numPr>
          <w:ilvl w:val="0"/>
          <w:numId w:val="43"/>
        </w:numPr>
        <w:tabs>
          <w:tab w:val="left" w:pos="993"/>
        </w:tabs>
        <w:rPr>
          <w:shd w:val="clear" w:color="auto" w:fill="FFFFFF"/>
        </w:rPr>
      </w:pPr>
      <w:r w:rsidRPr="00C11BD0">
        <w:t xml:space="preserve">Технологии обучения и развития персонала в организации: учебник / под ред. М.В. Полевой. — М.: Вузовский учебник: ИНФРА-М, 2018. — 256 с. + Доп. материалы [Электронный ресурс; Режим доступа: </w:t>
      </w:r>
      <w:hyperlink r:id="rId16" w:history="1">
        <w:r w:rsidRPr="00C11BD0">
          <w:rPr>
            <w:rStyle w:val="ae"/>
            <w:color w:val="auto"/>
          </w:rPr>
          <w:t>http://znanium.com/catalog.php?bookinfo=926813</w:t>
        </w:r>
      </w:hyperlink>
      <w:r w:rsidRPr="00C11BD0">
        <w:t xml:space="preserve">]. </w:t>
      </w:r>
    </w:p>
    <w:p w:rsidR="00602786" w:rsidRPr="00C11BD0" w:rsidRDefault="00602786" w:rsidP="0095575F">
      <w:pPr>
        <w:tabs>
          <w:tab w:val="left" w:pos="993"/>
        </w:tabs>
        <w:ind w:left="1134" w:hanging="425"/>
      </w:pPr>
      <w:r w:rsidRPr="00C11BD0">
        <w:t xml:space="preserve">6. Управление персоналом организации: технологии управления развитием персонала: учебник / О.К. </w:t>
      </w:r>
      <w:proofErr w:type="spellStart"/>
      <w:r w:rsidRPr="00C11BD0">
        <w:t>Минева</w:t>
      </w:r>
      <w:proofErr w:type="spellEnd"/>
      <w:r w:rsidRPr="00C11BD0">
        <w:t xml:space="preserve">, И.Н. </w:t>
      </w:r>
      <w:proofErr w:type="spellStart"/>
      <w:r w:rsidRPr="00C11BD0">
        <w:t>Ахунжанова</w:t>
      </w:r>
      <w:proofErr w:type="spellEnd"/>
      <w:r w:rsidRPr="00C11BD0">
        <w:t xml:space="preserve">, Т.А. Мордасова [и др.]; под ред. О.К. </w:t>
      </w:r>
      <w:proofErr w:type="spellStart"/>
      <w:r w:rsidRPr="00C11BD0">
        <w:t>Миневой</w:t>
      </w:r>
      <w:proofErr w:type="spellEnd"/>
      <w:r w:rsidRPr="00C11BD0">
        <w:t xml:space="preserve">. — М.: ИНФРА-М, 2017. — 160 с. — Режим доступа: </w:t>
      </w:r>
      <w:hyperlink r:id="rId17" w:history="1">
        <w:r w:rsidRPr="00C11BD0">
          <w:rPr>
            <w:rStyle w:val="ae"/>
            <w:color w:val="auto"/>
          </w:rPr>
          <w:t>http://znanium.com/bookread2.php?book=780502</w:t>
        </w:r>
      </w:hyperlink>
      <w:r w:rsidRPr="00C11BD0">
        <w:t xml:space="preserve"> </w:t>
      </w:r>
    </w:p>
    <w:p w:rsidR="00493A68" w:rsidRPr="00C11BD0" w:rsidRDefault="00493A68" w:rsidP="00602786">
      <w:pPr>
        <w:ind w:firstLine="709"/>
      </w:pPr>
    </w:p>
    <w:p w:rsidR="00493A68" w:rsidRDefault="00493A68" w:rsidP="00602786">
      <w:pPr>
        <w:ind w:firstLine="709"/>
      </w:pPr>
    </w:p>
    <w:p w:rsidR="00107815" w:rsidRPr="00F474A6" w:rsidRDefault="00493A68" w:rsidP="005C6D77">
      <w:pPr>
        <w:ind w:firstLine="709"/>
        <w:rPr>
          <w:b/>
        </w:rPr>
      </w:pPr>
      <w:r w:rsidRPr="00493A68">
        <w:t xml:space="preserve"> </w:t>
      </w:r>
      <w:r w:rsidR="005D20EA">
        <w:rPr>
          <w:b/>
        </w:rPr>
        <w:t>7</w:t>
      </w:r>
      <w:r w:rsidR="00107815" w:rsidRPr="00F474A6">
        <w:rPr>
          <w:b/>
        </w:rPr>
        <w:t>.3. П</w:t>
      </w:r>
      <w:r w:rsidR="00F40BCD" w:rsidRPr="00F474A6">
        <w:rPr>
          <w:b/>
        </w:rPr>
        <w:t>рограммное обеспечение и Интернет-ресурсы</w:t>
      </w:r>
    </w:p>
    <w:p w:rsidR="00016D08" w:rsidRPr="00F474A6" w:rsidRDefault="00016D08" w:rsidP="00016D08">
      <w:pPr>
        <w:tabs>
          <w:tab w:val="left" w:pos="819"/>
        </w:tabs>
        <w:jc w:val="center"/>
      </w:pPr>
    </w:p>
    <w:p w:rsidR="007A783C" w:rsidRPr="00F474A6" w:rsidRDefault="000E766A" w:rsidP="000E766A">
      <w:pPr>
        <w:tabs>
          <w:tab w:val="left" w:pos="819"/>
        </w:tabs>
      </w:pPr>
      <w:r w:rsidRPr="00F474A6">
        <w:t>Программное</w:t>
      </w:r>
      <w:r w:rsidRPr="00424AFE">
        <w:t xml:space="preserve"> </w:t>
      </w:r>
      <w:r w:rsidRPr="00F474A6">
        <w:t>обеспечение</w:t>
      </w:r>
      <w:r w:rsidRPr="00424AFE">
        <w:t xml:space="preserve">: </w:t>
      </w:r>
    </w:p>
    <w:p w:rsidR="007A783C" w:rsidRPr="00F474A6" w:rsidRDefault="00016D08" w:rsidP="007B1DD4">
      <w:pPr>
        <w:numPr>
          <w:ilvl w:val="0"/>
          <w:numId w:val="12"/>
        </w:numPr>
        <w:tabs>
          <w:tab w:val="left" w:pos="819"/>
        </w:tabs>
        <w:rPr>
          <w:lang w:val="en-US"/>
        </w:rPr>
      </w:pPr>
      <w:r w:rsidRPr="00F474A6">
        <w:rPr>
          <w:lang w:val="en-US"/>
        </w:rPr>
        <w:t>MS Microsoft Office Word 20</w:t>
      </w:r>
      <w:r w:rsidR="007A783C" w:rsidRPr="00F474A6">
        <w:rPr>
          <w:lang w:val="en-US"/>
        </w:rPr>
        <w:t>07</w:t>
      </w:r>
      <w:r w:rsidRPr="00F474A6">
        <w:rPr>
          <w:lang w:val="en-US"/>
        </w:rPr>
        <w:t xml:space="preserve">, </w:t>
      </w:r>
    </w:p>
    <w:p w:rsidR="007A783C" w:rsidRPr="00F474A6" w:rsidRDefault="00016D08" w:rsidP="007B1DD4">
      <w:pPr>
        <w:numPr>
          <w:ilvl w:val="0"/>
          <w:numId w:val="12"/>
        </w:numPr>
        <w:tabs>
          <w:tab w:val="left" w:pos="819"/>
        </w:tabs>
        <w:rPr>
          <w:lang w:val="en-US"/>
        </w:rPr>
      </w:pPr>
      <w:r w:rsidRPr="00F474A6">
        <w:rPr>
          <w:lang w:val="en-US"/>
        </w:rPr>
        <w:t>MS Microsoft Office PowerPoint 20</w:t>
      </w:r>
      <w:r w:rsidR="007A783C" w:rsidRPr="00F474A6">
        <w:rPr>
          <w:lang w:val="en-US"/>
        </w:rPr>
        <w:t>07</w:t>
      </w:r>
      <w:r w:rsidR="00CD1FC7">
        <w:t>.</w:t>
      </w:r>
    </w:p>
    <w:p w:rsidR="007A783C" w:rsidRPr="00F474A6" w:rsidRDefault="007A783C" w:rsidP="000E766A">
      <w:pPr>
        <w:tabs>
          <w:tab w:val="left" w:pos="819"/>
        </w:tabs>
      </w:pPr>
    </w:p>
    <w:p w:rsidR="000E766A" w:rsidRPr="009D2909" w:rsidRDefault="000E766A" w:rsidP="00606BBB">
      <w:pPr>
        <w:pStyle w:val="130"/>
        <w:shd w:val="clear" w:color="auto" w:fill="auto"/>
        <w:spacing w:line="240" w:lineRule="auto"/>
        <w:ind w:firstLine="816"/>
        <w:rPr>
          <w:b/>
          <w:i w:val="0"/>
          <w:sz w:val="24"/>
        </w:rPr>
      </w:pPr>
      <w:r w:rsidRPr="009D2909">
        <w:rPr>
          <w:b/>
          <w:i w:val="0"/>
          <w:sz w:val="24"/>
        </w:rPr>
        <w:t>Интернет-ресурсы:</w:t>
      </w:r>
    </w:p>
    <w:p w:rsidR="00FF3B69" w:rsidRPr="009F2C9D" w:rsidRDefault="0087108B" w:rsidP="007B1DD4">
      <w:pPr>
        <w:widowControl/>
        <w:numPr>
          <w:ilvl w:val="0"/>
          <w:numId w:val="13"/>
        </w:numPr>
      </w:pPr>
      <w:r w:rsidRPr="009F2C9D">
        <w:lastRenderedPageBreak/>
        <w:t>http://hr-portal.ru/</w:t>
      </w:r>
      <w:r w:rsidR="00FF3B69" w:rsidRPr="009F2C9D">
        <w:t xml:space="preserve"> - </w:t>
      </w:r>
      <w:r w:rsidR="00F57AB7" w:rsidRPr="009F2C9D">
        <w:t>Проект HR-</w:t>
      </w:r>
      <w:proofErr w:type="spellStart"/>
      <w:r w:rsidR="00F57AB7" w:rsidRPr="009F2C9D">
        <w:t>Portal</w:t>
      </w:r>
      <w:proofErr w:type="spellEnd"/>
      <w:r w:rsidR="00F57AB7" w:rsidRPr="009F2C9D">
        <w:t xml:space="preserve"> – для тех, кто хочет стать профессионалом в сфере управления персоналом и менеджмента в целом, интересуется современными тенденциями в этой сфере и активно работает в этой области.</w:t>
      </w:r>
    </w:p>
    <w:p w:rsidR="007A10CB" w:rsidRDefault="00E902EF" w:rsidP="007B1DD4">
      <w:pPr>
        <w:widowControl/>
        <w:numPr>
          <w:ilvl w:val="0"/>
          <w:numId w:val="13"/>
        </w:numPr>
      </w:pPr>
      <w:hyperlink r:id="rId18" w:history="1">
        <w:r w:rsidR="007A10CB" w:rsidRPr="009F2C9D">
          <w:rPr>
            <w:rStyle w:val="ae"/>
            <w:color w:val="auto"/>
          </w:rPr>
          <w:t>https://www.hrivanova.com/</w:t>
        </w:r>
      </w:hyperlink>
      <w:r w:rsidR="007A10CB" w:rsidRPr="009F2C9D">
        <w:t xml:space="preserve"> - Сайт бизнес-тренера Светланы Ивановой</w:t>
      </w:r>
    </w:p>
    <w:p w:rsidR="00FF3B69" w:rsidRPr="00B7061F" w:rsidRDefault="00E902EF" w:rsidP="007B1DD4">
      <w:pPr>
        <w:widowControl/>
        <w:numPr>
          <w:ilvl w:val="0"/>
          <w:numId w:val="13"/>
        </w:numPr>
        <w:rPr>
          <w:i/>
        </w:rPr>
      </w:pPr>
      <w:hyperlink r:id="rId19" w:history="1">
        <w:r w:rsidR="009F2C9D" w:rsidRPr="007231DC">
          <w:rPr>
            <w:rStyle w:val="ae"/>
            <w:color w:val="auto"/>
          </w:rPr>
          <w:t>https://www.imaton.ru/</w:t>
        </w:r>
      </w:hyperlink>
      <w:r w:rsidR="009F2C9D" w:rsidRPr="007231DC">
        <w:t xml:space="preserve"> - Сайт </w:t>
      </w:r>
      <w:r w:rsidR="009F2C9D" w:rsidRPr="007231DC">
        <w:rPr>
          <w:shd w:val="clear" w:color="auto" w:fill="FFFFFF"/>
        </w:rPr>
        <w:t>Института практической психологии</w:t>
      </w:r>
      <w:r w:rsidR="009F2C9D" w:rsidRPr="007231DC">
        <w:br/>
      </w:r>
      <w:r w:rsidR="009F2C9D" w:rsidRPr="007231DC">
        <w:rPr>
          <w:shd w:val="clear" w:color="auto" w:fill="FFFFFF"/>
        </w:rPr>
        <w:t>«</w:t>
      </w:r>
      <w:proofErr w:type="spellStart"/>
      <w:r w:rsidR="009F2C9D" w:rsidRPr="007231DC">
        <w:rPr>
          <w:shd w:val="clear" w:color="auto" w:fill="FFFFFF"/>
        </w:rPr>
        <w:t>Иматон</w:t>
      </w:r>
      <w:proofErr w:type="spellEnd"/>
      <w:r w:rsidR="009F2C9D" w:rsidRPr="007231DC">
        <w:rPr>
          <w:shd w:val="clear" w:color="auto" w:fill="FFFFFF"/>
        </w:rPr>
        <w:t>»</w:t>
      </w:r>
      <w:r w:rsidR="007231DC" w:rsidRPr="007231DC">
        <w:rPr>
          <w:shd w:val="clear" w:color="auto" w:fill="FFFFFF"/>
        </w:rPr>
        <w:t xml:space="preserve"> - частное учреждение дополнительного профессионального образования. </w:t>
      </w:r>
      <w:r w:rsidR="007231DC" w:rsidRPr="007231DC">
        <w:rPr>
          <w:rStyle w:val="af"/>
          <w:b w:val="0"/>
          <w:shd w:val="clear" w:color="auto" w:fill="FFFFFF"/>
        </w:rPr>
        <w:t>Раздел «</w:t>
      </w:r>
      <w:proofErr w:type="spellStart"/>
      <w:r w:rsidR="007231DC" w:rsidRPr="007231DC">
        <w:rPr>
          <w:rStyle w:val="af"/>
          <w:b w:val="0"/>
          <w:shd w:val="clear" w:color="auto" w:fill="FFFFFF"/>
        </w:rPr>
        <w:t>Иматон</w:t>
      </w:r>
      <w:proofErr w:type="spellEnd"/>
      <w:r w:rsidR="007231DC" w:rsidRPr="007231DC">
        <w:rPr>
          <w:rStyle w:val="af"/>
          <w:b w:val="0"/>
          <w:shd w:val="clear" w:color="auto" w:fill="FFFFFF"/>
        </w:rPr>
        <w:t xml:space="preserve"> для бизнеса»</w:t>
      </w:r>
      <w:r w:rsidR="007231DC" w:rsidRPr="007231DC">
        <w:rPr>
          <w:rStyle w:val="af"/>
          <w:shd w:val="clear" w:color="auto" w:fill="FFFFFF"/>
        </w:rPr>
        <w:t xml:space="preserve"> </w:t>
      </w:r>
      <w:r w:rsidR="007231DC" w:rsidRPr="007231DC">
        <w:rPr>
          <w:rStyle w:val="af"/>
          <w:b w:val="0"/>
          <w:shd w:val="clear" w:color="auto" w:fill="FFFFFF"/>
        </w:rPr>
        <w:t>адресован</w:t>
      </w:r>
      <w:r w:rsidR="007231DC" w:rsidRPr="007231DC">
        <w:rPr>
          <w:b/>
          <w:shd w:val="clear" w:color="auto" w:fill="FFFFFF"/>
        </w:rPr>
        <w:t> </w:t>
      </w:r>
      <w:r w:rsidR="007231DC" w:rsidRPr="007231DC">
        <w:rPr>
          <w:shd w:val="clear" w:color="auto" w:fill="FFFFFF"/>
        </w:rPr>
        <w:t>представителям небольших компаний и крупных организаций, работающих в различных сферах бизнеса.</w:t>
      </w:r>
      <w:r w:rsidR="009F2C9D" w:rsidRPr="007231DC">
        <w:rPr>
          <w:shd w:val="clear" w:color="auto" w:fill="FFFFFF"/>
        </w:rPr>
        <w:t xml:space="preserve"> </w:t>
      </w:r>
    </w:p>
    <w:p w:rsidR="00107815" w:rsidRDefault="00107815" w:rsidP="00F40BCD"/>
    <w:p w:rsidR="00F40BCD" w:rsidRPr="00F474A6" w:rsidRDefault="00E32802" w:rsidP="00672DEC">
      <w:pPr>
        <w:jc w:val="center"/>
        <w:rPr>
          <w:b/>
        </w:rPr>
      </w:pPr>
      <w:r w:rsidRPr="00F474A6">
        <w:rPr>
          <w:b/>
        </w:rPr>
        <w:t>8</w:t>
      </w:r>
      <w:r w:rsidR="00672DEC" w:rsidRPr="00F474A6">
        <w:rPr>
          <w:b/>
        </w:rPr>
        <w:t>. МАТЕРИАЛЬНО-ТЕХНИЧЕСКО</w:t>
      </w:r>
      <w:r w:rsidRPr="00F474A6">
        <w:rPr>
          <w:b/>
        </w:rPr>
        <w:t>Е ОБЕСПЕЧЕНИЕ ДИСЦИПЛИНЫ</w:t>
      </w:r>
    </w:p>
    <w:p w:rsidR="00434739" w:rsidRDefault="00434739" w:rsidP="00F40BCD"/>
    <w:p w:rsidR="00F54561" w:rsidRDefault="00F54561" w:rsidP="00F54561">
      <w:r w:rsidRPr="00F474A6">
        <w:t xml:space="preserve">В процессе преподавания дисциплины </w:t>
      </w:r>
      <w:r w:rsidR="009E3D69">
        <w:t>Основы консультирования и коучинга персонала в организации</w:t>
      </w:r>
      <w:r w:rsidR="009E3D69" w:rsidRPr="00A47539">
        <w:t xml:space="preserve">» </w:t>
      </w:r>
      <w:r w:rsidRPr="00784F6C">
        <w:t>требуется учебная аудитория для проведения занятий семинарского типа, оснащенн</w:t>
      </w:r>
      <w:r>
        <w:t>ая</w:t>
      </w:r>
      <w:r w:rsidRPr="00784F6C">
        <w:t xml:space="preserve"> стационарным или переносным мультимедийным комплексом</w:t>
      </w:r>
      <w:r>
        <w:t xml:space="preserve">, для </w:t>
      </w:r>
      <w:r w:rsidRPr="00B20D28">
        <w:t>групповых и индивидуальных консультаций</w:t>
      </w:r>
      <w:r>
        <w:t>. Тр</w:t>
      </w:r>
      <w:r w:rsidRPr="00784F6C">
        <w:t>ебу</w:t>
      </w:r>
      <w:r>
        <w:t>ю</w:t>
      </w:r>
      <w:r w:rsidRPr="00784F6C">
        <w:t>тся помещения для самостоятельно</w:t>
      </w:r>
      <w:r>
        <w:t>й</w:t>
      </w:r>
      <w:r w:rsidRPr="00784F6C">
        <w:t xml:space="preserve"> работы обучающихся, оснащенны</w:t>
      </w:r>
      <w:r>
        <w:t>е</w:t>
      </w:r>
      <w:r w:rsidRPr="00784F6C">
        <w:t xml:space="preserve">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F54561" w:rsidRDefault="00F54561" w:rsidP="00F54561">
      <w:pPr>
        <w:ind w:firstLine="709"/>
      </w:pPr>
    </w:p>
    <w:p w:rsidR="00F54561" w:rsidRDefault="00E902EF" w:rsidP="00F54561">
      <w:pPr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.2pt;margin-top:9.35pt;width:501.75pt;height:0;z-index:251661824" o:connectortype="straight">
            <v:shadow opacity=".5" offset="-6pt,-6pt"/>
          </v:shape>
        </w:pict>
      </w:r>
    </w:p>
    <w:p w:rsidR="00F54561" w:rsidRPr="00F474A6" w:rsidRDefault="00F54561" w:rsidP="00F54561">
      <w:pPr>
        <w:ind w:firstLine="709"/>
      </w:pPr>
    </w:p>
    <w:p w:rsidR="009E3D69" w:rsidRPr="00F62608" w:rsidRDefault="009E3D69" w:rsidP="009E3D69">
      <w:pPr>
        <w:tabs>
          <w:tab w:val="left" w:pos="5954"/>
        </w:tabs>
        <w:spacing w:before="120"/>
      </w:pPr>
      <w:bookmarkStart w:id="5" w:name="_Hlk40099113"/>
      <w:r w:rsidRPr="00214335">
        <w:t>Программа составлена в соответствии с требованиями Образовательно</w:t>
      </w:r>
      <w:r>
        <w:t xml:space="preserve">го стандарта ННГУ по направлению 38.03.03 «Управление персоналом», </w:t>
      </w:r>
      <w:r w:rsidRPr="004728E6">
        <w:rPr>
          <w:rFonts w:eastAsia="MS Mincho"/>
        </w:rPr>
        <w:t xml:space="preserve">профиль </w:t>
      </w:r>
      <w:r w:rsidRPr="004728E6">
        <w:t>«Управление и развитие персонала организации»</w:t>
      </w:r>
    </w:p>
    <w:bookmarkEnd w:id="5"/>
    <w:p w:rsidR="00F54561" w:rsidRPr="00F474A6" w:rsidRDefault="00F54561" w:rsidP="00F54561"/>
    <w:p w:rsidR="00F54561" w:rsidRPr="00F474A6" w:rsidRDefault="00F54561" w:rsidP="00F54561">
      <w:pPr>
        <w:rPr>
          <w:u w:val="single"/>
        </w:rPr>
      </w:pPr>
      <w:r w:rsidRPr="00F474A6">
        <w:t xml:space="preserve">Автор: </w:t>
      </w:r>
      <w:r w:rsidR="009E3D69">
        <w:rPr>
          <w:u w:val="single"/>
        </w:rPr>
        <w:t>Орлова О.М.</w:t>
      </w:r>
    </w:p>
    <w:p w:rsidR="00F54561" w:rsidRPr="00F474A6" w:rsidRDefault="00F54561" w:rsidP="00F54561">
      <w:pPr>
        <w:tabs>
          <w:tab w:val="left" w:pos="7050"/>
        </w:tabs>
      </w:pPr>
      <w:r w:rsidRPr="00F474A6">
        <w:tab/>
      </w:r>
    </w:p>
    <w:p w:rsidR="00F54561" w:rsidRPr="00B82FEC" w:rsidRDefault="00F54561" w:rsidP="00F54561">
      <w:pPr>
        <w:rPr>
          <w:u w:val="single"/>
        </w:rPr>
      </w:pPr>
      <w:r w:rsidRPr="007F4C73">
        <w:t xml:space="preserve">Рецензент: </w:t>
      </w:r>
      <w:r>
        <w:rPr>
          <w:u w:val="single"/>
        </w:rPr>
        <w:t>Орлов А.В.</w:t>
      </w:r>
      <w:r w:rsidRPr="00B82FEC">
        <w:rPr>
          <w:u w:val="single"/>
        </w:rPr>
        <w:t xml:space="preserve">, </w:t>
      </w:r>
      <w:r>
        <w:rPr>
          <w:u w:val="single"/>
        </w:rPr>
        <w:t>к.б.</w:t>
      </w:r>
      <w:r w:rsidRPr="00B82FEC">
        <w:rPr>
          <w:u w:val="single"/>
        </w:rPr>
        <w:t xml:space="preserve">н., </w:t>
      </w:r>
      <w:r>
        <w:rPr>
          <w:u w:val="single"/>
        </w:rPr>
        <w:t>доцент</w:t>
      </w:r>
      <w:r w:rsidRPr="00B82FEC">
        <w:rPr>
          <w:u w:val="single"/>
        </w:rPr>
        <w:t xml:space="preserve">. </w:t>
      </w:r>
    </w:p>
    <w:p w:rsidR="00F54561" w:rsidRDefault="00F54561" w:rsidP="00F54561"/>
    <w:p w:rsidR="00F54561" w:rsidRPr="007F4C73" w:rsidRDefault="00F54561" w:rsidP="00F54561">
      <w:r>
        <w:t xml:space="preserve">Зав. кафедрой психологии управления: </w:t>
      </w:r>
      <w:r w:rsidRPr="00B82FEC">
        <w:rPr>
          <w:u w:val="single"/>
        </w:rPr>
        <w:t xml:space="preserve">Захарова Л.Н., </w:t>
      </w:r>
      <w:proofErr w:type="spellStart"/>
      <w:r w:rsidRPr="00B82FEC">
        <w:rPr>
          <w:u w:val="single"/>
        </w:rPr>
        <w:t>д.</w:t>
      </w:r>
      <w:r>
        <w:rPr>
          <w:u w:val="single"/>
        </w:rPr>
        <w:t>психол</w:t>
      </w:r>
      <w:r w:rsidRPr="00B82FEC">
        <w:rPr>
          <w:u w:val="single"/>
        </w:rPr>
        <w:t>.н</w:t>
      </w:r>
      <w:proofErr w:type="spellEnd"/>
      <w:r w:rsidRPr="00B82FEC">
        <w:rPr>
          <w:u w:val="single"/>
        </w:rPr>
        <w:t>., проф.</w:t>
      </w:r>
    </w:p>
    <w:p w:rsidR="00F54561" w:rsidRPr="007F4C73" w:rsidRDefault="00F54561" w:rsidP="00F54561"/>
    <w:p w:rsidR="009E3D69" w:rsidRPr="00F62101" w:rsidRDefault="009E3D69" w:rsidP="009E3D69">
      <w:bookmarkStart w:id="6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p w:rsidR="00434739" w:rsidRDefault="00434739">
      <w:pPr>
        <w:widowControl/>
        <w:ind w:firstLine="0"/>
        <w:jc w:val="left"/>
      </w:pPr>
      <w:bookmarkStart w:id="7" w:name="_GoBack"/>
      <w:bookmarkEnd w:id="6"/>
      <w:bookmarkEnd w:id="7"/>
    </w:p>
    <w:sectPr w:rsidR="00434739" w:rsidSect="00AA047A"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2EF" w:rsidRDefault="00E902EF" w:rsidP="004B5AED">
      <w:r>
        <w:separator/>
      </w:r>
    </w:p>
  </w:endnote>
  <w:endnote w:type="continuationSeparator" w:id="0">
    <w:p w:rsidR="00E902EF" w:rsidRDefault="00E902EF" w:rsidP="004B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92" w:rsidRDefault="0032322A" w:rsidP="00672DEC">
    <w:pPr>
      <w:pStyle w:val="ab"/>
      <w:jc w:val="center"/>
    </w:pPr>
    <w:r>
      <w:fldChar w:fldCharType="begin"/>
    </w:r>
    <w:r w:rsidR="00C26092">
      <w:instrText>PAGE   \* MERGEFORMAT</w:instrText>
    </w:r>
    <w:r>
      <w:fldChar w:fldCharType="separate"/>
    </w:r>
    <w:r w:rsidR="00274FD4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2EF" w:rsidRDefault="00E902EF" w:rsidP="004B5AED">
      <w:r>
        <w:separator/>
      </w:r>
    </w:p>
  </w:footnote>
  <w:footnote w:type="continuationSeparator" w:id="0">
    <w:p w:rsidR="00E902EF" w:rsidRDefault="00E902EF" w:rsidP="004B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402"/>
    <w:multiLevelType w:val="hybridMultilevel"/>
    <w:tmpl w:val="C7328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4E52FD"/>
    <w:multiLevelType w:val="hybridMultilevel"/>
    <w:tmpl w:val="DDD6D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9A4E74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95282D"/>
    <w:multiLevelType w:val="hybridMultilevel"/>
    <w:tmpl w:val="0A2EE69A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B5730C"/>
    <w:multiLevelType w:val="hybridMultilevel"/>
    <w:tmpl w:val="BC4E9208"/>
    <w:name w:val="WW8Num1"/>
    <w:lvl w:ilvl="0" w:tplc="537AF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6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46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F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2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86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D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E86"/>
    <w:multiLevelType w:val="hybridMultilevel"/>
    <w:tmpl w:val="81A62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6F2BC2"/>
    <w:multiLevelType w:val="multilevel"/>
    <w:tmpl w:val="EFDEAD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7" w15:restartNumberingAfterBreak="0">
    <w:nsid w:val="10FE0250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04238F"/>
    <w:multiLevelType w:val="hybridMultilevel"/>
    <w:tmpl w:val="95AC7CB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E712B1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A42A3D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EB184B"/>
    <w:multiLevelType w:val="hybridMultilevel"/>
    <w:tmpl w:val="472E3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A055A"/>
    <w:multiLevelType w:val="hybridMultilevel"/>
    <w:tmpl w:val="18EEC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130744"/>
    <w:multiLevelType w:val="hybridMultilevel"/>
    <w:tmpl w:val="C194F6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E97504"/>
    <w:multiLevelType w:val="hybridMultilevel"/>
    <w:tmpl w:val="C7827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062632"/>
    <w:multiLevelType w:val="hybridMultilevel"/>
    <w:tmpl w:val="E6280BCE"/>
    <w:lvl w:ilvl="0" w:tplc="BD9456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-2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3EEF"/>
    <w:multiLevelType w:val="hybridMultilevel"/>
    <w:tmpl w:val="C9EA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F16E67"/>
    <w:multiLevelType w:val="hybridMultilevel"/>
    <w:tmpl w:val="5AB89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2" w15:restartNumberingAfterBreak="0">
    <w:nsid w:val="43E32574"/>
    <w:multiLevelType w:val="hybridMultilevel"/>
    <w:tmpl w:val="336CF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75595C"/>
    <w:multiLevelType w:val="hybridMultilevel"/>
    <w:tmpl w:val="B276EF8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CF92F25"/>
    <w:multiLevelType w:val="hybridMultilevel"/>
    <w:tmpl w:val="A9E2C2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4D630732"/>
    <w:multiLevelType w:val="hybridMultilevel"/>
    <w:tmpl w:val="95961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4C52DF"/>
    <w:multiLevelType w:val="hybridMultilevel"/>
    <w:tmpl w:val="E4288798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1" w15:restartNumberingAfterBreak="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32" w15:restartNumberingAfterBreak="0">
    <w:nsid w:val="5C840D7C"/>
    <w:multiLevelType w:val="hybridMultilevel"/>
    <w:tmpl w:val="E9863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C106DE"/>
    <w:multiLevelType w:val="hybridMultilevel"/>
    <w:tmpl w:val="2290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8A6978"/>
    <w:multiLevelType w:val="hybridMultilevel"/>
    <w:tmpl w:val="FBF20F5E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6" w15:restartNumberingAfterBreak="0">
    <w:nsid w:val="63987FAC"/>
    <w:multiLevelType w:val="hybridMultilevel"/>
    <w:tmpl w:val="60088DC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5763588"/>
    <w:multiLevelType w:val="hybridMultilevel"/>
    <w:tmpl w:val="D9982C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9" w15:restartNumberingAfterBreak="0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 w15:restartNumberingAfterBreak="0">
    <w:nsid w:val="6D313346"/>
    <w:multiLevelType w:val="hybridMultilevel"/>
    <w:tmpl w:val="60F4E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8250FF"/>
    <w:multiLevelType w:val="hybridMultilevel"/>
    <w:tmpl w:val="19424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B74BEF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43" w15:restartNumberingAfterBreak="0">
    <w:nsid w:val="759F26CE"/>
    <w:multiLevelType w:val="hybridMultilevel"/>
    <w:tmpl w:val="BA96BC68"/>
    <w:lvl w:ilvl="0" w:tplc="BD9456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-2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93179"/>
    <w:multiLevelType w:val="hybridMultilevel"/>
    <w:tmpl w:val="54B07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784C476A"/>
    <w:multiLevelType w:val="hybridMultilevel"/>
    <w:tmpl w:val="BFF82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7"/>
  </w:num>
  <w:num w:numId="3">
    <w:abstractNumId w:val="8"/>
  </w:num>
  <w:num w:numId="4">
    <w:abstractNumId w:val="41"/>
  </w:num>
  <w:num w:numId="5">
    <w:abstractNumId w:val="35"/>
  </w:num>
  <w:num w:numId="6">
    <w:abstractNumId w:val="39"/>
  </w:num>
  <w:num w:numId="7">
    <w:abstractNumId w:val="25"/>
  </w:num>
  <w:num w:numId="8">
    <w:abstractNumId w:val="7"/>
  </w:num>
  <w:num w:numId="9">
    <w:abstractNumId w:val="14"/>
  </w:num>
  <w:num w:numId="10">
    <w:abstractNumId w:val="11"/>
  </w:num>
  <w:num w:numId="11">
    <w:abstractNumId w:val="29"/>
  </w:num>
  <w:num w:numId="12">
    <w:abstractNumId w:val="38"/>
  </w:num>
  <w:num w:numId="13">
    <w:abstractNumId w:val="37"/>
  </w:num>
  <w:num w:numId="14">
    <w:abstractNumId w:val="19"/>
  </w:num>
  <w:num w:numId="15">
    <w:abstractNumId w:val="10"/>
  </w:num>
  <w:num w:numId="16">
    <w:abstractNumId w:val="24"/>
  </w:num>
  <w:num w:numId="17">
    <w:abstractNumId w:val="26"/>
  </w:num>
  <w:num w:numId="18">
    <w:abstractNumId w:val="34"/>
  </w:num>
  <w:num w:numId="19">
    <w:abstractNumId w:val="27"/>
  </w:num>
  <w:num w:numId="20">
    <w:abstractNumId w:val="20"/>
  </w:num>
  <w:num w:numId="21">
    <w:abstractNumId w:val="9"/>
  </w:num>
  <w:num w:numId="22">
    <w:abstractNumId w:val="15"/>
  </w:num>
  <w:num w:numId="23">
    <w:abstractNumId w:val="46"/>
  </w:num>
  <w:num w:numId="24">
    <w:abstractNumId w:val="16"/>
  </w:num>
  <w:num w:numId="25">
    <w:abstractNumId w:val="1"/>
  </w:num>
  <w:num w:numId="26">
    <w:abstractNumId w:val="28"/>
  </w:num>
  <w:num w:numId="27">
    <w:abstractNumId w:val="3"/>
  </w:num>
  <w:num w:numId="28">
    <w:abstractNumId w:val="22"/>
  </w:num>
  <w:num w:numId="29">
    <w:abstractNumId w:val="32"/>
  </w:num>
  <w:num w:numId="30">
    <w:abstractNumId w:val="23"/>
  </w:num>
  <w:num w:numId="31">
    <w:abstractNumId w:val="21"/>
  </w:num>
  <w:num w:numId="32">
    <w:abstractNumId w:val="42"/>
  </w:num>
  <w:num w:numId="33">
    <w:abstractNumId w:val="31"/>
  </w:num>
  <w:num w:numId="34">
    <w:abstractNumId w:val="6"/>
  </w:num>
  <w:num w:numId="35">
    <w:abstractNumId w:val="5"/>
  </w:num>
  <w:num w:numId="36">
    <w:abstractNumId w:val="4"/>
  </w:num>
  <w:num w:numId="37">
    <w:abstractNumId w:val="0"/>
  </w:num>
  <w:num w:numId="38">
    <w:abstractNumId w:val="44"/>
  </w:num>
  <w:num w:numId="39">
    <w:abstractNumId w:val="40"/>
  </w:num>
  <w:num w:numId="40">
    <w:abstractNumId w:val="12"/>
  </w:num>
  <w:num w:numId="41">
    <w:abstractNumId w:val="2"/>
  </w:num>
  <w:num w:numId="42">
    <w:abstractNumId w:val="33"/>
  </w:num>
  <w:num w:numId="43">
    <w:abstractNumId w:val="45"/>
  </w:num>
  <w:num w:numId="44">
    <w:abstractNumId w:val="36"/>
  </w:num>
  <w:num w:numId="45">
    <w:abstractNumId w:val="43"/>
  </w:num>
  <w:num w:numId="46">
    <w:abstractNumId w:val="1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A1C"/>
    <w:rsid w:val="00000174"/>
    <w:rsid w:val="000033E1"/>
    <w:rsid w:val="000043B1"/>
    <w:rsid w:val="00005A86"/>
    <w:rsid w:val="0000673D"/>
    <w:rsid w:val="00006D2F"/>
    <w:rsid w:val="00007898"/>
    <w:rsid w:val="00007CFE"/>
    <w:rsid w:val="000105CE"/>
    <w:rsid w:val="00010F32"/>
    <w:rsid w:val="000112D2"/>
    <w:rsid w:val="00011916"/>
    <w:rsid w:val="000121F3"/>
    <w:rsid w:val="00013362"/>
    <w:rsid w:val="00016A87"/>
    <w:rsid w:val="00016D08"/>
    <w:rsid w:val="00017250"/>
    <w:rsid w:val="000174DF"/>
    <w:rsid w:val="00021522"/>
    <w:rsid w:val="000215B9"/>
    <w:rsid w:val="000216BF"/>
    <w:rsid w:val="00022A4C"/>
    <w:rsid w:val="00023B97"/>
    <w:rsid w:val="0002450B"/>
    <w:rsid w:val="000252EC"/>
    <w:rsid w:val="00026D4A"/>
    <w:rsid w:val="00027176"/>
    <w:rsid w:val="0002718C"/>
    <w:rsid w:val="00027332"/>
    <w:rsid w:val="000303E6"/>
    <w:rsid w:val="0003043B"/>
    <w:rsid w:val="000311ED"/>
    <w:rsid w:val="000317E9"/>
    <w:rsid w:val="00031F90"/>
    <w:rsid w:val="00033E66"/>
    <w:rsid w:val="000349F3"/>
    <w:rsid w:val="00035F6C"/>
    <w:rsid w:val="0003696F"/>
    <w:rsid w:val="000374D0"/>
    <w:rsid w:val="0004037D"/>
    <w:rsid w:val="00040937"/>
    <w:rsid w:val="00043B93"/>
    <w:rsid w:val="0004471A"/>
    <w:rsid w:val="00044D4F"/>
    <w:rsid w:val="00045E3E"/>
    <w:rsid w:val="00047FA8"/>
    <w:rsid w:val="00050B30"/>
    <w:rsid w:val="00051FAB"/>
    <w:rsid w:val="000533B8"/>
    <w:rsid w:val="00053672"/>
    <w:rsid w:val="00053B4A"/>
    <w:rsid w:val="00054168"/>
    <w:rsid w:val="00054C79"/>
    <w:rsid w:val="00054E57"/>
    <w:rsid w:val="00055455"/>
    <w:rsid w:val="000557B3"/>
    <w:rsid w:val="00056C2F"/>
    <w:rsid w:val="000603E6"/>
    <w:rsid w:val="0006428C"/>
    <w:rsid w:val="00064513"/>
    <w:rsid w:val="00065BA2"/>
    <w:rsid w:val="00067747"/>
    <w:rsid w:val="0007044A"/>
    <w:rsid w:val="000707BA"/>
    <w:rsid w:val="00073972"/>
    <w:rsid w:val="000749FA"/>
    <w:rsid w:val="00074B4C"/>
    <w:rsid w:val="00075415"/>
    <w:rsid w:val="00075C96"/>
    <w:rsid w:val="00075D81"/>
    <w:rsid w:val="0007649D"/>
    <w:rsid w:val="0008078A"/>
    <w:rsid w:val="0008225F"/>
    <w:rsid w:val="00082350"/>
    <w:rsid w:val="00082987"/>
    <w:rsid w:val="00083793"/>
    <w:rsid w:val="00083A1A"/>
    <w:rsid w:val="00084BCB"/>
    <w:rsid w:val="00084E88"/>
    <w:rsid w:val="00086B9A"/>
    <w:rsid w:val="000875C9"/>
    <w:rsid w:val="00090161"/>
    <w:rsid w:val="000938BA"/>
    <w:rsid w:val="00094888"/>
    <w:rsid w:val="00094C2F"/>
    <w:rsid w:val="00094CA0"/>
    <w:rsid w:val="0009589F"/>
    <w:rsid w:val="00095E3D"/>
    <w:rsid w:val="000964DC"/>
    <w:rsid w:val="000A21F0"/>
    <w:rsid w:val="000A2A78"/>
    <w:rsid w:val="000A2A8F"/>
    <w:rsid w:val="000A48EB"/>
    <w:rsid w:val="000A4ECA"/>
    <w:rsid w:val="000A533D"/>
    <w:rsid w:val="000A5A39"/>
    <w:rsid w:val="000A5E57"/>
    <w:rsid w:val="000A676D"/>
    <w:rsid w:val="000A6AD8"/>
    <w:rsid w:val="000A6CB0"/>
    <w:rsid w:val="000A73DD"/>
    <w:rsid w:val="000B0EE0"/>
    <w:rsid w:val="000B1C38"/>
    <w:rsid w:val="000B2301"/>
    <w:rsid w:val="000B2BE2"/>
    <w:rsid w:val="000B2FBE"/>
    <w:rsid w:val="000B4137"/>
    <w:rsid w:val="000B4FBD"/>
    <w:rsid w:val="000B650A"/>
    <w:rsid w:val="000C0543"/>
    <w:rsid w:val="000C06DE"/>
    <w:rsid w:val="000C19DB"/>
    <w:rsid w:val="000C2C7D"/>
    <w:rsid w:val="000C2CCF"/>
    <w:rsid w:val="000C31CC"/>
    <w:rsid w:val="000C3538"/>
    <w:rsid w:val="000C4F3E"/>
    <w:rsid w:val="000C589D"/>
    <w:rsid w:val="000C59F2"/>
    <w:rsid w:val="000C643F"/>
    <w:rsid w:val="000D0E97"/>
    <w:rsid w:val="000D24DB"/>
    <w:rsid w:val="000D39CD"/>
    <w:rsid w:val="000D457A"/>
    <w:rsid w:val="000D47AF"/>
    <w:rsid w:val="000D4EA1"/>
    <w:rsid w:val="000D5665"/>
    <w:rsid w:val="000D6BEB"/>
    <w:rsid w:val="000D718A"/>
    <w:rsid w:val="000E0FB3"/>
    <w:rsid w:val="000E2D31"/>
    <w:rsid w:val="000E43C4"/>
    <w:rsid w:val="000E5412"/>
    <w:rsid w:val="000E54B7"/>
    <w:rsid w:val="000E6725"/>
    <w:rsid w:val="000E6A92"/>
    <w:rsid w:val="000E6B4F"/>
    <w:rsid w:val="000E766A"/>
    <w:rsid w:val="000E7A72"/>
    <w:rsid w:val="000E7F47"/>
    <w:rsid w:val="000F03C2"/>
    <w:rsid w:val="000F1106"/>
    <w:rsid w:val="000F19EB"/>
    <w:rsid w:val="000F24C1"/>
    <w:rsid w:val="000F32FD"/>
    <w:rsid w:val="000F4994"/>
    <w:rsid w:val="0010036A"/>
    <w:rsid w:val="001008C5"/>
    <w:rsid w:val="00100BB1"/>
    <w:rsid w:val="001012B7"/>
    <w:rsid w:val="00101C17"/>
    <w:rsid w:val="001037F7"/>
    <w:rsid w:val="00103FF5"/>
    <w:rsid w:val="00104F1A"/>
    <w:rsid w:val="00105060"/>
    <w:rsid w:val="00105372"/>
    <w:rsid w:val="00106E0C"/>
    <w:rsid w:val="001070C3"/>
    <w:rsid w:val="00107815"/>
    <w:rsid w:val="001101BB"/>
    <w:rsid w:val="00110771"/>
    <w:rsid w:val="00110D79"/>
    <w:rsid w:val="00111DBF"/>
    <w:rsid w:val="001129C3"/>
    <w:rsid w:val="00112B17"/>
    <w:rsid w:val="0011315B"/>
    <w:rsid w:val="00115287"/>
    <w:rsid w:val="00115935"/>
    <w:rsid w:val="001160F7"/>
    <w:rsid w:val="00116E59"/>
    <w:rsid w:val="00116F84"/>
    <w:rsid w:val="001174B1"/>
    <w:rsid w:val="001215D0"/>
    <w:rsid w:val="00121E9A"/>
    <w:rsid w:val="00122479"/>
    <w:rsid w:val="00122D4A"/>
    <w:rsid w:val="001232F7"/>
    <w:rsid w:val="00123933"/>
    <w:rsid w:val="001258FD"/>
    <w:rsid w:val="00126550"/>
    <w:rsid w:val="001267A5"/>
    <w:rsid w:val="0013051D"/>
    <w:rsid w:val="00130600"/>
    <w:rsid w:val="001308D7"/>
    <w:rsid w:val="00132D9B"/>
    <w:rsid w:val="0013396E"/>
    <w:rsid w:val="00133EB2"/>
    <w:rsid w:val="00134324"/>
    <w:rsid w:val="00134A16"/>
    <w:rsid w:val="0013545E"/>
    <w:rsid w:val="00136276"/>
    <w:rsid w:val="001378A5"/>
    <w:rsid w:val="00141B80"/>
    <w:rsid w:val="00141BD1"/>
    <w:rsid w:val="001437F1"/>
    <w:rsid w:val="0014393C"/>
    <w:rsid w:val="00143F66"/>
    <w:rsid w:val="0014459B"/>
    <w:rsid w:val="00147FE3"/>
    <w:rsid w:val="001509A2"/>
    <w:rsid w:val="00151543"/>
    <w:rsid w:val="001528A1"/>
    <w:rsid w:val="00153CA3"/>
    <w:rsid w:val="0015679E"/>
    <w:rsid w:val="00156D37"/>
    <w:rsid w:val="001577B5"/>
    <w:rsid w:val="001578BA"/>
    <w:rsid w:val="00161CFC"/>
    <w:rsid w:val="00161F21"/>
    <w:rsid w:val="00161F6A"/>
    <w:rsid w:val="0016262F"/>
    <w:rsid w:val="0016267F"/>
    <w:rsid w:val="001628C3"/>
    <w:rsid w:val="00163671"/>
    <w:rsid w:val="001658BF"/>
    <w:rsid w:val="001659AA"/>
    <w:rsid w:val="001660ED"/>
    <w:rsid w:val="001663CA"/>
    <w:rsid w:val="00170254"/>
    <w:rsid w:val="00170944"/>
    <w:rsid w:val="00170986"/>
    <w:rsid w:val="001726F4"/>
    <w:rsid w:val="00172EE1"/>
    <w:rsid w:val="00173035"/>
    <w:rsid w:val="00173367"/>
    <w:rsid w:val="00175061"/>
    <w:rsid w:val="0017589F"/>
    <w:rsid w:val="00176D4D"/>
    <w:rsid w:val="001802F0"/>
    <w:rsid w:val="00180B61"/>
    <w:rsid w:val="00181A4E"/>
    <w:rsid w:val="001850AB"/>
    <w:rsid w:val="00186352"/>
    <w:rsid w:val="00186631"/>
    <w:rsid w:val="00186887"/>
    <w:rsid w:val="00187053"/>
    <w:rsid w:val="00187B16"/>
    <w:rsid w:val="001900D8"/>
    <w:rsid w:val="001905C3"/>
    <w:rsid w:val="00191053"/>
    <w:rsid w:val="001915DC"/>
    <w:rsid w:val="00191AE7"/>
    <w:rsid w:val="0019297B"/>
    <w:rsid w:val="00193598"/>
    <w:rsid w:val="0019431A"/>
    <w:rsid w:val="001945A9"/>
    <w:rsid w:val="00194E48"/>
    <w:rsid w:val="001951AE"/>
    <w:rsid w:val="0019608B"/>
    <w:rsid w:val="00196155"/>
    <w:rsid w:val="00196BC4"/>
    <w:rsid w:val="001A2003"/>
    <w:rsid w:val="001A24FF"/>
    <w:rsid w:val="001A2E03"/>
    <w:rsid w:val="001A3166"/>
    <w:rsid w:val="001A339E"/>
    <w:rsid w:val="001A344E"/>
    <w:rsid w:val="001A35E9"/>
    <w:rsid w:val="001A3892"/>
    <w:rsid w:val="001A4987"/>
    <w:rsid w:val="001A4B2A"/>
    <w:rsid w:val="001A5F93"/>
    <w:rsid w:val="001A6A0C"/>
    <w:rsid w:val="001A6DE7"/>
    <w:rsid w:val="001B0F20"/>
    <w:rsid w:val="001B1A52"/>
    <w:rsid w:val="001B4358"/>
    <w:rsid w:val="001B4721"/>
    <w:rsid w:val="001B4873"/>
    <w:rsid w:val="001B58FE"/>
    <w:rsid w:val="001B59CD"/>
    <w:rsid w:val="001B6AF6"/>
    <w:rsid w:val="001B74B5"/>
    <w:rsid w:val="001C01E6"/>
    <w:rsid w:val="001C0CAF"/>
    <w:rsid w:val="001C128B"/>
    <w:rsid w:val="001C12EF"/>
    <w:rsid w:val="001C2978"/>
    <w:rsid w:val="001C2C43"/>
    <w:rsid w:val="001C2F15"/>
    <w:rsid w:val="001C3FE0"/>
    <w:rsid w:val="001C40D5"/>
    <w:rsid w:val="001C571B"/>
    <w:rsid w:val="001D160A"/>
    <w:rsid w:val="001D1DE8"/>
    <w:rsid w:val="001D2769"/>
    <w:rsid w:val="001D5E2C"/>
    <w:rsid w:val="001D5F7C"/>
    <w:rsid w:val="001D61BD"/>
    <w:rsid w:val="001D623C"/>
    <w:rsid w:val="001E0127"/>
    <w:rsid w:val="001E01E5"/>
    <w:rsid w:val="001E03AB"/>
    <w:rsid w:val="001E03CD"/>
    <w:rsid w:val="001E201A"/>
    <w:rsid w:val="001E4F9F"/>
    <w:rsid w:val="001E6148"/>
    <w:rsid w:val="001E7632"/>
    <w:rsid w:val="001F0992"/>
    <w:rsid w:val="001F168F"/>
    <w:rsid w:val="001F1BFB"/>
    <w:rsid w:val="001F1CD6"/>
    <w:rsid w:val="001F2240"/>
    <w:rsid w:val="001F2DFE"/>
    <w:rsid w:val="001F6CA5"/>
    <w:rsid w:val="001F71B1"/>
    <w:rsid w:val="0020119C"/>
    <w:rsid w:val="00201A8A"/>
    <w:rsid w:val="00202558"/>
    <w:rsid w:val="002046BB"/>
    <w:rsid w:val="002050BF"/>
    <w:rsid w:val="00206B7F"/>
    <w:rsid w:val="0021044B"/>
    <w:rsid w:val="002111FA"/>
    <w:rsid w:val="002115E5"/>
    <w:rsid w:val="00211AE3"/>
    <w:rsid w:val="00211C3A"/>
    <w:rsid w:val="00211DAE"/>
    <w:rsid w:val="00213494"/>
    <w:rsid w:val="002149CB"/>
    <w:rsid w:val="00215678"/>
    <w:rsid w:val="00215A23"/>
    <w:rsid w:val="00217687"/>
    <w:rsid w:val="0022005D"/>
    <w:rsid w:val="00221D1B"/>
    <w:rsid w:val="002220A9"/>
    <w:rsid w:val="002236B5"/>
    <w:rsid w:val="002236C9"/>
    <w:rsid w:val="002246B9"/>
    <w:rsid w:val="00224A8C"/>
    <w:rsid w:val="00224F3C"/>
    <w:rsid w:val="00225752"/>
    <w:rsid w:val="00225BC2"/>
    <w:rsid w:val="00225EA4"/>
    <w:rsid w:val="002268D4"/>
    <w:rsid w:val="00230AFF"/>
    <w:rsid w:val="00230D40"/>
    <w:rsid w:val="00230EBC"/>
    <w:rsid w:val="002313D9"/>
    <w:rsid w:val="002336CE"/>
    <w:rsid w:val="0023555C"/>
    <w:rsid w:val="002356D4"/>
    <w:rsid w:val="00236E5C"/>
    <w:rsid w:val="00236EE6"/>
    <w:rsid w:val="002372FA"/>
    <w:rsid w:val="002408D5"/>
    <w:rsid w:val="00240C35"/>
    <w:rsid w:val="0024284E"/>
    <w:rsid w:val="00242D6C"/>
    <w:rsid w:val="0024313D"/>
    <w:rsid w:val="00243999"/>
    <w:rsid w:val="00243B0B"/>
    <w:rsid w:val="00244C23"/>
    <w:rsid w:val="002464AE"/>
    <w:rsid w:val="00246C27"/>
    <w:rsid w:val="002470C8"/>
    <w:rsid w:val="00250694"/>
    <w:rsid w:val="002517C2"/>
    <w:rsid w:val="00251B0C"/>
    <w:rsid w:val="00252691"/>
    <w:rsid w:val="00252808"/>
    <w:rsid w:val="00252BA9"/>
    <w:rsid w:val="00252F95"/>
    <w:rsid w:val="00253D87"/>
    <w:rsid w:val="00253F4E"/>
    <w:rsid w:val="00254387"/>
    <w:rsid w:val="00254D96"/>
    <w:rsid w:val="00255985"/>
    <w:rsid w:val="00256949"/>
    <w:rsid w:val="00256BC1"/>
    <w:rsid w:val="00256F21"/>
    <w:rsid w:val="00257D07"/>
    <w:rsid w:val="00260122"/>
    <w:rsid w:val="002606FE"/>
    <w:rsid w:val="002610EE"/>
    <w:rsid w:val="002617F1"/>
    <w:rsid w:val="00262D38"/>
    <w:rsid w:val="00264893"/>
    <w:rsid w:val="0026491E"/>
    <w:rsid w:val="00264DE1"/>
    <w:rsid w:val="00266CCB"/>
    <w:rsid w:val="002675FC"/>
    <w:rsid w:val="002710F1"/>
    <w:rsid w:val="00271577"/>
    <w:rsid w:val="0027272D"/>
    <w:rsid w:val="00273250"/>
    <w:rsid w:val="00274FD4"/>
    <w:rsid w:val="00275663"/>
    <w:rsid w:val="00275EAA"/>
    <w:rsid w:val="00276419"/>
    <w:rsid w:val="0027684A"/>
    <w:rsid w:val="00277031"/>
    <w:rsid w:val="002778F6"/>
    <w:rsid w:val="00280E85"/>
    <w:rsid w:val="00282275"/>
    <w:rsid w:val="00282B3A"/>
    <w:rsid w:val="002834DC"/>
    <w:rsid w:val="00283E6E"/>
    <w:rsid w:val="00290E2F"/>
    <w:rsid w:val="00291F4F"/>
    <w:rsid w:val="002943F7"/>
    <w:rsid w:val="00295226"/>
    <w:rsid w:val="00295755"/>
    <w:rsid w:val="002960F6"/>
    <w:rsid w:val="00296FB7"/>
    <w:rsid w:val="002A0A45"/>
    <w:rsid w:val="002A0CE3"/>
    <w:rsid w:val="002A1EA4"/>
    <w:rsid w:val="002A2C9D"/>
    <w:rsid w:val="002A34A5"/>
    <w:rsid w:val="002A4C1E"/>
    <w:rsid w:val="002A5025"/>
    <w:rsid w:val="002A7139"/>
    <w:rsid w:val="002A79AF"/>
    <w:rsid w:val="002B1CF8"/>
    <w:rsid w:val="002B21F1"/>
    <w:rsid w:val="002B2307"/>
    <w:rsid w:val="002B2518"/>
    <w:rsid w:val="002B481F"/>
    <w:rsid w:val="002B4E95"/>
    <w:rsid w:val="002B5EED"/>
    <w:rsid w:val="002B6362"/>
    <w:rsid w:val="002B63A7"/>
    <w:rsid w:val="002B73B5"/>
    <w:rsid w:val="002B7A52"/>
    <w:rsid w:val="002C0F30"/>
    <w:rsid w:val="002C1136"/>
    <w:rsid w:val="002C1217"/>
    <w:rsid w:val="002C1D87"/>
    <w:rsid w:val="002C2831"/>
    <w:rsid w:val="002C295C"/>
    <w:rsid w:val="002C2A00"/>
    <w:rsid w:val="002C2D6A"/>
    <w:rsid w:val="002C3182"/>
    <w:rsid w:val="002C3738"/>
    <w:rsid w:val="002C5BD9"/>
    <w:rsid w:val="002D002F"/>
    <w:rsid w:val="002D0B13"/>
    <w:rsid w:val="002D1510"/>
    <w:rsid w:val="002D43D5"/>
    <w:rsid w:val="002D4495"/>
    <w:rsid w:val="002D540E"/>
    <w:rsid w:val="002E0C72"/>
    <w:rsid w:val="002E0CB0"/>
    <w:rsid w:val="002E209E"/>
    <w:rsid w:val="002E286D"/>
    <w:rsid w:val="002E6496"/>
    <w:rsid w:val="002E6E1A"/>
    <w:rsid w:val="002E709D"/>
    <w:rsid w:val="002E7A89"/>
    <w:rsid w:val="002F0B12"/>
    <w:rsid w:val="002F18DB"/>
    <w:rsid w:val="002F2AD3"/>
    <w:rsid w:val="002F3D62"/>
    <w:rsid w:val="002F488B"/>
    <w:rsid w:val="002F5351"/>
    <w:rsid w:val="002F631E"/>
    <w:rsid w:val="002F69EB"/>
    <w:rsid w:val="002F72AC"/>
    <w:rsid w:val="002F7E3E"/>
    <w:rsid w:val="00300B95"/>
    <w:rsid w:val="00301004"/>
    <w:rsid w:val="00302243"/>
    <w:rsid w:val="00302353"/>
    <w:rsid w:val="0030409C"/>
    <w:rsid w:val="003059A6"/>
    <w:rsid w:val="00306397"/>
    <w:rsid w:val="00312914"/>
    <w:rsid w:val="00314404"/>
    <w:rsid w:val="00315A15"/>
    <w:rsid w:val="00315BD5"/>
    <w:rsid w:val="00315EBD"/>
    <w:rsid w:val="00316300"/>
    <w:rsid w:val="003174CE"/>
    <w:rsid w:val="00320B20"/>
    <w:rsid w:val="0032205E"/>
    <w:rsid w:val="00322C17"/>
    <w:rsid w:val="0032322A"/>
    <w:rsid w:val="00323E8F"/>
    <w:rsid w:val="00323F01"/>
    <w:rsid w:val="0032567D"/>
    <w:rsid w:val="00325C8C"/>
    <w:rsid w:val="00331128"/>
    <w:rsid w:val="00331D0E"/>
    <w:rsid w:val="00331D8B"/>
    <w:rsid w:val="00332497"/>
    <w:rsid w:val="00334517"/>
    <w:rsid w:val="00335290"/>
    <w:rsid w:val="00340168"/>
    <w:rsid w:val="00340E94"/>
    <w:rsid w:val="00341EC1"/>
    <w:rsid w:val="00344B71"/>
    <w:rsid w:val="00344BAA"/>
    <w:rsid w:val="003458E7"/>
    <w:rsid w:val="00345B36"/>
    <w:rsid w:val="003461DA"/>
    <w:rsid w:val="00350120"/>
    <w:rsid w:val="00351342"/>
    <w:rsid w:val="00351724"/>
    <w:rsid w:val="0035242E"/>
    <w:rsid w:val="003535FA"/>
    <w:rsid w:val="00356363"/>
    <w:rsid w:val="003569CF"/>
    <w:rsid w:val="0035751A"/>
    <w:rsid w:val="003620F5"/>
    <w:rsid w:val="00362DE1"/>
    <w:rsid w:val="00362F7C"/>
    <w:rsid w:val="00364E37"/>
    <w:rsid w:val="0036673A"/>
    <w:rsid w:val="00366AEE"/>
    <w:rsid w:val="00370A16"/>
    <w:rsid w:val="00371B84"/>
    <w:rsid w:val="003745B1"/>
    <w:rsid w:val="00374D95"/>
    <w:rsid w:val="00375D0B"/>
    <w:rsid w:val="003761AA"/>
    <w:rsid w:val="00376E1B"/>
    <w:rsid w:val="00377A33"/>
    <w:rsid w:val="00377B5C"/>
    <w:rsid w:val="003801DD"/>
    <w:rsid w:val="003833D8"/>
    <w:rsid w:val="0038380D"/>
    <w:rsid w:val="00383BC4"/>
    <w:rsid w:val="00383F80"/>
    <w:rsid w:val="003855D6"/>
    <w:rsid w:val="00385B2B"/>
    <w:rsid w:val="00386094"/>
    <w:rsid w:val="00386AA3"/>
    <w:rsid w:val="00386E00"/>
    <w:rsid w:val="0039022A"/>
    <w:rsid w:val="00390A9C"/>
    <w:rsid w:val="00390B02"/>
    <w:rsid w:val="00390FE6"/>
    <w:rsid w:val="00391FD3"/>
    <w:rsid w:val="00392328"/>
    <w:rsid w:val="00393176"/>
    <w:rsid w:val="00393750"/>
    <w:rsid w:val="00393F4B"/>
    <w:rsid w:val="00394CF1"/>
    <w:rsid w:val="003A0AD4"/>
    <w:rsid w:val="003A19FA"/>
    <w:rsid w:val="003A2BE0"/>
    <w:rsid w:val="003A34E1"/>
    <w:rsid w:val="003A4065"/>
    <w:rsid w:val="003A4DC2"/>
    <w:rsid w:val="003A5673"/>
    <w:rsid w:val="003A6118"/>
    <w:rsid w:val="003A7913"/>
    <w:rsid w:val="003B00E4"/>
    <w:rsid w:val="003B18F6"/>
    <w:rsid w:val="003B38E5"/>
    <w:rsid w:val="003B41E5"/>
    <w:rsid w:val="003B4547"/>
    <w:rsid w:val="003B49DD"/>
    <w:rsid w:val="003B52BA"/>
    <w:rsid w:val="003B5A09"/>
    <w:rsid w:val="003B5B0C"/>
    <w:rsid w:val="003B6093"/>
    <w:rsid w:val="003B6095"/>
    <w:rsid w:val="003B6105"/>
    <w:rsid w:val="003B646D"/>
    <w:rsid w:val="003C010F"/>
    <w:rsid w:val="003C148C"/>
    <w:rsid w:val="003C171D"/>
    <w:rsid w:val="003C212A"/>
    <w:rsid w:val="003C2D9A"/>
    <w:rsid w:val="003C3805"/>
    <w:rsid w:val="003C40A0"/>
    <w:rsid w:val="003C422A"/>
    <w:rsid w:val="003C5ADF"/>
    <w:rsid w:val="003C648F"/>
    <w:rsid w:val="003C740D"/>
    <w:rsid w:val="003C74BA"/>
    <w:rsid w:val="003D07B5"/>
    <w:rsid w:val="003D24BC"/>
    <w:rsid w:val="003D28CE"/>
    <w:rsid w:val="003D3B1F"/>
    <w:rsid w:val="003D3CA1"/>
    <w:rsid w:val="003D3D1D"/>
    <w:rsid w:val="003D3D59"/>
    <w:rsid w:val="003D4759"/>
    <w:rsid w:val="003D4A81"/>
    <w:rsid w:val="003D4DDC"/>
    <w:rsid w:val="003D51E4"/>
    <w:rsid w:val="003D55A1"/>
    <w:rsid w:val="003D5793"/>
    <w:rsid w:val="003D5D06"/>
    <w:rsid w:val="003D640B"/>
    <w:rsid w:val="003D644A"/>
    <w:rsid w:val="003D6F9A"/>
    <w:rsid w:val="003D757F"/>
    <w:rsid w:val="003E07C3"/>
    <w:rsid w:val="003E2880"/>
    <w:rsid w:val="003E2EE8"/>
    <w:rsid w:val="003E4BFA"/>
    <w:rsid w:val="003E50DD"/>
    <w:rsid w:val="003E6339"/>
    <w:rsid w:val="003E7ED9"/>
    <w:rsid w:val="003F001F"/>
    <w:rsid w:val="003F073B"/>
    <w:rsid w:val="003F2059"/>
    <w:rsid w:val="003F29DF"/>
    <w:rsid w:val="003F2C2A"/>
    <w:rsid w:val="003F2D2D"/>
    <w:rsid w:val="003F2F71"/>
    <w:rsid w:val="003F58AE"/>
    <w:rsid w:val="003F64E7"/>
    <w:rsid w:val="003F6CEB"/>
    <w:rsid w:val="003F79D3"/>
    <w:rsid w:val="0040299E"/>
    <w:rsid w:val="00402F74"/>
    <w:rsid w:val="00403EE5"/>
    <w:rsid w:val="0040410C"/>
    <w:rsid w:val="0040764E"/>
    <w:rsid w:val="004110AD"/>
    <w:rsid w:val="004121C1"/>
    <w:rsid w:val="00412D7D"/>
    <w:rsid w:val="004130C2"/>
    <w:rsid w:val="00413672"/>
    <w:rsid w:val="00415C3C"/>
    <w:rsid w:val="00417F01"/>
    <w:rsid w:val="00420567"/>
    <w:rsid w:val="00420758"/>
    <w:rsid w:val="00422416"/>
    <w:rsid w:val="00423DB1"/>
    <w:rsid w:val="00423FC4"/>
    <w:rsid w:val="004240C0"/>
    <w:rsid w:val="004248DF"/>
    <w:rsid w:val="00424AFE"/>
    <w:rsid w:val="00426D2B"/>
    <w:rsid w:val="004272A4"/>
    <w:rsid w:val="00430054"/>
    <w:rsid w:val="004314B6"/>
    <w:rsid w:val="004329C1"/>
    <w:rsid w:val="0043392B"/>
    <w:rsid w:val="00434109"/>
    <w:rsid w:val="0043463E"/>
    <w:rsid w:val="00434739"/>
    <w:rsid w:val="00435DB1"/>
    <w:rsid w:val="004366DE"/>
    <w:rsid w:val="00436709"/>
    <w:rsid w:val="00436AFA"/>
    <w:rsid w:val="0043787D"/>
    <w:rsid w:val="00441408"/>
    <w:rsid w:val="0044153B"/>
    <w:rsid w:val="00441611"/>
    <w:rsid w:val="0044229D"/>
    <w:rsid w:val="004442C0"/>
    <w:rsid w:val="00444B26"/>
    <w:rsid w:val="00445D44"/>
    <w:rsid w:val="0044616D"/>
    <w:rsid w:val="00447804"/>
    <w:rsid w:val="004507B4"/>
    <w:rsid w:val="00450FFB"/>
    <w:rsid w:val="00452F9D"/>
    <w:rsid w:val="00453E34"/>
    <w:rsid w:val="00454B8E"/>
    <w:rsid w:val="004555B1"/>
    <w:rsid w:val="00456C51"/>
    <w:rsid w:val="004634DA"/>
    <w:rsid w:val="004637D6"/>
    <w:rsid w:val="00463CD5"/>
    <w:rsid w:val="004645EA"/>
    <w:rsid w:val="0046504F"/>
    <w:rsid w:val="004653CE"/>
    <w:rsid w:val="0046666F"/>
    <w:rsid w:val="004671C1"/>
    <w:rsid w:val="00467688"/>
    <w:rsid w:val="00467C69"/>
    <w:rsid w:val="00467FA6"/>
    <w:rsid w:val="00471CFC"/>
    <w:rsid w:val="00471E1C"/>
    <w:rsid w:val="00472EBF"/>
    <w:rsid w:val="00472FC4"/>
    <w:rsid w:val="00473B5D"/>
    <w:rsid w:val="00473CF4"/>
    <w:rsid w:val="00473E98"/>
    <w:rsid w:val="00474C7C"/>
    <w:rsid w:val="0047585B"/>
    <w:rsid w:val="00476FF6"/>
    <w:rsid w:val="00477B19"/>
    <w:rsid w:val="00481C04"/>
    <w:rsid w:val="004821B7"/>
    <w:rsid w:val="00483F0B"/>
    <w:rsid w:val="004842C8"/>
    <w:rsid w:val="004857F7"/>
    <w:rsid w:val="004859B2"/>
    <w:rsid w:val="00486106"/>
    <w:rsid w:val="004871CF"/>
    <w:rsid w:val="004872D3"/>
    <w:rsid w:val="00487519"/>
    <w:rsid w:val="004875BC"/>
    <w:rsid w:val="00490119"/>
    <w:rsid w:val="00491BB3"/>
    <w:rsid w:val="00493598"/>
    <w:rsid w:val="00493914"/>
    <w:rsid w:val="00493A68"/>
    <w:rsid w:val="004956EE"/>
    <w:rsid w:val="00495B47"/>
    <w:rsid w:val="00496257"/>
    <w:rsid w:val="004965F5"/>
    <w:rsid w:val="00496A69"/>
    <w:rsid w:val="00496F94"/>
    <w:rsid w:val="004978FF"/>
    <w:rsid w:val="00497D8D"/>
    <w:rsid w:val="004A03ED"/>
    <w:rsid w:val="004A03F1"/>
    <w:rsid w:val="004A1FC4"/>
    <w:rsid w:val="004A31B3"/>
    <w:rsid w:val="004A324E"/>
    <w:rsid w:val="004A3914"/>
    <w:rsid w:val="004A4296"/>
    <w:rsid w:val="004A5374"/>
    <w:rsid w:val="004A57DA"/>
    <w:rsid w:val="004A5BB5"/>
    <w:rsid w:val="004A65A3"/>
    <w:rsid w:val="004A6EB3"/>
    <w:rsid w:val="004B04F5"/>
    <w:rsid w:val="004B091C"/>
    <w:rsid w:val="004B1172"/>
    <w:rsid w:val="004B2E4F"/>
    <w:rsid w:val="004B2F85"/>
    <w:rsid w:val="004B2F91"/>
    <w:rsid w:val="004B31EB"/>
    <w:rsid w:val="004B33D0"/>
    <w:rsid w:val="004B43D8"/>
    <w:rsid w:val="004B4F7A"/>
    <w:rsid w:val="004B5AED"/>
    <w:rsid w:val="004B7257"/>
    <w:rsid w:val="004B74F8"/>
    <w:rsid w:val="004B754E"/>
    <w:rsid w:val="004C2803"/>
    <w:rsid w:val="004C3675"/>
    <w:rsid w:val="004D099C"/>
    <w:rsid w:val="004D0A06"/>
    <w:rsid w:val="004D0B96"/>
    <w:rsid w:val="004D0E31"/>
    <w:rsid w:val="004D110F"/>
    <w:rsid w:val="004D2140"/>
    <w:rsid w:val="004D3F8E"/>
    <w:rsid w:val="004D420D"/>
    <w:rsid w:val="004D5450"/>
    <w:rsid w:val="004D6D00"/>
    <w:rsid w:val="004D7DFF"/>
    <w:rsid w:val="004E084D"/>
    <w:rsid w:val="004E0CDF"/>
    <w:rsid w:val="004E1528"/>
    <w:rsid w:val="004E3868"/>
    <w:rsid w:val="004E3F7E"/>
    <w:rsid w:val="004E4BBC"/>
    <w:rsid w:val="004E4CE7"/>
    <w:rsid w:val="004E5655"/>
    <w:rsid w:val="004E58E1"/>
    <w:rsid w:val="004E6127"/>
    <w:rsid w:val="004E6E8B"/>
    <w:rsid w:val="004E7D5F"/>
    <w:rsid w:val="004F42A4"/>
    <w:rsid w:val="004F514A"/>
    <w:rsid w:val="004F6082"/>
    <w:rsid w:val="004F62F7"/>
    <w:rsid w:val="004F75C3"/>
    <w:rsid w:val="0050002D"/>
    <w:rsid w:val="0050087F"/>
    <w:rsid w:val="00500C3A"/>
    <w:rsid w:val="0050518F"/>
    <w:rsid w:val="00507670"/>
    <w:rsid w:val="00507BD2"/>
    <w:rsid w:val="00507C89"/>
    <w:rsid w:val="00510DC7"/>
    <w:rsid w:val="00511650"/>
    <w:rsid w:val="00511732"/>
    <w:rsid w:val="005125DD"/>
    <w:rsid w:val="00512BC2"/>
    <w:rsid w:val="0051359B"/>
    <w:rsid w:val="005139C2"/>
    <w:rsid w:val="005146C2"/>
    <w:rsid w:val="005147F2"/>
    <w:rsid w:val="005162C1"/>
    <w:rsid w:val="00517C7F"/>
    <w:rsid w:val="00522BC8"/>
    <w:rsid w:val="00523039"/>
    <w:rsid w:val="00524435"/>
    <w:rsid w:val="00525817"/>
    <w:rsid w:val="005258A7"/>
    <w:rsid w:val="00527108"/>
    <w:rsid w:val="00530149"/>
    <w:rsid w:val="005303C0"/>
    <w:rsid w:val="00530897"/>
    <w:rsid w:val="00531CEB"/>
    <w:rsid w:val="0053491D"/>
    <w:rsid w:val="005366EE"/>
    <w:rsid w:val="00536E14"/>
    <w:rsid w:val="00537CBA"/>
    <w:rsid w:val="005413A5"/>
    <w:rsid w:val="005426CD"/>
    <w:rsid w:val="005437DB"/>
    <w:rsid w:val="00543B34"/>
    <w:rsid w:val="0054445D"/>
    <w:rsid w:val="00544636"/>
    <w:rsid w:val="00544A77"/>
    <w:rsid w:val="00544CBD"/>
    <w:rsid w:val="00545732"/>
    <w:rsid w:val="00545AB3"/>
    <w:rsid w:val="00546005"/>
    <w:rsid w:val="0054617E"/>
    <w:rsid w:val="005471B3"/>
    <w:rsid w:val="005477B9"/>
    <w:rsid w:val="00551D3E"/>
    <w:rsid w:val="005522DC"/>
    <w:rsid w:val="00552AAA"/>
    <w:rsid w:val="005530D5"/>
    <w:rsid w:val="005547B0"/>
    <w:rsid w:val="00555158"/>
    <w:rsid w:val="00556266"/>
    <w:rsid w:val="00556E65"/>
    <w:rsid w:val="00557980"/>
    <w:rsid w:val="00560883"/>
    <w:rsid w:val="00560B1D"/>
    <w:rsid w:val="00561E7A"/>
    <w:rsid w:val="00563F4F"/>
    <w:rsid w:val="0056541F"/>
    <w:rsid w:val="00565635"/>
    <w:rsid w:val="00566F30"/>
    <w:rsid w:val="00567601"/>
    <w:rsid w:val="00567635"/>
    <w:rsid w:val="00567DD8"/>
    <w:rsid w:val="005702C3"/>
    <w:rsid w:val="00570C89"/>
    <w:rsid w:val="0057113B"/>
    <w:rsid w:val="00571CD9"/>
    <w:rsid w:val="0057275B"/>
    <w:rsid w:val="00573EF2"/>
    <w:rsid w:val="00574367"/>
    <w:rsid w:val="00576F39"/>
    <w:rsid w:val="0057765B"/>
    <w:rsid w:val="00580646"/>
    <w:rsid w:val="00580795"/>
    <w:rsid w:val="00581BAE"/>
    <w:rsid w:val="00583003"/>
    <w:rsid w:val="005839FE"/>
    <w:rsid w:val="00583B7B"/>
    <w:rsid w:val="00584192"/>
    <w:rsid w:val="005841EA"/>
    <w:rsid w:val="005845CD"/>
    <w:rsid w:val="00584C9E"/>
    <w:rsid w:val="00590160"/>
    <w:rsid w:val="00593363"/>
    <w:rsid w:val="00594E69"/>
    <w:rsid w:val="005957BA"/>
    <w:rsid w:val="00596230"/>
    <w:rsid w:val="00596D9B"/>
    <w:rsid w:val="00597029"/>
    <w:rsid w:val="005972DF"/>
    <w:rsid w:val="005A0154"/>
    <w:rsid w:val="005A22C6"/>
    <w:rsid w:val="005A24AB"/>
    <w:rsid w:val="005A2658"/>
    <w:rsid w:val="005A445F"/>
    <w:rsid w:val="005A4620"/>
    <w:rsid w:val="005A529C"/>
    <w:rsid w:val="005A55DF"/>
    <w:rsid w:val="005A5F1F"/>
    <w:rsid w:val="005A7440"/>
    <w:rsid w:val="005B088F"/>
    <w:rsid w:val="005B25BD"/>
    <w:rsid w:val="005B2FEA"/>
    <w:rsid w:val="005B39B1"/>
    <w:rsid w:val="005B4711"/>
    <w:rsid w:val="005B5284"/>
    <w:rsid w:val="005B5540"/>
    <w:rsid w:val="005B5830"/>
    <w:rsid w:val="005B6342"/>
    <w:rsid w:val="005C096F"/>
    <w:rsid w:val="005C23A3"/>
    <w:rsid w:val="005C2900"/>
    <w:rsid w:val="005C2A12"/>
    <w:rsid w:val="005C357B"/>
    <w:rsid w:val="005C3A05"/>
    <w:rsid w:val="005C405A"/>
    <w:rsid w:val="005C5009"/>
    <w:rsid w:val="005C6D77"/>
    <w:rsid w:val="005C708E"/>
    <w:rsid w:val="005C7180"/>
    <w:rsid w:val="005C7C4C"/>
    <w:rsid w:val="005D00FB"/>
    <w:rsid w:val="005D04D3"/>
    <w:rsid w:val="005D060A"/>
    <w:rsid w:val="005D079F"/>
    <w:rsid w:val="005D153D"/>
    <w:rsid w:val="005D2011"/>
    <w:rsid w:val="005D20EA"/>
    <w:rsid w:val="005D2C62"/>
    <w:rsid w:val="005D3C80"/>
    <w:rsid w:val="005D3DD6"/>
    <w:rsid w:val="005D484D"/>
    <w:rsid w:val="005D54FD"/>
    <w:rsid w:val="005D5591"/>
    <w:rsid w:val="005D6751"/>
    <w:rsid w:val="005D6BA0"/>
    <w:rsid w:val="005E000A"/>
    <w:rsid w:val="005E1010"/>
    <w:rsid w:val="005E1305"/>
    <w:rsid w:val="005E1571"/>
    <w:rsid w:val="005E1736"/>
    <w:rsid w:val="005E1E22"/>
    <w:rsid w:val="005E276C"/>
    <w:rsid w:val="005E4AEB"/>
    <w:rsid w:val="005E5ADA"/>
    <w:rsid w:val="005E5FD3"/>
    <w:rsid w:val="005E60DD"/>
    <w:rsid w:val="005E69F7"/>
    <w:rsid w:val="005E7A1C"/>
    <w:rsid w:val="005F03AD"/>
    <w:rsid w:val="005F0C60"/>
    <w:rsid w:val="005F1CBC"/>
    <w:rsid w:val="005F302C"/>
    <w:rsid w:val="005F404E"/>
    <w:rsid w:val="005F4949"/>
    <w:rsid w:val="005F4A21"/>
    <w:rsid w:val="005F5083"/>
    <w:rsid w:val="005F52FD"/>
    <w:rsid w:val="005F5F17"/>
    <w:rsid w:val="005F60C7"/>
    <w:rsid w:val="005F769F"/>
    <w:rsid w:val="006026C4"/>
    <w:rsid w:val="00602786"/>
    <w:rsid w:val="00602BB3"/>
    <w:rsid w:val="00603194"/>
    <w:rsid w:val="00603BF6"/>
    <w:rsid w:val="00603F9E"/>
    <w:rsid w:val="0060455F"/>
    <w:rsid w:val="00604C16"/>
    <w:rsid w:val="006050E0"/>
    <w:rsid w:val="0060565A"/>
    <w:rsid w:val="0060568F"/>
    <w:rsid w:val="0060643B"/>
    <w:rsid w:val="00606B41"/>
    <w:rsid w:val="00606BBB"/>
    <w:rsid w:val="006101A6"/>
    <w:rsid w:val="0061092A"/>
    <w:rsid w:val="00610C43"/>
    <w:rsid w:val="006123FA"/>
    <w:rsid w:val="00612772"/>
    <w:rsid w:val="00613276"/>
    <w:rsid w:val="00613402"/>
    <w:rsid w:val="006134C2"/>
    <w:rsid w:val="00613D15"/>
    <w:rsid w:val="006143BE"/>
    <w:rsid w:val="00615777"/>
    <w:rsid w:val="006158A9"/>
    <w:rsid w:val="00616812"/>
    <w:rsid w:val="00616F18"/>
    <w:rsid w:val="0061791F"/>
    <w:rsid w:val="00617C3A"/>
    <w:rsid w:val="00620F8A"/>
    <w:rsid w:val="0062287A"/>
    <w:rsid w:val="00622E3C"/>
    <w:rsid w:val="0062319C"/>
    <w:rsid w:val="00623A7A"/>
    <w:rsid w:val="006243B2"/>
    <w:rsid w:val="0062487E"/>
    <w:rsid w:val="00626236"/>
    <w:rsid w:val="00626719"/>
    <w:rsid w:val="0062676E"/>
    <w:rsid w:val="0062688A"/>
    <w:rsid w:val="00627734"/>
    <w:rsid w:val="006309C6"/>
    <w:rsid w:val="006316A2"/>
    <w:rsid w:val="0063244C"/>
    <w:rsid w:val="00632502"/>
    <w:rsid w:val="00632C7C"/>
    <w:rsid w:val="00633740"/>
    <w:rsid w:val="00634E3A"/>
    <w:rsid w:val="00635156"/>
    <w:rsid w:val="00637E27"/>
    <w:rsid w:val="00640580"/>
    <w:rsid w:val="006409BA"/>
    <w:rsid w:val="00640A1B"/>
    <w:rsid w:val="006419FE"/>
    <w:rsid w:val="00641C35"/>
    <w:rsid w:val="006423C4"/>
    <w:rsid w:val="00642A02"/>
    <w:rsid w:val="00643464"/>
    <w:rsid w:val="00644004"/>
    <w:rsid w:val="00644492"/>
    <w:rsid w:val="00644845"/>
    <w:rsid w:val="006449A9"/>
    <w:rsid w:val="006453B1"/>
    <w:rsid w:val="00646969"/>
    <w:rsid w:val="006471C1"/>
    <w:rsid w:val="006502A9"/>
    <w:rsid w:val="0065184D"/>
    <w:rsid w:val="00651CCB"/>
    <w:rsid w:val="00652EEC"/>
    <w:rsid w:val="006539A2"/>
    <w:rsid w:val="00654CB9"/>
    <w:rsid w:val="006554D1"/>
    <w:rsid w:val="00656261"/>
    <w:rsid w:val="00656DA6"/>
    <w:rsid w:val="006575C6"/>
    <w:rsid w:val="006619D2"/>
    <w:rsid w:val="00662FAB"/>
    <w:rsid w:val="00663B45"/>
    <w:rsid w:val="0066482F"/>
    <w:rsid w:val="006657EC"/>
    <w:rsid w:val="00665B63"/>
    <w:rsid w:val="00666765"/>
    <w:rsid w:val="00667E9A"/>
    <w:rsid w:val="00667F4F"/>
    <w:rsid w:val="00670C83"/>
    <w:rsid w:val="00672DCD"/>
    <w:rsid w:val="00672DEC"/>
    <w:rsid w:val="006730D3"/>
    <w:rsid w:val="00674380"/>
    <w:rsid w:val="006744B0"/>
    <w:rsid w:val="00674C8C"/>
    <w:rsid w:val="006758BE"/>
    <w:rsid w:val="00675927"/>
    <w:rsid w:val="00676358"/>
    <w:rsid w:val="00677008"/>
    <w:rsid w:val="006800DF"/>
    <w:rsid w:val="00680750"/>
    <w:rsid w:val="00680F33"/>
    <w:rsid w:val="00682CAC"/>
    <w:rsid w:val="006831FD"/>
    <w:rsid w:val="006837D6"/>
    <w:rsid w:val="0068420E"/>
    <w:rsid w:val="00684F94"/>
    <w:rsid w:val="00685FAA"/>
    <w:rsid w:val="00686A31"/>
    <w:rsid w:val="006877C1"/>
    <w:rsid w:val="00687934"/>
    <w:rsid w:val="00690079"/>
    <w:rsid w:val="00691C87"/>
    <w:rsid w:val="006932E5"/>
    <w:rsid w:val="00694381"/>
    <w:rsid w:val="00694D35"/>
    <w:rsid w:val="00696390"/>
    <w:rsid w:val="006966A5"/>
    <w:rsid w:val="006970E6"/>
    <w:rsid w:val="006975C7"/>
    <w:rsid w:val="006A0390"/>
    <w:rsid w:val="006A094B"/>
    <w:rsid w:val="006A0C9F"/>
    <w:rsid w:val="006A107E"/>
    <w:rsid w:val="006A18A3"/>
    <w:rsid w:val="006A2E45"/>
    <w:rsid w:val="006A2F68"/>
    <w:rsid w:val="006A3A5A"/>
    <w:rsid w:val="006A49B2"/>
    <w:rsid w:val="006B0D3F"/>
    <w:rsid w:val="006B11E9"/>
    <w:rsid w:val="006B14F8"/>
    <w:rsid w:val="006B2EC0"/>
    <w:rsid w:val="006B3210"/>
    <w:rsid w:val="006B34E0"/>
    <w:rsid w:val="006B3FE2"/>
    <w:rsid w:val="006B4551"/>
    <w:rsid w:val="006B456D"/>
    <w:rsid w:val="006B4A70"/>
    <w:rsid w:val="006B5000"/>
    <w:rsid w:val="006B5DA9"/>
    <w:rsid w:val="006B5E84"/>
    <w:rsid w:val="006B618E"/>
    <w:rsid w:val="006B757E"/>
    <w:rsid w:val="006B7C74"/>
    <w:rsid w:val="006C16EE"/>
    <w:rsid w:val="006C230C"/>
    <w:rsid w:val="006C2B78"/>
    <w:rsid w:val="006C357A"/>
    <w:rsid w:val="006C3F9A"/>
    <w:rsid w:val="006C4DB2"/>
    <w:rsid w:val="006C7140"/>
    <w:rsid w:val="006D051E"/>
    <w:rsid w:val="006D05F1"/>
    <w:rsid w:val="006D0A10"/>
    <w:rsid w:val="006D1365"/>
    <w:rsid w:val="006D1414"/>
    <w:rsid w:val="006D1C81"/>
    <w:rsid w:val="006D25E1"/>
    <w:rsid w:val="006D3A01"/>
    <w:rsid w:val="006D46EB"/>
    <w:rsid w:val="006D566E"/>
    <w:rsid w:val="006E0367"/>
    <w:rsid w:val="006E0D97"/>
    <w:rsid w:val="006E0E09"/>
    <w:rsid w:val="006E2928"/>
    <w:rsid w:val="006E2CDF"/>
    <w:rsid w:val="006E30BF"/>
    <w:rsid w:val="006E31D2"/>
    <w:rsid w:val="006E3E6D"/>
    <w:rsid w:val="006E424B"/>
    <w:rsid w:val="006E44DE"/>
    <w:rsid w:val="006E4A6E"/>
    <w:rsid w:val="006E6670"/>
    <w:rsid w:val="006E68AC"/>
    <w:rsid w:val="006E74FA"/>
    <w:rsid w:val="006E7B6D"/>
    <w:rsid w:val="006E7BFB"/>
    <w:rsid w:val="006E7C3F"/>
    <w:rsid w:val="006F1454"/>
    <w:rsid w:val="006F1824"/>
    <w:rsid w:val="006F286C"/>
    <w:rsid w:val="006F37A0"/>
    <w:rsid w:val="006F3BC4"/>
    <w:rsid w:val="006F4A92"/>
    <w:rsid w:val="006F6E81"/>
    <w:rsid w:val="006F71E3"/>
    <w:rsid w:val="006F7958"/>
    <w:rsid w:val="007037E7"/>
    <w:rsid w:val="00704A6F"/>
    <w:rsid w:val="00705038"/>
    <w:rsid w:val="0070518A"/>
    <w:rsid w:val="00705790"/>
    <w:rsid w:val="00705811"/>
    <w:rsid w:val="0070623E"/>
    <w:rsid w:val="00706A49"/>
    <w:rsid w:val="00707711"/>
    <w:rsid w:val="007101C3"/>
    <w:rsid w:val="007106E4"/>
    <w:rsid w:val="0071074A"/>
    <w:rsid w:val="0071079B"/>
    <w:rsid w:val="0071107E"/>
    <w:rsid w:val="0071126D"/>
    <w:rsid w:val="00711491"/>
    <w:rsid w:val="00711E48"/>
    <w:rsid w:val="00711ECC"/>
    <w:rsid w:val="00714238"/>
    <w:rsid w:val="007153E9"/>
    <w:rsid w:val="007160DE"/>
    <w:rsid w:val="00716D15"/>
    <w:rsid w:val="00716F17"/>
    <w:rsid w:val="00717544"/>
    <w:rsid w:val="00720D13"/>
    <w:rsid w:val="007231DC"/>
    <w:rsid w:val="00724399"/>
    <w:rsid w:val="00724C8C"/>
    <w:rsid w:val="00725113"/>
    <w:rsid w:val="00726077"/>
    <w:rsid w:val="00726540"/>
    <w:rsid w:val="00727A1A"/>
    <w:rsid w:val="00727C73"/>
    <w:rsid w:val="00732214"/>
    <w:rsid w:val="00732DCD"/>
    <w:rsid w:val="00734982"/>
    <w:rsid w:val="00734FB6"/>
    <w:rsid w:val="007355B3"/>
    <w:rsid w:val="00735BB4"/>
    <w:rsid w:val="00737568"/>
    <w:rsid w:val="00740082"/>
    <w:rsid w:val="00741CBD"/>
    <w:rsid w:val="007439F8"/>
    <w:rsid w:val="00744036"/>
    <w:rsid w:val="0074473D"/>
    <w:rsid w:val="00744917"/>
    <w:rsid w:val="0074512A"/>
    <w:rsid w:val="007453DD"/>
    <w:rsid w:val="00746078"/>
    <w:rsid w:val="0074661A"/>
    <w:rsid w:val="00747AC8"/>
    <w:rsid w:val="00750A2A"/>
    <w:rsid w:val="00750E0D"/>
    <w:rsid w:val="00750F36"/>
    <w:rsid w:val="00752CE0"/>
    <w:rsid w:val="00753F2D"/>
    <w:rsid w:val="007553E8"/>
    <w:rsid w:val="00755667"/>
    <w:rsid w:val="0075583D"/>
    <w:rsid w:val="0076009E"/>
    <w:rsid w:val="00761EC3"/>
    <w:rsid w:val="007620A9"/>
    <w:rsid w:val="00762943"/>
    <w:rsid w:val="00763331"/>
    <w:rsid w:val="00763A23"/>
    <w:rsid w:val="0076459D"/>
    <w:rsid w:val="00765732"/>
    <w:rsid w:val="00766782"/>
    <w:rsid w:val="00766C49"/>
    <w:rsid w:val="00773775"/>
    <w:rsid w:val="00773CDE"/>
    <w:rsid w:val="00773EF0"/>
    <w:rsid w:val="00775A36"/>
    <w:rsid w:val="00775A85"/>
    <w:rsid w:val="00775FC6"/>
    <w:rsid w:val="00780C3D"/>
    <w:rsid w:val="00781916"/>
    <w:rsid w:val="00781F67"/>
    <w:rsid w:val="00782C41"/>
    <w:rsid w:val="0078502C"/>
    <w:rsid w:val="00785CDE"/>
    <w:rsid w:val="00785F86"/>
    <w:rsid w:val="00786ED0"/>
    <w:rsid w:val="00790280"/>
    <w:rsid w:val="0079032D"/>
    <w:rsid w:val="00790982"/>
    <w:rsid w:val="007910DA"/>
    <w:rsid w:val="007920C0"/>
    <w:rsid w:val="00792219"/>
    <w:rsid w:val="00793DD1"/>
    <w:rsid w:val="00794E4C"/>
    <w:rsid w:val="00795EBE"/>
    <w:rsid w:val="00797723"/>
    <w:rsid w:val="00797989"/>
    <w:rsid w:val="007A009E"/>
    <w:rsid w:val="007A0F70"/>
    <w:rsid w:val="007A100D"/>
    <w:rsid w:val="007A10CB"/>
    <w:rsid w:val="007A10D6"/>
    <w:rsid w:val="007A22FF"/>
    <w:rsid w:val="007A3394"/>
    <w:rsid w:val="007A3B25"/>
    <w:rsid w:val="007A3E61"/>
    <w:rsid w:val="007A4428"/>
    <w:rsid w:val="007A463D"/>
    <w:rsid w:val="007A4A47"/>
    <w:rsid w:val="007A783C"/>
    <w:rsid w:val="007A7C4A"/>
    <w:rsid w:val="007B0366"/>
    <w:rsid w:val="007B085F"/>
    <w:rsid w:val="007B0D8B"/>
    <w:rsid w:val="007B1DD4"/>
    <w:rsid w:val="007B21BF"/>
    <w:rsid w:val="007B291C"/>
    <w:rsid w:val="007B544A"/>
    <w:rsid w:val="007B5610"/>
    <w:rsid w:val="007B5B97"/>
    <w:rsid w:val="007B6021"/>
    <w:rsid w:val="007B7C45"/>
    <w:rsid w:val="007B7E30"/>
    <w:rsid w:val="007B7E38"/>
    <w:rsid w:val="007C09ED"/>
    <w:rsid w:val="007C2756"/>
    <w:rsid w:val="007C2ACA"/>
    <w:rsid w:val="007C4101"/>
    <w:rsid w:val="007C65FD"/>
    <w:rsid w:val="007C6AAC"/>
    <w:rsid w:val="007D0C0D"/>
    <w:rsid w:val="007D337B"/>
    <w:rsid w:val="007D348C"/>
    <w:rsid w:val="007D349E"/>
    <w:rsid w:val="007D55E0"/>
    <w:rsid w:val="007D60E2"/>
    <w:rsid w:val="007D613C"/>
    <w:rsid w:val="007D64CC"/>
    <w:rsid w:val="007D6F65"/>
    <w:rsid w:val="007D75A9"/>
    <w:rsid w:val="007D761E"/>
    <w:rsid w:val="007E1667"/>
    <w:rsid w:val="007E3271"/>
    <w:rsid w:val="007E36E5"/>
    <w:rsid w:val="007E3A57"/>
    <w:rsid w:val="007E3B2E"/>
    <w:rsid w:val="007E52E1"/>
    <w:rsid w:val="007E5606"/>
    <w:rsid w:val="007F0356"/>
    <w:rsid w:val="007F04EB"/>
    <w:rsid w:val="007F2341"/>
    <w:rsid w:val="007F253E"/>
    <w:rsid w:val="007F3643"/>
    <w:rsid w:val="007F5F2B"/>
    <w:rsid w:val="007F65F7"/>
    <w:rsid w:val="007F6D3E"/>
    <w:rsid w:val="007F75BF"/>
    <w:rsid w:val="0080205D"/>
    <w:rsid w:val="0080282B"/>
    <w:rsid w:val="00803467"/>
    <w:rsid w:val="008047D4"/>
    <w:rsid w:val="008060FC"/>
    <w:rsid w:val="00807BDF"/>
    <w:rsid w:val="00810882"/>
    <w:rsid w:val="00810A44"/>
    <w:rsid w:val="0081251F"/>
    <w:rsid w:val="00813354"/>
    <w:rsid w:val="00814039"/>
    <w:rsid w:val="00814227"/>
    <w:rsid w:val="0081547B"/>
    <w:rsid w:val="008164B3"/>
    <w:rsid w:val="00817E93"/>
    <w:rsid w:val="008209C9"/>
    <w:rsid w:val="00823A3D"/>
    <w:rsid w:val="00823BB2"/>
    <w:rsid w:val="00824AA6"/>
    <w:rsid w:val="00824C8D"/>
    <w:rsid w:val="00825A34"/>
    <w:rsid w:val="008266AC"/>
    <w:rsid w:val="008270A3"/>
    <w:rsid w:val="00827F12"/>
    <w:rsid w:val="00830E0C"/>
    <w:rsid w:val="0083142C"/>
    <w:rsid w:val="00833874"/>
    <w:rsid w:val="008346E0"/>
    <w:rsid w:val="00835523"/>
    <w:rsid w:val="00835F36"/>
    <w:rsid w:val="00836217"/>
    <w:rsid w:val="0083634D"/>
    <w:rsid w:val="00841FB5"/>
    <w:rsid w:val="00843680"/>
    <w:rsid w:val="00844C25"/>
    <w:rsid w:val="0084732A"/>
    <w:rsid w:val="00847706"/>
    <w:rsid w:val="00847CFE"/>
    <w:rsid w:val="00851683"/>
    <w:rsid w:val="008525DE"/>
    <w:rsid w:val="00853B6A"/>
    <w:rsid w:val="008544F8"/>
    <w:rsid w:val="008559BB"/>
    <w:rsid w:val="0085618F"/>
    <w:rsid w:val="0085645B"/>
    <w:rsid w:val="00856D7D"/>
    <w:rsid w:val="00860982"/>
    <w:rsid w:val="00860DB7"/>
    <w:rsid w:val="00862ED3"/>
    <w:rsid w:val="00863203"/>
    <w:rsid w:val="00863779"/>
    <w:rsid w:val="00863F82"/>
    <w:rsid w:val="008646B5"/>
    <w:rsid w:val="008648F2"/>
    <w:rsid w:val="0086560A"/>
    <w:rsid w:val="00865E5E"/>
    <w:rsid w:val="00867E5A"/>
    <w:rsid w:val="008702EB"/>
    <w:rsid w:val="0087056D"/>
    <w:rsid w:val="0087108B"/>
    <w:rsid w:val="008726A9"/>
    <w:rsid w:val="00872EA4"/>
    <w:rsid w:val="00874179"/>
    <w:rsid w:val="0087496F"/>
    <w:rsid w:val="00875A9B"/>
    <w:rsid w:val="00876B71"/>
    <w:rsid w:val="008801F3"/>
    <w:rsid w:val="008806C4"/>
    <w:rsid w:val="008814F5"/>
    <w:rsid w:val="0088198F"/>
    <w:rsid w:val="00891966"/>
    <w:rsid w:val="00893A95"/>
    <w:rsid w:val="00894736"/>
    <w:rsid w:val="00894B33"/>
    <w:rsid w:val="008953DC"/>
    <w:rsid w:val="008956DE"/>
    <w:rsid w:val="008956FC"/>
    <w:rsid w:val="00896F85"/>
    <w:rsid w:val="00897B29"/>
    <w:rsid w:val="008A4491"/>
    <w:rsid w:val="008A4910"/>
    <w:rsid w:val="008A505C"/>
    <w:rsid w:val="008A5447"/>
    <w:rsid w:val="008A5C24"/>
    <w:rsid w:val="008A5D54"/>
    <w:rsid w:val="008A70EA"/>
    <w:rsid w:val="008A73D8"/>
    <w:rsid w:val="008A77B7"/>
    <w:rsid w:val="008A7F88"/>
    <w:rsid w:val="008B098E"/>
    <w:rsid w:val="008B16CF"/>
    <w:rsid w:val="008B3048"/>
    <w:rsid w:val="008B345B"/>
    <w:rsid w:val="008B438C"/>
    <w:rsid w:val="008B4671"/>
    <w:rsid w:val="008B50B5"/>
    <w:rsid w:val="008B5A33"/>
    <w:rsid w:val="008B5C94"/>
    <w:rsid w:val="008B6009"/>
    <w:rsid w:val="008B7708"/>
    <w:rsid w:val="008B7C96"/>
    <w:rsid w:val="008C00C7"/>
    <w:rsid w:val="008C0833"/>
    <w:rsid w:val="008C16CA"/>
    <w:rsid w:val="008C2669"/>
    <w:rsid w:val="008C345B"/>
    <w:rsid w:val="008C3591"/>
    <w:rsid w:val="008C466D"/>
    <w:rsid w:val="008C4A25"/>
    <w:rsid w:val="008C4A6C"/>
    <w:rsid w:val="008C6431"/>
    <w:rsid w:val="008C6C7A"/>
    <w:rsid w:val="008C74B2"/>
    <w:rsid w:val="008D0287"/>
    <w:rsid w:val="008D11B8"/>
    <w:rsid w:val="008D190F"/>
    <w:rsid w:val="008D1E57"/>
    <w:rsid w:val="008D2B3D"/>
    <w:rsid w:val="008D3F02"/>
    <w:rsid w:val="008D5347"/>
    <w:rsid w:val="008D5903"/>
    <w:rsid w:val="008D5A4C"/>
    <w:rsid w:val="008D5CE6"/>
    <w:rsid w:val="008D5DCD"/>
    <w:rsid w:val="008D66FA"/>
    <w:rsid w:val="008D68B0"/>
    <w:rsid w:val="008E02AA"/>
    <w:rsid w:val="008E0772"/>
    <w:rsid w:val="008E39B7"/>
    <w:rsid w:val="008E4191"/>
    <w:rsid w:val="008E444E"/>
    <w:rsid w:val="008E44AB"/>
    <w:rsid w:val="008E4EA0"/>
    <w:rsid w:val="008E53AB"/>
    <w:rsid w:val="008E5A14"/>
    <w:rsid w:val="008F44D1"/>
    <w:rsid w:val="008F5DE3"/>
    <w:rsid w:val="008F6FFC"/>
    <w:rsid w:val="008F78AB"/>
    <w:rsid w:val="008F7FD3"/>
    <w:rsid w:val="009003FC"/>
    <w:rsid w:val="009014CD"/>
    <w:rsid w:val="009016DA"/>
    <w:rsid w:val="009019AD"/>
    <w:rsid w:val="00901CCA"/>
    <w:rsid w:val="00904352"/>
    <w:rsid w:val="00906318"/>
    <w:rsid w:val="00910BC6"/>
    <w:rsid w:val="00910CB7"/>
    <w:rsid w:val="00910E6B"/>
    <w:rsid w:val="00911119"/>
    <w:rsid w:val="00912428"/>
    <w:rsid w:val="0091307A"/>
    <w:rsid w:val="00913B40"/>
    <w:rsid w:val="00913D9A"/>
    <w:rsid w:val="00920693"/>
    <w:rsid w:val="009208F1"/>
    <w:rsid w:val="00920D0E"/>
    <w:rsid w:val="00925454"/>
    <w:rsid w:val="00925C98"/>
    <w:rsid w:val="0092742B"/>
    <w:rsid w:val="00927BB9"/>
    <w:rsid w:val="00927FCA"/>
    <w:rsid w:val="009302DE"/>
    <w:rsid w:val="009312D1"/>
    <w:rsid w:val="009319AC"/>
    <w:rsid w:val="009323AF"/>
    <w:rsid w:val="009336F4"/>
    <w:rsid w:val="00934280"/>
    <w:rsid w:val="009345BE"/>
    <w:rsid w:val="009424B1"/>
    <w:rsid w:val="009439A4"/>
    <w:rsid w:val="00943EE1"/>
    <w:rsid w:val="00944178"/>
    <w:rsid w:val="0094521A"/>
    <w:rsid w:val="00945A26"/>
    <w:rsid w:val="009469AC"/>
    <w:rsid w:val="00946E9E"/>
    <w:rsid w:val="00950857"/>
    <w:rsid w:val="0095155E"/>
    <w:rsid w:val="0095216A"/>
    <w:rsid w:val="009538FE"/>
    <w:rsid w:val="00953CD1"/>
    <w:rsid w:val="009544FC"/>
    <w:rsid w:val="00954CB5"/>
    <w:rsid w:val="0095575F"/>
    <w:rsid w:val="00955874"/>
    <w:rsid w:val="00956243"/>
    <w:rsid w:val="009569F5"/>
    <w:rsid w:val="00961335"/>
    <w:rsid w:val="009620DF"/>
    <w:rsid w:val="0096295D"/>
    <w:rsid w:val="009636F6"/>
    <w:rsid w:val="00963B13"/>
    <w:rsid w:val="00964DA8"/>
    <w:rsid w:val="009664E2"/>
    <w:rsid w:val="00966962"/>
    <w:rsid w:val="00967271"/>
    <w:rsid w:val="00970497"/>
    <w:rsid w:val="009707B9"/>
    <w:rsid w:val="00970A99"/>
    <w:rsid w:val="009720C5"/>
    <w:rsid w:val="0097226F"/>
    <w:rsid w:val="0097281D"/>
    <w:rsid w:val="00973E63"/>
    <w:rsid w:val="00974813"/>
    <w:rsid w:val="00975938"/>
    <w:rsid w:val="009770A0"/>
    <w:rsid w:val="00977AB2"/>
    <w:rsid w:val="00983EFE"/>
    <w:rsid w:val="009858C5"/>
    <w:rsid w:val="00985BEE"/>
    <w:rsid w:val="00985C6E"/>
    <w:rsid w:val="00985E7F"/>
    <w:rsid w:val="00986041"/>
    <w:rsid w:val="00987767"/>
    <w:rsid w:val="00987E79"/>
    <w:rsid w:val="009905A9"/>
    <w:rsid w:val="009911D1"/>
    <w:rsid w:val="00991B35"/>
    <w:rsid w:val="00993711"/>
    <w:rsid w:val="00994785"/>
    <w:rsid w:val="00995921"/>
    <w:rsid w:val="00995E1A"/>
    <w:rsid w:val="00996385"/>
    <w:rsid w:val="00996D33"/>
    <w:rsid w:val="009A067F"/>
    <w:rsid w:val="009A1BE7"/>
    <w:rsid w:val="009A2926"/>
    <w:rsid w:val="009A325D"/>
    <w:rsid w:val="009A6140"/>
    <w:rsid w:val="009B0C19"/>
    <w:rsid w:val="009B0CF5"/>
    <w:rsid w:val="009B30F8"/>
    <w:rsid w:val="009B550D"/>
    <w:rsid w:val="009B6AD8"/>
    <w:rsid w:val="009B6D57"/>
    <w:rsid w:val="009B7BAC"/>
    <w:rsid w:val="009C179B"/>
    <w:rsid w:val="009C1F0A"/>
    <w:rsid w:val="009C2445"/>
    <w:rsid w:val="009C255E"/>
    <w:rsid w:val="009C2952"/>
    <w:rsid w:val="009C2E3C"/>
    <w:rsid w:val="009C2FFC"/>
    <w:rsid w:val="009C32B0"/>
    <w:rsid w:val="009C330F"/>
    <w:rsid w:val="009C3B18"/>
    <w:rsid w:val="009C616F"/>
    <w:rsid w:val="009C6A74"/>
    <w:rsid w:val="009C6D61"/>
    <w:rsid w:val="009C6DF8"/>
    <w:rsid w:val="009C7978"/>
    <w:rsid w:val="009D1B0F"/>
    <w:rsid w:val="009D2909"/>
    <w:rsid w:val="009D6458"/>
    <w:rsid w:val="009D6E71"/>
    <w:rsid w:val="009D7672"/>
    <w:rsid w:val="009D77C4"/>
    <w:rsid w:val="009D78AF"/>
    <w:rsid w:val="009D7E40"/>
    <w:rsid w:val="009E2D8A"/>
    <w:rsid w:val="009E32F6"/>
    <w:rsid w:val="009E332E"/>
    <w:rsid w:val="009E3D69"/>
    <w:rsid w:val="009E4077"/>
    <w:rsid w:val="009E630B"/>
    <w:rsid w:val="009E6952"/>
    <w:rsid w:val="009F21A7"/>
    <w:rsid w:val="009F2C9D"/>
    <w:rsid w:val="009F3B3D"/>
    <w:rsid w:val="009F5DB7"/>
    <w:rsid w:val="009F6139"/>
    <w:rsid w:val="009F6324"/>
    <w:rsid w:val="009F6ED5"/>
    <w:rsid w:val="009F7171"/>
    <w:rsid w:val="00A00DCF"/>
    <w:rsid w:val="00A01086"/>
    <w:rsid w:val="00A01160"/>
    <w:rsid w:val="00A01B78"/>
    <w:rsid w:val="00A01C30"/>
    <w:rsid w:val="00A02252"/>
    <w:rsid w:val="00A027FA"/>
    <w:rsid w:val="00A03A8A"/>
    <w:rsid w:val="00A04164"/>
    <w:rsid w:val="00A0421E"/>
    <w:rsid w:val="00A0422B"/>
    <w:rsid w:val="00A04592"/>
    <w:rsid w:val="00A045A5"/>
    <w:rsid w:val="00A06375"/>
    <w:rsid w:val="00A06423"/>
    <w:rsid w:val="00A06A09"/>
    <w:rsid w:val="00A07AF7"/>
    <w:rsid w:val="00A10F90"/>
    <w:rsid w:val="00A118A1"/>
    <w:rsid w:val="00A12E99"/>
    <w:rsid w:val="00A13F01"/>
    <w:rsid w:val="00A14B5C"/>
    <w:rsid w:val="00A171D2"/>
    <w:rsid w:val="00A17F9C"/>
    <w:rsid w:val="00A203A8"/>
    <w:rsid w:val="00A20856"/>
    <w:rsid w:val="00A21ED7"/>
    <w:rsid w:val="00A22229"/>
    <w:rsid w:val="00A237A1"/>
    <w:rsid w:val="00A2510D"/>
    <w:rsid w:val="00A2621B"/>
    <w:rsid w:val="00A27B6E"/>
    <w:rsid w:val="00A31861"/>
    <w:rsid w:val="00A31CFD"/>
    <w:rsid w:val="00A32156"/>
    <w:rsid w:val="00A34C47"/>
    <w:rsid w:val="00A365B5"/>
    <w:rsid w:val="00A37856"/>
    <w:rsid w:val="00A37D1B"/>
    <w:rsid w:val="00A37E2F"/>
    <w:rsid w:val="00A41CD8"/>
    <w:rsid w:val="00A421BE"/>
    <w:rsid w:val="00A4248C"/>
    <w:rsid w:val="00A42B5E"/>
    <w:rsid w:val="00A43CD8"/>
    <w:rsid w:val="00A45A1A"/>
    <w:rsid w:val="00A45A93"/>
    <w:rsid w:val="00A46557"/>
    <w:rsid w:val="00A46C5C"/>
    <w:rsid w:val="00A47539"/>
    <w:rsid w:val="00A479B6"/>
    <w:rsid w:val="00A47B06"/>
    <w:rsid w:val="00A47E89"/>
    <w:rsid w:val="00A5102A"/>
    <w:rsid w:val="00A511EC"/>
    <w:rsid w:val="00A522F7"/>
    <w:rsid w:val="00A52EE5"/>
    <w:rsid w:val="00A53235"/>
    <w:rsid w:val="00A5377B"/>
    <w:rsid w:val="00A538C4"/>
    <w:rsid w:val="00A545D5"/>
    <w:rsid w:val="00A55546"/>
    <w:rsid w:val="00A5665E"/>
    <w:rsid w:val="00A56D23"/>
    <w:rsid w:val="00A61B85"/>
    <w:rsid w:val="00A61E47"/>
    <w:rsid w:val="00A6272E"/>
    <w:rsid w:val="00A62ACC"/>
    <w:rsid w:val="00A64373"/>
    <w:rsid w:val="00A6438A"/>
    <w:rsid w:val="00A65B84"/>
    <w:rsid w:val="00A671BC"/>
    <w:rsid w:val="00A67944"/>
    <w:rsid w:val="00A73059"/>
    <w:rsid w:val="00A7332F"/>
    <w:rsid w:val="00A73D13"/>
    <w:rsid w:val="00A74420"/>
    <w:rsid w:val="00A74DA1"/>
    <w:rsid w:val="00A75B00"/>
    <w:rsid w:val="00A75C06"/>
    <w:rsid w:val="00A764F4"/>
    <w:rsid w:val="00A7735A"/>
    <w:rsid w:val="00A80BC4"/>
    <w:rsid w:val="00A81B6D"/>
    <w:rsid w:val="00A8218C"/>
    <w:rsid w:val="00A8332F"/>
    <w:rsid w:val="00A837A8"/>
    <w:rsid w:val="00A84C9E"/>
    <w:rsid w:val="00A85092"/>
    <w:rsid w:val="00A856CF"/>
    <w:rsid w:val="00A8670E"/>
    <w:rsid w:val="00A90D57"/>
    <w:rsid w:val="00A9139F"/>
    <w:rsid w:val="00A9147B"/>
    <w:rsid w:val="00A92CE6"/>
    <w:rsid w:val="00A93693"/>
    <w:rsid w:val="00A93BF0"/>
    <w:rsid w:val="00A95A95"/>
    <w:rsid w:val="00A95E18"/>
    <w:rsid w:val="00A97163"/>
    <w:rsid w:val="00A975E0"/>
    <w:rsid w:val="00A97DE9"/>
    <w:rsid w:val="00AA0212"/>
    <w:rsid w:val="00AA047A"/>
    <w:rsid w:val="00AA0DA3"/>
    <w:rsid w:val="00AA2C04"/>
    <w:rsid w:val="00AA2FC2"/>
    <w:rsid w:val="00AA3106"/>
    <w:rsid w:val="00AA374F"/>
    <w:rsid w:val="00AA3C03"/>
    <w:rsid w:val="00AA3FED"/>
    <w:rsid w:val="00AA481F"/>
    <w:rsid w:val="00AA4888"/>
    <w:rsid w:val="00AA4933"/>
    <w:rsid w:val="00AA4F36"/>
    <w:rsid w:val="00AA5343"/>
    <w:rsid w:val="00AA5894"/>
    <w:rsid w:val="00AA5950"/>
    <w:rsid w:val="00AA6123"/>
    <w:rsid w:val="00AA6743"/>
    <w:rsid w:val="00AB07A3"/>
    <w:rsid w:val="00AB0AF4"/>
    <w:rsid w:val="00AB1096"/>
    <w:rsid w:val="00AB14E4"/>
    <w:rsid w:val="00AB1ED4"/>
    <w:rsid w:val="00AB24F7"/>
    <w:rsid w:val="00AB2B92"/>
    <w:rsid w:val="00AB2DA4"/>
    <w:rsid w:val="00AB39F9"/>
    <w:rsid w:val="00AB4BBC"/>
    <w:rsid w:val="00AB4DE4"/>
    <w:rsid w:val="00AB5F07"/>
    <w:rsid w:val="00AB6A8B"/>
    <w:rsid w:val="00AB6FC8"/>
    <w:rsid w:val="00AC0B41"/>
    <w:rsid w:val="00AC0B8B"/>
    <w:rsid w:val="00AC0DAE"/>
    <w:rsid w:val="00AC281C"/>
    <w:rsid w:val="00AC34D7"/>
    <w:rsid w:val="00AC42A8"/>
    <w:rsid w:val="00AC48BF"/>
    <w:rsid w:val="00AC586A"/>
    <w:rsid w:val="00AC58AD"/>
    <w:rsid w:val="00AC5C8E"/>
    <w:rsid w:val="00AC6177"/>
    <w:rsid w:val="00AD0676"/>
    <w:rsid w:val="00AD253C"/>
    <w:rsid w:val="00AD2812"/>
    <w:rsid w:val="00AD4C62"/>
    <w:rsid w:val="00AD5A2F"/>
    <w:rsid w:val="00AD5A38"/>
    <w:rsid w:val="00AD6A9B"/>
    <w:rsid w:val="00AE0ED0"/>
    <w:rsid w:val="00AE151A"/>
    <w:rsid w:val="00AE159E"/>
    <w:rsid w:val="00AE164E"/>
    <w:rsid w:val="00AE2301"/>
    <w:rsid w:val="00AE4676"/>
    <w:rsid w:val="00AE4CA7"/>
    <w:rsid w:val="00AE707A"/>
    <w:rsid w:val="00AE72E0"/>
    <w:rsid w:val="00AF07FB"/>
    <w:rsid w:val="00AF11D0"/>
    <w:rsid w:val="00AF229F"/>
    <w:rsid w:val="00AF22D1"/>
    <w:rsid w:val="00AF4501"/>
    <w:rsid w:val="00AF59FF"/>
    <w:rsid w:val="00AF5DD0"/>
    <w:rsid w:val="00AF6A81"/>
    <w:rsid w:val="00AF6BA9"/>
    <w:rsid w:val="00B00108"/>
    <w:rsid w:val="00B00755"/>
    <w:rsid w:val="00B00E44"/>
    <w:rsid w:val="00B011BE"/>
    <w:rsid w:val="00B01450"/>
    <w:rsid w:val="00B01803"/>
    <w:rsid w:val="00B0260F"/>
    <w:rsid w:val="00B04230"/>
    <w:rsid w:val="00B04BD5"/>
    <w:rsid w:val="00B053C7"/>
    <w:rsid w:val="00B05BAA"/>
    <w:rsid w:val="00B05C79"/>
    <w:rsid w:val="00B0617B"/>
    <w:rsid w:val="00B063AC"/>
    <w:rsid w:val="00B069B4"/>
    <w:rsid w:val="00B07D8B"/>
    <w:rsid w:val="00B114C3"/>
    <w:rsid w:val="00B11663"/>
    <w:rsid w:val="00B12850"/>
    <w:rsid w:val="00B12E05"/>
    <w:rsid w:val="00B135C0"/>
    <w:rsid w:val="00B14433"/>
    <w:rsid w:val="00B16024"/>
    <w:rsid w:val="00B16318"/>
    <w:rsid w:val="00B210BC"/>
    <w:rsid w:val="00B2197A"/>
    <w:rsid w:val="00B21CB1"/>
    <w:rsid w:val="00B21E56"/>
    <w:rsid w:val="00B225CC"/>
    <w:rsid w:val="00B22644"/>
    <w:rsid w:val="00B22917"/>
    <w:rsid w:val="00B22C5F"/>
    <w:rsid w:val="00B250CE"/>
    <w:rsid w:val="00B25949"/>
    <w:rsid w:val="00B25C4F"/>
    <w:rsid w:val="00B27915"/>
    <w:rsid w:val="00B30328"/>
    <w:rsid w:val="00B31DD4"/>
    <w:rsid w:val="00B329CC"/>
    <w:rsid w:val="00B335D7"/>
    <w:rsid w:val="00B34B78"/>
    <w:rsid w:val="00B34F80"/>
    <w:rsid w:val="00B35074"/>
    <w:rsid w:val="00B353C1"/>
    <w:rsid w:val="00B4195C"/>
    <w:rsid w:val="00B41D82"/>
    <w:rsid w:val="00B425D7"/>
    <w:rsid w:val="00B4277B"/>
    <w:rsid w:val="00B42855"/>
    <w:rsid w:val="00B42C43"/>
    <w:rsid w:val="00B42DBA"/>
    <w:rsid w:val="00B44490"/>
    <w:rsid w:val="00B446BB"/>
    <w:rsid w:val="00B4605C"/>
    <w:rsid w:val="00B4664C"/>
    <w:rsid w:val="00B46DED"/>
    <w:rsid w:val="00B504C6"/>
    <w:rsid w:val="00B505FC"/>
    <w:rsid w:val="00B51A51"/>
    <w:rsid w:val="00B5247A"/>
    <w:rsid w:val="00B527E9"/>
    <w:rsid w:val="00B533F6"/>
    <w:rsid w:val="00B5378B"/>
    <w:rsid w:val="00B541B5"/>
    <w:rsid w:val="00B553AF"/>
    <w:rsid w:val="00B55923"/>
    <w:rsid w:val="00B57BDC"/>
    <w:rsid w:val="00B606AA"/>
    <w:rsid w:val="00B60AB7"/>
    <w:rsid w:val="00B61206"/>
    <w:rsid w:val="00B61562"/>
    <w:rsid w:val="00B61D0F"/>
    <w:rsid w:val="00B61D2D"/>
    <w:rsid w:val="00B6279B"/>
    <w:rsid w:val="00B63983"/>
    <w:rsid w:val="00B65F51"/>
    <w:rsid w:val="00B66066"/>
    <w:rsid w:val="00B67143"/>
    <w:rsid w:val="00B7061F"/>
    <w:rsid w:val="00B70776"/>
    <w:rsid w:val="00B70F10"/>
    <w:rsid w:val="00B72682"/>
    <w:rsid w:val="00B73F95"/>
    <w:rsid w:val="00B74500"/>
    <w:rsid w:val="00B74653"/>
    <w:rsid w:val="00B77175"/>
    <w:rsid w:val="00B806A9"/>
    <w:rsid w:val="00B80EE6"/>
    <w:rsid w:val="00B81C0C"/>
    <w:rsid w:val="00B833DF"/>
    <w:rsid w:val="00B84080"/>
    <w:rsid w:val="00B84441"/>
    <w:rsid w:val="00B85390"/>
    <w:rsid w:val="00B8633A"/>
    <w:rsid w:val="00B86ECC"/>
    <w:rsid w:val="00B87208"/>
    <w:rsid w:val="00B87E4E"/>
    <w:rsid w:val="00B87FED"/>
    <w:rsid w:val="00B9029C"/>
    <w:rsid w:val="00B90FDC"/>
    <w:rsid w:val="00B917A1"/>
    <w:rsid w:val="00B92522"/>
    <w:rsid w:val="00B928ED"/>
    <w:rsid w:val="00B930F3"/>
    <w:rsid w:val="00B931FE"/>
    <w:rsid w:val="00B93C29"/>
    <w:rsid w:val="00B94691"/>
    <w:rsid w:val="00B94C43"/>
    <w:rsid w:val="00B950AF"/>
    <w:rsid w:val="00B96194"/>
    <w:rsid w:val="00B97768"/>
    <w:rsid w:val="00BA1C7D"/>
    <w:rsid w:val="00BA4527"/>
    <w:rsid w:val="00BA480F"/>
    <w:rsid w:val="00BA5173"/>
    <w:rsid w:val="00BA52E7"/>
    <w:rsid w:val="00BA5E25"/>
    <w:rsid w:val="00BA7F3C"/>
    <w:rsid w:val="00BB0A4F"/>
    <w:rsid w:val="00BB1F53"/>
    <w:rsid w:val="00BB1FF1"/>
    <w:rsid w:val="00BB2377"/>
    <w:rsid w:val="00BB240B"/>
    <w:rsid w:val="00BB307C"/>
    <w:rsid w:val="00BB3CC0"/>
    <w:rsid w:val="00BB4B4A"/>
    <w:rsid w:val="00BB565C"/>
    <w:rsid w:val="00BB5F8A"/>
    <w:rsid w:val="00BB6350"/>
    <w:rsid w:val="00BB672A"/>
    <w:rsid w:val="00BB7E42"/>
    <w:rsid w:val="00BC0412"/>
    <w:rsid w:val="00BC0C84"/>
    <w:rsid w:val="00BC0F51"/>
    <w:rsid w:val="00BC27EB"/>
    <w:rsid w:val="00BC28EA"/>
    <w:rsid w:val="00BC38ED"/>
    <w:rsid w:val="00BC3D46"/>
    <w:rsid w:val="00BC4448"/>
    <w:rsid w:val="00BC65EA"/>
    <w:rsid w:val="00BC6A01"/>
    <w:rsid w:val="00BD0427"/>
    <w:rsid w:val="00BD2D7D"/>
    <w:rsid w:val="00BD5485"/>
    <w:rsid w:val="00BE02F3"/>
    <w:rsid w:val="00BE0B13"/>
    <w:rsid w:val="00BE0F81"/>
    <w:rsid w:val="00BE2F50"/>
    <w:rsid w:val="00BE3570"/>
    <w:rsid w:val="00BE368F"/>
    <w:rsid w:val="00BE55CE"/>
    <w:rsid w:val="00BE66C5"/>
    <w:rsid w:val="00BE7054"/>
    <w:rsid w:val="00BF044B"/>
    <w:rsid w:val="00BF1975"/>
    <w:rsid w:val="00BF3314"/>
    <w:rsid w:val="00BF417B"/>
    <w:rsid w:val="00BF542D"/>
    <w:rsid w:val="00BF6210"/>
    <w:rsid w:val="00BF67E8"/>
    <w:rsid w:val="00C00646"/>
    <w:rsid w:val="00C014A8"/>
    <w:rsid w:val="00C01EE6"/>
    <w:rsid w:val="00C02A67"/>
    <w:rsid w:val="00C02F91"/>
    <w:rsid w:val="00C03D0F"/>
    <w:rsid w:val="00C06421"/>
    <w:rsid w:val="00C06CFA"/>
    <w:rsid w:val="00C070C4"/>
    <w:rsid w:val="00C072A8"/>
    <w:rsid w:val="00C11BD0"/>
    <w:rsid w:val="00C13458"/>
    <w:rsid w:val="00C13D15"/>
    <w:rsid w:val="00C143CB"/>
    <w:rsid w:val="00C1679F"/>
    <w:rsid w:val="00C168C8"/>
    <w:rsid w:val="00C16A9B"/>
    <w:rsid w:val="00C16AB5"/>
    <w:rsid w:val="00C17A5E"/>
    <w:rsid w:val="00C17F4D"/>
    <w:rsid w:val="00C20A7A"/>
    <w:rsid w:val="00C21B20"/>
    <w:rsid w:val="00C21D68"/>
    <w:rsid w:val="00C2357D"/>
    <w:rsid w:val="00C23BD9"/>
    <w:rsid w:val="00C24D65"/>
    <w:rsid w:val="00C24F2E"/>
    <w:rsid w:val="00C259D5"/>
    <w:rsid w:val="00C25BC2"/>
    <w:rsid w:val="00C26092"/>
    <w:rsid w:val="00C273A9"/>
    <w:rsid w:val="00C308D3"/>
    <w:rsid w:val="00C30A14"/>
    <w:rsid w:val="00C30D91"/>
    <w:rsid w:val="00C322F7"/>
    <w:rsid w:val="00C32344"/>
    <w:rsid w:val="00C325BB"/>
    <w:rsid w:val="00C34844"/>
    <w:rsid w:val="00C35D00"/>
    <w:rsid w:val="00C3646F"/>
    <w:rsid w:val="00C373F4"/>
    <w:rsid w:val="00C374A7"/>
    <w:rsid w:val="00C409D6"/>
    <w:rsid w:val="00C411D2"/>
    <w:rsid w:val="00C41308"/>
    <w:rsid w:val="00C41B53"/>
    <w:rsid w:val="00C42041"/>
    <w:rsid w:val="00C4356B"/>
    <w:rsid w:val="00C43D97"/>
    <w:rsid w:val="00C444FB"/>
    <w:rsid w:val="00C450A8"/>
    <w:rsid w:val="00C47400"/>
    <w:rsid w:val="00C5044D"/>
    <w:rsid w:val="00C504AA"/>
    <w:rsid w:val="00C50E92"/>
    <w:rsid w:val="00C51B98"/>
    <w:rsid w:val="00C524E0"/>
    <w:rsid w:val="00C544B4"/>
    <w:rsid w:val="00C54728"/>
    <w:rsid w:val="00C549AC"/>
    <w:rsid w:val="00C54BBB"/>
    <w:rsid w:val="00C54E06"/>
    <w:rsid w:val="00C5550B"/>
    <w:rsid w:val="00C555A3"/>
    <w:rsid w:val="00C556F6"/>
    <w:rsid w:val="00C55D88"/>
    <w:rsid w:val="00C57656"/>
    <w:rsid w:val="00C576B3"/>
    <w:rsid w:val="00C578C3"/>
    <w:rsid w:val="00C60EB5"/>
    <w:rsid w:val="00C60EDB"/>
    <w:rsid w:val="00C6144B"/>
    <w:rsid w:val="00C62589"/>
    <w:rsid w:val="00C629C6"/>
    <w:rsid w:val="00C62A9D"/>
    <w:rsid w:val="00C6346E"/>
    <w:rsid w:val="00C63A58"/>
    <w:rsid w:val="00C63B15"/>
    <w:rsid w:val="00C63FC7"/>
    <w:rsid w:val="00C64C5A"/>
    <w:rsid w:val="00C65DD5"/>
    <w:rsid w:val="00C67674"/>
    <w:rsid w:val="00C7020D"/>
    <w:rsid w:val="00C70673"/>
    <w:rsid w:val="00C706D2"/>
    <w:rsid w:val="00C71914"/>
    <w:rsid w:val="00C71F36"/>
    <w:rsid w:val="00C7260B"/>
    <w:rsid w:val="00C735C4"/>
    <w:rsid w:val="00C7524A"/>
    <w:rsid w:val="00C763E9"/>
    <w:rsid w:val="00C764BA"/>
    <w:rsid w:val="00C76790"/>
    <w:rsid w:val="00C77B3C"/>
    <w:rsid w:val="00C813CB"/>
    <w:rsid w:val="00C81F92"/>
    <w:rsid w:val="00C8300D"/>
    <w:rsid w:val="00C856C7"/>
    <w:rsid w:val="00C859BF"/>
    <w:rsid w:val="00C862ED"/>
    <w:rsid w:val="00C8705C"/>
    <w:rsid w:val="00C87138"/>
    <w:rsid w:val="00C873CF"/>
    <w:rsid w:val="00C877C5"/>
    <w:rsid w:val="00C879C4"/>
    <w:rsid w:val="00C90056"/>
    <w:rsid w:val="00C909F9"/>
    <w:rsid w:val="00C90C29"/>
    <w:rsid w:val="00C912A7"/>
    <w:rsid w:val="00C92904"/>
    <w:rsid w:val="00C946F1"/>
    <w:rsid w:val="00C948DD"/>
    <w:rsid w:val="00C94919"/>
    <w:rsid w:val="00C958EE"/>
    <w:rsid w:val="00C9624D"/>
    <w:rsid w:val="00C978AE"/>
    <w:rsid w:val="00CA0197"/>
    <w:rsid w:val="00CA0FE0"/>
    <w:rsid w:val="00CA28EF"/>
    <w:rsid w:val="00CA2ED3"/>
    <w:rsid w:val="00CA4E35"/>
    <w:rsid w:val="00CA4E95"/>
    <w:rsid w:val="00CA5FC7"/>
    <w:rsid w:val="00CA6519"/>
    <w:rsid w:val="00CA6A74"/>
    <w:rsid w:val="00CA71C5"/>
    <w:rsid w:val="00CA7A63"/>
    <w:rsid w:val="00CA7B8A"/>
    <w:rsid w:val="00CA7D46"/>
    <w:rsid w:val="00CB01C5"/>
    <w:rsid w:val="00CB0EBF"/>
    <w:rsid w:val="00CB160C"/>
    <w:rsid w:val="00CB1E83"/>
    <w:rsid w:val="00CB2305"/>
    <w:rsid w:val="00CB26C7"/>
    <w:rsid w:val="00CB407A"/>
    <w:rsid w:val="00CB4A00"/>
    <w:rsid w:val="00CB564B"/>
    <w:rsid w:val="00CB5F0F"/>
    <w:rsid w:val="00CB6BC9"/>
    <w:rsid w:val="00CC0359"/>
    <w:rsid w:val="00CC0720"/>
    <w:rsid w:val="00CC0E0E"/>
    <w:rsid w:val="00CC1B09"/>
    <w:rsid w:val="00CC24A7"/>
    <w:rsid w:val="00CC547F"/>
    <w:rsid w:val="00CC54C4"/>
    <w:rsid w:val="00CC5C8B"/>
    <w:rsid w:val="00CC7833"/>
    <w:rsid w:val="00CD0C47"/>
    <w:rsid w:val="00CD1F12"/>
    <w:rsid w:val="00CD1FC7"/>
    <w:rsid w:val="00CD26E8"/>
    <w:rsid w:val="00CD30D4"/>
    <w:rsid w:val="00CD5F96"/>
    <w:rsid w:val="00CD6308"/>
    <w:rsid w:val="00CD7922"/>
    <w:rsid w:val="00CE066C"/>
    <w:rsid w:val="00CE217F"/>
    <w:rsid w:val="00CE27A6"/>
    <w:rsid w:val="00CE30AB"/>
    <w:rsid w:val="00CE38BD"/>
    <w:rsid w:val="00CE41E1"/>
    <w:rsid w:val="00CE4381"/>
    <w:rsid w:val="00CE78E5"/>
    <w:rsid w:val="00CF0D28"/>
    <w:rsid w:val="00CF2A5B"/>
    <w:rsid w:val="00CF2E33"/>
    <w:rsid w:val="00CF39C8"/>
    <w:rsid w:val="00CF3D65"/>
    <w:rsid w:val="00CF3EA4"/>
    <w:rsid w:val="00CF6647"/>
    <w:rsid w:val="00CF7F6D"/>
    <w:rsid w:val="00D004F5"/>
    <w:rsid w:val="00D02B3E"/>
    <w:rsid w:val="00D04246"/>
    <w:rsid w:val="00D0559F"/>
    <w:rsid w:val="00D05931"/>
    <w:rsid w:val="00D05A6B"/>
    <w:rsid w:val="00D05B98"/>
    <w:rsid w:val="00D078E7"/>
    <w:rsid w:val="00D111E8"/>
    <w:rsid w:val="00D112F0"/>
    <w:rsid w:val="00D1201C"/>
    <w:rsid w:val="00D12169"/>
    <w:rsid w:val="00D12CED"/>
    <w:rsid w:val="00D13713"/>
    <w:rsid w:val="00D13F8B"/>
    <w:rsid w:val="00D141A7"/>
    <w:rsid w:val="00D15309"/>
    <w:rsid w:val="00D158C1"/>
    <w:rsid w:val="00D169C2"/>
    <w:rsid w:val="00D16F26"/>
    <w:rsid w:val="00D16FEE"/>
    <w:rsid w:val="00D20576"/>
    <w:rsid w:val="00D21F68"/>
    <w:rsid w:val="00D223F4"/>
    <w:rsid w:val="00D22B73"/>
    <w:rsid w:val="00D22C27"/>
    <w:rsid w:val="00D240E0"/>
    <w:rsid w:val="00D2645B"/>
    <w:rsid w:val="00D26DC3"/>
    <w:rsid w:val="00D276F8"/>
    <w:rsid w:val="00D27AC5"/>
    <w:rsid w:val="00D31E8E"/>
    <w:rsid w:val="00D328A0"/>
    <w:rsid w:val="00D32CBD"/>
    <w:rsid w:val="00D32EDC"/>
    <w:rsid w:val="00D32FB7"/>
    <w:rsid w:val="00D37D73"/>
    <w:rsid w:val="00D4224D"/>
    <w:rsid w:val="00D428D8"/>
    <w:rsid w:val="00D43529"/>
    <w:rsid w:val="00D43875"/>
    <w:rsid w:val="00D43E4B"/>
    <w:rsid w:val="00D43EC7"/>
    <w:rsid w:val="00D44235"/>
    <w:rsid w:val="00D44364"/>
    <w:rsid w:val="00D459DD"/>
    <w:rsid w:val="00D462D9"/>
    <w:rsid w:val="00D46D58"/>
    <w:rsid w:val="00D47BA1"/>
    <w:rsid w:val="00D502F3"/>
    <w:rsid w:val="00D50519"/>
    <w:rsid w:val="00D5093D"/>
    <w:rsid w:val="00D51060"/>
    <w:rsid w:val="00D511D3"/>
    <w:rsid w:val="00D5288A"/>
    <w:rsid w:val="00D52D7B"/>
    <w:rsid w:val="00D5429E"/>
    <w:rsid w:val="00D56296"/>
    <w:rsid w:val="00D56398"/>
    <w:rsid w:val="00D57875"/>
    <w:rsid w:val="00D61197"/>
    <w:rsid w:val="00D61B0C"/>
    <w:rsid w:val="00D62847"/>
    <w:rsid w:val="00D638C2"/>
    <w:rsid w:val="00D65363"/>
    <w:rsid w:val="00D6576E"/>
    <w:rsid w:val="00D658C3"/>
    <w:rsid w:val="00D65B03"/>
    <w:rsid w:val="00D65C1D"/>
    <w:rsid w:val="00D66B3C"/>
    <w:rsid w:val="00D675A4"/>
    <w:rsid w:val="00D6769D"/>
    <w:rsid w:val="00D678A1"/>
    <w:rsid w:val="00D67E19"/>
    <w:rsid w:val="00D70C2F"/>
    <w:rsid w:val="00D70C37"/>
    <w:rsid w:val="00D73E9E"/>
    <w:rsid w:val="00D74BF4"/>
    <w:rsid w:val="00D74D7A"/>
    <w:rsid w:val="00D74F41"/>
    <w:rsid w:val="00D74F98"/>
    <w:rsid w:val="00D7630B"/>
    <w:rsid w:val="00D77327"/>
    <w:rsid w:val="00D773FA"/>
    <w:rsid w:val="00D77834"/>
    <w:rsid w:val="00D83FD6"/>
    <w:rsid w:val="00D843FE"/>
    <w:rsid w:val="00D84A7B"/>
    <w:rsid w:val="00D858D0"/>
    <w:rsid w:val="00D859BF"/>
    <w:rsid w:val="00D860BA"/>
    <w:rsid w:val="00D86EA9"/>
    <w:rsid w:val="00D874C2"/>
    <w:rsid w:val="00D87D47"/>
    <w:rsid w:val="00D87E7A"/>
    <w:rsid w:val="00D900FA"/>
    <w:rsid w:val="00D916AE"/>
    <w:rsid w:val="00D92A51"/>
    <w:rsid w:val="00D92C72"/>
    <w:rsid w:val="00D9307B"/>
    <w:rsid w:val="00D93607"/>
    <w:rsid w:val="00D95190"/>
    <w:rsid w:val="00D9552A"/>
    <w:rsid w:val="00D95E96"/>
    <w:rsid w:val="00D966D9"/>
    <w:rsid w:val="00D977E9"/>
    <w:rsid w:val="00DA0079"/>
    <w:rsid w:val="00DA096F"/>
    <w:rsid w:val="00DA1120"/>
    <w:rsid w:val="00DA1280"/>
    <w:rsid w:val="00DA1DAF"/>
    <w:rsid w:val="00DA4755"/>
    <w:rsid w:val="00DA61DA"/>
    <w:rsid w:val="00DB424A"/>
    <w:rsid w:val="00DB4DCB"/>
    <w:rsid w:val="00DB4E87"/>
    <w:rsid w:val="00DB6C94"/>
    <w:rsid w:val="00DC384D"/>
    <w:rsid w:val="00DC4DEE"/>
    <w:rsid w:val="00DC5BAC"/>
    <w:rsid w:val="00DC6D41"/>
    <w:rsid w:val="00DC6FFC"/>
    <w:rsid w:val="00DD01F7"/>
    <w:rsid w:val="00DD25C7"/>
    <w:rsid w:val="00DD33F1"/>
    <w:rsid w:val="00DD485C"/>
    <w:rsid w:val="00DD5B01"/>
    <w:rsid w:val="00DD7A38"/>
    <w:rsid w:val="00DD7A86"/>
    <w:rsid w:val="00DD7FB5"/>
    <w:rsid w:val="00DE04D2"/>
    <w:rsid w:val="00DE1065"/>
    <w:rsid w:val="00DE1372"/>
    <w:rsid w:val="00DE1C76"/>
    <w:rsid w:val="00DE2F18"/>
    <w:rsid w:val="00DE35D2"/>
    <w:rsid w:val="00DE5FDC"/>
    <w:rsid w:val="00DF109A"/>
    <w:rsid w:val="00DF1D07"/>
    <w:rsid w:val="00DF37F9"/>
    <w:rsid w:val="00DF394D"/>
    <w:rsid w:val="00DF465D"/>
    <w:rsid w:val="00DF496B"/>
    <w:rsid w:val="00DF4FD9"/>
    <w:rsid w:val="00E00130"/>
    <w:rsid w:val="00E01EA7"/>
    <w:rsid w:val="00E0208F"/>
    <w:rsid w:val="00E03286"/>
    <w:rsid w:val="00E03E4F"/>
    <w:rsid w:val="00E0446A"/>
    <w:rsid w:val="00E05BA9"/>
    <w:rsid w:val="00E05F94"/>
    <w:rsid w:val="00E0773E"/>
    <w:rsid w:val="00E10A33"/>
    <w:rsid w:val="00E10E31"/>
    <w:rsid w:val="00E118EB"/>
    <w:rsid w:val="00E11A35"/>
    <w:rsid w:val="00E122CB"/>
    <w:rsid w:val="00E13034"/>
    <w:rsid w:val="00E13197"/>
    <w:rsid w:val="00E1362F"/>
    <w:rsid w:val="00E14774"/>
    <w:rsid w:val="00E14ABD"/>
    <w:rsid w:val="00E14CEC"/>
    <w:rsid w:val="00E14E44"/>
    <w:rsid w:val="00E15980"/>
    <w:rsid w:val="00E2053E"/>
    <w:rsid w:val="00E22EF3"/>
    <w:rsid w:val="00E2346A"/>
    <w:rsid w:val="00E23D47"/>
    <w:rsid w:val="00E24791"/>
    <w:rsid w:val="00E271CF"/>
    <w:rsid w:val="00E27237"/>
    <w:rsid w:val="00E2744C"/>
    <w:rsid w:val="00E274E8"/>
    <w:rsid w:val="00E30374"/>
    <w:rsid w:val="00E317ED"/>
    <w:rsid w:val="00E31846"/>
    <w:rsid w:val="00E32802"/>
    <w:rsid w:val="00E33602"/>
    <w:rsid w:val="00E338B3"/>
    <w:rsid w:val="00E33DA3"/>
    <w:rsid w:val="00E36406"/>
    <w:rsid w:val="00E36725"/>
    <w:rsid w:val="00E37435"/>
    <w:rsid w:val="00E37B73"/>
    <w:rsid w:val="00E4133D"/>
    <w:rsid w:val="00E41D8B"/>
    <w:rsid w:val="00E429BE"/>
    <w:rsid w:val="00E4386D"/>
    <w:rsid w:val="00E44194"/>
    <w:rsid w:val="00E442E9"/>
    <w:rsid w:val="00E4514C"/>
    <w:rsid w:val="00E47EF0"/>
    <w:rsid w:val="00E50470"/>
    <w:rsid w:val="00E50FB6"/>
    <w:rsid w:val="00E535E8"/>
    <w:rsid w:val="00E55B38"/>
    <w:rsid w:val="00E57668"/>
    <w:rsid w:val="00E576E9"/>
    <w:rsid w:val="00E57FC1"/>
    <w:rsid w:val="00E60745"/>
    <w:rsid w:val="00E60875"/>
    <w:rsid w:val="00E633EC"/>
    <w:rsid w:val="00E65041"/>
    <w:rsid w:val="00E65E01"/>
    <w:rsid w:val="00E66213"/>
    <w:rsid w:val="00E6681C"/>
    <w:rsid w:val="00E668D2"/>
    <w:rsid w:val="00E712AA"/>
    <w:rsid w:val="00E721E2"/>
    <w:rsid w:val="00E72728"/>
    <w:rsid w:val="00E74834"/>
    <w:rsid w:val="00E749FE"/>
    <w:rsid w:val="00E74D09"/>
    <w:rsid w:val="00E74E21"/>
    <w:rsid w:val="00E75025"/>
    <w:rsid w:val="00E75432"/>
    <w:rsid w:val="00E7562A"/>
    <w:rsid w:val="00E75684"/>
    <w:rsid w:val="00E761E9"/>
    <w:rsid w:val="00E76891"/>
    <w:rsid w:val="00E76BD5"/>
    <w:rsid w:val="00E77610"/>
    <w:rsid w:val="00E80E0C"/>
    <w:rsid w:val="00E80EB9"/>
    <w:rsid w:val="00E81B00"/>
    <w:rsid w:val="00E847C0"/>
    <w:rsid w:val="00E857EC"/>
    <w:rsid w:val="00E85877"/>
    <w:rsid w:val="00E862EA"/>
    <w:rsid w:val="00E902EF"/>
    <w:rsid w:val="00E9061F"/>
    <w:rsid w:val="00E91384"/>
    <w:rsid w:val="00E91AE7"/>
    <w:rsid w:val="00E91E30"/>
    <w:rsid w:val="00E92EC2"/>
    <w:rsid w:val="00E9411A"/>
    <w:rsid w:val="00E94291"/>
    <w:rsid w:val="00E96BE6"/>
    <w:rsid w:val="00EA1D77"/>
    <w:rsid w:val="00EA302C"/>
    <w:rsid w:val="00EA6A20"/>
    <w:rsid w:val="00EA6B42"/>
    <w:rsid w:val="00EB06C1"/>
    <w:rsid w:val="00EB09DB"/>
    <w:rsid w:val="00EB1595"/>
    <w:rsid w:val="00EB48E4"/>
    <w:rsid w:val="00EB4A8E"/>
    <w:rsid w:val="00EB4D2B"/>
    <w:rsid w:val="00EB58B2"/>
    <w:rsid w:val="00EB58CD"/>
    <w:rsid w:val="00EB6B99"/>
    <w:rsid w:val="00EB76B4"/>
    <w:rsid w:val="00EC1579"/>
    <w:rsid w:val="00EC4F83"/>
    <w:rsid w:val="00EC543C"/>
    <w:rsid w:val="00EC56AD"/>
    <w:rsid w:val="00EC5806"/>
    <w:rsid w:val="00EC595B"/>
    <w:rsid w:val="00EC6155"/>
    <w:rsid w:val="00EC75CB"/>
    <w:rsid w:val="00ED010B"/>
    <w:rsid w:val="00ED08FC"/>
    <w:rsid w:val="00ED0903"/>
    <w:rsid w:val="00ED1781"/>
    <w:rsid w:val="00ED1DBD"/>
    <w:rsid w:val="00ED20DD"/>
    <w:rsid w:val="00ED2636"/>
    <w:rsid w:val="00ED2D10"/>
    <w:rsid w:val="00ED3304"/>
    <w:rsid w:val="00ED47B9"/>
    <w:rsid w:val="00ED580E"/>
    <w:rsid w:val="00ED5B1D"/>
    <w:rsid w:val="00ED67DF"/>
    <w:rsid w:val="00ED6A8F"/>
    <w:rsid w:val="00ED6CC8"/>
    <w:rsid w:val="00ED73D7"/>
    <w:rsid w:val="00ED750B"/>
    <w:rsid w:val="00ED75AE"/>
    <w:rsid w:val="00EE0593"/>
    <w:rsid w:val="00EE5CFB"/>
    <w:rsid w:val="00EE6593"/>
    <w:rsid w:val="00EE6B94"/>
    <w:rsid w:val="00EE77AF"/>
    <w:rsid w:val="00EF10DA"/>
    <w:rsid w:val="00EF1FD2"/>
    <w:rsid w:val="00EF2C74"/>
    <w:rsid w:val="00EF2EFE"/>
    <w:rsid w:val="00EF34C8"/>
    <w:rsid w:val="00EF3946"/>
    <w:rsid w:val="00EF3DFA"/>
    <w:rsid w:val="00EF507B"/>
    <w:rsid w:val="00EF5369"/>
    <w:rsid w:val="00EF6421"/>
    <w:rsid w:val="00EF671D"/>
    <w:rsid w:val="00EF7591"/>
    <w:rsid w:val="00EF7D98"/>
    <w:rsid w:val="00F0025E"/>
    <w:rsid w:val="00F02CFB"/>
    <w:rsid w:val="00F02D04"/>
    <w:rsid w:val="00F03DFA"/>
    <w:rsid w:val="00F0483D"/>
    <w:rsid w:val="00F05FF3"/>
    <w:rsid w:val="00F063F1"/>
    <w:rsid w:val="00F06C1B"/>
    <w:rsid w:val="00F07946"/>
    <w:rsid w:val="00F07A38"/>
    <w:rsid w:val="00F106E0"/>
    <w:rsid w:val="00F108B2"/>
    <w:rsid w:val="00F111F8"/>
    <w:rsid w:val="00F11B74"/>
    <w:rsid w:val="00F122FF"/>
    <w:rsid w:val="00F12E93"/>
    <w:rsid w:val="00F13082"/>
    <w:rsid w:val="00F13FDD"/>
    <w:rsid w:val="00F16FC6"/>
    <w:rsid w:val="00F2028B"/>
    <w:rsid w:val="00F2083E"/>
    <w:rsid w:val="00F20A40"/>
    <w:rsid w:val="00F20BE8"/>
    <w:rsid w:val="00F22612"/>
    <w:rsid w:val="00F23752"/>
    <w:rsid w:val="00F249F0"/>
    <w:rsid w:val="00F302FC"/>
    <w:rsid w:val="00F32569"/>
    <w:rsid w:val="00F32ECB"/>
    <w:rsid w:val="00F336B0"/>
    <w:rsid w:val="00F336BE"/>
    <w:rsid w:val="00F33908"/>
    <w:rsid w:val="00F345CD"/>
    <w:rsid w:val="00F36585"/>
    <w:rsid w:val="00F36D15"/>
    <w:rsid w:val="00F36F44"/>
    <w:rsid w:val="00F40BCD"/>
    <w:rsid w:val="00F40F9B"/>
    <w:rsid w:val="00F416AB"/>
    <w:rsid w:val="00F422DE"/>
    <w:rsid w:val="00F43D31"/>
    <w:rsid w:val="00F4460B"/>
    <w:rsid w:val="00F44F9F"/>
    <w:rsid w:val="00F452B0"/>
    <w:rsid w:val="00F474A6"/>
    <w:rsid w:val="00F4779A"/>
    <w:rsid w:val="00F47B89"/>
    <w:rsid w:val="00F5195B"/>
    <w:rsid w:val="00F51A02"/>
    <w:rsid w:val="00F51A3E"/>
    <w:rsid w:val="00F52300"/>
    <w:rsid w:val="00F52A6B"/>
    <w:rsid w:val="00F53438"/>
    <w:rsid w:val="00F543F5"/>
    <w:rsid w:val="00F54561"/>
    <w:rsid w:val="00F54E89"/>
    <w:rsid w:val="00F558E0"/>
    <w:rsid w:val="00F55AD4"/>
    <w:rsid w:val="00F56D14"/>
    <w:rsid w:val="00F57765"/>
    <w:rsid w:val="00F57AB7"/>
    <w:rsid w:val="00F57E59"/>
    <w:rsid w:val="00F600BB"/>
    <w:rsid w:val="00F607D5"/>
    <w:rsid w:val="00F61DA2"/>
    <w:rsid w:val="00F6275D"/>
    <w:rsid w:val="00F638CD"/>
    <w:rsid w:val="00F638F9"/>
    <w:rsid w:val="00F6391D"/>
    <w:rsid w:val="00F63BED"/>
    <w:rsid w:val="00F65032"/>
    <w:rsid w:val="00F66402"/>
    <w:rsid w:val="00F677E1"/>
    <w:rsid w:val="00F701FD"/>
    <w:rsid w:val="00F7122D"/>
    <w:rsid w:val="00F71392"/>
    <w:rsid w:val="00F728E8"/>
    <w:rsid w:val="00F74245"/>
    <w:rsid w:val="00F747FD"/>
    <w:rsid w:val="00F7530E"/>
    <w:rsid w:val="00F75DF0"/>
    <w:rsid w:val="00F76C00"/>
    <w:rsid w:val="00F771FF"/>
    <w:rsid w:val="00F77560"/>
    <w:rsid w:val="00F804FE"/>
    <w:rsid w:val="00F81874"/>
    <w:rsid w:val="00F820C6"/>
    <w:rsid w:val="00F82E9E"/>
    <w:rsid w:val="00F8447D"/>
    <w:rsid w:val="00F84732"/>
    <w:rsid w:val="00F851F1"/>
    <w:rsid w:val="00F8581F"/>
    <w:rsid w:val="00F86784"/>
    <w:rsid w:val="00F86B07"/>
    <w:rsid w:val="00F870A0"/>
    <w:rsid w:val="00F87D09"/>
    <w:rsid w:val="00F87D5D"/>
    <w:rsid w:val="00F900D0"/>
    <w:rsid w:val="00F9156B"/>
    <w:rsid w:val="00F93881"/>
    <w:rsid w:val="00F9475E"/>
    <w:rsid w:val="00F94A13"/>
    <w:rsid w:val="00F96F35"/>
    <w:rsid w:val="00F97FBC"/>
    <w:rsid w:val="00FA0529"/>
    <w:rsid w:val="00FA1331"/>
    <w:rsid w:val="00FA25C1"/>
    <w:rsid w:val="00FA3067"/>
    <w:rsid w:val="00FA32A8"/>
    <w:rsid w:val="00FA3738"/>
    <w:rsid w:val="00FA379C"/>
    <w:rsid w:val="00FA3ABE"/>
    <w:rsid w:val="00FA424D"/>
    <w:rsid w:val="00FA53D8"/>
    <w:rsid w:val="00FA58C0"/>
    <w:rsid w:val="00FA5D8B"/>
    <w:rsid w:val="00FA6288"/>
    <w:rsid w:val="00FA74BC"/>
    <w:rsid w:val="00FB1E87"/>
    <w:rsid w:val="00FB24C8"/>
    <w:rsid w:val="00FB40F5"/>
    <w:rsid w:val="00FB5B96"/>
    <w:rsid w:val="00FB7E39"/>
    <w:rsid w:val="00FC10CC"/>
    <w:rsid w:val="00FC247A"/>
    <w:rsid w:val="00FC3987"/>
    <w:rsid w:val="00FC3AD8"/>
    <w:rsid w:val="00FC3B1F"/>
    <w:rsid w:val="00FC453D"/>
    <w:rsid w:val="00FC455A"/>
    <w:rsid w:val="00FC6E97"/>
    <w:rsid w:val="00FC7138"/>
    <w:rsid w:val="00FC73F7"/>
    <w:rsid w:val="00FD1E20"/>
    <w:rsid w:val="00FD1F6C"/>
    <w:rsid w:val="00FD2058"/>
    <w:rsid w:val="00FD353E"/>
    <w:rsid w:val="00FD3ECF"/>
    <w:rsid w:val="00FD4038"/>
    <w:rsid w:val="00FD417A"/>
    <w:rsid w:val="00FD4951"/>
    <w:rsid w:val="00FD5CCE"/>
    <w:rsid w:val="00FD66E9"/>
    <w:rsid w:val="00FD6CDA"/>
    <w:rsid w:val="00FD74F9"/>
    <w:rsid w:val="00FD7954"/>
    <w:rsid w:val="00FD7982"/>
    <w:rsid w:val="00FE12A3"/>
    <w:rsid w:val="00FE2ADD"/>
    <w:rsid w:val="00FE396C"/>
    <w:rsid w:val="00FE4108"/>
    <w:rsid w:val="00FE53C2"/>
    <w:rsid w:val="00FE62D5"/>
    <w:rsid w:val="00FE65B1"/>
    <w:rsid w:val="00FE6712"/>
    <w:rsid w:val="00FE6907"/>
    <w:rsid w:val="00FE6B14"/>
    <w:rsid w:val="00FE7FFD"/>
    <w:rsid w:val="00FF0803"/>
    <w:rsid w:val="00FF1020"/>
    <w:rsid w:val="00FF113B"/>
    <w:rsid w:val="00FF1E2A"/>
    <w:rsid w:val="00FF27D8"/>
    <w:rsid w:val="00FF2A0E"/>
    <w:rsid w:val="00FF2B6C"/>
    <w:rsid w:val="00FF2FD4"/>
    <w:rsid w:val="00FF393F"/>
    <w:rsid w:val="00FF3B69"/>
    <w:rsid w:val="00FF4B40"/>
    <w:rsid w:val="00FF4B43"/>
    <w:rsid w:val="00FF5728"/>
    <w:rsid w:val="00FF5927"/>
    <w:rsid w:val="00FF5AC4"/>
    <w:rsid w:val="00FF65D3"/>
    <w:rsid w:val="00FF69D0"/>
    <w:rsid w:val="00FF70CB"/>
    <w:rsid w:val="00FF72C8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71C3CCE"/>
  <w15:docId w15:val="{D8EDAA85-DE2D-45BE-96A5-039C9DE4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40BC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68C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A4987"/>
    <w:pPr>
      <w:keepNext/>
      <w:widowControl/>
      <w:shd w:val="clear" w:color="auto" w:fill="FFFFFF"/>
      <w:ind w:firstLine="0"/>
      <w:jc w:val="center"/>
      <w:outlineLvl w:val="1"/>
    </w:pPr>
    <w:rPr>
      <w:b/>
      <w:iCs/>
      <w:smallCaps/>
      <w:color w:val="000000"/>
      <w:sz w:val="20"/>
      <w:szCs w:val="29"/>
    </w:rPr>
  </w:style>
  <w:style w:type="paragraph" w:styleId="3">
    <w:name w:val="heading 3"/>
    <w:basedOn w:val="a"/>
    <w:next w:val="a"/>
    <w:link w:val="30"/>
    <w:qFormat/>
    <w:rsid w:val="001A4987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6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basedOn w:val="a"/>
    <w:rsid w:val="00F40BCD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  <w:rPr>
      <w:szCs w:val="20"/>
    </w:rPr>
  </w:style>
  <w:style w:type="paragraph" w:customStyle="1" w:styleId="a3">
    <w:name w:val="список с точками"/>
    <w:basedOn w:val="a"/>
    <w:rsid w:val="00F40BCD"/>
    <w:pPr>
      <w:widowControl/>
      <w:tabs>
        <w:tab w:val="num" w:pos="822"/>
      </w:tabs>
      <w:spacing w:line="312" w:lineRule="auto"/>
      <w:ind w:left="822" w:hanging="255"/>
    </w:pPr>
  </w:style>
  <w:style w:type="paragraph" w:styleId="a4">
    <w:name w:val="Normal (Web)"/>
    <w:basedOn w:val="a"/>
    <w:rsid w:val="00F40BCD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a5">
    <w:name w:val="footnote text"/>
    <w:basedOn w:val="a"/>
    <w:link w:val="a6"/>
    <w:rsid w:val="004B5AE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B5AED"/>
  </w:style>
  <w:style w:type="character" w:styleId="a7">
    <w:name w:val="footnote reference"/>
    <w:rsid w:val="004B5AED"/>
    <w:rPr>
      <w:vertAlign w:val="superscript"/>
    </w:rPr>
  </w:style>
  <w:style w:type="character" w:customStyle="1" w:styleId="31">
    <w:name w:val="Основной текст (3) + Курсив"/>
    <w:rsid w:val="00DE10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DE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rsid w:val="00A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0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B07A3"/>
    <w:rPr>
      <w:sz w:val="24"/>
      <w:szCs w:val="24"/>
    </w:rPr>
  </w:style>
  <w:style w:type="paragraph" w:styleId="ab">
    <w:name w:val="footer"/>
    <w:basedOn w:val="a"/>
    <w:link w:val="ac"/>
    <w:uiPriority w:val="99"/>
    <w:rsid w:val="00AB0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B07A3"/>
    <w:rPr>
      <w:sz w:val="24"/>
      <w:szCs w:val="24"/>
    </w:rPr>
  </w:style>
  <w:style w:type="character" w:customStyle="1" w:styleId="21">
    <w:name w:val="Основной текст (2)"/>
    <w:rsid w:val="001F7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rsid w:val="001F71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F81874"/>
    <w:pPr>
      <w:ind w:left="720"/>
      <w:contextualSpacing/>
    </w:pPr>
  </w:style>
  <w:style w:type="character" w:styleId="ae">
    <w:name w:val="Hyperlink"/>
    <w:rsid w:val="000E766A"/>
    <w:rPr>
      <w:color w:val="0066CC"/>
      <w:u w:val="single"/>
    </w:rPr>
  </w:style>
  <w:style w:type="character" w:customStyle="1" w:styleId="22">
    <w:name w:val="Основной текст (2)_"/>
    <w:rsid w:val="000E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link w:val="130"/>
    <w:rsid w:val="000E766A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E766A"/>
    <w:pPr>
      <w:shd w:val="clear" w:color="auto" w:fill="FFFFFF"/>
      <w:spacing w:line="293" w:lineRule="exact"/>
      <w:ind w:firstLine="0"/>
    </w:pPr>
    <w:rPr>
      <w:i/>
      <w:iCs/>
      <w:sz w:val="26"/>
      <w:szCs w:val="26"/>
    </w:rPr>
  </w:style>
  <w:style w:type="character" w:styleId="af">
    <w:name w:val="Strong"/>
    <w:basedOn w:val="a0"/>
    <w:uiPriority w:val="22"/>
    <w:qFormat/>
    <w:rsid w:val="007A783C"/>
    <w:rPr>
      <w:b/>
      <w:bCs/>
    </w:rPr>
  </w:style>
  <w:style w:type="paragraph" w:customStyle="1" w:styleId="11">
    <w:name w:val="Знак1"/>
    <w:basedOn w:val="a"/>
    <w:rsid w:val="00FF3B6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68C8"/>
    <w:rPr>
      <w:sz w:val="24"/>
    </w:rPr>
  </w:style>
  <w:style w:type="paragraph" w:styleId="af0">
    <w:name w:val="Body Text Indent"/>
    <w:basedOn w:val="a"/>
    <w:link w:val="af1"/>
    <w:rsid w:val="00C168C8"/>
    <w:pPr>
      <w:widowControl/>
      <w:ind w:firstLine="567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C168C8"/>
    <w:rPr>
      <w:sz w:val="24"/>
    </w:rPr>
  </w:style>
  <w:style w:type="character" w:customStyle="1" w:styleId="20">
    <w:name w:val="Заголовок 2 Знак"/>
    <w:basedOn w:val="a0"/>
    <w:link w:val="2"/>
    <w:rsid w:val="001A4987"/>
    <w:rPr>
      <w:b/>
      <w:iCs/>
      <w:smallCaps/>
      <w:color w:val="000000"/>
      <w:szCs w:val="29"/>
      <w:shd w:val="clear" w:color="auto" w:fill="FFFFFF"/>
    </w:rPr>
  </w:style>
  <w:style w:type="character" w:customStyle="1" w:styleId="30">
    <w:name w:val="Заголовок 3 Знак"/>
    <w:basedOn w:val="a0"/>
    <w:link w:val="3"/>
    <w:rsid w:val="001A4987"/>
    <w:rPr>
      <w:rFonts w:ascii="Arial" w:hAnsi="Arial" w:cs="Arial"/>
      <w:b/>
      <w:bCs/>
      <w:sz w:val="26"/>
      <w:szCs w:val="26"/>
    </w:rPr>
  </w:style>
  <w:style w:type="character" w:styleId="af2">
    <w:name w:val="page number"/>
    <w:basedOn w:val="a0"/>
    <w:rsid w:val="001A4987"/>
  </w:style>
  <w:style w:type="paragraph" w:styleId="23">
    <w:name w:val="Body Text Indent 2"/>
    <w:basedOn w:val="a"/>
    <w:link w:val="24"/>
    <w:rsid w:val="001A4987"/>
    <w:pPr>
      <w:widowControl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rsid w:val="001A4987"/>
    <w:rPr>
      <w:sz w:val="24"/>
      <w:szCs w:val="24"/>
    </w:rPr>
  </w:style>
  <w:style w:type="paragraph" w:styleId="25">
    <w:name w:val="Body Text 2"/>
    <w:basedOn w:val="a"/>
    <w:link w:val="26"/>
    <w:rsid w:val="001A4987"/>
    <w:pPr>
      <w:widowControl/>
      <w:spacing w:after="120" w:line="480" w:lineRule="auto"/>
      <w:ind w:firstLine="0"/>
      <w:jc w:val="left"/>
    </w:pPr>
  </w:style>
  <w:style w:type="character" w:customStyle="1" w:styleId="26">
    <w:name w:val="Основной текст 2 Знак"/>
    <w:basedOn w:val="a0"/>
    <w:link w:val="25"/>
    <w:rsid w:val="001A4987"/>
    <w:rPr>
      <w:sz w:val="24"/>
      <w:szCs w:val="24"/>
    </w:rPr>
  </w:style>
  <w:style w:type="character" w:customStyle="1" w:styleId="letter">
    <w:name w:val="letter"/>
    <w:basedOn w:val="a0"/>
    <w:rsid w:val="001A4987"/>
  </w:style>
  <w:style w:type="character" w:customStyle="1" w:styleId="w">
    <w:name w:val="w"/>
    <w:basedOn w:val="a0"/>
    <w:rsid w:val="003B4547"/>
  </w:style>
  <w:style w:type="character" w:customStyle="1" w:styleId="apple-converted-space">
    <w:name w:val="apple-converted-space"/>
    <w:basedOn w:val="a0"/>
    <w:rsid w:val="003B4547"/>
  </w:style>
  <w:style w:type="character" w:customStyle="1" w:styleId="40">
    <w:name w:val="Заголовок 4 Знак"/>
    <w:basedOn w:val="a0"/>
    <w:link w:val="4"/>
    <w:semiHidden/>
    <w:rsid w:val="006562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pt">
    <w:name w:val="Основной текст (7) + Интервал 0 pt"/>
    <w:basedOn w:val="a0"/>
    <w:uiPriority w:val="99"/>
    <w:rsid w:val="00D16FE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16FEE"/>
    <w:rPr>
      <w:rFonts w:ascii="Impact" w:hAnsi="Impact" w:cs="Impact"/>
      <w:sz w:val="15"/>
      <w:szCs w:val="15"/>
      <w:shd w:val="clear" w:color="auto" w:fill="FFFFFF"/>
    </w:rPr>
  </w:style>
  <w:style w:type="character" w:customStyle="1" w:styleId="6TimesNewRoman">
    <w:name w:val="Основной текст (6) + Times New Roman"/>
    <w:aliases w:val="10,5 pt,Полужирный"/>
    <w:basedOn w:val="6"/>
    <w:uiPriority w:val="99"/>
    <w:rsid w:val="00D16FE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16FEE"/>
    <w:pPr>
      <w:shd w:val="clear" w:color="auto" w:fill="FFFFFF"/>
      <w:spacing w:line="240" w:lineRule="atLeast"/>
      <w:ind w:firstLine="0"/>
      <w:jc w:val="left"/>
    </w:pPr>
    <w:rPr>
      <w:rFonts w:ascii="Impact" w:hAnsi="Impact" w:cs="Impact"/>
      <w:sz w:val="15"/>
      <w:szCs w:val="15"/>
    </w:rPr>
  </w:style>
  <w:style w:type="character" w:customStyle="1" w:styleId="hilight">
    <w:name w:val="hilight"/>
    <w:basedOn w:val="a0"/>
    <w:rsid w:val="008A4491"/>
  </w:style>
  <w:style w:type="character" w:customStyle="1" w:styleId="li">
    <w:name w:val="li"/>
    <w:basedOn w:val="a0"/>
    <w:rsid w:val="001915DC"/>
  </w:style>
  <w:style w:type="paragraph" w:styleId="af3">
    <w:name w:val="Balloon Text"/>
    <w:basedOn w:val="a"/>
    <w:link w:val="af4"/>
    <w:rsid w:val="005F52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F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bookinfo=503658" TargetMode="External"/><Relationship Id="rId18" Type="http://schemas.openxmlformats.org/officeDocument/2006/relationships/hyperlink" Target="https://www.hrivanova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61452693.html" TargetMode="External"/><Relationship Id="rId17" Type="http://schemas.openxmlformats.org/officeDocument/2006/relationships/hyperlink" Target="http://znanium.com/bookread2.php?book=7805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9268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502708DC-EF85-4939-91A3-F9C1625D95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942757" TargetMode="External"/><Relationship Id="rId10" Type="http://schemas.openxmlformats.org/officeDocument/2006/relationships/hyperlink" Target="http://www.biblio-online.ru/book/7A880BA1-6E9F-4C4A-B126-E38634B95036" TargetMode="External"/><Relationship Id="rId19" Type="http://schemas.openxmlformats.org/officeDocument/2006/relationships/hyperlink" Target="https://www.imat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studentlibrary.ru/book/ISBN9785392203215.html?SSr=190133ec9a122a1427a5501oom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C3FD-D7DF-413A-856F-23D898DB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5577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user</cp:lastModifiedBy>
  <cp:revision>100</cp:revision>
  <dcterms:created xsi:type="dcterms:W3CDTF">2018-02-24T15:16:00Z</dcterms:created>
  <dcterms:modified xsi:type="dcterms:W3CDTF">2020-05-12T20:15:00Z</dcterms:modified>
</cp:coreProperties>
</file>